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70c4" w14:textId="63f7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особо охраняемых природных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декабря 2008 года № 94-IV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Земельный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июня 2003 года (Ведомости Парламента Республики Казахстан, 2003 г., № 13, ст. 99; 2005 г., № 9, ст. 26; 2006 г., № 1, ст.5; № 3, ст. 22; № 11, ст. 55; № 12, ст. 79, 83; № 16, ст. 97; 2007 г., № 1, ст. 4; № 2, ст. 18; № 14, ст. 105; № 15, ст. 106, 109; № 16, ст. 129; № 17, ст. 139; № 18, ст. 143; № 20, ст. 152; № 24, ст. 180; 2008 г., № 6-7, ст. 27; № 15-16, ст. 64):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13 </w:t>
      </w:r>
      <w:r>
        <w:rPr>
          <w:rFonts w:ascii="Times New Roman"/>
          <w:b w:val="false"/>
          <w:i w:val="false"/>
          <w:color w:val="000000"/>
          <w:sz w:val="28"/>
        </w:rPr>
        <w:t>
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перевод земель особо охраняемых природных территорий в земли запаса по предложению уполномоченного государственного органа в области особо охраняемых природных территорий и утверждение его порядка;";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122 </w:t>
      </w:r>
      <w:r>
        <w:rPr>
          <w:rFonts w:ascii="Times New Roman"/>
          <w:b w:val="false"/>
          <w:i w:val="false"/>
          <w:color w:val="000000"/>
          <w:sz w:val="28"/>
        </w:rPr>
        <w:t>
 дополнить частью четвертой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"Перевод земель особо охраняемых природных территорий не допускается, за исключением случаев перевода в земли запаса для строительства и функционирования объектов туризма, предусмотренных государственными программами, при отсутствии других вариантов возможного их размещения и только тех участков, на которых установлен режим ограниченной хозяйственной деятельности, при наличии положительного заключения государственной экологической экспертизы, в порядке, установленном Правительством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7 июля 2006 года "Об особо охраняемых природных территориях" (Ведомости Парламента Республики Казахстан, 2006 г., № 16, ст. 96; 2007 г., № 1, ст. 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7 </w:t>
      </w:r>
      <w:r>
        <w:rPr>
          <w:rFonts w:ascii="Times New Roman"/>
          <w:b w:val="false"/>
          <w:i w:val="false"/>
          <w:color w:val="000000"/>
          <w:sz w:val="28"/>
        </w:rPr>
        <w:t>
 дополнить подпунктом 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перевод земель особо охраняемых природных территорий в земли запаса по предложению уполномоченного органа и утверждение его порядка;";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4)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внесение предложений по созданию и расширению особо охраняемых природных территорий республиканского значения, а также по переводу земель особо охраняемых природных территорий в земли запаса;";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Изъятие земель особо охраняемых природных территорий не допускается.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Перевод земель особо охраняемых природных территорий не допускается, за исключением случаев перевода в земли запаса для строительства и функционирования объектов туризма, предусмотренных государственными программами, при отсутствии других вариантов возможного их размещения и только тех участков, на которых установлен режим ограниченной хозяйственной деятельности, при наличии положительного заключения государственной экологической экспертизы, в порядке, установленном Правительством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