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6e1a" w14:textId="d056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2008 года N 96-IV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республиканский бюджет на 2009-2011 годы согласно приложениям 1, 2 и 3 соответственно, в том числе на 2009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- 2 768 742 908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- 1 381 278 646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- 89 630 415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- 5 458 048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- 1 292 375 799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- 3 178 048 422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- 18 736 401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- 46 201 969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- 27 465 568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- 145 583 080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- 147 083 080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-573 624 995 тысяч тенге или 3,5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- 573 624 995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поступления арендных плат за пользование Российской Федерацией комплексом "Байконур" в сумме 17 250 000 тысяч тенге и военными полигонами в сумме 3 717 900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объемы поступлений в бюджет на 2009 год, направляемые в Национальный фонд Республики Казахстан, согласно приложению 4.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Установить, что в доход соответствующего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Законом Республики Казахстан "Об обязательном социальном страховании";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объемы бюджетных изъятий из областных бюджетов, бюджетов городов Астаны и Алматы в республиканский бюджет в сумме 89 922 302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- 20 192 716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- 5 342 114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- 55 811 279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- 8 576 193 тысяч тенге.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размер гарантированного трансферта из Национального фонда Республики Казахстан в сумме 843 100 000 тысяч тенге. 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7-1.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2009 год целевой трансферт в размере 347 900 000 тысяч тенге, передаваемый из Национального фонда Республики Казахстан для обеспечения занятости, недопущения существенного уровня безработицы и создания условий для устойчивого посткризисного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7-1 в соответствии с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 с 1 января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- 13 470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государственной базовой пенсионной выплаты - 5 388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размер пенсии - 9 875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- 1 273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величину прожиточного минимума для исчисления размеров базовых социальных выплат - 13 470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 1 июля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- 13 717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государственной базовой пенсионной выплаты - 5 487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- 1 296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величину прожиточного минимума для исчисления размеров базовых социальных выплат - 13 717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изменениями, внесенными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"Пенсионная программа" Министерства труда и социальной защиты населения Республики Казахстан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 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 с 1 января 2009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объемы субвенций, передаваемых из республиканского бюджета в областные бюджеты, в сумме 526 926 835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- 35 399 399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- 17 544 081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- 60 034 569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- 54 083 302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- 52 049 283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- 21 712 022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- 40 621 386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- 37 721 866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- 42 159 181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- 16 370 560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- 34 097 487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- 115 133 699 тысяч тенге.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12</w:t>
      </w:r>
      <w:r>
        <w:rPr>
          <w:rFonts w:ascii="Times New Roman"/>
          <w:b w:val="false"/>
          <w:i w:val="false"/>
          <w:color w:val="000000"/>
          <w:sz w:val="28"/>
        </w:rPr>
        <w:t xml:space="preserve">. Учесть, что в республиканском бюджете на 2009 год предусмотрены целевые текущие трансферты областным бюджетам, бюджетам городов Астаны и Алматы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2 097 744 тысяч тенге -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5 997 531 тысяч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212 012 тысяч тенге - на содержание вновь вводимых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11 383 031 тысячи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936 694 тысяч тенге - на введение стандартов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151 100 тысяч тенге -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165 120 тысяч тенге -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4 189 900 тысяч тенге -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3 280 631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2 176 334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(за исключением абзацев шестого, седьмого, восьмого, девятого и десятого) и распределение указанных сумм целевых текущих трансфертов областным бюджетам, бюджетам городов Астаны и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12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12-1.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республиканском бюджете на 2009 год предусмотрены средства на реализацию стратегии региональной занятости и переподготовки кадров в сумме 134 764 069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117 425 642 тысяч тенге -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7 600 440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9 737 987 тысяч тенге - на подготовку и переподготовку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порядок использования указанных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12-1 в соответствии с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13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2009 год предусмотрены целевые текущие трансферты областным бюджетам, бюджету города Астаны на капитальный и средний ремонт автомобильных дорог областного и районного значения и улиц города Астаны в сумме 15 629 356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 и бюджету города Астаны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целевые текущие трансферты областному бюджету Карагандинской области в сумме 542 944 тысяч тенге на поддержание инфраструктуры города Приозерска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15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2009 год средства на выплату единовременной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проживающему и проживавшему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полигоне, в сумме 781 147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средства выделяются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17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2009 год предусмотрены целевые текущие трансферты областным бюджетам, бюджетам городов Астаны и Алматы на развитие сельского хозяйства в сумме 39 258 811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1 911 124 тысяч тенге - на поддержку семеноводства; </w:t>
      </w:r>
      <w:r>
        <w:rPr>
          <w:rFonts w:ascii="Times New Roman"/>
          <w:b w:val="false"/>
          <w:i w:val="false"/>
          <w:color w:val="000000"/>
          <w:sz w:val="28"/>
        </w:rPr>
        <w:t>P090099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2 497 397 тысяч тенге - на поддержку племенного животноводства; </w:t>
      </w:r>
      <w:r>
        <w:rPr>
          <w:rFonts w:ascii="Times New Roman"/>
          <w:b w:val="false"/>
          <w:i w:val="false"/>
          <w:color w:val="000000"/>
          <w:sz w:val="28"/>
        </w:rPr>
        <w:t>P090167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16 262 831 тысяч тенге -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2 928 650 тысяч тенге - на поддержку повышения урожайности и качества производимых сельскохозяйственных культур; </w:t>
      </w:r>
      <w:r>
        <w:rPr>
          <w:rFonts w:ascii="Times New Roman"/>
          <w:b w:val="false"/>
          <w:i w:val="false"/>
          <w:color w:val="000000"/>
          <w:sz w:val="28"/>
        </w:rPr>
        <w:t>P090164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1 358 101 тысяч тенге -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2 480 424 тысяч тенге - на обеспечение закладки и выращивания многолетних насаждений плодово-ягодных культур и винограда; </w:t>
      </w:r>
      <w:r>
        <w:rPr>
          <w:rFonts w:ascii="Times New Roman"/>
          <w:b w:val="false"/>
          <w:i w:val="false"/>
          <w:color w:val="000000"/>
          <w:sz w:val="28"/>
        </w:rPr>
        <w:t>P090098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11 666 580 тысяч тенге - на субсидирование повышения продуктивности и качества продукции животноводства; </w:t>
      </w:r>
      <w:r>
        <w:rPr>
          <w:rFonts w:ascii="Times New Roman"/>
          <w:b w:val="false"/>
          <w:i w:val="false"/>
          <w:color w:val="000000"/>
          <w:sz w:val="28"/>
        </w:rPr>
        <w:t>P090168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153 704 тысяч тенге - на экспертизу качества казахстанского хлопка-волокна. </w:t>
      </w:r>
      <w:r>
        <w:rPr>
          <w:rFonts w:ascii="Times New Roman"/>
          <w:b w:val="false"/>
          <w:i w:val="false"/>
          <w:color w:val="000000"/>
          <w:sz w:val="28"/>
        </w:rPr>
        <w:t>P090130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17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18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2009 год предусмотрены 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2005-2010 годы в сумме  9 284 399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2 320 129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2 428 910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4 535 360 тысяч тенге - на внедрение новых технологий обучения в государственной системе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порядок использования указанных сумм целевых текущих трансфертов областным бюджетам, бюджетам городов Астаны и Алматы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18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 </w:t>
      </w:r>
      <w:r>
        <w:rPr>
          <w:rFonts w:ascii="Times New Roman"/>
          <w:b w:val="false"/>
          <w:i w:val="false"/>
          <w:color w:val="000000"/>
          <w:sz w:val="28"/>
        </w:rPr>
        <w:t xml:space="preserve">. Учесть, что в республиканском бюджете на 2009 год предусмотрены целевые текущие трансферты областным бюджетам, бюджетам городов Астаны и Алматы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в сумме 187 200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порядок использования указанных сумм целевых текущих трансфертов областным бюджетам, бюджетам городов Астаны и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решения Правительства Республики Казахстан.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20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2009 год предусмотрены целевые текущие трансферты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 в сумме 24 782 937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9 272 618 тысяч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15 510 319 тысяч тенге - на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порядок использования указанных сумм целевых текущих трансфертов областным бюджетам, бюджетам городов Астаны и Алматы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20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2009 год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затраты в сумме 46 203 433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мобильной и телемедицины в здравоохранении аульной (сельской) местности - 1 583 078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питьевого водоснабжения аульных (сельских) населенных пунктов - 18 903 482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образования аульной (сельской) местности - 11 026 250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здравоохранения аульной (сельской) местности - 14 690 623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21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22</w:t>
      </w:r>
      <w:r>
        <w:rPr>
          <w:rFonts w:ascii="Times New Roman"/>
          <w:b w:val="false"/>
          <w:i w:val="false"/>
          <w:color w:val="000000"/>
          <w:sz w:val="28"/>
        </w:rPr>
        <w:t xml:space="preserve">. Учесть, что в республиканском бюджете на 2009 год предусмотрены 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образовательного заказа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местных исполнительных органов в сумме 1 765 645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23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поступления трансфертов из областных бюджетов, бюджетов городов Астаны и Алматы в связи с передачей полномочий местных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чрезвычайных ситуаций - 713 410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санитарно-эпидемиологического надзора - 10 740 087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23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24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целевые текущие трансферты областным бюджетам, бюджетам городов Астаны и Алматы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25 195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25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2 340 000 тысяч тенге, в том числе на финансирование в порядке, определяемом решениями Правительства Республики Казахстан, мероприятий, связанных с субсидированием: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 - 2 300 000 тысяч тенге; </w:t>
      </w:r>
      <w:r>
        <w:rPr>
          <w:rFonts w:ascii="Times New Roman"/>
          <w:b w:val="false"/>
          <w:i w:val="false"/>
          <w:color w:val="000000"/>
          <w:sz w:val="28"/>
        </w:rPr>
        <w:t xml:space="preserve">P090171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управления производством сельскохозяйственной продукции - 40 000 тысяч тенге. </w:t>
      </w:r>
      <w:r>
        <w:rPr>
          <w:rFonts w:ascii="Times New Roman"/>
          <w:b w:val="false"/>
          <w:i w:val="false"/>
          <w:color w:val="000000"/>
          <w:sz w:val="28"/>
        </w:rPr>
        <w:t>P090170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25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 xml:space="preserve">. Учесть, что в республиканском бюджете на 2009 год предусмотрены средства на погашение налоговой и иной задолженности ликвидированных ведомств Министерства сельского хозяйства Республики Казахстан в сумме 66 165 тысяч тенге по перечню юридических лиц и объемам задолженности,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26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27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составе расходов Министерства энергетики и минеральных ресурсов Республики Казахстан средства на увеличение уставного капитала акционерного общества "Достык Энерго" для обеспечения выплаты долгов юридических лиц Республики Казахстан перед хозяйствующими субъектами Туркменистана в сумме 477 481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27 с изменениями, внесенными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01.01.2009).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28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на реализацию Государственной программы жилищного строительства в Республике Казахстан на 2008-2010 годы целевые трансферты на развитие областным бюджетам, бюджетам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 государственного коммунального жилищного фонда в сумме 9 600 000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инженерно-коммуникационной инфраструктуры в сумме 40 939 900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28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29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16 100 000 тысяч тенге на кредитование областных бюджетов, бюджетов городов Астаны и Алматы по нулевой ставке вознаграждения (интереса) на строительство и (или) приобретение жилья в рамках реализации Государственной программы жилищного строительства в Республике Казахстан на 2008-2010 годы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29 с изменениями, внесенными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30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2009 год в сумме 63 697 126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30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2009 год средства в сумме 1 010 157 тысяч тенге на выплату премий государства по вкладам в жилищные строительные 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31 с изменениями, внесенными законами РК от 09.04.2009 </w:t>
      </w:r>
      <w:r>
        <w:rPr>
          <w:rFonts w:ascii="Times New Roman"/>
          <w:b w:val="false"/>
          <w:i w:val="false"/>
          <w:color w:val="000000"/>
          <w:sz w:val="28"/>
        </w:rPr>
        <w:t>№ 150-IV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11.11.2009 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32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12 017 тысяч тенге на выплату курсовой разницы по платежам 2008 года заемщиков льготных жилищных кредитов, полученных через закрытое акционерное общество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32 с изменениями, внесенными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01.01.2009).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33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4 708 237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2 706 666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33 с изменениями, внесенными Законом РК от 11.11.2009 </w:t>
      </w:r>
      <w:r>
        <w:rPr>
          <w:rFonts w:ascii="Times New Roman"/>
          <w:b w:val="false"/>
          <w:i w:val="false"/>
          <w:color w:val="00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Установить, что на основании решения Правительства Республики Казахстан прекращаются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2009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Казахстан.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Установить, что с 1 января 2009 года прекращаются требования Правительства Республики Казахстан к юридическим лицам, ликвидированным по состоянию на 1 января 2009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36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2009 год 1 982 054 тысяч тенге для погашения и обслуживания гарантированных государством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36 с изменениями, внесенными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37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 лимит предоставления государственных гарантий Республики Казахстан в 2009 году в размере 60 000 000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37 с изменениями, внесенными Законом РК от 09.04.2009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01.01.2009).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38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 лимит правительственного долга на 31 декабря 2009 года в размере 1 577 000 000 тысяч тенге.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 лимит предоставления поручительств государства в 2009 году в размере 70 000 000 тысяч тенге.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40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Установить, что лимит концессионных обязательств Правительства Республики Казахстан в 2009 году не применяется.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перечень республиканских бюджетных программ, не подлежащих секвестру в процессе исполнения республиканского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2009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 1 января 2009 года.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2009-2011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№ 96-IV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в редакции Закона РК от 11.11.2009 </w:t>
      </w:r>
      <w:r>
        <w:rPr>
          <w:rFonts w:ascii="Times New Roman"/>
          <w:b w:val="false"/>
          <w:i w:val="false"/>
          <w:color w:val="ff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Республиканский бюджет на 2009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075"/>
        <w:gridCol w:w="973"/>
        <w:gridCol w:w="6996"/>
        <w:gridCol w:w="33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2 768 742 908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1 381 278 646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659 770 200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659 770 200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573 852 520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467 114 500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17 328 271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86 730 627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1 760 922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918 200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внешние операции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136 944 800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123 459 800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13 485 000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12 821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10 698 305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10 698 305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89 630 415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47 291 382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13 410 000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24 664 777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2 113 293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5 242 820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1 541 396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1 541 396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6 460 083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6 460 083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1 607 326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1 607 326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32 716 933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32 716 933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5 458 048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5 058 048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5 058 048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1 292 375 799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1 191 000 000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капитальные трансферты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48"/>
        <w:gridCol w:w="1007"/>
        <w:gridCol w:w="7105"/>
        <w:gridCol w:w="33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3 178 048 422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121 673 951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1 849 907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129 281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 равенства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6 711 496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6 646 408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24 039 464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4 085 892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2 580 821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816 608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1 289 609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640 454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162 378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13 667 250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45 902 094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33 015 442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128 713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77 099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590 318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431 262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763 998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1 010 157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42 490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1 644 097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1 407 640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«ТАИС» и «Электронная таможня»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616 976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«Реестр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391 841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казначейства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80 755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2 839 893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611 095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финансового мониторинга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719 830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4 534 541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1 037 969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489 411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29 095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и концессии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471 149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28 248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2 405 413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46 086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8 221 843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91 887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8 129 956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627 647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501 217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452 213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452 213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4 396 666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базы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технологий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3 022 175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400 660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«Government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Government», «Government 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Consumer»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99 778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инфраструктуры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141 200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8 470 936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3 777 070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61 673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3 256 950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785 199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466 583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87 455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231 161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204 586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204 586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883 400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741 105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142 295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12 860 588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12 544 347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291 200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182 253 206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51 661 995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5 077 932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18 889 046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27 174 223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405 916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128 119 486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1 237 863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419 433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6 355 628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20 937 293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19 797 968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1 506 675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3 591 084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184 310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155 709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453 308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69 538 931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2 867 926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2 471 725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лиц и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2 373 393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95 722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253 743 137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529 368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471 280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68 101 886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22 431 369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21 406 779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455 239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308 187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162 239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проект 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11 729 272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3 287 775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4 419 871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341 532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 сооружений Министерства внутренних 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777 875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216 012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оружия, боеприпасов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367 123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508 029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91 482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селекторной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606 876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44 568 661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6 280 325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1 325 209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21 498 945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1 918 445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241 543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1 295 658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36 603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«одного окна»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60 813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2 885 056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348 013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1 800 539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93 169 668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86 500 695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6 668 973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4 165 475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4 165 475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20 429 262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1 579 615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95 684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1 015 415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17 183 647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524 145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11 862 014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9 127 123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2 545 793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7 043 746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5 914 943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уголовном 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850 148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3 873 057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217 203 580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3 918 039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3 067 859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690 756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346 676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346 676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1 737 912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149 377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5 973 449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5 442 381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363 609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191 770 017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1 854 006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205 367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16 064 760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317 239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2 375 258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384 227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60 099 985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187 200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2 194 844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31 747 055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«Нур-Мубарак»)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195 208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906 732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«Болашак»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12 683 892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5 997 531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14 216 406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«Казтест»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1 085 967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613 528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2 320 129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62 741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776 879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2 428 910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993 919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«Astana Knowledge city»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4 535 360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1 530 473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переподготовку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9 737 987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10 951 104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96 510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6 579 555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2 094 386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1 109 683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376 774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187 151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271 873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235 172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992 463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992 463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18 988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168 348 191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1 583 925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1 583 925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2 856 640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2 856 640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159 570 088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7 442 616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64 612 883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7 035 897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1 069 716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15 510 319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 здравоохранения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8 282 472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1 410 354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523 226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1 583 078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2 097 744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11 383 031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23 161 479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больничного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730 965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9 272 618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89 139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Лечение военнослужащих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3 954 549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 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Ессентуки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2 914 608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801 869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812 900 346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812 900 346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2 094 537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454 231 109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105 870 902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45 344 032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2 061 455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13 027 595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30 336 875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781 147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 сферы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330 050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76 745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11 479 291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936 694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5 763 383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212 012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5 885 754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3 280 631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165 120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379 779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7 600 440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изучению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занятости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117 425 642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138 829 760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138 829 760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542 944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50 439 900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32 387 087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41 679 483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5 459 527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1 737 719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6 583 100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97 530 797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44 119 734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549 906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23 699 435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14 602 183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185 219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4 934 834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50 428 538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404 505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268 091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637 945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17 330 476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451 544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4 600 465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1 173 711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3 123 979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969 728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1 126 428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563 650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16 467 456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659 818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1 185 940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научно-историческим ценностям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691 314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61 225 957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219 894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61 006 063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1 452 846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68 222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844 834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топливно-энергетическом комплексе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191 566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261 061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512 514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825 168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140 990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2 943 697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663 674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490 226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687 479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нефтяных операций,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146 617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биофизики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49 418 376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«Боровое»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Подготовительная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атомной энергетики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151 714 053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143 043 488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8 349 844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земель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164 840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2 655 710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2 176 334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1 681 005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(2-я фаза)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142 857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дренажных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106 575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22 998 170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17 052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867 064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(1-я фаза)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10 283 417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5 889 011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340 649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1 760 041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433 155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3 562 618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2 704 683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592 310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тракторов,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самоходных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120 721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Выявление, локализация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растений и сорняков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898 326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4 282 425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6 504 912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межхозяйственных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гидромелиоративных сооружений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493 414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1 612 702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727 029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11 178 000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1 153 300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почв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123 360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111 637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лесов и животного мира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424 378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1 764 701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1 034 591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221 159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74 301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1 911 124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2 497 397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16 262 831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1 358 101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ягодных культур и винограда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2 480 424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11 666 580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2 928 650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водопользования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их 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по лизингу оборудования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412 666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4 427 293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устойчивому развитию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1 471 708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596 136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442 486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4 018 624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538 035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1 720 988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и ее хранение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1 695 345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224 648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14 220 936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52 911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технопарк» в Атырауской области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12 251 480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2 275 738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9 701 231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1 916 545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950 000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215 774 031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208 634 270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2 175 977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79 768 823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21 318 097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5 256 235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города Астаны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15 629 356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101 952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727 771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транспортного контроля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109 379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69 313 594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431 350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160 789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709 341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космонавтов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284 215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 и 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«Байконур»,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«Байконур», не вошедших 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исключенных из него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5 535 109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144 769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5 390 340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145 861 218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4 708 237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3 607 408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1 100 829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1 254 671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1 254 671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2 010 985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1 862 072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согласия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148 913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83 137 126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63 097 126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взноса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"Антикризисный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ЕврАзЭС" для преодоления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мирового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мер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2 384 740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1 432 473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934 432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4 985 500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3 290 992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регламентов,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1 057 221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19 782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странами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технологий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2 029 243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2 010 718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468 568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465 241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578 816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565 776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 восприятия коррупции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18 331 807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120 441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22 841 948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16 985 620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5 856 328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69 842 424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69 842 424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69 842 424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526 926 835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526 926 835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526 926 835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18 736 401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46 201 969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242 915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242 915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29 859 054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1 982 054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27 277 000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27 277 000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88"/>
        <w:gridCol w:w="988"/>
        <w:gridCol w:w="7346"/>
        <w:gridCol w:w="30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27 465 568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27 465 568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26 166 270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26 166 270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1 299 298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1 299 298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55"/>
        <w:gridCol w:w="932"/>
        <w:gridCol w:w="7485"/>
        <w:gridCol w:w="299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145 583 080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147 083 080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9 871 497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9 871 497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"Финансовый центр"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7 534 745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"Новый университет Астаны"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986 752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477 481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477 481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 Энерго"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долгов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477 481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9 670 821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9 670 821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5 976 800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2 981 121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оснащения техническими средствами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4 957 511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4 957 511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2 589 211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2 088 300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"Инфракос-Экос"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химико-экологических лабораторий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96 979 945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67 345 613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67 345 613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28 066 409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7 508 800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20 557 609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954 498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954 498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персоналом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72 425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83"/>
        <w:gridCol w:w="983"/>
        <w:gridCol w:w="7349"/>
        <w:gridCol w:w="29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3"/>
        <w:gridCol w:w="2953"/>
      </w:tblGrid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-573 624 995</w:t>
            </w:r>
          </w:p>
        </w:tc>
      </w:tr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573 624 995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2009-2011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N 96-IV       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Республиканский бюджет на 2010 год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3 184 694 375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1 932 331 128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740 542 300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740 542 300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и услуги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976 542 943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780 291 437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37 610 611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157 065 147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1 575 748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торговлю и внешние операции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201 501 421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180 104 167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торговлю и операции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21 397 254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13 732 638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13 732 638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58 408 814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41 132 354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1 003 681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10 948 748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лицах,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21 295 713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за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на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250 811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1 405 269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6 198 977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2 309 895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2 309 895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45 128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содержащимися и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3 933 337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3 933 337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422 139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помощь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422 139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10 565 961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10 565 961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26 720 210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68 750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68 750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26 651 460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материального 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26 651 460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1 167 234 223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нижестоящих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91 534 223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91 534 223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1 075 700 000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капитальные трансферты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1 075 700 000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33"/>
        <w:gridCol w:w="685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3 569 925 441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130 370 867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2 612 257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2 279 971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внутренней 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135 074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печатных изданий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использование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158 417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совершенствованию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гендерного равенства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положения семьи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8 508 850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8 079 577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ХОЗУ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429 273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1 654 610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1 423 479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Ситуационного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200 128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центр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106 622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соблюдению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гражданина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105 574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центра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7 749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страны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26 610 887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внешнеполитической 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4 604 084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международных организациях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2 525 005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Делимитация и демаркация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283 756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839 919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Заграничные командировки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3 210 350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140 333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защиты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61 139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1 212 750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и обеспечение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уставных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134 651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13 586 679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48 929 166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исполнения 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38 940 412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банкротства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131 938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кинологического центра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89 123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таможенной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423 109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регулирование споров,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438 358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страхование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484 591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курсовой разницы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жилищным кредитам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369 567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1 706 752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таможенной экспертизы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17 960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премий по вкладам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строительные сбережения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2 073 320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учебно-методического центра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631 919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результатов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283 838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313 978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и "Электронная таможня"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органов,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607 392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центров 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информации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491 511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финансового мониторинга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1 242 561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3 162 837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политики,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планирования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1 283 254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130 124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предложений,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проектов, 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документации,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проектов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концессии,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697 698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рейтинговыми агентствами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пересмотра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осуществляемых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организациями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684 190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63 143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консалтинговых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улучшению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рейтинговыми агентствами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науки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9 794 603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83 266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обеспечения науки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62 462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и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9 648 875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Счетный комитет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773 127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661 977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комитета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 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613 833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центра, соответствующего мировым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613 363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3 875 731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развитию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конкурентного рынка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97 108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межведомственных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3 276 979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6 746 675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регулированию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межотраслевой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4 929 360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сбору и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данных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государственной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национальной переписи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распространению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данных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895 144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реализация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530 435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тестированию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94 451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249 654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5 009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Конституционный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257 736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верховенства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251 825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Центральная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1 168 022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проведения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878 475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153 679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135 868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14 653 018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Премьер-Министра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13 901 856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автомашин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201 923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549 239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227 436 519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48 251 731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6 179 584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20 911 562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18 778 000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проведение испытаний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пожарной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 действиям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ситуации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2 134 685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83 102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174 333 411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определению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обороны и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1 514 497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18 644 497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Модернизация, восстановление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вооружения, военной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техники, систем связи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30 125 352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Тыловое обеспечение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23 470 785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811 672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4 079 460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344 328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воспитательной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морально-психологической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военнослужащих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352 430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допризывников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военно-техническим специальностям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181 684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1 153 154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боевой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87 804 448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4 444 904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4 851 377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безопаснос-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охраняемых лиц и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церемониальных ритуалов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3 060 059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1 393 500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военнослужащих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297 818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305 189 284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672 832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фельдъегерской связью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570 859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подготовке 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27 794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105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87 341 652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определению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26 068 061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77 673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внутренних войск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25 422 822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515 728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1 542 545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2 794 600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14 174 453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удостоверений,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номерных знаков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4 426 023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оперативно-розыскной деятельности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5 389 624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163 574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наркобизнеса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52 498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83 764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485 563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167 078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402 944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денежного довольствия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наружной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строевых подразделений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4 571 700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184 036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721 102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51 900 196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6 962 159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1 394 308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осужденных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следственно-арестованных лиц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24 950 050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международных договоров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1 114 692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прав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сфере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42 173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пропаганда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38 069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"одного окна"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9 072 909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 вопросам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76 316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паспортов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личности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4 834 377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126 092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лиц, отбывших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55 181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191 106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75 103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560 130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2 170 136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религий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100 094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110 053 311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101 473 228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8 580 083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28 604 554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высшим судебным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судебной защиты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и законных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организаций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1 921 192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информационно-аналитической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органов судебной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213 373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участвующих в судебном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18 269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судей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709 033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конфискованного,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собственность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основаниям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88 171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795 211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власти 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решений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23 577 654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администрирования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отправления правосудия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судебной власти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судебных решений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628 055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145 545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488 051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целях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13 609 261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высшего 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точным и единообразным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законов и подзаконных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Республике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10 599 935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Межгосударственное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по 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криминального и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191 760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учетной,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информацией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2 749 336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8 649 923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Минимизация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коррупциогенности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и криминализации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7 270 383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214 340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полиция)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136 987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(финансовая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полиции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900 888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4 357 555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4 357 555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233 110 076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5 615 798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178 498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3 153 555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783 745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320 157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320 157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1 997 932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детей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1 808 993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12 806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176 133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20 101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953"/>
        <w:gridCol w:w="6973"/>
        <w:gridCol w:w="313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7 466 036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223 988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6 765 190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476 858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163 772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менеджеров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842 694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842 694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199 283 279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2 132 017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252 375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сетей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коммерциализации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1 209 728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6 283 463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апробация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организаций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доставка 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для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предоставляющих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образования,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диаспоры за рубежом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332 962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6 461 827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олимпиад, 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405 519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Алматинской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70 557 088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английского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профессиональных лицеев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187 200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148 577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искусства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2 552 688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37 433 933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межправительственному соглашению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(Египетский университет 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"Нур-Мубарак")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40 819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организаций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214 255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образования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образовательных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945 018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64 516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за рубежом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"Болашак"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15 125 797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17 268 715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послевузовского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16 791 614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уровня знания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граждан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программе "Казтест"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50 966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884 194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159 018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2 331 193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образовательных кредитов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61 026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793 323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2 543 319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1 146 774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"Astana Knowledge city"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размера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2 863 794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15 691 697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9 553 669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послевузовского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3 431 194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355 407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размера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на основании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460 258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космической отрасли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делам государственной службы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1 071 860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переподготовка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1 071 860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536 976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536 976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рубежом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257 220 074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1 770 649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лечению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членов их 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1 692 809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3 587 492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3 587 492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352 382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Оздоровление, реабилитация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отдыха детей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352 382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246 846 587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9 118 756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94 182 642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8 483 519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специального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1 069 716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объема 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25 698 954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329 144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263 017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29 895 890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судебно-медицинской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1 799 199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хранению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исторического наследия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970 130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6 736 971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7 464 675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12 868 005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3 337 750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медицинской 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26 582 931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международных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больничного управления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1 126 390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местном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15 507 931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118 972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4 543 992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санатория 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Ессентуки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106 115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граждан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3 536 292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831 407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813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247 699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813 247 699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и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2 594 135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545 090 230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социальные 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108 446 712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52 590 309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2 084 348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оралманам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18 843 794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детей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42 703 496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компенсации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ядерных 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Семипалатинском испытательном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ядерном полигоне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реабилитированным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- жертвам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репрессий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социально-трудовой сферы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669 108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труда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пособий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13 771 623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по базе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стандартов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2 395 144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за вред, причиненный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здоровью, возложенное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на государство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7 115 154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535 254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5 239 180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в связи 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3 301 581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неправительственном секторе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методологическому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оказания 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протезно-ортопедической помощи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отделений 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в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584 532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медико-социальных учреждениях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первичная адаптация оралманов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социальной защиты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изучению 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в области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социальной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населения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78 586 612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78 586 612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45 628 000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6 925 405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12 436 347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города Приозерска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537 958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85 138 962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124 491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124 491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36 892 496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межотраслевой, межрегиональной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в целях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13 852 221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5 707 916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"Администрация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"Бурабай"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46 417 272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деятелей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722 966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9 603 306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2 060 885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театрально-концертных организаций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3 788 246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1 182 264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 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внутриполи-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стабильности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согласия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1 004 962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Воссоздание, сооружение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565 323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 и систематизация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архива печати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350 568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наркобизнесом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цифрового телерадиовещания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6 121 088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публичных 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789 553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доступа населения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культурным ценностям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33 354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1 151 396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научно-историческим ценностям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550 090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воспитания граждан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591 314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11 702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информации в 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541 605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229 155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зоны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312 450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99 235 781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260 385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сейсмологической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98 975 396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областях электроэнергетики,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энергетики,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угольной,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нефтехимической, 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энергии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1 304 668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которым 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подрядчикам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нефтегазовым проектам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геологии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971 414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Токамак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250 895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в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энергетическом комплексе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238 746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рудников, захоронение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189 704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угольного бассейна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543 951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932 055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Региональные, геолого-съемочные,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поисково-оценочные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поисково-разведочные работы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5 088 498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недропользования,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 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663 674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гидрогеологических скважин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1 371 320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контрактах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операций, а также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транспортировке, 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нефтепродуктов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ликвидированных шахт, переданных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"Карагандаликвидшахт"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ядерной 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81 403 549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обсерватории "Боровое"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4 734 000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добывающих отраслей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174 279 445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154 177 475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реализация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сфере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охотничьего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хозяйства,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аграрной науки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12 007 824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мелиоративного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особо опасными вредными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организмами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2 934 065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лабораторного 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на скрытую зараженность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карантинными объектами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сортовых и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семенного и 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лесного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и 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2 219 894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ветеринарных 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биохранилища 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подведомственного учреждения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6 148 486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сортоиспытанию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Усовершенствование ирригационных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618 432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25 721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водных объектов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агроклиматическое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фитосанитарного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мониторинга, диагностики и прогноза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1 082 487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(1-я фаза)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11 061 681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7 978 222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 очистки промышленных 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Усть-Каменогорске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1 140 667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подачей воды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1 862 865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кадастр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132 603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рыбных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473 607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4 126 844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средой бассейна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Нура-Ишим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2 698 781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агропромышленного комплекса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2 800 921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836 422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и лесного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и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 и механизмов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Выявление, локализация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вредителей,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сорняков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988 985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2 583 980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4 952 646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аварийных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межхозяйственных каналов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сооружений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аграрной науки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1 581 984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безвозмездной основе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острых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животных и птиц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792 462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зерна в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перемещение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зерна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Научно-методические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агрохимического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152 222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схем,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балансов, нормативов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кадастра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природоохранных попусков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лесных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аттестация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базы,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санитарного состояния лесов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29 299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охраны,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воспроизводства лесов,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лесопользования и учебно-производ-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деятельности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70 178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Лесоохотоустройство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лесохозяйственное 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биологические обоснования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лесов и животного мира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462 572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зеленой зоны города Астаны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1 718 161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Авиаохрана леса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1 003 817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сайги, 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исчезающих видов диких животных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255 827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268 769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156 258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Мониторинг, референция,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диагностика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методология в ветеринарии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семеноводства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2 087 532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племенного животноводства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2 706 052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1 062 338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плодово-ягодных культур и винограда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1 562 880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9 625 178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качества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повышения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производимых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3 904 050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ветеринарной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по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 модифицированных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Интегрированное управление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604 900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мер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1 210 592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выдаваемым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пополнение их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оборотных средств, по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"E-Agriculture"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14 813 357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и улучшению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среды,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Республики 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1 759 313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качественных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(экологических нормативов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390 231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1 924 350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состоянием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664 827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6 449 171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"исторических"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2 275 000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нарушенной природной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1 215 583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стратегических, трансграничных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опасных объектов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31 494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управлению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5 063 607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созданию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использования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геодезического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способствующего 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страны и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626 757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земельными ресурсами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Земельно-кадастровые работы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2 560 502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топографо-геодезической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картографической продукцией и ее хранение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земель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69 549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управления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50 234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225 006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10 175 290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940 510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нефтехимический технопарк"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ограждений территорий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технопарк" в Атырауской области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9 234 780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строительства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2 210 176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1 549 000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280 870 305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271 234 907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контроля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2 527 833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141 591 300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средний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содержание, озеленение,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и 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автодорог республиканского значения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водных путей в судоход-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состоянии и содержание шлюзов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3 530 757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межобластным сообщениям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транспорта и коммуникаций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111 034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капитальный 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города Астаны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13 356 642 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классификации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безопасности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водного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"река-море"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130 462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и ремонтных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256 672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793 270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водного транспорта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598 968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стандартов в области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136 575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транспортного контроля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236 430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73 953 318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здания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"Transport tower"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451 646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198 534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пилотов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198 534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4 739 665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контроля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200 452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космической 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730 660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космонавтов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банкам-агентам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бюджетного кредита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межправительственного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арендованного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управления космическими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аппаратами связи и вещания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1 001 570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утилизации,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рекультивации и ремонта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"Байконур", не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арендуемых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стандартов в 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"Байконур", не вошедших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исключенных из состава аренды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полета в космос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космонавта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экипажа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космическую станцию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4 697 199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и радиоэлектронных средств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160 584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убытков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связи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услуг связи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4 536 615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146 760 922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849 700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зданий,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ХОЗУ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6 463 271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3 667 098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1 240 704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чрезвычайных ситуаций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1 555 469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монополий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1 435 236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инфраструктурных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1 419 518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15 718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4 513 809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4 215 984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отношений со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этносов, проживающих в Казахстане,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пропаганда за рубежом этнического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Республике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297 825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2 362 943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2 362 943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30 470 178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29 100 024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1 370 154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67 998 950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новые инициативы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64 698 907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мастер-планов,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2 478 033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802 265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"Байконур"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12 127 817 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несырьевого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казахстанской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интеграции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мирохозяйственных связей,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потребителя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некачественной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и территорий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4 072 180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стандартизации,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метрологии и систем качества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эталонов,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технических регламентов,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технико-экономической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испытательных лабораторий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1 052 487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продвижению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товаров на 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488 538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регламентации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координации, 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СЭЗ "Парк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24 352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25 984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менеджмента качества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представления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торговли,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торгово-экономических связей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 и 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управленческих технологий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2 289 715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2 277 315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Республике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1 255 323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1 255 323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Алматы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финансовой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(Антимонопольное агентство)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563 302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конкуренции, ограничению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недопущению недобросовестной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конкуренции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16 030 678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16 030 678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82 949 164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82 949 164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82 949 164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645 354 441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645 354 441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областным бюджетам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645 354 441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69 516 325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81 866 760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приобретение жилья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отношения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7 403 760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7 403 760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мер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7 103 760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создания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комплекса "Байтерек"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55 763 000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покрытие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по бюджетам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55 163 000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"Самрук-Казына"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национальной экономики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55 163 000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12 350 435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12 350 435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11 325 283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11 325 283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1 025 152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1 025 152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активами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203 069 924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204 569 924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3 976 590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3 976 590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3 976 590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1 253 668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1 253 668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"Өркен"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1 253 668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2 812 280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2 812 280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2 812 280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6 970 000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"Исполнительная дирекция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Организационного комитета 7-х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2011 года"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3 970 000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уставных капиталов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501 059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501 059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в городе Курчатове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501 059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16 985 820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16 985 820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холдинг "КазАгро"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стимулированию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13 241 500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"КазАгроИнновация"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3 031 420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Комитета по 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ресурсам, эксплуатирующих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объекты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машинно-тракторного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оснащения техническими средствами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21 260 018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агентство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21 260 018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Сапары" на создание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систем, технологий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использование, а также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Сборочно-испытательного комплекса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15 447 818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центр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электромагнитной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совместимости радиоэлектронных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средств" на создание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систем, технологий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5 812 200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150 810 489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298 486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"Резерв"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298 486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776 950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подготовки, переподготовки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системы"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офисного помещения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776 950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145 246 874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экономики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145 246 874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научно-технологический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"Парасат"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1 948 179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инфокоммуникационный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"Зерде"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1 948 179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33"/>
        <w:gridCol w:w="7193"/>
        <w:gridCol w:w="2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внутри страны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-657 817 315 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657 817 315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2009 - 2011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№ 96-IV         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Республиканский бюджет на 2011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3 455 287 693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2 092 825 277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824 869 500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824 869 500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и услуги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1 040 078 056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836 673 190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43 952 772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157 758 164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1 693 930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торговлю и внешние операции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213 102 423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190 401 588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торговлю и операции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22 700 835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12 713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14 762 585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14 762 585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60 697 470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42 155 602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1 078 957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11 594 913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лицах,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21 295 713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за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на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250 471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1 289 206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6 610 650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2 483 137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2 483 137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48 513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48 513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содержащимися и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4 228 338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4 228 338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406 602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помощь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406 602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11 375 278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11 375 278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24 314 476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73 906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73 906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24 240 570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материального 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24 240 570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1 277 450 470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нижестоящих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151 050 470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151 050 470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1 126 400 000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капитальные трансферты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1 126 400 000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33"/>
        <w:gridCol w:w="685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3 731 623 804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144 455 994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3 296 419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2 896 262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внутренней 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163 364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печатных изданий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использование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196 979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совершенствованию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гендерного 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улучшения положения семьи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9 568 368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9 271 440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ХОЗУ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296 928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2 665 831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1 733 696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Кацелярии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Ситуационного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901 132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центр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130 918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соблюдению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гражданина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центра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7 749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страны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28 927 801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внешнеполитической 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5 398 482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2 699 910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Делимитация и демаркация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305 038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857 456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Заграничные командировки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3 451 126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140 333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защиты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63 812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и обеспечение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уставных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132 367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15 867 056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55 120 436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исполнения 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46 775 632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ликвидации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131 938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кинологического центра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104 746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таможенной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423 404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регулирование споров,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426 928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страхование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525 383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курсовой разницы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жилищным кредитам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153 168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1 624 252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таможенной экспертизы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17 960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премий по вкладам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строительные сбережения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3 003 850 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учебно-методического центра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58 769 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использование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283 838 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и "Электронная таможня"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органов,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205 301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финансового мониторинга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840 609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3 369 001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политики,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планирования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1 624 197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33 311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предложений,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проектов, 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документации,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проектов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концессий,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697 698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рейтинговыми агентствами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пересмотра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осуществляемых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организациями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622 190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77 694 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консалтинговых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улучшению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рейтинговыми агентствами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науки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8 757 696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105 354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обеспечения науки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62 462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и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8 589 880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Счетный комитет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908 328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789 078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116 100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комитета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 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624 215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центра, соответствующего мировым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623 745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4 034 377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развитию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конкурентного рынка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459 384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44 434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межведомственных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3 530 559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7 601 341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регулированию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межотраслевой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5 797 317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сбору и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данных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1 400 951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71 602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национальной переписи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распространению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данных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делам 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1 033 713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реализация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646 859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тестированию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101 535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служащих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269 626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5 009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Конституционный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316 278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верховенства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310 367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Центральная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2 189 214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проведения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982 098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1 061 058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146 058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15 904 309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Премьер-Министра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15 116 591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автомашин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188 794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598 924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252 279 004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51 290 466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7 853 526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техногенного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26 079 430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проведение испытаний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пожарной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 действиям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чрезвычайной ситуации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2 117 561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75 151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194 741 558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определению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обороны и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1 910 831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15 492 264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Модернизация, восстановление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вооружения,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техники, систем связи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36 180 127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Тыловое обеспечение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20 940 132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915 116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4 999 120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344 724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воспитательной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морально-психологической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военнослужащих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378 796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допризывников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военно-техническим специальностям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206 598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1 087 947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боевой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109 339 100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1 540 603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6 246 980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лиц и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церемониальных ритуалов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3 619 820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2 090 500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военнослужащих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436 660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363 337 707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809 132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информации 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и учреждениях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51 611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связью государственных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696 842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подготовке 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31 232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105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105 916 301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определению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и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общественной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32 707 849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77 673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внутренних войск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30 618 914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620 495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1 778 320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2 510 845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18 046 649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удостоверений,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номерных знаков для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регистрации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4 426 023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розыскной деятельности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6 730 167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163 574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наркобизнеса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62 295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485 563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167 078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402 944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денежного довольствия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наружной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строевых подразделений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5 943 210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184 036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721 102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60 914 087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8 158 562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1 734 171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осужденных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следственно-арестованных лиц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29 537 313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международных договоров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1 114 692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прав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сфере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42 173 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пропаганда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38 069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"одного окна"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10 957 724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 вопросам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115 624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паспортов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личности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5 269 470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учреждений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127 821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лиц, отбывших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68 263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214 501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50 975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560 130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уголовно-исполнительной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2 671 646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религий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115 570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127 931 462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121 940 845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5 990 617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35 587 092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высшим судебным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судебной защиты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и законных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организаций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2 359 753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участвующих в судебном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18 269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судей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709 033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88 171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власти 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решений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30 792 410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администрирования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отправления правосудия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судебной власти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судебных решений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707 586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118 916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772 954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целях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актов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16 981 786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высшего 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точным и единообразным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законов и подзаконных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Республике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13 433 435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Межгосударственное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по 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криминального и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учетной,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информацией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3 288 361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10 695 243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Минимизация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коррупциогенности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и криминализации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9 143 344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214 340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информационно-телекоммуника-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52 875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полиция)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134 230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(финансовая полиция)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полиции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1 075 279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4 502 604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4 502 604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226 976 282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6 370 635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207 948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3 733 898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928 789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380 450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380 450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2 351 121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детей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2 120 943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16 354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213 824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20 101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973"/>
        <w:gridCol w:w="6953"/>
        <w:gridCol w:w="313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9 315 468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286 664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8 434 596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594 208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163 772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042 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менеджеров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1 040 950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1 040 950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182 509 766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2 548 928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328 603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сетей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проекту коммерциализа-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научных исследований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176 230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апробация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организаций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доставка 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для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предоставляющих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образования,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диаспоры за рубежом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348 831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8 066 676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олимпиад, 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438 357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Алматинской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объектов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44 382 332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английского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профессиональных лицеев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187 200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161 949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искусства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3 205 721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образованием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47 202 485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межправительственному соглашению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(Египетский университет 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"Нур-Мубарак")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50 895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организаций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254 267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образования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образовательных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1 045 660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64 516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за рубежом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"Болашак"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15 125 797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23 391 313 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послевузовского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21 789 938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уровня знания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граждан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программе "Казтест"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57 719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884 194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159 018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3 019 489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образовательных кредитов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59 053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888 790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2 543 319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1 315 202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размера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4 769 151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22 927 675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13 717 782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программам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послевузовского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5 146 281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1 316 526 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системы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системы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451 249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размера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798 547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космической отрасли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делам государственной службы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1 152 249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переподготовка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1 152 249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643 610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рубежом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238 545 119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2 172 141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лечению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членов их 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2 102 901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4 449 713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436 637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Оздоровление, реабилитация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отдыха детей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436 637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226 521 834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11 347 168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66 185 825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благополучия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10 437 757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резерва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1 069 716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объема 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27 997 379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6 709 080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судебно-медицинской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2 267 375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хранению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исторического наследия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638 188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4 593 332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1 137 774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23 244 814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14 833 907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4 162 849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медицинской 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33 023 796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международных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больничного управления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1 047 316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местном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17 457 610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125 940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4 838 854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129 639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граждан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4 274 306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медицинских организаций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376 469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1 019 260 596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1 019 260 596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и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721 081 605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социальные 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117 012 743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57 431 849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2 247 716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оралманам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20 308 742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детей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45 912 916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компенсации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ядерных 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Семипалатинском испытательном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ядерном полигоне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реабилитированным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- жертвам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репрессий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социально-трудовой сферы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621 668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охраны труда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пособий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17 037 348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аналитическому обеспечению по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бедности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стандартов социальных услуг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8 222 014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за вред, причиненный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здоровью, возложенное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на государство,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специальные пособия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8 400 315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в связи 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3 315 240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неправительственном секторе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915 050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методологическому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оказания 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протезно-ортопедической помощи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отделений 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в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1 179 070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медико-социальных учреждениях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5 795 245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первичная адаптация оралманов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социальной защиты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изучению 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в области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социальной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населения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21 733 362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21 733 362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2 615 289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18 021 349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инфраcтруктуры города Приозерска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524 724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47 853 807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154 245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154 245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7 972 568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межотраслевой, межрегиональной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в целях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730 570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6 500 173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организаций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200 648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организаций 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"Администрация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"Бурабай"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38 170 791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597 433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деятелей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2 060 885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1 228 467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театрально-концертных организаций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4 501 996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1 448 721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 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1 265 490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внутриполи-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стабильности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согласия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1 052 825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Воссоздание, сооружение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565 449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 и систематизация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архива печати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426 899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борьбы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16 595 045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цифрового телерадиовещания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публичных 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959 094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доступа населения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культурным ценностям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35 854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013"/>
        <w:gridCol w:w="307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1 237 352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историческим ценностям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633 279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воспитания граждан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591 314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304 687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247 687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зоны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72 707 452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314 048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сейсмологической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72 393 404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областях электроэнергетики,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энергетики,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угольной,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нефтехимической, 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энергии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1 636 041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которым 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подрядчикам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нефтегазовым проектам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28 959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геологии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1 049 307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в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энергетическом комплексе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рудников, захоронение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шахт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угольного бассейна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936 336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Региональные, геолого-съемочные,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поисково-оценочные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поисково-разведочные работы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5 677 213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недропользования,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 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663 674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20 281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самоизливающихся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гидрогеологических скважин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1 041 430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нефтяных операций,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ликвидированных шахт,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"Карагандаликвидшахт"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149 409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ядерной 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56 852 330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обсерватории "Боровое"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1 939 000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добывающих отраслей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46 553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177 478 609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161 650 249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реализация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сфере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охотничьего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хозяйства,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аграрной науки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14 519 403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мелиоративного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земель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255 612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особо опасными вредными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организмами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3 198 131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лабораторного 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на скрытую зараженность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карантинными объектами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73 816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сортовых и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семенного и 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лесного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и 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2 375 291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лабораторий, биохранилища 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подведомственного учреждения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5 134 814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сортоиспытанию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226 873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Усовершенствование ирригационных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дренажных систем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4 607 362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водных объектов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агроклиматическое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фитосанитарного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мониторинга, диагностики и прогноза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1 322 700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5 627 333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 очистки промышленных 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Усть-Каменогорске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3 121 877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подачей воды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кадастр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рыбных ресурсов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516 231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4 793 154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средой бассейна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Нура-Ишим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1 256 147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агропромышленного комплекса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839 252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и лесного хозяйства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и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 и механизмов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Выявление, локализация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карантинных 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растений и сорняков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1 077 993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растениеводстве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2 816 540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5 349 395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межхозяйственных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гидромелиоративных сооружений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аграрной науки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1 577 563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безвозмездной основе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острых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животных и птиц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863 783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зерна в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перемещение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зерна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Научно-методические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агрохимического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почв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183 275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кадастра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природоохранных попусков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лесных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аттестация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базы,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санитарного состояния лесов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охраны,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воспроизводства лесов,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лесопользования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лесного хозяйства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Лесоохотоустройство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лесохозяйственное 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биологические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лесов и животного мира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498 594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зеленой зоны города Астаны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1 718 161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Авиаохрана леса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1 094 160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сайги, 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исчезающих видов диких животных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303 075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430 690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153 797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Мониторинг, референция,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диагностика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методология в ветеринарии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семеноводства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2 087 532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племенного животноводства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2 949 597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16 418 000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1 062 338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насаждений плодово-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ягодных культур и винограда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1 615 109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10 491 444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качества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повышения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производимых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4 255 420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ветеринарной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по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 модифицированных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126 558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Интегрированное управление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водопользования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719 300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сельских населенных пунктов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1 349 533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выдаваемым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пополнение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и оборотных средств,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оборудования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осетровый рыбоводный завод"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"E-Agriculture"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9 428 368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и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перехода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 устойчивому развитию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2 117 702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качественных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(экологических нормативов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406 428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состоянием окружающей среды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746 393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1 911 389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учреждений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"исторических"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гидрометеорологической службы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2 338 789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стратегических, трансграничных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опасных объектов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40 942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управлению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ресурсами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6 137 003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созданию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использования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земли, геодезического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способствующего 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страны и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751 299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земельными ресурсами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Земельно-кадастровые работы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3 340 485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топографо-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геодезической и картографической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и ее хранение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1 900 960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земель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управления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262 989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6 798 056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2 636 746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нефтехимический технопарк"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ограждений территорий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технопарк" в Атырауской области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4 161 310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1 860 176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информации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440 564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деятельности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234 607 938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227 635 538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контроля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3 108 137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148 859 000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средний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содержание, озеленение,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и 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водных путей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судоходном состоянии и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3 900 448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 межобластным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транспорта и коммуникаций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121 027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капитальный 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города Астаны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15 528 615 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классификации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безопасности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водного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"река-море"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144 857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и ремонтных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864 664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водного транспорта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306 871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стандартов в области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108 551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18 373 031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здания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"Transport tower"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481 017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236 479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пилотов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236 479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1 719 823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контроля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256 395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космической деятельности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734 415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космонавтов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банкам-агентам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бюджетного кредита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межправительственного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арендованного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космическими аппаратами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утилизации,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рекультивации и ремонта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"Байконур", не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 арендуемых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Федерацией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стандартов в 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"Байконур", не вошедших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 аренды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и исключенных из него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5 016 098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и радиоэлектронных средств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174 660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убытков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связи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услуг связи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4 841 438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110 337 782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849 700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зданий,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ХОЗУ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849 700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7 144 158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3 756 109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1 356 520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чрезвычайных ситуаций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2 031 529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монополий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1 650 969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отраслей экономики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1 634 956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2 923 574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2 923 574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2 362 943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2 362 943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30 355 766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29 100 026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1 255 740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44 152 190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новые инициативы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40 846 934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мастер-планов,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2 478 033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802 265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16 659 090 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несырьевого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казахстанской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интеграции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мирохозяйственных связей,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потребителя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некачественной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и территорий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4 580 273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стандартизации,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метрологии и систем качества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эталонов,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регламентов, технико-экономической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продвижению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товаров на 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532 507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регламентации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координации, 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СЭЗ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19 337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менеджмента качества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внешней торговли,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связей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странами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управленческих технологий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2 611 247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2 611 247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687 404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687 404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 города Алматы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финансовой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(Антимонопольное агентство)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690 741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конкуренции, ограничению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недопущению недобросовестной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конкуренции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101 863 989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101 863 989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101 863 989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713 388 107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713 388 107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областным бюджетам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713 388 107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37 978 497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58 732 491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10 332 491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10 332 491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сельских населенных пунктов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9 832 491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создания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комплекса "Байтерек"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45 600 000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покрытие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по бюджетам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45 000 000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национальной экономики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873"/>
        <w:gridCol w:w="725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20 753 994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20 753 994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19 727 526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19 727 526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1 026 468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1 026 468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активами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200 632 772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202 132 772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3 945 542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3 945 542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3 945 542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252 927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252 927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"Өркен"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252 927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2 473 289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2 473 289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2 473 289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2 659 050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2 659 050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уставных капиталов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2 659 050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в городе Курчатове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20 541 080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20 541 080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холдинг "КазАгро"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стимулированию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16 523 930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"КазАгроИнновация"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3 304 250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Комитета по 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ресурсам, эксплуатирующих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объекты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машинно-тракторного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оснащения техническими средствами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25 485 169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25 485 169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Сапары" на создание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систем, технологий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использование, а также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Сборочно-испытательного комплекса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19 535 169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центр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электромагнитной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совместимости радиоэлектронных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средств" на создание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систем, технологий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146 225 715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298 486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"Резерв"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298 486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142 847 229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экономики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142 847 229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научно-технологический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"Парасат"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сотрудничества "Хоргос"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673"/>
        <w:gridCol w:w="7393"/>
        <w:gridCol w:w="3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внутри страны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-514 947 380 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514 947 380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2009-2011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№ 96-IV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в редакции Закона РК от 11.11.2009 </w:t>
      </w:r>
      <w:r>
        <w:rPr>
          <w:rFonts w:ascii="Times New Roman"/>
          <w:b w:val="false"/>
          <w:i w:val="false"/>
          <w:color w:val="ff0000"/>
          <w:sz w:val="28"/>
        </w:rPr>
        <w:t>№ 198-IV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Объемы поступлений в бюджет на 2009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932"/>
        <w:gridCol w:w="728"/>
        <w:gridCol w:w="7588"/>
        <w:gridCol w:w="33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1 394 920 158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1 392 320 158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477 144 653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477 144 653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915 175 505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915 175 505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2009 - 2011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№ 96-IV         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Перечень республиканских бюджетных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не подлежащих секвестру в процессе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республиканского бюджета на 2009 - 2011 годы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53"/>
        <w:gridCol w:w="104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населения на республиканском уровне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обеспечение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гарантированного объема 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гарантированного объема 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на республиканском уровне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социальные пособия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специальные пособия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2009 - 2011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№ 96-IV         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местных бюджетных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не подлежащих секвестру в процессе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местных бюджетов на 2009-2011 годы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3"/>
      </w:tblGrid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заболеваниями,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ближайшей организации здравоохранения, оказывающей врачебную помощь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лекарственными средствами 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