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3684" w14:textId="f243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Хартию Шанхайской организации сотрудничества, подписанную 7 июня 2002 года в городе Санкт-Петербурге (Российская Федерация)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декабря 2008 года N 103-IV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Хартию </w:t>
      </w:r>
      <w:r>
        <w:rPr>
          <w:rFonts w:ascii="Times New Roman"/>
          <w:b w:val="false"/>
          <w:i w:val="false"/>
          <w:color w:val="000000"/>
          <w:sz w:val="28"/>
        </w:rPr>
        <w:t>
 Шанхайской организации сотрудничества, подписанную 7 июня 2002 года в городе Санкт-Петербурге (Российская Федерация), подписанный в Ташкенте 5 сентября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Хартию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Шанхайской организации сотрудничества,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подписанную 7 июня 2002 года в городе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Санкт-Петербурге (Российская Федерация)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Шанхайской организации сотрудничества в соответствии с Решением глав государств-членов Шанхайской организации сотрудничества от 29 мая 2003 года о внесении изменений в Хартию Шанхайской организации сотрудничества от 7 июня 2002 года (далее - Хартия),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Протокол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</w:t>
      </w:r>
      <w:r>
        <w:rPr>
          <w:rFonts w:ascii="Times New Roman"/>
          <w:b w:val="false"/>
          <w:i w:val="false"/>
          <w:color w:val="000000"/>
          <w:sz w:val="28"/>
        </w:rPr>
        <w:t>
 Хартии словосочетание "Бишкеке (Кыргызская Республика)" изменяется на словосочетание "Ташкенте (Республика Узбекистан)".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 подписавшими его государствами и вступает в силу на тридцатый день с даты сдачи на хранение депозитарию четвертой ратификационной грамоты.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Хартии.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Ташкенте 5 сентября 2003 года в одном подлинном экземпляре на русском и китайском языках,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КИТАЙСКУЮ НАРОДНУЮ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Далее прилагается текст Протокола на китайском языке.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