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81c5" w14:textId="65c8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специальных социальных услугах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29 декабря 2008 года № 114-IV. Утратил силу кодексом Республики Казахстан от 20 апреля 2023 года № 224-VII.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Кодексом РК от 20.04.2023 </w:t>
      </w:r>
      <w:r>
        <w:rPr>
          <w:rFonts w:ascii="Times New Roman"/>
          <w:b w:val="false"/>
          <w:i w:val="false"/>
          <w:color w:val="000000"/>
          <w:sz w:val="28"/>
        </w:rPr>
        <w:t>№ 224-VII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Закона РК см. </w:t>
      </w:r>
      <w:r>
        <w:rPr>
          <w:rFonts w:ascii="Times New Roman"/>
          <w:b w:val="false"/>
          <w:i w:val="false"/>
          <w:color w:val="000000"/>
          <w:sz w:val="28"/>
        </w:rPr>
        <w:t>ст. 22</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в сфере предоставления специальных социальных услуг, для лиц (семей), находящихся в трудной жизненной ситуации.</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4" w:id="1"/>
    <w:p>
      <w:pPr>
        <w:spacing w:after="0"/>
        <w:ind w:left="0"/>
        <w:jc w:val="both"/>
      </w:pPr>
      <w:r>
        <w:rPr>
          <w:rFonts w:ascii="Times New Roman"/>
          <w:b w:val="false"/>
          <w:i w:val="false"/>
          <w:color w:val="000000"/>
          <w:sz w:val="28"/>
        </w:rPr>
        <w:t xml:space="preserve">
      1) специальные социальные услуги - комплекс услуг, обеспечивающих лицу (семье), находящемуся в трудной жизненной ситуации, условия для преодоления возникших социальных проблем и направленных на создание им равных с другими гражданами возможностей участия в жизни общества; </w:t>
      </w:r>
    </w:p>
    <w:bookmarkEnd w:id="1"/>
    <w:bookmarkStart w:name="z5" w:id="2"/>
    <w:p>
      <w:pPr>
        <w:spacing w:after="0"/>
        <w:ind w:left="0"/>
        <w:jc w:val="both"/>
      </w:pPr>
      <w:r>
        <w:rPr>
          <w:rFonts w:ascii="Times New Roman"/>
          <w:b w:val="false"/>
          <w:i w:val="false"/>
          <w:color w:val="000000"/>
          <w:sz w:val="28"/>
        </w:rPr>
        <w:t xml:space="preserve">
      2) субъекты, предоставляющие специальные социальные услуги, - физические и (или) юридические лица, занятые в государственном и негосударственном секторах по предоставлению специальных социальных услуг; </w:t>
      </w:r>
    </w:p>
    <w:bookmarkEnd w:id="2"/>
    <w:bookmarkStart w:name="z6" w:id="3"/>
    <w:p>
      <w:pPr>
        <w:spacing w:after="0"/>
        <w:ind w:left="0"/>
        <w:jc w:val="both"/>
      </w:pPr>
      <w:r>
        <w:rPr>
          <w:rFonts w:ascii="Times New Roman"/>
          <w:b w:val="false"/>
          <w:i w:val="false"/>
          <w:color w:val="000000"/>
          <w:sz w:val="28"/>
        </w:rPr>
        <w:t xml:space="preserve">
      3) стандарты оказания специальных социальных услуг - нормативные правовые акты, устанавливающие качество, объем и условия предоставления специальных социальных услуг; </w:t>
      </w:r>
    </w:p>
    <w:bookmarkEnd w:id="3"/>
    <w:bookmarkStart w:name="z7" w:id="4"/>
    <w:p>
      <w:pPr>
        <w:spacing w:after="0"/>
        <w:ind w:left="0"/>
        <w:jc w:val="both"/>
      </w:pPr>
      <w:r>
        <w:rPr>
          <w:rFonts w:ascii="Times New Roman"/>
          <w:b w:val="false"/>
          <w:i w:val="false"/>
          <w:color w:val="000000"/>
          <w:sz w:val="28"/>
        </w:rPr>
        <w:t xml:space="preserve">
      4) социальная дезадаптация - нарушение взаимодействия личности с социальной средой; </w:t>
      </w:r>
    </w:p>
    <w:bookmarkEnd w:id="4"/>
    <w:bookmarkStart w:name="z8" w:id="5"/>
    <w:p>
      <w:pPr>
        <w:spacing w:after="0"/>
        <w:ind w:left="0"/>
        <w:jc w:val="both"/>
      </w:pPr>
      <w:r>
        <w:rPr>
          <w:rFonts w:ascii="Times New Roman"/>
          <w:b w:val="false"/>
          <w:i w:val="false"/>
          <w:color w:val="000000"/>
          <w:sz w:val="28"/>
        </w:rPr>
        <w:t xml:space="preserve">
      5) социальная депривация - ограничение и (или) лишение возможности самостоятельного удовлетворения лицом (семьей) основных жизненных потребностей; </w:t>
      </w:r>
    </w:p>
    <w:bookmarkEnd w:id="5"/>
    <w:bookmarkStart w:name="z9" w:id="6"/>
    <w:p>
      <w:pPr>
        <w:spacing w:after="0"/>
        <w:ind w:left="0"/>
        <w:jc w:val="both"/>
      </w:pPr>
      <w:r>
        <w:rPr>
          <w:rFonts w:ascii="Times New Roman"/>
          <w:b w:val="false"/>
          <w:i w:val="false"/>
          <w:color w:val="000000"/>
          <w:sz w:val="28"/>
        </w:rPr>
        <w:t xml:space="preserve">
      6) социальный работник - работник, оказывающий специальные социальные услуги и (или) осуществляющий оценку и определение потребности в специальных социальных услугах, имеющий необходимую квалификацию, соответствующую установленным требованиям; </w:t>
      </w:r>
    </w:p>
    <w:bookmarkEnd w:id="6"/>
    <w:bookmarkStart w:name="z10" w:id="7"/>
    <w:p>
      <w:pPr>
        <w:spacing w:after="0"/>
        <w:ind w:left="0"/>
        <w:jc w:val="both"/>
      </w:pPr>
      <w:r>
        <w:rPr>
          <w:rFonts w:ascii="Times New Roman"/>
          <w:b w:val="false"/>
          <w:i w:val="false"/>
          <w:color w:val="000000"/>
          <w:sz w:val="28"/>
        </w:rPr>
        <w:t xml:space="preserve">
      7) социальная среда - совокупность материальных, экономических, социальных, политических и духовных условий существования, формирования и деятельности лица (семьи); </w:t>
      </w:r>
    </w:p>
    <w:bookmarkEnd w:id="7"/>
    <w:bookmarkStart w:name="z11" w:id="8"/>
    <w:p>
      <w:pPr>
        <w:spacing w:after="0"/>
        <w:ind w:left="0"/>
        <w:jc w:val="both"/>
      </w:pPr>
      <w:r>
        <w:rPr>
          <w:rFonts w:ascii="Times New Roman"/>
          <w:b w:val="false"/>
          <w:i w:val="false"/>
          <w:color w:val="000000"/>
          <w:sz w:val="28"/>
        </w:rPr>
        <w:t xml:space="preserve">
      8) трудная жизненная ситуация - ситуация, признанная по предусмотренным настоящим Законом основаниям объективно нарушающей жизнедеятельность человека, которую он не может преодолеть самостоятельно. </w:t>
      </w:r>
    </w:p>
    <w:bookmarkEnd w:id="8"/>
    <w:p>
      <w:pPr>
        <w:spacing w:after="0"/>
        <w:ind w:left="0"/>
        <w:jc w:val="both"/>
      </w:pPr>
      <w:r>
        <w:rPr>
          <w:rFonts w:ascii="Times New Roman"/>
          <w:b/>
          <w:i w:val="false"/>
          <w:color w:val="000000"/>
          <w:sz w:val="28"/>
        </w:rPr>
        <w:t xml:space="preserve">Статья 2. Законодательство Республики Казахстан о специальных социальных услугах </w:t>
      </w:r>
    </w:p>
    <w:bookmarkStart w:name="z13" w:id="9"/>
    <w:p>
      <w:pPr>
        <w:spacing w:after="0"/>
        <w:ind w:left="0"/>
        <w:jc w:val="both"/>
      </w:pPr>
      <w:r>
        <w:rPr>
          <w:rFonts w:ascii="Times New Roman"/>
          <w:b w:val="false"/>
          <w:i w:val="false"/>
          <w:color w:val="000000"/>
          <w:sz w:val="28"/>
        </w:rPr>
        <w:t xml:space="preserve">
      1. Законодательство Республики Казахстан о специальных социальных услугах основывается на Конституции Республики Казахстан и состоит из настоящего Закона и иных нормативных правовых актов Республики Казахстан. </w:t>
      </w:r>
    </w:p>
    <w:bookmarkEnd w:id="9"/>
    <w:bookmarkStart w:name="z14" w:id="10"/>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0"/>
    <w:p>
      <w:pPr>
        <w:spacing w:after="0"/>
        <w:ind w:left="0"/>
        <w:jc w:val="both"/>
      </w:pPr>
      <w:r>
        <w:rPr>
          <w:rFonts w:ascii="Times New Roman"/>
          <w:b/>
          <w:i w:val="false"/>
          <w:color w:val="000000"/>
          <w:sz w:val="28"/>
        </w:rPr>
        <w:t>Статья 3. . Сфера действия настоящего Закона</w:t>
      </w:r>
    </w:p>
    <w:p>
      <w:pPr>
        <w:spacing w:after="0"/>
        <w:ind w:left="0"/>
        <w:jc w:val="both"/>
      </w:pPr>
      <w:r>
        <w:rPr>
          <w:rFonts w:ascii="Times New Roman"/>
          <w:b w:val="false"/>
          <w:i w:val="false"/>
          <w:color w:val="000000"/>
          <w:sz w:val="28"/>
        </w:rPr>
        <w:t>
      Действие настоящего Закона распространяется на граждан Республики Казахстан, кандасов, а также постоянно проживающих на территории Республики Казахстан иностранцев и лиц без гражданства, иностранцев, выявленных и идентифицированных в качестве жертв торговли людьми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принципы и задачи государственной политики в сфере предоставления специальных социальных услуг</w:t>
      </w:r>
    </w:p>
    <w:bookmarkStart w:name="z17" w:id="11"/>
    <w:p>
      <w:pPr>
        <w:spacing w:after="0"/>
        <w:ind w:left="0"/>
        <w:jc w:val="both"/>
      </w:pPr>
      <w:r>
        <w:rPr>
          <w:rFonts w:ascii="Times New Roman"/>
          <w:b w:val="false"/>
          <w:i w:val="false"/>
          <w:color w:val="000000"/>
          <w:sz w:val="28"/>
        </w:rPr>
        <w:t xml:space="preserve">
      1. Государственная политика в сфере предоставления специальных социальных услуг основывается на принципах: </w:t>
      </w:r>
    </w:p>
    <w:bookmarkEnd w:id="11"/>
    <w:p>
      <w:pPr>
        <w:spacing w:after="0"/>
        <w:ind w:left="0"/>
        <w:jc w:val="both"/>
      </w:pPr>
      <w:r>
        <w:rPr>
          <w:rFonts w:ascii="Times New Roman"/>
          <w:b w:val="false"/>
          <w:i w:val="false"/>
          <w:color w:val="000000"/>
          <w:sz w:val="28"/>
        </w:rPr>
        <w:t xml:space="preserve">
      1) соблюдения прав человека; </w:t>
      </w:r>
    </w:p>
    <w:p>
      <w:pPr>
        <w:spacing w:after="0"/>
        <w:ind w:left="0"/>
        <w:jc w:val="both"/>
      </w:pPr>
      <w:r>
        <w:rPr>
          <w:rFonts w:ascii="Times New Roman"/>
          <w:b w:val="false"/>
          <w:i w:val="false"/>
          <w:color w:val="000000"/>
          <w:sz w:val="28"/>
        </w:rPr>
        <w:t xml:space="preserve">
      2) гуманности, добровольности, конфиденциальности, адресности и доступности предоставления специальных социальных услуг; </w:t>
      </w:r>
    </w:p>
    <w:p>
      <w:pPr>
        <w:spacing w:after="0"/>
        <w:ind w:left="0"/>
        <w:jc w:val="both"/>
      </w:pPr>
      <w:r>
        <w:rPr>
          <w:rFonts w:ascii="Times New Roman"/>
          <w:b w:val="false"/>
          <w:i w:val="false"/>
          <w:color w:val="000000"/>
          <w:sz w:val="28"/>
        </w:rPr>
        <w:t xml:space="preserve">
      3) обеспечения равных возможностей в получении специальных социальных услуг лицами (семьями), находящимися в трудной жизненной ситуации; </w:t>
      </w:r>
    </w:p>
    <w:p>
      <w:pPr>
        <w:spacing w:after="0"/>
        <w:ind w:left="0"/>
        <w:jc w:val="both"/>
      </w:pPr>
      <w:r>
        <w:rPr>
          <w:rFonts w:ascii="Times New Roman"/>
          <w:b w:val="false"/>
          <w:i w:val="false"/>
          <w:color w:val="000000"/>
          <w:sz w:val="28"/>
        </w:rPr>
        <w:t xml:space="preserve">
      4) взаимодействия государственных органов с субъектами, предоставляющими специальные социальные услуги; </w:t>
      </w:r>
    </w:p>
    <w:p>
      <w:pPr>
        <w:spacing w:after="0"/>
        <w:ind w:left="0"/>
        <w:jc w:val="both"/>
      </w:pPr>
      <w:r>
        <w:rPr>
          <w:rFonts w:ascii="Times New Roman"/>
          <w:b w:val="false"/>
          <w:i w:val="false"/>
          <w:color w:val="000000"/>
          <w:sz w:val="28"/>
        </w:rPr>
        <w:t xml:space="preserve">
      5) комплексности; </w:t>
      </w:r>
    </w:p>
    <w:p>
      <w:pPr>
        <w:spacing w:after="0"/>
        <w:ind w:left="0"/>
        <w:jc w:val="both"/>
      </w:pPr>
      <w:r>
        <w:rPr>
          <w:rFonts w:ascii="Times New Roman"/>
          <w:b w:val="false"/>
          <w:i w:val="false"/>
          <w:color w:val="000000"/>
          <w:sz w:val="28"/>
        </w:rPr>
        <w:t>
      6) социальной интеграции и улучшения качества жизни населения;</w:t>
      </w:r>
    </w:p>
    <w:p>
      <w:pPr>
        <w:spacing w:after="0"/>
        <w:ind w:left="0"/>
        <w:jc w:val="both"/>
      </w:pPr>
      <w:r>
        <w:rPr>
          <w:rFonts w:ascii="Times New Roman"/>
          <w:b w:val="false"/>
          <w:i w:val="false"/>
          <w:color w:val="000000"/>
          <w:sz w:val="28"/>
        </w:rPr>
        <w:t>
      7) недискриминации.</w:t>
      </w:r>
    </w:p>
    <w:bookmarkStart w:name="z18" w:id="12"/>
    <w:p>
      <w:pPr>
        <w:spacing w:after="0"/>
        <w:ind w:left="0"/>
        <w:jc w:val="both"/>
      </w:pPr>
      <w:r>
        <w:rPr>
          <w:rFonts w:ascii="Times New Roman"/>
          <w:b w:val="false"/>
          <w:i w:val="false"/>
          <w:color w:val="000000"/>
          <w:sz w:val="28"/>
        </w:rPr>
        <w:t xml:space="preserve">
      2. Основными задачами государственной политики в сфере предоставления специальных социальных услуг являются: </w:t>
      </w:r>
    </w:p>
    <w:bookmarkEnd w:id="12"/>
    <w:bookmarkStart w:name="z1" w:id="13"/>
    <w:p>
      <w:pPr>
        <w:spacing w:after="0"/>
        <w:ind w:left="0"/>
        <w:jc w:val="both"/>
      </w:pPr>
      <w:r>
        <w:rPr>
          <w:rFonts w:ascii="Times New Roman"/>
          <w:b w:val="false"/>
          <w:i w:val="false"/>
          <w:color w:val="000000"/>
          <w:sz w:val="28"/>
        </w:rPr>
        <w:t>
      1) создание условий для преодоления трудной жизненной ситуации в случае ее возникновения;</w:t>
      </w:r>
    </w:p>
    <w:bookmarkEnd w:id="13"/>
    <w:bookmarkStart w:name="z160" w:id="14"/>
    <w:p>
      <w:pPr>
        <w:spacing w:after="0"/>
        <w:ind w:left="0"/>
        <w:jc w:val="both"/>
      </w:pPr>
      <w:r>
        <w:rPr>
          <w:rFonts w:ascii="Times New Roman"/>
          <w:b w:val="false"/>
          <w:i w:val="false"/>
          <w:color w:val="000000"/>
          <w:sz w:val="28"/>
        </w:rPr>
        <w:t>
      2) обеспечение гарантированным объемом специальных социальных услуг;</w:t>
      </w:r>
    </w:p>
    <w:bookmarkEnd w:id="14"/>
    <w:bookmarkStart w:name="z161" w:id="15"/>
    <w:p>
      <w:pPr>
        <w:spacing w:after="0"/>
        <w:ind w:left="0"/>
        <w:jc w:val="both"/>
      </w:pPr>
      <w:r>
        <w:rPr>
          <w:rFonts w:ascii="Times New Roman"/>
          <w:b w:val="false"/>
          <w:i w:val="false"/>
          <w:color w:val="000000"/>
          <w:sz w:val="28"/>
        </w:rPr>
        <w:t xml:space="preserve">
      3) обеспечение соблюдения стандартов оказания специальных социальных услуг; </w:t>
      </w:r>
    </w:p>
    <w:bookmarkEnd w:id="15"/>
    <w:bookmarkStart w:name="z162" w:id="16"/>
    <w:p>
      <w:pPr>
        <w:spacing w:after="0"/>
        <w:ind w:left="0"/>
        <w:jc w:val="both"/>
      </w:pPr>
      <w:r>
        <w:rPr>
          <w:rFonts w:ascii="Times New Roman"/>
          <w:b w:val="false"/>
          <w:i w:val="false"/>
          <w:color w:val="000000"/>
          <w:sz w:val="28"/>
        </w:rPr>
        <w:t xml:space="preserve">
      4) развитие системы мониторинга и оценки качества предоставляемых специальных социальных услуг; </w:t>
      </w:r>
    </w:p>
    <w:bookmarkEnd w:id="16"/>
    <w:bookmarkStart w:name="z163" w:id="17"/>
    <w:p>
      <w:pPr>
        <w:spacing w:after="0"/>
        <w:ind w:left="0"/>
        <w:jc w:val="both"/>
      </w:pPr>
      <w:r>
        <w:rPr>
          <w:rFonts w:ascii="Times New Roman"/>
          <w:b w:val="false"/>
          <w:i w:val="false"/>
          <w:color w:val="000000"/>
          <w:sz w:val="28"/>
        </w:rPr>
        <w:t xml:space="preserve">
      5) обеспечение развития системы предоставления специальных социальных услуг; </w:t>
      </w:r>
    </w:p>
    <w:bookmarkEnd w:id="17"/>
    <w:bookmarkStart w:name="z164" w:id="18"/>
    <w:p>
      <w:pPr>
        <w:spacing w:after="0"/>
        <w:ind w:left="0"/>
        <w:jc w:val="both"/>
      </w:pPr>
      <w:r>
        <w:rPr>
          <w:rFonts w:ascii="Times New Roman"/>
          <w:b w:val="false"/>
          <w:i w:val="false"/>
          <w:color w:val="000000"/>
          <w:sz w:val="28"/>
        </w:rPr>
        <w:t xml:space="preserve">
      6) осуществление государственного контроля в сфере предоставления специальных социальных услуг; </w:t>
      </w:r>
    </w:p>
    <w:bookmarkEnd w:id="18"/>
    <w:bookmarkStart w:name="z165" w:id="19"/>
    <w:p>
      <w:pPr>
        <w:spacing w:after="0"/>
        <w:ind w:left="0"/>
        <w:jc w:val="both"/>
      </w:pPr>
      <w:r>
        <w:rPr>
          <w:rFonts w:ascii="Times New Roman"/>
          <w:b w:val="false"/>
          <w:i w:val="false"/>
          <w:color w:val="000000"/>
          <w:sz w:val="28"/>
        </w:rPr>
        <w:t>
      7) развитие международного сотрудничества в сфере предоставления специальных социальных услуг.</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0"/>
    <w:p>
      <w:pPr>
        <w:spacing w:after="0"/>
        <w:ind w:left="0"/>
        <w:jc w:val="left"/>
      </w:pPr>
      <w:r>
        <w:rPr>
          <w:rFonts w:ascii="Times New Roman"/>
          <w:b/>
          <w:i w:val="false"/>
          <w:color w:val="000000"/>
        </w:rPr>
        <w:t xml:space="preserve"> Глава 2. ВИДЫ И ОСНОВАНИЯ ПРЕДОСТАВЛЕНИЯ</w:t>
      </w:r>
      <w:r>
        <w:br/>
      </w:r>
      <w:r>
        <w:rPr>
          <w:rFonts w:ascii="Times New Roman"/>
          <w:b/>
          <w:i w:val="false"/>
          <w:color w:val="000000"/>
        </w:rPr>
        <w:t>СПЕЦИАЛЬНЫХ СОЦИАЛЬНЫХ УСЛУГ</w:t>
      </w:r>
    </w:p>
    <w:bookmarkEnd w:id="20"/>
    <w:p>
      <w:pPr>
        <w:spacing w:after="0"/>
        <w:ind w:left="0"/>
        <w:jc w:val="both"/>
      </w:pPr>
      <w:r>
        <w:rPr>
          <w:rFonts w:ascii="Times New Roman"/>
          <w:b/>
          <w:i w:val="false"/>
          <w:color w:val="000000"/>
          <w:sz w:val="28"/>
        </w:rPr>
        <w:t>Статья 5. Виды специальных социальных услуг</w:t>
      </w:r>
    </w:p>
    <w:bookmarkStart w:name="z21" w:id="21"/>
    <w:p>
      <w:pPr>
        <w:spacing w:after="0"/>
        <w:ind w:left="0"/>
        <w:jc w:val="both"/>
      </w:pPr>
      <w:r>
        <w:rPr>
          <w:rFonts w:ascii="Times New Roman"/>
          <w:b w:val="false"/>
          <w:i w:val="false"/>
          <w:color w:val="000000"/>
          <w:sz w:val="28"/>
        </w:rPr>
        <w:t xml:space="preserve">
      1. Специальные социальные услуги включают гарантированный объем специальных социальных услуг и платные специальные социальные услуги. </w:t>
      </w:r>
    </w:p>
    <w:bookmarkEnd w:id="21"/>
    <w:bookmarkStart w:name="z22" w:id="22"/>
    <w:p>
      <w:pPr>
        <w:spacing w:after="0"/>
        <w:ind w:left="0"/>
        <w:jc w:val="both"/>
      </w:pPr>
      <w:r>
        <w:rPr>
          <w:rFonts w:ascii="Times New Roman"/>
          <w:b w:val="false"/>
          <w:i w:val="false"/>
          <w:color w:val="000000"/>
          <w:sz w:val="28"/>
        </w:rPr>
        <w:t>
      2. Гарантированный объем специальных социальных услуг является единым перечнем специальных социальных услуг, предоставляемых за счет бюджетных средств.</w:t>
      </w:r>
    </w:p>
    <w:bookmarkEnd w:id="22"/>
    <w:bookmarkStart w:name="z47" w:id="23"/>
    <w:p>
      <w:pPr>
        <w:spacing w:after="0"/>
        <w:ind w:left="0"/>
        <w:jc w:val="both"/>
      </w:pPr>
      <w:r>
        <w:rPr>
          <w:rFonts w:ascii="Times New Roman"/>
          <w:b w:val="false"/>
          <w:i w:val="false"/>
          <w:color w:val="000000"/>
          <w:sz w:val="28"/>
        </w:rPr>
        <w:t>
      2-1. Гарантированный объем специальных социальных услуг является минимальным социальным стандартом в сфере социального обеспечения в соответствии с Законом Республики Казахстан "О минимальных социальных стандартах и их гарантиях".</w:t>
      </w:r>
    </w:p>
    <w:bookmarkEnd w:id="23"/>
    <w:bookmarkStart w:name="z23" w:id="24"/>
    <w:p>
      <w:pPr>
        <w:spacing w:after="0"/>
        <w:ind w:left="0"/>
        <w:jc w:val="both"/>
      </w:pPr>
      <w:r>
        <w:rPr>
          <w:rFonts w:ascii="Times New Roman"/>
          <w:b w:val="false"/>
          <w:i w:val="false"/>
          <w:color w:val="000000"/>
          <w:sz w:val="28"/>
        </w:rPr>
        <w:t>
      3. Платные специальные социальные услуги предоставляются на платной основе сверх гарантированного объема специальных социальных услуг, в порядке, определяемом уполномоченным органом в области социальной защиты населения.</w:t>
      </w:r>
    </w:p>
    <w:bookmarkEnd w:id="24"/>
    <w:bookmarkStart w:name="z24" w:id="25"/>
    <w:p>
      <w:pPr>
        <w:spacing w:after="0"/>
        <w:ind w:left="0"/>
        <w:jc w:val="both"/>
      </w:pPr>
      <w:r>
        <w:rPr>
          <w:rFonts w:ascii="Times New Roman"/>
          <w:b w:val="false"/>
          <w:i w:val="false"/>
          <w:color w:val="000000"/>
          <w:sz w:val="28"/>
        </w:rPr>
        <w:t xml:space="preserve">
      4. Специальные социальные услуги могут включать предоставление услуг общего характера в виде информационных, консультационных, посреднических услуг. </w:t>
      </w:r>
    </w:p>
    <w:bookmarkEnd w:id="25"/>
    <w:bookmarkStart w:name="z25" w:id="26"/>
    <w:p>
      <w:pPr>
        <w:spacing w:after="0"/>
        <w:ind w:left="0"/>
        <w:jc w:val="both"/>
      </w:pPr>
      <w:r>
        <w:rPr>
          <w:rFonts w:ascii="Times New Roman"/>
          <w:b w:val="false"/>
          <w:i w:val="false"/>
          <w:color w:val="000000"/>
          <w:sz w:val="28"/>
        </w:rPr>
        <w:t xml:space="preserve">
      5. Субъекты, предоставляющие специальные социальные услуги, занятые в государственном секторе, услуги общего характера предоставляют за счет бюджетных средств. </w:t>
      </w:r>
    </w:p>
    <w:bookmarkEnd w:id="26"/>
    <w:bookmarkStart w:name="z26" w:id="27"/>
    <w:p>
      <w:pPr>
        <w:spacing w:after="0"/>
        <w:ind w:left="0"/>
        <w:jc w:val="both"/>
      </w:pPr>
      <w:r>
        <w:rPr>
          <w:rFonts w:ascii="Times New Roman"/>
          <w:b w:val="false"/>
          <w:i w:val="false"/>
          <w:color w:val="000000"/>
          <w:sz w:val="28"/>
        </w:rPr>
        <w:t>
      6. Специальные социальные услуги должны соответствовать стандартам оказания специальных социальных услуг.</w:t>
      </w:r>
    </w:p>
    <w:bookmarkEnd w:id="27"/>
    <w:bookmarkStart w:name="z27" w:id="28"/>
    <w:p>
      <w:pPr>
        <w:spacing w:after="0"/>
        <w:ind w:left="0"/>
        <w:jc w:val="both"/>
      </w:pPr>
      <w:r>
        <w:rPr>
          <w:rFonts w:ascii="Times New Roman"/>
          <w:b w:val="false"/>
          <w:i w:val="false"/>
          <w:color w:val="000000"/>
          <w:sz w:val="28"/>
        </w:rPr>
        <w:t xml:space="preserve">
      7. Перечень и порядок предоставления дополнительного объема специальных социальных услуг, предоставляемых сверх гарантированного объема специальных социальных услуг, утверждаются местными представительными органами областей (городов республиканского значения и столицы). </w:t>
      </w:r>
    </w:p>
    <w:bookmarkEnd w:id="28"/>
    <w:bookmarkStart w:name="z46" w:id="29"/>
    <w:p>
      <w:pPr>
        <w:spacing w:after="0"/>
        <w:ind w:left="0"/>
        <w:jc w:val="both"/>
      </w:pPr>
      <w:r>
        <w:rPr>
          <w:rFonts w:ascii="Times New Roman"/>
          <w:b w:val="false"/>
          <w:i w:val="false"/>
          <w:color w:val="000000"/>
          <w:sz w:val="28"/>
        </w:rPr>
        <w:t>
      8. Порядок предоставления специальных социальных услуг несовершеннолетним, находящимся в организации образования с особым режимом содержания, утверждается Правительством Республики Казахстан.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20.06.2017 </w:t>
      </w:r>
      <w:r>
        <w:rPr>
          <w:rFonts w:ascii="Times New Roman"/>
          <w:b w:val="false"/>
          <w:i w:val="false"/>
          <w:color w:val="000000"/>
          <w:sz w:val="28"/>
        </w:rPr>
        <w:t>№ 76-VI</w:t>
      </w:r>
      <w:r>
        <w:rPr>
          <w:rFonts w:ascii="Times New Roman"/>
          <w:b w:val="false"/>
          <w:i w:val="false"/>
          <w:color w:val="ff0000"/>
          <w:sz w:val="28"/>
        </w:rPr>
        <w:t xml:space="preserve"> (вводится в действие с 01.07.2017);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Основания, по которым лицо (семья) может быть признано находящимся в трудной жизненной ситуации </w:t>
      </w:r>
    </w:p>
    <w:bookmarkStart w:name="z229" w:id="30"/>
    <w:p>
      <w:pPr>
        <w:spacing w:after="0"/>
        <w:ind w:left="0"/>
        <w:jc w:val="both"/>
      </w:pPr>
      <w:r>
        <w:rPr>
          <w:rFonts w:ascii="Times New Roman"/>
          <w:b w:val="false"/>
          <w:i w:val="false"/>
          <w:color w:val="000000"/>
          <w:sz w:val="28"/>
        </w:rPr>
        <w:t>
      1. Лицо (семья) может быть признано находящимся в трудной жизненной ситуации по следующим основаниям:</w:t>
      </w:r>
    </w:p>
    <w:bookmarkEnd w:id="30"/>
    <w:bookmarkStart w:name="z230" w:id="31"/>
    <w:p>
      <w:pPr>
        <w:spacing w:after="0"/>
        <w:ind w:left="0"/>
        <w:jc w:val="both"/>
      </w:pPr>
      <w:r>
        <w:rPr>
          <w:rFonts w:ascii="Times New Roman"/>
          <w:b w:val="false"/>
          <w:i w:val="false"/>
          <w:color w:val="000000"/>
          <w:sz w:val="28"/>
        </w:rPr>
        <w:t>
      1) сиротство;</w:t>
      </w:r>
    </w:p>
    <w:bookmarkEnd w:id="31"/>
    <w:bookmarkStart w:name="z231" w:id="32"/>
    <w:p>
      <w:pPr>
        <w:spacing w:after="0"/>
        <w:ind w:left="0"/>
        <w:jc w:val="both"/>
      </w:pPr>
      <w:r>
        <w:rPr>
          <w:rFonts w:ascii="Times New Roman"/>
          <w:b w:val="false"/>
          <w:i w:val="false"/>
          <w:color w:val="000000"/>
          <w:sz w:val="28"/>
        </w:rPr>
        <w:t>
      2) отсутствие родительского попечения;</w:t>
      </w:r>
    </w:p>
    <w:bookmarkEnd w:id="32"/>
    <w:bookmarkStart w:name="z232" w:id="33"/>
    <w:p>
      <w:pPr>
        <w:spacing w:after="0"/>
        <w:ind w:left="0"/>
        <w:jc w:val="both"/>
      </w:pPr>
      <w:r>
        <w:rPr>
          <w:rFonts w:ascii="Times New Roman"/>
          <w:b w:val="false"/>
          <w:i w:val="false"/>
          <w:color w:val="000000"/>
          <w:sz w:val="28"/>
        </w:rPr>
        <w:t>
      3) безнадзорность несовершеннолетних, в том числе девиантное поведение;</w:t>
      </w:r>
    </w:p>
    <w:bookmarkEnd w:id="33"/>
    <w:bookmarkStart w:name="z233" w:id="34"/>
    <w:p>
      <w:pPr>
        <w:spacing w:after="0"/>
        <w:ind w:left="0"/>
        <w:jc w:val="both"/>
      </w:pPr>
      <w:r>
        <w:rPr>
          <w:rFonts w:ascii="Times New Roman"/>
          <w:b w:val="false"/>
          <w:i w:val="false"/>
          <w:color w:val="000000"/>
          <w:sz w:val="28"/>
        </w:rPr>
        <w:t>
      4) нахождение несовершеннолетних в специальных организациях образования, организациях образования с особым режимом содержания;</w:t>
      </w:r>
    </w:p>
    <w:bookmarkEnd w:id="34"/>
    <w:bookmarkStart w:name="z234" w:id="35"/>
    <w:p>
      <w:pPr>
        <w:spacing w:after="0"/>
        <w:ind w:left="0"/>
        <w:jc w:val="both"/>
      </w:pPr>
      <w:r>
        <w:rPr>
          <w:rFonts w:ascii="Times New Roman"/>
          <w:b w:val="false"/>
          <w:i w:val="false"/>
          <w:color w:val="000000"/>
          <w:sz w:val="28"/>
        </w:rPr>
        <w:t>
      5) ограничение возможностей раннего психофизического развития детей от рождения до трех лет;</w:t>
      </w:r>
    </w:p>
    <w:bookmarkEnd w:id="35"/>
    <w:bookmarkStart w:name="z235" w:id="36"/>
    <w:p>
      <w:pPr>
        <w:spacing w:after="0"/>
        <w:ind w:left="0"/>
        <w:jc w:val="both"/>
      </w:pPr>
      <w:r>
        <w:rPr>
          <w:rFonts w:ascii="Times New Roman"/>
          <w:b w:val="false"/>
          <w:i w:val="false"/>
          <w:color w:val="000000"/>
          <w:sz w:val="28"/>
        </w:rPr>
        <w:t>
      6) стойкие нарушения функций организма, обусловленные физическими и (или) умственными возможностями;</w:t>
      </w:r>
    </w:p>
    <w:bookmarkEnd w:id="36"/>
    <w:bookmarkStart w:name="z236" w:id="37"/>
    <w:p>
      <w:pPr>
        <w:spacing w:after="0"/>
        <w:ind w:left="0"/>
        <w:jc w:val="both"/>
      </w:pPr>
      <w:r>
        <w:rPr>
          <w:rFonts w:ascii="Times New Roman"/>
          <w:b w:val="false"/>
          <w:i w:val="false"/>
          <w:color w:val="000000"/>
          <w:sz w:val="28"/>
        </w:rPr>
        <w:t>
      7) ограничение жизнедеятельности вследствие социально значимых заболеваний и заболеваний, представляющих опасность для окружающих;</w:t>
      </w:r>
    </w:p>
    <w:bookmarkEnd w:id="37"/>
    <w:bookmarkStart w:name="z237" w:id="38"/>
    <w:p>
      <w:pPr>
        <w:spacing w:after="0"/>
        <w:ind w:left="0"/>
        <w:jc w:val="both"/>
      </w:pPr>
      <w:r>
        <w:rPr>
          <w:rFonts w:ascii="Times New Roman"/>
          <w:b w:val="false"/>
          <w:i w:val="false"/>
          <w:color w:val="000000"/>
          <w:sz w:val="28"/>
        </w:rPr>
        <w:t>
      8) неспособность к самообслуживанию в связи с преклонным возрастом, вследствие перенесенной болезни и (или) инвалидности;</w:t>
      </w:r>
    </w:p>
    <w:bookmarkEnd w:id="38"/>
    <w:bookmarkStart w:name="z238" w:id="39"/>
    <w:p>
      <w:pPr>
        <w:spacing w:after="0"/>
        <w:ind w:left="0"/>
        <w:jc w:val="both"/>
      </w:pPr>
      <w:r>
        <w:rPr>
          <w:rFonts w:ascii="Times New Roman"/>
          <w:b w:val="false"/>
          <w:i w:val="false"/>
          <w:color w:val="000000"/>
          <w:sz w:val="28"/>
        </w:rPr>
        <w:t>
      9) жестокое обращение, приведшее к социальной дезадаптации и социальной депривации;</w:t>
      </w:r>
    </w:p>
    <w:bookmarkEnd w:id="39"/>
    <w:bookmarkStart w:name="z239" w:id="40"/>
    <w:p>
      <w:pPr>
        <w:spacing w:after="0"/>
        <w:ind w:left="0"/>
        <w:jc w:val="both"/>
      </w:pPr>
      <w:r>
        <w:rPr>
          <w:rFonts w:ascii="Times New Roman"/>
          <w:b w:val="false"/>
          <w:i w:val="false"/>
          <w:color w:val="000000"/>
          <w:sz w:val="28"/>
        </w:rPr>
        <w:t>
      10) бездомность (лица без определенного места жительства);</w:t>
      </w:r>
    </w:p>
    <w:bookmarkEnd w:id="40"/>
    <w:bookmarkStart w:name="z240" w:id="41"/>
    <w:p>
      <w:pPr>
        <w:spacing w:after="0"/>
        <w:ind w:left="0"/>
        <w:jc w:val="both"/>
      </w:pPr>
      <w:r>
        <w:rPr>
          <w:rFonts w:ascii="Times New Roman"/>
          <w:b w:val="false"/>
          <w:i w:val="false"/>
          <w:color w:val="000000"/>
          <w:sz w:val="28"/>
        </w:rPr>
        <w:t>
      11) освобождение из мест лишения свободы;</w:t>
      </w:r>
    </w:p>
    <w:bookmarkEnd w:id="41"/>
    <w:bookmarkStart w:name="z241" w:id="42"/>
    <w:p>
      <w:pPr>
        <w:spacing w:after="0"/>
        <w:ind w:left="0"/>
        <w:jc w:val="both"/>
      </w:pPr>
      <w:r>
        <w:rPr>
          <w:rFonts w:ascii="Times New Roman"/>
          <w:b w:val="false"/>
          <w:i w:val="false"/>
          <w:color w:val="000000"/>
          <w:sz w:val="28"/>
        </w:rPr>
        <w:t>
      12) нахождение на учете службы пробации.</w:t>
      </w:r>
    </w:p>
    <w:bookmarkEnd w:id="42"/>
    <w:bookmarkStart w:name="z176" w:id="43"/>
    <w:p>
      <w:pPr>
        <w:spacing w:after="0"/>
        <w:ind w:left="0"/>
        <w:jc w:val="both"/>
      </w:pPr>
      <w:r>
        <w:rPr>
          <w:rFonts w:ascii="Times New Roman"/>
          <w:b w:val="false"/>
          <w:i w:val="false"/>
          <w:color w:val="000000"/>
          <w:sz w:val="28"/>
        </w:rPr>
        <w:t>
      2. Критерии оценки наличия жестокого обращения, приведшего к социальной дезадаптации и социальной депривации, определяет Министерство внутренних дел Республики Казахстан совместно с уполномоченными органами в области социальной защиты населения, здравоохранения и образования.</w:t>
      </w:r>
    </w:p>
    <w:bookmarkEnd w:id="43"/>
    <w:p>
      <w:pPr>
        <w:spacing w:after="0"/>
        <w:ind w:left="0"/>
        <w:jc w:val="both"/>
      </w:pPr>
      <w:r>
        <w:rPr>
          <w:rFonts w:ascii="Times New Roman"/>
          <w:b w:val="false"/>
          <w:i w:val="false"/>
          <w:color w:val="000000"/>
          <w:sz w:val="28"/>
        </w:rPr>
        <w:t>
      Формами жестокого обращения, приведшего к социальной дезадаптации и социальной депривации, являются действия, связанные с бытовым насилием, торговлей людьми, в том числе несовершеннолетними, иными видами их эксплуатации, а также похищение людей независимо от наличия факта возбуждения уголовного производства по поводу совершенных действий.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15.02.2012 </w:t>
      </w:r>
      <w:r>
        <w:rPr>
          <w:rFonts w:ascii="Times New Roman"/>
          <w:b w:val="false"/>
          <w:i w:val="false"/>
          <w:color w:val="00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20.06.2017 </w:t>
      </w:r>
      <w:r>
        <w:rPr>
          <w:rFonts w:ascii="Times New Roman"/>
          <w:b w:val="false"/>
          <w:i w:val="false"/>
          <w:color w:val="000000"/>
          <w:sz w:val="28"/>
        </w:rPr>
        <w:t>№ 76-VI</w:t>
      </w:r>
      <w:r>
        <w:rPr>
          <w:rFonts w:ascii="Times New Roman"/>
          <w:b w:val="false"/>
          <w:i w:val="false"/>
          <w:color w:val="ff0000"/>
          <w:sz w:val="28"/>
        </w:rPr>
        <w:t xml:space="preserve"> (вводится в действие с 01.07.2017);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44"/>
    <w:p>
      <w:pPr>
        <w:spacing w:after="0"/>
        <w:ind w:left="0"/>
        <w:jc w:val="left"/>
      </w:pPr>
      <w:r>
        <w:rPr>
          <w:rFonts w:ascii="Times New Roman"/>
          <w:b/>
          <w:i w:val="false"/>
          <w:color w:val="000000"/>
        </w:rPr>
        <w:t xml:space="preserve"> Глава 3. ГОСУДАРСТВЕННОЕ РЕГУЛИРОВАНИЕ</w:t>
      </w:r>
      <w:r>
        <w:br/>
      </w:r>
      <w:r>
        <w:rPr>
          <w:rFonts w:ascii="Times New Roman"/>
          <w:b/>
          <w:i w:val="false"/>
          <w:color w:val="000000"/>
        </w:rPr>
        <w:t>ПРЕДОСТАВЛЕНИЯ СПЕЦИАЛЬНЫХ СОЦИАЛЬНЫХ УСЛУГ</w:t>
      </w:r>
    </w:p>
    <w:bookmarkEnd w:id="44"/>
    <w:p>
      <w:pPr>
        <w:spacing w:after="0"/>
        <w:ind w:left="0"/>
        <w:jc w:val="both"/>
      </w:pPr>
      <w:r>
        <w:rPr>
          <w:rFonts w:ascii="Times New Roman"/>
          <w:b/>
          <w:i w:val="false"/>
          <w:color w:val="000000"/>
          <w:sz w:val="28"/>
        </w:rPr>
        <w:t>Статья 7. Компетенция Правительства Республики Казахстан в сфере предоставления специальных социальных услуг</w:t>
      </w:r>
    </w:p>
    <w:p>
      <w:pPr>
        <w:spacing w:after="0"/>
        <w:ind w:left="0"/>
        <w:jc w:val="both"/>
      </w:pPr>
      <w:r>
        <w:rPr>
          <w:rFonts w:ascii="Times New Roman"/>
          <w:b w:val="false"/>
          <w:i w:val="false"/>
          <w:color w:val="000000"/>
          <w:sz w:val="28"/>
        </w:rPr>
        <w:t>
      Правительство Республики Казахстан:</w:t>
      </w:r>
    </w:p>
    <w:bookmarkStart w:name="z41" w:id="45"/>
    <w:p>
      <w:pPr>
        <w:spacing w:after="0"/>
        <w:ind w:left="0"/>
        <w:jc w:val="both"/>
      </w:pPr>
      <w:r>
        <w:rPr>
          <w:rFonts w:ascii="Times New Roman"/>
          <w:b w:val="false"/>
          <w:i w:val="false"/>
          <w:color w:val="000000"/>
          <w:sz w:val="28"/>
        </w:rPr>
        <w:t xml:space="preserve">
      1) разрабатывает основные направления государственной политики в сфере предоставления специальных социальных услуг; </w:t>
      </w:r>
    </w:p>
    <w:bookmarkEnd w:id="45"/>
    <w:bookmarkStart w:name="z42" w:id="46"/>
    <w:p>
      <w:pPr>
        <w:spacing w:after="0"/>
        <w:ind w:left="0"/>
        <w:jc w:val="both"/>
      </w:pPr>
      <w:r>
        <w:rPr>
          <w:rFonts w:ascii="Times New Roman"/>
          <w:b w:val="false"/>
          <w:i w:val="false"/>
          <w:color w:val="000000"/>
          <w:sz w:val="28"/>
        </w:rPr>
        <w:t xml:space="preserve">
      2) утверждает перечень гарантированного объема специальных социальных услуг; </w:t>
      </w:r>
    </w:p>
    <w:bookmarkEnd w:id="46"/>
    <w:bookmarkStart w:name="z43" w:id="47"/>
    <w:p>
      <w:pPr>
        <w:spacing w:after="0"/>
        <w:ind w:left="0"/>
        <w:jc w:val="both"/>
      </w:pPr>
      <w:r>
        <w:rPr>
          <w:rFonts w:ascii="Times New Roman"/>
          <w:b w:val="false"/>
          <w:i w:val="false"/>
          <w:color w:val="000000"/>
          <w:sz w:val="28"/>
        </w:rPr>
        <w:t xml:space="preserve">
      3) исключен от 15.07.2011 </w:t>
      </w:r>
      <w:r>
        <w:rPr>
          <w:rFonts w:ascii="Times New Roman"/>
          <w:b w:val="false"/>
          <w:i w:val="false"/>
          <w:color w:val="000000"/>
          <w:sz w:val="28"/>
        </w:rPr>
        <w:t>№ 461-IV</w:t>
      </w:r>
      <w:r>
        <w:rPr>
          <w:rFonts w:ascii="Times New Roman"/>
          <w:b w:val="false"/>
          <w:i w:val="false"/>
          <w:color w:val="000000"/>
          <w:sz w:val="28"/>
        </w:rPr>
        <w:t>(вводится в действие с 30.01.2012);</w:t>
      </w:r>
    </w:p>
    <w:bookmarkEnd w:id="47"/>
    <w:bookmarkStart w:name="z44" w:id="48"/>
    <w:p>
      <w:pPr>
        <w:spacing w:after="0"/>
        <w:ind w:left="0"/>
        <w:jc w:val="both"/>
      </w:pPr>
      <w:r>
        <w:rPr>
          <w:rFonts w:ascii="Times New Roman"/>
          <w:b w:val="false"/>
          <w:i w:val="false"/>
          <w:color w:val="000000"/>
          <w:sz w:val="28"/>
        </w:rPr>
        <w:t>
      4) определяет особый порядок государственных закупок способом конкурса специальных социальных услуг по предоставлению гарантированного объема специальных социальных услуг;</w:t>
      </w:r>
    </w:p>
    <w:bookmarkEnd w:id="48"/>
    <w:bookmarkStart w:name="z194" w:id="49"/>
    <w:p>
      <w:pPr>
        <w:spacing w:after="0"/>
        <w:ind w:left="0"/>
        <w:jc w:val="both"/>
      </w:pPr>
      <w:r>
        <w:rPr>
          <w:rFonts w:ascii="Times New Roman"/>
          <w:b w:val="false"/>
          <w:i w:val="false"/>
          <w:color w:val="00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000000"/>
          <w:sz w:val="28"/>
        </w:rPr>
        <w:t>(вводится в действие по истечении десяти календарных дней после дня его первого официального опубликования);</w:t>
      </w:r>
    </w:p>
    <w:bookmarkEnd w:id="49"/>
    <w:bookmarkStart w:name="z204" w:id="50"/>
    <w:p>
      <w:pPr>
        <w:spacing w:after="0"/>
        <w:ind w:left="0"/>
        <w:jc w:val="both"/>
      </w:pPr>
      <w:r>
        <w:rPr>
          <w:rFonts w:ascii="Times New Roman"/>
          <w:b w:val="false"/>
          <w:i w:val="false"/>
          <w:color w:val="000000"/>
          <w:sz w:val="28"/>
        </w:rPr>
        <w:t>
      6) выполняет иные функции, возложенные на него Конституцией, законами Республики Казахстан и актами Президента Республики Казахстан.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уполномоченного органа в области социальной защиты населения</w:t>
      </w:r>
    </w:p>
    <w:p>
      <w:pPr>
        <w:spacing w:after="0"/>
        <w:ind w:left="0"/>
        <w:jc w:val="both"/>
      </w:pPr>
      <w:r>
        <w:rPr>
          <w:rFonts w:ascii="Times New Roman"/>
          <w:b w:val="false"/>
          <w:i w:val="false"/>
          <w:color w:val="ff0000"/>
          <w:sz w:val="28"/>
        </w:rPr>
        <w:t xml:space="preserve">
      Сноска Заголовок статьи 8 с изменением, внесенным Законом РК от 20.06.2017 </w:t>
      </w:r>
      <w:r>
        <w:rPr>
          <w:rFonts w:ascii="Times New Roman"/>
          <w:b w:val="false"/>
          <w:i w:val="false"/>
          <w:color w:val="ff0000"/>
          <w:sz w:val="28"/>
        </w:rPr>
        <w:t>№ 76-VI</w:t>
      </w:r>
      <w:r>
        <w:rPr>
          <w:rFonts w:ascii="Times New Roman"/>
          <w:b w:val="false"/>
          <w:i w:val="false"/>
          <w:color w:val="ff0000"/>
          <w:sz w:val="28"/>
        </w:rPr>
        <w:t xml:space="preserve"> (вводится в действие с 01.07.2017).</w:t>
      </w:r>
    </w:p>
    <w:p>
      <w:pPr>
        <w:spacing w:after="0"/>
        <w:ind w:left="0"/>
        <w:jc w:val="both"/>
      </w:pPr>
      <w:r>
        <w:rPr>
          <w:rFonts w:ascii="Times New Roman"/>
          <w:b w:val="false"/>
          <w:i w:val="false"/>
          <w:color w:val="000000"/>
          <w:sz w:val="28"/>
        </w:rPr>
        <w:t>
      Уполномоченный орган в области социальной защиты населения в пределах своей компетенции:</w:t>
      </w:r>
    </w:p>
    <w:p>
      <w:pPr>
        <w:spacing w:after="0"/>
        <w:ind w:left="0"/>
        <w:jc w:val="both"/>
      </w:pPr>
      <w:r>
        <w:rPr>
          <w:rFonts w:ascii="Times New Roman"/>
          <w:b w:val="false"/>
          <w:i w:val="false"/>
          <w:color w:val="000000"/>
          <w:sz w:val="28"/>
        </w:rPr>
        <w:t>
      1) реализует государственную политику в сфере предоставления специальных социальных услуг;</w:t>
      </w:r>
    </w:p>
    <w:p>
      <w:pPr>
        <w:spacing w:after="0"/>
        <w:ind w:left="0"/>
        <w:jc w:val="both"/>
      </w:pPr>
      <w:r>
        <w:rPr>
          <w:rFonts w:ascii="Times New Roman"/>
          <w:b w:val="false"/>
          <w:i w:val="false"/>
          <w:color w:val="000000"/>
          <w:sz w:val="28"/>
        </w:rPr>
        <w:t>
      2) разрабатывает и утверждает: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стандарты оказания специальных социальных услуг в области социальной защиты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аттестации социальных работников по согласованию с уполномоченным органом в области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квалификационные требования к социальным работникам;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оценки и определения потребности в специальных социальных услугах по согласованию с уполномоченным органом в области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 финансирования и мониторинга оказания специальных социальных услуг в области социальной защиты населения;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формирования единого регистра организаций, предоставляющих специальные социальные услуги, и реестра специалистов, оказывающих специальные социальные услуги;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деятельности организаций, оказывающих специальные социальные услуги;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методические рекомендации в сфере предоставления специальных социальных услуг;</w:t>
      </w:r>
    </w:p>
    <w:bookmarkStart w:name="z324" w:id="51"/>
    <w:p>
      <w:pPr>
        <w:spacing w:after="0"/>
        <w:ind w:left="0"/>
        <w:jc w:val="both"/>
      </w:pPr>
      <w:r>
        <w:rPr>
          <w:rFonts w:ascii="Times New Roman"/>
          <w:b w:val="false"/>
          <w:i w:val="false"/>
          <w:color w:val="000000"/>
          <w:sz w:val="28"/>
        </w:rPr>
        <w:t>
      методические рекомендации по повышению квалификации социальных работников в области социальной защиты населения;</w:t>
      </w:r>
    </w:p>
    <w:bookmarkEnd w:id="51"/>
    <w:p>
      <w:pPr>
        <w:spacing w:after="0"/>
        <w:ind w:left="0"/>
        <w:jc w:val="both"/>
      </w:pPr>
      <w:r>
        <w:rPr>
          <w:rFonts w:ascii="Times New Roman"/>
          <w:b w:val="false"/>
          <w:i w:val="false"/>
          <w:color w:val="000000"/>
          <w:sz w:val="28"/>
        </w:rPr>
        <w:t>
      3) обеспечивает:</w:t>
      </w:r>
    </w:p>
    <w:p>
      <w:pPr>
        <w:spacing w:after="0"/>
        <w:ind w:left="0"/>
        <w:jc w:val="both"/>
      </w:pPr>
      <w:r>
        <w:rPr>
          <w:rFonts w:ascii="Times New Roman"/>
          <w:b w:val="false"/>
          <w:i w:val="false"/>
          <w:color w:val="000000"/>
          <w:sz w:val="28"/>
        </w:rPr>
        <w:t>
      ведение мониторинга по предоставлению специальных социальных услуг;</w:t>
      </w:r>
    </w:p>
    <w:p>
      <w:pPr>
        <w:spacing w:after="0"/>
        <w:ind w:left="0"/>
        <w:jc w:val="both"/>
      </w:pPr>
      <w:r>
        <w:rPr>
          <w:rFonts w:ascii="Times New Roman"/>
          <w:b w:val="false"/>
          <w:i w:val="false"/>
          <w:color w:val="000000"/>
          <w:sz w:val="28"/>
        </w:rPr>
        <w:t>
      проведение анализа потребностей населения в специальных социальных услугах;</w:t>
      </w:r>
    </w:p>
    <w:p>
      <w:pPr>
        <w:spacing w:after="0"/>
        <w:ind w:left="0"/>
        <w:jc w:val="both"/>
      </w:pPr>
      <w:r>
        <w:rPr>
          <w:rFonts w:ascii="Times New Roman"/>
          <w:b w:val="false"/>
          <w:i w:val="false"/>
          <w:color w:val="000000"/>
          <w:sz w:val="28"/>
        </w:rPr>
        <w:t>
      развитие международного сотрудничества в сфере предоставления специальных социальных услуг;</w:t>
      </w:r>
    </w:p>
    <w:p>
      <w:pPr>
        <w:spacing w:after="0"/>
        <w:ind w:left="0"/>
        <w:jc w:val="both"/>
      </w:pPr>
      <w:r>
        <w:rPr>
          <w:rFonts w:ascii="Times New Roman"/>
          <w:b w:val="false"/>
          <w:i w:val="false"/>
          <w:color w:val="000000"/>
          <w:sz w:val="28"/>
        </w:rPr>
        <w:t>
      4) осуществляет:</w:t>
      </w:r>
    </w:p>
    <w:p>
      <w:pPr>
        <w:spacing w:after="0"/>
        <w:ind w:left="0"/>
        <w:jc w:val="both"/>
      </w:pPr>
      <w:r>
        <w:rPr>
          <w:rFonts w:ascii="Times New Roman"/>
          <w:b w:val="false"/>
          <w:i w:val="false"/>
          <w:color w:val="000000"/>
          <w:sz w:val="28"/>
        </w:rPr>
        <w:t>
      государственный контроль в сфере предоставления специальных социальных услуг;</w:t>
      </w:r>
    </w:p>
    <w:p>
      <w:pPr>
        <w:spacing w:after="0"/>
        <w:ind w:left="0"/>
        <w:jc w:val="both"/>
      </w:pPr>
      <w:r>
        <w:rPr>
          <w:rFonts w:ascii="Times New Roman"/>
          <w:b w:val="false"/>
          <w:i w:val="false"/>
          <w:color w:val="000000"/>
          <w:sz w:val="28"/>
        </w:rPr>
        <w:t>
      координацию деятельности по методическому обеспечению системы предоставления специальных социальных услуг;</w:t>
      </w:r>
    </w:p>
    <w:p>
      <w:pPr>
        <w:spacing w:after="0"/>
        <w:ind w:left="0"/>
        <w:jc w:val="both"/>
      </w:pPr>
      <w:r>
        <w:rPr>
          <w:rFonts w:ascii="Times New Roman"/>
          <w:b w:val="false"/>
          <w:i w:val="false"/>
          <w:color w:val="000000"/>
          <w:sz w:val="28"/>
        </w:rPr>
        <w:t>
      взаимодействие с физическими и юридическими лицами, уполномоченными органами в области здравоохранения, образования и другими государственными органами по вопросам предоставления специальных социальных услуг;</w:t>
      </w:r>
    </w:p>
    <w:p>
      <w:pPr>
        <w:spacing w:after="0"/>
        <w:ind w:left="0"/>
        <w:jc w:val="both"/>
      </w:pPr>
      <w:r>
        <w:rPr>
          <w:rFonts w:ascii="Times New Roman"/>
          <w:b w:val="false"/>
          <w:i w:val="false"/>
          <w:color w:val="000000"/>
          <w:sz w:val="28"/>
        </w:rPr>
        <w:t>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с изменениями, внесенными законами РК от 20.06.2017 </w:t>
      </w:r>
      <w:r>
        <w:rPr>
          <w:rFonts w:ascii="Times New Roman"/>
          <w:b w:val="false"/>
          <w:i w:val="false"/>
          <w:color w:val="000000"/>
          <w:sz w:val="28"/>
        </w:rPr>
        <w:t>№ 76-VI</w:t>
      </w:r>
      <w:r>
        <w:rPr>
          <w:rFonts w:ascii="Times New Roman"/>
          <w:b w:val="false"/>
          <w:i w:val="false"/>
          <w:color w:val="ff0000"/>
          <w:sz w:val="28"/>
        </w:rPr>
        <w:t xml:space="preserve"> (вводится в действие с 01.07.2017);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Компетенция уполномоченного органа в области здравоохранения</w:t>
      </w:r>
    </w:p>
    <w:p>
      <w:pPr>
        <w:spacing w:after="0"/>
        <w:ind w:left="0"/>
        <w:jc w:val="left"/>
      </w:pPr>
    </w:p>
    <w:p>
      <w:pPr>
        <w:spacing w:after="0"/>
        <w:ind w:left="0"/>
        <w:jc w:val="both"/>
      </w:pPr>
      <w:r>
        <w:rPr>
          <w:rFonts w:ascii="Times New Roman"/>
          <w:b w:val="false"/>
          <w:i w:val="false"/>
          <w:color w:val="000000"/>
          <w:sz w:val="28"/>
        </w:rPr>
        <w:t xml:space="preserve">
      Уполномоченный орган в области здравоохранения в пределах своей компетенции: </w:t>
      </w:r>
    </w:p>
    <w:bookmarkStart w:name="z208" w:id="52"/>
    <w:p>
      <w:pPr>
        <w:spacing w:after="0"/>
        <w:ind w:left="0"/>
        <w:jc w:val="both"/>
      </w:pPr>
      <w:r>
        <w:rPr>
          <w:rFonts w:ascii="Times New Roman"/>
          <w:b w:val="false"/>
          <w:i w:val="false"/>
          <w:color w:val="000000"/>
          <w:sz w:val="28"/>
        </w:rPr>
        <w:t xml:space="preserve">
      1) реализует государственную политику в сфере предоставления специальных социальных услуг в области здравоохранения; </w:t>
      </w:r>
    </w:p>
    <w:bookmarkEnd w:id="52"/>
    <w:bookmarkStart w:name="z209" w:id="53"/>
    <w:p>
      <w:pPr>
        <w:spacing w:after="0"/>
        <w:ind w:left="0"/>
        <w:jc w:val="both"/>
      </w:pPr>
      <w:r>
        <w:rPr>
          <w:rFonts w:ascii="Times New Roman"/>
          <w:b w:val="false"/>
          <w:i w:val="false"/>
          <w:color w:val="000000"/>
          <w:sz w:val="28"/>
        </w:rPr>
        <w:t xml:space="preserve">
      2) разрабатывает и утверждает: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стандарты оказания специальных социальных услуг в области здравоохранения по согласованию с уполномоченными органами в области социальной защиты населения и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квалификационные требования к социальным работникам в области здравоохранения и порядок их аттестации;</w:t>
      </w:r>
    </w:p>
    <w:bookmarkStart w:name="z212" w:id="54"/>
    <w:p>
      <w:pPr>
        <w:spacing w:after="0"/>
        <w:ind w:left="0"/>
        <w:jc w:val="both"/>
      </w:pPr>
      <w:r>
        <w:rPr>
          <w:rFonts w:ascii="Times New Roman"/>
          <w:b w:val="false"/>
          <w:i w:val="false"/>
          <w:color w:val="000000"/>
          <w:sz w:val="28"/>
        </w:rPr>
        <w:t>
      3) обеспечивает:</w:t>
      </w:r>
    </w:p>
    <w:bookmarkEnd w:id="54"/>
    <w:bookmarkStart w:name="z213" w:id="55"/>
    <w:p>
      <w:pPr>
        <w:spacing w:after="0"/>
        <w:ind w:left="0"/>
        <w:jc w:val="both"/>
      </w:pPr>
      <w:r>
        <w:rPr>
          <w:rFonts w:ascii="Times New Roman"/>
          <w:b w:val="false"/>
          <w:i w:val="false"/>
          <w:color w:val="000000"/>
          <w:sz w:val="28"/>
        </w:rPr>
        <w:t xml:space="preserve">
      ведение мониторинга по предоставлению специальных социальных услуг в области здравоохранения; </w:t>
      </w:r>
    </w:p>
    <w:bookmarkEnd w:id="55"/>
    <w:bookmarkStart w:name="z214" w:id="56"/>
    <w:p>
      <w:pPr>
        <w:spacing w:after="0"/>
        <w:ind w:left="0"/>
        <w:jc w:val="both"/>
      </w:pPr>
      <w:r>
        <w:rPr>
          <w:rFonts w:ascii="Times New Roman"/>
          <w:b w:val="false"/>
          <w:i w:val="false"/>
          <w:color w:val="000000"/>
          <w:sz w:val="28"/>
        </w:rPr>
        <w:t>
      проведение анализа потребностей населения в специальных социальных услугах в области здравоохранения;</w:t>
      </w:r>
    </w:p>
    <w:bookmarkEnd w:id="56"/>
    <w:bookmarkStart w:name="z215" w:id="57"/>
    <w:p>
      <w:pPr>
        <w:spacing w:after="0"/>
        <w:ind w:left="0"/>
        <w:jc w:val="both"/>
      </w:pPr>
      <w:r>
        <w:rPr>
          <w:rFonts w:ascii="Times New Roman"/>
          <w:b w:val="false"/>
          <w:i w:val="false"/>
          <w:color w:val="000000"/>
          <w:sz w:val="28"/>
        </w:rPr>
        <w:t xml:space="preserve">
      развитие международного сотрудничества в сфере предоставления специальных социальных услуг в области здравоохранения; </w:t>
      </w:r>
    </w:p>
    <w:bookmarkEnd w:id="57"/>
    <w:bookmarkStart w:name="z216" w:id="58"/>
    <w:p>
      <w:pPr>
        <w:spacing w:after="0"/>
        <w:ind w:left="0"/>
        <w:jc w:val="both"/>
      </w:pPr>
      <w:r>
        <w:rPr>
          <w:rFonts w:ascii="Times New Roman"/>
          <w:b w:val="false"/>
          <w:i w:val="false"/>
          <w:color w:val="000000"/>
          <w:sz w:val="28"/>
        </w:rPr>
        <w:t>
      4) осуществляет:</w:t>
      </w:r>
    </w:p>
    <w:bookmarkEnd w:id="58"/>
    <w:bookmarkStart w:name="z217" w:id="59"/>
    <w:p>
      <w:pPr>
        <w:spacing w:after="0"/>
        <w:ind w:left="0"/>
        <w:jc w:val="both"/>
      </w:pPr>
      <w:r>
        <w:rPr>
          <w:rFonts w:ascii="Times New Roman"/>
          <w:b w:val="false"/>
          <w:i w:val="false"/>
          <w:color w:val="000000"/>
          <w:sz w:val="28"/>
        </w:rPr>
        <w:t xml:space="preserve">
      контроль в сфере предоставления специальных социальных услуг в области здравоохранения; </w:t>
      </w:r>
    </w:p>
    <w:bookmarkEnd w:id="59"/>
    <w:bookmarkStart w:name="z218" w:id="60"/>
    <w:p>
      <w:pPr>
        <w:spacing w:after="0"/>
        <w:ind w:left="0"/>
        <w:jc w:val="both"/>
      </w:pPr>
      <w:r>
        <w:rPr>
          <w:rFonts w:ascii="Times New Roman"/>
          <w:b w:val="false"/>
          <w:i w:val="false"/>
          <w:color w:val="000000"/>
          <w:sz w:val="28"/>
        </w:rPr>
        <w:t xml:space="preserve">
      координацию деятельности организаций здравоохранения в сфере предоставления специальных социальных услуг в области здравоохранения; </w:t>
      </w:r>
    </w:p>
    <w:bookmarkEnd w:id="60"/>
    <w:bookmarkStart w:name="z219" w:id="61"/>
    <w:p>
      <w:pPr>
        <w:spacing w:after="0"/>
        <w:ind w:left="0"/>
        <w:jc w:val="both"/>
      </w:pPr>
      <w:r>
        <w:rPr>
          <w:rFonts w:ascii="Times New Roman"/>
          <w:b w:val="false"/>
          <w:i w:val="false"/>
          <w:color w:val="000000"/>
          <w:sz w:val="28"/>
        </w:rPr>
        <w:t xml:space="preserve">
      взаимодействие с физическими и юридическими лицами, уполномоченными органами в области социальной защиты населения, образования и другими государственными органами по вопросам предоставления специальных социальных услуг в области здравоохранения; </w:t>
      </w:r>
    </w:p>
    <w:bookmarkEnd w:id="61"/>
    <w:bookmarkStart w:name="z220" w:id="62"/>
    <w:p>
      <w:pPr>
        <w:spacing w:after="0"/>
        <w:ind w:left="0"/>
        <w:jc w:val="both"/>
      </w:pPr>
      <w:r>
        <w:rPr>
          <w:rFonts w:ascii="Times New Roman"/>
          <w:b w:val="false"/>
          <w:i w:val="false"/>
          <w:color w:val="000000"/>
          <w:sz w:val="28"/>
        </w:rPr>
        <w:t>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8-1 в соответствии с Законом РК от 20.06.2017 </w:t>
      </w:r>
      <w:r>
        <w:rPr>
          <w:rFonts w:ascii="Times New Roman"/>
          <w:b w:val="false"/>
          <w:i w:val="false"/>
          <w:color w:val="000000"/>
          <w:sz w:val="28"/>
        </w:rPr>
        <w:t>№ 76-VI</w:t>
      </w:r>
      <w:r>
        <w:rPr>
          <w:rFonts w:ascii="Times New Roman"/>
          <w:b w:val="false"/>
          <w:i w:val="false"/>
          <w:color w:val="ff0000"/>
          <w:sz w:val="28"/>
        </w:rPr>
        <w:t xml:space="preserve"> (вводится в действие с 01.07.2017);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Компетенция уполномоченного органа в области здравоохранения </w:t>
      </w:r>
    </w:p>
    <w:p>
      <w:pPr>
        <w:spacing w:after="0"/>
        <w:ind w:left="0"/>
        <w:jc w:val="both"/>
      </w:pPr>
      <w:r>
        <w:rPr>
          <w:rFonts w:ascii="Times New Roman"/>
          <w:b w:val="false"/>
          <w:i w:val="false"/>
          <w:color w:val="ff0000"/>
          <w:sz w:val="28"/>
        </w:rPr>
        <w:t xml:space="preserve">
      Сноска. Статья 9 исключена Законом РК от 29.09.2014 </w:t>
      </w:r>
      <w:r>
        <w:rPr>
          <w:rFonts w:ascii="Times New Roman"/>
          <w:b w:val="false"/>
          <w:i w:val="false"/>
          <w:color w:val="ff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 Компетенция уполномоченного органа в области образования</w:t>
      </w:r>
    </w:p>
    <w:p>
      <w:pPr>
        <w:spacing w:after="0"/>
        <w:ind w:left="0"/>
        <w:jc w:val="both"/>
      </w:pPr>
      <w:r>
        <w:rPr>
          <w:rFonts w:ascii="Times New Roman"/>
          <w:b w:val="false"/>
          <w:i w:val="false"/>
          <w:color w:val="000000"/>
          <w:sz w:val="28"/>
        </w:rPr>
        <w:t>
      Уполномоченный орган в области образования в пределах своей компетенции:</w:t>
      </w:r>
    </w:p>
    <w:p>
      <w:pPr>
        <w:spacing w:after="0"/>
        <w:ind w:left="0"/>
        <w:jc w:val="both"/>
      </w:pPr>
      <w:r>
        <w:rPr>
          <w:rFonts w:ascii="Times New Roman"/>
          <w:b w:val="false"/>
          <w:i w:val="false"/>
          <w:color w:val="000000"/>
          <w:sz w:val="28"/>
        </w:rPr>
        <w:t>
      1) реализует государственную политику в сфере предоставления специальных социальных услуг;</w:t>
      </w:r>
    </w:p>
    <w:p>
      <w:pPr>
        <w:spacing w:after="0"/>
        <w:ind w:left="0"/>
        <w:jc w:val="both"/>
      </w:pPr>
      <w:r>
        <w:rPr>
          <w:rFonts w:ascii="Times New Roman"/>
          <w:b w:val="false"/>
          <w:i w:val="false"/>
          <w:color w:val="000000"/>
          <w:sz w:val="28"/>
        </w:rPr>
        <w:t>
      2) разрабатывает и утверждает стандарты оказания специальных социальных услуг в области образования и защиты прав детей;</w:t>
      </w:r>
    </w:p>
    <w:p>
      <w:pPr>
        <w:spacing w:after="0"/>
        <w:ind w:left="0"/>
        <w:jc w:val="both"/>
      </w:pPr>
      <w:r>
        <w:rPr>
          <w:rFonts w:ascii="Times New Roman"/>
          <w:b w:val="false"/>
          <w:i w:val="false"/>
          <w:color w:val="000000"/>
          <w:sz w:val="28"/>
        </w:rPr>
        <w:t>
      3) разрабатывает и по согласованию с уполномоченными органами в области социальной защиты населения и здравоохранения утверждает квалификационные требования к социальным работникам и правила их аттестации независимо от формы собственности субъекта, предоставляющего специальные социальные услуги;</w:t>
      </w:r>
    </w:p>
    <w:p>
      <w:pPr>
        <w:spacing w:after="0"/>
        <w:ind w:left="0"/>
        <w:jc w:val="both"/>
      </w:pPr>
      <w:r>
        <w:rPr>
          <w:rFonts w:ascii="Times New Roman"/>
          <w:b w:val="false"/>
          <w:i w:val="false"/>
          <w:color w:val="000000"/>
          <w:sz w:val="28"/>
        </w:rPr>
        <w:t>
      4) утверждает перечень специальностей социальных работников, стандарты их подготовки и повышения квалификации;</w:t>
      </w:r>
    </w:p>
    <w:p>
      <w:pPr>
        <w:spacing w:after="0"/>
        <w:ind w:left="0"/>
        <w:jc w:val="both"/>
      </w:pPr>
      <w:r>
        <w:rPr>
          <w:rFonts w:ascii="Times New Roman"/>
          <w:b w:val="false"/>
          <w:i w:val="false"/>
          <w:color w:val="000000"/>
          <w:sz w:val="28"/>
        </w:rPr>
        <w:t>
      5) обеспечивает:</w:t>
      </w:r>
    </w:p>
    <w:p>
      <w:pPr>
        <w:spacing w:after="0"/>
        <w:ind w:left="0"/>
        <w:jc w:val="both"/>
      </w:pPr>
      <w:r>
        <w:rPr>
          <w:rFonts w:ascii="Times New Roman"/>
          <w:b w:val="false"/>
          <w:i w:val="false"/>
          <w:color w:val="000000"/>
          <w:sz w:val="28"/>
        </w:rPr>
        <w:t>
      ведение мониторинга по предоставлению специальных социальных услуг;</w:t>
      </w:r>
    </w:p>
    <w:p>
      <w:pPr>
        <w:spacing w:after="0"/>
        <w:ind w:left="0"/>
        <w:jc w:val="both"/>
      </w:pPr>
      <w:r>
        <w:rPr>
          <w:rFonts w:ascii="Times New Roman"/>
          <w:b w:val="false"/>
          <w:i w:val="false"/>
          <w:color w:val="000000"/>
          <w:sz w:val="28"/>
        </w:rPr>
        <w:t>
      проведение анализа потребностей населения в специальных социальных услугах;</w:t>
      </w:r>
    </w:p>
    <w:p>
      <w:pPr>
        <w:spacing w:after="0"/>
        <w:ind w:left="0"/>
        <w:jc w:val="both"/>
      </w:pPr>
      <w:r>
        <w:rPr>
          <w:rFonts w:ascii="Times New Roman"/>
          <w:b w:val="false"/>
          <w:i w:val="false"/>
          <w:color w:val="000000"/>
          <w:sz w:val="28"/>
        </w:rPr>
        <w:t>
      развитие международного сотрудничества в сфере предоставления специальных социальных услуг;</w:t>
      </w:r>
    </w:p>
    <w:p>
      <w:pPr>
        <w:spacing w:after="0"/>
        <w:ind w:left="0"/>
        <w:jc w:val="both"/>
      </w:pPr>
      <w:r>
        <w:rPr>
          <w:rFonts w:ascii="Times New Roman"/>
          <w:b w:val="false"/>
          <w:i w:val="false"/>
          <w:color w:val="000000"/>
          <w:sz w:val="28"/>
        </w:rPr>
        <w:t>
      6) осуществляет:</w:t>
      </w:r>
    </w:p>
    <w:p>
      <w:pPr>
        <w:spacing w:after="0"/>
        <w:ind w:left="0"/>
        <w:jc w:val="both"/>
      </w:pPr>
      <w:r>
        <w:rPr>
          <w:rFonts w:ascii="Times New Roman"/>
          <w:b w:val="false"/>
          <w:i w:val="false"/>
          <w:color w:val="000000"/>
          <w:sz w:val="28"/>
        </w:rPr>
        <w:t>
      контроль в сфере предоставления специальных социальных услуг;</w:t>
      </w:r>
    </w:p>
    <w:p>
      <w:pPr>
        <w:spacing w:after="0"/>
        <w:ind w:left="0"/>
        <w:jc w:val="both"/>
      </w:pPr>
      <w:r>
        <w:rPr>
          <w:rFonts w:ascii="Times New Roman"/>
          <w:b w:val="false"/>
          <w:i w:val="false"/>
          <w:color w:val="000000"/>
          <w:sz w:val="28"/>
        </w:rPr>
        <w:t>
      взаимодействие с физическими и юридическими лицами, уполномоченными органами в области социальной защиты населения и здравоохранения и другими государственными органами по вопросам предоставления специальных социальных услуг;</w:t>
      </w:r>
    </w:p>
    <w:p>
      <w:pPr>
        <w:spacing w:after="0"/>
        <w:ind w:left="0"/>
        <w:jc w:val="both"/>
      </w:pPr>
      <w:r>
        <w:rPr>
          <w:rFonts w:ascii="Times New Roman"/>
          <w:b w:val="false"/>
          <w:i w:val="false"/>
          <w:color w:val="000000"/>
          <w:sz w:val="28"/>
        </w:rPr>
        <w:t>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20.06.2017 </w:t>
      </w:r>
      <w:r>
        <w:rPr>
          <w:rFonts w:ascii="Times New Roman"/>
          <w:b w:val="false"/>
          <w:i w:val="false"/>
          <w:color w:val="000000"/>
          <w:sz w:val="28"/>
        </w:rPr>
        <w:t>№ 76-VI</w:t>
      </w:r>
      <w:r>
        <w:rPr>
          <w:rFonts w:ascii="Times New Roman"/>
          <w:b w:val="false"/>
          <w:i w:val="false"/>
          <w:color w:val="ff0000"/>
          <w:sz w:val="28"/>
        </w:rPr>
        <w:t xml:space="preserve"> (вводится в действие с 01.07.2017);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местных исполнительных органов областей (городов республиканского значения и столицы), районов (городов областного значения)</w:t>
      </w:r>
    </w:p>
    <w:p>
      <w:pPr>
        <w:spacing w:after="0"/>
        <w:ind w:left="0"/>
        <w:jc w:val="both"/>
      </w:pPr>
      <w:r>
        <w:rPr>
          <w:rFonts w:ascii="Times New Roman"/>
          <w:b w:val="false"/>
          <w:i w:val="false"/>
          <w:color w:val="ff0000"/>
          <w:sz w:val="28"/>
        </w:rPr>
        <w:t xml:space="preserve">
      Сноска. Заголовок статьи 11 с изменением, внесенным Законом РК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 w:id="63"/>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и столицы) в пределах своей компетенции:</w:t>
      </w:r>
    </w:p>
    <w:bookmarkEnd w:id="63"/>
    <w:bookmarkStart w:name="z64" w:id="64"/>
    <w:p>
      <w:pPr>
        <w:spacing w:after="0"/>
        <w:ind w:left="0"/>
        <w:jc w:val="both"/>
      </w:pPr>
      <w:r>
        <w:rPr>
          <w:rFonts w:ascii="Times New Roman"/>
          <w:b w:val="false"/>
          <w:i w:val="false"/>
          <w:color w:val="000000"/>
          <w:sz w:val="28"/>
        </w:rPr>
        <w:t xml:space="preserve">
      1) реализуют государственную политику в сфере предоставления специальных социальных услуг; </w:t>
      </w:r>
    </w:p>
    <w:bookmarkEnd w:id="64"/>
    <w:bookmarkStart w:name="z65" w:id="65"/>
    <w:p>
      <w:pPr>
        <w:spacing w:after="0"/>
        <w:ind w:left="0"/>
        <w:jc w:val="both"/>
      </w:pPr>
      <w:r>
        <w:rPr>
          <w:rFonts w:ascii="Times New Roman"/>
          <w:b w:val="false"/>
          <w:i w:val="false"/>
          <w:color w:val="000000"/>
          <w:sz w:val="28"/>
        </w:rPr>
        <w:t>
      2) осуществляют:</w:t>
      </w:r>
    </w:p>
    <w:bookmarkEnd w:id="65"/>
    <w:bookmarkStart w:name="z186" w:id="66"/>
    <w:p>
      <w:pPr>
        <w:spacing w:after="0"/>
        <w:ind w:left="0"/>
        <w:jc w:val="both"/>
      </w:pPr>
      <w:r>
        <w:rPr>
          <w:rFonts w:ascii="Times New Roman"/>
          <w:b w:val="false"/>
          <w:i w:val="false"/>
          <w:color w:val="000000"/>
          <w:sz w:val="28"/>
        </w:rPr>
        <w:t xml:space="preserve">
      взаимодействие с физическими и юридическими лицами и государственными органами по вопросам предоставления специальных социальных услуг; </w:t>
      </w:r>
    </w:p>
    <w:bookmarkEnd w:id="66"/>
    <w:bookmarkStart w:name="z66" w:id="67"/>
    <w:p>
      <w:pPr>
        <w:spacing w:after="0"/>
        <w:ind w:left="0"/>
        <w:jc w:val="both"/>
      </w:pPr>
      <w:r>
        <w:rPr>
          <w:rFonts w:ascii="Times New Roman"/>
          <w:b w:val="false"/>
          <w:i w:val="false"/>
          <w:color w:val="000000"/>
          <w:sz w:val="28"/>
        </w:rPr>
        <w:t xml:space="preserve">
      3) обеспечивают: </w:t>
      </w:r>
    </w:p>
    <w:bookmarkEnd w:id="67"/>
    <w:bookmarkStart w:name="z187" w:id="68"/>
    <w:p>
      <w:pPr>
        <w:spacing w:after="0"/>
        <w:ind w:left="0"/>
        <w:jc w:val="both"/>
      </w:pPr>
      <w:r>
        <w:rPr>
          <w:rFonts w:ascii="Times New Roman"/>
          <w:b w:val="false"/>
          <w:i w:val="false"/>
          <w:color w:val="000000"/>
          <w:sz w:val="28"/>
        </w:rPr>
        <w:t xml:space="preserve">
      создание и деятельность субъектов, предоставляющих специальные социальные услуги, находящихся в их ведении; </w:t>
      </w:r>
    </w:p>
    <w:bookmarkEnd w:id="68"/>
    <w:bookmarkStart w:name="z188" w:id="69"/>
    <w:p>
      <w:pPr>
        <w:spacing w:after="0"/>
        <w:ind w:left="0"/>
        <w:jc w:val="both"/>
      </w:pPr>
      <w:r>
        <w:rPr>
          <w:rFonts w:ascii="Times New Roman"/>
          <w:b w:val="false"/>
          <w:i w:val="false"/>
          <w:color w:val="000000"/>
          <w:sz w:val="28"/>
        </w:rPr>
        <w:t>
      предоставление субъектами, предоставляющими специальные социальные услуги, гарантированного объема специальных социальных услуг;</w:t>
      </w:r>
    </w:p>
    <w:bookmarkEnd w:id="69"/>
    <w:bookmarkStart w:name="z189" w:id="70"/>
    <w:p>
      <w:pPr>
        <w:spacing w:after="0"/>
        <w:ind w:left="0"/>
        <w:jc w:val="both"/>
      </w:pPr>
      <w:r>
        <w:rPr>
          <w:rFonts w:ascii="Times New Roman"/>
          <w:b w:val="false"/>
          <w:i w:val="false"/>
          <w:color w:val="000000"/>
          <w:sz w:val="28"/>
        </w:rPr>
        <w:t xml:space="preserve">
      проведение анализа потребностей населения в специальных социальных услугах; </w:t>
      </w:r>
    </w:p>
    <w:bookmarkEnd w:id="70"/>
    <w:bookmarkStart w:name="z67" w:id="71"/>
    <w:p>
      <w:pPr>
        <w:spacing w:after="0"/>
        <w:ind w:left="0"/>
        <w:jc w:val="both"/>
      </w:pPr>
      <w:r>
        <w:rPr>
          <w:rFonts w:ascii="Times New Roman"/>
          <w:b w:val="false"/>
          <w:i w:val="false"/>
          <w:color w:val="000000"/>
          <w:sz w:val="28"/>
        </w:rPr>
        <w:t xml:space="preserve">
      4) организуют кадровое обеспечение субъектов, предоставляющих специальные социальные услуги, профессиональную подготовку, переподготовку и повышение квалификации социальных работников; </w:t>
      </w:r>
    </w:p>
    <w:bookmarkEnd w:id="71"/>
    <w:bookmarkStart w:name="z68" w:id="72"/>
    <w:p>
      <w:pPr>
        <w:spacing w:after="0"/>
        <w:ind w:left="0"/>
        <w:jc w:val="both"/>
      </w:pPr>
      <w:r>
        <w:rPr>
          <w:rFonts w:ascii="Times New Roman"/>
          <w:b w:val="false"/>
          <w:i w:val="false"/>
          <w:color w:val="000000"/>
          <w:sz w:val="28"/>
        </w:rPr>
        <w:t xml:space="preserve">
      5) принимают меры по развитию системы предоставления специальных социальных услуг; </w:t>
      </w:r>
    </w:p>
    <w:bookmarkEnd w:id="72"/>
    <w:bookmarkStart w:name="z69" w:id="73"/>
    <w:p>
      <w:pPr>
        <w:spacing w:after="0"/>
        <w:ind w:left="0"/>
        <w:jc w:val="both"/>
      </w:pPr>
      <w:r>
        <w:rPr>
          <w:rFonts w:ascii="Times New Roman"/>
          <w:b w:val="false"/>
          <w:i w:val="false"/>
          <w:color w:val="000000"/>
          <w:sz w:val="28"/>
        </w:rPr>
        <w:t xml:space="preserve">
      6) разрабатывают и представляют на утверждение местным представительным органам областей (городов республиканского значения и столицы) перечень и порядок предоставления дополнительного объема специальных социальных услуг, предоставляемых сверх гарантированного объема специальных социальных услуг; </w:t>
      </w:r>
    </w:p>
    <w:bookmarkEnd w:id="73"/>
    <w:bookmarkStart w:name="z70" w:id="74"/>
    <w:p>
      <w:pPr>
        <w:spacing w:after="0"/>
        <w:ind w:left="0"/>
        <w:jc w:val="both"/>
      </w:pPr>
      <w:r>
        <w:rPr>
          <w:rFonts w:ascii="Times New Roman"/>
          <w:b w:val="false"/>
          <w:i w:val="false"/>
          <w:color w:val="000000"/>
          <w:sz w:val="28"/>
        </w:rPr>
        <w:t>
      7) осуществляют государственные закупки,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w:t>
      </w:r>
    </w:p>
    <w:bookmarkEnd w:id="74"/>
    <w:bookmarkStart w:name="z202" w:id="75"/>
    <w:p>
      <w:pPr>
        <w:spacing w:after="0"/>
        <w:ind w:left="0"/>
        <w:jc w:val="both"/>
      </w:pP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75"/>
    <w:bookmarkStart w:name="z71" w:id="76"/>
    <w:p>
      <w:pPr>
        <w:spacing w:after="0"/>
        <w:ind w:left="0"/>
        <w:jc w:val="both"/>
      </w:pPr>
      <w:r>
        <w:rPr>
          <w:rFonts w:ascii="Times New Roman"/>
          <w:b w:val="false"/>
          <w:i w:val="false"/>
          <w:color w:val="000000"/>
          <w:sz w:val="28"/>
        </w:rPr>
        <w:t xml:space="preserve">
      2. Местные исполнительные органы районов (городов областного значения) в пределах своей компетенции: </w:t>
      </w:r>
    </w:p>
    <w:bookmarkEnd w:id="76"/>
    <w:bookmarkStart w:name="z72" w:id="77"/>
    <w:p>
      <w:pPr>
        <w:spacing w:after="0"/>
        <w:ind w:left="0"/>
        <w:jc w:val="both"/>
      </w:pPr>
      <w:r>
        <w:rPr>
          <w:rFonts w:ascii="Times New Roman"/>
          <w:b w:val="false"/>
          <w:i w:val="false"/>
          <w:color w:val="000000"/>
          <w:sz w:val="28"/>
        </w:rPr>
        <w:t xml:space="preserve">
      1) реализуют государственную политику в сфере предоставления специальных социальных услуг; </w:t>
      </w:r>
    </w:p>
    <w:bookmarkEnd w:id="77"/>
    <w:bookmarkStart w:name="z73" w:id="78"/>
    <w:p>
      <w:pPr>
        <w:spacing w:after="0"/>
        <w:ind w:left="0"/>
        <w:jc w:val="both"/>
      </w:pPr>
      <w:r>
        <w:rPr>
          <w:rFonts w:ascii="Times New Roman"/>
          <w:b w:val="false"/>
          <w:i w:val="false"/>
          <w:color w:val="000000"/>
          <w:sz w:val="28"/>
        </w:rPr>
        <w:t xml:space="preserve">
      2) обеспечивают создание и деятельность субъектов, предоставляющих специальные социальные услуги, находящихся в их ведении; </w:t>
      </w:r>
    </w:p>
    <w:bookmarkEnd w:id="78"/>
    <w:bookmarkStart w:name="z74" w:id="79"/>
    <w:p>
      <w:pPr>
        <w:spacing w:after="0"/>
        <w:ind w:left="0"/>
        <w:jc w:val="both"/>
      </w:pPr>
      <w:r>
        <w:rPr>
          <w:rFonts w:ascii="Times New Roman"/>
          <w:b w:val="false"/>
          <w:i w:val="false"/>
          <w:color w:val="000000"/>
          <w:sz w:val="28"/>
        </w:rPr>
        <w:t xml:space="preserve">
      3) организуют кадровое обеспечение субъектов, предоставляющих специальные социальные услуги, профессиональную подготовку, переподготовку и повышение квалификации социальных работников; </w:t>
      </w:r>
    </w:p>
    <w:bookmarkEnd w:id="79"/>
    <w:bookmarkStart w:name="z75" w:id="80"/>
    <w:p>
      <w:pPr>
        <w:spacing w:after="0"/>
        <w:ind w:left="0"/>
        <w:jc w:val="both"/>
      </w:pPr>
      <w:r>
        <w:rPr>
          <w:rFonts w:ascii="Times New Roman"/>
          <w:b w:val="false"/>
          <w:i w:val="false"/>
          <w:color w:val="000000"/>
          <w:sz w:val="28"/>
        </w:rPr>
        <w:t xml:space="preserve">
      4) обеспечивают проведение анализа потребностей населения в специальных социальных услугах; </w:t>
      </w:r>
    </w:p>
    <w:bookmarkEnd w:id="80"/>
    <w:bookmarkStart w:name="z76" w:id="81"/>
    <w:p>
      <w:pPr>
        <w:spacing w:after="0"/>
        <w:ind w:left="0"/>
        <w:jc w:val="both"/>
      </w:pPr>
      <w:r>
        <w:rPr>
          <w:rFonts w:ascii="Times New Roman"/>
          <w:b w:val="false"/>
          <w:i w:val="false"/>
          <w:color w:val="000000"/>
          <w:sz w:val="28"/>
        </w:rPr>
        <w:t xml:space="preserve">
      5) осуществляют государственные закупки,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 </w:t>
      </w:r>
    </w:p>
    <w:bookmarkEnd w:id="81"/>
    <w:bookmarkStart w:name="z77" w:id="82"/>
    <w:p>
      <w:pPr>
        <w:spacing w:after="0"/>
        <w:ind w:left="0"/>
        <w:jc w:val="both"/>
      </w:pPr>
      <w:r>
        <w:rPr>
          <w:rFonts w:ascii="Times New Roman"/>
          <w:b w:val="false"/>
          <w:i w:val="false"/>
          <w:color w:val="000000"/>
          <w:sz w:val="28"/>
        </w:rPr>
        <w:t xml:space="preserve">
      6) принимают меры по развитию системы предоставления специальных социальных услуг; </w:t>
      </w:r>
    </w:p>
    <w:bookmarkEnd w:id="82"/>
    <w:bookmarkStart w:name="z78" w:id="83"/>
    <w:p>
      <w:pPr>
        <w:spacing w:after="0"/>
        <w:ind w:left="0"/>
        <w:jc w:val="both"/>
      </w:pPr>
      <w:r>
        <w:rPr>
          <w:rFonts w:ascii="Times New Roman"/>
          <w:b w:val="false"/>
          <w:i w:val="false"/>
          <w:color w:val="000000"/>
          <w:sz w:val="28"/>
        </w:rPr>
        <w:t xml:space="preserve">
      7) взаимодействуют с физическими и юридическими лицами и государственными органами по вопросам предоставления специальных социальных услуг; </w:t>
      </w:r>
    </w:p>
    <w:bookmarkEnd w:id="83"/>
    <w:bookmarkStart w:name="z203" w:id="84"/>
    <w:p>
      <w:pPr>
        <w:spacing w:after="0"/>
        <w:ind w:left="0"/>
        <w:jc w:val="both"/>
      </w:pP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85"/>
    <w:p>
      <w:pPr>
        <w:spacing w:after="0"/>
        <w:ind w:left="0"/>
        <w:jc w:val="left"/>
      </w:pPr>
      <w:r>
        <w:rPr>
          <w:rFonts w:ascii="Times New Roman"/>
          <w:b/>
          <w:i w:val="false"/>
          <w:color w:val="000000"/>
        </w:rPr>
        <w:t xml:space="preserve"> Глава 3-1. НАЦИОНАЛЬНЫЙ ПРЕВЕНТИВНЫЙ МЕХАНИЗМ</w:t>
      </w:r>
    </w:p>
    <w:bookmarkEnd w:id="85"/>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В главе 3-1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сЗаконом РК от 05.11.2022 </w:t>
      </w:r>
      <w:r>
        <w:rPr>
          <w:rFonts w:ascii="Times New Roman"/>
          <w:b w:val="false"/>
          <w:i w:val="false"/>
          <w:color w:val="000000"/>
          <w:sz w:val="28"/>
        </w:rPr>
        <w:t>№ 157-VII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11-1. Национальный превентивный механизм</w:t>
      </w:r>
    </w:p>
    <w:bookmarkStart w:name="z244" w:id="86"/>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86"/>
    <w:bookmarkStart w:name="z245" w:id="87"/>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субъекты, предоставляющие специальные социальные услуги, и иные организации, определяемые законами Республики Казахстан для посещения данными участниками (далее – превентивные посещения).</w:t>
      </w:r>
    </w:p>
    <w:bookmarkEnd w:id="87"/>
    <w:bookmarkStart w:name="z246" w:id="88"/>
    <w:p>
      <w:pPr>
        <w:spacing w:after="0"/>
        <w:ind w:left="0"/>
        <w:jc w:val="both"/>
      </w:pPr>
      <w:r>
        <w:rPr>
          <w:rFonts w:ascii="Times New Roman"/>
          <w:b w:val="false"/>
          <w:i w:val="false"/>
          <w:color w:val="000000"/>
          <w:sz w:val="28"/>
        </w:rPr>
        <w:t xml:space="preserve">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 </w:t>
      </w:r>
    </w:p>
    <w:bookmarkEnd w:id="88"/>
    <w:bookmarkStart w:name="z247" w:id="89"/>
    <w:p>
      <w:pPr>
        <w:spacing w:after="0"/>
        <w:ind w:left="0"/>
        <w:jc w:val="both"/>
      </w:pPr>
      <w:r>
        <w:rPr>
          <w:rFonts w:ascii="Times New Roman"/>
          <w:b w:val="false"/>
          <w:i w:val="false"/>
          <w:color w:val="000000"/>
          <w:sz w:val="28"/>
        </w:rPr>
        <w:t xml:space="preserve">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bookmarkEnd w:id="89"/>
    <w:bookmarkStart w:name="z248" w:id="90"/>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90"/>
    <w:p>
      <w:pPr>
        <w:spacing w:after="0"/>
        <w:ind w:left="0"/>
        <w:jc w:val="both"/>
      </w:pPr>
      <w:r>
        <w:rPr>
          <w:rFonts w:ascii="Times New Roman"/>
          <w:b/>
          <w:i w:val="false"/>
          <w:color w:val="000000"/>
          <w:sz w:val="28"/>
        </w:rPr>
        <w:t>Статья 11-2. Координационный совет</w:t>
      </w:r>
    </w:p>
    <w:bookmarkStart w:name="z250" w:id="91"/>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w:t>
      </w:r>
    </w:p>
    <w:bookmarkEnd w:id="91"/>
    <w:bookmarkStart w:name="z251" w:id="92"/>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w:t>
      </w:r>
    </w:p>
    <w:bookmarkEnd w:id="92"/>
    <w:bookmarkStart w:name="z252" w:id="93"/>
    <w:p>
      <w:pPr>
        <w:spacing w:after="0"/>
        <w:ind w:left="0"/>
        <w:jc w:val="both"/>
      </w:pPr>
      <w:r>
        <w:rPr>
          <w:rFonts w:ascii="Times New Roman"/>
          <w:b w:val="false"/>
          <w:i w:val="false"/>
          <w:color w:val="000000"/>
          <w:sz w:val="28"/>
        </w:rPr>
        <w:t xml:space="preserve">
      2. Уполномоченный по правам человека в Республике Казахстан утверждает: </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положение о Координационном совете при Уполномоченном по правам человека в Республике Казахстан в Республике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отбора участников национального превентивного механизма;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формирования групп из участников национального превентивного механизма для превентивных посещений;  </w:t>
      </w:r>
    </w:p>
    <w:bookmarkStart w:name="z256" w:id="94"/>
    <w:p>
      <w:pPr>
        <w:spacing w:after="0"/>
        <w:ind w:left="0"/>
        <w:jc w:val="both"/>
      </w:pPr>
      <w:r>
        <w:rPr>
          <w:rFonts w:ascii="Times New Roman"/>
          <w:b w:val="false"/>
          <w:i w:val="false"/>
          <w:color w:val="000000"/>
          <w:sz w:val="28"/>
        </w:rPr>
        <w:t>
      методические рекомендации по превентивным посещениям;</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p>
    <w:bookmarkStart w:name="z258" w:id="95"/>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95"/>
    <w:p>
      <w:pPr>
        <w:spacing w:after="0"/>
        <w:ind w:left="0"/>
        <w:jc w:val="both"/>
      </w:pPr>
      <w:r>
        <w:rPr>
          <w:rFonts w:ascii="Times New Roman"/>
          <w:b/>
          <w:i w:val="false"/>
          <w:color w:val="000000"/>
          <w:sz w:val="28"/>
        </w:rPr>
        <w:t>Статья 11-3. Требования к участникам национального превентивного механизма</w:t>
      </w:r>
    </w:p>
    <w:bookmarkStart w:name="z260" w:id="96"/>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96"/>
    <w:bookmarkStart w:name="z261" w:id="97"/>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bookmarkEnd w:id="97"/>
    <w:bookmarkStart w:name="z262" w:id="98"/>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bookmarkEnd w:id="98"/>
    <w:bookmarkStart w:name="z263" w:id="99"/>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bookmarkEnd w:id="99"/>
    <w:bookmarkStart w:name="z264" w:id="100"/>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bookmarkEnd w:id="100"/>
    <w:bookmarkStart w:name="z265" w:id="101"/>
    <w:p>
      <w:pPr>
        <w:spacing w:after="0"/>
        <w:ind w:left="0"/>
        <w:jc w:val="both"/>
      </w:pPr>
      <w:r>
        <w:rPr>
          <w:rFonts w:ascii="Times New Roman"/>
          <w:b w:val="false"/>
          <w:i w:val="false"/>
          <w:color w:val="000000"/>
          <w:sz w:val="28"/>
        </w:rPr>
        <w:t>
      5) состоящие на учете у психиатра и (или) нарколога.</w:t>
      </w:r>
    </w:p>
    <w:bookmarkEnd w:id="101"/>
    <w:bookmarkStart w:name="z266" w:id="102"/>
    <w:p>
      <w:pPr>
        <w:spacing w:after="0"/>
        <w:ind w:left="0"/>
        <w:jc w:val="both"/>
      </w:pP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102"/>
    <w:p>
      <w:pPr>
        <w:spacing w:after="0"/>
        <w:ind w:left="0"/>
        <w:jc w:val="both"/>
      </w:pPr>
      <w:r>
        <w:rPr>
          <w:rFonts w:ascii="Times New Roman"/>
          <w:b/>
          <w:i w:val="false"/>
          <w:color w:val="000000"/>
          <w:sz w:val="28"/>
        </w:rPr>
        <w:t>Статья 11-4. Права участника национального превентивного механизма</w:t>
      </w:r>
    </w:p>
    <w:bookmarkStart w:name="z268" w:id="103"/>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103"/>
    <w:bookmarkStart w:name="z269" w:id="104"/>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bookmarkEnd w:id="104"/>
    <w:bookmarkStart w:name="z270" w:id="105"/>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bookmarkEnd w:id="105"/>
    <w:bookmarkStart w:name="z271" w:id="106"/>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bookmarkEnd w:id="106"/>
    <w:bookmarkStart w:name="z272" w:id="107"/>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bookmarkEnd w:id="107"/>
    <w:bookmarkStart w:name="z273" w:id="108"/>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bookmarkEnd w:id="108"/>
    <w:bookmarkStart w:name="z274" w:id="109"/>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End w:id="109"/>
    <w:bookmarkStart w:name="z275" w:id="110"/>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законной деятельности.</w:t>
      </w:r>
    </w:p>
    <w:bookmarkEnd w:id="110"/>
    <w:p>
      <w:pPr>
        <w:spacing w:after="0"/>
        <w:ind w:left="0"/>
        <w:jc w:val="both"/>
      </w:pPr>
      <w:r>
        <w:rPr>
          <w:rFonts w:ascii="Times New Roman"/>
          <w:b/>
          <w:i w:val="false"/>
          <w:color w:val="000000"/>
          <w:sz w:val="28"/>
        </w:rPr>
        <w:t>Статья 11-5. Обязанности участников национального превентивного механизма</w:t>
      </w:r>
    </w:p>
    <w:bookmarkStart w:name="z277" w:id="111"/>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111"/>
    <w:bookmarkStart w:name="z278" w:id="112"/>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bookmarkEnd w:id="112"/>
    <w:bookmarkStart w:name="z279" w:id="113"/>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bookmarkEnd w:id="113"/>
    <w:bookmarkStart w:name="z280" w:id="114"/>
    <w:p>
      <w:pPr>
        <w:spacing w:after="0"/>
        <w:ind w:left="0"/>
        <w:jc w:val="both"/>
      </w:pPr>
      <w:r>
        <w:rPr>
          <w:rFonts w:ascii="Times New Roman"/>
          <w:b w:val="false"/>
          <w:i w:val="false"/>
          <w:color w:val="000000"/>
          <w:sz w:val="28"/>
        </w:rPr>
        <w:t>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w:t>
      </w:r>
    </w:p>
    <w:bookmarkEnd w:id="114"/>
    <w:bookmarkStart w:name="z281" w:id="115"/>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bookmarkEnd w:id="115"/>
    <w:bookmarkStart w:name="z282" w:id="116"/>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End w:id="116"/>
    <w:bookmarkStart w:name="z283" w:id="117"/>
    <w:p>
      <w:pPr>
        <w:spacing w:after="0"/>
        <w:ind w:left="0"/>
        <w:jc w:val="both"/>
      </w:pPr>
      <w:r>
        <w:rPr>
          <w:rFonts w:ascii="Times New Roman"/>
          <w:b w:val="false"/>
          <w:i w:val="false"/>
          <w:color w:val="000000"/>
          <w:sz w:val="28"/>
        </w:rPr>
        <w:t>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w:t>
      </w:r>
    </w:p>
    <w:bookmarkEnd w:id="117"/>
    <w:p>
      <w:pPr>
        <w:spacing w:after="0"/>
        <w:ind w:left="0"/>
        <w:jc w:val="both"/>
      </w:pPr>
      <w:r>
        <w:rPr>
          <w:rFonts w:ascii="Times New Roman"/>
          <w:b/>
          <w:i w:val="false"/>
          <w:color w:val="000000"/>
          <w:sz w:val="28"/>
        </w:rPr>
        <w:t>Статья 11-6. Прекращение полномочий участника национального превентивного механизма</w:t>
      </w:r>
    </w:p>
    <w:bookmarkStart w:name="z285" w:id="118"/>
    <w:p>
      <w:pPr>
        <w:spacing w:after="0"/>
        <w:ind w:left="0"/>
        <w:jc w:val="both"/>
      </w:pPr>
      <w:r>
        <w:rPr>
          <w:rFonts w:ascii="Times New Roman"/>
          <w:b w:val="false"/>
          <w:i w:val="false"/>
          <w:color w:val="000000"/>
          <w:sz w:val="28"/>
        </w:rPr>
        <w:t xml:space="preserve">
      Полномочия участника национального превентивного механизма прекращаются при: </w:t>
      </w:r>
    </w:p>
    <w:bookmarkEnd w:id="118"/>
    <w:bookmarkStart w:name="z286" w:id="119"/>
    <w:p>
      <w:pPr>
        <w:spacing w:after="0"/>
        <w:ind w:left="0"/>
        <w:jc w:val="both"/>
      </w:pPr>
      <w:r>
        <w:rPr>
          <w:rFonts w:ascii="Times New Roman"/>
          <w:b w:val="false"/>
          <w:i w:val="false"/>
          <w:color w:val="000000"/>
          <w:sz w:val="28"/>
        </w:rPr>
        <w:t xml:space="preserve">
      1) нарушении положений настоящего Закона; </w:t>
      </w:r>
    </w:p>
    <w:bookmarkEnd w:id="119"/>
    <w:bookmarkStart w:name="z287" w:id="120"/>
    <w:p>
      <w:pPr>
        <w:spacing w:after="0"/>
        <w:ind w:left="0"/>
        <w:jc w:val="both"/>
      </w:pPr>
      <w:r>
        <w:rPr>
          <w:rFonts w:ascii="Times New Roman"/>
          <w:b w:val="false"/>
          <w:i w:val="false"/>
          <w:color w:val="000000"/>
          <w:sz w:val="28"/>
        </w:rPr>
        <w:t xml:space="preserve">
      2) письменном заявлении о сложении своих полномочий; </w:t>
      </w:r>
    </w:p>
    <w:bookmarkEnd w:id="120"/>
    <w:bookmarkStart w:name="z288" w:id="121"/>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bookmarkEnd w:id="121"/>
    <w:bookmarkStart w:name="z289" w:id="122"/>
    <w:p>
      <w:pPr>
        <w:spacing w:after="0"/>
        <w:ind w:left="0"/>
        <w:jc w:val="both"/>
      </w:pPr>
      <w:r>
        <w:rPr>
          <w:rFonts w:ascii="Times New Roman"/>
          <w:b w:val="false"/>
          <w:i w:val="false"/>
          <w:color w:val="000000"/>
          <w:sz w:val="28"/>
        </w:rPr>
        <w:t xml:space="preserve">
      4) выезде на постоянное жительство за пределы Республики Казахстан; </w:t>
      </w:r>
    </w:p>
    <w:bookmarkEnd w:id="122"/>
    <w:bookmarkStart w:name="z290" w:id="123"/>
    <w:p>
      <w:pPr>
        <w:spacing w:after="0"/>
        <w:ind w:left="0"/>
        <w:jc w:val="both"/>
      </w:pPr>
      <w:r>
        <w:rPr>
          <w:rFonts w:ascii="Times New Roman"/>
          <w:b w:val="false"/>
          <w:i w:val="false"/>
          <w:color w:val="000000"/>
          <w:sz w:val="28"/>
        </w:rPr>
        <w:t xml:space="preserve">
      5) утрате гражданства Республики Казахстан; </w:t>
      </w:r>
    </w:p>
    <w:bookmarkEnd w:id="123"/>
    <w:bookmarkStart w:name="z291" w:id="124"/>
    <w:p>
      <w:pPr>
        <w:spacing w:after="0"/>
        <w:ind w:left="0"/>
        <w:jc w:val="both"/>
      </w:pPr>
      <w:r>
        <w:rPr>
          <w:rFonts w:ascii="Times New Roman"/>
          <w:b w:val="false"/>
          <w:i w:val="false"/>
          <w:color w:val="000000"/>
          <w:sz w:val="28"/>
        </w:rPr>
        <w:t xml:space="preserve">
      6) вступлении в законную силу обвинительного приговора суда; </w:t>
      </w:r>
    </w:p>
    <w:bookmarkEnd w:id="124"/>
    <w:bookmarkStart w:name="z292" w:id="125"/>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bookmarkEnd w:id="125"/>
    <w:p>
      <w:pPr>
        <w:spacing w:after="0"/>
        <w:ind w:left="0"/>
        <w:jc w:val="both"/>
      </w:pPr>
      <w:r>
        <w:rPr>
          <w:rFonts w:ascii="Times New Roman"/>
          <w:b/>
          <w:i w:val="false"/>
          <w:color w:val="000000"/>
          <w:sz w:val="28"/>
        </w:rPr>
        <w:t>Статья 11-7. Виды и периодичность превентивных посещений</w:t>
      </w:r>
    </w:p>
    <w:bookmarkStart w:name="z294" w:id="126"/>
    <w:p>
      <w:pPr>
        <w:spacing w:after="0"/>
        <w:ind w:left="0"/>
        <w:jc w:val="both"/>
      </w:pPr>
      <w:r>
        <w:rPr>
          <w:rFonts w:ascii="Times New Roman"/>
          <w:b w:val="false"/>
          <w:i w:val="false"/>
          <w:color w:val="000000"/>
          <w:sz w:val="28"/>
        </w:rPr>
        <w:t xml:space="preserve">
      1. Превентивные посещения участников национального превентивного механизма подразделяются на:  </w:t>
      </w:r>
    </w:p>
    <w:bookmarkEnd w:id="126"/>
    <w:bookmarkStart w:name="z295" w:id="127"/>
    <w:p>
      <w:pPr>
        <w:spacing w:after="0"/>
        <w:ind w:left="0"/>
        <w:jc w:val="both"/>
      </w:pPr>
      <w:r>
        <w:rPr>
          <w:rFonts w:ascii="Times New Roman"/>
          <w:b w:val="false"/>
          <w:i w:val="false"/>
          <w:color w:val="000000"/>
          <w:sz w:val="28"/>
        </w:rPr>
        <w:t xml:space="preserve">
      1) периодические превентивные посещения, проводимые на регулярной основе не реже одного раза в четыре года; </w:t>
      </w:r>
    </w:p>
    <w:bookmarkEnd w:id="127"/>
    <w:bookmarkStart w:name="z296" w:id="128"/>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bookmarkEnd w:id="128"/>
    <w:bookmarkStart w:name="z297" w:id="129"/>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End w:id="129"/>
    <w:bookmarkStart w:name="z298" w:id="130"/>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130"/>
    <w:p>
      <w:pPr>
        <w:spacing w:after="0"/>
        <w:ind w:left="0"/>
        <w:jc w:val="both"/>
      </w:pPr>
      <w:r>
        <w:rPr>
          <w:rFonts w:ascii="Times New Roman"/>
          <w:b/>
          <w:i w:val="false"/>
          <w:color w:val="000000"/>
          <w:sz w:val="28"/>
        </w:rPr>
        <w:t>Статья 11-8. Порядок превентивных посещений</w:t>
      </w:r>
    </w:p>
    <w:bookmarkStart w:name="z300" w:id="131"/>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в Республике Казахстан.</w:t>
      </w:r>
    </w:p>
    <w:bookmarkEnd w:id="131"/>
    <w:bookmarkStart w:name="z301" w:id="132"/>
    <w:p>
      <w:pPr>
        <w:spacing w:after="0"/>
        <w:ind w:left="0"/>
        <w:jc w:val="both"/>
      </w:pPr>
      <w:r>
        <w:rPr>
          <w:rFonts w:ascii="Times New Roman"/>
          <w:b w:val="false"/>
          <w:i w:val="false"/>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132"/>
    <w:bookmarkStart w:name="z302" w:id="133"/>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 в Республике Казахстан.</w:t>
      </w:r>
    </w:p>
    <w:bookmarkEnd w:id="133"/>
    <w:bookmarkStart w:name="z303" w:id="134"/>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134"/>
    <w:p>
      <w:pPr>
        <w:spacing w:after="0"/>
        <w:ind w:left="0"/>
        <w:jc w:val="both"/>
      </w:pPr>
      <w:r>
        <w:rPr>
          <w:rFonts w:ascii="Times New Roman"/>
          <w:b/>
          <w:i w:val="false"/>
          <w:color w:val="000000"/>
          <w:sz w:val="28"/>
        </w:rPr>
        <w:t>Статья 11-9. Ежегодный консолидированный доклад участников национального превентивного механизма</w:t>
      </w:r>
    </w:p>
    <w:bookmarkStart w:name="z305" w:id="135"/>
    <w:p>
      <w:pPr>
        <w:spacing w:after="0"/>
        <w:ind w:left="0"/>
        <w:jc w:val="both"/>
      </w:pPr>
      <w:r>
        <w:rPr>
          <w:rFonts w:ascii="Times New Roman"/>
          <w:b w:val="false"/>
          <w:i w:val="false"/>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bookmarkEnd w:id="135"/>
    <w:bookmarkStart w:name="z306" w:id="136"/>
    <w:p>
      <w:pPr>
        <w:spacing w:after="0"/>
        <w:ind w:left="0"/>
        <w:jc w:val="both"/>
      </w:pPr>
      <w:r>
        <w:rPr>
          <w:rFonts w:ascii="Times New Roman"/>
          <w:b w:val="false"/>
          <w:i w:val="false"/>
          <w:color w:val="000000"/>
          <w:sz w:val="28"/>
        </w:rPr>
        <w:t>
      2. В ежегодный консолидированный доклад участников национального превентивного механизма также включаются:</w:t>
      </w:r>
    </w:p>
    <w:bookmarkEnd w:id="136"/>
    <w:bookmarkStart w:name="z307" w:id="137"/>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bookmarkEnd w:id="137"/>
    <w:bookmarkStart w:name="z308" w:id="138"/>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bookmarkEnd w:id="138"/>
    <w:bookmarkStart w:name="z309" w:id="139"/>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End w:id="139"/>
    <w:bookmarkStart w:name="z310" w:id="140"/>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bookmarkEnd w:id="140"/>
    <w:p>
      <w:pPr>
        <w:spacing w:after="0"/>
        <w:ind w:left="0"/>
        <w:jc w:val="both"/>
      </w:pPr>
      <w:r>
        <w:rPr>
          <w:rFonts w:ascii="Times New Roman"/>
          <w:b/>
          <w:i w:val="false"/>
          <w:color w:val="000000"/>
          <w:sz w:val="28"/>
        </w:rPr>
        <w:t>Статья 11-10. Конфиденциальность</w:t>
      </w:r>
    </w:p>
    <w:bookmarkStart w:name="z312" w:id="141"/>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141"/>
    <w:bookmarkStart w:name="z313" w:id="142"/>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142"/>
    <w:p>
      <w:pPr>
        <w:spacing w:after="0"/>
        <w:ind w:left="0"/>
        <w:jc w:val="both"/>
      </w:pPr>
      <w:r>
        <w:rPr>
          <w:rFonts w:ascii="Times New Roman"/>
          <w:b/>
          <w:i w:val="false"/>
          <w:color w:val="000000"/>
          <w:sz w:val="28"/>
        </w:rPr>
        <w:t>Статья 11-11. Взаимодействие уполномоченных государственных органов с участниками национального превентивного механизма</w:t>
      </w:r>
    </w:p>
    <w:bookmarkStart w:name="z315" w:id="143"/>
    <w:p>
      <w:pPr>
        <w:spacing w:after="0"/>
        <w:ind w:left="0"/>
        <w:jc w:val="both"/>
      </w:pPr>
      <w:r>
        <w:rPr>
          <w:rFonts w:ascii="Times New Roman"/>
          <w:b w:val="false"/>
          <w:i w:val="false"/>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bookmarkEnd w:id="143"/>
    <w:bookmarkStart w:name="z316" w:id="144"/>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bookmarkEnd w:id="144"/>
    <w:bookmarkStart w:name="z317" w:id="145"/>
    <w:p>
      <w:pPr>
        <w:spacing w:after="0"/>
        <w:ind w:left="0"/>
        <w:jc w:val="both"/>
      </w:pPr>
      <w:r>
        <w:rPr>
          <w:rFonts w:ascii="Times New Roman"/>
          <w:b w:val="false"/>
          <w:i w:val="false"/>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bookmarkEnd w:id="145"/>
    <w:bookmarkStart w:name="z318" w:id="146"/>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bookmarkEnd w:id="146"/>
    <w:bookmarkStart w:name="z319" w:id="147"/>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bookmarkEnd w:id="147"/>
    <w:bookmarkStart w:name="z79" w:id="148"/>
    <w:p>
      <w:pPr>
        <w:spacing w:after="0"/>
        <w:ind w:left="0"/>
        <w:jc w:val="left"/>
      </w:pPr>
      <w:r>
        <w:rPr>
          <w:rFonts w:ascii="Times New Roman"/>
          <w:b/>
          <w:i w:val="false"/>
          <w:color w:val="000000"/>
        </w:rPr>
        <w:t xml:space="preserve"> Глава 4. ОРГАНИЗАЦИЯ ПРЕДОСТАВЛЕНИЯ</w:t>
      </w:r>
      <w:r>
        <w:br/>
      </w:r>
      <w:r>
        <w:rPr>
          <w:rFonts w:ascii="Times New Roman"/>
          <w:b/>
          <w:i w:val="false"/>
          <w:color w:val="000000"/>
        </w:rPr>
        <w:t xml:space="preserve">СПЕЦИАЛЬНЫХ СОЦИАЛЬНЫХ УСЛУГ ЛИЦУ (СЕМЬЕ), </w:t>
      </w:r>
      <w:r>
        <w:br/>
      </w:r>
      <w:r>
        <w:rPr>
          <w:rFonts w:ascii="Times New Roman"/>
          <w:b/>
          <w:i w:val="false"/>
          <w:color w:val="000000"/>
        </w:rPr>
        <w:t>НАХОДЯЩЕМУСЯ В ТРУДНОЙ ЖИЗНЕННОЙ СИТУАЦИИ</w:t>
      </w:r>
    </w:p>
    <w:bookmarkEnd w:id="148"/>
    <w:p>
      <w:pPr>
        <w:spacing w:after="0"/>
        <w:ind w:left="0"/>
        <w:jc w:val="both"/>
      </w:pPr>
      <w:r>
        <w:rPr>
          <w:rFonts w:ascii="Times New Roman"/>
          <w:b/>
          <w:i w:val="false"/>
          <w:color w:val="000000"/>
          <w:sz w:val="28"/>
        </w:rPr>
        <w:t xml:space="preserve">Статья 12. Права и обязанности лица (семьи), находящегося в трудной жизненной ситуации </w:t>
      </w:r>
    </w:p>
    <w:bookmarkStart w:name="z81" w:id="149"/>
    <w:p>
      <w:pPr>
        <w:spacing w:after="0"/>
        <w:ind w:left="0"/>
        <w:jc w:val="both"/>
      </w:pPr>
      <w:r>
        <w:rPr>
          <w:rFonts w:ascii="Times New Roman"/>
          <w:b w:val="false"/>
          <w:i w:val="false"/>
          <w:color w:val="000000"/>
          <w:sz w:val="28"/>
        </w:rPr>
        <w:t xml:space="preserve">
      1. Лицо (семья), находящееся в трудной жизненной ситуации, имеет право: </w:t>
      </w:r>
    </w:p>
    <w:bookmarkEnd w:id="149"/>
    <w:bookmarkStart w:name="z82" w:id="150"/>
    <w:p>
      <w:pPr>
        <w:spacing w:after="0"/>
        <w:ind w:left="0"/>
        <w:jc w:val="both"/>
      </w:pPr>
      <w:r>
        <w:rPr>
          <w:rFonts w:ascii="Times New Roman"/>
          <w:b w:val="false"/>
          <w:i w:val="false"/>
          <w:color w:val="000000"/>
          <w:sz w:val="28"/>
        </w:rPr>
        <w:t xml:space="preserve">
      1) обращаться за предоставлением специальных социальных услуг; </w:t>
      </w:r>
    </w:p>
    <w:bookmarkEnd w:id="150"/>
    <w:bookmarkStart w:name="z83" w:id="151"/>
    <w:p>
      <w:pPr>
        <w:spacing w:after="0"/>
        <w:ind w:left="0"/>
        <w:jc w:val="both"/>
      </w:pPr>
      <w:r>
        <w:rPr>
          <w:rFonts w:ascii="Times New Roman"/>
          <w:b w:val="false"/>
          <w:i w:val="false"/>
          <w:color w:val="000000"/>
          <w:sz w:val="28"/>
        </w:rPr>
        <w:t xml:space="preserve">
      2) получать информацию о своих правах, обязанностях и об условиях предоставления специальных социальных услуг; </w:t>
      </w:r>
    </w:p>
    <w:bookmarkEnd w:id="151"/>
    <w:bookmarkStart w:name="z84" w:id="152"/>
    <w:p>
      <w:pPr>
        <w:spacing w:after="0"/>
        <w:ind w:left="0"/>
        <w:jc w:val="both"/>
      </w:pPr>
      <w:r>
        <w:rPr>
          <w:rFonts w:ascii="Times New Roman"/>
          <w:b w:val="false"/>
          <w:i w:val="false"/>
          <w:color w:val="000000"/>
          <w:sz w:val="28"/>
        </w:rPr>
        <w:t xml:space="preserve">
      3) принимать участие в проведении оценки и определении потребности в специальных социальных услугах; </w:t>
      </w:r>
    </w:p>
    <w:bookmarkEnd w:id="152"/>
    <w:bookmarkStart w:name="z85" w:id="153"/>
    <w:p>
      <w:pPr>
        <w:spacing w:after="0"/>
        <w:ind w:left="0"/>
        <w:jc w:val="both"/>
      </w:pPr>
      <w:r>
        <w:rPr>
          <w:rFonts w:ascii="Times New Roman"/>
          <w:b w:val="false"/>
          <w:i w:val="false"/>
          <w:color w:val="000000"/>
          <w:sz w:val="28"/>
        </w:rPr>
        <w:t>
      4) выбирать субъектов, предоставляющих гарантированный объем специальных социальных услуг и (или) платные специальные социальные услуги, за исключением несовершеннолетних, находящихся в организациях образования с особым режимом содержания;</w:t>
      </w:r>
    </w:p>
    <w:bookmarkEnd w:id="153"/>
    <w:bookmarkStart w:name="z86" w:id="154"/>
    <w:p>
      <w:pPr>
        <w:spacing w:after="0"/>
        <w:ind w:left="0"/>
        <w:jc w:val="both"/>
      </w:pPr>
      <w:r>
        <w:rPr>
          <w:rFonts w:ascii="Times New Roman"/>
          <w:b w:val="false"/>
          <w:i w:val="false"/>
          <w:color w:val="000000"/>
          <w:sz w:val="28"/>
        </w:rPr>
        <w:t xml:space="preserve">
      5) получать или отказаться от предоставления специальных социальных услуг; </w:t>
      </w:r>
    </w:p>
    <w:bookmarkEnd w:id="154"/>
    <w:bookmarkStart w:name="z87" w:id="155"/>
    <w:p>
      <w:pPr>
        <w:spacing w:after="0"/>
        <w:ind w:left="0"/>
        <w:jc w:val="both"/>
      </w:pPr>
      <w:r>
        <w:rPr>
          <w:rFonts w:ascii="Times New Roman"/>
          <w:b w:val="false"/>
          <w:i w:val="false"/>
          <w:color w:val="000000"/>
          <w:sz w:val="28"/>
        </w:rPr>
        <w:t xml:space="preserve">
      6) обжаловать действия (бездействие) должностных лиц, а также субъектов, предоставляющих специальные социальные услуги, в порядке, установленном законами Республики Казахстан; </w:t>
      </w:r>
    </w:p>
    <w:bookmarkEnd w:id="155"/>
    <w:bookmarkStart w:name="z88" w:id="156"/>
    <w:p>
      <w:pPr>
        <w:spacing w:after="0"/>
        <w:ind w:left="0"/>
        <w:jc w:val="both"/>
      </w:pPr>
      <w:r>
        <w:rPr>
          <w:rFonts w:ascii="Times New Roman"/>
          <w:b w:val="false"/>
          <w:i w:val="false"/>
          <w:color w:val="000000"/>
          <w:sz w:val="28"/>
        </w:rPr>
        <w:t xml:space="preserve">
      7) на конфиденциальность информации личного характера, ставшей известной должностным лицам или субъектам, предоставляющим специальные социальные услуги. </w:t>
      </w:r>
    </w:p>
    <w:bookmarkEnd w:id="156"/>
    <w:bookmarkStart w:name="z89" w:id="157"/>
    <w:p>
      <w:pPr>
        <w:spacing w:after="0"/>
        <w:ind w:left="0"/>
        <w:jc w:val="both"/>
      </w:pPr>
      <w:r>
        <w:rPr>
          <w:rFonts w:ascii="Times New Roman"/>
          <w:b w:val="false"/>
          <w:i w:val="false"/>
          <w:color w:val="000000"/>
          <w:sz w:val="28"/>
        </w:rPr>
        <w:t xml:space="preserve">
      2. Лицо (семья), находящееся в трудной жизненной ситуации, обязано: </w:t>
      </w:r>
    </w:p>
    <w:bookmarkEnd w:id="157"/>
    <w:bookmarkStart w:name="z90" w:id="158"/>
    <w:p>
      <w:pPr>
        <w:spacing w:after="0"/>
        <w:ind w:left="0"/>
        <w:jc w:val="both"/>
      </w:pPr>
      <w:r>
        <w:rPr>
          <w:rFonts w:ascii="Times New Roman"/>
          <w:b w:val="false"/>
          <w:i w:val="false"/>
          <w:color w:val="000000"/>
          <w:sz w:val="28"/>
        </w:rPr>
        <w:t xml:space="preserve">
      1) предоставлять полную и достоверную информацию для определения потребности и принятия решения о предоставлении специальных социальных услуг; </w:t>
      </w:r>
    </w:p>
    <w:bookmarkEnd w:id="158"/>
    <w:bookmarkStart w:name="z91" w:id="159"/>
    <w:p>
      <w:pPr>
        <w:spacing w:after="0"/>
        <w:ind w:left="0"/>
        <w:jc w:val="both"/>
      </w:pPr>
      <w:r>
        <w:rPr>
          <w:rFonts w:ascii="Times New Roman"/>
          <w:b w:val="false"/>
          <w:i w:val="false"/>
          <w:color w:val="000000"/>
          <w:sz w:val="28"/>
        </w:rPr>
        <w:t xml:space="preserve">
      2) не препятствовать процессу проведения оценки и определения потребности в специальных социальных услугах; </w:t>
      </w:r>
    </w:p>
    <w:bookmarkEnd w:id="159"/>
    <w:bookmarkStart w:name="z92" w:id="160"/>
    <w:p>
      <w:pPr>
        <w:spacing w:after="0"/>
        <w:ind w:left="0"/>
        <w:jc w:val="both"/>
      </w:pPr>
      <w:r>
        <w:rPr>
          <w:rFonts w:ascii="Times New Roman"/>
          <w:b w:val="false"/>
          <w:i w:val="false"/>
          <w:color w:val="000000"/>
          <w:sz w:val="28"/>
        </w:rPr>
        <w:t xml:space="preserve">
      3) своевременно извещать субъекты, предоставляющие специальные социальные услуги, об изменении обстоятельств, влияющих на их предоставление.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Обращение лица (семьи), находящегося в трудной жизненной ситуации, за предоставлением специальных социальных услуг</w:t>
      </w:r>
    </w:p>
    <w:bookmarkStart w:name="z94" w:id="161"/>
    <w:p>
      <w:pPr>
        <w:spacing w:after="0"/>
        <w:ind w:left="0"/>
        <w:jc w:val="both"/>
      </w:pPr>
      <w:r>
        <w:rPr>
          <w:rFonts w:ascii="Times New Roman"/>
          <w:b w:val="false"/>
          <w:i w:val="false"/>
          <w:color w:val="000000"/>
          <w:sz w:val="28"/>
        </w:rPr>
        <w:t xml:space="preserve">
      1. Лицо (семья), находящееся в трудной жизненной ситуации, обращается за предоставлением специальных социальных услуг по месту проживания (за исключением случая, предусмотренного пунктом 7 статьи 15 настоящего Закона) путем подачи письменного заявления: </w:t>
      </w:r>
    </w:p>
    <w:bookmarkEnd w:id="161"/>
    <w:bookmarkStart w:name="z95" w:id="162"/>
    <w:p>
      <w:pPr>
        <w:spacing w:after="0"/>
        <w:ind w:left="0"/>
        <w:jc w:val="both"/>
      </w:pPr>
      <w:r>
        <w:rPr>
          <w:rFonts w:ascii="Times New Roman"/>
          <w:b w:val="false"/>
          <w:i w:val="false"/>
          <w:color w:val="000000"/>
          <w:sz w:val="28"/>
        </w:rPr>
        <w:t xml:space="preserve">
      1) за гарантированным и (или) дополнительным объемом специальных социальных услуг, предоставляемых сверх гарантированного объема, в местные исполнительные органы районов (городов областного значения); </w:t>
      </w:r>
    </w:p>
    <w:bookmarkEnd w:id="162"/>
    <w:bookmarkStart w:name="z96" w:id="163"/>
    <w:p>
      <w:pPr>
        <w:spacing w:after="0"/>
        <w:ind w:left="0"/>
        <w:jc w:val="both"/>
      </w:pPr>
      <w:r>
        <w:rPr>
          <w:rFonts w:ascii="Times New Roman"/>
          <w:b w:val="false"/>
          <w:i w:val="false"/>
          <w:color w:val="000000"/>
          <w:sz w:val="28"/>
        </w:rPr>
        <w:t>
      2) за платными услугами в субъекты, предоставляющие специальные социальные услуги;</w:t>
      </w:r>
    </w:p>
    <w:bookmarkEnd w:id="163"/>
    <w:bookmarkStart w:name="z182" w:id="164"/>
    <w:p>
      <w:pPr>
        <w:spacing w:after="0"/>
        <w:ind w:left="0"/>
        <w:jc w:val="both"/>
      </w:pPr>
      <w:r>
        <w:rPr>
          <w:rFonts w:ascii="Times New Roman"/>
          <w:b w:val="false"/>
          <w:i w:val="false"/>
          <w:color w:val="000000"/>
          <w:sz w:val="28"/>
        </w:rPr>
        <w:t>
      3) за гарантированным и (или) дополнительным объемом специальных социальных услуг, предоставляемых сверх гарантированного объема:</w:t>
      </w:r>
    </w:p>
    <w:bookmarkEnd w:id="164"/>
    <w:p>
      <w:pPr>
        <w:spacing w:after="0"/>
        <w:ind w:left="0"/>
        <w:jc w:val="both"/>
      </w:pPr>
      <w:r>
        <w:rPr>
          <w:rFonts w:ascii="Times New Roman"/>
          <w:b w:val="false"/>
          <w:i w:val="false"/>
          <w:color w:val="000000"/>
          <w:sz w:val="28"/>
        </w:rPr>
        <w:t>
      в субъекты, предоставляющие специальные социальные услуги лицам (семьям), находящимся в трудной жизненной ситуации вследствие жестокого обращения, приведшего к социальной дезадаптации и социальной депривации;</w:t>
      </w:r>
    </w:p>
    <w:p>
      <w:pPr>
        <w:spacing w:after="0"/>
        <w:ind w:left="0"/>
        <w:jc w:val="both"/>
      </w:pPr>
      <w:r>
        <w:rPr>
          <w:rFonts w:ascii="Times New Roman"/>
          <w:b w:val="false"/>
          <w:i w:val="false"/>
          <w:color w:val="000000"/>
          <w:sz w:val="28"/>
        </w:rPr>
        <w:t>
      в субъекты, оказывающие помощь потерпевшим от бытового насилия;</w:t>
      </w:r>
    </w:p>
    <w:p>
      <w:pPr>
        <w:spacing w:after="0"/>
        <w:ind w:left="0"/>
        <w:jc w:val="both"/>
      </w:pPr>
      <w:r>
        <w:rPr>
          <w:rFonts w:ascii="Times New Roman"/>
          <w:b w:val="false"/>
          <w:i w:val="false"/>
          <w:color w:val="000000"/>
          <w:sz w:val="28"/>
        </w:rPr>
        <w:t>
      в субъекты, предоставляющие специальные социальные услуги лицам (семьям), находящимся в трудной жизненной ситуации вследствие бездомности (лицам без определенного места жительства).</w:t>
      </w:r>
    </w:p>
    <w:bookmarkStart w:name="z97" w:id="165"/>
    <w:p>
      <w:pPr>
        <w:spacing w:after="0"/>
        <w:ind w:left="0"/>
        <w:jc w:val="both"/>
      </w:pPr>
      <w:r>
        <w:rPr>
          <w:rFonts w:ascii="Times New Roman"/>
          <w:b w:val="false"/>
          <w:i w:val="false"/>
          <w:color w:val="000000"/>
          <w:sz w:val="28"/>
        </w:rPr>
        <w:t xml:space="preserve">
      2. В интересах лица (семьи), находящегося в трудной жизненной ситуации, с заявлением о предоставлении специальных социальных услуг с указанием причины, по которой лицо (семья) не обращается самостоятельно, может обратиться: </w:t>
      </w:r>
    </w:p>
    <w:bookmarkEnd w:id="165"/>
    <w:bookmarkStart w:name="z98" w:id="166"/>
    <w:p>
      <w:pPr>
        <w:spacing w:after="0"/>
        <w:ind w:left="0"/>
        <w:jc w:val="both"/>
      </w:pPr>
      <w:r>
        <w:rPr>
          <w:rFonts w:ascii="Times New Roman"/>
          <w:b w:val="false"/>
          <w:i w:val="false"/>
          <w:color w:val="000000"/>
          <w:sz w:val="28"/>
        </w:rPr>
        <w:t xml:space="preserve">
      1) один из взрослых членов семьи; </w:t>
      </w:r>
    </w:p>
    <w:bookmarkEnd w:id="166"/>
    <w:bookmarkStart w:name="z99" w:id="167"/>
    <w:p>
      <w:pPr>
        <w:spacing w:after="0"/>
        <w:ind w:left="0"/>
        <w:jc w:val="both"/>
      </w:pPr>
      <w:r>
        <w:rPr>
          <w:rFonts w:ascii="Times New Roman"/>
          <w:b w:val="false"/>
          <w:i w:val="false"/>
          <w:color w:val="000000"/>
          <w:sz w:val="28"/>
        </w:rPr>
        <w:t xml:space="preserve">
      2) опекун (попечитель); </w:t>
      </w:r>
    </w:p>
    <w:bookmarkEnd w:id="167"/>
    <w:bookmarkStart w:name="z100" w:id="168"/>
    <w:p>
      <w:pPr>
        <w:spacing w:after="0"/>
        <w:ind w:left="0"/>
        <w:jc w:val="both"/>
      </w:pPr>
      <w:r>
        <w:rPr>
          <w:rFonts w:ascii="Times New Roman"/>
          <w:b w:val="false"/>
          <w:i w:val="false"/>
          <w:color w:val="000000"/>
          <w:sz w:val="28"/>
        </w:rPr>
        <w:t xml:space="preserve">
      3) аким поселка, села, сельского округа; </w:t>
      </w:r>
    </w:p>
    <w:bookmarkEnd w:id="168"/>
    <w:bookmarkStart w:name="z101" w:id="169"/>
    <w:p>
      <w:pPr>
        <w:spacing w:after="0"/>
        <w:ind w:left="0"/>
        <w:jc w:val="both"/>
      </w:pPr>
      <w:r>
        <w:rPr>
          <w:rFonts w:ascii="Times New Roman"/>
          <w:b w:val="false"/>
          <w:i w:val="false"/>
          <w:color w:val="000000"/>
          <w:sz w:val="28"/>
        </w:rPr>
        <w:t>
      4) лицо по доверенности в соответствии с гражданским законодательством Республики Казахстан;</w:t>
      </w:r>
    </w:p>
    <w:bookmarkEnd w:id="169"/>
    <w:bookmarkStart w:name="z183" w:id="170"/>
    <w:p>
      <w:pPr>
        <w:spacing w:after="0"/>
        <w:ind w:left="0"/>
        <w:jc w:val="both"/>
      </w:pPr>
      <w:r>
        <w:rPr>
          <w:rFonts w:ascii="Times New Roman"/>
          <w:b w:val="false"/>
          <w:i w:val="false"/>
          <w:color w:val="000000"/>
          <w:sz w:val="28"/>
        </w:rPr>
        <w:t>
      5) субъект, предоставляющий специальные социальные услуги лицу (семье), находящемуся в трудной жизненной ситуации вследствие:</w:t>
      </w:r>
    </w:p>
    <w:bookmarkEnd w:id="170"/>
    <w:p>
      <w:pPr>
        <w:spacing w:after="0"/>
        <w:ind w:left="0"/>
        <w:jc w:val="both"/>
      </w:pPr>
      <w:r>
        <w:rPr>
          <w:rFonts w:ascii="Times New Roman"/>
          <w:b w:val="false"/>
          <w:i w:val="false"/>
          <w:color w:val="000000"/>
          <w:sz w:val="28"/>
        </w:rPr>
        <w:t>
      жестокого обращения, приведшего к социальной дезадаптации и социальной депривации;</w:t>
      </w:r>
    </w:p>
    <w:p>
      <w:pPr>
        <w:spacing w:after="0"/>
        <w:ind w:left="0"/>
        <w:jc w:val="both"/>
      </w:pPr>
      <w:r>
        <w:rPr>
          <w:rFonts w:ascii="Times New Roman"/>
          <w:b w:val="false"/>
          <w:i w:val="false"/>
          <w:color w:val="000000"/>
          <w:sz w:val="28"/>
        </w:rPr>
        <w:t>
      бездомности (лицу без определенного места жительства);</w:t>
      </w:r>
    </w:p>
    <w:bookmarkStart w:name="z205" w:id="171"/>
    <w:p>
      <w:pPr>
        <w:spacing w:after="0"/>
        <w:ind w:left="0"/>
        <w:jc w:val="both"/>
      </w:pPr>
      <w:r>
        <w:rPr>
          <w:rFonts w:ascii="Times New Roman"/>
          <w:b w:val="false"/>
          <w:i w:val="false"/>
          <w:color w:val="000000"/>
          <w:sz w:val="28"/>
        </w:rPr>
        <w:t>
      6) организация по оказанию помощи, созданная в соответствии с Законом Республики Казахстан "О профилактике бытового насилия".</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Оценка и определение потребности в специальных социальных услугах</w:t>
      </w:r>
    </w:p>
    <w:bookmarkStart w:name="z103" w:id="172"/>
    <w:p>
      <w:pPr>
        <w:spacing w:after="0"/>
        <w:ind w:left="0"/>
        <w:jc w:val="both"/>
      </w:pPr>
      <w:r>
        <w:rPr>
          <w:rFonts w:ascii="Times New Roman"/>
          <w:b w:val="false"/>
          <w:i w:val="false"/>
          <w:color w:val="000000"/>
          <w:sz w:val="28"/>
        </w:rPr>
        <w:t xml:space="preserve">
      1. Предоставление специальных социальных услуг осуществляется на основе оценки и определения потребности в специальных социальных услугах лица (семьи), находящегося в трудной жизненной ситуации, определяемой социальным работником по оценке и определению потребности в специальных социальных услугах. </w:t>
      </w:r>
    </w:p>
    <w:bookmarkEnd w:id="172"/>
    <w:bookmarkStart w:name="z104" w:id="173"/>
    <w:p>
      <w:pPr>
        <w:spacing w:after="0"/>
        <w:ind w:left="0"/>
        <w:jc w:val="both"/>
      </w:pPr>
      <w:r>
        <w:rPr>
          <w:rFonts w:ascii="Times New Roman"/>
          <w:b w:val="false"/>
          <w:i w:val="false"/>
          <w:color w:val="000000"/>
          <w:sz w:val="28"/>
        </w:rPr>
        <w:t xml:space="preserve">
      2. Критериями при проведении оценки и определении потребности в специальных социальных услугах являются: </w:t>
      </w:r>
    </w:p>
    <w:bookmarkEnd w:id="173"/>
    <w:bookmarkStart w:name="z190" w:id="174"/>
    <w:p>
      <w:pPr>
        <w:spacing w:after="0"/>
        <w:ind w:left="0"/>
        <w:jc w:val="both"/>
      </w:pPr>
      <w:r>
        <w:rPr>
          <w:rFonts w:ascii="Times New Roman"/>
          <w:b w:val="false"/>
          <w:i w:val="false"/>
          <w:color w:val="000000"/>
          <w:sz w:val="28"/>
        </w:rPr>
        <w:t xml:space="preserve">
      1) ограничение жизнедеятельности; </w:t>
      </w:r>
    </w:p>
    <w:bookmarkEnd w:id="174"/>
    <w:bookmarkStart w:name="z191" w:id="175"/>
    <w:p>
      <w:pPr>
        <w:spacing w:after="0"/>
        <w:ind w:left="0"/>
        <w:jc w:val="both"/>
      </w:pPr>
      <w:r>
        <w:rPr>
          <w:rFonts w:ascii="Times New Roman"/>
          <w:b w:val="false"/>
          <w:i w:val="false"/>
          <w:color w:val="000000"/>
          <w:sz w:val="28"/>
        </w:rPr>
        <w:t xml:space="preserve">
      2) социальная дезадаптация; </w:t>
      </w:r>
    </w:p>
    <w:bookmarkEnd w:id="175"/>
    <w:bookmarkStart w:name="z192" w:id="176"/>
    <w:p>
      <w:pPr>
        <w:spacing w:after="0"/>
        <w:ind w:left="0"/>
        <w:jc w:val="both"/>
      </w:pPr>
      <w:r>
        <w:rPr>
          <w:rFonts w:ascii="Times New Roman"/>
          <w:b w:val="false"/>
          <w:i w:val="false"/>
          <w:color w:val="000000"/>
          <w:sz w:val="28"/>
        </w:rPr>
        <w:t xml:space="preserve">
      3) социальная депривация; </w:t>
      </w:r>
    </w:p>
    <w:bookmarkEnd w:id="176"/>
    <w:bookmarkStart w:name="z193" w:id="177"/>
    <w:p>
      <w:pPr>
        <w:spacing w:after="0"/>
        <w:ind w:left="0"/>
        <w:jc w:val="both"/>
      </w:pPr>
      <w:r>
        <w:rPr>
          <w:rFonts w:ascii="Times New Roman"/>
          <w:b w:val="false"/>
          <w:i w:val="false"/>
          <w:color w:val="000000"/>
          <w:sz w:val="28"/>
        </w:rPr>
        <w:t xml:space="preserve">
      4) неблагополучная социальная среда. </w:t>
      </w:r>
    </w:p>
    <w:bookmarkEnd w:id="177"/>
    <w:bookmarkStart w:name="z105" w:id="178"/>
    <w:p>
      <w:pPr>
        <w:spacing w:after="0"/>
        <w:ind w:left="0"/>
        <w:jc w:val="both"/>
      </w:pPr>
      <w:r>
        <w:rPr>
          <w:rFonts w:ascii="Times New Roman"/>
          <w:b w:val="false"/>
          <w:i w:val="false"/>
          <w:color w:val="000000"/>
          <w:sz w:val="28"/>
        </w:rPr>
        <w:t>
      3. Социальный работник в течение десяти рабочих дней со дня поступления заявления от лиц, указанных в статье 13 настоящего Закона, по поручению местных исполнительных органов районов, городов областного, республиканского значения, столицы проводит оценку и определение потребности в специальных социальных услугах в порядке, установленном абзацем пятым подпункта 2) статьи 8 настоящего Закона.</w:t>
      </w:r>
    </w:p>
    <w:bookmarkEnd w:id="178"/>
    <w:bookmarkStart w:name="z106" w:id="179"/>
    <w:p>
      <w:pPr>
        <w:spacing w:after="0"/>
        <w:ind w:left="0"/>
        <w:jc w:val="both"/>
      </w:pPr>
      <w:r>
        <w:rPr>
          <w:rFonts w:ascii="Times New Roman"/>
          <w:b w:val="false"/>
          <w:i w:val="false"/>
          <w:color w:val="000000"/>
          <w:sz w:val="28"/>
        </w:rPr>
        <w:t xml:space="preserve">
      4. На основании оценки и определения потребности в специальных социальных услугах социальный работник по оценке и определению потребности в специальных социальных услугах готовит заключение, в котором определяются вид услуги, категория получателя, место предоставления, продолжительность предоставления услуги, содержание услуги, индивидуальные особенности. </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Предоставление специальных социальных услуг</w:t>
      </w:r>
    </w:p>
    <w:bookmarkStart w:name="z108" w:id="180"/>
    <w:p>
      <w:pPr>
        <w:spacing w:after="0"/>
        <w:ind w:left="0"/>
        <w:jc w:val="both"/>
      </w:pPr>
      <w:r>
        <w:rPr>
          <w:rFonts w:ascii="Times New Roman"/>
          <w:b w:val="false"/>
          <w:i w:val="false"/>
          <w:color w:val="000000"/>
          <w:sz w:val="28"/>
        </w:rPr>
        <w:t>
      1. Предоставление гарантированного и дополнительного объемов специальных социальных услуг, предоставляемых сверх гарантированного объема, осуществляется на основании решения местных исполнительных органов районов, городов областного, республиканского значения, столицы, в случае оказания их за счет бюджетных средств, за исключением лиц, находящихся в трудной жизненной ситуации вследствие жестокого обращения, приведшего к социальной дезадаптации и социальной депривации, связанных с торговлей людьми и бездомностью.</w:t>
      </w:r>
    </w:p>
    <w:bookmarkEnd w:id="180"/>
    <w:bookmarkStart w:name="z109" w:id="181"/>
    <w:p>
      <w:pPr>
        <w:spacing w:after="0"/>
        <w:ind w:left="0"/>
        <w:jc w:val="both"/>
      </w:pPr>
      <w:r>
        <w:rPr>
          <w:rFonts w:ascii="Times New Roman"/>
          <w:b w:val="false"/>
          <w:i w:val="false"/>
          <w:color w:val="000000"/>
          <w:sz w:val="28"/>
        </w:rPr>
        <w:t>
      2. Местными исполнительными органами районов, городов областного, республиканского значения, столицы в течение трех рабочих дней со дня получения заключения социального работника по оценке и определению потребности в специальных социальных услугах принимается решение о предоставлении специальных социальных услуг лицу (семье), находящемуся в трудной жизненной ситуации, за счет бюджетных средств.</w:t>
      </w:r>
    </w:p>
    <w:bookmarkEnd w:id="181"/>
    <w:p>
      <w:pPr>
        <w:spacing w:after="0"/>
        <w:ind w:left="0"/>
        <w:jc w:val="both"/>
      </w:pPr>
      <w:r>
        <w:rPr>
          <w:rFonts w:ascii="Times New Roman"/>
          <w:b w:val="false"/>
          <w:i w:val="false"/>
          <w:color w:val="000000"/>
          <w:sz w:val="28"/>
        </w:rPr>
        <w:t>
      До принятия местными исполнительными органами районов, городов областного, республиканского значения, столицы решения о предоставлении специальных социальных услуг лицу (семье), находящемуся в трудной жизненной ситуации вследствие жестокого обращения, приведшего к социальной дезадаптации и социальной депривации, связанных с бытовым насилием, данное лицо (семья) может пребывать в субъектах, предоставляющих специальные социальные услуги или оказывающих помощь потерпевшим от бытового насилия, в случае предоставления (оказания) их за счет бюджетных средств.</w:t>
      </w:r>
    </w:p>
    <w:bookmarkStart w:name="z110" w:id="182"/>
    <w:p>
      <w:pPr>
        <w:spacing w:after="0"/>
        <w:ind w:left="0"/>
        <w:jc w:val="both"/>
      </w:pPr>
      <w:r>
        <w:rPr>
          <w:rFonts w:ascii="Times New Roman"/>
          <w:b w:val="false"/>
          <w:i w:val="false"/>
          <w:color w:val="000000"/>
          <w:sz w:val="28"/>
        </w:rPr>
        <w:t>
      3. В случае отказа в предоставлении специальных социальных услуг за счет бюджетных средств местные исполнительные органы районов, городов областного, республиканского значения, столицы в порядке, установленном законодательством Республики Казахстан, письменно уведомляют заявителя с указанием причины отказа и возвращают документы, представленные для проведения оценки и определения потребности в специальных социальных услугах.</w:t>
      </w:r>
    </w:p>
    <w:bookmarkEnd w:id="182"/>
    <w:bookmarkStart w:name="z111" w:id="183"/>
    <w:p>
      <w:pPr>
        <w:spacing w:after="0"/>
        <w:ind w:left="0"/>
        <w:jc w:val="both"/>
      </w:pPr>
      <w:r>
        <w:rPr>
          <w:rFonts w:ascii="Times New Roman"/>
          <w:b w:val="false"/>
          <w:i w:val="false"/>
          <w:color w:val="000000"/>
          <w:sz w:val="28"/>
        </w:rPr>
        <w:t xml:space="preserve">
      4. Основаниями для отказа в предоставлении специальных социальных услуг являются: </w:t>
      </w:r>
    </w:p>
    <w:bookmarkEnd w:id="183"/>
    <w:bookmarkStart w:name="z112" w:id="184"/>
    <w:p>
      <w:pPr>
        <w:spacing w:after="0"/>
        <w:ind w:left="0"/>
        <w:jc w:val="both"/>
      </w:pPr>
      <w:r>
        <w:rPr>
          <w:rFonts w:ascii="Times New Roman"/>
          <w:b w:val="false"/>
          <w:i w:val="false"/>
          <w:color w:val="000000"/>
          <w:sz w:val="28"/>
        </w:rPr>
        <w:t xml:space="preserve">
      1) несоответствие основаниям, указанным в статье 6 настоящего Закона; </w:t>
      </w:r>
    </w:p>
    <w:bookmarkEnd w:id="184"/>
    <w:bookmarkStart w:name="z113" w:id="185"/>
    <w:p>
      <w:pPr>
        <w:spacing w:after="0"/>
        <w:ind w:left="0"/>
        <w:jc w:val="both"/>
      </w:pPr>
      <w:r>
        <w:rPr>
          <w:rFonts w:ascii="Times New Roman"/>
          <w:b w:val="false"/>
          <w:i w:val="false"/>
          <w:color w:val="000000"/>
          <w:sz w:val="28"/>
        </w:rPr>
        <w:t xml:space="preserve">
      2) недостоверность представленных сведений и документов. </w:t>
      </w:r>
    </w:p>
    <w:bookmarkEnd w:id="185"/>
    <w:bookmarkStart w:name="z114" w:id="186"/>
    <w:p>
      <w:pPr>
        <w:spacing w:after="0"/>
        <w:ind w:left="0"/>
        <w:jc w:val="both"/>
      </w:pPr>
      <w:r>
        <w:rPr>
          <w:rFonts w:ascii="Times New Roman"/>
          <w:b w:val="false"/>
          <w:i w:val="false"/>
          <w:color w:val="000000"/>
          <w:sz w:val="28"/>
        </w:rPr>
        <w:t xml:space="preserve">
      5. Предоставление специальных социальных услуг за счет бюджетных средств осуществляется субъектами, предоставляющими специальные социальные услуги, со дня принятия решения об их оказании. </w:t>
      </w:r>
    </w:p>
    <w:bookmarkEnd w:id="186"/>
    <w:bookmarkStart w:name="z115" w:id="187"/>
    <w:p>
      <w:pPr>
        <w:spacing w:after="0"/>
        <w:ind w:left="0"/>
        <w:jc w:val="both"/>
      </w:pPr>
      <w:r>
        <w:rPr>
          <w:rFonts w:ascii="Times New Roman"/>
          <w:b w:val="false"/>
          <w:i w:val="false"/>
          <w:color w:val="000000"/>
          <w:sz w:val="28"/>
        </w:rPr>
        <w:t xml:space="preserve">
      6. Предоставление платных специальных социальных услуг осуществляется в соответствии с договором, заключаемым лицом (семьей), находящимся в трудной жизненной ситуации, и субъектами, предоставляющими специальные социальные услуги. </w:t>
      </w:r>
    </w:p>
    <w:bookmarkEnd w:id="187"/>
    <w:bookmarkStart w:name="z116" w:id="188"/>
    <w:p>
      <w:pPr>
        <w:spacing w:after="0"/>
        <w:ind w:left="0"/>
        <w:jc w:val="both"/>
      </w:pPr>
      <w:r>
        <w:rPr>
          <w:rFonts w:ascii="Times New Roman"/>
          <w:b w:val="false"/>
          <w:i w:val="false"/>
          <w:color w:val="000000"/>
          <w:sz w:val="28"/>
        </w:rPr>
        <w:t>
      7. Лицу (семье), находящемуся в трудной жизненной ситуации вследствие бездомности (лицу без определенного места жительства), жестокого обращения, приведшего к социальной дезадаптации и социальной депривации, специальные социальные услуги предоставляются независимо от места проживания.</w:t>
      </w:r>
    </w:p>
    <w:bookmarkEnd w:id="188"/>
    <w:bookmarkStart w:name="z321" w:id="189"/>
    <w:p>
      <w:pPr>
        <w:spacing w:after="0"/>
        <w:ind w:left="0"/>
        <w:jc w:val="both"/>
      </w:pPr>
      <w:r>
        <w:rPr>
          <w:rFonts w:ascii="Times New Roman"/>
          <w:b w:val="false"/>
          <w:i w:val="false"/>
          <w:color w:val="000000"/>
          <w:sz w:val="28"/>
        </w:rPr>
        <w:t xml:space="preserve">
      8. Лицами (семьями), находящимися в трудной жизненной ситуации по основаниям, указанным в подпунктах 6) и 8) </w:t>
      </w:r>
      <w:r>
        <w:rPr>
          <w:rFonts w:ascii="Times New Roman"/>
          <w:b w:val="false"/>
          <w:i w:val="false"/>
          <w:color w:val="000000"/>
          <w:sz w:val="28"/>
        </w:rPr>
        <w:t>пункта 1</w:t>
      </w:r>
      <w:r>
        <w:rPr>
          <w:rFonts w:ascii="Times New Roman"/>
          <w:b w:val="false"/>
          <w:i w:val="false"/>
          <w:color w:val="000000"/>
          <w:sz w:val="28"/>
        </w:rPr>
        <w:t xml:space="preserve"> статьи 6 настоящего Закона, выбор субъектов, предоставляющих специальные социальные услуги, осуществляется через портал социальных услуг.</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Права и обязанности социальных работников</w:t>
      </w:r>
    </w:p>
    <w:bookmarkStart w:name="z118" w:id="190"/>
    <w:p>
      <w:pPr>
        <w:spacing w:after="0"/>
        <w:ind w:left="0"/>
        <w:jc w:val="both"/>
      </w:pPr>
      <w:r>
        <w:rPr>
          <w:rFonts w:ascii="Times New Roman"/>
          <w:b w:val="false"/>
          <w:i w:val="false"/>
          <w:color w:val="000000"/>
          <w:sz w:val="28"/>
        </w:rPr>
        <w:t xml:space="preserve">
      1. Социальный работник имеет право на: </w:t>
      </w:r>
    </w:p>
    <w:bookmarkEnd w:id="190"/>
    <w:bookmarkStart w:name="z119" w:id="191"/>
    <w:p>
      <w:pPr>
        <w:spacing w:after="0"/>
        <w:ind w:left="0"/>
        <w:jc w:val="both"/>
      </w:pPr>
      <w:r>
        <w:rPr>
          <w:rFonts w:ascii="Times New Roman"/>
          <w:b w:val="false"/>
          <w:i w:val="false"/>
          <w:color w:val="000000"/>
          <w:sz w:val="28"/>
        </w:rPr>
        <w:t xml:space="preserve">
      1) внедрение новых методик в сферу предоставления специальных социальных услуг, занятие научно-исследовательской деятельностью; </w:t>
      </w:r>
    </w:p>
    <w:bookmarkEnd w:id="191"/>
    <w:bookmarkStart w:name="z120" w:id="192"/>
    <w:p>
      <w:pPr>
        <w:spacing w:after="0"/>
        <w:ind w:left="0"/>
        <w:jc w:val="both"/>
      </w:pPr>
      <w:r>
        <w:rPr>
          <w:rFonts w:ascii="Times New Roman"/>
          <w:b w:val="false"/>
          <w:i w:val="false"/>
          <w:color w:val="000000"/>
          <w:sz w:val="28"/>
        </w:rPr>
        <w:t>
      2) свободный выбор способов и форм организации деятельности в сфере предоставления специальных социальных услуг при условии соблюдения стандартов оказания специальных социальных услуг;</w:t>
      </w:r>
    </w:p>
    <w:bookmarkEnd w:id="192"/>
    <w:bookmarkStart w:name="z121" w:id="193"/>
    <w:p>
      <w:pPr>
        <w:spacing w:after="0"/>
        <w:ind w:left="0"/>
        <w:jc w:val="both"/>
      </w:pPr>
      <w:r>
        <w:rPr>
          <w:rFonts w:ascii="Times New Roman"/>
          <w:b w:val="false"/>
          <w:i w:val="false"/>
          <w:color w:val="000000"/>
          <w:sz w:val="28"/>
        </w:rPr>
        <w:t xml:space="preserve">
      3) повышение квалификации не реже одного раза в пять лет. </w:t>
      </w:r>
    </w:p>
    <w:bookmarkEnd w:id="193"/>
    <w:bookmarkStart w:name="z122" w:id="194"/>
    <w:p>
      <w:pPr>
        <w:spacing w:after="0"/>
        <w:ind w:left="0"/>
        <w:jc w:val="both"/>
      </w:pPr>
      <w:r>
        <w:rPr>
          <w:rFonts w:ascii="Times New Roman"/>
          <w:b w:val="false"/>
          <w:i w:val="false"/>
          <w:color w:val="000000"/>
          <w:sz w:val="28"/>
        </w:rPr>
        <w:t xml:space="preserve">
      2. Социальный работник, осуществляющий оценку и определение потребности в специальных социальных услугах, кроме прав, установленных пунктом 1 настоящей статьи, вправе: </w:t>
      </w:r>
    </w:p>
    <w:bookmarkEnd w:id="194"/>
    <w:bookmarkStart w:name="z123" w:id="195"/>
    <w:p>
      <w:pPr>
        <w:spacing w:after="0"/>
        <w:ind w:left="0"/>
        <w:jc w:val="both"/>
      </w:pPr>
      <w:r>
        <w:rPr>
          <w:rFonts w:ascii="Times New Roman"/>
          <w:b w:val="false"/>
          <w:i w:val="false"/>
          <w:color w:val="000000"/>
          <w:sz w:val="28"/>
        </w:rPr>
        <w:t xml:space="preserve">
      1) запрашивать и получать необходимую информацию от местных исполнительных органов; </w:t>
      </w:r>
    </w:p>
    <w:bookmarkEnd w:id="195"/>
    <w:bookmarkStart w:name="z124" w:id="196"/>
    <w:p>
      <w:pPr>
        <w:spacing w:after="0"/>
        <w:ind w:left="0"/>
        <w:jc w:val="both"/>
      </w:pPr>
      <w:r>
        <w:rPr>
          <w:rFonts w:ascii="Times New Roman"/>
          <w:b w:val="false"/>
          <w:i w:val="false"/>
          <w:color w:val="000000"/>
          <w:sz w:val="28"/>
        </w:rPr>
        <w:t xml:space="preserve">
      2) привлекать необходимых специалистов для проведения оценки и определения потребности в специальных социальных услугах. </w:t>
      </w:r>
    </w:p>
    <w:bookmarkEnd w:id="196"/>
    <w:bookmarkStart w:name="z125" w:id="197"/>
    <w:p>
      <w:pPr>
        <w:spacing w:after="0"/>
        <w:ind w:left="0"/>
        <w:jc w:val="both"/>
      </w:pPr>
      <w:r>
        <w:rPr>
          <w:rFonts w:ascii="Times New Roman"/>
          <w:b w:val="false"/>
          <w:i w:val="false"/>
          <w:color w:val="000000"/>
          <w:sz w:val="28"/>
        </w:rPr>
        <w:t xml:space="preserve">
      3. Социальный работник обязан: </w:t>
      </w:r>
    </w:p>
    <w:bookmarkEnd w:id="197"/>
    <w:bookmarkStart w:name="z126" w:id="198"/>
    <w:p>
      <w:pPr>
        <w:spacing w:after="0"/>
        <w:ind w:left="0"/>
        <w:jc w:val="both"/>
      </w:pPr>
      <w:r>
        <w:rPr>
          <w:rFonts w:ascii="Times New Roman"/>
          <w:b w:val="false"/>
          <w:i w:val="false"/>
          <w:color w:val="000000"/>
          <w:sz w:val="28"/>
        </w:rPr>
        <w:t xml:space="preserve">
      1) обладать соответствующими теоретическими и практическими знаниями в области своей профессиональной компетенции; </w:t>
      </w:r>
    </w:p>
    <w:bookmarkEnd w:id="198"/>
    <w:bookmarkStart w:name="z127" w:id="199"/>
    <w:p>
      <w:pPr>
        <w:spacing w:after="0"/>
        <w:ind w:left="0"/>
        <w:jc w:val="both"/>
      </w:pPr>
      <w:r>
        <w:rPr>
          <w:rFonts w:ascii="Times New Roman"/>
          <w:b w:val="false"/>
          <w:i w:val="false"/>
          <w:color w:val="000000"/>
          <w:sz w:val="28"/>
        </w:rPr>
        <w:t xml:space="preserve">
      2) обеспечить качество предоставляемых специальных социальных услуг; </w:t>
      </w:r>
    </w:p>
    <w:bookmarkEnd w:id="199"/>
    <w:bookmarkStart w:name="z128" w:id="200"/>
    <w:p>
      <w:pPr>
        <w:spacing w:after="0"/>
        <w:ind w:left="0"/>
        <w:jc w:val="both"/>
      </w:pPr>
      <w:r>
        <w:rPr>
          <w:rFonts w:ascii="Times New Roman"/>
          <w:b w:val="false"/>
          <w:i w:val="false"/>
          <w:color w:val="000000"/>
          <w:sz w:val="28"/>
        </w:rPr>
        <w:t xml:space="preserve">
      3) не разглашать конфиденциальную информацию о лице (семье), находящемся в трудной жизненной ситуации; </w:t>
      </w:r>
    </w:p>
    <w:bookmarkEnd w:id="200"/>
    <w:bookmarkStart w:name="z129" w:id="201"/>
    <w:p>
      <w:pPr>
        <w:spacing w:after="0"/>
        <w:ind w:left="0"/>
        <w:jc w:val="both"/>
      </w:pPr>
      <w:r>
        <w:rPr>
          <w:rFonts w:ascii="Times New Roman"/>
          <w:b w:val="false"/>
          <w:i w:val="false"/>
          <w:color w:val="000000"/>
          <w:sz w:val="28"/>
        </w:rPr>
        <w:t>
      4) не допускать дискриминацию в отношении лица (семьи), находящегося в трудной жизненной ситуации;</w:t>
      </w:r>
    </w:p>
    <w:bookmarkEnd w:id="201"/>
    <w:bookmarkStart w:name="z320" w:id="202"/>
    <w:p>
      <w:pPr>
        <w:spacing w:after="0"/>
        <w:ind w:left="0"/>
        <w:jc w:val="both"/>
      </w:pPr>
      <w:r>
        <w:rPr>
          <w:rFonts w:ascii="Times New Roman"/>
          <w:b w:val="false"/>
          <w:i w:val="false"/>
          <w:color w:val="000000"/>
          <w:sz w:val="28"/>
        </w:rPr>
        <w:t>
      4-1)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социальной защиты населения, а также о фактах, ставших ему известными в связи с профессиональной деятельностью вне организаций социальной защиты населения;</w:t>
      </w:r>
    </w:p>
    <w:bookmarkEnd w:id="202"/>
    <w:bookmarkStart w:name="z130" w:id="203"/>
    <w:p>
      <w:pPr>
        <w:spacing w:after="0"/>
        <w:ind w:left="0"/>
        <w:jc w:val="both"/>
      </w:pPr>
      <w:r>
        <w:rPr>
          <w:rFonts w:ascii="Times New Roman"/>
          <w:b w:val="false"/>
          <w:i w:val="false"/>
          <w:color w:val="000000"/>
          <w:sz w:val="28"/>
        </w:rPr>
        <w:t xml:space="preserve">
      5) постоянно совершенствовать профессиональное мастерство; </w:t>
      </w:r>
    </w:p>
    <w:bookmarkEnd w:id="203"/>
    <w:bookmarkStart w:name="z131" w:id="204"/>
    <w:p>
      <w:pPr>
        <w:spacing w:after="0"/>
        <w:ind w:left="0"/>
        <w:jc w:val="both"/>
      </w:pPr>
      <w:r>
        <w:rPr>
          <w:rFonts w:ascii="Times New Roman"/>
          <w:b w:val="false"/>
          <w:i w:val="false"/>
          <w:color w:val="000000"/>
          <w:sz w:val="28"/>
        </w:rPr>
        <w:t xml:space="preserve">
      6) не реже одного раза в пять лет проходить аттестацию. </w:t>
      </w:r>
    </w:p>
    <w:bookmarkEnd w:id="204"/>
    <w:bookmarkStart w:name="z322" w:id="205"/>
    <w:p>
      <w:pPr>
        <w:spacing w:after="0"/>
        <w:ind w:left="0"/>
        <w:jc w:val="both"/>
      </w:pPr>
      <w:r>
        <w:rPr>
          <w:rFonts w:ascii="Times New Roman"/>
          <w:b w:val="false"/>
          <w:i w:val="false"/>
          <w:color w:val="000000"/>
          <w:sz w:val="28"/>
        </w:rPr>
        <w:t>
      7) составлять индивидуальный план по оказанию специальных социальных услуг;</w:t>
      </w:r>
    </w:p>
    <w:bookmarkEnd w:id="205"/>
    <w:bookmarkStart w:name="z323" w:id="206"/>
    <w:p>
      <w:pPr>
        <w:spacing w:after="0"/>
        <w:ind w:left="0"/>
        <w:jc w:val="both"/>
      </w:pPr>
      <w:r>
        <w:rPr>
          <w:rFonts w:ascii="Times New Roman"/>
          <w:b w:val="false"/>
          <w:i w:val="false"/>
          <w:color w:val="000000"/>
          <w:sz w:val="28"/>
        </w:rPr>
        <w:t>
      8) соблюдать нормы профессиональной этики поведения, утверждаемые уполномоченным органом в области социальной защиты населения по согласованию с уполномоченными органами в области здравоохранения и образования.</w:t>
      </w:r>
    </w:p>
    <w:bookmarkEnd w:id="206"/>
    <w:p>
      <w:pPr>
        <w:spacing w:after="0"/>
        <w:ind w:left="0"/>
        <w:jc w:val="both"/>
      </w:pPr>
      <w:r>
        <w:rPr>
          <w:rFonts w:ascii="Times New Roman"/>
          <w:b w:val="false"/>
          <w:i w:val="false"/>
          <w:color w:val="000000"/>
          <w:sz w:val="28"/>
        </w:rPr>
        <w:t xml:space="preserve">
      Социальный работник, осуществляющий оценку и определение потребности в специальных социальных услугах, кроме обязанностей, установленных пунктом 3 настоящей статьи, обязан качественно проводить оценку и определять потребность в предоставлении специальных социальных услуг лицу (семье), находящемуся в трудной жизненной ситуации.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законами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Права и обязанности субъектов, предоставляющих специальные социальные услуги </w:t>
      </w:r>
    </w:p>
    <w:bookmarkStart w:name="z133" w:id="207"/>
    <w:p>
      <w:pPr>
        <w:spacing w:after="0"/>
        <w:ind w:left="0"/>
        <w:jc w:val="both"/>
      </w:pPr>
      <w:r>
        <w:rPr>
          <w:rFonts w:ascii="Times New Roman"/>
          <w:b w:val="false"/>
          <w:i w:val="false"/>
          <w:color w:val="000000"/>
          <w:sz w:val="28"/>
        </w:rPr>
        <w:t xml:space="preserve">
      1. Субъекты, предоставляющие специальные социальные услуги, вправе: </w:t>
      </w:r>
    </w:p>
    <w:bookmarkEnd w:id="207"/>
    <w:bookmarkStart w:name="z134" w:id="208"/>
    <w:p>
      <w:pPr>
        <w:spacing w:after="0"/>
        <w:ind w:left="0"/>
        <w:jc w:val="both"/>
      </w:pPr>
      <w:r>
        <w:rPr>
          <w:rFonts w:ascii="Times New Roman"/>
          <w:b w:val="false"/>
          <w:i w:val="false"/>
          <w:color w:val="000000"/>
          <w:sz w:val="28"/>
        </w:rPr>
        <w:t>
      1) участвовать в конкурсах на предоставление специальных социальных услуг, услуг по оценке и определению потребности в специальных социальных услугах, оказываемых за счет бюджетных средств, в соответствии с законодательством Республики Казахстан о государственных закупках и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208"/>
    <w:bookmarkStart w:name="z135" w:id="209"/>
    <w:p>
      <w:pPr>
        <w:spacing w:after="0"/>
        <w:ind w:left="0"/>
        <w:jc w:val="both"/>
      </w:pPr>
      <w:r>
        <w:rPr>
          <w:rFonts w:ascii="Times New Roman"/>
          <w:b w:val="false"/>
          <w:i w:val="false"/>
          <w:color w:val="000000"/>
          <w:sz w:val="28"/>
        </w:rPr>
        <w:t xml:space="preserve">
      2) предоставлять специальные социальные услуги на платной основе; </w:t>
      </w:r>
    </w:p>
    <w:bookmarkEnd w:id="209"/>
    <w:bookmarkStart w:name="z136" w:id="210"/>
    <w:p>
      <w:pPr>
        <w:spacing w:after="0"/>
        <w:ind w:left="0"/>
        <w:jc w:val="both"/>
      </w:pPr>
      <w:r>
        <w:rPr>
          <w:rFonts w:ascii="Times New Roman"/>
          <w:b w:val="false"/>
          <w:i w:val="false"/>
          <w:color w:val="000000"/>
          <w:sz w:val="28"/>
        </w:rPr>
        <w:t xml:space="preserve">
      3) осуществлять оценку и определение потребности в специальных социальных услугах; </w:t>
      </w:r>
    </w:p>
    <w:bookmarkEnd w:id="210"/>
    <w:bookmarkStart w:name="z137" w:id="211"/>
    <w:p>
      <w:pPr>
        <w:spacing w:after="0"/>
        <w:ind w:left="0"/>
        <w:jc w:val="both"/>
      </w:pPr>
      <w:r>
        <w:rPr>
          <w:rFonts w:ascii="Times New Roman"/>
          <w:b w:val="false"/>
          <w:i w:val="false"/>
          <w:color w:val="000000"/>
          <w:sz w:val="28"/>
        </w:rPr>
        <w:t xml:space="preserve">
      4) запрашивать и получать необходимую информацию от местных исполнительных органов для проведения оценки и определения объема и видов специальных социальных услуг, кроме случаев, предусмотренных законодательством Республики Казахстан. </w:t>
      </w:r>
    </w:p>
    <w:bookmarkEnd w:id="211"/>
    <w:bookmarkStart w:name="z138" w:id="212"/>
    <w:p>
      <w:pPr>
        <w:spacing w:after="0"/>
        <w:ind w:left="0"/>
        <w:jc w:val="both"/>
      </w:pPr>
      <w:r>
        <w:rPr>
          <w:rFonts w:ascii="Times New Roman"/>
          <w:b w:val="false"/>
          <w:i w:val="false"/>
          <w:color w:val="000000"/>
          <w:sz w:val="28"/>
        </w:rPr>
        <w:t xml:space="preserve">
      2. Субъекты, предоставляющие специальные социальные услуги, обязаны: </w:t>
      </w:r>
    </w:p>
    <w:bookmarkEnd w:id="212"/>
    <w:bookmarkStart w:name="z139" w:id="213"/>
    <w:p>
      <w:pPr>
        <w:spacing w:after="0"/>
        <w:ind w:left="0"/>
        <w:jc w:val="both"/>
      </w:pPr>
      <w:r>
        <w:rPr>
          <w:rFonts w:ascii="Times New Roman"/>
          <w:b w:val="false"/>
          <w:i w:val="false"/>
          <w:color w:val="000000"/>
          <w:sz w:val="28"/>
        </w:rPr>
        <w:t>
      1) соблюдать стандарты оказания специальных социальных услуг;</w:t>
      </w:r>
    </w:p>
    <w:bookmarkEnd w:id="213"/>
    <w:bookmarkStart w:name="z140" w:id="214"/>
    <w:p>
      <w:pPr>
        <w:spacing w:after="0"/>
        <w:ind w:left="0"/>
        <w:jc w:val="both"/>
      </w:pPr>
      <w:r>
        <w:rPr>
          <w:rFonts w:ascii="Times New Roman"/>
          <w:b w:val="false"/>
          <w:i w:val="false"/>
          <w:color w:val="000000"/>
          <w:sz w:val="28"/>
        </w:rPr>
        <w:t xml:space="preserve">
      2) создавать условия, необходимые для предоставления специальных социальных услуг; </w:t>
      </w:r>
    </w:p>
    <w:bookmarkEnd w:id="214"/>
    <w:bookmarkStart w:name="z141" w:id="215"/>
    <w:p>
      <w:pPr>
        <w:spacing w:after="0"/>
        <w:ind w:left="0"/>
        <w:jc w:val="both"/>
      </w:pPr>
      <w:r>
        <w:rPr>
          <w:rFonts w:ascii="Times New Roman"/>
          <w:b w:val="false"/>
          <w:i w:val="false"/>
          <w:color w:val="000000"/>
          <w:sz w:val="28"/>
        </w:rPr>
        <w:t xml:space="preserve">
      3) уважать достоинство получателей специальных социальных услуг и членов их семей; </w:t>
      </w:r>
    </w:p>
    <w:bookmarkEnd w:id="215"/>
    <w:bookmarkStart w:name="z142" w:id="216"/>
    <w:p>
      <w:pPr>
        <w:spacing w:after="0"/>
        <w:ind w:left="0"/>
        <w:jc w:val="both"/>
      </w:pPr>
      <w:r>
        <w:rPr>
          <w:rFonts w:ascii="Times New Roman"/>
          <w:b w:val="false"/>
          <w:i w:val="false"/>
          <w:color w:val="000000"/>
          <w:sz w:val="28"/>
        </w:rPr>
        <w:t xml:space="preserve">
      4) обращаться гуманно и не допускать дискриминационных действий по отношению к получателям специальных социальных услуг и членам их семей; </w:t>
      </w:r>
    </w:p>
    <w:bookmarkEnd w:id="216"/>
    <w:bookmarkStart w:name="z143" w:id="217"/>
    <w:p>
      <w:pPr>
        <w:spacing w:after="0"/>
        <w:ind w:left="0"/>
        <w:jc w:val="both"/>
      </w:pPr>
      <w:r>
        <w:rPr>
          <w:rFonts w:ascii="Times New Roman"/>
          <w:b w:val="false"/>
          <w:i w:val="false"/>
          <w:color w:val="000000"/>
          <w:sz w:val="28"/>
        </w:rPr>
        <w:t xml:space="preserve">
      5) обеспечивать конфиденциальность при предоставлении специальных социальных услуг, за исключением случаев, предусмотренных законами Республики Казахстан; </w:t>
      </w:r>
    </w:p>
    <w:bookmarkEnd w:id="217"/>
    <w:bookmarkStart w:name="z144" w:id="218"/>
    <w:p>
      <w:pPr>
        <w:spacing w:after="0"/>
        <w:ind w:left="0"/>
        <w:jc w:val="both"/>
      </w:pPr>
      <w:r>
        <w:rPr>
          <w:rFonts w:ascii="Times New Roman"/>
          <w:b w:val="false"/>
          <w:i w:val="false"/>
          <w:color w:val="000000"/>
          <w:sz w:val="28"/>
        </w:rPr>
        <w:t xml:space="preserve">
      6) обеспечивать подготовку и повышение квалификации социальных работников. </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 Лицензирование деятельности по предоставлению специальных социальных услуг </w:t>
      </w:r>
    </w:p>
    <w:p>
      <w:pPr>
        <w:spacing w:after="0"/>
        <w:ind w:left="0"/>
        <w:jc w:val="both"/>
      </w:pPr>
      <w:r>
        <w:rPr>
          <w:rFonts w:ascii="Times New Roman"/>
          <w:b w:val="false"/>
          <w:i w:val="false"/>
          <w:color w:val="ff0000"/>
          <w:sz w:val="28"/>
        </w:rPr>
        <w:t xml:space="preserve">
      Сноска. Статья 18 исключена Законом РК от 15.07.2011 </w:t>
      </w:r>
      <w:r>
        <w:rPr>
          <w:rFonts w:ascii="Times New Roman"/>
          <w:b w:val="false"/>
          <w:i w:val="false"/>
          <w:color w:val="ff0000"/>
          <w:sz w:val="28"/>
        </w:rPr>
        <w:t>№ 461-IV</w:t>
      </w:r>
      <w:r>
        <w:rPr>
          <w:rFonts w:ascii="Times New Roman"/>
          <w:b w:val="false"/>
          <w:i w:val="false"/>
          <w:color w:val="ff0000"/>
          <w:sz w:val="28"/>
        </w:rPr>
        <w:t>(вводится в действие с 30.01.2012).</w:t>
      </w:r>
    </w:p>
    <w:p>
      <w:pPr>
        <w:spacing w:after="0"/>
        <w:ind w:left="0"/>
        <w:jc w:val="both"/>
      </w:pPr>
      <w:r>
        <w:rPr>
          <w:rFonts w:ascii="Times New Roman"/>
          <w:b/>
          <w:i w:val="false"/>
          <w:color w:val="000000"/>
          <w:sz w:val="28"/>
        </w:rPr>
        <w:t xml:space="preserve">Статья 19. Финансирование субъектов, предоставляющих специальные социальные услуги </w:t>
      </w:r>
    </w:p>
    <w:p>
      <w:pPr>
        <w:spacing w:after="0"/>
        <w:ind w:left="0"/>
        <w:jc w:val="both"/>
      </w:pPr>
      <w:r>
        <w:rPr>
          <w:rFonts w:ascii="Times New Roman"/>
          <w:b w:val="false"/>
          <w:i w:val="false"/>
          <w:color w:val="000000"/>
          <w:sz w:val="28"/>
        </w:rPr>
        <w:t xml:space="preserve">
      Финансирование субъектов, предоставляющих специальные социальные услуги, осуществляется за счет: </w:t>
      </w:r>
    </w:p>
    <w:bookmarkStart w:name="z147" w:id="219"/>
    <w:p>
      <w:pPr>
        <w:spacing w:after="0"/>
        <w:ind w:left="0"/>
        <w:jc w:val="both"/>
      </w:pPr>
      <w:r>
        <w:rPr>
          <w:rFonts w:ascii="Times New Roman"/>
          <w:b w:val="false"/>
          <w:i w:val="false"/>
          <w:color w:val="000000"/>
          <w:sz w:val="28"/>
        </w:rPr>
        <w:t xml:space="preserve">
      1) бюджетных средств в порядке, установленном законодательством Республики Казахстан; </w:t>
      </w:r>
    </w:p>
    <w:bookmarkEnd w:id="219"/>
    <w:bookmarkStart w:name="z148" w:id="220"/>
    <w:p>
      <w:pPr>
        <w:spacing w:after="0"/>
        <w:ind w:left="0"/>
        <w:jc w:val="both"/>
      </w:pPr>
      <w:r>
        <w:rPr>
          <w:rFonts w:ascii="Times New Roman"/>
          <w:b w:val="false"/>
          <w:i w:val="false"/>
          <w:color w:val="000000"/>
          <w:sz w:val="28"/>
        </w:rPr>
        <w:t xml:space="preserve">
      2) средств, полученных за предоставление платных специальных социальных услуг; </w:t>
      </w:r>
    </w:p>
    <w:bookmarkEnd w:id="220"/>
    <w:bookmarkStart w:name="z149" w:id="221"/>
    <w:p>
      <w:pPr>
        <w:spacing w:after="0"/>
        <w:ind w:left="0"/>
        <w:jc w:val="both"/>
      </w:pPr>
      <w:r>
        <w:rPr>
          <w:rFonts w:ascii="Times New Roman"/>
          <w:b w:val="false"/>
          <w:i w:val="false"/>
          <w:color w:val="000000"/>
          <w:sz w:val="28"/>
        </w:rPr>
        <w:t xml:space="preserve">
      3) иных источников, не противоречащих законодательству Республики Казахстан. </w:t>
      </w:r>
    </w:p>
    <w:bookmarkEnd w:id="221"/>
    <w:bookmarkStart w:name="z150" w:id="222"/>
    <w:p>
      <w:pPr>
        <w:spacing w:after="0"/>
        <w:ind w:left="0"/>
        <w:jc w:val="left"/>
      </w:pPr>
      <w:r>
        <w:rPr>
          <w:rFonts w:ascii="Times New Roman"/>
          <w:b/>
          <w:i w:val="false"/>
          <w:color w:val="000000"/>
        </w:rPr>
        <w:t xml:space="preserve"> Глава 5. ЗАКЛЮЧИТЕЛЬНЫЕ ПОЛОЖЕНИЯ</w:t>
      </w:r>
    </w:p>
    <w:bookmarkEnd w:id="222"/>
    <w:p>
      <w:pPr>
        <w:spacing w:after="0"/>
        <w:ind w:left="0"/>
        <w:jc w:val="both"/>
      </w:pPr>
      <w:r>
        <w:rPr>
          <w:rFonts w:ascii="Times New Roman"/>
          <w:b/>
          <w:i w:val="false"/>
          <w:color w:val="000000"/>
          <w:sz w:val="28"/>
        </w:rPr>
        <w:t>Статья 20. Государственный контроль в сфере предоставления специальных социальных услуг</w:t>
      </w:r>
    </w:p>
    <w:p>
      <w:pPr>
        <w:spacing w:after="0"/>
        <w:ind w:left="0"/>
        <w:jc w:val="both"/>
      </w:pPr>
      <w:r>
        <w:rPr>
          <w:rFonts w:ascii="Times New Roman"/>
          <w:b w:val="false"/>
          <w:i w:val="false"/>
          <w:color w:val="ff0000"/>
          <w:sz w:val="28"/>
        </w:rPr>
        <w:t xml:space="preserve">
      Сноска. Заголовок статьи 20 с изменением, внесенным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2" w:id="223"/>
    <w:p>
      <w:pPr>
        <w:spacing w:after="0"/>
        <w:ind w:left="0"/>
        <w:jc w:val="both"/>
      </w:pPr>
      <w:r>
        <w:rPr>
          <w:rFonts w:ascii="Times New Roman"/>
          <w:b w:val="false"/>
          <w:i w:val="false"/>
          <w:color w:val="000000"/>
          <w:sz w:val="28"/>
        </w:rPr>
        <w:t>
      1. Государственный контроль в сфере предоставления специальных социальных услуг осуществляется в форме проверки и профилактического контроля в соответствии с Предпринимательским кодексом Республики Казахстан.</w:t>
      </w:r>
    </w:p>
    <w:bookmarkEnd w:id="223"/>
    <w:bookmarkStart w:name="z154" w:id="224"/>
    <w:p>
      <w:pPr>
        <w:spacing w:after="0"/>
        <w:ind w:left="0"/>
        <w:jc w:val="both"/>
      </w:pPr>
      <w:r>
        <w:rPr>
          <w:rFonts w:ascii="Times New Roman"/>
          <w:b w:val="false"/>
          <w:i w:val="false"/>
          <w:color w:val="000000"/>
          <w:sz w:val="28"/>
        </w:rPr>
        <w:t xml:space="preserve">
      2. В случае нарушения субъектом, предоставляющим специальные социальные услуги, требований настоящего Закона уполномоченный орган: </w:t>
      </w:r>
    </w:p>
    <w:bookmarkEnd w:id="224"/>
    <w:bookmarkStart w:name="z155" w:id="225"/>
    <w:p>
      <w:pPr>
        <w:spacing w:after="0"/>
        <w:ind w:left="0"/>
        <w:jc w:val="both"/>
      </w:pPr>
      <w:r>
        <w:rPr>
          <w:rFonts w:ascii="Times New Roman"/>
          <w:b w:val="false"/>
          <w:i w:val="false"/>
          <w:color w:val="000000"/>
          <w:sz w:val="28"/>
        </w:rPr>
        <w:t>
      1) направляет в течение трех рабочих дней со дня окончания проверки субъектам, предоставляющим специальные социальные услуги, обязательные для исполнения предписания об устранении нарушений;</w:t>
      </w:r>
    </w:p>
    <w:bookmarkEnd w:id="225"/>
    <w:bookmarkStart w:name="z156" w:id="226"/>
    <w:p>
      <w:pPr>
        <w:spacing w:after="0"/>
        <w:ind w:left="0"/>
        <w:jc w:val="both"/>
      </w:pPr>
      <w:r>
        <w:rPr>
          <w:rFonts w:ascii="Times New Roman"/>
          <w:b w:val="false"/>
          <w:i w:val="false"/>
          <w:color w:val="000000"/>
          <w:sz w:val="28"/>
        </w:rPr>
        <w:t xml:space="preserve">
      2) принимает меры, необходимые для привлечения субъекта (его должностных лиц), предоставляющего специальные социальные услуги, к ответственности, установленной законами Республики Казахстан. </w:t>
      </w:r>
    </w:p>
    <w:bookmarkEnd w:id="226"/>
    <w:bookmarkStart w:name="z157" w:id="227"/>
    <w:p>
      <w:pPr>
        <w:spacing w:after="0"/>
        <w:ind w:left="0"/>
        <w:jc w:val="both"/>
      </w:pPr>
      <w:r>
        <w:rPr>
          <w:rFonts w:ascii="Times New Roman"/>
          <w:b w:val="false"/>
          <w:i w:val="false"/>
          <w:color w:val="000000"/>
          <w:sz w:val="28"/>
        </w:rPr>
        <w:t>
      3. Действия (бездействие), а также решения государственных органов могут быть обжалованы в соответствии с законами Республики Казахстан.</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Ответственность за нарушение законодательства Республики Казахстан о специальных социальных услугах </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 специальных социальных услугах, несут ответственность в соответствии с законами Республики Казахстан. </w:t>
      </w:r>
    </w:p>
    <w:p>
      <w:pPr>
        <w:spacing w:after="0"/>
        <w:ind w:left="0"/>
        <w:jc w:val="both"/>
      </w:pPr>
      <w:r>
        <w:rPr>
          <w:rFonts w:ascii="Times New Roman"/>
          <w:b/>
          <w:i w:val="false"/>
          <w:color w:val="000000"/>
          <w:sz w:val="28"/>
        </w:rPr>
        <w:t xml:space="preserve">Статья 22. Порядок введения в действие настоящего Закона </w:t>
      </w:r>
    </w:p>
    <w:p>
      <w:pPr>
        <w:spacing w:after="0"/>
        <w:ind w:left="0"/>
        <w:jc w:val="both"/>
      </w:pPr>
      <w:r>
        <w:rPr>
          <w:rFonts w:ascii="Times New Roman"/>
          <w:b w:val="false"/>
          <w:i w:val="false"/>
          <w:color w:val="000000"/>
          <w:sz w:val="28"/>
        </w:rPr>
        <w:t xml:space="preserve">
      Настоящий Закон вводится в действие с 1 января 2009 года.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