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288b" w14:textId="e262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декабря 2008 года № 115-IV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87-2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87-2. Нарушение законодательства Республики Казахстан о специальных социальных услугах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законодательства Республики Казахстан о специальных социальных услугах, совершенное в виде: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нарушения установленных сроков проведения оценки и определения потребности в предоставлении специальных социальных услуг, вынесения решения о предоставлении гарантированного объема специальных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невыполнения решения о предоставлении гарантированного объема специальных социальных услуг,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 в размере двадцати, на юридических лиц, являющихся субъектами малого или среднего предпринимательства или некоммерческими организациями, - в размере сорока, на юридических лиц, являющихся субъектами крупного предпринимательства, - в размере шестидесяти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Деяния,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лиц, индивидуальных предпринимателей в размере тридцати, на юридических лиц, являющихся субъектами малого или среднего предпринимательства или некоммерческими организациями, - в размере пятидесяти, на юридических лиц, являющихся субъектами крупного предпринимательства, - в размере восьмидесяти месячных расчетных показателей с приостановлением действия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 же деяния, совершенные повторно в течение года после истечения срока административного взыскания, предусмотренного частью второй настоящей статьи,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лиц, индивидуальных предпринимателей в размере пятидесяти, на юридических лиц, являющихся субъектами малого или среднего предпринимательства или некоммерческими организациями, - в размере восьмидесяти, на юридических лиц, являющихся субъектами крупного предпринимательства, - в размере ста двадцати месячных расчетных показателей с лишением лицензии.";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541 </w:t>
      </w:r>
      <w:r>
        <w:rPr>
          <w:rFonts w:ascii="Times New Roman"/>
          <w:b w:val="false"/>
          <w:i w:val="false"/>
          <w:color w:val="000000"/>
          <w:sz w:val="28"/>
        </w:rPr>
        <w:t>
 после цифр "86," дополнить цифрами "87-2,";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абзацы одиннадцатый, тридцать третий, сорок восьмой, сорок девятый подпункта 1)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636 </w:t>
      </w:r>
      <w:r>
        <w:rPr>
          <w:rFonts w:ascii="Times New Roman"/>
          <w:b w:val="false"/>
          <w:i w:val="false"/>
          <w:color w:val="000000"/>
          <w:sz w:val="28"/>
        </w:rPr>
        <w:t>
 после слова "статьи" дополнить цифрами "87-2,".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31 января 2006 года "О частном предпринимательстве" (Ведомости Парламента Республики Казахстан, 2006 г., № 3, ст. 21; № 16, ст. 99; № 23, ст. 141; 2007 г., № 2, ст. 18; № 3, ст. 20; № 17, ст. 136; 2008 г., № 13-14, ст. 57, 58; № 15-16, ст. 60):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Закону: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</w:t>
      </w:r>
      <w:r>
        <w:rPr>
          <w:rFonts w:ascii="Times New Roman"/>
          <w:b w:val="false"/>
          <w:i w:val="false"/>
          <w:color w:val="000000"/>
          <w:sz w:val="28"/>
        </w:rPr>
        <w:t>
 после слова "медицинских" дополнить словами "и специальных социальных";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15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словами "и социальной защиты населения";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контроль за соблюдением законодательства Республики Казахстан о специальных социальных услугах.".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января 2007 года "О лицензировании" (Ведомости Парламента Республики Казахстан, 2007 г., № 2, ст. 10;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27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предоставление специальных социальных услуг для детей с нарушением опорно-двигательного аппарата в медико-социальных учреждениях (организациях);";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1-1), 1-2), 1-3), 1-4), 1-5)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предоставление специальных социальных услуг для инвалидов, в том числе детей-инвалидов с психоневрологическими патологиями, в психоневрологических медико-социальных учреждениях (организациях);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1-2) предоставление специальных социальных услуг для престарелых и инвалидов в медико-социальных учреждениях (организациях) общего типа;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1-3) предоставление специальных социальных услуг для престарелых, инвалидов, в том числе детей-инвалидов, в территориальных центрах дневного пребывания;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1-4) предоставление специальных социальных услуг для престарелых, инвалидов, в том числе детей-инвалидов, в реабилитационных центрах;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1-5) предоставление специальных социальных услуг для престарелых, инвалидов, в том числе детей-инвалидов, дневного ухода на дому;".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июля 2007 года "О государственных закупках" (Ведомости Парламента Республики Казахстан, 2007 г., № 17, ст. 135; 2008 г., № 13-14, ст. 58):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специальных социальных услуг, предусмотренных гарантированным объемом специальных социальных услуг и услуг по оценке и определению потребности в специальных социальных услугах.".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