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2196" w14:textId="d9a2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занятости и адресной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января 2009 года № 121-IV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изменения и дополнения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января 2001 года "О занятости населения" (Ведомости Парламента Республики Казахстан, 2001 г., № 3, ст. 18; 2004 г., № 2, ст. 10; 2005 г., № 7-8, ст. 19; № 17-18, ст. 76; 2006 г., № 3, ст. 22; № 10, ст. 52; 2007 г., № 2, ст. 14, 18; № 3, ст. 20; № 8, ст. 52; № 9, ст. 67; № 15, ст. 106; № 20, ст. 152):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3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после слова "Законодательство" дополнить словами "Республики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после слова "занятости" дополнить словом "населения";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"о занятости" заменить словами "Республики Казахстан о занятости населения";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 </w:t>
      </w:r>
      <w:r>
        <w:rPr>
          <w:rFonts w:ascii="Times New Roman"/>
          <w:b w:val="false"/>
          <w:i w:val="false"/>
          <w:color w:val="000000"/>
          <w:sz w:val="28"/>
        </w:rPr>
        <w:t>
) 
</w:t>
      </w:r>
      <w:r>
        <w:rPr>
          <w:rFonts w:ascii="Times New Roman"/>
          <w:b w:val="false"/>
          <w:i w:val="false"/>
          <w:color w:val="000000"/>
          <w:sz w:val="28"/>
        </w:rPr>
        <w:t>
статьи 7
</w:t>
      </w:r>
      <w:r>
        <w:rPr>
          <w:rFonts w:ascii="Times New Roman"/>
          <w:b w:val="false"/>
          <w:i w:val="false"/>
          <w:color w:val="000000"/>
          <w:sz w:val="28"/>
        </w:rPr>
        <w:t>
 после слова "разработки" дополнить словами "и исполнения";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 </w:t>
      </w:r>
      <w:r>
        <w:rPr>
          <w:rFonts w:ascii="Times New Roman"/>
          <w:b w:val="false"/>
          <w:i w:val="false"/>
          <w:color w:val="000000"/>
          <w:sz w:val="28"/>
        </w:rPr>
        <w:t>
 статьи 8 дополнить подпунктом 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направлять на профессиональную подготовку, переподготовку, повышение квалификации в соответствии с потребностями рынка труда занятых и лиц, занятых уходом за детьми в возрасте до семи лет, из числа малообеспеченных в случае их обращения.";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14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профессиональная подготовка, переподготовка, повышение квалификации;";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перед словом "оплата" дополнить словами "организация общественных работ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подпункте 3)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</w:t>
      </w:r>
      <w:r>
        <w:rPr>
          <w:rFonts w:ascii="Times New Roman"/>
          <w:b w:val="false"/>
          <w:i w:val="false"/>
          <w:color w:val="000000"/>
          <w:sz w:val="28"/>
        </w:rPr>
        <w:t>
 слово "двух" заменить словом "пяти";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18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первое пункта 1 дополнить словами ", а для лиц, занятых уходом за детьми в возрасте до семи лет, из числа малообеспеченных также работа в режиме гибкого и неполного рабочего времени";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Для занятых из числа малообеспеченных подходящей считается работа, соответствующая условиям, указанным в пункте 1 настоящей статьи, среднемесячная заработная плата за которую выше, чем по их последнему месту работы.";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19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19. Профессиональная подготовка, переподготовка и повышение квалификации занятых и лиц, занятых уходом за детьми в возрасте до семи лет, из числа малообеспеченных, а также безработных";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1, 2, 3 слова "повышение квалификации и переподготовку" заменить словами "переподготовку и повышение квалификации";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2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"повышение квалификации и переподготовка" заменить словами "переподготовка и повышение квалификации занятых и лиц, занятых уходом за детьми в возрасте до семи лет, из числа малообеспеченных, а также";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"Направление на профессиональную подготовку, переподготовку и повышение квалификации лиц, работающих по трудовому договору, осуществляется с учетом требований трудового законодательства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слова "Безработные" дополнить словами ", занятые и лица, занятые уходом за детьми в возрасте до семи лет,";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4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Занятые и лица, занятые уходом за детьми в возрасте до семи лет, из числа малообеспеченных, а также безработные, самовольно, без уважительной причины прекратившие обучение, повторно могут направляться на обучение по истечении года со дня повторной регистрации (обращения) в уполномоченном органе.";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22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"о занятости" заменить словами "Республики Казахстан о занятости населения";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"законодательства" дополнить словами "Республики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"Республики Казахстан"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23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"о занятости" заменить словами "Республики Казахстан о занятости населения";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"законодательство" дополнить словами "Республики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17 июля 2001 года "О государственной адресной социальной помощи" (Ведомости Парламента Республики Казахстан, 2001 г., N 17-18, ст. 247; 2004 г., № 23, ст. 142; 2007 г., № 3, ст. 20; № 10, ст. 69; № 20, ст. 152):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2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2. Право на адресную социальную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Право на адресную социальную помощь имеют граждане Республики Казахстан, оралманы, лица, имеющие статус беженца, иностранцы и лица без гражданства, постоянно проживающие в Республике Казахстан, со среднедушевым доходом, не превышающим черты бедности.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Адресная социальная помощь не назначается: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безработным, не зарегистрированным в уполномоченных органах по вопросам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I и II группы, лицами старше восьмидесяти лет, детьми в возрасте до семи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безработным, без уважительных причин отказавшимся от предложенного уполномоченными органами трудоустройства, в том числе на социальное рабочее место или общественную работу, от профессиональной подготовки, переподготовки, повышения квалификации, самовольно прекратившим участие в таких работах и обучении.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Адресная социальная помощь безработному восстанавливается со дня его трудоустройства, в том числе на социальное рабочее место или общественную работу, направления на профессиональную подготовку, переподготовку, повышение квалификации.";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3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 "по местожительству" дополнить словами ", а в сельской местности - к акиму поселка, аула (села), аульного (сельского) округа";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части второй слова "членов семьи заявителя" заменить словами "лица (членов семьи заявителя)";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Заявитель несет ответственность за достоверность представленных сведений в соответствии с законами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4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2 и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Уполномоченный орган или аким поселка, аула (села), аульного (сельского) округа регистрирует документы и выдает заявителю подтверждение о принятии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или аким поселка, аула (села), аульного (сельского) округа после принятия документов в течение трех рабочих дней передает их участковым комиссиям для подготовки заключения.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поселка, аула (села), аульного (сельского) округа в случае принятия документов от заявителя передает их не позднее двадцати дней со дня получения с приложением заключения участковой комиссии в уполномоченный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 течение десяти дней со дня принятия документов от заявителя или акима поселка, аула (села), аульного (сельского) округа на основании принятых документов и заключения участковой комиссии принимает решение о назначении адресной социальной помощи или об отказе в назначении, о чем письменно уведомляет заявителя, в случае отказа - с указанием его причины.";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Уполномоченный орган вправе запрашивать в соответствующих органах сведения, необходимые для рассмотрения представленных для назначения адресной социальной помощи документов.";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"действия" дополнить словами "акима поселка, аула (села), аульного (сельского) округа";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"работников" заменить словами "должностных лиц";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"Уполномоченный орган несет" заменить словами "Должностные лица уполномоченного органа несут";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"законодательными актами" заменить словом "законами";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5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1 дополнить словами "или ее отсутствии";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"Типовое положение об участковых комиссиях утверждается центральным исполнительным органом.";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Участковые комиссии в пятидневный срок со дня получения документов от уполномоченного органа или акима поселка, аула (села), аульного (сельского) округа готовят заключение на основании представленных документов и (или) результатов обследования материального положения заявителя и передают его в уполномоченный орган или акиму поселка, аула (села), аульного (сельского) округа.";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пункт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Определение совокупного дохода лица (семьи), претендующего на получение адресной социальной помощи, производится на основании документов, представляемых при обращении за адресной социальной помощью.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совокупный доход семьи включаются все виды доходов, кроме жилищной и адресной социальной помощи, фактически полученных в денежной или натуральной форме за установленный период времени.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района (города областного значения) с учетом особенностей регионов вправе определять домашний скот, птицу и земельный участок (земельную долю) как не дающие доход.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исчисления совокупного дохода определяется центральным исполнительным органом.";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пункт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В случае изменения состава семьи и доходов размер назначенной адресной социальной помощи пересчитывается.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несвоевременном извещении получателем об обстоятельствах, влияющих на размер адресной социальной помощи, размер помощи пересчитывается с момента наступления указанных обстоятельств, но не ранее дня ее назначения, а в случае выявления представления заявителем недостоверных сведений, повлекших за собой незаконное назначение адресной социальной помощи, выплата адресной социальной помощи лицу (семье) прекращается на период ее назначения.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- в судебном порядке.".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