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9bfb" w14:textId="ba29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6 февраля 2009 года № 123-IV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№ 23-24 (приложение); 1995 г., № 15-16, ст. 109; № 20, ст. 121; Ведомости Парламента Республики Казахстан, 1996 г., № 2, ст. 187; № 14, ст. 274; № 19, ст. 370; 1997 г., № 1-2, ст. 8; № 5, ст. 55; № 12, ст. 183, 184; № 13-14, ст. 195, 205; 1998 г., № 2-3, ст. 23; № 5-6, ст. 50; № 11-12, ст. 178; № 17-18, ст. 224, 225; № 23, ст. 429; 1999 г., № 20, ст. 727, 731; № 23, ст. 916; 2000 г., № 18, ст. 336; № 22, ст. 408; 2001 г., № 1, ст. 7; № 8, ст. 52; № 17-18, ст. 240; № 24, ст. 338; 2002 г., № 2, ст. 17; № 10, ст. 102; 2003 г., № 1-2, ст. 3; № 11, ст. 56, 57, 66; № 15, ст. 139; № 19-20, ст. 146; 2004 г., № 6, ст. 42; № 10, ст. 56; № 16, ст. 91; № 23, ст. 142; 2005 г., № 10, ст. 31; № 14, ст. 58; № 23, ст. 104; 2006 г., № 1, ст. 4; № 3, ст. 22; № 4, ст. 24; № 8, ст. 45; № 10, ст. 52; № 11, ст. 55; № 13, ст. 85; 2007 г., № 2, ст. 18; № 3, ст. 20, 21; № 4, ст. 28; № 16, ст. 131; № 18, ст. 143; № 20, ст. 153; 2008 г., № 12, ст. 52; № 13-14, ст. 58;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внесении изменений и дополнений в некоторые законодательные акты Республики Казахстан по вопросам совершенствования бюджетного процесса", опубликованный в газетах "Егемен Қазақстан" и "Казахстанская правда" 6 декабря 2008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10 декабря 2008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23 декабря 2008 г. и "Казахстанская правда" 20 декабря 2008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декабря 2008 года "О внесении изменения и дополнения в Гражданский кодекс Республики Казахстан (Общая часть)", опубликованный в газетах "Егемен Қазақстан" 19 декабря 2008 г. и "Казахстанская правда" 13 декабря 2008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Гражданин или юридическое лицо вправе требовать в судебном порядке опровержения сведений, порочащих его честь, достоинство или деловую репутацию.".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ноября 2008 года "О внесении изменений и дополнений в некоторые законодательные акты Республики Казахстан по вопросам коллективного инвестирования и деятельности накопительных пенсионных фондов", опубликованный в газетах "Егемен Қазақстан" и "Казахстанская правда" 25 ноября 2008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внесении изменений и дополнений в некоторые законодательные акты Республики Казахстан по вопросам совершенствования бюджетного процесса", опубликованный в газетах "Егемен Қазақстан" и "Казахстанская правда" 6 декабря 2008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10 декабря 2008 года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23 декабря 2008 г. и "Казахстанская правда" 20 декабря 2008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абзаце первом части четвертой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342 </w:t>
      </w:r>
      <w:r>
        <w:rPr>
          <w:rFonts w:ascii="Times New Roman"/>
          <w:b w:val="false"/>
          <w:i w:val="false"/>
          <w:color w:val="000000"/>
          <w:sz w:val="28"/>
        </w:rPr>
        <w:t>
 слова ", главного редактора (редактора), адреса редакции"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второй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350 </w:t>
      </w:r>
      <w:r>
        <w:rPr>
          <w:rFonts w:ascii="Times New Roman"/>
          <w:b w:val="false"/>
          <w:i w:val="false"/>
          <w:color w:val="000000"/>
          <w:sz w:val="28"/>
        </w:rPr>
        <w:t>
 после слов "средств массовой информации" дополнить словами "или без таковой".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июля 1999 года "О средствах массовой информации" (Ведомости Парламента Республики Казахстан, 1999 г., № 21, ст. 771; 2001 г., № 10, ст. 122; 2003 г., № 24, ст. 175; 2005 г., № 13, ст. 53; 2006 г., № 1, ст. 5; № 3, ст. 22; № 12, ст. 77; 2007 г., № 12, ст. 88):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слово "являющиеся" заменить словом "являющийся";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подпункта 18) на государственном языке, текст на русском языке не изменяется;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 после слов "а также" дополнить словами "культа жестокости, насилия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Еженедельный объем телевизионных и радиопрограмм средства массовой информации на государственном языке по времени не должен быть менее суммарного объема передач на других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телевизионных и радиопрограмм на государственном языке в интервалах времени продолжительностью шесть часов каждый, исчисляемый с ноля часов местного времени, не должен быть менее суммарного объема передач на других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не распространяется на сети кабельного, эфирно-кабельного телевидения.";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третью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"Основаниями для осуществления выпуска (выхода в эфир) продукции средства массовой информации, распространения сообщений и материалов информационного характера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постановке на учет периодического печатного издания и (или) информационного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лицензия на занятие деятельностью по организации телевизионного и (или) радиовещания.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требования не распространяются на WEB-сайты.";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10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10. Постановка на учет, переучет периодического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печатного издания и информационного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Периодическое печатное издание и информационное агентство, действующие на территории Республики Казахстан, подлежат обязательной постановке на учет в уполномоченном органе.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постановки на учет, переучет собственник периодического печатного издания и (или) информационного агентства либо лицо, действующее по его уполномочию, подает заявление, отвечающее требованиям статьи 11 настоящего Закона.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постановке на учет периодического печатного издания и (или) информационного агентства, а также при получении дубликата документа, удостоверяющего постановку на учет периодического печатного издания и (или) информационного агентства, взимается сбор в порядке, определяемом Налоговым кодексом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об учете, о переучете периодического печатного издания и (или) информационного агентства подлежит рассмотрению в течение пятнадцати дней со дня поступления. По итогам рассмотрения заявления уполномоченный орган выдает собственнику периодического печатного издания и (или) информационного агентства свидетельство о постановке на учет либо отказывает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уполномоченным органом ранее выдано свидетельство о постановке на учет периодическому печатному изданию и (или) информационному агентству с тем же названием и распространением на той же территории либо сходным до степени его смешения с названием ранее созданного периодического печатного издания и (или) информационного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содержание заявления не соответствует требованиям статьи 11 настоящего Закона;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если не уплачен сбор за постановку на учет периодического печатного издания и (или) информационного агентства;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если к заявлению о переучете периодического печатного издания и (или) информационного агентства ввиду смены собственника не приложена нотариально удостоверенная выписка из договора, подтверждающая передачу прав собственности на периодическое печатное издание и (или) информационное агентство другому лицу;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если к постановке на учет заявлено периодическое печатное издание и (или) информационное агентство с тем же названием (частью названия) и той же тематической направленностью, выпуск которых ранее прекращен судом, или заявлено периодическое печатное издание и (или) информационное агентство, дублирующие название и тематическую направленность, а также в случае подачи заявления собственником или главным редактором (редактором) периодического печатного издания и (или) информационного агентства, выпуск которых был прекращен решением суда, в течение трех лет со дня вступления в законную силу решения суда.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Собственник периодического печатного издания сохраняет за собой право приступить к выпуску продукции периодического печатного издания в течение трех месяцев со дня получения свидетельства о постановке на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 информационного агентства сохраняет за собой право приступить к распространению сообщений и материалов информационного характера в течение шести месяцев со дня получения свидетельства о постановке на учет.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 периодического печатного издания и (или) информационного агентства решением уполномоченного органа признается утратившим силу в случае пропуска срока выпуска продукции периодического печатного издания и (или) информационного агентства, а также прекращения выпуска продукции периодического печатного издания и (или) информационного агентства в течение трех месяцев, за исключением случаев приостановления судом выпуска периодического печатного издания и (или) информационного агентства.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Периодическое печатное издание и (или) информационное агентство подлежат переучету в случаях смены собственника либо изменения организационно-правовой формы, наименования, а также названия периодического печатного издания и (или) информационного агентства, языка издания либо материалов и сообщений, территории распространения, основной тематической направленности и периодичности выпуска.";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"средства массовой информации" заменить словами "периодического печатного издания и (или) информационного агентства";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текст статьи на государственном языке, текст на русском языке не изменяется;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язык (языки) периодического печатного издания, материалов и сообщений информационного агентства;";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пункта 2 на государственном языке, текст на русском языке не изменяется;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цифры "3-2" заменить цифрой "6";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заголовок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</w:t>
      </w:r>
      <w:r>
        <w:rPr>
          <w:rFonts w:ascii="Times New Roman"/>
          <w:b w:val="false"/>
          <w:i w:val="false"/>
          <w:color w:val="000000"/>
          <w:sz w:val="28"/>
        </w:rPr>
        <w:t>
, заголовок и текст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 после слов "Распространение", "распространению" дополнить словом "продукции";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пункте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</w:t>
      </w:r>
      <w:r>
        <w:rPr>
          <w:rFonts w:ascii="Times New Roman"/>
          <w:b w:val="false"/>
          <w:i w:val="false"/>
          <w:color w:val="000000"/>
          <w:sz w:val="28"/>
        </w:rPr>
        <w:t>
 слова "а затем" заменить словом "либо";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Гражданин или юридическое лицо вправе требовать в судебном порядке опровержения сведений, порочащих его честь, достоинство и деловую репутацию.";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подпункт 4-1)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внесены изменения в заголовок и текст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</w:t>
      </w:r>
      <w:r>
        <w:rPr>
          <w:rFonts w:ascii="Times New Roman"/>
          <w:b w:val="false"/>
          <w:i w:val="false"/>
          <w:color w:val="000000"/>
          <w:sz w:val="28"/>
        </w:rPr>
        <w:t>
 на государственном языке, заголовок и текст на русском языке не изменяются.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Республики Казахстан                       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