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cf77" w14:textId="30bc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w:t>
      </w:r>
    </w:p>
    <w:p>
      <w:pPr>
        <w:spacing w:after="0"/>
        <w:ind w:left="0"/>
        <w:jc w:val="both"/>
      </w:pPr>
      <w:r>
        <w:rPr>
          <w:rFonts w:ascii="Times New Roman"/>
          <w:b w:val="false"/>
          <w:i w:val="false"/>
          <w:color w:val="000000"/>
          <w:sz w:val="28"/>
        </w:rPr>
        <w:t>Закон Республики Казахстан от 12 февраля 2009 года № 133-IV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2008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и "Казахстанская правда" 6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2008 года "О внесении изменения и дополнения в Гражданский кодекс Республики Казахстан (Общая часть)", опубликованный в газетах "Егемен Қазақстан" 19 декабря 2008 г. и "Казахстанская правда" 13 декабря 2008 г.):
</w:t>
      </w:r>
      <w:r>
        <w:br/>
      </w:r>
      <w:r>
        <w:rPr>
          <w:rFonts w:ascii="Times New Roman"/>
          <w:b w:val="false"/>
          <w:i w:val="false"/>
          <w:color w:val="000000"/>
          <w:sz w:val="28"/>
        </w:rPr>
        <w:t>
</w:t>
      </w:r>
      <w:r>
        <w:rPr>
          <w:rFonts w:ascii="Times New Roman"/>
          <w:b w:val="false"/>
          <w:i w:val="false"/>
          <w:color w:val="000000"/>
          <w:sz w:val="28"/>
        </w:rPr>
        <w:t>
      часть первую пункта 1 
</w:t>
      </w:r>
      <w:r>
        <w:rPr>
          <w:rFonts w:ascii="Times New Roman"/>
          <w:b w:val="false"/>
          <w:i w:val="false"/>
          <w:color w:val="000000"/>
          <w:sz w:val="28"/>
        </w:rPr>
        <w:t xml:space="preserve"> статьи 59 </w:t>
      </w:r>
      <w:r>
        <w:rPr>
          <w:rFonts w:ascii="Times New Roman"/>
          <w:b w:val="false"/>
          <w:i w:val="false"/>
          <w:color w:val="000000"/>
          <w:sz w:val="28"/>
        </w:rPr>
        <w:t>
 после слова "секьюритизации," дополнить словами "и исламских специальных финансовых компаний, создаваемых в соответствии с законодательством Республики Казахстан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406 </w:t>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727 </w:t>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 договору банковского займа, по которому заимодателем выступает исламский банк, заем денег осуществляется на условиях срочности и возвратности и без взимания вознаграждения за пользование деньгами.";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статью 756 </w:t>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"Особенности банковских вкладов могут устанавливаться законодательными актами Республики Казахстан, регулирующими банковскую деятельность.";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статью 883 </w:t>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Особенности доверительного управления имуществом при осуществлении банковской деятельности устанавливаются законодательными актами Республики Казахстан, регулирующими банковскую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10 декабря 2008 года "О налогах и других обязательных платежах в бюджет" (Налоговый кодекс), опубликованный в газетах "Егемен Қазақстан" 20 декабря 2008 г. и "Казахстанская правда" 19 декабря 2008 г.:
</w:t>
      </w:r>
      <w:r>
        <w:br/>
      </w:r>
      <w:r>
        <w:rPr>
          <w:rFonts w:ascii="Times New Roman"/>
          <w:b w:val="false"/>
          <w:i w:val="false"/>
          <w:color w:val="000000"/>
          <w:sz w:val="28"/>
        </w:rPr>
        <w:t>
</w:t>
      </w:r>
      <w:r>
        <w:rPr>
          <w:rFonts w:ascii="Times New Roman"/>
          <w:b w:val="false"/>
          <w:i w:val="false"/>
          <w:color w:val="000000"/>
          <w:sz w:val="28"/>
        </w:rPr>
        <w:t>
      1) в пункте 1 
</w:t>
      </w:r>
      <w:r>
        <w:rPr>
          <w:rFonts w:ascii="Times New Roman"/>
          <w:b w:val="false"/>
          <w:i w:val="false"/>
          <w:color w:val="000000"/>
          <w:sz w:val="28"/>
        </w:rPr>
        <w:t xml:space="preserve"> статьи 12 </w:t>
      </w:r>
      <w:r>
        <w:rPr>
          <w:rFonts w:ascii="Times New Roman"/>
          <w:b w:val="false"/>
          <w:i w:val="false"/>
          <w:color w:val="000000"/>
          <w:sz w:val="28"/>
        </w:rPr>
        <w:t>
:
</w:t>
      </w:r>
      <w:r>
        <w:br/>
      </w:r>
      <w:r>
        <w:rPr>
          <w:rFonts w:ascii="Times New Roman"/>
          <w:b w:val="false"/>
          <w:i w:val="false"/>
          <w:color w:val="000000"/>
          <w:sz w:val="28"/>
        </w:rPr>
        <w:t>
      подпункт 3) дополнить словами ", исламские ценные бумаги";
</w:t>
      </w:r>
      <w:r>
        <w:br/>
      </w:r>
      <w:r>
        <w:rPr>
          <w:rFonts w:ascii="Times New Roman"/>
          <w:b w:val="false"/>
          <w:i w:val="false"/>
          <w:color w:val="000000"/>
          <w:sz w:val="28"/>
        </w:rPr>
        <w:t>
      абзац первый подпункта 14) после слова "капитал;" дополнить словами "доход, подлежащий выплате по исламским сертификатам участия;";
</w:t>
      </w:r>
      <w:r>
        <w:br/>
      </w:r>
      <w:r>
        <w:rPr>
          <w:rFonts w:ascii="Times New Roman"/>
          <w:b w:val="false"/>
          <w:i w:val="false"/>
          <w:color w:val="000000"/>
          <w:sz w:val="28"/>
        </w:rPr>
        <w:t>
      дополнить подпунктом 20-1) следующего содержания:
</w:t>
      </w:r>
      <w:r>
        <w:br/>
      </w:r>
      <w:r>
        <w:rPr>
          <w:rFonts w:ascii="Times New Roman"/>
          <w:b w:val="false"/>
          <w:i w:val="false"/>
          <w:color w:val="000000"/>
          <w:sz w:val="28"/>
        </w:rPr>
        <w:t>
      "20-1) исламские ценные бумаги - исламские арендные сертификаты и исламские сертификаты участия;";
</w:t>
      </w:r>
      <w:r>
        <w:br/>
      </w:r>
      <w:r>
        <w:rPr>
          <w:rFonts w:ascii="Times New Roman"/>
          <w:b w:val="false"/>
          <w:i w:val="false"/>
          <w:color w:val="000000"/>
          <w:sz w:val="28"/>
        </w:rPr>
        <w:t>
      в подпункте 31) слова "лицо, на которое" заменить словами "индивидуальный предприниматель, частный нотариус, адвокат, юридическое лицо, в том числе юридическое лицо-нерезидент, на которые";
</w:t>
      </w:r>
      <w:r>
        <w:br/>
      </w:r>
      <w:r>
        <w:rPr>
          <w:rFonts w:ascii="Times New Roman"/>
          <w:b w:val="false"/>
          <w:i w:val="false"/>
          <w:color w:val="000000"/>
          <w:sz w:val="28"/>
        </w:rPr>
        <w:t>
      подпункт 39) дополнить абзацем девятым следующего содержания:
</w:t>
      </w:r>
      <w:r>
        <w:br/>
      </w:r>
      <w:r>
        <w:rPr>
          <w:rFonts w:ascii="Times New Roman"/>
          <w:b w:val="false"/>
          <w:i w:val="false"/>
          <w:color w:val="000000"/>
          <w:sz w:val="28"/>
        </w:rPr>
        <w:t>
      "по исламским арендным сертификатам;";
</w:t>
      </w:r>
      <w:r>
        <w:br/>
      </w:r>
      <w:r>
        <w:rPr>
          <w:rFonts w:ascii="Times New Roman"/>
          <w:b w:val="false"/>
          <w:i w:val="false"/>
          <w:color w:val="000000"/>
          <w:sz w:val="28"/>
        </w:rPr>
        <w:t>
</w:t>
      </w:r>
      <w:r>
        <w:rPr>
          <w:rFonts w:ascii="Times New Roman"/>
          <w:b w:val="false"/>
          <w:i w:val="false"/>
          <w:color w:val="000000"/>
          <w:sz w:val="28"/>
        </w:rPr>
        <w:t>
      2) внесено изменение в текст пункта 3 
</w:t>
      </w:r>
      <w:r>
        <w:rPr>
          <w:rFonts w:ascii="Times New Roman"/>
          <w:b w:val="false"/>
          <w:i w:val="false"/>
          <w:color w:val="000000"/>
          <w:sz w:val="28"/>
        </w:rPr>
        <w:t xml:space="preserve"> статьи 59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 xml:space="preserve"> статьи 60 </w:t>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политика учета доходов по исламским ценным бумагам.";
</w:t>
      </w:r>
      <w:r>
        <w:br/>
      </w:r>
      <w:r>
        <w:rPr>
          <w:rFonts w:ascii="Times New Roman"/>
          <w:b w:val="false"/>
          <w:i w:val="false"/>
          <w:color w:val="000000"/>
          <w:sz w:val="28"/>
        </w:rPr>
        <w:t>
</w:t>
      </w:r>
      <w:r>
        <w:rPr>
          <w:rFonts w:ascii="Times New Roman"/>
          <w:b w:val="false"/>
          <w:i w:val="false"/>
          <w:color w:val="000000"/>
          <w:sz w:val="28"/>
        </w:rPr>
        <w:t>
      4) пункт 2 
</w:t>
      </w:r>
      <w:r>
        <w:rPr>
          <w:rFonts w:ascii="Times New Roman"/>
          <w:b w:val="false"/>
          <w:i w:val="false"/>
          <w:color w:val="000000"/>
          <w:sz w:val="28"/>
        </w:rPr>
        <w:t xml:space="preserve"> статьи 84 </w:t>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
</w:t>
      </w:r>
      <w:r>
        <w:br/>
      </w:r>
      <w:r>
        <w:rPr>
          <w:rFonts w:ascii="Times New Roman"/>
          <w:b w:val="false"/>
          <w:i w:val="false"/>
          <w:color w:val="000000"/>
          <w:sz w:val="28"/>
        </w:rPr>
        <w:t>
</w:t>
      </w:r>
      <w:r>
        <w:rPr>
          <w:rFonts w:ascii="Times New Roman"/>
          <w:b w:val="false"/>
          <w:i w:val="false"/>
          <w:color w:val="000000"/>
          <w:sz w:val="28"/>
        </w:rPr>
        <w:t>
      5) в пункте 1 
</w:t>
      </w:r>
      <w:r>
        <w:rPr>
          <w:rFonts w:ascii="Times New Roman"/>
          <w:b w:val="false"/>
          <w:i w:val="false"/>
          <w:color w:val="000000"/>
          <w:sz w:val="28"/>
        </w:rPr>
        <w:t xml:space="preserve"> статьи 85 </w:t>
      </w:r>
      <w:r>
        <w:rPr>
          <w:rFonts w:ascii="Times New Roman"/>
          <w:b w:val="false"/>
          <w:i w:val="false"/>
          <w:color w:val="000000"/>
          <w:sz w:val="28"/>
        </w:rPr>
        <w:t>
:
</w:t>
      </w:r>
      <w:r>
        <w:br/>
      </w:r>
      <w:r>
        <w:rPr>
          <w:rFonts w:ascii="Times New Roman"/>
          <w:b w:val="false"/>
          <w:i w:val="false"/>
          <w:color w:val="000000"/>
          <w:sz w:val="28"/>
        </w:rPr>
        <w:t>
      подпункт 18) дополнить словами ", исламскому арендному сертификату";
</w:t>
      </w:r>
      <w:r>
        <w:br/>
      </w:r>
      <w:r>
        <w:rPr>
          <w:rFonts w:ascii="Times New Roman"/>
          <w:b w:val="false"/>
          <w:i w:val="false"/>
          <w:color w:val="000000"/>
          <w:sz w:val="28"/>
        </w:rPr>
        <w:t>
      дополнить подпунктом 22-1) следующего содержания:
</w:t>
      </w:r>
      <w:r>
        <w:br/>
      </w:r>
      <w:r>
        <w:rPr>
          <w:rFonts w:ascii="Times New Roman"/>
          <w:b w:val="false"/>
          <w:i w:val="false"/>
          <w:color w:val="000000"/>
          <w:sz w:val="28"/>
        </w:rPr>
        <w:t>
      "22-1) доход по инвестиционному депозиту, размещенному в исламском банке;";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статью 92 </w:t>
      </w:r>
      <w:r>
        <w:rPr>
          <w:rFonts w:ascii="Times New Roman"/>
          <w:b w:val="false"/>
          <w:i w:val="false"/>
          <w:color w:val="000000"/>
          <w:sz w:val="28"/>
        </w:rPr>
        <w:t>
 после слов "налоговом периоде" дополнить словами ", а также последующих расходов, произведенных в налоговом периоде и учитываемых в соответствии с пунктом 3 статьи 122 настоящего Кодекса,";
</w:t>
      </w:r>
      <w:r>
        <w:br/>
      </w:r>
      <w:r>
        <w:rPr>
          <w:rFonts w:ascii="Times New Roman"/>
          <w:b w:val="false"/>
          <w:i w:val="false"/>
          <w:color w:val="000000"/>
          <w:sz w:val="28"/>
        </w:rPr>
        <w:t>
</w:t>
      </w:r>
      <w:r>
        <w:rPr>
          <w:rFonts w:ascii="Times New Roman"/>
          <w:b w:val="false"/>
          <w:i w:val="false"/>
          <w:color w:val="000000"/>
          <w:sz w:val="28"/>
        </w:rPr>
        <w:t>
      7) пункт 1 
</w:t>
      </w:r>
      <w:r>
        <w:rPr>
          <w:rFonts w:ascii="Times New Roman"/>
          <w:b w:val="false"/>
          <w:i w:val="false"/>
          <w:color w:val="000000"/>
          <w:sz w:val="28"/>
        </w:rPr>
        <w:t xml:space="preserve"> статьи 99 </w:t>
      </w:r>
      <w:r>
        <w:rPr>
          <w:rFonts w:ascii="Times New Roman"/>
          <w:b w:val="false"/>
          <w:i w:val="false"/>
          <w:color w:val="000000"/>
          <w:sz w:val="28"/>
        </w:rPr>
        <w:t>
 дополнить подпунктами 13), 14) следующего содержания:
</w:t>
      </w:r>
      <w:r>
        <w:br/>
      </w:r>
      <w:r>
        <w:rPr>
          <w:rFonts w:ascii="Times New Roman"/>
          <w:b w:val="false"/>
          <w:i w:val="false"/>
          <w:color w:val="000000"/>
          <w:sz w:val="28"/>
        </w:rPr>
        <w:t>
      "13) доходы, полученные исламским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 Такие доходы не включают вознаграждения исламского банка;
</w:t>
      </w:r>
      <w:r>
        <w:br/>
      </w:r>
      <w:r>
        <w:rPr>
          <w:rFonts w:ascii="Times New Roman"/>
          <w:b w:val="false"/>
          <w:i w:val="false"/>
          <w:color w:val="000000"/>
          <w:sz w:val="28"/>
        </w:rPr>
        <w:t>
      14)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
</w:t>
      </w:r>
      <w:r>
        <w:br/>
      </w:r>
      <w:r>
        <w:rPr>
          <w:rFonts w:ascii="Times New Roman"/>
          <w:b w:val="false"/>
          <w:i w:val="false"/>
          <w:color w:val="000000"/>
          <w:sz w:val="28"/>
        </w:rPr>
        <w:t>
</w:t>
      </w:r>
      <w:r>
        <w:rPr>
          <w:rFonts w:ascii="Times New Roman"/>
          <w:b w:val="false"/>
          <w:i w:val="false"/>
          <w:color w:val="000000"/>
          <w:sz w:val="28"/>
        </w:rPr>
        <w:t>
      8) в пункте 2 
</w:t>
      </w:r>
      <w:r>
        <w:rPr>
          <w:rFonts w:ascii="Times New Roman"/>
          <w:b w:val="false"/>
          <w:i w:val="false"/>
          <w:color w:val="000000"/>
          <w:sz w:val="28"/>
        </w:rPr>
        <w:t xml:space="preserve"> статьи 102 </w:t>
      </w:r>
      <w:r>
        <w:rPr>
          <w:rFonts w:ascii="Times New Roman"/>
          <w:b w:val="false"/>
          <w:i w:val="false"/>
          <w:color w:val="000000"/>
          <w:sz w:val="28"/>
        </w:rPr>
        <w:t>
 слова "в виде оплаты труда, определяемых в соответствии со статьей" заменить словами "работодателя по доходам работника, подлежащим налогообложению, указанным в пункте 2 статьи";
</w:t>
      </w:r>
      <w:r>
        <w:br/>
      </w:r>
      <w:r>
        <w:rPr>
          <w:rFonts w:ascii="Times New Roman"/>
          <w:b w:val="false"/>
          <w:i w:val="false"/>
          <w:color w:val="000000"/>
          <w:sz w:val="28"/>
        </w:rPr>
        <w:t>
</w:t>
      </w:r>
      <w:r>
        <w:rPr>
          <w:rFonts w:ascii="Times New Roman"/>
          <w:b w:val="false"/>
          <w:i w:val="false"/>
          <w:color w:val="000000"/>
          <w:sz w:val="28"/>
        </w:rPr>
        <w:t>
      9) абзац первый пункта 1 
</w:t>
      </w:r>
      <w:r>
        <w:rPr>
          <w:rFonts w:ascii="Times New Roman"/>
          <w:b w:val="false"/>
          <w:i w:val="false"/>
          <w:color w:val="000000"/>
          <w:sz w:val="28"/>
        </w:rPr>
        <w:t xml:space="preserve"> статьи 110 </w:t>
      </w:r>
      <w:r>
        <w:rPr>
          <w:rFonts w:ascii="Times New Roman"/>
          <w:b w:val="false"/>
          <w:i w:val="false"/>
          <w:color w:val="000000"/>
          <w:sz w:val="28"/>
        </w:rPr>
        <w:t>
 после слов "доходам работника," дополнить словами "подлежащим налогообложению,";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статье 117 </w:t>
      </w:r>
      <w:r>
        <w:rPr>
          <w:rFonts w:ascii="Times New Roman"/>
          <w:b w:val="false"/>
          <w:i w:val="false"/>
          <w:color w:val="000000"/>
          <w:sz w:val="28"/>
        </w:rPr>
        <w:t>
: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Остаточной стоимостью фиксированных активов I группы является стоимостный баланс подгрупп на начало налогового периода, учитывающий корректировки, произведенные в налоговом периоде согласно статье 122 настоящего Кодекса.";
</w:t>
      </w:r>
      <w:r>
        <w:br/>
      </w:r>
      <w:r>
        <w:rPr>
          <w:rFonts w:ascii="Times New Roman"/>
          <w:b w:val="false"/>
          <w:i w:val="false"/>
          <w:color w:val="000000"/>
          <w:sz w:val="28"/>
        </w:rPr>
        <w:t>
      в абзаце пятом пункта 7 слова "плюс или" исключить;
</w:t>
      </w:r>
      <w:r>
        <w:br/>
      </w:r>
      <w:r>
        <w:rPr>
          <w:rFonts w:ascii="Times New Roman"/>
          <w:b w:val="false"/>
          <w:i w:val="false"/>
          <w:color w:val="000000"/>
          <w:sz w:val="28"/>
        </w:rPr>
        <w:t>
      в пункте 8:
</w:t>
      </w:r>
      <w:r>
        <w:br/>
      </w:r>
      <w:r>
        <w:rPr>
          <w:rFonts w:ascii="Times New Roman"/>
          <w:b w:val="false"/>
          <w:i w:val="false"/>
          <w:color w:val="000000"/>
          <w:sz w:val="28"/>
        </w:rPr>
        <w:t>
      в абзаце седьмом слова "или минус" исключить;
</w:t>
      </w:r>
      <w:r>
        <w:br/>
      </w:r>
      <w:r>
        <w:rPr>
          <w:rFonts w:ascii="Times New Roman"/>
          <w:b w:val="false"/>
          <w:i w:val="false"/>
          <w:color w:val="000000"/>
          <w:sz w:val="28"/>
        </w:rPr>
        <w:t>
      в абзаце восьмом слово "статье" заменить словами "пункту 3 статьи";
</w:t>
      </w:r>
      <w:r>
        <w:br/>
      </w:r>
      <w:r>
        <w:rPr>
          <w:rFonts w:ascii="Times New Roman"/>
          <w:b w:val="false"/>
          <w:i w:val="false"/>
          <w:color w:val="000000"/>
          <w:sz w:val="28"/>
        </w:rPr>
        <w:t>
</w:t>
      </w:r>
      <w:r>
        <w:rPr>
          <w:rFonts w:ascii="Times New Roman"/>
          <w:b w:val="false"/>
          <w:i w:val="false"/>
          <w:color w:val="000000"/>
          <w:sz w:val="28"/>
        </w:rPr>
        <w:t>
      11) внесено изменение в текст подпункта 1) пункта 1 
</w:t>
      </w:r>
      <w:r>
        <w:rPr>
          <w:rFonts w:ascii="Times New Roman"/>
          <w:b w:val="false"/>
          <w:i w:val="false"/>
          <w:color w:val="000000"/>
          <w:sz w:val="28"/>
        </w:rPr>
        <w:t xml:space="preserve"> статьи 133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12) в пункте 2 
</w:t>
      </w:r>
      <w:r>
        <w:rPr>
          <w:rFonts w:ascii="Times New Roman"/>
          <w:b w:val="false"/>
          <w:i w:val="false"/>
          <w:color w:val="000000"/>
          <w:sz w:val="28"/>
        </w:rPr>
        <w:t xml:space="preserve"> статьи 134 </w:t>
      </w:r>
      <w:r>
        <w:rPr>
          <w:rFonts w:ascii="Times New Roman"/>
          <w:b w:val="false"/>
          <w:i w:val="false"/>
          <w:color w:val="000000"/>
          <w:sz w:val="28"/>
        </w:rPr>
        <w:t>
 слово "заказа" заменить словом "заказа,";
</w:t>
      </w:r>
      <w:r>
        <w:br/>
      </w:r>
      <w:r>
        <w:rPr>
          <w:rFonts w:ascii="Times New Roman"/>
          <w:b w:val="false"/>
          <w:i w:val="false"/>
          <w:color w:val="000000"/>
          <w:sz w:val="28"/>
        </w:rPr>
        <w:t>
</w:t>
      </w:r>
      <w:r>
        <w:rPr>
          <w:rFonts w:ascii="Times New Roman"/>
          <w:b w:val="false"/>
          <w:i w:val="false"/>
          <w:color w:val="000000"/>
          <w:sz w:val="28"/>
        </w:rPr>
        <w:t>
      13) в подпункте 1) пункта 2 
</w:t>
      </w:r>
      <w:r>
        <w:rPr>
          <w:rFonts w:ascii="Times New Roman"/>
          <w:b w:val="false"/>
          <w:i w:val="false"/>
          <w:color w:val="000000"/>
          <w:sz w:val="28"/>
        </w:rPr>
        <w:t xml:space="preserve"> статьи 141 </w:t>
      </w:r>
      <w:r>
        <w:rPr>
          <w:rFonts w:ascii="Times New Roman"/>
          <w:b w:val="false"/>
          <w:i w:val="false"/>
          <w:color w:val="000000"/>
          <w:sz w:val="28"/>
        </w:rPr>
        <w:t>
 слова "на соответствующий финансовый год законом о республиканском бюджете" заменить словами "законом о республиканском бюджете на финансовый год, предшествующий предыдущему финансовому году";
</w:t>
      </w:r>
      <w:r>
        <w:br/>
      </w:r>
      <w:r>
        <w:rPr>
          <w:rFonts w:ascii="Times New Roman"/>
          <w:b w:val="false"/>
          <w:i w:val="false"/>
          <w:color w:val="000000"/>
          <w:sz w:val="28"/>
        </w:rPr>
        <w:t>
</w:t>
      </w:r>
      <w:r>
        <w:rPr>
          <w:rFonts w:ascii="Times New Roman"/>
          <w:b w:val="false"/>
          <w:i w:val="false"/>
          <w:color w:val="000000"/>
          <w:sz w:val="28"/>
        </w:rPr>
        <w:t>
      14) в пункте 1 
</w:t>
      </w:r>
      <w:r>
        <w:rPr>
          <w:rFonts w:ascii="Times New Roman"/>
          <w:b w:val="false"/>
          <w:i w:val="false"/>
          <w:color w:val="000000"/>
          <w:sz w:val="28"/>
        </w:rPr>
        <w:t xml:space="preserve"> статьи 143 </w:t>
      </w:r>
      <w:r>
        <w:rPr>
          <w:rFonts w:ascii="Times New Roman"/>
          <w:b w:val="false"/>
          <w:i w:val="false"/>
          <w:color w:val="000000"/>
          <w:sz w:val="28"/>
        </w:rPr>
        <w:t>
: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выигрыши, выплачиваемые юридическим лицом-резидентом Республики Казахстан, юридическим лицом-нерезидентом, осуществляющим деятельность в Республике Казахстан через постоянное учреждение, юридическому лицу-резиденту Республики Казахстан, юридическому лицу-нерезиденту, осуществляющему деятельность в Республике Казахстан через постоянное учреждение;";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вознаграждение, выплачиваемое юридическим лицом-резидентом Республики Казахстан, юридическим лицом-нерезидентом, осуществляющим деятельность в Республике Казахстан через постоянное учреждение, юридическому лицу-резиденту Республики Казахстан, юридическому лицу-нерезиденту, осуществляющему деятельность в Республике Казахстан через постоянное учреждение.";
</w:t>
      </w:r>
      <w:r>
        <w:br/>
      </w:r>
      <w:r>
        <w:rPr>
          <w:rFonts w:ascii="Times New Roman"/>
          <w:b w:val="false"/>
          <w:i w:val="false"/>
          <w:color w:val="000000"/>
          <w:sz w:val="28"/>
        </w:rPr>
        <w:t>
</w:t>
      </w:r>
      <w:r>
        <w:rPr>
          <w:rFonts w:ascii="Times New Roman"/>
          <w:b w:val="false"/>
          <w:i w:val="false"/>
          <w:color w:val="000000"/>
          <w:sz w:val="28"/>
        </w:rPr>
        <w:t>
      15) в пункте 1 
</w:t>
      </w:r>
      <w:r>
        <w:rPr>
          <w:rFonts w:ascii="Times New Roman"/>
          <w:b w:val="false"/>
          <w:i w:val="false"/>
          <w:color w:val="000000"/>
          <w:sz w:val="28"/>
        </w:rPr>
        <w:t xml:space="preserve"> статьи 154 </w:t>
      </w:r>
      <w:r>
        <w:rPr>
          <w:rFonts w:ascii="Times New Roman"/>
          <w:b w:val="false"/>
          <w:i w:val="false"/>
          <w:color w:val="000000"/>
          <w:sz w:val="28"/>
        </w:rPr>
        <w:t>
:
</w:t>
      </w:r>
      <w:r>
        <w:br/>
      </w:r>
      <w:r>
        <w:rPr>
          <w:rFonts w:ascii="Times New Roman"/>
          <w:b w:val="false"/>
          <w:i w:val="false"/>
          <w:color w:val="000000"/>
          <w:sz w:val="28"/>
        </w:rPr>
        <w:t>
      слово "производится" заменить словом "производятся";
</w:t>
      </w:r>
      <w:r>
        <w:br/>
      </w:r>
      <w:r>
        <w:rPr>
          <w:rFonts w:ascii="Times New Roman"/>
          <w:b w:val="false"/>
          <w:i w:val="false"/>
          <w:color w:val="000000"/>
          <w:sz w:val="28"/>
        </w:rPr>
        <w:t>
      после слова "установленном" дополнить словами "настоящей главой и";
</w:t>
      </w:r>
      <w:r>
        <w:br/>
      </w:r>
      <w:r>
        <w:rPr>
          <w:rFonts w:ascii="Times New Roman"/>
          <w:b w:val="false"/>
          <w:i w:val="false"/>
          <w:color w:val="000000"/>
          <w:sz w:val="28"/>
        </w:rPr>
        <w:t>
</w:t>
      </w:r>
      <w:r>
        <w:rPr>
          <w:rFonts w:ascii="Times New Roman"/>
          <w:b w:val="false"/>
          <w:i w:val="false"/>
          <w:color w:val="000000"/>
          <w:sz w:val="28"/>
        </w:rPr>
        <w:t>
      16) пункт 1 
</w:t>
      </w:r>
      <w:r>
        <w:rPr>
          <w:rFonts w:ascii="Times New Roman"/>
          <w:b w:val="false"/>
          <w:i w:val="false"/>
          <w:color w:val="000000"/>
          <w:sz w:val="28"/>
        </w:rPr>
        <w:t xml:space="preserve"> статьи 156 </w:t>
      </w:r>
      <w:r>
        <w:rPr>
          <w:rFonts w:ascii="Times New Roman"/>
          <w:b w:val="false"/>
          <w:i w:val="false"/>
          <w:color w:val="000000"/>
          <w:sz w:val="28"/>
        </w:rPr>
        <w:t>
 дополнить подпунктом 40) следующего содержания:
</w:t>
      </w:r>
      <w:r>
        <w:br/>
      </w:r>
      <w:r>
        <w:rPr>
          <w:rFonts w:ascii="Times New Roman"/>
          <w:b w:val="false"/>
          <w:i w:val="false"/>
          <w:color w:val="000000"/>
          <w:sz w:val="28"/>
        </w:rPr>
        <w:t>
      "40) доход по инвестиционному депозиту, размещенному в исламском банке.";
</w:t>
      </w:r>
      <w:r>
        <w:br/>
      </w:r>
      <w:r>
        <w:rPr>
          <w:rFonts w:ascii="Times New Roman"/>
          <w:b w:val="false"/>
          <w:i w:val="false"/>
          <w:color w:val="000000"/>
          <w:sz w:val="28"/>
        </w:rPr>
        <w:t>
</w:t>
      </w:r>
      <w:r>
        <w:rPr>
          <w:rFonts w:ascii="Times New Roman"/>
          <w:b w:val="false"/>
          <w:i w:val="false"/>
          <w:color w:val="000000"/>
          <w:sz w:val="28"/>
        </w:rPr>
        <w:t>
      17) пункт 3 
</w:t>
      </w:r>
      <w:r>
        <w:rPr>
          <w:rFonts w:ascii="Times New Roman"/>
          <w:b w:val="false"/>
          <w:i w:val="false"/>
          <w:color w:val="000000"/>
          <w:sz w:val="28"/>
        </w:rPr>
        <w:t xml:space="preserve"> статьи 161 </w:t>
      </w:r>
      <w:r>
        <w:rPr>
          <w:rFonts w:ascii="Times New Roman"/>
          <w:b w:val="false"/>
          <w:i w:val="false"/>
          <w:color w:val="000000"/>
          <w:sz w:val="28"/>
        </w:rPr>
        <w:t>
 дополнить частями второй и третьей следующего содержания:
</w:t>
      </w:r>
      <w:r>
        <w:br/>
      </w:r>
      <w:r>
        <w:rPr>
          <w:rFonts w:ascii="Times New Roman"/>
          <w:b w:val="false"/>
          <w:i w:val="false"/>
          <w:color w:val="000000"/>
          <w:sz w:val="28"/>
        </w:rPr>
        <w:t>
      "По решению юридического лица-резидента его структурные подразделения могут рассматриваться в качестве налоговых агентов.
</w:t>
      </w:r>
      <w:r>
        <w:br/>
      </w:r>
      <w:r>
        <w:rPr>
          <w:rFonts w:ascii="Times New Roman"/>
          <w:b w:val="false"/>
          <w:i w:val="false"/>
          <w:color w:val="000000"/>
          <w:sz w:val="28"/>
        </w:rPr>
        <w:t>
      Структурные подразделения, признанные по решению юридического лица-резидента налоговыми агентами для целей раздела 12 настоящего Кодекса, признаются самостоятельными плательщиками социального налога.";
</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 статье 166 </w:t>
      </w:r>
      <w:r>
        <w:rPr>
          <w:rFonts w:ascii="Times New Roman"/>
          <w:b w:val="false"/>
          <w:i w:val="false"/>
          <w:color w:val="000000"/>
          <w:sz w:val="28"/>
        </w:rPr>
        <w:t>
: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"В случае изменения места работы в течение налогового периода положения настоящего пункта не применяются по новому месту работы работника.";
</w:t>
      </w:r>
      <w:r>
        <w:br/>
      </w:r>
      <w:r>
        <w:rPr>
          <w:rFonts w:ascii="Times New Roman"/>
          <w:b w:val="false"/>
          <w:i w:val="false"/>
          <w:color w:val="000000"/>
          <w:sz w:val="28"/>
        </w:rPr>
        <w:t>
      в пункте 3 слова "пятнадцати рабочих" заменить словами "шестнадцати календарных";
</w:t>
      </w:r>
      <w:r>
        <w:br/>
      </w:r>
      <w:r>
        <w:rPr>
          <w:rFonts w:ascii="Times New Roman"/>
          <w:b w:val="false"/>
          <w:i w:val="false"/>
          <w:color w:val="000000"/>
          <w:sz w:val="28"/>
        </w:rPr>
        <w:t>
</w:t>
      </w:r>
      <w:r>
        <w:rPr>
          <w:rFonts w:ascii="Times New Roman"/>
          <w:b w:val="false"/>
          <w:i w:val="false"/>
          <w:color w:val="000000"/>
          <w:sz w:val="28"/>
        </w:rPr>
        <w:t>
      19) пункт 1 
</w:t>
      </w:r>
      <w:r>
        <w:rPr>
          <w:rFonts w:ascii="Times New Roman"/>
          <w:b w:val="false"/>
          <w:i w:val="false"/>
          <w:color w:val="000000"/>
          <w:sz w:val="28"/>
        </w:rPr>
        <w:t xml:space="preserve"> статьи 179 </w:t>
      </w:r>
      <w:r>
        <w:rPr>
          <w:rFonts w:ascii="Times New Roman"/>
          <w:b w:val="false"/>
          <w:i w:val="false"/>
          <w:color w:val="000000"/>
          <w:sz w:val="28"/>
        </w:rPr>
        <w:t>
 после слов "по месту нахождения" дополнить словами "(жительства)";
</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 xml:space="preserve"> статье 186 </w:t>
      </w:r>
      <w:r>
        <w:rPr>
          <w:rFonts w:ascii="Times New Roman"/>
          <w:b w:val="false"/>
          <w:i w:val="false"/>
          <w:color w:val="000000"/>
          <w:sz w:val="28"/>
        </w:rPr>
        <w:t>
 слово "жительства" заменить словами "нахождения (жительства)";
</w:t>
      </w:r>
      <w:r>
        <w:br/>
      </w:r>
      <w:r>
        <w:rPr>
          <w:rFonts w:ascii="Times New Roman"/>
          <w:b w:val="false"/>
          <w:i w:val="false"/>
          <w:color w:val="000000"/>
          <w:sz w:val="28"/>
        </w:rPr>
        <w:t>
</w:t>
      </w:r>
      <w:r>
        <w:rPr>
          <w:rFonts w:ascii="Times New Roman"/>
          <w:b w:val="false"/>
          <w:i w:val="false"/>
          <w:color w:val="000000"/>
          <w:sz w:val="28"/>
        </w:rPr>
        <w:t>
      21) в части первой пункта 2 
</w:t>
      </w:r>
      <w:r>
        <w:rPr>
          <w:rFonts w:ascii="Times New Roman"/>
          <w:b w:val="false"/>
          <w:i w:val="false"/>
          <w:color w:val="000000"/>
          <w:sz w:val="28"/>
        </w:rPr>
        <w:t xml:space="preserve"> статьи 191 </w:t>
      </w:r>
      <w:r>
        <w:rPr>
          <w:rFonts w:ascii="Times New Roman"/>
          <w:b w:val="false"/>
          <w:i w:val="false"/>
          <w:color w:val="000000"/>
          <w:sz w:val="28"/>
        </w:rPr>
        <w:t>
 слова "шести месяцев" заменить словами "ста восьмидесяти трех календарных дней";
</w:t>
      </w:r>
      <w:r>
        <w:br/>
      </w:r>
      <w:r>
        <w:rPr>
          <w:rFonts w:ascii="Times New Roman"/>
          <w:b w:val="false"/>
          <w:i w:val="false"/>
          <w:color w:val="000000"/>
          <w:sz w:val="28"/>
        </w:rPr>
        <w:t>
      22) пункт 1 
</w:t>
      </w:r>
      <w:r>
        <w:rPr>
          <w:rFonts w:ascii="Times New Roman"/>
          <w:b w:val="false"/>
          <w:i w:val="false"/>
          <w:color w:val="000000"/>
          <w:sz w:val="28"/>
        </w:rPr>
        <w:t xml:space="preserve"> статьи 192 </w:t>
      </w:r>
      <w:r>
        <w:rPr>
          <w:rFonts w:ascii="Times New Roman"/>
          <w:b w:val="false"/>
          <w:i w:val="false"/>
          <w:color w:val="000000"/>
          <w:sz w:val="28"/>
        </w:rPr>
        <w:t>
 дополнить подпунктом 28-1) следующего содержания:
</w:t>
      </w:r>
      <w:r>
        <w:br/>
      </w:r>
      <w:r>
        <w:rPr>
          <w:rFonts w:ascii="Times New Roman"/>
          <w:b w:val="false"/>
          <w:i w:val="false"/>
          <w:color w:val="000000"/>
          <w:sz w:val="28"/>
        </w:rPr>
        <w:t>
      "28-1) доход по инвестиционному депозиту, размещенному в исламском банке;";
</w:t>
      </w:r>
      <w:r>
        <w:br/>
      </w:r>
      <w:r>
        <w:rPr>
          <w:rFonts w:ascii="Times New Roman"/>
          <w:b w:val="false"/>
          <w:i w:val="false"/>
          <w:color w:val="000000"/>
          <w:sz w:val="28"/>
        </w:rPr>
        <w:t>
</w:t>
      </w:r>
      <w:r>
        <w:rPr>
          <w:rFonts w:ascii="Times New Roman"/>
          <w:b w:val="false"/>
          <w:i w:val="false"/>
          <w:color w:val="000000"/>
          <w:sz w:val="28"/>
        </w:rPr>
        <w:t>
      23) пункт 8 
</w:t>
      </w:r>
      <w:r>
        <w:rPr>
          <w:rFonts w:ascii="Times New Roman"/>
          <w:b w:val="false"/>
          <w:i w:val="false"/>
          <w:color w:val="000000"/>
          <w:sz w:val="28"/>
        </w:rPr>
        <w:t xml:space="preserve"> статьи 201 </w:t>
      </w:r>
      <w:r>
        <w:rPr>
          <w:rFonts w:ascii="Times New Roman"/>
          <w:b w:val="false"/>
          <w:i w:val="false"/>
          <w:color w:val="000000"/>
          <w:sz w:val="28"/>
        </w:rPr>
        <w:t>
 дополнить подпунктом 12) следующего содержания:
</w:t>
      </w:r>
      <w:r>
        <w:br/>
      </w:r>
      <w:r>
        <w:rPr>
          <w:rFonts w:ascii="Times New Roman"/>
          <w:b w:val="false"/>
          <w:i w:val="false"/>
          <w:color w:val="000000"/>
          <w:sz w:val="28"/>
        </w:rPr>
        <w:t>
      "12) доход по инвестиционному депозиту, размещенному в исламском банке.";
</w:t>
      </w:r>
      <w:r>
        <w:br/>
      </w:r>
      <w:r>
        <w:rPr>
          <w:rFonts w:ascii="Times New Roman"/>
          <w:b w:val="false"/>
          <w:i w:val="false"/>
          <w:color w:val="000000"/>
          <w:sz w:val="28"/>
        </w:rPr>
        <w:t>
</w:t>
      </w:r>
      <w:r>
        <w:rPr>
          <w:rFonts w:ascii="Times New Roman"/>
          <w:b w:val="false"/>
          <w:i w:val="false"/>
          <w:color w:val="000000"/>
          <w:sz w:val="28"/>
        </w:rPr>
        <w:t>
      24) в пункте 3 
</w:t>
      </w:r>
      <w:r>
        <w:rPr>
          <w:rFonts w:ascii="Times New Roman"/>
          <w:b w:val="false"/>
          <w:i w:val="false"/>
          <w:color w:val="000000"/>
          <w:sz w:val="28"/>
        </w:rPr>
        <w:t xml:space="preserve"> статьи 220 </w:t>
      </w:r>
      <w:r>
        <w:rPr>
          <w:rFonts w:ascii="Times New Roman"/>
          <w:b w:val="false"/>
          <w:i w:val="false"/>
          <w:color w:val="000000"/>
          <w:sz w:val="28"/>
        </w:rPr>
        <w:t>
 слова "после представления нерезидентом и (или) налоговым агентом соответствующей формы налоговой отчетности, в которой отражены суммы начисленных доходов нерезидента и подлежащих уплате налогов" заменить словами "с даты, наиболее поздней из следующих дат:
</w:t>
      </w:r>
      <w:r>
        <w:br/>
      </w:r>
      <w:r>
        <w:rPr>
          <w:rFonts w:ascii="Times New Roman"/>
          <w:b w:val="false"/>
          <w:i w:val="false"/>
          <w:color w:val="000000"/>
          <w:sz w:val="28"/>
        </w:rPr>
        <w:t>
      подачи заявления;
</w:t>
      </w:r>
      <w:r>
        <w:br/>
      </w:r>
      <w:r>
        <w:rPr>
          <w:rFonts w:ascii="Times New Roman"/>
          <w:b w:val="false"/>
          <w:i w:val="false"/>
          <w:color w:val="000000"/>
          <w:sz w:val="28"/>
        </w:rPr>
        <w:t>
      представления нерезидентом и (или) налоговым агентом соответствующей формы налоговой отчетности, в которой отражены суммы начисленных доходов нерезидента и подлежащих уплате налога";
</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 xml:space="preserve"> статье 250 </w:t>
      </w:r>
      <w:r>
        <w:rPr>
          <w:rFonts w:ascii="Times New Roman"/>
          <w:b w:val="false"/>
          <w:i w:val="false"/>
          <w:color w:val="000000"/>
          <w:sz w:val="28"/>
        </w:rPr>
        <w:t>
:
</w:t>
      </w:r>
      <w:r>
        <w:br/>
      </w:r>
      <w:r>
        <w:rPr>
          <w:rFonts w:ascii="Times New Roman"/>
          <w:b w:val="false"/>
          <w:i w:val="false"/>
          <w:color w:val="000000"/>
          <w:sz w:val="28"/>
        </w:rPr>
        <w:t>
      пункт 2 дополнить подпунктом 1-1) следующего содержания:
</w:t>
      </w:r>
      <w:r>
        <w:br/>
      </w:r>
      <w:r>
        <w:rPr>
          <w:rFonts w:ascii="Times New Roman"/>
          <w:b w:val="false"/>
          <w:i w:val="false"/>
          <w:color w:val="000000"/>
          <w:sz w:val="28"/>
        </w:rPr>
        <w:t>
      "1-1) следующие банковские операции исламского банка, осуществляемые на основании лицензии уполномоченного государственного органа по регулированию и надзору финансового рынка и финансовых организаций:
</w:t>
      </w:r>
      <w:r>
        <w:br/>
      </w:r>
      <w:r>
        <w:rPr>
          <w:rFonts w:ascii="Times New Roman"/>
          <w:b w:val="false"/>
          <w:i w:val="false"/>
          <w:color w:val="000000"/>
          <w:sz w:val="28"/>
        </w:rPr>
        <w:t>
      прием беспроцентных депозитов до востребования физических и юридических лиц, открытие и ведение банковских счетов физических и юридических лиц;
</w:t>
      </w:r>
      <w:r>
        <w:br/>
      </w:r>
      <w:r>
        <w:rPr>
          <w:rFonts w:ascii="Times New Roman"/>
          <w:b w:val="false"/>
          <w:i w:val="false"/>
          <w:color w:val="000000"/>
          <w:sz w:val="28"/>
        </w:rPr>
        <w:t>
      прием инвестиционных депозитов физических и юридических лиц;
</w:t>
      </w:r>
      <w:r>
        <w:br/>
      </w:r>
      <w:r>
        <w:rPr>
          <w:rFonts w:ascii="Times New Roman"/>
          <w:b w:val="false"/>
          <w:i w:val="false"/>
          <w:color w:val="000000"/>
          <w:sz w:val="28"/>
        </w:rPr>
        <w:t>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Передача имущества исламскими банками освобождается от налога на добавленную стоимость в части дохода, подлежащего получению исламским банком в рамках финансирования торговой деятельности в качестве торгового посредника с предоставлением коммерческого кредита в соответствии с банковским законодательством Республики Казахстан.
</w:t>
      </w:r>
      <w:r>
        <w:br/>
      </w:r>
      <w:r>
        <w:rPr>
          <w:rFonts w:ascii="Times New Roman"/>
          <w:b w:val="false"/>
          <w:i w:val="false"/>
          <w:color w:val="000000"/>
          <w:sz w:val="28"/>
        </w:rPr>
        <w:t>
      В целях настоящего пункта к доходу, подлежащему получению исламским банком, относится сумма наценки на товар, реализуемый покупателю, которая определяется условиями договора исламского банка о коммерческом кредите, заключенного в соответствии с банковским законодательством Республики Казахстан.
</w:t>
      </w:r>
      <w:r>
        <w:br/>
      </w:r>
      <w:r>
        <w:rPr>
          <w:rFonts w:ascii="Times New Roman"/>
          <w:b w:val="false"/>
          <w:i w:val="false"/>
          <w:color w:val="000000"/>
          <w:sz w:val="28"/>
        </w:rPr>
        <w:t>
      Положения настоящего пункта не распространяются на случаи реализации исламским банком товара третьему лицу при отказе покупателя от исполнения договора о коммерческом кредите.";
</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 xml:space="preserve"> статью 262 </w:t>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Исламские банки, использующие пропорциональный метод отнесения в зачет, имеют право на применение раздельного метода по учету сумм налога на добавленную стоимость по оборотам, связанным с приобретением и передачей имущества в рамках финансирования торговой деятельности в качестве торгового посредника с предоставлением коммерческого кредита в соответствии с банковским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
 в 
</w:t>
      </w:r>
      <w:r>
        <w:rPr>
          <w:rFonts w:ascii="Times New Roman"/>
          <w:b w:val="false"/>
          <w:i w:val="false"/>
          <w:color w:val="000000"/>
          <w:sz w:val="28"/>
        </w:rPr>
        <w:t xml:space="preserve"> статье 355 </w:t>
      </w:r>
      <w:r>
        <w:rPr>
          <w:rFonts w:ascii="Times New Roman"/>
          <w:b w:val="false"/>
          <w:i w:val="false"/>
          <w:color w:val="000000"/>
          <w:sz w:val="28"/>
        </w:rPr>
        <w:t>
:
</w:t>
      </w:r>
      <w:r>
        <w:br/>
      </w:r>
      <w:r>
        <w:rPr>
          <w:rFonts w:ascii="Times New Roman"/>
          <w:b w:val="false"/>
          <w:i w:val="false"/>
          <w:color w:val="000000"/>
          <w:sz w:val="28"/>
        </w:rPr>
        <w:t>
      в подпункте 4) пункта 1 слово "нерезиденты" заменить словами "юридические лица-нерезиденты";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"Структурные подразделения, признанные по решению юридического лица-резидента самостоятельными плательщиками социального налога, для целей главы 19 настоящего Кодекса признаются налоговыми агентами по индивидуальному подоходному налогу.";
</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 xml:space="preserve"> статье 357 </w:t>
      </w:r>
      <w:r>
        <w:rPr>
          <w:rFonts w:ascii="Times New Roman"/>
          <w:b w:val="false"/>
          <w:i w:val="false"/>
          <w:color w:val="000000"/>
          <w:sz w:val="28"/>
        </w:rPr>
        <w:t>
:
</w:t>
      </w:r>
      <w:r>
        <w:br/>
      </w:r>
      <w:r>
        <w:rPr>
          <w:rFonts w:ascii="Times New Roman"/>
          <w:b w:val="false"/>
          <w:i w:val="false"/>
          <w:color w:val="000000"/>
          <w:sz w:val="28"/>
        </w:rPr>
        <w:t>
      в пункте 2 слова "общая сумма начисленных работнику доходов" заменить словами "объект обложения, определенный в соответствии с пунктом 1 статьи 357 настоящего Кодекса,";
</w:t>
      </w:r>
      <w:r>
        <w:br/>
      </w:r>
      <w:r>
        <w:rPr>
          <w:rFonts w:ascii="Times New Roman"/>
          <w:b w:val="false"/>
          <w:i w:val="false"/>
          <w:color w:val="000000"/>
          <w:sz w:val="28"/>
        </w:rPr>
        <w:t>
      в подпунктах 4) и 5) пункта 3 слово "компенсации" заменить словами "компенсационные выплаты";
</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 xml:space="preserve"> статье 359 </w:t>
      </w:r>
      <w:r>
        <w:rPr>
          <w:rFonts w:ascii="Times New Roman"/>
          <w:b w:val="false"/>
          <w:i w:val="false"/>
          <w:color w:val="000000"/>
          <w:sz w:val="28"/>
        </w:rPr>
        <w:t>
:
</w:t>
      </w:r>
      <w:r>
        <w:br/>
      </w:r>
      <w:r>
        <w:rPr>
          <w:rFonts w:ascii="Times New Roman"/>
          <w:b w:val="false"/>
          <w:i w:val="false"/>
          <w:color w:val="000000"/>
          <w:sz w:val="28"/>
        </w:rPr>
        <w:t>
      в пункте 1 слова "с пунктом 1 статьи" заменить словами "со статьей";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"При превышении суммы социальных отчислений в Государственный фонд социального страхования над суммой социального налога сумма социального налога считается равной нулю.";
</w:t>
      </w:r>
      <w:r>
        <w:br/>
      </w:r>
      <w:r>
        <w:rPr>
          <w:rFonts w:ascii="Times New Roman"/>
          <w:b w:val="false"/>
          <w:i w:val="false"/>
          <w:color w:val="000000"/>
          <w:sz w:val="28"/>
        </w:rPr>
        <w:t>
</w:t>
      </w:r>
      <w:r>
        <w:rPr>
          <w:rFonts w:ascii="Times New Roman"/>
          <w:b w:val="false"/>
          <w:i w:val="false"/>
          <w:color w:val="000000"/>
          <w:sz w:val="28"/>
        </w:rPr>
        <w:t>
      30) в подпункте 6) пункта 3 
</w:t>
      </w:r>
      <w:r>
        <w:rPr>
          <w:rFonts w:ascii="Times New Roman"/>
          <w:b w:val="false"/>
          <w:i w:val="false"/>
          <w:color w:val="000000"/>
          <w:sz w:val="28"/>
        </w:rPr>
        <w:t xml:space="preserve"> статьи 365 </w:t>
      </w:r>
      <w:r>
        <w:rPr>
          <w:rFonts w:ascii="Times New Roman"/>
          <w:b w:val="false"/>
          <w:i w:val="false"/>
          <w:color w:val="000000"/>
          <w:sz w:val="28"/>
        </w:rPr>
        <w:t>
, подпункте 2) пункта 2 
</w:t>
      </w:r>
      <w:r>
        <w:rPr>
          <w:rFonts w:ascii="Times New Roman"/>
          <w:b w:val="false"/>
          <w:i w:val="false"/>
          <w:color w:val="000000"/>
          <w:sz w:val="28"/>
        </w:rPr>
        <w:t xml:space="preserve"> статьи 403 </w:t>
      </w:r>
      <w:r>
        <w:rPr>
          <w:rFonts w:ascii="Times New Roman"/>
          <w:b w:val="false"/>
          <w:i w:val="false"/>
          <w:color w:val="000000"/>
          <w:sz w:val="28"/>
        </w:rPr>
        <w:t>
, подпункте 4) 
</w:t>
      </w:r>
      <w:r>
        <w:rPr>
          <w:rFonts w:ascii="Times New Roman"/>
          <w:b w:val="false"/>
          <w:i w:val="false"/>
          <w:color w:val="000000"/>
          <w:sz w:val="28"/>
        </w:rPr>
        <w:t xml:space="preserve"> статьи 545 </w:t>
      </w:r>
      <w:r>
        <w:rPr>
          <w:rFonts w:ascii="Times New Roman"/>
          <w:b w:val="false"/>
          <w:i w:val="false"/>
          <w:color w:val="000000"/>
          <w:sz w:val="28"/>
        </w:rPr>
        <w:t>
, абзаце пятом 
</w:t>
      </w:r>
      <w:r>
        <w:rPr>
          <w:rFonts w:ascii="Times New Roman"/>
          <w:b w:val="false"/>
          <w:i w:val="false"/>
          <w:color w:val="000000"/>
          <w:sz w:val="28"/>
        </w:rPr>
        <w:t xml:space="preserve"> подпункта 1) </w:t>
      </w:r>
      <w:r>
        <w:rPr>
          <w:rFonts w:ascii="Times New Roman"/>
          <w:b w:val="false"/>
          <w:i w:val="false"/>
          <w:color w:val="000000"/>
          <w:sz w:val="28"/>
        </w:rPr>
        <w:t>
, абзаце третьем 
</w:t>
      </w:r>
      <w:r>
        <w:rPr>
          <w:rFonts w:ascii="Times New Roman"/>
          <w:b w:val="false"/>
          <w:i w:val="false"/>
          <w:color w:val="000000"/>
          <w:sz w:val="28"/>
        </w:rPr>
        <w:t xml:space="preserve"> подпункта 6) </w:t>
      </w:r>
      <w:r>
        <w:rPr>
          <w:rFonts w:ascii="Times New Roman"/>
          <w:b w:val="false"/>
          <w:i w:val="false"/>
          <w:color w:val="000000"/>
          <w:sz w:val="28"/>
        </w:rPr>
        <w:t>
 и абзаце втором 
</w:t>
      </w:r>
      <w:r>
        <w:rPr>
          <w:rFonts w:ascii="Times New Roman"/>
          <w:b w:val="false"/>
          <w:i w:val="false"/>
          <w:color w:val="000000"/>
          <w:sz w:val="28"/>
        </w:rPr>
        <w:t xml:space="preserve"> подпункта 7) </w:t>
      </w:r>
      <w:r>
        <w:rPr>
          <w:rFonts w:ascii="Times New Roman"/>
          <w:b w:val="false"/>
          <w:i w:val="false"/>
          <w:color w:val="000000"/>
          <w:sz w:val="28"/>
        </w:rPr>
        <w:t>
 статьи 546 слова "звания "Халық қаһарманы" заменить словами "званий "Халық қаһарманы", "Қазакстанның Еңбек Epі";
</w:t>
      </w:r>
      <w:r>
        <w:br/>
      </w:r>
      <w:r>
        <w:rPr>
          <w:rFonts w:ascii="Times New Roman"/>
          <w:b w:val="false"/>
          <w:i w:val="false"/>
          <w:color w:val="000000"/>
          <w:sz w:val="28"/>
        </w:rPr>
        <w:t>
</w:t>
      </w:r>
      <w:r>
        <w:rPr>
          <w:rFonts w:ascii="Times New Roman"/>
          <w:b w:val="false"/>
          <w:i w:val="false"/>
          <w:color w:val="000000"/>
          <w:sz w:val="28"/>
        </w:rPr>
        <w:t>
      31) внесено изменение в текст абзаца второго графы 3 строки 5 таблицы пункта 1 
</w:t>
      </w:r>
      <w:r>
        <w:rPr>
          <w:rFonts w:ascii="Times New Roman"/>
          <w:b w:val="false"/>
          <w:i w:val="false"/>
          <w:color w:val="000000"/>
          <w:sz w:val="28"/>
        </w:rPr>
        <w:t xml:space="preserve"> статьи 367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32) внесены изменения в текст части третьей пункта 1, абзаца первого и подпункта 2) пункта 2 
</w:t>
      </w:r>
      <w:r>
        <w:rPr>
          <w:rFonts w:ascii="Times New Roman"/>
          <w:b w:val="false"/>
          <w:i w:val="false"/>
          <w:color w:val="000000"/>
          <w:sz w:val="28"/>
        </w:rPr>
        <w:t xml:space="preserve"> статьи 368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33) внесено изменение в текст пункта 1 
</w:t>
      </w:r>
      <w:r>
        <w:rPr>
          <w:rFonts w:ascii="Times New Roman"/>
          <w:b w:val="false"/>
          <w:i w:val="false"/>
          <w:color w:val="000000"/>
          <w:sz w:val="28"/>
        </w:rPr>
        <w:t xml:space="preserve"> статьи 369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 xml:space="preserve"> статье 373 </w:t>
      </w:r>
      <w:r>
        <w:rPr>
          <w:rFonts w:ascii="Times New Roman"/>
          <w:b w:val="false"/>
          <w:i w:val="false"/>
          <w:color w:val="000000"/>
          <w:sz w:val="28"/>
        </w:rPr>
        <w:t>
:
</w:t>
      </w:r>
      <w:r>
        <w:br/>
      </w:r>
      <w:r>
        <w:rPr>
          <w:rFonts w:ascii="Times New Roman"/>
          <w:b w:val="false"/>
          <w:i w:val="false"/>
          <w:color w:val="000000"/>
          <w:sz w:val="28"/>
        </w:rPr>
        <w:t>
      абзац первый пункта 3 изложить в следующей редакции:
</w:t>
      </w:r>
      <w:r>
        <w:br/>
      </w:r>
      <w:r>
        <w:rPr>
          <w:rFonts w:ascii="Times New Roman"/>
          <w:b w:val="false"/>
          <w:i w:val="false"/>
          <w:color w:val="000000"/>
          <w:sz w:val="28"/>
        </w:rPr>
        <w:t>
      "3. Если иное не установлено настоящей статьей, не являются плательщиками земельного налога:";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Налогоплательщики, указанные в подпунктах 3)-7) пункта 3 настоящей статьи, являются плательщиками налога по земельным участкам, переданным в пользование или аренду.";
</w:t>
      </w:r>
      <w:r>
        <w:br/>
      </w:r>
      <w:r>
        <w:rPr>
          <w:rFonts w:ascii="Times New Roman"/>
          <w:b w:val="false"/>
          <w:i w:val="false"/>
          <w:color w:val="000000"/>
          <w:sz w:val="28"/>
        </w:rPr>
        <w:t>
</w:t>
      </w:r>
      <w:r>
        <w:rPr>
          <w:rFonts w:ascii="Times New Roman"/>
          <w:b w:val="false"/>
          <w:i w:val="false"/>
          <w:color w:val="000000"/>
          <w:sz w:val="28"/>
        </w:rPr>
        <w:t>
      35) внесено изменение в текст части третьей пункта 4 
</w:t>
      </w:r>
      <w:r>
        <w:rPr>
          <w:rFonts w:ascii="Times New Roman"/>
          <w:b w:val="false"/>
          <w:i w:val="false"/>
          <w:color w:val="000000"/>
          <w:sz w:val="28"/>
        </w:rPr>
        <w:t xml:space="preserve"> статьи 406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36) внесено изменение в текст подпункта 3) пункта 2 
</w:t>
      </w:r>
      <w:r>
        <w:rPr>
          <w:rFonts w:ascii="Times New Roman"/>
          <w:b w:val="false"/>
          <w:i w:val="false"/>
          <w:color w:val="000000"/>
          <w:sz w:val="28"/>
        </w:rPr>
        <w:t xml:space="preserve"> статьи 416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37) внесено изменение в текст подпункта 2) 
</w:t>
      </w:r>
      <w:r>
        <w:rPr>
          <w:rFonts w:ascii="Times New Roman"/>
          <w:b w:val="false"/>
          <w:i w:val="false"/>
          <w:color w:val="000000"/>
          <w:sz w:val="28"/>
        </w:rPr>
        <w:t xml:space="preserve"> статьи 419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 xml:space="preserve"> статье 422 </w:t>
      </w:r>
      <w:r>
        <w:rPr>
          <w:rFonts w:ascii="Times New Roman"/>
          <w:b w:val="false"/>
          <w:i w:val="false"/>
          <w:color w:val="000000"/>
          <w:sz w:val="28"/>
        </w:rPr>
        <w:t>
:
</w:t>
      </w:r>
      <w:r>
        <w:br/>
      </w:r>
      <w:r>
        <w:rPr>
          <w:rFonts w:ascii="Times New Roman"/>
          <w:b w:val="false"/>
          <w:i w:val="false"/>
          <w:color w:val="000000"/>
          <w:sz w:val="28"/>
        </w:rPr>
        <w:t>
      внесено изменение в заголовок на государственном языке, заголовок на русском языке не изменяется;
</w:t>
      </w:r>
      <w:r>
        <w:br/>
      </w:r>
      <w:r>
        <w:rPr>
          <w:rFonts w:ascii="Times New Roman"/>
          <w:b w:val="false"/>
          <w:i w:val="false"/>
          <w:color w:val="000000"/>
          <w:sz w:val="28"/>
        </w:rPr>
        <w:t>
      абзац первый пункта 1 после слова "единицу" дополнить словом "объекта";
</w:t>
      </w:r>
      <w:r>
        <w:br/>
      </w:r>
      <w:r>
        <w:rPr>
          <w:rFonts w:ascii="Times New Roman"/>
          <w:b w:val="false"/>
          <w:i w:val="false"/>
          <w:color w:val="000000"/>
          <w:sz w:val="28"/>
        </w:rPr>
        <w:t>
      внесено изменение в текст пункта 2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39) в пункте 2 
</w:t>
      </w:r>
      <w:r>
        <w:rPr>
          <w:rFonts w:ascii="Times New Roman"/>
          <w:b w:val="false"/>
          <w:i w:val="false"/>
          <w:color w:val="000000"/>
          <w:sz w:val="28"/>
        </w:rPr>
        <w:t xml:space="preserve"> статьи 426 </w:t>
      </w:r>
      <w:r>
        <w:rPr>
          <w:rFonts w:ascii="Times New Roman"/>
          <w:b w:val="false"/>
          <w:i w:val="false"/>
          <w:color w:val="000000"/>
          <w:sz w:val="28"/>
        </w:rPr>
        <w:t>
 слова "социального налога" заменить словами "социальному налогу";
</w:t>
      </w:r>
      <w:r>
        <w:br/>
      </w:r>
      <w:r>
        <w:rPr>
          <w:rFonts w:ascii="Times New Roman"/>
          <w:b w:val="false"/>
          <w:i w:val="false"/>
          <w:color w:val="000000"/>
          <w:sz w:val="28"/>
        </w:rPr>
        <w:t>
</w:t>
      </w:r>
      <w:r>
        <w:rPr>
          <w:rFonts w:ascii="Times New Roman"/>
          <w:b w:val="false"/>
          <w:i w:val="false"/>
          <w:color w:val="000000"/>
          <w:sz w:val="28"/>
        </w:rPr>
        <w:t>
      40) внесены изменения в текст абзаца первого пункта 1 и пункта 2 
</w:t>
      </w:r>
      <w:r>
        <w:rPr>
          <w:rFonts w:ascii="Times New Roman"/>
          <w:b w:val="false"/>
          <w:i w:val="false"/>
          <w:color w:val="000000"/>
          <w:sz w:val="28"/>
        </w:rPr>
        <w:t xml:space="preserve"> статьи 446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41) внесено изменение в текст части первой 
</w:t>
      </w:r>
      <w:r>
        <w:rPr>
          <w:rFonts w:ascii="Times New Roman"/>
          <w:b w:val="false"/>
          <w:i w:val="false"/>
          <w:color w:val="000000"/>
          <w:sz w:val="28"/>
        </w:rPr>
        <w:t xml:space="preserve"> статьи 447 </w:t>
      </w:r>
      <w:r>
        <w:rPr>
          <w:rFonts w:ascii="Times New Roman"/>
          <w:b w:val="false"/>
          <w:i w:val="false"/>
          <w:color w:val="000000"/>
          <w:sz w:val="28"/>
        </w:rPr>
        <w:t>
 на государственном языке, текст на русском языке не изменяется;
</w:t>
      </w:r>
      <w:r>
        <w:br/>
      </w:r>
      <w:r>
        <w:rPr>
          <w:rFonts w:ascii="Times New Roman"/>
          <w:b w:val="false"/>
          <w:i w:val="false"/>
          <w:color w:val="000000"/>
          <w:sz w:val="28"/>
        </w:rPr>
        <w:t>
</w:t>
      </w:r>
      <w:r>
        <w:rPr>
          <w:rFonts w:ascii="Times New Roman"/>
          <w:b w:val="false"/>
          <w:i w:val="false"/>
          <w:color w:val="000000"/>
          <w:sz w:val="28"/>
        </w:rPr>
        <w:t>
      42) в графе 1 
</w:t>
      </w:r>
      <w:r>
        <w:rPr>
          <w:rFonts w:ascii="Times New Roman"/>
          <w:b w:val="false"/>
          <w:i w:val="false"/>
          <w:color w:val="000000"/>
          <w:sz w:val="28"/>
        </w:rPr>
        <w:t xml:space="preserve"> статьи 456 </w:t>
      </w:r>
      <w:r>
        <w:rPr>
          <w:rFonts w:ascii="Times New Roman"/>
          <w:b w:val="false"/>
          <w:i w:val="false"/>
          <w:color w:val="000000"/>
          <w:sz w:val="28"/>
        </w:rPr>
        <w:t>
 цифры "3.1.14." заменить цифрами "3.14.";
</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 xml:space="preserve"> статье 471 </w:t>
      </w:r>
      <w:r>
        <w:rPr>
          <w:rFonts w:ascii="Times New Roman"/>
          <w:b w:val="false"/>
          <w:i w:val="false"/>
          <w:color w:val="000000"/>
          <w:sz w:val="28"/>
        </w:rPr>
        <w:t>
:
</w:t>
      </w:r>
      <w:r>
        <w:br/>
      </w:r>
      <w:r>
        <w:rPr>
          <w:rFonts w:ascii="Times New Roman"/>
          <w:b w:val="false"/>
          <w:i w:val="false"/>
          <w:color w:val="000000"/>
          <w:sz w:val="28"/>
        </w:rPr>
        <w:t>
      графу 2 строки 1.45 изложить в следующей редакции:
</w:t>
      </w:r>
      <w:r>
        <w:br/>
      </w:r>
      <w:r>
        <w:rPr>
          <w:rFonts w:ascii="Times New Roman"/>
          <w:b w:val="false"/>
          <w:i w:val="false"/>
          <w:color w:val="000000"/>
          <w:sz w:val="28"/>
        </w:rPr>
        <w:t>
      "Предоставление специальных социальных услуг для детей с нарушением опорно-двигательного аппарата в медико-социальных учреждениях (организациях)";
</w:t>
      </w:r>
      <w:r>
        <w:br/>
      </w:r>
      <w:r>
        <w:rPr>
          <w:rFonts w:ascii="Times New Roman"/>
          <w:b w:val="false"/>
          <w:i w:val="false"/>
          <w:color w:val="000000"/>
          <w:sz w:val="28"/>
        </w:rPr>
        <w:t>
      дополнить строками 1.45-1, 1.45-2, 1.45-3, 1.45-4, 1.45-5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05"/>
        <w:gridCol w:w="2277"/>
      </w:tblGrid>
      <w:tr>
        <w:trPr>
          <w:trHeight w:val="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1.45-1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Предоставление специальных социальных услуг для
</w:t>
            </w:r>
            <w:r>
              <w:br/>
            </w:r>
            <w:r>
              <w:rPr>
                <w:rFonts w:ascii="Times New Roman"/>
                <w:b w:val="false"/>
                <w:i w:val="false"/>
                <w:color w:val="000000"/>
                <w:sz w:val="20"/>
              </w:rPr>
              <w:t>
инвалидов, в том числе детей-инвалидов с
</w:t>
            </w:r>
            <w:r>
              <w:br/>
            </w:r>
            <w:r>
              <w:rPr>
                <w:rFonts w:ascii="Times New Roman"/>
                <w:b w:val="false"/>
                <w:i w:val="false"/>
                <w:color w:val="000000"/>
                <w:sz w:val="20"/>
              </w:rPr>
              <w:t>
психоневрологическими патологиями, в
</w:t>
            </w:r>
            <w:r>
              <w:br/>
            </w:r>
            <w:r>
              <w:rPr>
                <w:rFonts w:ascii="Times New Roman"/>
                <w:b w:val="false"/>
                <w:i w:val="false"/>
                <w:color w:val="000000"/>
                <w:sz w:val="20"/>
              </w:rPr>
              <w:t>
психоневрологических медико-социальных
</w:t>
            </w:r>
            <w:r>
              <w:br/>
            </w:r>
            <w:r>
              <w:rPr>
                <w:rFonts w:ascii="Times New Roman"/>
                <w:b w:val="false"/>
                <w:i w:val="false"/>
                <w:color w:val="000000"/>
                <w:sz w:val="20"/>
              </w:rPr>
              <w:t>
учреждениях (организациях)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1.45-2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Предоставление специальных социальных услуг для
</w:t>
            </w:r>
            <w:r>
              <w:br/>
            </w:r>
            <w:r>
              <w:rPr>
                <w:rFonts w:ascii="Times New Roman"/>
                <w:b w:val="false"/>
                <w:i w:val="false"/>
                <w:color w:val="000000"/>
                <w:sz w:val="20"/>
              </w:rPr>
              <w:t>
престарелых и инвалидов в медико-социальных
</w:t>
            </w:r>
            <w:r>
              <w:br/>
            </w:r>
            <w:r>
              <w:rPr>
                <w:rFonts w:ascii="Times New Roman"/>
                <w:b w:val="false"/>
                <w:i w:val="false"/>
                <w:color w:val="000000"/>
                <w:sz w:val="20"/>
              </w:rPr>
              <w:t>
учреждениях (организациях) общего типа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1.45-3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Предоставление специальных социальных услуг для
</w:t>
            </w:r>
            <w:r>
              <w:br/>
            </w:r>
            <w:r>
              <w:rPr>
                <w:rFonts w:ascii="Times New Roman"/>
                <w:b w:val="false"/>
                <w:i w:val="false"/>
                <w:color w:val="000000"/>
                <w:sz w:val="20"/>
              </w:rPr>
              <w:t>
престарелых, инвалидов, в том числе
</w:t>
            </w:r>
            <w:r>
              <w:br/>
            </w:r>
            <w:r>
              <w:rPr>
                <w:rFonts w:ascii="Times New Roman"/>
                <w:b w:val="false"/>
                <w:i w:val="false"/>
                <w:color w:val="000000"/>
                <w:sz w:val="20"/>
              </w:rPr>
              <w:t>
детей-инвалидов, в территориальных центрах
</w:t>
            </w:r>
            <w:r>
              <w:br/>
            </w:r>
            <w:r>
              <w:rPr>
                <w:rFonts w:ascii="Times New Roman"/>
                <w:b w:val="false"/>
                <w:i w:val="false"/>
                <w:color w:val="000000"/>
                <w:sz w:val="20"/>
              </w:rPr>
              <w:t>
дневного пребывания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1.45-4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Предоставление специальных социальных услуг для
</w:t>
            </w:r>
            <w:r>
              <w:br/>
            </w:r>
            <w:r>
              <w:rPr>
                <w:rFonts w:ascii="Times New Roman"/>
                <w:b w:val="false"/>
                <w:i w:val="false"/>
                <w:color w:val="000000"/>
                <w:sz w:val="20"/>
              </w:rPr>
              <w:t>
престарелых, инвалидов, в том числе
</w:t>
            </w:r>
            <w:r>
              <w:br/>
            </w:r>
            <w:r>
              <w:rPr>
                <w:rFonts w:ascii="Times New Roman"/>
                <w:b w:val="false"/>
                <w:i w:val="false"/>
                <w:color w:val="000000"/>
                <w:sz w:val="20"/>
              </w:rPr>
              <w:t>
детей-инвалидов, в реабилитационных центрах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1.45-5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Предоставление специальных социальных услуг для
</w:t>
            </w:r>
            <w:r>
              <w:br/>
            </w:r>
            <w:r>
              <w:rPr>
                <w:rFonts w:ascii="Times New Roman"/>
                <w:b w:val="false"/>
                <w:i w:val="false"/>
                <w:color w:val="000000"/>
                <w:sz w:val="20"/>
              </w:rPr>
              <w:t>
престарелых, инвалидов, в том числе
</w:t>
            </w:r>
            <w:r>
              <w:br/>
            </w:r>
            <w:r>
              <w:rPr>
                <w:rFonts w:ascii="Times New Roman"/>
                <w:b w:val="false"/>
                <w:i w:val="false"/>
                <w:color w:val="000000"/>
                <w:sz w:val="20"/>
              </w:rPr>
              <w:t>
детей-инвалидов, дневного ухода на дому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 xml:space="preserve"> статье 495 </w:t>
      </w:r>
      <w:r>
        <w:rPr>
          <w:rFonts w:ascii="Times New Roman"/>
          <w:b w:val="false"/>
          <w:i w:val="false"/>
          <w:color w:val="000000"/>
          <w:sz w:val="28"/>
        </w:rPr>
        <w:t>
:
</w:t>
      </w:r>
      <w:r>
        <w:br/>
      </w:r>
      <w:r>
        <w:rPr>
          <w:rFonts w:ascii="Times New Roman"/>
          <w:b w:val="false"/>
          <w:i w:val="false"/>
          <w:color w:val="000000"/>
          <w:sz w:val="28"/>
        </w:rPr>
        <w:t>
      таблицу пункта 3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6313"/>
        <w:gridCol w:w="4633"/>
      </w:tblGrid>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п/п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Виды загрязняющих веществ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Ставки платы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1 тонну, (МРП)
</w:t>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Углеводороды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2,23
</w:t>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Окислы углерода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0,73
</w:t>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Метан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Диоксид серы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Диоксид азота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Сажа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Сероводород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
</w:t>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Меркаптан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9966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пункте 6:
</w:t>
      </w:r>
      <w:r>
        <w:br/>
      </w:r>
      <w:r>
        <w:rPr>
          <w:rFonts w:ascii="Times New Roman"/>
          <w:b w:val="false"/>
          <w:i w:val="false"/>
          <w:color w:val="000000"/>
          <w:sz w:val="28"/>
        </w:rPr>
        <w:t>
      внесено изменение в текст графы 3 таблицы на государственном языке, текст на русском языке не изменяется;
</w:t>
      </w:r>
      <w:r>
        <w:br/>
      </w:r>
      <w:r>
        <w:rPr>
          <w:rFonts w:ascii="Times New Roman"/>
          <w:b w:val="false"/>
          <w:i w:val="false"/>
          <w:color w:val="000000"/>
          <w:sz w:val="28"/>
        </w:rPr>
        <w:t>
      таблицу дополнить строкой 1.3.7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6106"/>
        <w:gridCol w:w="2265"/>
        <w:gridCol w:w="2889"/>
      </w:tblGrid>
      <w:tr>
        <w:trPr>
          <w:trHeight w:val="120" w:hRule="atLeast"/>
        </w:trPr>
        <w:tc>
          <w:tcPr>
            <w:tcW w:w="1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1.3.7
</w:t>
            </w:r>
          </w:p>
        </w:tc>
        <w:tc>
          <w:tcPr>
            <w:tcW w:w="6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сера техническая и
</w:t>
            </w:r>
            <w:r>
              <w:br/>
            </w:r>
            <w:r>
              <w:rPr>
                <w:rFonts w:ascii="Times New Roman"/>
                <w:b w:val="false"/>
                <w:i w:val="false"/>
                <w:color w:val="000000"/>
                <w:sz w:val="20"/>
              </w:rPr>
              <w:t>
элементарная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3,77
</w:t>
            </w:r>
          </w:p>
        </w:tc>
        <w:tc>
          <w:tcPr>
            <w:tcW w:w="2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45) в пункте 5 
</w:t>
      </w:r>
      <w:r>
        <w:rPr>
          <w:rFonts w:ascii="Times New Roman"/>
          <w:b w:val="false"/>
          <w:i w:val="false"/>
          <w:color w:val="000000"/>
          <w:sz w:val="28"/>
        </w:rPr>
        <w:t xml:space="preserve"> статьи 511 </w:t>
      </w:r>
      <w:r>
        <w:rPr>
          <w:rFonts w:ascii="Times New Roman"/>
          <w:b w:val="false"/>
          <w:i w:val="false"/>
          <w:color w:val="000000"/>
          <w:sz w:val="28"/>
        </w:rPr>
        <w:t>
:
</w:t>
      </w:r>
      <w:r>
        <w:br/>
      </w:r>
      <w:r>
        <w:rPr>
          <w:rFonts w:ascii="Times New Roman"/>
          <w:b w:val="false"/>
          <w:i w:val="false"/>
          <w:color w:val="000000"/>
          <w:sz w:val="28"/>
        </w:rPr>
        <w:t>
      в части первой слова ", если иное не установлено настоящим пунктом" исключить;
</w:t>
      </w:r>
      <w:r>
        <w:br/>
      </w:r>
      <w:r>
        <w:rPr>
          <w:rFonts w:ascii="Times New Roman"/>
          <w:b w:val="false"/>
          <w:i w:val="false"/>
          <w:color w:val="000000"/>
          <w:sz w:val="28"/>
        </w:rPr>
        <w:t>
      часть вторую исключить;
</w:t>
      </w:r>
      <w:r>
        <w:br/>
      </w:r>
      <w:r>
        <w:rPr>
          <w:rFonts w:ascii="Times New Roman"/>
          <w:b w:val="false"/>
          <w:i w:val="false"/>
          <w:color w:val="000000"/>
          <w:sz w:val="28"/>
        </w:rPr>
        <w:t>
</w:t>
      </w:r>
      <w:r>
        <w:rPr>
          <w:rFonts w:ascii="Times New Roman"/>
          <w:b w:val="false"/>
          <w:i w:val="false"/>
          <w:color w:val="000000"/>
          <w:sz w:val="28"/>
        </w:rPr>
        <w:t>
      46) пункт 2 
</w:t>
      </w:r>
      <w:r>
        <w:rPr>
          <w:rFonts w:ascii="Times New Roman"/>
          <w:b w:val="false"/>
          <w:i w:val="false"/>
          <w:color w:val="000000"/>
          <w:sz w:val="28"/>
        </w:rPr>
        <w:t xml:space="preserve"> статьи 603 </w:t>
      </w:r>
      <w:r>
        <w:rPr>
          <w:rFonts w:ascii="Times New Roman"/>
          <w:b w:val="false"/>
          <w:i w:val="false"/>
          <w:color w:val="000000"/>
          <w:sz w:val="28"/>
        </w:rPr>
        <w:t>
 после слов "лицевому счету плательщика налога на добавленную стоимость" дополнить словами ", за исключением суммы превышения налога на добавленную стоимость, не подлежащей возврату,";
</w:t>
      </w:r>
      <w:r>
        <w:br/>
      </w:r>
      <w:r>
        <w:rPr>
          <w:rFonts w:ascii="Times New Roman"/>
          <w:b w:val="false"/>
          <w:i w:val="false"/>
          <w:color w:val="000000"/>
          <w:sz w:val="28"/>
        </w:rPr>
        <w:t>
</w:t>
      </w:r>
      <w:r>
        <w:rPr>
          <w:rFonts w:ascii="Times New Roman"/>
          <w:b w:val="false"/>
          <w:i w:val="false"/>
          <w:color w:val="000000"/>
          <w:sz w:val="28"/>
        </w:rPr>
        <w:t>
      47) подпункт 2) части первой пункта 10 
</w:t>
      </w:r>
      <w:r>
        <w:rPr>
          <w:rFonts w:ascii="Times New Roman"/>
          <w:b w:val="false"/>
          <w:i w:val="false"/>
          <w:color w:val="000000"/>
          <w:sz w:val="28"/>
        </w:rPr>
        <w:t xml:space="preserve"> статьи 635 </w:t>
      </w:r>
      <w:r>
        <w:rPr>
          <w:rFonts w:ascii="Times New Roman"/>
          <w:b w:val="false"/>
          <w:i w:val="false"/>
          <w:color w:val="000000"/>
          <w:sz w:val="28"/>
        </w:rPr>
        <w:t>
 после слов "направленным запросам" дополнить словами "или при подтверждении уполномоченным органом достоверности сумм налога на добавленную стоимость по крупному налогоплательщику, подлежащему мониторингу, неподтвержденных по ранее направленным запросам".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br/>
      </w:r>
      <w:r>
        <w:rPr>
          <w:rFonts w:ascii="Times New Roman"/>
          <w:b w:val="false"/>
          <w:i w:val="false"/>
          <w:color w:val="000000"/>
          <w:sz w:val="28"/>
        </w:rPr>
        <w:t>
</w:t>
      </w:r>
      <w:r>
        <w:rPr>
          <w:rFonts w:ascii="Times New Roman"/>
          <w:b w:val="false"/>
          <w:i w:val="false"/>
          <w:color w:val="000000"/>
          <w:sz w:val="28"/>
        </w:rPr>
        <w:t>
      1) подпункт 8) 
</w:t>
      </w:r>
      <w:r>
        <w:rPr>
          <w:rFonts w:ascii="Times New Roman"/>
          <w:b w:val="false"/>
          <w:i w:val="false"/>
          <w:color w:val="000000"/>
          <w:sz w:val="28"/>
        </w:rPr>
        <w:t xml:space="preserve"> статьи 2 </w:t>
      </w:r>
      <w:r>
        <w:rPr>
          <w:rFonts w:ascii="Times New Roman"/>
          <w:b w:val="false"/>
          <w:i w:val="false"/>
          <w:color w:val="000000"/>
          <w:sz w:val="28"/>
        </w:rPr>
        <w:t>
 после слов "номинальном выражении" дополнить словами "(за исключением инвестиционного депозита в исламском банке)";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3 </w:t>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Исламский банк - банк второго уровня, осуществляющий банковскую деятельность, предусмотренную главой 4-1 настоящего Закона, на основании лицензии уполномоченного органа.
</w:t>
      </w:r>
      <w:r>
        <w:br/>
      </w:r>
      <w:r>
        <w:rPr>
          <w:rFonts w:ascii="Times New Roman"/>
          <w:b w:val="false"/>
          <w:i w:val="false"/>
          <w:color w:val="000000"/>
          <w:sz w:val="28"/>
        </w:rPr>
        <w:t>
      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w:t>
      </w:r>
      <w:r>
        <w:br/>
      </w:r>
      <w:r>
        <w:rPr>
          <w:rFonts w:ascii="Times New Roman"/>
          <w:b w:val="false"/>
          <w:i w:val="false"/>
          <w:color w:val="000000"/>
          <w:sz w:val="28"/>
        </w:rPr>
        <w:t>
      Особенности создания и деятельности исламского банка установлены главой 4-1 настоящего Закона.";
</w:t>
      </w:r>
      <w:r>
        <w:br/>
      </w:r>
      <w:r>
        <w:rPr>
          <w:rFonts w:ascii="Times New Roman"/>
          <w:b w:val="false"/>
          <w:i w:val="false"/>
          <w:color w:val="000000"/>
          <w:sz w:val="28"/>
        </w:rPr>
        <w:t>
</w:t>
      </w:r>
      <w:r>
        <w:rPr>
          <w:rFonts w:ascii="Times New Roman"/>
          <w:b w:val="false"/>
          <w:i w:val="false"/>
          <w:color w:val="000000"/>
          <w:sz w:val="28"/>
        </w:rPr>
        <w:t>
      3) часть первую пункта 2 
</w:t>
      </w:r>
      <w:r>
        <w:rPr>
          <w:rFonts w:ascii="Times New Roman"/>
          <w:b w:val="false"/>
          <w:i w:val="false"/>
          <w:color w:val="000000"/>
          <w:sz w:val="28"/>
        </w:rPr>
        <w:t xml:space="preserve"> статьи 8 </w:t>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иных юридических лиц - при осуществлении исламским банком банковской деятельности, предусмотренной главой 4-1 настоящего Закона.";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статье 11-1 </w:t>
      </w:r>
      <w:r>
        <w:rPr>
          <w:rFonts w:ascii="Times New Roman"/>
          <w:b w:val="false"/>
          <w:i w:val="false"/>
          <w:color w:val="000000"/>
          <w:sz w:val="28"/>
        </w:rPr>
        <w:t>
:
</w:t>
      </w:r>
      <w:r>
        <w:br/>
      </w:r>
      <w:r>
        <w:rPr>
          <w:rFonts w:ascii="Times New Roman"/>
          <w:b w:val="false"/>
          <w:i w:val="false"/>
          <w:color w:val="000000"/>
          <w:sz w:val="28"/>
        </w:rPr>
        <w:t>
      часть третью пункта 1 дополнить словами ", а также юридические лица, акции или доли участия в уставном капитале которых приобретены исламским банком при финансировании производственной и торговой деятельности путем участия в уставном капитале юридических лиц и (или) на условиях партнерства";
</w:t>
      </w:r>
      <w:r>
        <w:br/>
      </w:r>
      <w:r>
        <w:rPr>
          <w:rFonts w:ascii="Times New Roman"/>
          <w:b w:val="false"/>
          <w:i w:val="false"/>
          <w:color w:val="000000"/>
          <w:sz w:val="28"/>
        </w:rPr>
        <w:t>
      часть первую пункта 9 дополнить предложением вторым следующего содержания:
</w:t>
      </w:r>
      <w:r>
        <w:br/>
      </w:r>
      <w:r>
        <w:rPr>
          <w:rFonts w:ascii="Times New Roman"/>
          <w:b w:val="false"/>
          <w:i w:val="false"/>
          <w:color w:val="000000"/>
          <w:sz w:val="28"/>
        </w:rPr>
        <w:t>
      "Разрешение уполномоченного органа на значительное участие в уставном капитале организаций не требуется для исламского банка в случае приобретения им акций (долей участия) при финансировании производственной и торговой деятельности путем участия в уставном капитале юридических лиц и (или) на условиях партнерства.";
</w:t>
      </w:r>
      <w:r>
        <w:br/>
      </w:r>
      <w:r>
        <w:rPr>
          <w:rFonts w:ascii="Times New Roman"/>
          <w:b w:val="false"/>
          <w:i w:val="false"/>
          <w:color w:val="000000"/>
          <w:sz w:val="28"/>
        </w:rPr>
        <w:t>
</w:t>
      </w:r>
      <w:r>
        <w:rPr>
          <w:rFonts w:ascii="Times New Roman"/>
          <w:b w:val="false"/>
          <w:i w:val="false"/>
          <w:color w:val="000000"/>
          <w:sz w:val="28"/>
        </w:rPr>
        <w:t>
      5) пункт 3 
</w:t>
      </w:r>
      <w:r>
        <w:rPr>
          <w:rFonts w:ascii="Times New Roman"/>
          <w:b w:val="false"/>
          <w:i w:val="false"/>
          <w:color w:val="000000"/>
          <w:sz w:val="28"/>
        </w:rPr>
        <w:t xml:space="preserve"> статьи 14 </w:t>
      </w:r>
      <w:r>
        <w:rPr>
          <w:rFonts w:ascii="Times New Roman"/>
          <w:b w:val="false"/>
          <w:i w:val="false"/>
          <w:color w:val="000000"/>
          <w:sz w:val="28"/>
        </w:rPr>
        <w:t>
 дополнить абзацем пятым следующего содержания:
</w:t>
      </w:r>
      <w:r>
        <w:br/>
      </w:r>
      <w:r>
        <w:rPr>
          <w:rFonts w:ascii="Times New Roman"/>
          <w:b w:val="false"/>
          <w:i w:val="false"/>
          <w:color w:val="000000"/>
          <w:sz w:val="28"/>
        </w:rPr>
        <w:t>
      "сведения, предусмотренные статьей 52-4 настоящего Закона (для исламского банка).";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статью 15 </w:t>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Наименование исламского банка должно содержать словосочетание "исламский банк".";
</w:t>
      </w:r>
      <w:r>
        <w:br/>
      </w:r>
      <w:r>
        <w:rPr>
          <w:rFonts w:ascii="Times New Roman"/>
          <w:b w:val="false"/>
          <w:i w:val="false"/>
          <w:color w:val="000000"/>
          <w:sz w:val="28"/>
        </w:rPr>
        <w:t>
</w:t>
      </w:r>
      <w:r>
        <w:rPr>
          <w:rFonts w:ascii="Times New Roman"/>
          <w:b w:val="false"/>
          <w:i w:val="false"/>
          <w:color w:val="000000"/>
          <w:sz w:val="28"/>
        </w:rPr>
        <w:t>
      7) в пункте 1 
</w:t>
      </w:r>
      <w:r>
        <w:rPr>
          <w:rFonts w:ascii="Times New Roman"/>
          <w:b w:val="false"/>
          <w:i w:val="false"/>
          <w:color w:val="000000"/>
          <w:sz w:val="28"/>
        </w:rPr>
        <w:t xml:space="preserve"> статьи 17 </w:t>
      </w:r>
      <w:r>
        <w:rPr>
          <w:rFonts w:ascii="Times New Roman"/>
          <w:b w:val="false"/>
          <w:i w:val="false"/>
          <w:color w:val="000000"/>
          <w:sz w:val="28"/>
        </w:rPr>
        <w:t>
 слова "пунктами 5 и 6" заменить словами "пунктом 5";
</w:t>
      </w:r>
      <w:r>
        <w:br/>
      </w:r>
      <w:r>
        <w:rPr>
          <w:rFonts w:ascii="Times New Roman"/>
          <w:b w:val="false"/>
          <w:i w:val="false"/>
          <w:color w:val="000000"/>
          <w:sz w:val="28"/>
        </w:rPr>
        <w:t>
</w:t>
      </w:r>
      <w:r>
        <w:rPr>
          <w:rFonts w:ascii="Times New Roman"/>
          <w:b w:val="false"/>
          <w:i w:val="false"/>
          <w:color w:val="000000"/>
          <w:sz w:val="28"/>
        </w:rPr>
        <w:t>
      8) пункт 1 
</w:t>
      </w:r>
      <w:r>
        <w:rPr>
          <w:rFonts w:ascii="Times New Roman"/>
          <w:b w:val="false"/>
          <w:i w:val="false"/>
          <w:color w:val="000000"/>
          <w:sz w:val="28"/>
        </w:rPr>
        <w:t xml:space="preserve"> статьи 26 </w:t>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"Лицензии на проведение банковских и иных операций, предусмотренных статьей 52-5 настоящего Закона, выдаются уполномоченным органом только исламским банкам.";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статью 30 </w:t>
      </w:r>
      <w:r>
        <w:rPr>
          <w:rFonts w:ascii="Times New Roman"/>
          <w:b w:val="false"/>
          <w:i w:val="false"/>
          <w:color w:val="000000"/>
          <w:sz w:val="28"/>
        </w:rPr>
        <w:t>
 дополнить пунктом 14 следующего содержания:
</w:t>
      </w:r>
      <w:r>
        <w:br/>
      </w:r>
      <w:r>
        <w:rPr>
          <w:rFonts w:ascii="Times New Roman"/>
          <w:b w:val="false"/>
          <w:i w:val="false"/>
          <w:color w:val="000000"/>
          <w:sz w:val="28"/>
        </w:rPr>
        <w:t>
      "14.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статье 52-1 настоящего Закона.";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статье 31 </w:t>
      </w:r>
      <w:r>
        <w:rPr>
          <w:rFonts w:ascii="Times New Roman"/>
          <w:b w:val="false"/>
          <w:i w:val="false"/>
          <w:color w:val="000000"/>
          <w:sz w:val="28"/>
        </w:rPr>
        <w:t>
:
</w:t>
      </w:r>
      <w:r>
        <w:br/>
      </w:r>
      <w:r>
        <w:rPr>
          <w:rFonts w:ascii="Times New Roman"/>
          <w:b w:val="false"/>
          <w:i w:val="false"/>
          <w:color w:val="000000"/>
          <w:sz w:val="28"/>
        </w:rPr>
        <w:t>
      пункт 2 дополнить подпунктом е-1) следующего содержания:
</w:t>
      </w:r>
      <w:r>
        <w:br/>
      </w:r>
      <w:r>
        <w:rPr>
          <w:rFonts w:ascii="Times New Roman"/>
          <w:b w:val="false"/>
          <w:i w:val="false"/>
          <w:color w:val="000000"/>
          <w:sz w:val="28"/>
        </w:rPr>
        <w:t>
      "е-1) права и обязанности исламского банка и его клиента, условия проведения банковских операций исламского банка и связанные с ними риски;";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пунктом 3 статьи 52-2 настоящего Закона.";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статью 32 </w:t>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Исламские банки обязаны разъяснять клиентам особенности банковских операций, указанных в статье 52-5 настоящего Закона, и связанные с ними риски.";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статье 34 </w:t>
      </w:r>
      <w:r>
        <w:rPr>
          <w:rFonts w:ascii="Times New Roman"/>
          <w:b w:val="false"/>
          <w:i w:val="false"/>
          <w:color w:val="000000"/>
          <w:sz w:val="28"/>
        </w:rPr>
        <w:t>
: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Нормы, установленные пунктами 2-4 настоящей статьи, распространяются на операции банков по выдаче гарантий и поручительств, а также на операции исламских банков, указанные в подпунктах 3), 4) и 5) пункта 1 статьи 52-5 настоящего Закона.";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Особенности и ограничения проведения банковских заемных и иных операций исламского банка устанавливаются главой 4-1 настоящего Закона.";
</w:t>
      </w:r>
      <w:r>
        <w:br/>
      </w:r>
      <w:r>
        <w:rPr>
          <w:rFonts w:ascii="Times New Roman"/>
          <w:b w:val="false"/>
          <w:i w:val="false"/>
          <w:color w:val="000000"/>
          <w:sz w:val="28"/>
        </w:rPr>
        <w:t>
</w:t>
      </w:r>
      <w:r>
        <w:rPr>
          <w:rFonts w:ascii="Times New Roman"/>
          <w:b w:val="false"/>
          <w:i w:val="false"/>
          <w:color w:val="000000"/>
          <w:sz w:val="28"/>
        </w:rPr>
        <w:t>
      13) часть первую пункта 2 
</w:t>
      </w:r>
      <w:r>
        <w:rPr>
          <w:rFonts w:ascii="Times New Roman"/>
          <w:b w:val="false"/>
          <w:i w:val="false"/>
          <w:color w:val="000000"/>
          <w:sz w:val="28"/>
        </w:rPr>
        <w:t xml:space="preserve"> статьи 39 </w:t>
      </w:r>
      <w:r>
        <w:rPr>
          <w:rFonts w:ascii="Times New Roman"/>
          <w:b w:val="false"/>
          <w:i w:val="false"/>
          <w:color w:val="000000"/>
          <w:sz w:val="28"/>
        </w:rPr>
        <w:t>
 после слова "Банки," дополнить словами "за исключением исламских банков,";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статью 42 </w:t>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Пруденциальные нормативы и иные обязательные к соблюдению нормы и лимиты для исламских банков, их нормативные значения и методика расчетов, формы соответствующей отчетности и сроки ее представления устанавливаются уполномоченным органом с учетом особенностей осуществления исламскими банками банковской деятельности, предусмотренных настоящим Законом.";
</w:t>
      </w:r>
      <w:r>
        <w:br/>
      </w:r>
      <w:r>
        <w:rPr>
          <w:rFonts w:ascii="Times New Roman"/>
          <w:b w:val="false"/>
          <w:i w:val="false"/>
          <w:color w:val="000000"/>
          <w:sz w:val="28"/>
        </w:rPr>
        <w:t>
</w:t>
      </w:r>
      <w:r>
        <w:rPr>
          <w:rFonts w:ascii="Times New Roman"/>
          <w:b w:val="false"/>
          <w:i w:val="false"/>
          <w:color w:val="000000"/>
          <w:sz w:val="28"/>
        </w:rPr>
        <w:t>
      15) пункт 1-1 
</w:t>
      </w:r>
      <w:r>
        <w:rPr>
          <w:rFonts w:ascii="Times New Roman"/>
          <w:b w:val="false"/>
          <w:i w:val="false"/>
          <w:color w:val="000000"/>
          <w:sz w:val="28"/>
        </w:rPr>
        <w:t xml:space="preserve"> статьи 48 </w:t>
      </w:r>
      <w:r>
        <w:rPr>
          <w:rFonts w:ascii="Times New Roman"/>
          <w:b w:val="false"/>
          <w:i w:val="false"/>
          <w:color w:val="000000"/>
          <w:sz w:val="28"/>
        </w:rPr>
        <w:t>
 после слова "Банк" дополнить словами "(за исключением исламского банка)";
</w:t>
      </w:r>
      <w:r>
        <w:br/>
      </w:r>
      <w:r>
        <w:rPr>
          <w:rFonts w:ascii="Times New Roman"/>
          <w:b w:val="false"/>
          <w:i w:val="false"/>
          <w:color w:val="000000"/>
          <w:sz w:val="28"/>
        </w:rPr>
        <w:t>
      16) пункт 2 
</w:t>
      </w:r>
      <w:r>
        <w:rPr>
          <w:rFonts w:ascii="Times New Roman"/>
          <w:b w:val="false"/>
          <w:i w:val="false"/>
          <w:color w:val="000000"/>
          <w:sz w:val="28"/>
        </w:rPr>
        <w:t xml:space="preserve"> статьи 52 </w:t>
      </w:r>
      <w:r>
        <w:rPr>
          <w:rFonts w:ascii="Times New Roman"/>
          <w:b w:val="false"/>
          <w:i w:val="false"/>
          <w:color w:val="000000"/>
          <w:sz w:val="28"/>
        </w:rPr>
        <w:t>
 дополнить словами ", за исключением исламских банков";
</w:t>
      </w:r>
      <w:r>
        <w:br/>
      </w:r>
      <w:r>
        <w:rPr>
          <w:rFonts w:ascii="Times New Roman"/>
          <w:b w:val="false"/>
          <w:i w:val="false"/>
          <w:color w:val="000000"/>
          <w:sz w:val="28"/>
        </w:rPr>
        <w:t>
</w:t>
      </w:r>
      <w:r>
        <w:rPr>
          <w:rFonts w:ascii="Times New Roman"/>
          <w:b w:val="false"/>
          <w:i w:val="false"/>
          <w:color w:val="000000"/>
          <w:sz w:val="28"/>
        </w:rPr>
        <w:t>
      17) дополнить главой 4-1 следующего содержания:
</w:t>
      </w:r>
      <w:r>
        <w:br/>
      </w:r>
      <w:r>
        <w:rPr>
          <w:rFonts w:ascii="Times New Roman"/>
          <w:b w:val="false"/>
          <w:i w:val="false"/>
          <w:color w:val="000000"/>
          <w:sz w:val="28"/>
        </w:rPr>
        <w:t>
      "
</w:t>
      </w:r>
      <w:r>
        <w:rPr>
          <w:rFonts w:ascii="Times New Roman"/>
          <w:b w:val="false"/>
          <w:i w:val="false"/>
          <w:color w:val="000000"/>
          <w:sz w:val="28"/>
        </w:rPr>
        <w:t>
Глава
</w:t>
      </w:r>
      <w:r>
        <w:rPr>
          <w:rFonts w:ascii="Times New Roman"/>
          <w:b w:val="false"/>
          <w:i w:val="false"/>
          <w:color w:val="000000"/>
          <w:sz w:val="28"/>
        </w:rPr>
        <w:t>
 4-1. Особенности создания и деятельности исламских банков
</w:t>
      </w:r>
      <w:r>
        <w:br/>
      </w:r>
      <w:r>
        <w:rPr>
          <w:rFonts w:ascii="Times New Roman"/>
          <w:b w:val="false"/>
          <w:i w:val="false"/>
          <w:color w:val="000000"/>
          <w:sz w:val="28"/>
        </w:rPr>
        <w:t>
      Статья 52-1. Требования к деятельности исламского банка
</w:t>
      </w:r>
      <w:r>
        <w:br/>
      </w:r>
      <w:r>
        <w:rPr>
          <w:rFonts w:ascii="Times New Roman"/>
          <w:b w:val="false"/>
          <w:i w:val="false"/>
          <w:color w:val="000000"/>
          <w:sz w:val="28"/>
        </w:rPr>
        <w:t>
      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
</w:t>
      </w:r>
      <w:r>
        <w:br/>
      </w:r>
      <w:r>
        <w:rPr>
          <w:rFonts w:ascii="Times New Roman"/>
          <w:b w:val="false"/>
          <w:i w:val="false"/>
          <w:color w:val="000000"/>
          <w:sz w:val="28"/>
        </w:rPr>
        <w:t>
      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
</w:t>
      </w:r>
    </w:p>
    <w:p>
      <w:pPr>
        <w:spacing w:after="0"/>
        <w:ind w:left="0"/>
        <w:jc w:val="both"/>
      </w:pPr>
      <w:r>
        <w:rPr>
          <w:rFonts w:ascii="Times New Roman"/>
          <w:b w:val="false"/>
          <w:i w:val="false"/>
          <w:color w:val="000000"/>
          <w:sz w:val="28"/>
        </w:rPr>
        <w:t>
      Статья 52-2. Деятельность совета по принципам исламского
</w:t>
      </w:r>
      <w:r>
        <w:br/>
      </w:r>
      <w:r>
        <w:rPr>
          <w:rFonts w:ascii="Times New Roman"/>
          <w:b w:val="false"/>
          <w:i w:val="false"/>
          <w:color w:val="000000"/>
          <w:sz w:val="28"/>
        </w:rPr>
        <w:t>
                   финансирования
</w:t>
      </w:r>
      <w:r>
        <w:br/>
      </w:r>
      <w:r>
        <w:rPr>
          <w:rFonts w:ascii="Times New Roman"/>
          <w:b w:val="false"/>
          <w:i w:val="false"/>
          <w:color w:val="000000"/>
          <w:sz w:val="28"/>
        </w:rPr>
        <w:t>
      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
</w:t>
      </w:r>
      <w:r>
        <w:br/>
      </w:r>
      <w:r>
        <w:rPr>
          <w:rFonts w:ascii="Times New Roman"/>
          <w:b w:val="false"/>
          <w:i w:val="false"/>
          <w:color w:val="000000"/>
          <w:sz w:val="28"/>
        </w:rPr>
        <w:t>
      2. 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
</w:t>
      </w:r>
      <w:r>
        <w:br/>
      </w:r>
      <w:r>
        <w:rPr>
          <w:rFonts w:ascii="Times New Roman"/>
          <w:b w:val="false"/>
          <w:i w:val="false"/>
          <w:color w:val="000000"/>
          <w:sz w:val="28"/>
        </w:rPr>
        <w:t>
      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финансирования.
</w:t>
      </w:r>
      <w:r>
        <w:br/>
      </w:r>
      <w:r>
        <w:rPr>
          <w:rFonts w:ascii="Times New Roman"/>
          <w:b w:val="false"/>
          <w:i w:val="false"/>
          <w:color w:val="000000"/>
          <w:sz w:val="28"/>
        </w:rPr>
        <w:t>
      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статье 52-1 настоящего Закона.
</w:t>
      </w:r>
    </w:p>
    <w:p>
      <w:pPr>
        <w:spacing w:after="0"/>
        <w:ind w:left="0"/>
        <w:jc w:val="both"/>
      </w:pPr>
      <w:r>
        <w:rPr>
          <w:rFonts w:ascii="Times New Roman"/>
          <w:b w:val="false"/>
          <w:i w:val="false"/>
          <w:color w:val="000000"/>
          <w:sz w:val="28"/>
        </w:rPr>
        <w:t>
      Статья 52-3. Последствия признания операций и сделок
</w:t>
      </w:r>
      <w:r>
        <w:br/>
      </w:r>
      <w:r>
        <w:rPr>
          <w:rFonts w:ascii="Times New Roman"/>
          <w:b w:val="false"/>
          <w:i w:val="false"/>
          <w:color w:val="000000"/>
          <w:sz w:val="28"/>
        </w:rPr>
        <w:t>
                   исламского банка не соответствующими требованиям
</w:t>
      </w:r>
      <w:r>
        <w:br/>
      </w:r>
      <w:r>
        <w:rPr>
          <w:rFonts w:ascii="Times New Roman"/>
          <w:b w:val="false"/>
          <w:i w:val="false"/>
          <w:color w:val="000000"/>
          <w:sz w:val="28"/>
        </w:rPr>
        <w:t>
                   к деятельности исламского банка
</w:t>
      </w:r>
      <w:r>
        <w:br/>
      </w:r>
      <w:r>
        <w:rPr>
          <w:rFonts w:ascii="Times New Roman"/>
          <w:b w:val="false"/>
          <w:i w:val="false"/>
          <w:color w:val="000000"/>
          <w:sz w:val="28"/>
        </w:rPr>
        <w:t>
      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статье 52-1 настоящего Закона, такая сделка не может быть заключена и исполнена.
</w:t>
      </w:r>
      <w:r>
        <w:br/>
      </w:r>
      <w:r>
        <w:rPr>
          <w:rFonts w:ascii="Times New Roman"/>
          <w:b w:val="false"/>
          <w:i w:val="false"/>
          <w:color w:val="000000"/>
          <w:sz w:val="28"/>
        </w:rPr>
        <w:t>
      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статье 52-1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
</w:t>
      </w:r>
      <w:r>
        <w:br/>
      </w:r>
      <w:r>
        <w:rPr>
          <w:rFonts w:ascii="Times New Roman"/>
          <w:b w:val="false"/>
          <w:i w:val="false"/>
          <w:color w:val="000000"/>
          <w:sz w:val="28"/>
        </w:rPr>
        <w:t>
      3. В случае признания советом по принципам исламского финансирования исполненной или частично исполненной сделки не соответствующей требованиям, указанным в статье 52-1 настоящего Закона, доход исламского банка по такой сделке должен быть направлен на благотворительность.
</w:t>
      </w:r>
    </w:p>
    <w:p>
      <w:pPr>
        <w:spacing w:after="0"/>
        <w:ind w:left="0"/>
        <w:jc w:val="both"/>
      </w:pPr>
      <w:r>
        <w:rPr>
          <w:rFonts w:ascii="Times New Roman"/>
          <w:b w:val="false"/>
          <w:i w:val="false"/>
          <w:color w:val="000000"/>
          <w:sz w:val="28"/>
        </w:rPr>
        <w:t>
      Статья 52-4. Дополнительные требования к уставу исламского
</w:t>
      </w:r>
      <w:r>
        <w:br/>
      </w:r>
      <w:r>
        <w:rPr>
          <w:rFonts w:ascii="Times New Roman"/>
          <w:b w:val="false"/>
          <w:i w:val="false"/>
          <w:color w:val="000000"/>
          <w:sz w:val="28"/>
        </w:rPr>
        <w:t>
                   банка
</w:t>
      </w:r>
      <w:r>
        <w:br/>
      </w:r>
      <w:r>
        <w:rPr>
          <w:rFonts w:ascii="Times New Roman"/>
          <w:b w:val="false"/>
          <w:i w:val="false"/>
          <w:color w:val="000000"/>
          <w:sz w:val="28"/>
        </w:rPr>
        <w:t>
      Устав исламского банка помимо сведений, предусмотренных статьей 14 настоящего Закона, должен содержать:
</w:t>
      </w:r>
      <w:r>
        <w:br/>
      </w:r>
      <w:r>
        <w:rPr>
          <w:rFonts w:ascii="Times New Roman"/>
          <w:b w:val="false"/>
          <w:i w:val="false"/>
          <w:color w:val="000000"/>
          <w:sz w:val="28"/>
        </w:rPr>
        <w:t>
      1) цели деятельности исламского банка;
</w:t>
      </w:r>
      <w:r>
        <w:br/>
      </w:r>
      <w:r>
        <w:rPr>
          <w:rFonts w:ascii="Times New Roman"/>
          <w:b w:val="false"/>
          <w:i w:val="false"/>
          <w:color w:val="000000"/>
          <w:sz w:val="28"/>
        </w:rPr>
        <w:t>
      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
</w:t>
      </w:r>
    </w:p>
    <w:p>
      <w:pPr>
        <w:spacing w:after="0"/>
        <w:ind w:left="0"/>
        <w:jc w:val="both"/>
      </w:pPr>
      <w:r>
        <w:rPr>
          <w:rFonts w:ascii="Times New Roman"/>
          <w:b w:val="false"/>
          <w:i w:val="false"/>
          <w:color w:val="000000"/>
          <w:sz w:val="28"/>
        </w:rPr>
        <w:t>
      Статья 52-5. Банковские и иные операции исламского банка
</w:t>
      </w:r>
      <w:r>
        <w:br/>
      </w:r>
      <w:r>
        <w:rPr>
          <w:rFonts w:ascii="Times New Roman"/>
          <w:b w:val="false"/>
          <w:i w:val="false"/>
          <w:color w:val="000000"/>
          <w:sz w:val="28"/>
        </w:rPr>
        <w:t>
      1. К банковским операциям исламского банка относятся следующие операции:
</w:t>
      </w:r>
      <w:r>
        <w:br/>
      </w:r>
      <w:r>
        <w:rPr>
          <w:rFonts w:ascii="Times New Roman"/>
          <w:b w:val="false"/>
          <w:i w:val="false"/>
          <w:color w:val="000000"/>
          <w:sz w:val="28"/>
        </w:rPr>
        <w:t>
      1) прием беспроцентных депозитов до востребования физических и юридических лиц, открытие и ведение банковских счетов физических и юридических лиц;
</w:t>
      </w:r>
      <w:r>
        <w:br/>
      </w:r>
      <w:r>
        <w:rPr>
          <w:rFonts w:ascii="Times New Roman"/>
          <w:b w:val="false"/>
          <w:i w:val="false"/>
          <w:color w:val="000000"/>
          <w:sz w:val="28"/>
        </w:rPr>
        <w:t>
</w:t>
      </w:r>
      <w:r>
        <w:rPr>
          <w:rFonts w:ascii="Times New Roman"/>
          <w:b w:val="false"/>
          <w:i w:val="false"/>
          <w:color w:val="000000"/>
          <w:sz w:val="28"/>
        </w:rPr>
        <w:t>
2) прием
</w:t>
      </w:r>
      <w:r>
        <w:rPr>
          <w:rFonts w:ascii="Times New Roman"/>
          <w:b w:val="false"/>
          <w:i w:val="false"/>
          <w:color w:val="000000"/>
          <w:sz w:val="28"/>
        </w:rPr>
        <w:t>
 инвестиционных депозитов физических и юридических лиц;
</w:t>
      </w:r>
      <w:r>
        <w:br/>
      </w:r>
      <w:r>
        <w:rPr>
          <w:rFonts w:ascii="Times New Roman"/>
          <w:b w:val="false"/>
          <w:i w:val="false"/>
          <w:color w:val="000000"/>
          <w:sz w:val="28"/>
        </w:rPr>
        <w:t>
      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w:t>
      </w:r>
      <w:r>
        <w:br/>
      </w:r>
      <w:r>
        <w:rPr>
          <w:rFonts w:ascii="Times New Roman"/>
          <w:b w:val="false"/>
          <w:i w:val="false"/>
          <w:color w:val="000000"/>
          <w:sz w:val="28"/>
        </w:rPr>
        <w:t>
      4) финансирование предпринимательской деятельности в виде:
</w:t>
      </w:r>
      <w:r>
        <w:br/>
      </w:r>
      <w:r>
        <w:rPr>
          <w:rFonts w:ascii="Times New Roman"/>
          <w:b w:val="false"/>
          <w:i w:val="false"/>
          <w:color w:val="000000"/>
          <w:sz w:val="28"/>
        </w:rPr>
        <w:t>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финансирования производственной и торговой деятельности путем участия в уставных капиталах юридических лиц и (или) на условиях партнерства;
</w:t>
      </w:r>
      <w:r>
        <w:br/>
      </w:r>
      <w:r>
        <w:rPr>
          <w:rFonts w:ascii="Times New Roman"/>
          <w:b w:val="false"/>
          <w:i w:val="false"/>
          <w:color w:val="000000"/>
          <w:sz w:val="28"/>
        </w:rPr>
        <w:t>
      5) инвестиционная деятельность на условиях лизинга (аренды);
</w:t>
      </w:r>
      <w:r>
        <w:br/>
      </w:r>
      <w:r>
        <w:rPr>
          <w:rFonts w:ascii="Times New Roman"/>
          <w:b w:val="false"/>
          <w:i w:val="false"/>
          <w:color w:val="000000"/>
          <w:sz w:val="28"/>
        </w:rPr>
        <w:t>
      6) агентская деятельность при проведении банковских операций исламского банка.
</w:t>
      </w:r>
      <w:r>
        <w:br/>
      </w:r>
      <w:r>
        <w:rPr>
          <w:rFonts w:ascii="Times New Roman"/>
          <w:b w:val="false"/>
          <w:i w:val="false"/>
          <w:color w:val="000000"/>
          <w:sz w:val="28"/>
        </w:rPr>
        <w:t>
      2. Банковские операции, предусмотренные подпунктами 4),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и сделок с ним,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
</w:t>
      </w:r>
      <w:r>
        <w:br/>
      </w:r>
      <w:r>
        <w:rPr>
          <w:rFonts w:ascii="Times New Roman"/>
          <w:b w:val="false"/>
          <w:i w:val="false"/>
          <w:color w:val="000000"/>
          <w:sz w:val="28"/>
        </w:rPr>
        <w:t>
      3. Исламский банк вправе, если это предусмотрено уставом, осуществлять отдельные виды банковских и иных операций, предусмотренных статьей 30 настоящего Закона, с соблюдением требований, указанных в статье 52-1 настоящего Закона, за исключением следующих операций:
</w:t>
      </w:r>
      <w:r>
        <w:br/>
      </w:r>
      <w:r>
        <w:rPr>
          <w:rFonts w:ascii="Times New Roman"/>
          <w:b w:val="false"/>
          <w:i w:val="false"/>
          <w:color w:val="000000"/>
          <w:sz w:val="28"/>
        </w:rPr>
        <w:t>
      1) факторинговых операций: приобретение прав требования платежа с покупателя товаров (работ, услуг) с принятием риска неплатежа;
</w:t>
      </w:r>
      <w:r>
        <w:br/>
      </w:r>
      <w:r>
        <w:rPr>
          <w:rFonts w:ascii="Times New Roman"/>
          <w:b w:val="false"/>
          <w:i w:val="false"/>
          <w:color w:val="000000"/>
          <w:sz w:val="28"/>
        </w:rPr>
        <w:t>
      2) форфейтинговых операций (форфетирования): оплата долгового обязательства покупателя товаров (работ, услуг) путем покупки векселя без оборота на продавца.
</w:t>
      </w:r>
      <w:r>
        <w:br/>
      </w:r>
      <w:r>
        <w:rPr>
          <w:rFonts w:ascii="Times New Roman"/>
          <w:b w:val="false"/>
          <w:i w:val="false"/>
          <w:color w:val="000000"/>
          <w:sz w:val="28"/>
        </w:rPr>
        <w:t>
      Совет по принципам исламского финансирования вправе признать отдельные банковские и иные операции, предусмотренные статьей 30 настоящего Закона, не соответствующими требованиям, указанным в статье 52-1 настоящего Закона.
</w:t>
      </w:r>
    </w:p>
    <w:p>
      <w:pPr>
        <w:spacing w:after="0"/>
        <w:ind w:left="0"/>
        <w:jc w:val="both"/>
      </w:pPr>
      <w:r>
        <w:rPr>
          <w:rFonts w:ascii="Times New Roman"/>
          <w:b w:val="false"/>
          <w:i w:val="false"/>
          <w:color w:val="000000"/>
          <w:sz w:val="28"/>
        </w:rPr>
        <w:t>
      Статья 52-6. Депозиты исламского банка
</w:t>
      </w:r>
      <w:r>
        <w:br/>
      </w:r>
      <w:r>
        <w:rPr>
          <w:rFonts w:ascii="Times New Roman"/>
          <w:b w:val="false"/>
          <w:i w:val="false"/>
          <w:color w:val="000000"/>
          <w:sz w:val="28"/>
        </w:rPr>
        <w:t>
      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
</w:t>
      </w:r>
      <w:r>
        <w:br/>
      </w:r>
      <w:r>
        <w:rPr>
          <w:rFonts w:ascii="Times New Roman"/>
          <w:b w:val="false"/>
          <w:i w:val="false"/>
          <w:color w:val="000000"/>
          <w:sz w:val="28"/>
        </w:rPr>
        <w:t>
      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
</w:t>
      </w:r>
      <w:r>
        <w:br/>
      </w:r>
      <w:r>
        <w:rPr>
          <w:rFonts w:ascii="Times New Roman"/>
          <w:b w:val="false"/>
          <w:i w:val="false"/>
          <w:color w:val="000000"/>
          <w:sz w:val="28"/>
        </w:rPr>
        <w:t>
      При заключении договора об инвестиционном депозите может открываться текущий банковский счет.
</w:t>
      </w:r>
      <w:r>
        <w:br/>
      </w:r>
      <w:r>
        <w:rPr>
          <w:rFonts w:ascii="Times New Roman"/>
          <w:b w:val="false"/>
          <w:i w:val="false"/>
          <w:color w:val="000000"/>
          <w:sz w:val="28"/>
        </w:rPr>
        <w:t>
      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
</w:t>
      </w:r>
      <w:r>
        <w:br/>
      </w:r>
      <w:r>
        <w:rPr>
          <w:rFonts w:ascii="Times New Roman"/>
          <w:b w:val="false"/>
          <w:i w:val="false"/>
          <w:color w:val="000000"/>
          <w:sz w:val="28"/>
        </w:rPr>
        <w:t>
      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 Условия договора об инвестиционном депозите не могут предусматривать гарантированный размер дохода по инвестиционному депозиту или вознаграждения исламского банка.
</w:t>
      </w:r>
      <w:r>
        <w:br/>
      </w:r>
      <w:r>
        <w:rPr>
          <w:rFonts w:ascii="Times New Roman"/>
          <w:b w:val="false"/>
          <w:i w:val="false"/>
          <w:color w:val="000000"/>
          <w:sz w:val="28"/>
        </w:rPr>
        <w:t>
      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
</w:t>
      </w:r>
      <w:r>
        <w:br/>
      </w:r>
      <w:r>
        <w:rPr>
          <w:rFonts w:ascii="Times New Roman"/>
          <w:b w:val="false"/>
          <w:i w:val="false"/>
          <w:color w:val="000000"/>
          <w:sz w:val="28"/>
        </w:rPr>
        <w:t>
      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
</w:t>
      </w:r>
      <w:r>
        <w:br/>
      </w:r>
      <w:r>
        <w:rPr>
          <w:rFonts w:ascii="Times New Roman"/>
          <w:b w:val="false"/>
          <w:i w:val="false"/>
          <w:color w:val="000000"/>
          <w:sz w:val="28"/>
        </w:rPr>
        <w:t>
      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
</w:t>
      </w:r>
      <w:r>
        <w:br/>
      </w:r>
      <w:r>
        <w:rPr>
          <w:rFonts w:ascii="Times New Roman"/>
          <w:b w:val="false"/>
          <w:i w:val="false"/>
          <w:color w:val="000000"/>
          <w:sz w:val="28"/>
        </w:rPr>
        <w:t>
      8. По требованию клиента исламский банк обязан представить отчет об использовании денег по инвестиционному депозиту.
</w:t>
      </w:r>
      <w:r>
        <w:br/>
      </w:r>
      <w:r>
        <w:rPr>
          <w:rFonts w:ascii="Times New Roman"/>
          <w:b w:val="false"/>
          <w:i w:val="false"/>
          <w:color w:val="000000"/>
          <w:sz w:val="28"/>
        </w:rPr>
        <w:t>
      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
</w:t>
      </w:r>
      <w:r>
        <w:br/>
      </w:r>
      <w:r>
        <w:rPr>
          <w:rFonts w:ascii="Times New Roman"/>
          <w:b w:val="false"/>
          <w:i w:val="false"/>
          <w:color w:val="000000"/>
          <w:sz w:val="28"/>
        </w:rPr>
        <w:t>
      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
</w:t>
      </w:r>
      <w:r>
        <w:br/>
      </w:r>
      <w:r>
        <w:rPr>
          <w:rFonts w:ascii="Times New Roman"/>
          <w:b w:val="false"/>
          <w:i w:val="false"/>
          <w:color w:val="000000"/>
          <w:sz w:val="28"/>
        </w:rPr>
        <w:t>
      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
</w:t>
      </w:r>
    </w:p>
    <w:p>
      <w:pPr>
        <w:spacing w:after="0"/>
        <w:ind w:left="0"/>
        <w:jc w:val="both"/>
      </w:pPr>
      <w:r>
        <w:rPr>
          <w:rFonts w:ascii="Times New Roman"/>
          <w:b w:val="false"/>
          <w:i w:val="false"/>
          <w:color w:val="000000"/>
          <w:sz w:val="28"/>
        </w:rPr>
        <w:t>
      Статья 52-7. Особенности выпуска ценных бумаг исламским банком
</w:t>
      </w:r>
      <w:r>
        <w:br/>
      </w:r>
      <w:r>
        <w:rPr>
          <w:rFonts w:ascii="Times New Roman"/>
          <w:b w:val="false"/>
          <w:i w:val="false"/>
          <w:color w:val="000000"/>
          <w:sz w:val="28"/>
        </w:rPr>
        <w:t>
      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
</w:t>
      </w:r>
    </w:p>
    <w:p>
      <w:pPr>
        <w:spacing w:after="0"/>
        <w:ind w:left="0"/>
        <w:jc w:val="both"/>
      </w:pPr>
      <w:r>
        <w:rPr>
          <w:rFonts w:ascii="Times New Roman"/>
          <w:b w:val="false"/>
          <w:i w:val="false"/>
          <w:color w:val="000000"/>
          <w:sz w:val="28"/>
        </w:rPr>
        <w:t>
      Статья 52-8. Финансирование торговой деятельности в качестве
</w:t>
      </w:r>
      <w:r>
        <w:br/>
      </w:r>
      <w:r>
        <w:rPr>
          <w:rFonts w:ascii="Times New Roman"/>
          <w:b w:val="false"/>
          <w:i w:val="false"/>
          <w:color w:val="000000"/>
          <w:sz w:val="28"/>
        </w:rPr>
        <w:t>
                   торгового посредника с предоставлением
</w:t>
      </w:r>
      <w:r>
        <w:br/>
      </w:r>
      <w:r>
        <w:rPr>
          <w:rFonts w:ascii="Times New Roman"/>
          <w:b w:val="false"/>
          <w:i w:val="false"/>
          <w:color w:val="000000"/>
          <w:sz w:val="28"/>
        </w:rPr>
        <w:t>
                   коммерческого кредита
</w:t>
      </w:r>
      <w:r>
        <w:br/>
      </w:r>
      <w:r>
        <w:rPr>
          <w:rFonts w:ascii="Times New Roman"/>
          <w:b w:val="false"/>
          <w:i w:val="false"/>
          <w:color w:val="000000"/>
          <w:sz w:val="28"/>
        </w:rPr>
        <w:t>
      1. Исламские банки вправе участвовать в торговой деятельности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
</w:t>
      </w:r>
      <w:r>
        <w:br/>
      </w:r>
      <w:r>
        <w:rPr>
          <w:rFonts w:ascii="Times New Roman"/>
          <w:b w:val="false"/>
          <w:i w:val="false"/>
          <w:color w:val="000000"/>
          <w:sz w:val="28"/>
        </w:rPr>
        <w:t>
      2. Договор о коммерческом кредите заключается на основе предложения покупателя товара о заключении договора о коммерческом кредите (оферты), которое должно предусматривать срок для его принятия исламским банком (акцепта). В течение срока действия оферты исламский банк вправе заключить договор купли-продажи с продавцом товара. Акцепт исламского банка дается после приобретения им права собственности на товар. При получении покупателем акцепта исламского банка в течение срока действия оферты исполнение договора о коммерческом кредите является для покупателя обязательным. При отказе от исполнения договора о коммерческом кредите покупатель возмещает исламскому банку реальный ущерб, вызванный таким отказом, а исламский банк реализует товар третьему лицу или возвращает его продавцу.
</w:t>
      </w:r>
      <w:r>
        <w:br/>
      </w:r>
      <w:r>
        <w:rPr>
          <w:rFonts w:ascii="Times New Roman"/>
          <w:b w:val="false"/>
          <w:i w:val="false"/>
          <w:color w:val="000000"/>
          <w:sz w:val="28"/>
        </w:rPr>
        <w:t>
      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статье 52-1 настоящего Закона.
</w:t>
      </w:r>
      <w:r>
        <w:br/>
      </w:r>
      <w:r>
        <w:rPr>
          <w:rFonts w:ascii="Times New Roman"/>
          <w:b w:val="false"/>
          <w:i w:val="false"/>
          <w:color w:val="000000"/>
          <w:sz w:val="28"/>
        </w:rPr>
        <w:t>
      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(отсрочка или рассрочка платежа).
</w:t>
      </w:r>
      <w:r>
        <w:br/>
      </w:r>
      <w:r>
        <w:rPr>
          <w:rFonts w:ascii="Times New Roman"/>
          <w:b w:val="false"/>
          <w:i w:val="false"/>
          <w:color w:val="000000"/>
          <w:sz w:val="28"/>
        </w:rPr>
        <w:t>
      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виде фиксированной суммы или процента от цены покупки товара у продавца.
</w:t>
      </w:r>
      <w:r>
        <w:br/>
      </w:r>
      <w:r>
        <w:rPr>
          <w:rFonts w:ascii="Times New Roman"/>
          <w:b w:val="false"/>
          <w:i w:val="false"/>
          <w:color w:val="000000"/>
          <w:sz w:val="28"/>
        </w:rPr>
        <w:t>
      6. При приобретении товара на основании оферты покупателя исламский банк обязан в договоре купли-продажи с продавцом указать, что товар приобретается для заключения договора о коммерческом кредите.
</w:t>
      </w:r>
      <w:r>
        <w:br/>
      </w:r>
      <w:r>
        <w:rPr>
          <w:rFonts w:ascii="Times New Roman"/>
          <w:b w:val="false"/>
          <w:i w:val="false"/>
          <w:color w:val="000000"/>
          <w:sz w:val="28"/>
        </w:rPr>
        <w:t>
      7. Не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возврата купленного товара в определенный срок и возврата покупной цены товара.
</w:t>
      </w:r>
      <w:r>
        <w:br/>
      </w:r>
      <w:r>
        <w:rPr>
          <w:rFonts w:ascii="Times New Roman"/>
          <w:b w:val="false"/>
          <w:i w:val="false"/>
          <w:color w:val="000000"/>
          <w:sz w:val="28"/>
        </w:rPr>
        <w:t>
      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
</w:t>
      </w:r>
      <w:r>
        <w:br/>
      </w:r>
      <w:r>
        <w:rPr>
          <w:rFonts w:ascii="Times New Roman"/>
          <w:b w:val="false"/>
          <w:i w:val="false"/>
          <w:color w:val="000000"/>
          <w:sz w:val="28"/>
        </w:rPr>
        <w:t>
      9.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в статье 52-1 настоящего Закона.
</w:t>
      </w:r>
      <w:r>
        <w:br/>
      </w:r>
      <w:r>
        <w:rPr>
          <w:rFonts w:ascii="Times New Roman"/>
          <w:b w:val="false"/>
          <w:i w:val="false"/>
          <w:color w:val="000000"/>
          <w:sz w:val="28"/>
        </w:rPr>
        <w:t>
      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При предоставлении коммерческого кредита производителю (изготовителю)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
</w:t>
      </w:r>
      <w:r>
        <w:br/>
      </w:r>
      <w:r>
        <w:rPr>
          <w:rFonts w:ascii="Times New Roman"/>
          <w:b w:val="false"/>
          <w:i w:val="false"/>
          <w:color w:val="000000"/>
          <w:sz w:val="28"/>
        </w:rPr>
        <w:t>
      11. В случае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
</w:t>
      </w:r>
    </w:p>
    <w:p>
      <w:pPr>
        <w:spacing w:after="0"/>
        <w:ind w:left="0"/>
        <w:jc w:val="both"/>
      </w:pPr>
      <w:r>
        <w:rPr>
          <w:rFonts w:ascii="Times New Roman"/>
          <w:b w:val="false"/>
          <w:i w:val="false"/>
          <w:color w:val="000000"/>
          <w:sz w:val="28"/>
        </w:rPr>
        <w:t>
      Статья 52-9. Финансирование производственной и торговой
</w:t>
      </w:r>
      <w:r>
        <w:br/>
      </w:r>
      <w:r>
        <w:rPr>
          <w:rFonts w:ascii="Times New Roman"/>
          <w:b w:val="false"/>
          <w:i w:val="false"/>
          <w:color w:val="000000"/>
          <w:sz w:val="28"/>
        </w:rPr>
        <w:t>
                   деятельности путем участия в уставных капиталах
</w:t>
      </w:r>
      <w:r>
        <w:br/>
      </w:r>
      <w:r>
        <w:rPr>
          <w:rFonts w:ascii="Times New Roman"/>
          <w:b w:val="false"/>
          <w:i w:val="false"/>
          <w:color w:val="000000"/>
          <w:sz w:val="28"/>
        </w:rPr>
        <w:t>
                   юридических лиц и (или) на условиях партнерства
</w:t>
      </w:r>
      <w:r>
        <w:br/>
      </w:r>
      <w:r>
        <w:rPr>
          <w:rFonts w:ascii="Times New Roman"/>
          <w:b w:val="false"/>
          <w:i w:val="false"/>
          <w:color w:val="000000"/>
          <w:sz w:val="28"/>
        </w:rPr>
        <w:t>
      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
</w:t>
      </w:r>
      <w:r>
        <w:br/>
      </w:r>
      <w:r>
        <w:rPr>
          <w:rFonts w:ascii="Times New Roman"/>
          <w:b w:val="false"/>
          <w:i w:val="false"/>
          <w:color w:val="000000"/>
          <w:sz w:val="28"/>
        </w:rPr>
        <w:t>
      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статье 52-1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
</w:t>
      </w:r>
      <w:r>
        <w:br/>
      </w:r>
      <w:r>
        <w:rPr>
          <w:rFonts w:ascii="Times New Roman"/>
          <w:b w:val="false"/>
          <w:i w:val="false"/>
          <w:color w:val="000000"/>
          <w:sz w:val="28"/>
        </w:rPr>
        <w:t>
      3. К договору о партнерстве без условия о создании юридического лица (договор простого товарищества с участием исламского банка) применяются правила договора о совместной деятельности с особенностями, предусмотренными настоящей статьей.
</w:t>
      </w:r>
      <w:r>
        <w:br/>
      </w:r>
      <w:r>
        <w:rPr>
          <w:rFonts w:ascii="Times New Roman"/>
          <w:b w:val="false"/>
          <w:i w:val="false"/>
          <w:color w:val="000000"/>
          <w:sz w:val="28"/>
        </w:rPr>
        <w:t>
      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
</w:t>
      </w:r>
      <w:r>
        <w:br/>
      </w:r>
      <w:r>
        <w:rPr>
          <w:rFonts w:ascii="Times New Roman"/>
          <w:b w:val="false"/>
          <w:i w:val="false"/>
          <w:color w:val="000000"/>
          <w:sz w:val="28"/>
        </w:rPr>
        <w:t>
      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может быть установлен в виде фиксированной суммы денег.
</w:t>
      </w:r>
      <w:r>
        <w:br/>
      </w:r>
      <w:r>
        <w:rPr>
          <w:rFonts w:ascii="Times New Roman"/>
          <w:b w:val="false"/>
          <w:i w:val="false"/>
          <w:color w:val="000000"/>
          <w:sz w:val="28"/>
        </w:rPr>
        <w:t>
      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
</w:t>
      </w:r>
      <w:r>
        <w:br/>
      </w:r>
      <w:r>
        <w:rPr>
          <w:rFonts w:ascii="Times New Roman"/>
          <w:b w:val="false"/>
          <w:i w:val="false"/>
          <w:color w:val="000000"/>
          <w:sz w:val="28"/>
        </w:rPr>
        <w:t>
      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
</w:t>
      </w:r>
      <w:r>
        <w:br/>
      </w:r>
      <w:r>
        <w:rPr>
          <w:rFonts w:ascii="Times New Roman"/>
          <w:b w:val="false"/>
          <w:i w:val="false"/>
          <w:color w:val="000000"/>
          <w:sz w:val="28"/>
        </w:rPr>
        <w:t>
      8. Помимо сведений, предусмотренных законодательством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
</w:t>
      </w:r>
      <w:r>
        <w:br/>
      </w:r>
      <w:r>
        <w:rPr>
          <w:rFonts w:ascii="Times New Roman"/>
          <w:b w:val="false"/>
          <w:i w:val="false"/>
          <w:color w:val="000000"/>
          <w:sz w:val="28"/>
        </w:rPr>
        <w:t>
      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
</w:t>
      </w:r>
    </w:p>
    <w:p>
      <w:pPr>
        <w:spacing w:after="0"/>
        <w:ind w:left="0"/>
        <w:jc w:val="both"/>
      </w:pPr>
      <w:r>
        <w:rPr>
          <w:rFonts w:ascii="Times New Roman"/>
          <w:b w:val="false"/>
          <w:i w:val="false"/>
          <w:color w:val="000000"/>
          <w:sz w:val="28"/>
        </w:rPr>
        <w:t>
      Статья 52-10. Осуществление инвестиционной деятельности на
</w:t>
      </w:r>
      <w:r>
        <w:br/>
      </w:r>
      <w:r>
        <w:rPr>
          <w:rFonts w:ascii="Times New Roman"/>
          <w:b w:val="false"/>
          <w:i w:val="false"/>
          <w:color w:val="000000"/>
          <w:sz w:val="28"/>
        </w:rPr>
        <w:t>
                    условиях лизинга (аренды)
</w:t>
      </w:r>
      <w:r>
        <w:br/>
      </w:r>
      <w:r>
        <w:rPr>
          <w:rFonts w:ascii="Times New Roman"/>
          <w:b w:val="false"/>
          <w:i w:val="false"/>
          <w:color w:val="000000"/>
          <w:sz w:val="28"/>
        </w:rPr>
        <w:t>
      1. Исламские банки вправе осуществлять инвестиционную деятельность на условиях лизинга (аренды) имущества.
</w:t>
      </w:r>
      <w:r>
        <w:br/>
      </w:r>
      <w:r>
        <w:rPr>
          <w:rFonts w:ascii="Times New Roman"/>
          <w:b w:val="false"/>
          <w:i w:val="false"/>
          <w:color w:val="000000"/>
          <w:sz w:val="28"/>
        </w:rPr>
        <w:t>
      2. К отношениям исламского банка по осуществлению инвестиционной деятельности на условиях лизинга (аренды) имущества применяются правила о финансовом лизинге или об аренде имущества с особенностями, предусмотренными настоящей статьей.
</w:t>
      </w:r>
      <w:r>
        <w:br/>
      </w:r>
      <w:r>
        <w:rPr>
          <w:rFonts w:ascii="Times New Roman"/>
          <w:b w:val="false"/>
          <w:i w:val="false"/>
          <w:color w:val="000000"/>
          <w:sz w:val="28"/>
        </w:rPr>
        <w:t>
      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на основании отдельного соглашения.
</w:t>
      </w:r>
      <w:r>
        <w:br/>
      </w:r>
      <w:r>
        <w:rPr>
          <w:rFonts w:ascii="Times New Roman"/>
          <w:b w:val="false"/>
          <w:i w:val="false"/>
          <w:color w:val="000000"/>
          <w:sz w:val="28"/>
        </w:rPr>
        <w:t>
      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пункта 3 статьи 52-2 настоящего Закона, и не требуют отдельного утверждения советом по принципам исламского финансирования.
</w:t>
      </w:r>
      <w:r>
        <w:br/>
      </w:r>
      <w:r>
        <w:rPr>
          <w:rFonts w:ascii="Times New Roman"/>
          <w:b w:val="false"/>
          <w:i w:val="false"/>
          <w:color w:val="000000"/>
          <w:sz w:val="28"/>
        </w:rPr>
        <w:t>
      5. Договором может быть предусмотрено условие об обеспечении обязательств по оплате лизинговых платежей (арендной платы) залогом имущества.
</w:t>
      </w:r>
    </w:p>
    <w:p>
      <w:pPr>
        <w:spacing w:after="0"/>
        <w:ind w:left="0"/>
        <w:jc w:val="both"/>
      </w:pPr>
      <w:r>
        <w:rPr>
          <w:rFonts w:ascii="Times New Roman"/>
          <w:b w:val="false"/>
          <w:i w:val="false"/>
          <w:color w:val="000000"/>
          <w:sz w:val="28"/>
        </w:rPr>
        <w:t>
      Статья 52-11. Осуществление агентской деятельности при
</w:t>
      </w:r>
      <w:r>
        <w:br/>
      </w:r>
      <w:r>
        <w:rPr>
          <w:rFonts w:ascii="Times New Roman"/>
          <w:b w:val="false"/>
          <w:i w:val="false"/>
          <w:color w:val="000000"/>
          <w:sz w:val="28"/>
        </w:rPr>
        <w:t>
                    проведении банковских операций исламского банка
</w:t>
      </w:r>
      <w:r>
        <w:br/>
      </w:r>
      <w:r>
        <w:rPr>
          <w:rFonts w:ascii="Times New Roman"/>
          <w:b w:val="false"/>
          <w:i w:val="false"/>
          <w:color w:val="000000"/>
          <w:sz w:val="28"/>
        </w:rPr>
        <w:t>
      1.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
</w:t>
      </w:r>
      <w:r>
        <w:br/>
      </w:r>
      <w:r>
        <w:rPr>
          <w:rFonts w:ascii="Times New Roman"/>
          <w:b w:val="false"/>
          <w:i w:val="false"/>
          <w:color w:val="000000"/>
          <w:sz w:val="28"/>
        </w:rPr>
        <w:t>
      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
</w:t>
      </w:r>
      <w:r>
        <w:br/>
      </w:r>
      <w:r>
        <w:rPr>
          <w:rFonts w:ascii="Times New Roman"/>
          <w:b w:val="false"/>
          <w:i w:val="false"/>
          <w:color w:val="000000"/>
          <w:sz w:val="28"/>
        </w:rPr>
        <w:t>
      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
</w:t>
      </w:r>
      <w:r>
        <w:br/>
      </w:r>
      <w:r>
        <w:rPr>
          <w:rFonts w:ascii="Times New Roman"/>
          <w:b w:val="false"/>
          <w:i w:val="false"/>
          <w:color w:val="000000"/>
          <w:sz w:val="28"/>
        </w:rPr>
        <w:t>
      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
</w:t>
      </w:r>
      <w:r>
        <w:br/>
      </w:r>
      <w:r>
        <w:rPr>
          <w:rFonts w:ascii="Times New Roman"/>
          <w:b w:val="false"/>
          <w:i w:val="false"/>
          <w:color w:val="000000"/>
          <w:sz w:val="28"/>
        </w:rPr>
        <w:t>
      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
</w:t>
      </w:r>
      <w:r>
        <w:br/>
      </w:r>
      <w:r>
        <w:rPr>
          <w:rFonts w:ascii="Times New Roman"/>
          <w:b w:val="false"/>
          <w:i w:val="false"/>
          <w:color w:val="000000"/>
          <w:sz w:val="28"/>
        </w:rPr>
        <w:t>
      6. Агент сохраняет право на получение вознаграждения вне зависимости от результатов исполнения агентского соглашения.
</w:t>
      </w:r>
      <w:r>
        <w:br/>
      </w:r>
      <w:r>
        <w:rPr>
          <w:rFonts w:ascii="Times New Roman"/>
          <w:b w:val="false"/>
          <w:i w:val="false"/>
          <w:color w:val="000000"/>
          <w:sz w:val="28"/>
        </w:rPr>
        <w:t>
      7. Риск убытков в результате деятельности агента несет клиент агентского соглашения, за исключением случаев возникновения убытков по вине агента.";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статью 74-1 </w:t>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
</w:t>
      </w:r>
      <w:r>
        <w:br/>
      </w:r>
      <w:r>
        <w:rPr>
          <w:rFonts w:ascii="Times New Roman"/>
          <w:b w:val="false"/>
          <w:i w:val="false"/>
          <w:color w:val="000000"/>
          <w:sz w:val="28"/>
        </w:rPr>
        <w:t>
      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19) подпункт 4) пункта 3 
</w:t>
      </w:r>
      <w:r>
        <w:rPr>
          <w:rFonts w:ascii="Times New Roman"/>
          <w:b w:val="false"/>
          <w:i w:val="false"/>
          <w:color w:val="000000"/>
          <w:sz w:val="28"/>
        </w:rPr>
        <w:t xml:space="preserve"> статьи 74-2 </w:t>
      </w:r>
      <w:r>
        <w:rPr>
          <w:rFonts w:ascii="Times New Roman"/>
          <w:b w:val="false"/>
          <w:i w:val="false"/>
          <w:color w:val="000000"/>
          <w:sz w:val="28"/>
        </w:rPr>
        <w:t>
 после слов "физических лиц по депозитам" дополнить словами ", в том числе беспроцентным депозитам до востребования, размещенным в ликвидируемом исламском банке,".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w:t>
      </w:r>
      <w:r>
        <w:br/>
      </w:r>
      <w:r>
        <w:rPr>
          <w:rFonts w:ascii="Times New Roman"/>
          <w:b w:val="false"/>
          <w:i w:val="false"/>
          <w:color w:val="000000"/>
          <w:sz w:val="28"/>
        </w:rPr>
        <w:t>
</w:t>
      </w:r>
      <w:r>
        <w:rPr>
          <w:rFonts w:ascii="Times New Roman"/>
          <w:b w:val="false"/>
          <w:i w:val="false"/>
          <w:color w:val="000000"/>
          <w:sz w:val="28"/>
        </w:rPr>
        <w:t>
      часть первую пункта 3 
</w:t>
      </w:r>
      <w:r>
        <w:rPr>
          <w:rFonts w:ascii="Times New Roman"/>
          <w:b w:val="false"/>
          <w:i w:val="false"/>
          <w:color w:val="000000"/>
          <w:sz w:val="28"/>
        </w:rPr>
        <w:t xml:space="preserve"> статьи 23 </w:t>
      </w:r>
      <w:r>
        <w:rPr>
          <w:rFonts w:ascii="Times New Roman"/>
          <w:b w:val="false"/>
          <w:i w:val="false"/>
          <w:color w:val="000000"/>
          <w:sz w:val="28"/>
        </w:rPr>
        <w:t>
 после слов "о секьюритизации," дополнить словами "исламских специальных финансовых компаний, создаваемых в соответствии с законодательством Республики Казахстан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2008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и "Казахстанская правда" 6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1 </w:t>
      </w:r>
      <w:r>
        <w:rPr>
          <w:rFonts w:ascii="Times New Roman"/>
          <w:b w:val="false"/>
          <w:i w:val="false"/>
          <w:color w:val="000000"/>
          <w:sz w:val="28"/>
        </w:rPr>
        <w:t>
 дополнить подпунктами 27-1), 34-1), 34-2), 34-3), 34-4), 34-5), 34-6), 60-1), 65-1) следующего содержания:
</w:t>
      </w:r>
      <w:r>
        <w:br/>
      </w:r>
      <w:r>
        <w:rPr>
          <w:rFonts w:ascii="Times New Roman"/>
          <w:b w:val="false"/>
          <w:i w:val="false"/>
          <w:color w:val="000000"/>
          <w:sz w:val="28"/>
        </w:rPr>
        <w:t>
      "27-1) инвестиционный проект - комплекс мероприятий, направленных на достижение определенных результатов от инвестирования и предусматривающих инвестиции, а также реализуемых в течение определенного срока времени и имеющих завершенный характер;";
</w:t>
      </w:r>
      <w:r>
        <w:br/>
      </w:r>
      <w:r>
        <w:rPr>
          <w:rFonts w:ascii="Times New Roman"/>
          <w:b w:val="false"/>
          <w:i w:val="false"/>
          <w:color w:val="000000"/>
          <w:sz w:val="28"/>
        </w:rPr>
        <w:t>
      "34-1) исламская специальная финансовая компания - юридическое лицо, создаваемое в соответствии с настоящим Законом в организационно-правовой форме акционерного общества либо товарищества с ограниченной ответственностью и осуществляющее выпуск исламских ценных бумаг;
</w:t>
      </w:r>
      <w:r>
        <w:br/>
      </w:r>
      <w:r>
        <w:rPr>
          <w:rFonts w:ascii="Times New Roman"/>
          <w:b w:val="false"/>
          <w:i w:val="false"/>
          <w:color w:val="000000"/>
          <w:sz w:val="28"/>
        </w:rPr>
        <w:t>
      34-2) выделенные активы исламской специальной финансовой компании - имущество и права требования, приобретаемые исламской специальной финансовой компанией, поступления по ним;
</w:t>
      </w:r>
      <w:r>
        <w:br/>
      </w:r>
      <w:r>
        <w:rPr>
          <w:rFonts w:ascii="Times New Roman"/>
          <w:b w:val="false"/>
          <w:i w:val="false"/>
          <w:color w:val="000000"/>
          <w:sz w:val="28"/>
        </w:rPr>
        <w:t>
      34-3)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доходами от их использования, услугами или активами конкретных проектов, для финансирования которых были выпущены данные ценные бумаги;
</w:t>
      </w:r>
      <w:r>
        <w:br/>
      </w:r>
      <w:r>
        <w:rPr>
          <w:rFonts w:ascii="Times New Roman"/>
          <w:b w:val="false"/>
          <w:i w:val="false"/>
          <w:color w:val="000000"/>
          <w:sz w:val="28"/>
        </w:rPr>
        <w:t>
      34-4) номинальная стоимость исламских ценных бумаг - денежное выражение стоимости исламских ценных бумаг, оплачиваемое инвестором при приобретении исламских ценных бумаг в рамках их первичного размещения на условиях, установленных проспектом выпуска исламских ценных бумаг;
</w:t>
      </w:r>
      <w:r>
        <w:br/>
      </w:r>
      <w:r>
        <w:rPr>
          <w:rFonts w:ascii="Times New Roman"/>
          <w:b w:val="false"/>
          <w:i w:val="false"/>
          <w:color w:val="000000"/>
          <w:sz w:val="28"/>
        </w:rPr>
        <w:t>
      34-5)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
</w:t>
      </w:r>
      <w:r>
        <w:br/>
      </w:r>
      <w:r>
        <w:rPr>
          <w:rFonts w:ascii="Times New Roman"/>
          <w:b w:val="false"/>
          <w:i w:val="false"/>
          <w:color w:val="000000"/>
          <w:sz w:val="28"/>
        </w:rPr>
        <w:t>
      34-6) представитель держателей исламских ценных бумаг - организация, действующая в интересах держателей исламских ценных бумаг на основании договора, заключенного с эмитентом;";
</w:t>
      </w:r>
      <w:r>
        <w:br/>
      </w:r>
      <w:r>
        <w:rPr>
          <w:rFonts w:ascii="Times New Roman"/>
          <w:b w:val="false"/>
          <w:i w:val="false"/>
          <w:color w:val="000000"/>
          <w:sz w:val="28"/>
        </w:rPr>
        <w:t>
      "60-1) оригинатор - исламский банк, национальный холдинг, национальный управляющий холдинг, юридические лица, сто процентов голосующих акций (долей участия) которых принадлежат национальному управляющему холдингу (при наличии согласия национального управляющего холдинга), передающие активы исламской специальной финансовой компании на основании договора купли-продажи и (или) являющиеся учредителями исламской специальной финансовой компании;";
</w:t>
      </w:r>
      <w:r>
        <w:br/>
      </w:r>
      <w:r>
        <w:rPr>
          <w:rFonts w:ascii="Times New Roman"/>
          <w:b w:val="false"/>
          <w:i w:val="false"/>
          <w:color w:val="000000"/>
          <w:sz w:val="28"/>
        </w:rPr>
        <w:t>
      "65-1) резервный фонд - средства, предназначенные для покрытия убытков, возникающих в результате инвестирования денег, полученных от размещения исламских ценных бумаг, порядок формирования и использования которых определяется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9 </w:t>
      </w:r>
      <w:r>
        <w:rPr>
          <w:rFonts w:ascii="Times New Roman"/>
          <w:b w:val="false"/>
          <w:i w:val="false"/>
          <w:color w:val="000000"/>
          <w:sz w:val="28"/>
        </w:rPr>
        <w:t>
:
</w:t>
      </w:r>
      <w:r>
        <w:br/>
      </w:r>
      <w:r>
        <w:rPr>
          <w:rFonts w:ascii="Times New Roman"/>
          <w:b w:val="false"/>
          <w:i w:val="false"/>
          <w:color w:val="000000"/>
          <w:sz w:val="28"/>
        </w:rPr>
        <w:t>
      дополнить пунктом 1-2 следующего содержания:
</w:t>
      </w:r>
      <w:r>
        <w:br/>
      </w:r>
      <w:r>
        <w:rPr>
          <w:rFonts w:ascii="Times New Roman"/>
          <w:b w:val="false"/>
          <w:i w:val="false"/>
          <w:color w:val="000000"/>
          <w:sz w:val="28"/>
        </w:rPr>
        <w:t>
      "1-2. Требования к проспекту выпуска исламских ценных бумаг устанавливаются нормативным правовым актом уполномоченного органа.
</w:t>
      </w:r>
      <w:r>
        <w:br/>
      </w:r>
      <w:r>
        <w:rPr>
          <w:rFonts w:ascii="Times New Roman"/>
          <w:b w:val="false"/>
          <w:i w:val="false"/>
          <w:color w:val="000000"/>
          <w:sz w:val="28"/>
        </w:rPr>
        <w:t>
      Проспект выпуска исламских ценных бумаг подлежит согласованию с советом по принципам исламского финансирования.
</w:t>
      </w:r>
      <w:r>
        <w:br/>
      </w:r>
      <w:r>
        <w:rPr>
          <w:rFonts w:ascii="Times New Roman"/>
          <w:b w:val="false"/>
          <w:i w:val="false"/>
          <w:color w:val="000000"/>
          <w:sz w:val="28"/>
        </w:rPr>
        <w:t>
      Эмитент не вправе изменять условия выпуска, размещения, обращения и погашения исламских ценных бумаг, установленные проспектом выпуска, в случаях, ущемляющих права и интересы держателей исламских ценных бумаг.";
</w:t>
      </w:r>
      <w:r>
        <w:br/>
      </w:r>
      <w:r>
        <w:rPr>
          <w:rFonts w:ascii="Times New Roman"/>
          <w:b w:val="false"/>
          <w:i w:val="false"/>
          <w:color w:val="000000"/>
          <w:sz w:val="28"/>
        </w:rPr>
        <w:t>
      пункт 5 дополнить словами ", а также к проспектам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статью 23 </w:t>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Оплата исламских ценных бумаг осуществляется только деньгами. До полной оплаты размещаемой исламской ценной бумаги 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(системе учета номинального держателя).";
</w:t>
      </w:r>
      <w:r>
        <w:br/>
      </w:r>
      <w:r>
        <w:rPr>
          <w:rFonts w:ascii="Times New Roman"/>
          <w:b w:val="false"/>
          <w:i w:val="false"/>
          <w:color w:val="000000"/>
          <w:sz w:val="28"/>
        </w:rPr>
        <w:t>
</w:t>
      </w:r>
      <w:r>
        <w:rPr>
          <w:rFonts w:ascii="Times New Roman"/>
          <w:b w:val="false"/>
          <w:i w:val="false"/>
          <w:color w:val="000000"/>
          <w:sz w:val="28"/>
        </w:rPr>
        <w:t>
      4) дополнить главой 5-1 следующего содержания:
</w:t>
      </w:r>
      <w:r>
        <w:br/>
      </w:r>
      <w:r>
        <w:rPr>
          <w:rFonts w:ascii="Times New Roman"/>
          <w:b w:val="false"/>
          <w:i w:val="false"/>
          <w:color w:val="000000"/>
          <w:sz w:val="28"/>
        </w:rPr>
        <w:t>
      "Глава 5-1. Особенности выпуска и обращения исламских ценных бумаг
</w:t>
      </w:r>
      <w:r>
        <w:br/>
      </w:r>
      <w:r>
        <w:rPr>
          <w:rFonts w:ascii="Times New Roman"/>
          <w:b w:val="false"/>
          <w:i w:val="false"/>
          <w:color w:val="000000"/>
          <w:sz w:val="28"/>
        </w:rPr>
        <w:t>
      Статья 32-1. Основные принципы исламского финансирования
</w:t>
      </w:r>
      <w:r>
        <w:br/>
      </w:r>
      <w:r>
        <w:rPr>
          <w:rFonts w:ascii="Times New Roman"/>
          <w:b w:val="false"/>
          <w:i w:val="false"/>
          <w:color w:val="000000"/>
          <w:sz w:val="28"/>
        </w:rPr>
        <w:t>
      Основными принципами исламского финансирования являются:
</w:t>
      </w:r>
      <w:r>
        <w:br/>
      </w:r>
      <w:r>
        <w:rPr>
          <w:rFonts w:ascii="Times New Roman"/>
          <w:b w:val="false"/>
          <w:i w:val="false"/>
          <w:color w:val="000000"/>
          <w:sz w:val="28"/>
        </w:rPr>
        <w:t>
      1) при выпуске исламских ценных бумаг эмитент не вправе начислять вознаграждение в виде процентов от стоимости исламских ценных бумаг, а также гарантировать доход по исламским ценным бумагам;
</w:t>
      </w:r>
      <w:r>
        <w:br/>
      </w:r>
      <w:r>
        <w:rPr>
          <w:rFonts w:ascii="Times New Roman"/>
          <w:b w:val="false"/>
          <w:i w:val="false"/>
          <w:color w:val="000000"/>
          <w:sz w:val="28"/>
        </w:rPr>
        <w:t>
      2) средства, полученные в результате выпуска и размещения исламских ценных бумаг, не должны быть направлены на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финансирование которых запрещено советом по принципам исламского финансирования.
</w:t>
      </w:r>
      <w:r>
        <w:br/>
      </w:r>
      <w:r>
        <w:rPr>
          <w:rFonts w:ascii="Times New Roman"/>
          <w:b w:val="false"/>
          <w:i w:val="false"/>
          <w:color w:val="000000"/>
          <w:sz w:val="28"/>
        </w:rPr>
        <w:t>
      Совет по принципам исламского финансирования вправе дополнительно определить иные обязательные для соблюдения требования к деятельности эмитента исламских ценных бумаг.
</w:t>
      </w:r>
    </w:p>
    <w:p>
      <w:pPr>
        <w:spacing w:after="0"/>
        <w:ind w:left="0"/>
        <w:jc w:val="both"/>
      </w:pPr>
      <w:r>
        <w:rPr>
          <w:rFonts w:ascii="Times New Roman"/>
          <w:b w:val="false"/>
          <w:i w:val="false"/>
          <w:color w:val="000000"/>
          <w:sz w:val="28"/>
        </w:rPr>
        <w:t>
      Статья 32-2. Виды исламских ценных бумаг
</w:t>
      </w:r>
      <w:r>
        <w:br/>
      </w:r>
      <w:r>
        <w:rPr>
          <w:rFonts w:ascii="Times New Roman"/>
          <w:b w:val="false"/>
          <w:i w:val="false"/>
          <w:color w:val="000000"/>
          <w:sz w:val="28"/>
        </w:rPr>
        <w:t>
      1. К исламским ценным бумагам относятся:
</w:t>
      </w:r>
      <w:r>
        <w:br/>
      </w:r>
      <w:r>
        <w:rPr>
          <w:rFonts w:ascii="Times New Roman"/>
          <w:b w:val="false"/>
          <w:i w:val="false"/>
          <w:color w:val="000000"/>
          <w:sz w:val="28"/>
        </w:rPr>
        <w:t>
      1) акции и паи исламских инвестиционных фондов;
</w:t>
      </w:r>
      <w:r>
        <w:br/>
      </w:r>
      <w:r>
        <w:rPr>
          <w:rFonts w:ascii="Times New Roman"/>
          <w:b w:val="false"/>
          <w:i w:val="false"/>
          <w:color w:val="000000"/>
          <w:sz w:val="28"/>
        </w:rPr>
        <w:t>
      2) исламские арендные сертификаты;
</w:t>
      </w:r>
      <w:r>
        <w:br/>
      </w:r>
      <w:r>
        <w:rPr>
          <w:rFonts w:ascii="Times New Roman"/>
          <w:b w:val="false"/>
          <w:i w:val="false"/>
          <w:color w:val="000000"/>
          <w:sz w:val="28"/>
        </w:rPr>
        <w:t>
      3) исламские сертификаты участия;
</w:t>
      </w:r>
      <w:r>
        <w:br/>
      </w:r>
      <w:r>
        <w:rPr>
          <w:rFonts w:ascii="Times New Roman"/>
          <w:b w:val="false"/>
          <w:i w:val="false"/>
          <w:color w:val="000000"/>
          <w:sz w:val="28"/>
        </w:rPr>
        <w:t>
      4) иные ценные бумаги, признанные исламскими ценными бумагами в соответствии с законодательством Республики Казахстан.
</w:t>
      </w:r>
      <w:r>
        <w:br/>
      </w:r>
      <w:r>
        <w:rPr>
          <w:rFonts w:ascii="Times New Roman"/>
          <w:b w:val="false"/>
          <w:i w:val="false"/>
          <w:color w:val="000000"/>
          <w:sz w:val="28"/>
        </w:rPr>
        <w:t>
      2. Эмитентами паев исламских инвестиционных фондов являются управляющие инвестиционным портфелем.
</w:t>
      </w:r>
      <w:r>
        <w:br/>
      </w:r>
      <w:r>
        <w:rPr>
          <w:rFonts w:ascii="Times New Roman"/>
          <w:b w:val="false"/>
          <w:i w:val="false"/>
          <w:color w:val="000000"/>
          <w:sz w:val="28"/>
        </w:rPr>
        <w:t>
      Эмитентами исламских арендных сертификатов и исламских сертификатов участия являются исламские специальные финансовые компании.
</w:t>
      </w:r>
    </w:p>
    <w:p>
      <w:pPr>
        <w:spacing w:after="0"/>
        <w:ind w:left="0"/>
        <w:jc w:val="both"/>
      </w:pPr>
      <w:r>
        <w:rPr>
          <w:rFonts w:ascii="Times New Roman"/>
          <w:b w:val="false"/>
          <w:i w:val="false"/>
          <w:color w:val="000000"/>
          <w:sz w:val="28"/>
        </w:rPr>
        <w:t>
      Статья 32-3. Исламские арендные сертификаты
</w:t>
      </w:r>
      <w:r>
        <w:br/>
      </w:r>
      <w:r>
        <w:rPr>
          <w:rFonts w:ascii="Times New Roman"/>
          <w:b w:val="false"/>
          <w:i w:val="false"/>
          <w:color w:val="000000"/>
          <w:sz w:val="28"/>
        </w:rPr>
        <w:t>
      1. Исламскими арендными сертификатами являются исламские ценные бумаги, выпускаемые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 договору аренды (финансового лизинга).
</w:t>
      </w:r>
      <w:r>
        <w:br/>
      </w:r>
      <w:r>
        <w:rPr>
          <w:rFonts w:ascii="Times New Roman"/>
          <w:b w:val="false"/>
          <w:i w:val="false"/>
          <w:color w:val="000000"/>
          <w:sz w:val="28"/>
        </w:rPr>
        <w:t>
      2. Исламские арендные сертификаты предоставляют их держателям следующие права:
</w:t>
      </w:r>
      <w:r>
        <w:br/>
      </w:r>
      <w:r>
        <w:rPr>
          <w:rFonts w:ascii="Times New Roman"/>
          <w:b w:val="false"/>
          <w:i w:val="false"/>
          <w:color w:val="000000"/>
          <w:sz w:val="28"/>
        </w:rPr>
        <w:t>
      1) получать доходы по договору аренды (финансового лизинга);
</w:t>
      </w:r>
      <w:r>
        <w:br/>
      </w:r>
      <w:r>
        <w:rPr>
          <w:rFonts w:ascii="Times New Roman"/>
          <w:b w:val="false"/>
          <w:i w:val="false"/>
          <w:color w:val="000000"/>
          <w:sz w:val="28"/>
        </w:rPr>
        <w:t>
      2) получать сумму денег, соответствующую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
</w:t>
      </w:r>
      <w:r>
        <w:br/>
      </w:r>
      <w:r>
        <w:rPr>
          <w:rFonts w:ascii="Times New Roman"/>
          <w:b w:val="false"/>
          <w:i w:val="false"/>
          <w:color w:val="000000"/>
          <w:sz w:val="28"/>
        </w:rPr>
        <w:t>
      3)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
</w:t>
      </w:r>
      <w:r>
        <w:br/>
      </w:r>
      <w:r>
        <w:rPr>
          <w:rFonts w:ascii="Times New Roman"/>
          <w:b w:val="false"/>
          <w:i w:val="false"/>
          <w:color w:val="000000"/>
          <w:sz w:val="28"/>
        </w:rPr>
        <w:t>
      4) получать выписки от регистратора общества или номинального держателя, подтверждающие право собственности держателей на исламские арендные сертификаты;
</w:t>
      </w:r>
      <w:r>
        <w:br/>
      </w:r>
      <w:r>
        <w:rPr>
          <w:rFonts w:ascii="Times New Roman"/>
          <w:b w:val="false"/>
          <w:i w:val="false"/>
          <w:color w:val="000000"/>
          <w:sz w:val="28"/>
        </w:rPr>
        <w:t>
      5) иные права, предусмотренные настоящим Законом и иными законодательными актами Республики Казахстан.
</w:t>
      </w:r>
      <w:r>
        <w:br/>
      </w:r>
      <w:r>
        <w:rPr>
          <w:rFonts w:ascii="Times New Roman"/>
          <w:b w:val="false"/>
          <w:i w:val="false"/>
          <w:color w:val="000000"/>
          <w:sz w:val="28"/>
        </w:rPr>
        <w:t>
      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держателям исламских арендных сертификатов.
</w:t>
      </w:r>
      <w:r>
        <w:br/>
      </w:r>
      <w:r>
        <w:rPr>
          <w:rFonts w:ascii="Times New Roman"/>
          <w:b w:val="false"/>
          <w:i w:val="false"/>
          <w:color w:val="000000"/>
          <w:sz w:val="28"/>
        </w:rPr>
        <w:t>
      4. Обращение исламских арендных сертификатов возможно после заключения договора аренды (финансового лизинга) имущества, входящего в выделенные активы исламской специальной финансовой компании.
</w:t>
      </w:r>
      <w:r>
        <w:br/>
      </w:r>
      <w:r>
        <w:rPr>
          <w:rFonts w:ascii="Times New Roman"/>
          <w:b w:val="false"/>
          <w:i w:val="false"/>
          <w:color w:val="000000"/>
          <w:sz w:val="28"/>
        </w:rPr>
        <w:t>
      5.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
</w:t>
      </w:r>
      <w:r>
        <w:br/>
      </w:r>
      <w:r>
        <w:rPr>
          <w:rFonts w:ascii="Times New Roman"/>
          <w:b w:val="false"/>
          <w:i w:val="false"/>
          <w:color w:val="000000"/>
          <w:sz w:val="28"/>
        </w:rPr>
        <w:t>
      6. Иные условия выпуска, размещения, обращения и погашения исламских арендных сертификатов определяются нормативным правовым актом уполномоченного органа.
</w:t>
      </w:r>
    </w:p>
    <w:p>
      <w:pPr>
        <w:spacing w:after="0"/>
        <w:ind w:left="0"/>
        <w:jc w:val="both"/>
      </w:pPr>
      <w:r>
        <w:rPr>
          <w:rFonts w:ascii="Times New Roman"/>
          <w:b w:val="false"/>
          <w:i w:val="false"/>
          <w:color w:val="000000"/>
          <w:sz w:val="28"/>
        </w:rPr>
        <w:t>
      Статья 32-4. Исламские сертификаты участия
</w:t>
      </w:r>
      <w:r>
        <w:br/>
      </w:r>
      <w:r>
        <w:rPr>
          <w:rFonts w:ascii="Times New Roman"/>
          <w:b w:val="false"/>
          <w:i w:val="false"/>
          <w:color w:val="000000"/>
          <w:sz w:val="28"/>
        </w:rPr>
        <w:t>
      1. Исламскими сертификатами участия являются исламские ценные бумаги, выпускаемые исламской специальной финансовой компанией с заранее установленным при их выпуске сроком обращения с целью использования привлеченных средств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акционерного общества или товарищества с ограниченной ответственностью.
</w:t>
      </w:r>
      <w:r>
        <w:br/>
      </w:r>
      <w:r>
        <w:rPr>
          <w:rFonts w:ascii="Times New Roman"/>
          <w:b w:val="false"/>
          <w:i w:val="false"/>
          <w:color w:val="000000"/>
          <w:sz w:val="28"/>
        </w:rPr>
        <w:t>
      2. Оригинатор участвует в инвестиционном проекте посредством внесения имущества в инвестиционный проект и (или) осуществления доверительного управления акциями (долями участия), принадлежащими исламской специальной финансовой компании.
</w:t>
      </w:r>
      <w:r>
        <w:br/>
      </w:r>
      <w:r>
        <w:rPr>
          <w:rFonts w:ascii="Times New Roman"/>
          <w:b w:val="false"/>
          <w:i w:val="false"/>
          <w:color w:val="000000"/>
          <w:sz w:val="28"/>
        </w:rPr>
        <w:t>
      3. Обращение исламских сертификатов участия возможно после начала реализации инвестиционного проекта. Началом реализации инвестиционного проекта является инвестирование не менее десяти процентов средств, полученных в результате размещения исламских сертификатов участия.
</w:t>
      </w:r>
      <w:r>
        <w:br/>
      </w:r>
      <w:r>
        <w:rPr>
          <w:rFonts w:ascii="Times New Roman"/>
          <w:b w:val="false"/>
          <w:i w:val="false"/>
          <w:color w:val="000000"/>
          <w:sz w:val="28"/>
        </w:rPr>
        <w:t>
      Эмитент в течение трех рабочих дней с даты начала реализации инвестиционного проекта обязан информировать держателей исламских сертификатов участия о возможности их обращения путем публикации сообщения в средствах массовой информации, предусмотренных проспектом выпуска исламских сертификатов участия.
</w:t>
      </w:r>
      <w:r>
        <w:br/>
      </w:r>
      <w:r>
        <w:rPr>
          <w:rFonts w:ascii="Times New Roman"/>
          <w:b w:val="false"/>
          <w:i w:val="false"/>
          <w:color w:val="000000"/>
          <w:sz w:val="28"/>
        </w:rPr>
        <w:t>
      4. Доход по инвестиционному проекту распределяется между исламской специальной финансовой компанией и оригинатором согласно условиям проспекта выпуска исламских сертификатов участия.
</w:t>
      </w:r>
      <w:r>
        <w:br/>
      </w:r>
      <w:r>
        <w:rPr>
          <w:rFonts w:ascii="Times New Roman"/>
          <w:b w:val="false"/>
          <w:i w:val="false"/>
          <w:color w:val="000000"/>
          <w:sz w:val="28"/>
        </w:rPr>
        <w:t>
      5. Оригинатор вправе получать комиссионное вознаграждение в размере, установленном проспектом выпуска исламских сертификатов участия.
</w:t>
      </w:r>
      <w:r>
        <w:br/>
      </w:r>
      <w:r>
        <w:rPr>
          <w:rFonts w:ascii="Times New Roman"/>
          <w:b w:val="false"/>
          <w:i w:val="false"/>
          <w:color w:val="000000"/>
          <w:sz w:val="28"/>
        </w:rPr>
        <w:t>
      6. Оригинатор выкупает исламские сертификаты участия:
</w:t>
      </w:r>
      <w:r>
        <w:br/>
      </w:r>
      <w:r>
        <w:rPr>
          <w:rFonts w:ascii="Times New Roman"/>
          <w:b w:val="false"/>
          <w:i w:val="false"/>
          <w:color w:val="000000"/>
          <w:sz w:val="28"/>
        </w:rPr>
        <w:t>
      1) в случаях, установленных проспектом выпуска исламских сертификатов участия;
</w:t>
      </w:r>
      <w:r>
        <w:br/>
      </w:r>
      <w:r>
        <w:rPr>
          <w:rFonts w:ascii="Times New Roman"/>
          <w:b w:val="false"/>
          <w:i w:val="false"/>
          <w:color w:val="000000"/>
          <w:sz w:val="28"/>
        </w:rPr>
        <w:t>
      2) в случае дефолта по исламским сертификатам участия;
</w:t>
      </w:r>
      <w:r>
        <w:br/>
      </w:r>
      <w:r>
        <w:rPr>
          <w:rFonts w:ascii="Times New Roman"/>
          <w:b w:val="false"/>
          <w:i w:val="false"/>
          <w:color w:val="000000"/>
          <w:sz w:val="28"/>
        </w:rPr>
        <w:t>
      3) в случае принятия решения о ликвидации исламской специальной финансовой компании.
</w:t>
      </w:r>
      <w:r>
        <w:br/>
      </w:r>
      <w:r>
        <w:rPr>
          <w:rFonts w:ascii="Times New Roman"/>
          <w:b w:val="false"/>
          <w:i w:val="false"/>
          <w:color w:val="000000"/>
          <w:sz w:val="28"/>
        </w:rPr>
        <w:t>
      7. Оригинатор обязан осуществить досрочное погашение исламских сертификатов участия в случае ликвидации по его инициативе юридического лица, реализующего инвестиционный проект.
</w:t>
      </w:r>
      <w:r>
        <w:br/>
      </w:r>
      <w:r>
        <w:rPr>
          <w:rFonts w:ascii="Times New Roman"/>
          <w:b w:val="false"/>
          <w:i w:val="false"/>
          <w:color w:val="000000"/>
          <w:sz w:val="28"/>
        </w:rPr>
        <w:t>
      8. В случае ликвидации оригинатора договор простого товарищества прекращает свое действие. Имущество, составляющее данный инвестиционный проект, подлежит реализации представителем держателей исламских сертификатов участия с выплатой денег,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сертификатов участия.
</w:t>
      </w:r>
      <w:r>
        <w:br/>
      </w:r>
      <w:r>
        <w:rPr>
          <w:rFonts w:ascii="Times New Roman"/>
          <w:b w:val="false"/>
          <w:i w:val="false"/>
          <w:color w:val="000000"/>
          <w:sz w:val="28"/>
        </w:rPr>
        <w:t>
      9. Держатели исламских сертификатов участия в случаях, предусмотренных условиями выпуска исламских сертификатов участия, совместно с оригинатором вправе принимать решения при отборе инвестиционных проектов для финансирования.
</w:t>
      </w:r>
    </w:p>
    <w:p>
      <w:pPr>
        <w:spacing w:after="0"/>
        <w:ind w:left="0"/>
        <w:jc w:val="both"/>
      </w:pPr>
      <w:r>
        <w:rPr>
          <w:rFonts w:ascii="Times New Roman"/>
          <w:b w:val="false"/>
          <w:i w:val="false"/>
          <w:color w:val="000000"/>
          <w:sz w:val="28"/>
        </w:rPr>
        <w:t>
      Статья 32-5. Деятельность совета по принципам исламского
</w:t>
      </w:r>
      <w:r>
        <w:br/>
      </w:r>
      <w:r>
        <w:rPr>
          <w:rFonts w:ascii="Times New Roman"/>
          <w:b w:val="false"/>
          <w:i w:val="false"/>
          <w:color w:val="000000"/>
          <w:sz w:val="28"/>
        </w:rPr>
        <w:t>
                   финансирования
</w:t>
      </w:r>
      <w:r>
        <w:br/>
      </w:r>
      <w:r>
        <w:rPr>
          <w:rFonts w:ascii="Times New Roman"/>
          <w:b w:val="false"/>
          <w:i w:val="false"/>
          <w:color w:val="000000"/>
          <w:sz w:val="28"/>
        </w:rPr>
        <w:t>
      1. Определение соответствия объектов финансирования за счет средств, полученных в результате выпуска и размещения исламских ценных бумаг, принципам исламского финансирования осуществляется:
</w:t>
      </w:r>
      <w:r>
        <w:br/>
      </w:r>
      <w:r>
        <w:rPr>
          <w:rFonts w:ascii="Times New Roman"/>
          <w:b w:val="false"/>
          <w:i w:val="false"/>
          <w:color w:val="000000"/>
          <w:sz w:val="28"/>
        </w:rPr>
        <w:t>
      1) в отношении исламских ценных бумаг, указанных в подпунктах 2), 3) пункта 1 статьи 32-2 настоящего Закона, - советом по принципам исламского финансирования исламского банка, назначаемым в порядке, установленном банковским законодательством Республики Казахстан, или советом по принципам исламского финансирования, привлеченным на основании отдельного договора по решению национального холдинга, национального управляющего холдинга или юридических лиц, сто процентов голосующих акций (долей участия) которых принадлежат национальному управляющему холдингу;
</w:t>
      </w:r>
      <w:r>
        <w:br/>
      </w:r>
      <w:r>
        <w:rPr>
          <w:rFonts w:ascii="Times New Roman"/>
          <w:b w:val="false"/>
          <w:i w:val="false"/>
          <w:color w:val="000000"/>
          <w:sz w:val="28"/>
        </w:rPr>
        <w:t>
      2) в отношении исламских ценных бумаг, указанных в подпункте 1) пункта 1 статьи 32-2 настоящего Закона, - советом по принципам исламского финансирования, привлеченным на основании отдельного договора по решению общего собрания акционеров исламского акционерного инвестиционного фонда или управляющей компании исламского паевого инвестиционного фонда по рекомендации их органов управления.
</w:t>
      </w:r>
      <w:r>
        <w:br/>
      </w:r>
      <w:r>
        <w:rPr>
          <w:rFonts w:ascii="Times New Roman"/>
          <w:b w:val="false"/>
          <w:i w:val="false"/>
          <w:color w:val="000000"/>
          <w:sz w:val="28"/>
        </w:rPr>
        <w:t>
      Совет по принципам исламского финансирования независим в принимаемых решениях.
</w:t>
      </w:r>
      <w:r>
        <w:br/>
      </w:r>
      <w:r>
        <w:rPr>
          <w:rFonts w:ascii="Times New Roman"/>
          <w:b w:val="false"/>
          <w:i w:val="false"/>
          <w:color w:val="000000"/>
          <w:sz w:val="28"/>
        </w:rPr>
        <w:t>
      2. В случае признания советом по принципам исламского финансирования сделки по финансированию за счет средств, полученных от размещения исламских ценных бумаг, находящейся на стадии заключения, не соответствующей принципам исламского финансирования, указанным в статье 32-1 настоящего Закона, такая сделка не может быть заключена и исполнена.
</w:t>
      </w:r>
      <w:r>
        <w:br/>
      </w:r>
      <w:r>
        <w:rPr>
          <w:rFonts w:ascii="Times New Roman"/>
          <w:b w:val="false"/>
          <w:i w:val="false"/>
          <w:color w:val="000000"/>
          <w:sz w:val="28"/>
        </w:rPr>
        <w:t>
      3. В случае признания советом по принципам исламского финансирования заключенной, но не исполненной или частично исполненной сделки по финансированию за счет средств, полученных от размещения исламских ценных бумаг, не соответствующей принципам исламского финансирования, указанным в статье 32-1 настоящего Закона, такая сделка может быть по требованию оригинатора либо управляющей компании исламского инвестиционного фонда досрочно расторгнута в порядке, установленном гражданским законодательством Республики Казахстан.
</w:t>
      </w:r>
    </w:p>
    <w:p>
      <w:pPr>
        <w:spacing w:after="0"/>
        <w:ind w:left="0"/>
        <w:jc w:val="both"/>
      </w:pPr>
      <w:r>
        <w:rPr>
          <w:rFonts w:ascii="Times New Roman"/>
          <w:b w:val="false"/>
          <w:i w:val="false"/>
          <w:color w:val="000000"/>
          <w:sz w:val="28"/>
        </w:rPr>
        <w:t>
      Статья 32-6. Исламская специальная финансовая компания
</w:t>
      </w:r>
      <w:r>
        <w:br/>
      </w:r>
      <w:r>
        <w:rPr>
          <w:rFonts w:ascii="Times New Roman"/>
          <w:b w:val="false"/>
          <w:i w:val="false"/>
          <w:color w:val="000000"/>
          <w:sz w:val="28"/>
        </w:rPr>
        <w:t>
      1. Исламская специальная финансовая компания создается оригинатором, передающим имущество и (или) выделенные активы исламской специальной финансовой компании.
</w:t>
      </w:r>
      <w:r>
        <w:br/>
      </w:r>
      <w:r>
        <w:rPr>
          <w:rFonts w:ascii="Times New Roman"/>
          <w:b w:val="false"/>
          <w:i w:val="false"/>
          <w:color w:val="000000"/>
          <w:sz w:val="28"/>
        </w:rPr>
        <w:t>
      Требования к созданию и деятельности исламской специальной финансовой компании устанавливаются нормативным правовым актом уполномоченного органа.
</w:t>
      </w:r>
      <w:r>
        <w:br/>
      </w:r>
      <w:r>
        <w:rPr>
          <w:rFonts w:ascii="Times New Roman"/>
          <w:b w:val="false"/>
          <w:i w:val="false"/>
          <w:color w:val="000000"/>
          <w:sz w:val="28"/>
        </w:rPr>
        <w:t>
      2. Уставный капитал исламской специальной финансовой компании формируется исключительно деньгами.
</w:t>
      </w:r>
      <w:r>
        <w:br/>
      </w:r>
      <w:r>
        <w:rPr>
          <w:rFonts w:ascii="Times New Roman"/>
          <w:b w:val="false"/>
          <w:i w:val="false"/>
          <w:color w:val="000000"/>
          <w:sz w:val="28"/>
        </w:rPr>
        <w:t>
      3. Номинальная стоимость исламских ценных бумаг при их первичном размещении является единой для всех исламских ценных бумаг в рамках одного выпуска и определяется проспектом выпуска исламских ценных бумаг.
</w:t>
      </w:r>
      <w:r>
        <w:br/>
      </w:r>
      <w:r>
        <w:rPr>
          <w:rFonts w:ascii="Times New Roman"/>
          <w:b w:val="false"/>
          <w:i w:val="false"/>
          <w:color w:val="000000"/>
          <w:sz w:val="28"/>
        </w:rPr>
        <w:t>
      4. Наименование исламской специальной финансовой компании должно содержать слова "исламская специальная финансовая компания".
</w:t>
      </w:r>
      <w:r>
        <w:br/>
      </w:r>
      <w:r>
        <w:rPr>
          <w:rFonts w:ascii="Times New Roman"/>
          <w:b w:val="false"/>
          <w:i w:val="false"/>
          <w:color w:val="000000"/>
          <w:sz w:val="28"/>
        </w:rPr>
        <w:t>
      5. Запрещается последующий выпуск исламских ценных бумаг до завершения погашения предыдущего выпуска исламских ценных бумаг.
</w:t>
      </w:r>
      <w:r>
        <w:br/>
      </w:r>
      <w:r>
        <w:rPr>
          <w:rFonts w:ascii="Times New Roman"/>
          <w:b w:val="false"/>
          <w:i w:val="false"/>
          <w:color w:val="000000"/>
          <w:sz w:val="28"/>
        </w:rPr>
        <w:t>
      6. Исламская специальная финансовая компания обязана проводить аудит годовой финансовой отчетности.
</w:t>
      </w:r>
      <w:r>
        <w:br/>
      </w:r>
      <w:r>
        <w:rPr>
          <w:rFonts w:ascii="Times New Roman"/>
          <w:b w:val="false"/>
          <w:i w:val="false"/>
          <w:color w:val="000000"/>
          <w:sz w:val="28"/>
        </w:rPr>
        <w:t>
      7. Добровольная реорганизация или ликвидация исламской специальной финансовой компании может быть осуществлена с разрешения уполномоченного органа после утверждения отчета об итогах погашения выпуска исламских ценных бумаг.
</w:t>
      </w:r>
      <w:r>
        <w:br/>
      </w:r>
      <w:r>
        <w:rPr>
          <w:rFonts w:ascii="Times New Roman"/>
          <w:b w:val="false"/>
          <w:i w:val="false"/>
          <w:color w:val="000000"/>
          <w:sz w:val="28"/>
        </w:rPr>
        <w:t>
      Уполномоченный орган на основании заявления исламской специальной финансовой компании о выдаче разрешения на добровольную реорганизацию или ликвидацию исламской специальной финансовой компании выносит решение и письменно уведомляет об этом исламскую специальную финансовую компанию в течение тридцати календарных дней с даты поступления заявления. В случае принятия уполномоченным органом решения об отказе в выдаче разрешения на добровольную реорганизацию или ликвидацию уполномоченный орган письменно уведомляет об этом исламскую специальную финансовую компанию с указанием основания отказа.
</w:t>
      </w:r>
      <w:r>
        <w:br/>
      </w:r>
      <w:r>
        <w:rPr>
          <w:rFonts w:ascii="Times New Roman"/>
          <w:b w:val="false"/>
          <w:i w:val="false"/>
          <w:color w:val="000000"/>
          <w:sz w:val="28"/>
        </w:rPr>
        <w:t>
      8. Порядок выдачи разрешения на добровольную реорганизацию или ликвидацию исламской специальной финансовой компании определяется нормативным правовым актом уполномоченного органа.
</w:t>
      </w:r>
      <w:r>
        <w:br/>
      </w:r>
      <w:r>
        <w:rPr>
          <w:rFonts w:ascii="Times New Roman"/>
          <w:b w:val="false"/>
          <w:i w:val="false"/>
          <w:color w:val="000000"/>
          <w:sz w:val="28"/>
        </w:rPr>
        <w:t>
      9.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 включая создание соответствующих резервных фондов по исламским ценным бумагам.
</w:t>
      </w:r>
      <w:r>
        <w:br/>
      </w:r>
      <w:r>
        <w:rPr>
          <w:rFonts w:ascii="Times New Roman"/>
          <w:b w:val="false"/>
          <w:i w:val="false"/>
          <w:color w:val="000000"/>
          <w:sz w:val="28"/>
        </w:rPr>
        <w:t>
      10. Выделенные активы учитываются отдельно от собственных средств исламской специальной финансовой компании.
</w:t>
      </w:r>
      <w:r>
        <w:br/>
      </w:r>
      <w:r>
        <w:rPr>
          <w:rFonts w:ascii="Times New Roman"/>
          <w:b w:val="false"/>
          <w:i w:val="false"/>
          <w:color w:val="000000"/>
          <w:sz w:val="28"/>
        </w:rPr>
        <w:t>
      11.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выделенные активы, являющиеся обеспечением данного выпуска исламских ценных бумаг исламской специальной финансовой компании, может быть обращено только после выполнения обязательств исламской специальной финансовой компании за счет иных активов, помимо выделенных активов.
</w:t>
      </w:r>
      <w:r>
        <w:br/>
      </w:r>
      <w:r>
        <w:rPr>
          <w:rFonts w:ascii="Times New Roman"/>
          <w:b w:val="false"/>
          <w:i w:val="false"/>
          <w:color w:val="000000"/>
          <w:sz w:val="28"/>
        </w:rPr>
        <w:t>
      12.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в порядке, установленном законодательством Республики Казахстан.
</w:t>
      </w:r>
      <w:r>
        <w:br/>
      </w:r>
      <w:r>
        <w:rPr>
          <w:rFonts w:ascii="Times New Roman"/>
          <w:b w:val="false"/>
          <w:i w:val="false"/>
          <w:color w:val="000000"/>
          <w:sz w:val="28"/>
        </w:rPr>
        <w:t>
      13. Порядок осуществления бухгалтерского учета и составления финансовой отчетности исламской специальной финансовой компанией устанавливается нормативными правовыми актами Национального Банка Республики Казахстан.
</w:t>
      </w:r>
    </w:p>
    <w:p>
      <w:pPr>
        <w:spacing w:after="0"/>
        <w:ind w:left="0"/>
        <w:jc w:val="both"/>
      </w:pPr>
      <w:r>
        <w:rPr>
          <w:rFonts w:ascii="Times New Roman"/>
          <w:b w:val="false"/>
          <w:i w:val="false"/>
          <w:color w:val="000000"/>
          <w:sz w:val="28"/>
        </w:rPr>
        <w:t>
      Статья 32-7. Представитель держателей исламских ценных бумаг.
</w:t>
      </w:r>
      <w:r>
        <w:br/>
      </w:r>
      <w:r>
        <w:rPr>
          <w:rFonts w:ascii="Times New Roman"/>
          <w:b w:val="false"/>
          <w:i w:val="false"/>
          <w:color w:val="000000"/>
          <w:sz w:val="28"/>
        </w:rPr>
        <w:t>
                   Функции и обязанности представителя держателей
</w:t>
      </w:r>
      <w:r>
        <w:br/>
      </w:r>
      <w:r>
        <w:rPr>
          <w:rFonts w:ascii="Times New Roman"/>
          <w:b w:val="false"/>
          <w:i w:val="false"/>
          <w:color w:val="000000"/>
          <w:sz w:val="28"/>
        </w:rPr>
        <w:t>
                   исламских ценных бумаг
</w:t>
      </w:r>
      <w:r>
        <w:br/>
      </w:r>
      <w:r>
        <w:rPr>
          <w:rFonts w:ascii="Times New Roman"/>
          <w:b w:val="false"/>
          <w:i w:val="false"/>
          <w:color w:val="000000"/>
          <w:sz w:val="28"/>
        </w:rPr>
        <w:t>
      1. При выпуске и обращении исламских ценных бумаг, за исключением акций, представление интересов держателей исламских ценных бумаг перед эмитентом и третьими лицами осуществляет представитель держателей исламских ценных бумаг.
</w:t>
      </w:r>
      <w:r>
        <w:br/>
      </w:r>
      <w:r>
        <w:rPr>
          <w:rFonts w:ascii="Times New Roman"/>
          <w:b w:val="false"/>
          <w:i w:val="false"/>
          <w:color w:val="000000"/>
          <w:sz w:val="28"/>
        </w:rPr>
        <w:t>
      Выбор представителя держателей исламских ценных бумаг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r>
        <w:br/>
      </w:r>
      <w:r>
        <w:rPr>
          <w:rFonts w:ascii="Times New Roman"/>
          <w:b w:val="false"/>
          <w:i w:val="false"/>
          <w:color w:val="000000"/>
          <w:sz w:val="28"/>
        </w:rPr>
        <w:t>
      Представитель держателей исламских ценных бумаг не должен являться аффилиированным лицом эмитента.
</w:t>
      </w:r>
      <w:r>
        <w:br/>
      </w:r>
      <w:r>
        <w:rPr>
          <w:rFonts w:ascii="Times New Roman"/>
          <w:b w:val="false"/>
          <w:i w:val="false"/>
          <w:color w:val="000000"/>
          <w:sz w:val="28"/>
        </w:rPr>
        <w:t>
      2. Требования к содержанию договора о представлении интересов держателей исламских ценных бумаг, заключаемого между эмитентом и представителем держателей исламских ценных бумаг, а также порядок и случаи досрочного прекращения полномочий представителя держателей исламских ценных бумаг устанавливаются нормативным правовым актом уполномоченного органа.
</w:t>
      </w:r>
      <w:r>
        <w:br/>
      </w:r>
      <w:r>
        <w:rPr>
          <w:rFonts w:ascii="Times New Roman"/>
          <w:b w:val="false"/>
          <w:i w:val="false"/>
          <w:color w:val="000000"/>
          <w:sz w:val="28"/>
        </w:rPr>
        <w:t>
      3. Представитель держателей исламских ценных бумаг осуществляет следующие функции:
</w:t>
      </w:r>
      <w:r>
        <w:br/>
      </w:r>
      <w:r>
        <w:rPr>
          <w:rFonts w:ascii="Times New Roman"/>
          <w:b w:val="false"/>
          <w:i w:val="false"/>
          <w:color w:val="000000"/>
          <w:sz w:val="28"/>
        </w:rPr>
        <w:t>
      1) контролирует исполнение эмитентом обязательств, установленных проспектом выпуска исламских ценных бумаг, перед держателями исламских ценных бумаг;
</w:t>
      </w:r>
      <w:r>
        <w:br/>
      </w:r>
      <w:r>
        <w:rPr>
          <w:rFonts w:ascii="Times New Roman"/>
          <w:b w:val="false"/>
          <w:i w:val="false"/>
          <w:color w:val="000000"/>
          <w:sz w:val="28"/>
        </w:rPr>
        <w:t>
      2) контролирует соответствие объектов финансирования условиям выпуска исламских ценных бумаг;
</w:t>
      </w:r>
      <w:r>
        <w:br/>
      </w:r>
      <w:r>
        <w:rPr>
          <w:rFonts w:ascii="Times New Roman"/>
          <w:b w:val="false"/>
          <w:i w:val="false"/>
          <w:color w:val="000000"/>
          <w:sz w:val="28"/>
        </w:rPr>
        <w:t>
      3) принимает меры, направленные на защиту прав и интересов держателей исламских ценных бумаг;
</w:t>
      </w:r>
      <w:r>
        <w:br/>
      </w:r>
      <w:r>
        <w:rPr>
          <w:rFonts w:ascii="Times New Roman"/>
          <w:b w:val="false"/>
          <w:i w:val="false"/>
          <w:color w:val="000000"/>
          <w:sz w:val="28"/>
        </w:rPr>
        <w:t>
      4) осуществляет мониторинг имущества, приобретенного за счет средств, полученных от размещения исламских ценных бумаг, финансовой отчетности эмитента в части осуществления сделки по финансированию за счет средств, полученных от размещения исламских ценных бумаг, а также юридических лиц, в активы которых были инвестированы указанные средства;
</w:t>
      </w:r>
      <w:r>
        <w:br/>
      </w:r>
      <w:r>
        <w:rPr>
          <w:rFonts w:ascii="Times New Roman"/>
          <w:b w:val="false"/>
          <w:i w:val="false"/>
          <w:color w:val="000000"/>
          <w:sz w:val="28"/>
        </w:rPr>
        <w:t>
      5) представляет интересы исламской специальной финансовой компании при выпуске исламских сертификатов участия в случае, если это предусмотрено условиями их выпуска;
</w:t>
      </w:r>
      <w:r>
        <w:br/>
      </w:r>
      <w:r>
        <w:rPr>
          <w:rFonts w:ascii="Times New Roman"/>
          <w:b w:val="false"/>
          <w:i w:val="false"/>
          <w:color w:val="000000"/>
          <w:sz w:val="28"/>
        </w:rPr>
        <w:t>
      6) информирует держателей исламских ценных бумаг о своих действиях в соответствии с подпунктами 1)-4) настоящего пункта и о результатах таких действий.
</w:t>
      </w:r>
      <w:r>
        <w:br/>
      </w:r>
      <w:r>
        <w:rPr>
          <w:rFonts w:ascii="Times New Roman"/>
          <w:b w:val="false"/>
          <w:i w:val="false"/>
          <w:color w:val="000000"/>
          <w:sz w:val="28"/>
        </w:rPr>
        <w:t>
      4. В целях защиты прав и интересов держателей исламских ценных бумаг представитель держателей исламских ценных бумаг обязан:
</w:t>
      </w:r>
      <w:r>
        <w:br/>
      </w:r>
      <w:r>
        <w:rPr>
          <w:rFonts w:ascii="Times New Roman"/>
          <w:b w:val="false"/>
          <w:i w:val="false"/>
          <w:color w:val="000000"/>
          <w:sz w:val="28"/>
        </w:rPr>
        <w:t>
      1) выявлять обстоятельства, которые могут повлечь нарушение прав и интересов держателей исламских ценных бумаг, и извещать держателей исламских ценных бумаг в течение трех календарных дней об указанных обстоятельствах;
</w:t>
      </w:r>
      <w:r>
        <w:br/>
      </w:r>
      <w:r>
        <w:rPr>
          <w:rFonts w:ascii="Times New Roman"/>
          <w:b w:val="false"/>
          <w:i w:val="false"/>
          <w:color w:val="000000"/>
          <w:sz w:val="28"/>
        </w:rPr>
        <w:t>
      2) информировать уполномоченный орган и держателей исламских ценных бумаг о состоянии имущества, приобретенного за счет средств, полученных от размещения исламских ценных бумаг;
</w:t>
      </w:r>
      <w:r>
        <w:br/>
      </w:r>
      <w:r>
        <w:rPr>
          <w:rFonts w:ascii="Times New Roman"/>
          <w:b w:val="false"/>
          <w:i w:val="false"/>
          <w:color w:val="000000"/>
          <w:sz w:val="28"/>
        </w:rPr>
        <w:t>
      3)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расторжения договора с эмитентом;
</w:t>
      </w:r>
      <w:r>
        <w:br/>
      </w:r>
      <w:r>
        <w:rPr>
          <w:rFonts w:ascii="Times New Roman"/>
          <w:b w:val="false"/>
          <w:i w:val="false"/>
          <w:color w:val="000000"/>
          <w:sz w:val="28"/>
        </w:rPr>
        <w:t>
      4) предоставлять уполномоченному органу и держателям исламских ценных бумаг по их запросам информацию и документы, относящиеся к его деятельности в качестве представителя держателей исламских ценных бумаг;
</w:t>
      </w:r>
      <w:r>
        <w:br/>
      </w:r>
      <w:r>
        <w:rPr>
          <w:rFonts w:ascii="Times New Roman"/>
          <w:b w:val="false"/>
          <w:i w:val="false"/>
          <w:color w:val="000000"/>
          <w:sz w:val="28"/>
        </w:rPr>
        <w:t>
      5) не разглашать сведения, составляющие служебную, коммерческую и иную охраняемую законом тайну.
</w:t>
      </w:r>
      <w:r>
        <w:br/>
      </w:r>
      <w:r>
        <w:rPr>
          <w:rFonts w:ascii="Times New Roman"/>
          <w:b w:val="false"/>
          <w:i w:val="false"/>
          <w:color w:val="000000"/>
          <w:sz w:val="28"/>
        </w:rPr>
        <w:t>
      5. Порядок исполнения представителем держателей исламских ценных бумаг функций и обязанностей, определенных пунктами 3 и 4 настоящей статьи, устанавливается нормативным правовым актом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2004 года "Об инвестиционных фондах" (Ведомости Парламента Республики Казахстан, 2004 г., № 16, ст. 90; 2006 г., № 16, ст. 103; 2007 г., № 2, ст. 18; № 4, ст. 33; 2008 г., № 17-18, ст. 72; № 20, ст. 88;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br/>
      </w:r>
      <w:r>
        <w:rPr>
          <w:rFonts w:ascii="Times New Roman"/>
          <w:b w:val="false"/>
          <w:i w:val="false"/>
          <w:color w:val="000000"/>
          <w:sz w:val="28"/>
        </w:rPr>
        <w:t>
</w:t>
      </w:r>
      <w:r>
        <w:rPr>
          <w:rFonts w:ascii="Times New Roman"/>
          <w:b w:val="false"/>
          <w:i w:val="false"/>
          <w:color w:val="000000"/>
          <w:sz w:val="28"/>
        </w:rPr>
        <w:t>
      1) дополнить статьей 4-1 следующего содержания:
</w:t>
      </w:r>
      <w:r>
        <w:br/>
      </w:r>
      <w:r>
        <w:rPr>
          <w:rFonts w:ascii="Times New Roman"/>
          <w:b w:val="false"/>
          <w:i w:val="false"/>
          <w:color w:val="000000"/>
          <w:sz w:val="28"/>
        </w:rPr>
        <w:t>
      "Статья 4-1. Исламские инвестиционные фонды
</w:t>
      </w:r>
      <w:r>
        <w:br/>
      </w:r>
      <w:r>
        <w:rPr>
          <w:rFonts w:ascii="Times New Roman"/>
          <w:b w:val="false"/>
          <w:i w:val="false"/>
          <w:color w:val="000000"/>
          <w:sz w:val="28"/>
        </w:rPr>
        <w:t>
      1. Исламским инвестиционным фондом является акционерный инвестиционный фонд либо закрытый паевой инвестиционный фонд, осуществляющий инвестирование активов фонда с соблюдением принципов исламского финансирования.
</w:t>
      </w:r>
      <w:r>
        <w:br/>
      </w:r>
      <w:r>
        <w:rPr>
          <w:rFonts w:ascii="Times New Roman"/>
          <w:b w:val="false"/>
          <w:i w:val="false"/>
          <w:color w:val="000000"/>
          <w:sz w:val="28"/>
        </w:rPr>
        <w:t>
      2. Обязанности представителя держателей исламских ценных бумаг исламских инвестиционных фондов осуществляются кастодианом.
</w:t>
      </w:r>
      <w:r>
        <w:br/>
      </w:r>
      <w:r>
        <w:rPr>
          <w:rFonts w:ascii="Times New Roman"/>
          <w:b w:val="false"/>
          <w:i w:val="false"/>
          <w:color w:val="000000"/>
          <w:sz w:val="28"/>
        </w:rPr>
        <w:t>
      3. Инвестиционная декларация исламского инвестиционного фонда должна соответствовать принципам исламского финансирования и согласовываться с советом по принципам исламского финансирования.";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5 </w:t>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Наименование исламского инвестиционного фонда должно содержать указание в наименовании на то, что данный фонд является исламским фондом.".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w:t>
      </w:r>
      <w:r>
        <w:br/>
      </w:r>
      <w:r>
        <w:rPr>
          <w:rFonts w:ascii="Times New Roman"/>
          <w:b w:val="false"/>
          <w:i w:val="false"/>
          <w:color w:val="000000"/>
          <w:sz w:val="28"/>
        </w:rPr>
        <w:t>
</w:t>
      </w:r>
      <w:r>
        <w:rPr>
          <w:rFonts w:ascii="Times New Roman"/>
          <w:b w:val="false"/>
          <w:i w:val="false"/>
          <w:color w:val="000000"/>
          <w:sz w:val="28"/>
        </w:rPr>
        <w:t>
      преамбулу после слов "Республики Казахстан" дополнить словами ", за исключением беспроцентных депозитов до востребования и инвестиционных депозитов, размещенных в исламских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года "О лицензировании" (Ведомости Парламента Республики Казахстан, 2007 г., № 2, ст. 10; № 20, ст. 152; 2008 г., № 20, ст. 89;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декабря 2008 года "О внесении изменений и дополнений в некоторые законодательные акты Республики Казахстан по вопросам специальных социальных услуг", опубликованный в газетах "Егемен Қазақстан" и "Казахстанская правда" 31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декабря 2008 года "О внесении изменений и дополнений в некоторые законодательные акты Республики Казахстан по вопросам деятельности независимых отраслевых регуляторов", опубликованный в газетах "Егемен Қазақстан" и "Казахстанская правда" 31 декабря 2008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статью 32 </w:t>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банковские операции, осуществляемые исламскими банками:
</w:t>
      </w:r>
      <w:r>
        <w:br/>
      </w:r>
      <w:r>
        <w:rPr>
          <w:rFonts w:ascii="Times New Roman"/>
          <w:b w:val="false"/>
          <w:i w:val="false"/>
          <w:color w:val="000000"/>
          <w:sz w:val="28"/>
        </w:rPr>
        <w:t>
      прием беспроцентных депозитов до востребования физических и юридических лиц, открытие и ведение банковских счетов физических и юридических лиц;
</w:t>
      </w:r>
      <w:r>
        <w:br/>
      </w:r>
      <w:r>
        <w:rPr>
          <w:rFonts w:ascii="Times New Roman"/>
          <w:b w:val="false"/>
          <w:i w:val="false"/>
          <w:color w:val="000000"/>
          <w:sz w:val="28"/>
        </w:rPr>
        <w:t>
      прием инвестиционных депозитов физических и юридических лиц;
</w:t>
      </w:r>
      <w:r>
        <w:br/>
      </w:r>
      <w:r>
        <w:rPr>
          <w:rFonts w:ascii="Times New Roman"/>
          <w:b w:val="false"/>
          <w:i w:val="false"/>
          <w:color w:val="000000"/>
          <w:sz w:val="28"/>
        </w:rPr>
        <w:t>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w:t>
      </w:r>
      <w:r>
        <w:br/>
      </w:r>
      <w:r>
        <w:rPr>
          <w:rFonts w:ascii="Times New Roman"/>
          <w:b w:val="false"/>
          <w:i w:val="false"/>
          <w:color w:val="000000"/>
          <w:sz w:val="28"/>
        </w:rPr>
        <w:t>
      финансирование предпринимательской деятельности в виде:
</w:t>
      </w:r>
      <w:r>
        <w:br/>
      </w:r>
      <w:r>
        <w:rPr>
          <w:rFonts w:ascii="Times New Roman"/>
          <w:b w:val="false"/>
          <w:i w:val="false"/>
          <w:color w:val="000000"/>
          <w:sz w:val="28"/>
        </w:rPr>
        <w:t>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финансирования производственной и торговой деятельности путем участия в уставных капиталах юридических лиц и (или) на условиях партнерства;
</w:t>
      </w:r>
      <w:r>
        <w:br/>
      </w:r>
      <w:r>
        <w:rPr>
          <w:rFonts w:ascii="Times New Roman"/>
          <w:b w:val="false"/>
          <w:i w:val="false"/>
          <w:color w:val="000000"/>
          <w:sz w:val="28"/>
        </w:rPr>
        <w:t>
      инвестиционная деятельность на условиях лизинга (аренды);
</w:t>
      </w:r>
      <w:r>
        <w:br/>
      </w:r>
      <w:r>
        <w:rPr>
          <w:rFonts w:ascii="Times New Roman"/>
          <w:b w:val="false"/>
          <w:i w:val="false"/>
          <w:color w:val="000000"/>
          <w:sz w:val="28"/>
        </w:rPr>
        <w:t>
      агентская деятельность при проведении банковских операций исламского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декабря 2008 года "О внесении изменений и дополнений в некоторые законодательные акты Республики Казахстан по вопросам конкуренции", опубликованный в газетах "Егемен Қазақстан" и "Казахстанская правда" 30 декабря 2008 г.):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статье 55 </w:t>
      </w:r>
      <w:r>
        <w:rPr>
          <w:rFonts w:ascii="Times New Roman"/>
          <w:b w:val="false"/>
          <w:i w:val="false"/>
          <w:color w:val="000000"/>
          <w:sz w:val="28"/>
        </w:rPr>
        <w:t>
:
</w:t>
      </w:r>
      <w:r>
        <w:br/>
      </w:r>
      <w:r>
        <w:rPr>
          <w:rFonts w:ascii="Times New Roman"/>
          <w:b w:val="false"/>
          <w:i w:val="false"/>
          <w:color w:val="000000"/>
          <w:sz w:val="28"/>
        </w:rPr>
        <w:t>
      заголовок дополнить словами "и клиентами исламского банка по договору об инвестиционном депозите";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Недвижимое имущество, зарегистрированное за держателями паев паевого инвестиционного фонда или клиентами исламского банка по договору об инвестиционном депозите, признается их общей долевой собственностью.
</w:t>
      </w:r>
      <w:r>
        <w:br/>
      </w:r>
      <w:r>
        <w:rPr>
          <w:rFonts w:ascii="Times New Roman"/>
          <w:b w:val="false"/>
          <w:i w:val="false"/>
          <w:color w:val="000000"/>
          <w:sz w:val="28"/>
        </w:rPr>
        <w:t>
      При государственной регистрации права общей долевой собственности на объект недвижимого имущества, входящего в состав активов паевого инвестиционного фонда или приобретенного исламским банком за счет средств инвестиционного депозита, в правовом кадастре указывается, что собственниками такого объекта являются держатели паев паевого инвестиционного фонда или клиенты исламского банка по договору об инвестиционном депозите (без указания данных держателей инвестиционных паев или клиентов исламского банка и размеров принадлежащих им долей на праве общей долевой собственности).";
</w:t>
      </w:r>
      <w:r>
        <w:br/>
      </w:r>
      <w:r>
        <w:rPr>
          <w:rFonts w:ascii="Times New Roman"/>
          <w:b w:val="false"/>
          <w:i w:val="false"/>
          <w:color w:val="000000"/>
          <w:sz w:val="28"/>
        </w:rPr>
        <w:t>
      пункт 2:
</w:t>
      </w:r>
      <w:r>
        <w:br/>
      </w:r>
      <w:r>
        <w:rPr>
          <w:rFonts w:ascii="Times New Roman"/>
          <w:b w:val="false"/>
          <w:i w:val="false"/>
          <w:color w:val="000000"/>
          <w:sz w:val="28"/>
        </w:rPr>
        <w:t>
      после слова "фонде" дополнить словами "или клиентами исламского банка по договору об инвестиционном депозите";
</w:t>
      </w:r>
      <w:r>
        <w:br/>
      </w:r>
      <w:r>
        <w:rPr>
          <w:rFonts w:ascii="Times New Roman"/>
          <w:b w:val="false"/>
          <w:i w:val="false"/>
          <w:color w:val="000000"/>
          <w:sz w:val="28"/>
        </w:rPr>
        <w:t>
      после слова "фондом" дополнить словами "или исламским банком";
</w:t>
      </w:r>
      <w:r>
        <w:br/>
      </w:r>
      <w:r>
        <w:rPr>
          <w:rFonts w:ascii="Times New Roman"/>
          <w:b w:val="false"/>
          <w:i w:val="false"/>
          <w:color w:val="000000"/>
          <w:sz w:val="28"/>
        </w:rPr>
        <w:t>
      пункт 3 дополнить предложением вторым следующего содержания:
</w:t>
      </w:r>
      <w:r>
        <w:br/>
      </w:r>
      <w:r>
        <w:rPr>
          <w:rFonts w:ascii="Times New Roman"/>
          <w:b w:val="false"/>
          <w:i w:val="false"/>
          <w:color w:val="000000"/>
          <w:sz w:val="28"/>
        </w:rPr>
        <w:t>
      "Исламский банк на регистрацию представляет нотариально засвидетельствованные копии устава исламского банка, правил об общих условиях проведения операций исламского банка и лицензии исламского банка на проведение банковских и иных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абзаца шестого подпункта 1), подпунктов 2), 4), 6), 8)-15), 17)-21), 24), 27)-29), 31)-43), 45)-47) пункта 3 статьи 1, которые вводятся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