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5e18" w14:textId="8105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 и Протоколов к ней: Протокола о необнаруживаемых осколках (Протокол I), Протокола о запрещении или ограничении применения зажигательного оружия (Протокол III) и Протокола об ослепляющем лазерном оружии (Протокол IV)</w:t>
      </w:r>
    </w:p>
    <w:p>
      <w:pPr>
        <w:spacing w:after="0"/>
        <w:ind w:left="0"/>
        <w:jc w:val="both"/>
      </w:pPr>
      <w:r>
        <w:rPr>
          <w:rFonts w:ascii="Times New Roman"/>
          <w:b w:val="false"/>
          <w:i w:val="false"/>
          <w:color w:val="000000"/>
          <w:sz w:val="28"/>
        </w:rPr>
        <w:t>Закон Республики Казахстан от 23 февраля 2009 года № 140-IV</w:t>
      </w:r>
    </w:p>
    <w:p>
      <w:pPr>
        <w:spacing w:after="0"/>
        <w:ind w:left="0"/>
        <w:jc w:val="both"/>
      </w:pPr>
      <w:bookmarkStart w:name="z1" w:id="0"/>
      <w:r>
        <w:rPr>
          <w:rFonts w:ascii="Times New Roman"/>
          <w:b w:val="false"/>
          <w:i w:val="false"/>
          <w:color w:val="000000"/>
          <w:sz w:val="28"/>
        </w:rPr>
        <w:t xml:space="preserve">
      Ратифицировать Конвенцию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 и Протоколы к ней: Протокол о необнаруживаемых осколках (Протокол I), Протокол о запрещении или ограничении применения зажигательного оружия (Протокол III) и Протокол об ослепляющем лазерном оружии (Протокол IV), принятые в Женеве 10 октября 1980 года.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xml:space="preserve">
       </w:t>
      </w:r>
      <w:r>
        <w:rPr>
          <w:rFonts w:ascii="Times New Roman"/>
          <w:b w:val="false"/>
          <w:i/>
          <w:color w:val="000000"/>
          <w:sz w:val="28"/>
        </w:rPr>
        <w:t xml:space="preserve">Республики Казахстан </w:t>
      </w:r>
      <w:r>
        <w:rPr>
          <w:rFonts w:ascii="Times New Roman"/>
          <w:b w:val="false"/>
          <w:i w:val="false"/>
          <w:color w:val="000000"/>
          <w:sz w:val="28"/>
        </w:rPr>
        <w:t xml:space="preserve">                        </w:t>
      </w:r>
      <w:r>
        <w:rPr>
          <w:rFonts w:ascii="Times New Roman"/>
          <w:b w:val="false"/>
          <w:i/>
          <w:color w:val="000000"/>
          <w:sz w:val="28"/>
        </w:rPr>
        <w:t xml:space="preserve">Н. Назарбаев </w:t>
      </w:r>
    </w:p>
    <w:bookmarkStart w:name="z2" w:id="1"/>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
о запрещении или ограничении применения конкретных видов </w:t>
      </w:r>
      <w:r>
        <w:br/>
      </w:r>
      <w:r>
        <w:rPr>
          <w:rFonts w:ascii="Times New Roman"/>
          <w:b/>
          <w:i w:val="false"/>
          <w:color w:val="000000"/>
        </w:rPr>
        <w:t xml:space="preserve">
обычного оружия, которые могут считаться наносящими чрезмерные </w:t>
      </w:r>
      <w:r>
        <w:br/>
      </w:r>
      <w:r>
        <w:rPr>
          <w:rFonts w:ascii="Times New Roman"/>
          <w:b/>
          <w:i w:val="false"/>
          <w:color w:val="000000"/>
        </w:rPr>
        <w:t xml:space="preserve">
повреждения или имеющими неизбирательное действие </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Высокие Договаривающиеся Стороны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напоминая </w:t>
      </w:r>
      <w:r>
        <w:rPr>
          <w:rFonts w:ascii="Times New Roman"/>
          <w:b w:val="false"/>
          <w:i w:val="false"/>
          <w:color w:val="000000"/>
          <w:sz w:val="28"/>
        </w:rPr>
        <w:t xml:space="preserve">, что каждое государство обязано в соответствии с Уставом Организации Объединенных Наций воздерживаться в своих международных отношениях от угрозы силой или ее применения как против суверенитета, территориальной неприкосновенности или политической независимости любого государства, так и каким-либо другим образом, несовместимым с целями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напоминая </w:t>
      </w:r>
      <w:r>
        <w:rPr>
          <w:rFonts w:ascii="Times New Roman"/>
          <w:b w:val="false"/>
          <w:i w:val="false"/>
          <w:color w:val="000000"/>
          <w:sz w:val="28"/>
        </w:rPr>
        <w:t xml:space="preserve">далее об общем принципе защиты гражданского населения от опасности военных действий;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исходя </w:t>
      </w:r>
      <w:r>
        <w:rPr>
          <w:rFonts w:ascii="Times New Roman"/>
          <w:b w:val="false"/>
          <w:i w:val="false"/>
          <w:color w:val="000000"/>
          <w:sz w:val="28"/>
        </w:rPr>
        <w:t xml:space="preserve">из принципа международного права, согласно которому право сторон в вооруженном конфликте выбирать методы или средства ведения войны не является неограниченным, а также из принципа, запрещающего применение в вооруженных конфликтах оружия, снарядов и веществ и методов ведения войны, которые могут нанести чрезмерные повреждения или принести излишние страдания;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напоминая </w:t>
      </w:r>
      <w:r>
        <w:rPr>
          <w:rFonts w:ascii="Times New Roman"/>
          <w:b w:val="false"/>
          <w:i w:val="false"/>
          <w:color w:val="000000"/>
          <w:sz w:val="28"/>
        </w:rPr>
        <w:t xml:space="preserve">также, что запрещается применять методы или средства ведения войны, которые имеют своей целью причинить или, как можно ожидать, причинят обширный долговременный и серьезный ущерб природной среде;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подтверждая </w:t>
      </w:r>
      <w:r>
        <w:rPr>
          <w:rFonts w:ascii="Times New Roman"/>
          <w:b w:val="false"/>
          <w:i w:val="false"/>
          <w:color w:val="000000"/>
          <w:sz w:val="28"/>
        </w:rPr>
        <w:t xml:space="preserve">свою убежденность, что в случаях, не предусмотренных настоящей Конвенцией и прилагаемыми к ней Протоколами или другими международными соглашениями, гражданское население и комбатанты постоянно остаются под защитой и действием принципов международного права, проистекающих из установившихся обычаев, из принципов гуманности и требований общественного сознания;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желая </w:t>
      </w:r>
      <w:r>
        <w:rPr>
          <w:rFonts w:ascii="Times New Roman"/>
          <w:b w:val="false"/>
          <w:i w:val="false"/>
          <w:color w:val="000000"/>
          <w:sz w:val="28"/>
        </w:rPr>
        <w:t xml:space="preserve">содействовать международной разрядке, прекращению гонки вооружений и укреплению доверия между государствами и, следовательно, осуществлению стремления всех народов жить в мире;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признавая </w:t>
      </w:r>
      <w:r>
        <w:rPr>
          <w:rFonts w:ascii="Times New Roman"/>
          <w:b w:val="false"/>
          <w:i w:val="false"/>
          <w:color w:val="000000"/>
          <w:sz w:val="28"/>
        </w:rPr>
        <w:t xml:space="preserve">значение всех усилий, которые могут содействовать прогрессу в деле всеобщего и полного разоружения под строгим и эффективным международным контролем;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вновь </w:t>
      </w:r>
      <w:r>
        <w:rPr>
          <w:rFonts w:ascii="Times New Roman"/>
          <w:b w:val="false"/>
          <w:i w:val="false"/>
          <w:color w:val="000000"/>
          <w:sz w:val="28"/>
        </w:rPr>
        <w:t xml:space="preserve">подтверждая необходимость продолжать кодификацию и прогрессивное развитие норм международного права, применяемых в период вооруженных конфликтов;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желая </w:t>
      </w:r>
      <w:r>
        <w:rPr>
          <w:rFonts w:ascii="Times New Roman"/>
          <w:b w:val="false"/>
          <w:i w:val="false"/>
          <w:color w:val="000000"/>
          <w:sz w:val="28"/>
        </w:rPr>
        <w:t xml:space="preserve">запретить или далее ограничить применение конкретных видов обычного оружия и считая, что положительные результаты, достигнутые в этой области, могут способствовать основным переговорам по разоружению с целью положить конец производству, накоплению и распространению такого оружия;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подчеркивая </w:t>
      </w:r>
      <w:r>
        <w:rPr>
          <w:rFonts w:ascii="Times New Roman"/>
          <w:b w:val="false"/>
          <w:i w:val="false"/>
          <w:color w:val="000000"/>
          <w:sz w:val="28"/>
        </w:rPr>
        <w:t xml:space="preserve">желательность того, чтобы все государства стали участниками настоящей Конвенции и прилагаемых к ней Протоколов, в особенности важные в военном отношении государства;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учитывая </w:t>
      </w:r>
      <w:r>
        <w:rPr>
          <w:rFonts w:ascii="Times New Roman"/>
          <w:b w:val="false"/>
          <w:i w:val="false"/>
          <w:color w:val="000000"/>
          <w:sz w:val="28"/>
        </w:rPr>
        <w:t xml:space="preserve">, что Генеральная Ассамблея Организации Объединенных Наций и Комиссия Организации Объединенных Наций по разоружению могут принять решение изучить вопрос о возможном расширении сферы запрещений и ограничений, предусмотренных настоящей Конвенцией и прилагаемыми к ней Протоколами;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учитывая далее </w:t>
      </w:r>
      <w:r>
        <w:rPr>
          <w:rFonts w:ascii="Times New Roman"/>
          <w:b w:val="false"/>
          <w:i w:val="false"/>
          <w:color w:val="000000"/>
          <w:sz w:val="28"/>
        </w:rPr>
        <w:t xml:space="preserve">, что Комитет по разоружению может решить рассмотреть вопрос о принятии дальнейших мер по запрещению или ограничению применения конкретных видов обычного оружия;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 xml:space="preserve">согласились о нижеследующем </w:t>
      </w:r>
      <w:r>
        <w:rPr>
          <w:rFonts w:ascii="Times New Roman"/>
          <w:b w:val="false"/>
          <w:i w:val="false"/>
          <w:color w:val="000000"/>
          <w:sz w:val="28"/>
        </w:rPr>
        <w:t xml:space="preserve">. </w:t>
      </w:r>
    </w:p>
    <w:bookmarkEnd w:id="2"/>
    <w:bookmarkStart w:name="z16"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Сфера применения </w:t>
      </w:r>
      <w:r>
        <w:br/>
      </w:r>
      <w:r>
        <w:rPr>
          <w:rFonts w:ascii="Times New Roman"/>
          <w:b/>
          <w:i w:val="false"/>
          <w:color w:val="000000"/>
        </w:rPr>
        <w:t xml:space="preserve">
(с поправками от 21 декабря 2001 г.) </w:t>
      </w:r>
    </w:p>
    <w:bookmarkEnd w:id="3"/>
    <w:bookmarkStart w:name="z17" w:id="4"/>
    <w:p>
      <w:pPr>
        <w:spacing w:after="0"/>
        <w:ind w:left="0"/>
        <w:jc w:val="both"/>
      </w:pPr>
      <w:r>
        <w:rPr>
          <w:rFonts w:ascii="Times New Roman"/>
          <w:b w:val="false"/>
          <w:i w:val="false"/>
          <w:color w:val="000000"/>
          <w:sz w:val="28"/>
        </w:rPr>
        <w:t>
      1. Настоящая Конвенция и прилагаемые к ней Протоколы применяются в ситуациях, указанных в статье 2, общей для </w:t>
      </w:r>
      <w:r>
        <w:rPr>
          <w:rFonts w:ascii="Times New Roman"/>
          <w:b w:val="false"/>
          <w:i w:val="false"/>
          <w:color w:val="000000"/>
          <w:sz w:val="28"/>
        </w:rPr>
        <w:t xml:space="preserve">Женевских конвенций </w:t>
      </w:r>
      <w:r>
        <w:rPr>
          <w:rFonts w:ascii="Times New Roman"/>
          <w:b w:val="false"/>
          <w:i w:val="false"/>
          <w:color w:val="000000"/>
          <w:sz w:val="28"/>
        </w:rPr>
        <w:t xml:space="preserve">от 12 августа 1949 года о защите жертв войны, включая любую ситуацию, описанную в пункте 4 статьи 1 Дополнительного протокола I к этим Конвенциям. </w:t>
      </w:r>
      <w:r>
        <w:br/>
      </w:r>
      <w:r>
        <w:rPr>
          <w:rFonts w:ascii="Times New Roman"/>
          <w:b w:val="false"/>
          <w:i w:val="false"/>
          <w:color w:val="000000"/>
          <w:sz w:val="28"/>
        </w:rPr>
        <w:t>
</w:t>
      </w:r>
      <w:r>
        <w:rPr>
          <w:rFonts w:ascii="Times New Roman"/>
          <w:b w:val="false"/>
          <w:i w:val="false"/>
          <w:color w:val="000000"/>
          <w:sz w:val="28"/>
        </w:rPr>
        <w:t xml:space="preserve">
      2. Настоящая Конвенция и прилагаемые к ней Протоколы также применяются, помимо ситуаций, указанных в пункте 1 настоящей статьи, к ситуациям, указанным в статье 3, общей для Женевских конвенций от 12 августа 1949 года. Настоящая Конвенция и прилагаемые к ней Протоколы не применяются к случаям нарушения внутреннего порядка и возникновения обстановки внутренней напряженности, таким, как беспорядки, отдельные и спорадические акты насилия и иные акты аналогичного характера, поскольку таковые не являются вооруженными конфликтами. </w:t>
      </w:r>
      <w:r>
        <w:br/>
      </w:r>
      <w:r>
        <w:rPr>
          <w:rFonts w:ascii="Times New Roman"/>
          <w:b w:val="false"/>
          <w:i w:val="false"/>
          <w:color w:val="000000"/>
          <w:sz w:val="28"/>
        </w:rPr>
        <w:t>
</w:t>
      </w:r>
      <w:r>
        <w:rPr>
          <w:rFonts w:ascii="Times New Roman"/>
          <w:b w:val="false"/>
          <w:i w:val="false"/>
          <w:color w:val="000000"/>
          <w:sz w:val="28"/>
        </w:rPr>
        <w:t xml:space="preserve">
      3. В случае вооруженных конфликтов, которые не носят международного характера и имеют место на территории одной из Высоких Договаривающихся Сторон, каждая сторона в конфликте обязана применять запрещения и ограничения настоящей Конвенции и прилагаемых к ней Протоколов. </w:t>
      </w:r>
      <w:r>
        <w:br/>
      </w:r>
      <w:r>
        <w:rPr>
          <w:rFonts w:ascii="Times New Roman"/>
          <w:b w:val="false"/>
          <w:i w:val="false"/>
          <w:color w:val="000000"/>
          <w:sz w:val="28"/>
        </w:rPr>
        <w:t>
</w:t>
      </w:r>
      <w:r>
        <w:rPr>
          <w:rFonts w:ascii="Times New Roman"/>
          <w:b w:val="false"/>
          <w:i w:val="false"/>
          <w:color w:val="000000"/>
          <w:sz w:val="28"/>
        </w:rPr>
        <w:t xml:space="preserve">
      4. Ничто в настоящей Конвенции или прилагаемых к ней Протоколах не должно истолковываться как затрагивающее суверенитет государства или обязанность правительства всеми законными средствами поддерживать или восстанавливать правопорядок в государстве или защищать национальное единство и территориальную целостность государства. </w:t>
      </w:r>
      <w:r>
        <w:br/>
      </w:r>
      <w:r>
        <w:rPr>
          <w:rFonts w:ascii="Times New Roman"/>
          <w:b w:val="false"/>
          <w:i w:val="false"/>
          <w:color w:val="000000"/>
          <w:sz w:val="28"/>
        </w:rPr>
        <w:t>
</w:t>
      </w:r>
      <w:r>
        <w:rPr>
          <w:rFonts w:ascii="Times New Roman"/>
          <w:b w:val="false"/>
          <w:i w:val="false"/>
          <w:color w:val="000000"/>
          <w:sz w:val="28"/>
        </w:rPr>
        <w:t xml:space="preserve">
      5. Ничто в настоящей Конвенции или прилагаемых к ней Протоколах не должно истолковываться как оправдание прямого или косвенного вмешательства по какой бы то ни было причине в вооруженный конфликт или во внутренние или внешние дела Высокой Договаривающейся Стороны, на территории которой происходит этот конфликт. </w:t>
      </w:r>
      <w:r>
        <w:br/>
      </w:r>
      <w:r>
        <w:rPr>
          <w:rFonts w:ascii="Times New Roman"/>
          <w:b w:val="false"/>
          <w:i w:val="false"/>
          <w:color w:val="000000"/>
          <w:sz w:val="28"/>
        </w:rPr>
        <w:t>
</w:t>
      </w:r>
      <w:r>
        <w:rPr>
          <w:rFonts w:ascii="Times New Roman"/>
          <w:b w:val="false"/>
          <w:i w:val="false"/>
          <w:color w:val="000000"/>
          <w:sz w:val="28"/>
        </w:rPr>
        <w:t xml:space="preserve">
      6. Применение положений настоящей Конвенции и прилагаемых к ней Протоколов к сторонам в конфликте, которые не являются Высокими Договаривающимися Сторонами, принявшими настоящую Конвенцию или прилагаемые к ней Протоколы, ни прямо, ни косвенно не изменяет их юридический статус или юридический статус спорной территории. </w:t>
      </w:r>
      <w:r>
        <w:br/>
      </w:r>
      <w:r>
        <w:rPr>
          <w:rFonts w:ascii="Times New Roman"/>
          <w:b w:val="false"/>
          <w:i w:val="false"/>
          <w:color w:val="000000"/>
          <w:sz w:val="28"/>
        </w:rPr>
        <w:t>
</w:t>
      </w:r>
      <w:r>
        <w:rPr>
          <w:rFonts w:ascii="Times New Roman"/>
          <w:b w:val="false"/>
          <w:i w:val="false"/>
          <w:color w:val="000000"/>
          <w:sz w:val="28"/>
        </w:rPr>
        <w:t xml:space="preserve">
      7. Положения пунктов 2-6 настоящей статьи не наносят ущерба дополнительным протоколам, принятым после 1 января 2002 года, которые могут применять, исключать или модифицировать сферу их применения в связи с настоящей статьей. </w:t>
      </w:r>
    </w:p>
    <w:bookmarkEnd w:id="4"/>
    <w:bookmarkStart w:name="z24" w:id="5"/>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Связь с другими международными соглашениями </w:t>
      </w:r>
    </w:p>
    <w:bookmarkEnd w:id="5"/>
    <w:p>
      <w:pPr>
        <w:spacing w:after="0"/>
        <w:ind w:left="0"/>
        <w:jc w:val="both"/>
      </w:pPr>
      <w:r>
        <w:rPr>
          <w:rFonts w:ascii="Times New Roman"/>
          <w:b w:val="false"/>
          <w:i w:val="false"/>
          <w:color w:val="000000"/>
          <w:sz w:val="28"/>
        </w:rPr>
        <w:t xml:space="preserve">      Ничто в настоящей Конвенции или прилагаемых к ней Протоколах не может быть истолковано как умаляющее значение других обязательств, налагаемых на Высокие Договаривающиеся Стороны международным гуманитарным правом, применяемым в вооруженных конфликтах. </w:t>
      </w:r>
    </w:p>
    <w:bookmarkStart w:name="z25" w:id="6"/>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Подписание </w:t>
      </w:r>
    </w:p>
    <w:bookmarkEnd w:id="6"/>
    <w:p>
      <w:pPr>
        <w:spacing w:after="0"/>
        <w:ind w:left="0"/>
        <w:jc w:val="both"/>
      </w:pPr>
      <w:r>
        <w:rPr>
          <w:rFonts w:ascii="Times New Roman"/>
          <w:b w:val="false"/>
          <w:i w:val="false"/>
          <w:color w:val="000000"/>
          <w:sz w:val="28"/>
        </w:rPr>
        <w:t xml:space="preserve">      Настоящая Конвенция открыта для подписания всеми государствами в центральных учреждениях Организации Объединенных Наций в Нью-Йорке в течение двенадцати месяцев, начиная с 10 апреля 1981 года. </w:t>
      </w:r>
    </w:p>
    <w:bookmarkStart w:name="z26" w:id="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Ратификация, принятие, утверждение </w:t>
      </w:r>
      <w:r>
        <w:br/>
      </w:r>
      <w:r>
        <w:rPr>
          <w:rFonts w:ascii="Times New Roman"/>
          <w:b/>
          <w:i w:val="false"/>
          <w:color w:val="000000"/>
        </w:rPr>
        <w:t xml:space="preserve">
или присоединение </w:t>
      </w:r>
    </w:p>
    <w:bookmarkEnd w:id="7"/>
    <w:bookmarkStart w:name="z27" w:id="8"/>
    <w:p>
      <w:pPr>
        <w:spacing w:after="0"/>
        <w:ind w:left="0"/>
        <w:jc w:val="both"/>
      </w:pPr>
      <w:r>
        <w:rPr>
          <w:rFonts w:ascii="Times New Roman"/>
          <w:b w:val="false"/>
          <w:i w:val="false"/>
          <w:color w:val="000000"/>
          <w:sz w:val="28"/>
        </w:rPr>
        <w:t xml:space="preserve">
      1. Настоящая Конвенция подлежит ратификации, принятию или утверждению подписавшими ее государствами. Любое государство, не подписавшее настоящую Конвенцию, может присоединиться к ней. </w:t>
      </w:r>
      <w:r>
        <w:br/>
      </w:r>
      <w:r>
        <w:rPr>
          <w:rFonts w:ascii="Times New Roman"/>
          <w:b w:val="false"/>
          <w:i w:val="false"/>
          <w:color w:val="000000"/>
          <w:sz w:val="28"/>
        </w:rPr>
        <w:t>
</w:t>
      </w:r>
      <w:r>
        <w:rPr>
          <w:rFonts w:ascii="Times New Roman"/>
          <w:b w:val="false"/>
          <w:i w:val="false"/>
          <w:color w:val="000000"/>
          <w:sz w:val="28"/>
        </w:rPr>
        <w:t xml:space="preserve">
      2. Ратификационные грамоты, документы о принятии, утверждении или присоединении сдаются на хранение депозитарию. </w:t>
      </w:r>
      <w:r>
        <w:br/>
      </w:r>
      <w:r>
        <w:rPr>
          <w:rFonts w:ascii="Times New Roman"/>
          <w:b w:val="false"/>
          <w:i w:val="false"/>
          <w:color w:val="000000"/>
          <w:sz w:val="28"/>
        </w:rPr>
        <w:t>
</w:t>
      </w:r>
      <w:r>
        <w:rPr>
          <w:rFonts w:ascii="Times New Roman"/>
          <w:b w:val="false"/>
          <w:i w:val="false"/>
          <w:color w:val="000000"/>
          <w:sz w:val="28"/>
        </w:rPr>
        <w:t xml:space="preserve">
      3. Выражение согласия на обязательность какого-либо из Протоколов, прилагаемых к настоящей Конвенции, является факультативным для каждого государства при условии, что при сдаче на хранение своей ратификационной грамоты, документа о принятии или утверждении настоящей Конвенции или о присоединении к ней это государство уведомляет депозитария о своем согласии на обязательность для него любых двух или более из этих Протоколов. </w:t>
      </w:r>
      <w:r>
        <w:br/>
      </w:r>
      <w:r>
        <w:rPr>
          <w:rFonts w:ascii="Times New Roman"/>
          <w:b w:val="false"/>
          <w:i w:val="false"/>
          <w:color w:val="000000"/>
          <w:sz w:val="28"/>
        </w:rPr>
        <w:t>
</w:t>
      </w:r>
      <w:r>
        <w:rPr>
          <w:rFonts w:ascii="Times New Roman"/>
          <w:b w:val="false"/>
          <w:i w:val="false"/>
          <w:color w:val="000000"/>
          <w:sz w:val="28"/>
        </w:rPr>
        <w:t xml:space="preserve">
      4. В любое время после сдачи на хранение своей ратификационной грамоты, документа о принятии или утверждении настоящей Конвенции или о присоединении к ней государство может уведомить депозитария о своем согласии на обязательность для него любого прилагаемого Протокола, которым оно еще не связано. </w:t>
      </w:r>
      <w:r>
        <w:br/>
      </w:r>
      <w:r>
        <w:rPr>
          <w:rFonts w:ascii="Times New Roman"/>
          <w:b w:val="false"/>
          <w:i w:val="false"/>
          <w:color w:val="000000"/>
          <w:sz w:val="28"/>
        </w:rPr>
        <w:t>
</w:t>
      </w:r>
      <w:r>
        <w:rPr>
          <w:rFonts w:ascii="Times New Roman"/>
          <w:b w:val="false"/>
          <w:i w:val="false"/>
          <w:color w:val="000000"/>
          <w:sz w:val="28"/>
        </w:rPr>
        <w:t xml:space="preserve">
      5. Любой Протокол, которым связана Высокая Договаривающаяся Сторона, является для этой Стороны неотъемлемой частью настоящей Конвенции. </w:t>
      </w:r>
    </w:p>
    <w:bookmarkEnd w:id="8"/>
    <w:bookmarkStart w:name="z32" w:id="9"/>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Вступление в силу </w:t>
      </w:r>
    </w:p>
    <w:bookmarkEnd w:id="9"/>
    <w:bookmarkStart w:name="z33" w:id="10"/>
    <w:p>
      <w:pPr>
        <w:spacing w:after="0"/>
        <w:ind w:left="0"/>
        <w:jc w:val="both"/>
      </w:pPr>
      <w:r>
        <w:rPr>
          <w:rFonts w:ascii="Times New Roman"/>
          <w:b w:val="false"/>
          <w:i w:val="false"/>
          <w:color w:val="000000"/>
          <w:sz w:val="28"/>
        </w:rPr>
        <w:t xml:space="preserve">
      1. Настоящая Конвенция вступает в силу по истечении шести месяцев со дня сдачи на хранение двадцатой ратификационной грамоты, документа о принятии, утверждении или присоединении. </w:t>
      </w:r>
      <w:r>
        <w:br/>
      </w:r>
      <w:r>
        <w:rPr>
          <w:rFonts w:ascii="Times New Roman"/>
          <w:b w:val="false"/>
          <w:i w:val="false"/>
          <w:color w:val="000000"/>
          <w:sz w:val="28"/>
        </w:rPr>
        <w:t>
</w:t>
      </w:r>
      <w:r>
        <w:rPr>
          <w:rFonts w:ascii="Times New Roman"/>
          <w:b w:val="false"/>
          <w:i w:val="false"/>
          <w:color w:val="000000"/>
          <w:sz w:val="28"/>
        </w:rPr>
        <w:t xml:space="preserve">
      2. Для любого государства, которое сдает на хранение свою ратификационную грамоту, документ о принятии, утверждении или присоединении после сдачи на хранение двадцатой ратификационной грамоты, документа о принятии, утверждении или присоединении, настоящая Конвенция вступает в силу по истечении шести месяцев со дня сдачи на хранение этим государством своей ратификационной грамоты, документа о принятии, утверждении или присоединении. </w:t>
      </w:r>
      <w:r>
        <w:br/>
      </w:r>
      <w:r>
        <w:rPr>
          <w:rFonts w:ascii="Times New Roman"/>
          <w:b w:val="false"/>
          <w:i w:val="false"/>
          <w:color w:val="000000"/>
          <w:sz w:val="28"/>
        </w:rPr>
        <w:t>
</w:t>
      </w:r>
      <w:r>
        <w:rPr>
          <w:rFonts w:ascii="Times New Roman"/>
          <w:b w:val="false"/>
          <w:i w:val="false"/>
          <w:color w:val="000000"/>
          <w:sz w:val="28"/>
        </w:rPr>
        <w:t>
      3. Каждый из Протоколов, прилагаемых к настоящей Конвенции, вступает в силу по истечении шести месяцев после даты, к которой двадцать государств уведомили о своем согласии на обязательность для них этого Протокола в соответствии с пунктом 3 или 4 </w:t>
      </w:r>
      <w:r>
        <w:rPr>
          <w:rFonts w:ascii="Times New Roman"/>
          <w:b w:val="false"/>
          <w:i w:val="false"/>
          <w:color w:val="000000"/>
          <w:sz w:val="28"/>
        </w:rPr>
        <w:t xml:space="preserve">статьи 4 </w:t>
      </w:r>
      <w:r>
        <w:rPr>
          <w:rFonts w:ascii="Times New Roman"/>
          <w:b w:val="false"/>
          <w:i w:val="false"/>
          <w:color w:val="000000"/>
          <w:sz w:val="28"/>
        </w:rPr>
        <w:t xml:space="preserve">настоящей Конвенции. </w:t>
      </w:r>
      <w:r>
        <w:br/>
      </w:r>
      <w:r>
        <w:rPr>
          <w:rFonts w:ascii="Times New Roman"/>
          <w:b w:val="false"/>
          <w:i w:val="false"/>
          <w:color w:val="000000"/>
          <w:sz w:val="28"/>
        </w:rPr>
        <w:t>
</w:t>
      </w:r>
      <w:r>
        <w:rPr>
          <w:rFonts w:ascii="Times New Roman"/>
          <w:b w:val="false"/>
          <w:i w:val="false"/>
          <w:color w:val="000000"/>
          <w:sz w:val="28"/>
        </w:rPr>
        <w:t xml:space="preserve">
      4. Для каждого государства, которое уведомляет о своем согласии на обязательность для него того или иного Протокола, прилагаемого к настоящей Конвенции, после даты, к которой двадцать государств уведомили о своем согласии на его обязательность для них . Протокол вступает в силу по истечении шести месяцев со дня уведомления этим государством о своем согласии на обязательность для него этого Протокола. </w:t>
      </w:r>
    </w:p>
    <w:bookmarkEnd w:id="10"/>
    <w:bookmarkStart w:name="z37" w:id="11"/>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Распространение </w:t>
      </w:r>
    </w:p>
    <w:bookmarkEnd w:id="11"/>
    <w:p>
      <w:pPr>
        <w:spacing w:after="0"/>
        <w:ind w:left="0"/>
        <w:jc w:val="both"/>
      </w:pPr>
      <w:r>
        <w:rPr>
          <w:rFonts w:ascii="Times New Roman"/>
          <w:b w:val="false"/>
          <w:i w:val="false"/>
          <w:color w:val="000000"/>
          <w:sz w:val="28"/>
        </w:rPr>
        <w:t xml:space="preserve">      Высокие Договаривающиеся Стороны обязуются как в мирное время, так и во время вооруженного конфликта распространять настоящую Конвенцию и те из прилагаемых к ней Протоколов, которыми они связаны, возможно шире в своих странах, и в частности включать их изучение в программы военной подготовки, с тем чтобы эти документы могли стать известными их вооруженным силам. </w:t>
      </w:r>
    </w:p>
    <w:bookmarkStart w:name="z38" w:id="12"/>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Договорные отношения после вступления </w:t>
      </w:r>
      <w:r>
        <w:br/>
      </w:r>
      <w:r>
        <w:rPr>
          <w:rFonts w:ascii="Times New Roman"/>
          <w:b/>
          <w:i w:val="false"/>
          <w:color w:val="000000"/>
        </w:rPr>
        <w:t xml:space="preserve">
в силу настоящей Конвенции </w:t>
      </w:r>
    </w:p>
    <w:bookmarkEnd w:id="12"/>
    <w:bookmarkStart w:name="z39" w:id="13"/>
    <w:p>
      <w:pPr>
        <w:spacing w:after="0"/>
        <w:ind w:left="0"/>
        <w:jc w:val="both"/>
      </w:pPr>
      <w:r>
        <w:rPr>
          <w:rFonts w:ascii="Times New Roman"/>
          <w:b w:val="false"/>
          <w:i w:val="false"/>
          <w:color w:val="000000"/>
          <w:sz w:val="28"/>
        </w:rPr>
        <w:t xml:space="preserve">
      1. Если одна из сторон в конфликте не связана каким-либо из прилагаемых Протоколов, то стороны, которые связаны настоящей Конвенцией и этим прилагаемым Протоколом, остаются связанными ими в своих взаимоотношениях. </w:t>
      </w:r>
      <w:r>
        <w:br/>
      </w:r>
      <w:r>
        <w:rPr>
          <w:rFonts w:ascii="Times New Roman"/>
          <w:b w:val="false"/>
          <w:i w:val="false"/>
          <w:color w:val="000000"/>
          <w:sz w:val="28"/>
        </w:rPr>
        <w:t>
</w:t>
      </w:r>
      <w:r>
        <w:rPr>
          <w:rFonts w:ascii="Times New Roman"/>
          <w:b w:val="false"/>
          <w:i w:val="false"/>
          <w:color w:val="000000"/>
          <w:sz w:val="28"/>
        </w:rPr>
        <w:t>
      2. Любая Высокая Договаривающаяся Сторона является связанной настоящей Конвенцией и любым прилагаемым к ней Протоколом, который вступил в силу для нее, в любой ситуации, предусмотренной </w:t>
      </w:r>
      <w:r>
        <w:rPr>
          <w:rFonts w:ascii="Times New Roman"/>
          <w:b w:val="false"/>
          <w:i w:val="false"/>
          <w:color w:val="000000"/>
          <w:sz w:val="28"/>
        </w:rPr>
        <w:t xml:space="preserve">статьей 1 </w:t>
      </w:r>
      <w:r>
        <w:rPr>
          <w:rFonts w:ascii="Times New Roman"/>
          <w:b w:val="false"/>
          <w:i w:val="false"/>
          <w:color w:val="000000"/>
          <w:sz w:val="28"/>
        </w:rPr>
        <w:t xml:space="preserve">, в отношении любого государства, которое не является участником настоящей Конвенции или не связано соответствующим прилагаемым Протоколом, если последнее принимает и применяет настоящую Конвенцию или соответствующий Протокол и уведомляет об этом депозитария. </w:t>
      </w:r>
      <w:r>
        <w:br/>
      </w:r>
      <w:r>
        <w:rPr>
          <w:rFonts w:ascii="Times New Roman"/>
          <w:b w:val="false"/>
          <w:i w:val="false"/>
          <w:color w:val="000000"/>
          <w:sz w:val="28"/>
        </w:rPr>
        <w:t>
</w:t>
      </w:r>
      <w:r>
        <w:rPr>
          <w:rFonts w:ascii="Times New Roman"/>
          <w:b w:val="false"/>
          <w:i w:val="false"/>
          <w:color w:val="000000"/>
          <w:sz w:val="28"/>
        </w:rPr>
        <w:t xml:space="preserve">
      3. Депозитарий немедленно извещает соответствующие Высокие Договаривающиеся Стороны о любом уведомлении, полученном в соответствии с пунктом 2 настоящей статьи. </w:t>
      </w:r>
      <w:r>
        <w:br/>
      </w:r>
      <w:r>
        <w:rPr>
          <w:rFonts w:ascii="Times New Roman"/>
          <w:b w:val="false"/>
          <w:i w:val="false"/>
          <w:color w:val="000000"/>
          <w:sz w:val="28"/>
        </w:rPr>
        <w:t>
</w:t>
      </w:r>
      <w:r>
        <w:rPr>
          <w:rFonts w:ascii="Times New Roman"/>
          <w:b w:val="false"/>
          <w:i w:val="false"/>
          <w:color w:val="000000"/>
          <w:sz w:val="28"/>
        </w:rPr>
        <w:t xml:space="preserve">
      4. Настоящая Конвенция и прилагаемые Протоколы, которыми связана Высокая Договаривающаяся Сторона, применяются в отношении направленного против этой Высокой Договаривающейся Стороны вооруженного конфликта такого рода, о котором говорится в пункте 4 статьи 1 Дополнительного протокола I к Женевским конвенциям от 12 августа 1949 года о защите жертв войны: </w:t>
      </w:r>
      <w:r>
        <w:br/>
      </w:r>
      <w:r>
        <w:rPr>
          <w:rFonts w:ascii="Times New Roman"/>
          <w:b w:val="false"/>
          <w:i w:val="false"/>
          <w:color w:val="000000"/>
          <w:sz w:val="28"/>
        </w:rPr>
        <w:t>
</w:t>
      </w:r>
      <w:r>
        <w:rPr>
          <w:rFonts w:ascii="Times New Roman"/>
          <w:b w:val="false"/>
          <w:i w:val="false"/>
          <w:color w:val="000000"/>
          <w:sz w:val="28"/>
        </w:rPr>
        <w:t xml:space="preserve">
      а) если Высокая Договаривающаяся Сторона также является участником Дополнительного протокола I и если власть, упоминаемая в пункте 3 статьи 96 этого Протокола, обязалась применять Женевские конвенции и Дополнительный протокол I в соответствии с пунктом 3 статьи 96 упомянутого Протокола и обязуется применять настоящую Конвенцию и соответствующие прилагаемые Протоколы в отношении данного конфликта, или </w:t>
      </w:r>
      <w:r>
        <w:br/>
      </w:r>
      <w:r>
        <w:rPr>
          <w:rFonts w:ascii="Times New Roman"/>
          <w:b w:val="false"/>
          <w:i w:val="false"/>
          <w:color w:val="000000"/>
          <w:sz w:val="28"/>
        </w:rPr>
        <w:t>
</w:t>
      </w:r>
      <w:r>
        <w:rPr>
          <w:rFonts w:ascii="Times New Roman"/>
          <w:b w:val="false"/>
          <w:i w:val="false"/>
          <w:color w:val="000000"/>
          <w:sz w:val="28"/>
        </w:rPr>
        <w:t xml:space="preserve">
      б) если Высокая Договаривающаяся Сторона не является участником Дополнительного протокола I и если власть такого рода, о которой говорится в подпункте "а" выше, принимает и применяет обязательства по Женевским конвенциям, а также по настоящей Конвенции и соответствующим прилагаемым Протоколам в отношении данного конфликта, такое принятие и применение влекут за собой в отношении данного конфликта следующее: </w:t>
      </w:r>
      <w:r>
        <w:br/>
      </w:r>
      <w:r>
        <w:rPr>
          <w:rFonts w:ascii="Times New Roman"/>
          <w:b w:val="false"/>
          <w:i w:val="false"/>
          <w:color w:val="000000"/>
          <w:sz w:val="28"/>
        </w:rPr>
        <w:t>
</w:t>
      </w:r>
      <w:r>
        <w:rPr>
          <w:rFonts w:ascii="Times New Roman"/>
          <w:b w:val="false"/>
          <w:i w:val="false"/>
          <w:color w:val="000000"/>
          <w:sz w:val="28"/>
        </w:rPr>
        <w:t xml:space="preserve">
      i) Женевские конвенции, а также настоящая Конвенция и соответствующие прилагаемые к ней Протоколы немедленно вступают в силу для сторон в этом конфликте; </w:t>
      </w:r>
      <w:r>
        <w:br/>
      </w:r>
      <w:r>
        <w:rPr>
          <w:rFonts w:ascii="Times New Roman"/>
          <w:b w:val="false"/>
          <w:i w:val="false"/>
          <w:color w:val="000000"/>
          <w:sz w:val="28"/>
        </w:rPr>
        <w:t>
</w:t>
      </w:r>
      <w:r>
        <w:rPr>
          <w:rFonts w:ascii="Times New Roman"/>
          <w:b w:val="false"/>
          <w:i w:val="false"/>
          <w:color w:val="000000"/>
          <w:sz w:val="28"/>
        </w:rPr>
        <w:t xml:space="preserve">
      ii) упомянутая власть приобретает те же права и обязательства, какие приобрела Высокая Договаривающаяся Сторона Женевских конвенций, настоящей Конвенции и соответствующих прилагаемых к ней Протоколов, и </w:t>
      </w:r>
      <w:r>
        <w:br/>
      </w:r>
      <w:r>
        <w:rPr>
          <w:rFonts w:ascii="Times New Roman"/>
          <w:b w:val="false"/>
          <w:i w:val="false"/>
          <w:color w:val="000000"/>
          <w:sz w:val="28"/>
        </w:rPr>
        <w:t>
</w:t>
      </w:r>
      <w:r>
        <w:rPr>
          <w:rFonts w:ascii="Times New Roman"/>
          <w:b w:val="false"/>
          <w:i w:val="false"/>
          <w:color w:val="000000"/>
          <w:sz w:val="28"/>
        </w:rPr>
        <w:t xml:space="preserve">
      iii) Женевские конвенции, настоящая Конвенция и соответствующие прилагаемые к ней Протоколы являются в равной степени обязательными для всех сторон в этом конфликте. </w:t>
      </w:r>
      <w:r>
        <w:br/>
      </w:r>
      <w:r>
        <w:rPr>
          <w:rFonts w:ascii="Times New Roman"/>
          <w:b w:val="false"/>
          <w:i w:val="false"/>
          <w:color w:val="000000"/>
          <w:sz w:val="28"/>
        </w:rPr>
        <w:t xml:space="preserve">
      Высокая Договаривающаяся Сторона и власть могут также согласиться принять и применять на взаимной основе обязательства по Дополнительному протоколу I к Женевским конвенциям. </w:t>
      </w:r>
    </w:p>
    <w:bookmarkEnd w:id="13"/>
    <w:bookmarkStart w:name="z48" w:id="14"/>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Рассмотрение действия и поправки </w:t>
      </w:r>
    </w:p>
    <w:bookmarkEnd w:id="14"/>
    <w:bookmarkStart w:name="z49" w:id="15"/>
    <w:p>
      <w:pPr>
        <w:spacing w:after="0"/>
        <w:ind w:left="0"/>
        <w:jc w:val="both"/>
      </w:pPr>
      <w:r>
        <w:rPr>
          <w:rFonts w:ascii="Times New Roman"/>
          <w:b w:val="false"/>
          <w:i w:val="false"/>
          <w:color w:val="000000"/>
          <w:sz w:val="28"/>
        </w:rPr>
        <w:t xml:space="preserve">
      1. а) В любое время после вступления в силу настоящей Конвенции любая Высокая Договаривающаяся Сторона может предложить поправки к настоящей Конвенции или к любому прилагаемому к ней Протоколу, который имеет для нее обязательную силу. Любое предложение о поправке направляется депозитарию, который уведомляет о нем все Высокие Договаривающиеся Стороны и запрашивает их мнения о том, следует ли созвать конференцию для рассмотрения этого предложения. Если того пожелает большинство, которое должно составлять не менее восемнадцати Высоких Договаривающихся Сторон, он незамедлительно созывает конференцию, на которую приглашаются все Высокие Договаривающиеся Стороны. Государства, не являющиеся участниками настоящей Конвенции, приглашаются на конференцию в качестве наблюдателей. </w:t>
      </w:r>
      <w:r>
        <w:br/>
      </w:r>
      <w:r>
        <w:rPr>
          <w:rFonts w:ascii="Times New Roman"/>
          <w:b w:val="false"/>
          <w:i w:val="false"/>
          <w:color w:val="000000"/>
          <w:sz w:val="28"/>
        </w:rPr>
        <w:t>
</w:t>
      </w:r>
      <w:r>
        <w:rPr>
          <w:rFonts w:ascii="Times New Roman"/>
          <w:b w:val="false"/>
          <w:i w:val="false"/>
          <w:color w:val="000000"/>
          <w:sz w:val="28"/>
        </w:rPr>
        <w:t xml:space="preserve">
      б) Такая конференция может согласовать поправки, которые принимаются и вступают в силу таким же образом, как и настоящая Конвенция и прилагаемые к ней Протоколы, при условии, что поправки к настоящей Конвенции могут приниматься только Высокими Договаривающимися Сторонами и что поправки к конкретному прилагаемому Протоколу могут приниматься только Высокими Договаривающимися Сторонами, для которых данный Протокол имеет обязательную силу. </w:t>
      </w:r>
      <w:r>
        <w:br/>
      </w:r>
      <w:r>
        <w:rPr>
          <w:rFonts w:ascii="Times New Roman"/>
          <w:b w:val="false"/>
          <w:i w:val="false"/>
          <w:color w:val="000000"/>
          <w:sz w:val="28"/>
        </w:rPr>
        <w:t>
</w:t>
      </w:r>
      <w:r>
        <w:rPr>
          <w:rFonts w:ascii="Times New Roman"/>
          <w:b w:val="false"/>
          <w:i w:val="false"/>
          <w:color w:val="000000"/>
          <w:sz w:val="28"/>
        </w:rPr>
        <w:t xml:space="preserve">
      2. а) В любое время после вступления в силу настоящей Конвенции любая Высокая Договаривающаяся Сторона может внести предложение о дополнительных протоколах, касающихся других категорий обычного оружия, не охватываемых существующими прилагаемыми Протоколами. Любое такое предложение о дополнительном протоколе направляется депозитарию, который уведомляет о нем все Высокие Договаривающиеся Стороны в соответствии с подпунктом "а" пункта 1 настоящей статьи. Если того пожелает большинство, которое должно составлять не менее восемнадцати Высоких Договаривающихся Сторон, депозитарий незамедлительно созывает конференцию, на которую приглашаются все государства. </w:t>
      </w:r>
      <w:r>
        <w:br/>
      </w:r>
      <w:r>
        <w:rPr>
          <w:rFonts w:ascii="Times New Roman"/>
          <w:b w:val="false"/>
          <w:i w:val="false"/>
          <w:color w:val="000000"/>
          <w:sz w:val="28"/>
        </w:rPr>
        <w:t>
</w:t>
      </w:r>
      <w:r>
        <w:rPr>
          <w:rFonts w:ascii="Times New Roman"/>
          <w:b w:val="false"/>
          <w:i w:val="false"/>
          <w:color w:val="000000"/>
          <w:sz w:val="28"/>
        </w:rPr>
        <w:t>
      б) Такая конференция может при участии в полной мере всех государств, представленных на конференции, согласовать Дополнительные протоколы, которые принимаются таким же образом, как и настоящая Конвенция, прилагаются к ней и вступают в силу, как предусмотрено в </w:t>
      </w:r>
      <w:r>
        <w:rPr>
          <w:rFonts w:ascii="Times New Roman"/>
          <w:b w:val="false"/>
          <w:i w:val="false"/>
          <w:color w:val="000000"/>
          <w:sz w:val="28"/>
        </w:rPr>
        <w:t xml:space="preserve">пунктах 3 </w:t>
      </w:r>
      <w:r>
        <w:rPr>
          <w:rFonts w:ascii="Times New Roman"/>
          <w:b w:val="false"/>
          <w:i w:val="false"/>
          <w:color w:val="000000"/>
          <w:sz w:val="28"/>
        </w:rPr>
        <w:t>и </w:t>
      </w:r>
      <w:r>
        <w:rPr>
          <w:rFonts w:ascii="Times New Roman"/>
          <w:b w:val="false"/>
          <w:i w:val="false"/>
          <w:color w:val="000000"/>
          <w:sz w:val="28"/>
        </w:rPr>
        <w:t xml:space="preserve">4 </w:t>
      </w:r>
      <w:r>
        <w:rPr>
          <w:rFonts w:ascii="Times New Roman"/>
          <w:b w:val="false"/>
          <w:i w:val="false"/>
          <w:color w:val="000000"/>
          <w:sz w:val="28"/>
        </w:rPr>
        <w:t xml:space="preserve">статьи 5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3. а) Если по истечении десяти лет после вступления в силу настоящей Конвенции конференции в соответствии с пунктами 1а и 2а настоящей статьи не созывались, то любая Высокая Договаривающаяся Сторона может обратиться к депозитарию с просьбой о созыве конференции, на которую приглашаются все Высокие Договаривающиеся Стороны, для рассмотрения вопроса о сфере применения и действии настоящей Конвенции и прилагаемых к ней Протоколов и для рассмотрения любого предложения о поправках к настоящей Конвенции или к существующим Протоколам. Государства, не являющиеся участниками настоящей Конвенции, приглашаются на конференцию в качестве наблюдателей. Конференция может согласовать поправки, которые принимаются и вступают в силу в соответствии с подпунктом "б" пункта 1 выше. </w:t>
      </w:r>
      <w:r>
        <w:br/>
      </w:r>
      <w:r>
        <w:rPr>
          <w:rFonts w:ascii="Times New Roman"/>
          <w:b w:val="false"/>
          <w:i w:val="false"/>
          <w:color w:val="000000"/>
          <w:sz w:val="28"/>
        </w:rPr>
        <w:t>
</w:t>
      </w:r>
      <w:r>
        <w:rPr>
          <w:rFonts w:ascii="Times New Roman"/>
          <w:b w:val="false"/>
          <w:i w:val="false"/>
          <w:color w:val="000000"/>
          <w:sz w:val="28"/>
        </w:rPr>
        <w:t xml:space="preserve">
      б) На такой конференции может также рассматриваться любое предложение о Дополнительных протоколах, касающихся других категорий обычного оружия, не охватываемых существующими прилагаемыми Протоколами. Все государства, представленные на конференции, могут в полной мере участвовать в таком рассмотрении. Любые Дополнительные протоколы принимаются таким же образом, как и настоящая Конвенция, прилагаются к ней и вступают в силу, как предусмотрено в пунктах 3 и 4 статьи 5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в) Такая конференция может рассмотреть вопрос о том, следует ли предусмотреть созыв еще одной конференции по просьбе любой Высокой Договаривающейся Стороны, если по истечении периода, аналогичного указанному в подпункте "а" пункта 3 настоящей статьи, конференции в соответствии с пунктом 1а или 2а настоящей статьи не созывались. </w:t>
      </w:r>
    </w:p>
    <w:bookmarkEnd w:id="15"/>
    <w:bookmarkStart w:name="z56" w:id="16"/>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Денонсация </w:t>
      </w:r>
    </w:p>
    <w:bookmarkEnd w:id="16"/>
    <w:bookmarkStart w:name="z57" w:id="17"/>
    <w:p>
      <w:pPr>
        <w:spacing w:after="0"/>
        <w:ind w:left="0"/>
        <w:jc w:val="both"/>
      </w:pPr>
      <w:r>
        <w:rPr>
          <w:rFonts w:ascii="Times New Roman"/>
          <w:b w:val="false"/>
          <w:i w:val="false"/>
          <w:color w:val="000000"/>
          <w:sz w:val="28"/>
        </w:rPr>
        <w:t xml:space="preserve">
      1. Любая Высокая Договаривающаяся Сторона может денонсировать настоящую Конвенцию или любой из прилагаемых к ней Протоколов, уведомив об этом депозитария. </w:t>
      </w:r>
      <w:r>
        <w:br/>
      </w:r>
      <w:r>
        <w:rPr>
          <w:rFonts w:ascii="Times New Roman"/>
          <w:b w:val="false"/>
          <w:i w:val="false"/>
          <w:color w:val="000000"/>
          <w:sz w:val="28"/>
        </w:rPr>
        <w:t>
</w:t>
      </w:r>
      <w:r>
        <w:rPr>
          <w:rFonts w:ascii="Times New Roman"/>
          <w:b w:val="false"/>
          <w:i w:val="false"/>
          <w:color w:val="000000"/>
          <w:sz w:val="28"/>
        </w:rPr>
        <w:t>
      2. Любая такая денонсация вступает в силу лишь через год после получения депозитарием уведомления о денонсации. Если, однако, по истечении года эта денонсирующая Высокая Договаривающаяся Сторона оказывается в одной из ситуаций, упомянутых в </w:t>
      </w:r>
      <w:r>
        <w:rPr>
          <w:rFonts w:ascii="Times New Roman"/>
          <w:b w:val="false"/>
          <w:i w:val="false"/>
          <w:color w:val="000000"/>
          <w:sz w:val="28"/>
        </w:rPr>
        <w:t xml:space="preserve">статье 1 </w:t>
      </w:r>
      <w:r>
        <w:rPr>
          <w:rFonts w:ascii="Times New Roman"/>
          <w:b w:val="false"/>
          <w:i w:val="false"/>
          <w:color w:val="000000"/>
          <w:sz w:val="28"/>
        </w:rPr>
        <w:t xml:space="preserve">, то эта Сторона продолжает быть связанной обязательствами по настоящей Конвенции и соответствующим прилагаемым Протоколам до окончания вооруженного конфликта или оккупации и в любом случае до завершения операций, связанных с окончательным освобождением, возвращением на родину или устройством лиц, находящихся под защитой норм международного права, применяемых в вооруженных конфликтах, а в случае, когда какой-либо из прилагаемых Протоколов содержит положения о ситуациях, в которых силы или миссии Организации Объединенных Наций осуществляют в соответствующем районе функции по поддержанию мира, наблюдению или аналогичные функции, - до прекращения осуществления этих функций. </w:t>
      </w:r>
      <w:r>
        <w:br/>
      </w:r>
      <w:r>
        <w:rPr>
          <w:rFonts w:ascii="Times New Roman"/>
          <w:b w:val="false"/>
          <w:i w:val="false"/>
          <w:color w:val="000000"/>
          <w:sz w:val="28"/>
        </w:rPr>
        <w:t>
</w:t>
      </w:r>
      <w:r>
        <w:rPr>
          <w:rFonts w:ascii="Times New Roman"/>
          <w:b w:val="false"/>
          <w:i w:val="false"/>
          <w:color w:val="000000"/>
          <w:sz w:val="28"/>
        </w:rPr>
        <w:t xml:space="preserve">
      3. Любая денонсация настоящей Конвенции считается также относящейся ко всем прилагаемым Протоколам, которыми связана денонсирующая Высокая Договаривающаяся Сторона. </w:t>
      </w:r>
      <w:r>
        <w:br/>
      </w:r>
      <w:r>
        <w:rPr>
          <w:rFonts w:ascii="Times New Roman"/>
          <w:b w:val="false"/>
          <w:i w:val="false"/>
          <w:color w:val="000000"/>
          <w:sz w:val="28"/>
        </w:rPr>
        <w:t>
</w:t>
      </w:r>
      <w:r>
        <w:rPr>
          <w:rFonts w:ascii="Times New Roman"/>
          <w:b w:val="false"/>
          <w:i w:val="false"/>
          <w:color w:val="000000"/>
          <w:sz w:val="28"/>
        </w:rPr>
        <w:t xml:space="preserve">
      4. Любая денонсация имеет силу только в отношении денонсирующей Высокой Договаривающейся Стороны. </w:t>
      </w:r>
      <w:r>
        <w:br/>
      </w:r>
      <w:r>
        <w:rPr>
          <w:rFonts w:ascii="Times New Roman"/>
          <w:b w:val="false"/>
          <w:i w:val="false"/>
          <w:color w:val="000000"/>
          <w:sz w:val="28"/>
        </w:rPr>
        <w:t>
</w:t>
      </w:r>
      <w:r>
        <w:rPr>
          <w:rFonts w:ascii="Times New Roman"/>
          <w:b w:val="false"/>
          <w:i w:val="false"/>
          <w:color w:val="000000"/>
          <w:sz w:val="28"/>
        </w:rPr>
        <w:t xml:space="preserve">
      5. Никакая денонсация не затрагивает обязательств, уже принятых в связи с вооруженным конфликтом в соответствии с настоящей Конвенцией и прилагаемыми к ней Протоколами такой денонсирующей Высокой Договаривающейся Стороной в отношении какого-либо действия, совершенного до вступления в силу этой денонсации. </w:t>
      </w:r>
    </w:p>
    <w:bookmarkEnd w:id="17"/>
    <w:bookmarkStart w:name="z62" w:id="18"/>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Депозитарий </w:t>
      </w:r>
    </w:p>
    <w:bookmarkEnd w:id="18"/>
    <w:bookmarkStart w:name="z63" w:id="19"/>
    <w:p>
      <w:pPr>
        <w:spacing w:after="0"/>
        <w:ind w:left="0"/>
        <w:jc w:val="both"/>
      </w:pPr>
      <w:r>
        <w:rPr>
          <w:rFonts w:ascii="Times New Roman"/>
          <w:b w:val="false"/>
          <w:i w:val="false"/>
          <w:color w:val="000000"/>
          <w:sz w:val="28"/>
        </w:rPr>
        <w:t xml:space="preserve">
      1. Депозитарием настоящей Конвенции и прилагаемых к ней Протоколов является Генеральный секретарь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xml:space="preserve">
      2. В дополнение к своим обычным функциям депозитарий сообщает всем государствам: </w:t>
      </w:r>
      <w:r>
        <w:br/>
      </w:r>
      <w:r>
        <w:rPr>
          <w:rFonts w:ascii="Times New Roman"/>
          <w:b w:val="false"/>
          <w:i w:val="false"/>
          <w:color w:val="000000"/>
          <w:sz w:val="28"/>
        </w:rPr>
        <w:t>
</w:t>
      </w:r>
      <w:r>
        <w:rPr>
          <w:rFonts w:ascii="Times New Roman"/>
          <w:b w:val="false"/>
          <w:i w:val="false"/>
          <w:color w:val="000000"/>
          <w:sz w:val="28"/>
        </w:rPr>
        <w:t>
      а) о подписании настоящей Конвенции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б) о сдаче на хранение ратификационных грамот, документов о принятии или утверждении настоящей Конвенции или присоединении к ней в соответствии со </w:t>
      </w:r>
      <w:r>
        <w:rPr>
          <w:rFonts w:ascii="Times New Roman"/>
          <w:b w:val="false"/>
          <w:i w:val="false"/>
          <w:color w:val="000000"/>
          <w:sz w:val="28"/>
        </w:rPr>
        <w:t xml:space="preserve">статьей 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об уведомлениях о согласии на обязательность прилагаемых Протоколов в соответствии со статьей 4; </w:t>
      </w:r>
      <w:r>
        <w:br/>
      </w:r>
      <w:r>
        <w:rPr>
          <w:rFonts w:ascii="Times New Roman"/>
          <w:b w:val="false"/>
          <w:i w:val="false"/>
          <w:color w:val="000000"/>
          <w:sz w:val="28"/>
        </w:rPr>
        <w:t>
</w:t>
      </w:r>
      <w:r>
        <w:rPr>
          <w:rFonts w:ascii="Times New Roman"/>
          <w:b w:val="false"/>
          <w:i w:val="false"/>
          <w:color w:val="000000"/>
          <w:sz w:val="28"/>
        </w:rPr>
        <w:t>
      г) о датах вступления в силу настоящей Конвенции и каждого из прилагаемых к ней Протоколов в соответствии со </w:t>
      </w:r>
      <w:r>
        <w:rPr>
          <w:rFonts w:ascii="Times New Roman"/>
          <w:b w:val="false"/>
          <w:i w:val="false"/>
          <w:color w:val="000000"/>
          <w:sz w:val="28"/>
        </w:rPr>
        <w:t xml:space="preserve">статьей 5 </w:t>
      </w:r>
      <w:r>
        <w:rPr>
          <w:rFonts w:ascii="Times New Roman"/>
          <w:b w:val="false"/>
          <w:i w:val="false"/>
          <w:color w:val="000000"/>
          <w:sz w:val="28"/>
        </w:rPr>
        <w:t xml:space="preserve">, а также </w:t>
      </w:r>
      <w:r>
        <w:br/>
      </w:r>
      <w:r>
        <w:rPr>
          <w:rFonts w:ascii="Times New Roman"/>
          <w:b w:val="false"/>
          <w:i w:val="false"/>
          <w:color w:val="000000"/>
          <w:sz w:val="28"/>
        </w:rPr>
        <w:t>
</w:t>
      </w:r>
      <w:r>
        <w:rPr>
          <w:rFonts w:ascii="Times New Roman"/>
          <w:b w:val="false"/>
          <w:i w:val="false"/>
          <w:color w:val="000000"/>
          <w:sz w:val="28"/>
        </w:rPr>
        <w:t>
      д) об уведомлениях о денонсации, полученных в соответствии со </w:t>
      </w:r>
      <w:r>
        <w:rPr>
          <w:rFonts w:ascii="Times New Roman"/>
          <w:b w:val="false"/>
          <w:i w:val="false"/>
          <w:color w:val="000000"/>
          <w:sz w:val="28"/>
        </w:rPr>
        <w:t xml:space="preserve">статьей 9 </w:t>
      </w:r>
      <w:r>
        <w:rPr>
          <w:rFonts w:ascii="Times New Roman"/>
          <w:b w:val="false"/>
          <w:i w:val="false"/>
          <w:color w:val="000000"/>
          <w:sz w:val="28"/>
        </w:rPr>
        <w:t xml:space="preserve">, и о датах вступления их в силу. </w:t>
      </w:r>
    </w:p>
    <w:bookmarkEnd w:id="19"/>
    <w:bookmarkStart w:name="z70" w:id="20"/>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Аутентичные тексты </w:t>
      </w:r>
    </w:p>
    <w:bookmarkEnd w:id="20"/>
    <w:p>
      <w:pPr>
        <w:spacing w:after="0"/>
        <w:ind w:left="0"/>
        <w:jc w:val="both"/>
      </w:pPr>
      <w:r>
        <w:rPr>
          <w:rFonts w:ascii="Times New Roman"/>
          <w:b w:val="false"/>
          <w:i w:val="false"/>
          <w:color w:val="000000"/>
          <w:sz w:val="28"/>
        </w:rPr>
        <w:t xml:space="preserve">      Подлинник настоящей Конвенции с прилагаемыми Протоколами, тексты которой на русском, английском, арабском, испанском, китайском и французском языках являются равно аутентичными, сдается на хранение депозитарию, который препровождает заверенные копии всем государствам. </w:t>
      </w:r>
    </w:p>
    <w:bookmarkStart w:name="z71" w:id="21"/>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необнаруживаемых осколках </w:t>
      </w:r>
      <w:r>
        <w:br/>
      </w:r>
      <w:r>
        <w:rPr>
          <w:rFonts w:ascii="Times New Roman"/>
          <w:b/>
          <w:i w:val="false"/>
          <w:color w:val="000000"/>
        </w:rPr>
        <w:t xml:space="preserve">
(Протокол I) </w:t>
      </w:r>
    </w:p>
    <w:bookmarkEnd w:id="21"/>
    <w:p>
      <w:pPr>
        <w:spacing w:after="0"/>
        <w:ind w:left="0"/>
        <w:jc w:val="both"/>
      </w:pPr>
      <w:r>
        <w:rPr>
          <w:rFonts w:ascii="Times New Roman"/>
          <w:b w:val="false"/>
          <w:i w:val="false"/>
          <w:color w:val="000000"/>
          <w:sz w:val="28"/>
        </w:rPr>
        <w:t xml:space="preserve">      Запрещается применять любое оружие, основное действие которого заключается в нанесении повреждений осколками, которые не обнаруживаются в человеческом теле с помощью рентгеновских лучей. </w:t>
      </w:r>
    </w:p>
    <w:bookmarkStart w:name="z72" w:id="22"/>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запрещении или ограничении применения </w:t>
      </w:r>
      <w:r>
        <w:br/>
      </w:r>
      <w:r>
        <w:rPr>
          <w:rFonts w:ascii="Times New Roman"/>
          <w:b/>
          <w:i w:val="false"/>
          <w:color w:val="000000"/>
        </w:rPr>
        <w:t xml:space="preserve">
зажигательного оружия </w:t>
      </w:r>
      <w:r>
        <w:br/>
      </w:r>
      <w:r>
        <w:rPr>
          <w:rFonts w:ascii="Times New Roman"/>
          <w:b/>
          <w:i w:val="false"/>
          <w:color w:val="000000"/>
        </w:rPr>
        <w:t xml:space="preserve">
(Протокол III) </w:t>
      </w:r>
    </w:p>
    <w:bookmarkEnd w:id="22"/>
    <w:bookmarkStart w:name="z73" w:id="2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Определение </w:t>
      </w:r>
    </w:p>
    <w:bookmarkEnd w:id="23"/>
    <w:bookmarkStart w:name="z74" w:id="24"/>
    <w:p>
      <w:pPr>
        <w:spacing w:after="0"/>
        <w:ind w:left="0"/>
        <w:jc w:val="both"/>
      </w:pPr>
      <w:r>
        <w:rPr>
          <w:rFonts w:ascii="Times New Roman"/>
          <w:b w:val="false"/>
          <w:i w:val="false"/>
          <w:color w:val="000000"/>
          <w:sz w:val="28"/>
        </w:rPr>
        <w:t xml:space="preserve">
      Для целей настоящего Протокола: </w:t>
      </w:r>
      <w:r>
        <w:br/>
      </w:r>
      <w:r>
        <w:rPr>
          <w:rFonts w:ascii="Times New Roman"/>
          <w:b w:val="false"/>
          <w:i w:val="false"/>
          <w:color w:val="000000"/>
          <w:sz w:val="28"/>
        </w:rPr>
        <w:t>
</w:t>
      </w:r>
      <w:r>
        <w:rPr>
          <w:rFonts w:ascii="Times New Roman"/>
          <w:b w:val="false"/>
          <w:i w:val="false"/>
          <w:color w:val="000000"/>
          <w:sz w:val="28"/>
        </w:rPr>
        <w:t xml:space="preserve">
      1. "Зажигательное оружие" означает любое оружие или боеприпасы, которые в первую очередь предназначены для поджога объектов или причинения людям ожогов посредством действия пламени, тепла или того и другого вместе, возникающих в результате химической реакции вещества, доставленного к цели. </w:t>
      </w:r>
      <w:r>
        <w:br/>
      </w:r>
      <w:r>
        <w:rPr>
          <w:rFonts w:ascii="Times New Roman"/>
          <w:b w:val="false"/>
          <w:i w:val="false"/>
          <w:color w:val="000000"/>
          <w:sz w:val="28"/>
        </w:rPr>
        <w:t>
</w:t>
      </w:r>
      <w:r>
        <w:rPr>
          <w:rFonts w:ascii="Times New Roman"/>
          <w:b w:val="false"/>
          <w:i w:val="false"/>
          <w:color w:val="000000"/>
          <w:sz w:val="28"/>
        </w:rPr>
        <w:t xml:space="preserve">
      а) Зажигательное оружие может иметь вид, например огнеметов, фугасов, снарядов, ракет, гранат, мин, бомб и других емкостей с зажигательными веществами. </w:t>
      </w:r>
      <w:r>
        <w:br/>
      </w:r>
      <w:r>
        <w:rPr>
          <w:rFonts w:ascii="Times New Roman"/>
          <w:b w:val="false"/>
          <w:i w:val="false"/>
          <w:color w:val="000000"/>
          <w:sz w:val="28"/>
        </w:rPr>
        <w:t>
</w:t>
      </w:r>
      <w:r>
        <w:rPr>
          <w:rFonts w:ascii="Times New Roman"/>
          <w:b w:val="false"/>
          <w:i w:val="false"/>
          <w:color w:val="000000"/>
          <w:sz w:val="28"/>
        </w:rPr>
        <w:t xml:space="preserve">
      б) Зажигательное оружие не включает: </w:t>
      </w:r>
      <w:r>
        <w:br/>
      </w:r>
      <w:r>
        <w:rPr>
          <w:rFonts w:ascii="Times New Roman"/>
          <w:b w:val="false"/>
          <w:i w:val="false"/>
          <w:color w:val="000000"/>
          <w:sz w:val="28"/>
        </w:rPr>
        <w:t>
</w:t>
      </w:r>
      <w:r>
        <w:rPr>
          <w:rFonts w:ascii="Times New Roman"/>
          <w:b w:val="false"/>
          <w:i w:val="false"/>
          <w:color w:val="000000"/>
          <w:sz w:val="28"/>
        </w:rPr>
        <w:t xml:space="preserve">
      i) боеприпасы, которые могут оказывать случайное зажигательное или ожоговое действие, такие как осветительные средства, трассирующие снаряды, дымовые или сигнальные системы; </w:t>
      </w:r>
      <w:r>
        <w:br/>
      </w:r>
      <w:r>
        <w:rPr>
          <w:rFonts w:ascii="Times New Roman"/>
          <w:b w:val="false"/>
          <w:i w:val="false"/>
          <w:color w:val="000000"/>
          <w:sz w:val="28"/>
        </w:rPr>
        <w:t>
</w:t>
      </w:r>
      <w:r>
        <w:rPr>
          <w:rFonts w:ascii="Times New Roman"/>
          <w:b w:val="false"/>
          <w:i w:val="false"/>
          <w:color w:val="000000"/>
          <w:sz w:val="28"/>
        </w:rPr>
        <w:t xml:space="preserve">
      ii) боеприпасы, предназначенные для комбинированного воздействия проникновением, взрывом или осколками с добавочным зажигательным эффектом, такие как бронебойные снаряды, осколочные снаряды, фугасные бомбы и подобные боеприпасы комбинированного действия, зажигательный эффект которых специально не предназначен вызывать ожоги у людей, но которые используются против военных объектов, таких как бронированные машины, самолеты и установки или сооружения. </w:t>
      </w:r>
      <w:r>
        <w:br/>
      </w:r>
      <w:r>
        <w:rPr>
          <w:rFonts w:ascii="Times New Roman"/>
          <w:b w:val="false"/>
          <w:i w:val="false"/>
          <w:color w:val="000000"/>
          <w:sz w:val="28"/>
        </w:rPr>
        <w:t>
</w:t>
      </w:r>
      <w:r>
        <w:rPr>
          <w:rFonts w:ascii="Times New Roman"/>
          <w:b w:val="false"/>
          <w:i w:val="false"/>
          <w:color w:val="000000"/>
          <w:sz w:val="28"/>
        </w:rPr>
        <w:t xml:space="preserve">
      2. "Сосредоточение гражданского населения" означает любое сосредоточение гражданского населения, будь то постоянное или временное, такое как в жилых частях городов или в заселенных поселках или деревнях, либо в лагерях или колоннах беженцев или эвакуируемых, или в группах кочевого населения. </w:t>
      </w:r>
      <w:r>
        <w:br/>
      </w:r>
      <w:r>
        <w:rPr>
          <w:rFonts w:ascii="Times New Roman"/>
          <w:b w:val="false"/>
          <w:i w:val="false"/>
          <w:color w:val="000000"/>
          <w:sz w:val="28"/>
        </w:rPr>
        <w:t>
</w:t>
      </w:r>
      <w:r>
        <w:rPr>
          <w:rFonts w:ascii="Times New Roman"/>
          <w:b w:val="false"/>
          <w:i w:val="false"/>
          <w:color w:val="000000"/>
          <w:sz w:val="28"/>
        </w:rPr>
        <w:t xml:space="preserve">
      3. "Военный объект" означает в той мере, в какой это касается объектов, любой объект, который в силу своего характера, расположения, назначения или использования вносит эффективный вклад в военные действия и полное или частичное разрушение, захват или нейтрализация которого при существующих в данный момент обстоятельствах дает явное военное преимущество. </w:t>
      </w:r>
      <w:r>
        <w:br/>
      </w:r>
      <w:r>
        <w:rPr>
          <w:rFonts w:ascii="Times New Roman"/>
          <w:b w:val="false"/>
          <w:i w:val="false"/>
          <w:color w:val="000000"/>
          <w:sz w:val="28"/>
        </w:rPr>
        <w:t>
</w:t>
      </w:r>
      <w:r>
        <w:rPr>
          <w:rFonts w:ascii="Times New Roman"/>
          <w:b w:val="false"/>
          <w:i w:val="false"/>
          <w:color w:val="000000"/>
          <w:sz w:val="28"/>
        </w:rPr>
        <w:t xml:space="preserve">
      4 "Гражданскими объектами" являются все объекты, не являющиеся военными объектами, как они определены в пункте 3. </w:t>
      </w:r>
      <w:r>
        <w:br/>
      </w:r>
      <w:r>
        <w:rPr>
          <w:rFonts w:ascii="Times New Roman"/>
          <w:b w:val="false"/>
          <w:i w:val="false"/>
          <w:color w:val="000000"/>
          <w:sz w:val="28"/>
        </w:rPr>
        <w:t>
</w:t>
      </w:r>
      <w:r>
        <w:rPr>
          <w:rFonts w:ascii="Times New Roman"/>
          <w:b w:val="false"/>
          <w:i w:val="false"/>
          <w:color w:val="000000"/>
          <w:sz w:val="28"/>
        </w:rPr>
        <w:t xml:space="preserve">
      5. "Возможные меры предосторожности" означают такие меры предосторожности, какие являются практически применимыми или практически возможными с учетом всех существующих в данный момент обстоятельств, включая гуманные и военные соображения. </w:t>
      </w:r>
    </w:p>
    <w:bookmarkEnd w:id="24"/>
    <w:bookmarkStart w:name="z84" w:id="25"/>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Защита гражданского населения и </w:t>
      </w:r>
      <w:r>
        <w:br/>
      </w:r>
      <w:r>
        <w:rPr>
          <w:rFonts w:ascii="Times New Roman"/>
          <w:b/>
          <w:i w:val="false"/>
          <w:color w:val="000000"/>
        </w:rPr>
        <w:t xml:space="preserve">
гражданских объектов </w:t>
      </w:r>
    </w:p>
    <w:bookmarkEnd w:id="25"/>
    <w:bookmarkStart w:name="z85" w:id="26"/>
    <w:p>
      <w:pPr>
        <w:spacing w:after="0"/>
        <w:ind w:left="0"/>
        <w:jc w:val="both"/>
      </w:pPr>
      <w:r>
        <w:rPr>
          <w:rFonts w:ascii="Times New Roman"/>
          <w:b w:val="false"/>
          <w:i w:val="false"/>
          <w:color w:val="000000"/>
          <w:sz w:val="28"/>
        </w:rPr>
        <w:t xml:space="preserve">
      1. Запрещается при любых обстоятельствах подвергать гражданское население как таковое, отдельных гражданских лиц или гражданские объекты нападению с применением зажигательного оружия. </w:t>
      </w:r>
      <w:r>
        <w:br/>
      </w:r>
      <w:r>
        <w:rPr>
          <w:rFonts w:ascii="Times New Roman"/>
          <w:b w:val="false"/>
          <w:i w:val="false"/>
          <w:color w:val="000000"/>
          <w:sz w:val="28"/>
        </w:rPr>
        <w:t>
</w:t>
      </w:r>
      <w:r>
        <w:rPr>
          <w:rFonts w:ascii="Times New Roman"/>
          <w:b w:val="false"/>
          <w:i w:val="false"/>
          <w:color w:val="000000"/>
          <w:sz w:val="28"/>
        </w:rPr>
        <w:t xml:space="preserve">
      2. Запрещается при любых обстоятельствах подвергать любой военный объект, расположенный в районе сосредоточения гражданского населения, нападению с применением доставляемого по воздуху зажигательного оружия. </w:t>
      </w:r>
      <w:r>
        <w:br/>
      </w:r>
      <w:r>
        <w:rPr>
          <w:rFonts w:ascii="Times New Roman"/>
          <w:b w:val="false"/>
          <w:i w:val="false"/>
          <w:color w:val="000000"/>
          <w:sz w:val="28"/>
        </w:rPr>
        <w:t>
</w:t>
      </w:r>
      <w:r>
        <w:rPr>
          <w:rFonts w:ascii="Times New Roman"/>
          <w:b w:val="false"/>
          <w:i w:val="false"/>
          <w:color w:val="000000"/>
          <w:sz w:val="28"/>
        </w:rPr>
        <w:t xml:space="preserve">
      3. Запрещается также подвергать любой военный объект, расположенный в районе сосредоточения гражданского населения, нападению с применением зажигательного оружия, за исключением доставляемого по воздуху, кроме тех случаев, когда такой военный объект четко отделен от сосредоточения гражданского населения и принимаются все возможные меры предосторожности для ограничения зажигательного воздействия на военный объект и избежания и в любом случае сведения к минимуму случайных жертв среди гражданского населения, ранения гражданских лиц и повреждения гражданских объектов. </w:t>
      </w:r>
      <w:r>
        <w:br/>
      </w:r>
      <w:r>
        <w:rPr>
          <w:rFonts w:ascii="Times New Roman"/>
          <w:b w:val="false"/>
          <w:i w:val="false"/>
          <w:color w:val="000000"/>
          <w:sz w:val="28"/>
        </w:rPr>
        <w:t>
</w:t>
      </w:r>
      <w:r>
        <w:rPr>
          <w:rFonts w:ascii="Times New Roman"/>
          <w:b w:val="false"/>
          <w:i w:val="false"/>
          <w:color w:val="000000"/>
          <w:sz w:val="28"/>
        </w:rPr>
        <w:t xml:space="preserve">
      4. Запрещается превращать леса или другие виды растительного покрова в объект нападения с применением зажигательного оружия, за исключением случаев, когда такие природные элементы используются для того, чтобы укрыть, скрыть или замаскировать комбатантов или другие военные объекты, или когда они сами являются военными объектами. </w:t>
      </w:r>
    </w:p>
    <w:bookmarkEnd w:id="26"/>
    <w:bookmarkStart w:name="z89" w:id="27"/>
    <w:p>
      <w:pPr>
        <w:spacing w:after="0"/>
        <w:ind w:left="0"/>
        <w:jc w:val="left"/>
      </w:pPr>
      <w:r>
        <w:rPr>
          <w:rFonts w:ascii="Times New Roman"/>
          <w:b/>
          <w:i w:val="false"/>
          <w:color w:val="000000"/>
        </w:rPr>
        <w:t xml:space="preserve"> 
Протокол об ослепляющем лазерном оружии </w:t>
      </w:r>
      <w:r>
        <w:br/>
      </w:r>
      <w:r>
        <w:rPr>
          <w:rFonts w:ascii="Times New Roman"/>
          <w:b/>
          <w:i w:val="false"/>
          <w:color w:val="000000"/>
        </w:rPr>
        <w:t xml:space="preserve">
(Протокол IV) </w:t>
      </w:r>
    </w:p>
    <w:bookmarkEnd w:id="27"/>
    <w:bookmarkStart w:name="z90" w:id="28"/>
    <w:p>
      <w:pPr>
        <w:spacing w:after="0"/>
        <w:ind w:left="0"/>
        <w:jc w:val="left"/>
      </w:pPr>
      <w:r>
        <w:rPr>
          <w:rFonts w:ascii="Times New Roman"/>
          <w:b/>
          <w:i w:val="false"/>
          <w:color w:val="000000"/>
        </w:rPr>
        <w:t xml:space="preserve"> 
Статья 1 </w:t>
      </w:r>
    </w:p>
    <w:bookmarkEnd w:id="28"/>
    <w:p>
      <w:pPr>
        <w:spacing w:after="0"/>
        <w:ind w:left="0"/>
        <w:jc w:val="both"/>
      </w:pPr>
      <w:r>
        <w:rPr>
          <w:rFonts w:ascii="Times New Roman"/>
          <w:b w:val="false"/>
          <w:i w:val="false"/>
          <w:color w:val="000000"/>
          <w:sz w:val="28"/>
        </w:rPr>
        <w:t xml:space="preserve">      Запрещается применять лазерное оружие, специально предназначенное для использования в боевых действиях исключительно или в том числе для того, чтобы причинить постоянную слепоту органам зрения человека, не использующего оптические приборы, т.е. незащищенным органам зрения или органам зрения, имеющим приспособления для корректировки зрения. Высокие Договаривающиеся Стороны не передают такое оружие никакому государству и никакому негосударственному образованию. </w:t>
      </w:r>
    </w:p>
    <w:bookmarkStart w:name="z91" w:id="29"/>
    <w:p>
      <w:pPr>
        <w:spacing w:after="0"/>
        <w:ind w:left="0"/>
        <w:jc w:val="left"/>
      </w:pPr>
      <w:r>
        <w:rPr>
          <w:rFonts w:ascii="Times New Roman"/>
          <w:b/>
          <w:i w:val="false"/>
          <w:color w:val="000000"/>
        </w:rPr>
        <w:t xml:space="preserve"> 
Статья 2 </w:t>
      </w:r>
    </w:p>
    <w:bookmarkEnd w:id="29"/>
    <w:p>
      <w:pPr>
        <w:spacing w:after="0"/>
        <w:ind w:left="0"/>
        <w:jc w:val="both"/>
      </w:pPr>
      <w:r>
        <w:rPr>
          <w:rFonts w:ascii="Times New Roman"/>
          <w:b w:val="false"/>
          <w:i w:val="false"/>
          <w:color w:val="000000"/>
          <w:sz w:val="28"/>
        </w:rPr>
        <w:t xml:space="preserve">      При применении лазерных систем Высокие Договаривающиеся Стороны принимают все возможные меры предосторожности для того, чтобы избегать случаев причинения постоянной слепоты органам зрения людей, не использующих оптические приборы. Такие меры предосторожности включают подготовку своих вооруженных сил и другие практические меры. </w:t>
      </w:r>
    </w:p>
    <w:bookmarkStart w:name="z92" w:id="30"/>
    <w:p>
      <w:pPr>
        <w:spacing w:after="0"/>
        <w:ind w:left="0"/>
        <w:jc w:val="left"/>
      </w:pPr>
      <w:r>
        <w:rPr>
          <w:rFonts w:ascii="Times New Roman"/>
          <w:b/>
          <w:i w:val="false"/>
          <w:color w:val="000000"/>
        </w:rPr>
        <w:t xml:space="preserve"> 
Статья 3 </w:t>
      </w:r>
    </w:p>
    <w:bookmarkEnd w:id="30"/>
    <w:p>
      <w:pPr>
        <w:spacing w:after="0"/>
        <w:ind w:left="0"/>
        <w:jc w:val="both"/>
      </w:pPr>
      <w:r>
        <w:rPr>
          <w:rFonts w:ascii="Times New Roman"/>
          <w:b w:val="false"/>
          <w:i w:val="false"/>
          <w:color w:val="000000"/>
          <w:sz w:val="28"/>
        </w:rPr>
        <w:t xml:space="preserve">      Запрещение по настоящему Протоколу не охватывает ослепление как случайный или сопутствующий эффект правомерного применения лазерных систем в военных целях, включая использование лазерных систем против оптического оборудования. </w:t>
      </w:r>
    </w:p>
    <w:bookmarkStart w:name="z93" w:id="31"/>
    <w:p>
      <w:pPr>
        <w:spacing w:after="0"/>
        <w:ind w:left="0"/>
        <w:jc w:val="left"/>
      </w:pPr>
      <w:r>
        <w:rPr>
          <w:rFonts w:ascii="Times New Roman"/>
          <w:b/>
          <w:i w:val="false"/>
          <w:color w:val="000000"/>
        </w:rPr>
        <w:t xml:space="preserve"> 
Статья 4 </w:t>
      </w:r>
    </w:p>
    <w:bookmarkEnd w:id="31"/>
    <w:p>
      <w:pPr>
        <w:spacing w:after="0"/>
        <w:ind w:left="0"/>
        <w:jc w:val="both"/>
      </w:pPr>
      <w:r>
        <w:rPr>
          <w:rFonts w:ascii="Times New Roman"/>
          <w:b w:val="false"/>
          <w:i w:val="false"/>
          <w:color w:val="000000"/>
          <w:sz w:val="28"/>
        </w:rPr>
        <w:t xml:space="preserve">      Для целей настоящего Протокола "постоянная слепота" означает необратимую и неисправимую потерю зрения, которая вызывает серьезную инвалидность, не поддающуюся излечению. Серьезная инвалидность эквивалентна снижению остроты зрения ниже 20/200 по таблицам Снеллена, измеряемой на обоих глазах. </w:t>
      </w:r>
    </w:p>
    <w:p>
      <w:pPr>
        <w:spacing w:after="0"/>
        <w:ind w:left="0"/>
        <w:jc w:val="both"/>
      </w:pPr>
      <w:r>
        <w:rPr>
          <w:rFonts w:ascii="Times New Roman"/>
          <w:b w:val="false"/>
          <w:i w:val="false"/>
          <w:color w:val="000000"/>
          <w:sz w:val="28"/>
        </w:rPr>
        <w:t xml:space="preserve">      Настоящим удостоверяю, что данный текст является верной копией Конвенции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 и ее Протоколов, совершенной в Женеве 10 октября 1980 года. </w:t>
      </w:r>
    </w:p>
    <w:p>
      <w:pPr>
        <w:spacing w:after="0"/>
        <w:ind w:left="0"/>
        <w:jc w:val="both"/>
      </w:pPr>
      <w:r>
        <w:rPr>
          <w:rFonts w:ascii="Times New Roman"/>
          <w:b w:val="false"/>
          <w:i/>
          <w:color w:val="000000"/>
          <w:sz w:val="28"/>
        </w:rPr>
        <w:t xml:space="preserve">         Начальник Управления </w:t>
      </w:r>
      <w:r>
        <w:br/>
      </w:r>
      <w:r>
        <w:rPr>
          <w:rFonts w:ascii="Times New Roman"/>
          <w:b w:val="false"/>
          <w:i w:val="false"/>
          <w:color w:val="000000"/>
          <w:sz w:val="28"/>
        </w:rPr>
        <w:t>
</w:t>
      </w:r>
      <w:r>
        <w:rPr>
          <w:rFonts w:ascii="Times New Roman"/>
          <w:b w:val="false"/>
          <w:i/>
          <w:color w:val="000000"/>
          <w:sz w:val="28"/>
        </w:rPr>
        <w:t xml:space="preserve">  Международно-правового департамента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Ж. Бухбантаев </w:t>
      </w:r>
    </w:p>
    <w:p>
      <w:pPr>
        <w:spacing w:after="0"/>
        <w:ind w:left="0"/>
        <w:jc w:val="both"/>
      </w:pPr>
      <w:r>
        <w:rPr>
          <w:rFonts w:ascii="Times New Roman"/>
          <w:b w:val="false"/>
          <w:i w:val="false"/>
          <w:color w:val="ff0000"/>
          <w:sz w:val="28"/>
        </w:rPr>
        <w:t xml:space="preserve">       Примечание РЦПИ. Далее следует текст к Конвенции с прилагаемыми Протоколами на английском, арабском, испанском, китайском и французском языках.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