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f20f" w14:textId="ba7f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Киотского протокола к Рамочной конвенции Организации Объединенных Наций об изменении климата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26 марта 2009 года № 144-IV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Киотский протокол к Рамочной конвенции Организации Объединенных Наций об изменении климата, подписанный в Нью-Йорке 12 марта 1999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КИОТСКИЙ ПРОТОКОЛ К РАМОЧНОЙ КОНВЕНЦИИ ОРГАНИЗАЦИИ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ОБЪЕДИНЕННЫХ НАЦИЙ ОБ ИЗМЕНЕНИИ КЛИМАТА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Стороны настоящего 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являясь </w:t>
      </w:r>
      <w:r>
        <w:rPr>
          <w:rFonts w:ascii="Times New Roman"/>
          <w:b w:val="false"/>
          <w:i w:val="false"/>
          <w:color w:val="000000"/>
          <w:sz w:val="28"/>
        </w:rPr>
        <w:t>Сторонами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Рамочной 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Объединенных Наций об изменении климата, далее упоминаемой как "Конвенция",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в целях достижения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окончательной цели Конвенции, как она изложена в статье 2 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ссылаясь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положения Конвенции,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во исполнение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Берлинского мандата, принятого в решении 1/СР.1 Конференции Сторон Конвенции на ее первой сессии,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следующем: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Протокола применяются определения, содержащиеся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Конвенции. Кроме того: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"Конференция Сторон" означает Конференцию Сторон Конвенции.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"Конвенция" означает Рамочную конвенцию Организации Объединенных Наций об изменении климата, принятую в Нью-Йорке 9 мая 1992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"Межправительственная группа экспертов по изменению климата" означает Межправительственную группу экспертов по изменению климата, учрежденную совместно Всемирной метеорологической организацией и Программой Организации Объединенных Наций по окружающей среде в 1988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"Монреальский протокол" означает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Монреальский протокол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веществам, разрушающим озоновый слой, принятый в Монреале 16 сентября 1987 года, с внесенными в него впоследствии изменениями и поправками.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"Присутствующие и участвующие в голосовании Стороны" означают Стороны, присутствующие и голосующие за или против.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"Сторона" означает, если из контекста не следует иное, Сторону настоящего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"Сторона, включенная в приложение I", означает Сторону, включенную в приложение I к Конвенции с поправками, которые могут быть в него внесены, или Сторону, которая представила уведомление в соответствии с пунктом 2g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Конвенции. 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Сторона, включенная в приложение I, при выполнении своих определенных количественных обязательств по ограничению и сокращению выбросов в соответствии со статьей 3 , в целях поощрения устойчивого развития: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осуществляет и/или далее разрабатывает в соответствии со своими национальными условиями такие политику и меры, как: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i) повышение эффективности использования энергии в соответствующих секторах национальной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ii) охрана и повышение качества поглотителей и накопителей парниковых газов, не регулируемых Монреальским протоколом, с учетом своих обязательств по соответствующим международным природоохранным соглашениям; содействие рациональным методам ведения лесного хозяйства, облесению и лесовозобновлению на устойчивой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iii) поощрение устойчивых форм сельского хозяйства в свете соображений, связанных с изменением климата;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iv) проведение исследовательских работ, содействие внедрению, разработка и более широкое использование новых и возобновляемых видов энергии, технологий поглощения диоксида углерода и инновационных экологически безопасных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v) постепенное сокращение или устранение рыночных диспропорций, фискальных стимулов, освобождений от налогов и пошлин, и субсидий, противоречащих цели Конвенции, во всех секторах - источниках выбросов парниковых газов, и применение рыночных инструментов;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vi) поощрение надлежащих реформ в соответствующих секторах в целях содействия осуществлению политики и мер, ограничивающих или сокращающих выбросы парниковых газов, не регулируемых Монреальским протоколом;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vii) меры по ограничению и/или сокращению выбросов парниковых газов, не регулируемых Монреальским протоколом, на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viii) ограничение и/или сокращение выбросов метана путем рекуперации и использования при удалении отходов, а также при производстве, транспортировке и распределении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сотрудничает с другими такими Сторонами в целях повышения индивидуальной и совокупной эффективности их политики и мер, принимаемых согласно настоящей статье, в соответствии с пунктом 2е (i)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Конвенции. С этой целью эти Стороны предпринимают шаги для распространения своего опыта и обмена информацией о таких политике и мерах, включая разработку способов повышения их сопоставимости, транспарентности и эффективности. Конференция Сторон, действующая в качестве совещания Сторон настоящего Протокола, на своей первой сессии или впоследствии, как только это будет практически возможно, рассмотрит пути содействия такому сотрудничеству с учетом всей соответствующей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Стороны, включенные в приложение I, стремятся к ограничению или сокращению выбросов парниковых газов, не регулируемых Монреальским протоколом, в результате использования бункерного топлива при воздушных и морских перевозках, действуя соответственно через Международную организацию гражданской авиации и Международную морскую организацию.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Стороны, включенные в приложение I, стремятся осуществлять политику и меры в соответствии с настоящей статьей таким образом, чтобы свести к минимуму неблагоприятные последствия, в том числе неблагоприятные последствия изменения климата, воздействие на международную торговлю и социальные, экологические и экономические последствия для других Сторон, в особенности для Сторон, являющихся развивающимися странами, в частности для тех, которые перечислены в пунктах 8 и 9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>Конвенции, с учетом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Конвенции. Конференция Сторон, действующая в качестве совещания Сторон настоящего Протокола, может, когда это необходимо, предпринимать дальнейшие действия в целях содействия осуществлению положений настоящего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Конференция Сторон, действующая в качестве совещания Сторон настоящего Протокола, если она, с учетом различных национальных условий и потенциальных последствий, примет решение о полезности координации любых политики и мер, предусмотренных в пункте 1а выше, рассматривает пути и средства налаживания координации таких политики и мер. 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Стороны, включенные в приложение I, по отдельности или совместно обеспечивают, чтобы их совокупные антропогенные выбросы парниковых газов, перечисленных в приложении А, в эквиваленте диоксида углерода не превышали установленных для них количеств, рассчитанных во исполнение их определенных количественных обязательств по ограничению и сокращению выбросов, зафиксированных в приложении В, и в соответствии с положениями настоящей статьи, в целях сокращения их общих выбросов таких газов по меньшей мере на пять процентов по сравнению с уровнями 1990 года в период действия обязательств с 2008 по 2012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Сторона, включенная в приложение I, к 2005 году добивается очевидного прогресса в выполнений своих обязательств по настоящему Протоколу.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выполнения каждой Стороной, включенной в приложение I, обязательств по настоящей статье используются чистые изменения в величине выбросов из источников и абсорбции поглотителями парниковых газов, являющиеся прямым результатом деятельности человека в области изменений в землепользовании и в лесном хозяйстве, ограниченной, начиная с 1990 года, облесением, лесовозобновлением и обезлесиванием, измеряемые как поддающиеся проверке изменения в накоплениях углерода в каждый период действия обязательств. Доклады о связанных с этими видами деятельности выбросах из источников и абсорбции поглотителями парниковых газов представляются в транспарентном и поддающемся проверке виде и рассматриваются в соответствии со статьями 7 и 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 первой сессии Конференции Сторон, действующей в качестве совещания Сторон настоящего Протокола, каждая Сторона, включенная в приложение I, представляет на рассмотрение Вспомогательного органа для консультирования по научным и техническим аспектам данные для установления ее уровня накоплений углерода в 1990 году и для проведения оценки изменений в ее накоплениях углерода в последующие годы. Конференция Сторон, действующая в качестве совещания Сторон настоящего Протокола, на своей первой сессии или впоследствии, как только это будет практически возможно, примет решение в отношении условий, правил и руководящих принципов, касающихся того, как и какие дополнительные виды деятельности человека, связанные с изменениями в выбросах из источников и абсорбции поглотителями парниковых газов в категориях изменений в использовании сельскохозяйственных земель и в землепользовании и лесного хозяйства, прибавляются к количествам, установленным для Сторон, включенных в приложение I, или вычитаются из них, с учетом факторов неопределенности, транспарентности при представлении докладов, возможности проверки, методологической работы Межправительственной группы экспертов по изменению климата, консультаций, представляемых Вспомогательным органом для консультирования по научным и техническим аспектам в соответствии со статьей 5 , и решений Конференции Сторон. Такое решение применяется во второй и в последующие периоды действия обязательств. Сторона может решить применять такое решение об этих дополнительных видах деятельности человека в свой первый период действия обязательств при условии, что эти виды деятельности имеют место с 1990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Стороны, включенные в приложение I, осуществляющие процесс перехода к рыночной экономике, базовый год или период для которых был установлен во исполнение решения 9/СР.2 второй сессии Конференции Сторон Конвенции, используют этот базовый год или период для осуществления своих обязательств по настоящей статье. Любая другая Сторона, включенная в приложение I, осуществляющая процесс перехода к рыночной экономике, которая еще не представила свое первое национальное сообщение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12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Конвенции, может также уведомить Конференцию Сторон, действующую в качестве совещания Сторон настоящего Протокола, о том, что она намерена использовать иной, чем 1990 год, базовый год или период для осуществления своих обязательств по настоящей статье. Конференция Сторон, действующая в качестве совещания Сторон настоящего Протокола, решает вопрос о принятии такого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 учетом пункта 6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при выполнении ими своих обязательств, помимо обязательств по настоящей статье, определенная степень гибкости предоставляется Конференцией Сторон, действующей в качестве совещания Сторон настоящего Протокола, тем Сторонам, включенным в приложение I, которые осуществляют процесс перехода к рыночной экономике.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первый период действия определенных количественных обязательств по ограничению и сокращению выбросов, с 2008 до 2012 года, установленное количество для каждой Стороны, включенной в приложение I, равно зафиксированной для нее в приложении В процентной доле ее чистых совокупных антропогенных выбросов парниковых газов, перечисленных в приложении А, в эквиваленте диоксида углерода за 1990 год или за базовый год или период, определенный в соответствии с пунктом 5 выше, умноженной на пять. Те Стороны, включенные в приложение I, для которых изменения в землепользовании и лесное хозяйство являлись в 1990 году чистыми источниками выбросов парниковых газов, для целей расчета своих установленных количеств включают в свои выбросы за базовый 1990 год или за базовый период совокупные антропогенные выбросы из источников в эквиваленте диоксида углерода за вычетом абсорбции поглотителями в 1990 году в результате изменений в землепользовании.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Каждая Сторона, включенная в приложение I, для целей расчета, упомянутого в пункте 7 выше, может использовать 1995 год как базовый год для гидрофторуглеродов, перфторуглеродов и гексафторида серы.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Обязательства для последующих периодов для Сторон, включенных в приложение I, устанавливаются в поправках к приложению В к настоящему Протоколу, которые принимаются в соответствии с положениями пункта 7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. Конференция Сторон, действующая в качестве совещания Сторон настоящего Протокола, начнет рассмотрение таких обязательств не менее чем за семь лет до конца первого периода действия обязательств, упомянутого в пункте 1 выше.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Любые единицы сокращения выбросов или любая часть установленного количества, которые какая-либо Сторона приобретает у другой Стороны в соответствии с положениями статьи 6 или статьи 17 , прибавляются к установленному количеству приобретающей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Любые единицы сокращения выбросов или любая часть установленного количества, которые какая-либо Сторона передает другой Стороне в соответствии с положениями статьи 6 или статьи 17 , вычитаются из установленного количества передающей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Любые сертифицированные единицы сокращения выбросов, которые какая-либо Сторона приобретает у другой Стороны в соответствии с положениями статьи 12 , прибавляются к установленному количеству приобретающей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Если выбросы Стороны, включенной в приложение I, в тот или иной период действия обязательств меньше количества, установленного для нее согласно настоящей статье, то эта разница, по просьбе этой Стороны, прибавляется к установленному количеству этой Стороны на последующие периоды действия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Каждая Сторона, включенная в приложение I, стремится осуществлять обязательства, упомянутые в пункте 1 выше, таким образом, чтобы свести к минимуму неблагоприятные социальные, экологические и экономические последствия для Сторон, являющихся развивающимися странами, в особенности для тех Сторон, которые перечислены в пунктах 8 и 9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Конвенции. Согласно соответствующим решениям Конференции Сторон об осуществлении этих пунктов Конференция Сторон Конвенции, действующая в качестве совещания Сторон настоящего Протокола, на своей первой сессии рассмотрит, какие действия необходимо предпринять для сведения к минимуму неблагоприятных последствий изменения климата и/или последствий мер реагирования для перечисленных в упомянутых выше пунктах Сторон. К числу вопросов, подлежащих рассмотрению, относятся обеспечение финансирования, страхование и передача технологии. </w:t>
      </w:r>
    </w:p>
    <w:bookmarkEnd w:id="8"/>
    <w:bookmarkStart w:name="z4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Любые Стороны, включенные в приложение I, которые достигли соглашения о совместном выполнении своих обязательств по статье 3, рассматриваются как выполнившие эти обязательства при условии, что их общие суммарные совокупные антропогенные выбросы парниковых газов, перечисленных в приложении А, в эквиваленте диоксида углерода не превышают их установленных количеств, рассчитанных во исполнение их определенных количественных обязательств по ограничению и сокращению выбросов, зафиксированных в приложении В, и в соответствии с положениями статьи 3 . Соответствующий уровень выбросов, устанавливаемый для каждой из Сторон такого соглашения, определяется в этом соглашении.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любого такого соглашения уведомляют секретариат об условиях соглашения в день сдачи на хранение своих документов о ратификации, принятии, одобрении настоящего Протокола или о присоединении к нему. Секретариат в свою очередь информирует Стороны и сигнатариев Конвенции об условиях данного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Любое такое соглашение остается в силе в течение периода действия обязательств, указанного в пункте 7 статьи 3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Стороны, действующие совместно, делают это в рамках региональной организации экономической интеграции или совместно с ней, то никакое изменение в составе этой организации после принятия настоящего Протокола не влияет на существующие обязательства по настоящему Протоколу. Любое изменение состава организации применяется только для целей тех обязательств по статье 3 , которые были приняты после этого изменения.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случае, если Стороны такого соглашения не достигли своих общих суммарных сокращений уровня выбросов, каждая Сторона этого соглашения несет ответственность за свои собственные уровни выбросов, установленные в этом соглашении.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Если Стороны, действующие совместно, делают это в рамках региональной организации экономической интеграции, которая сама является Стороной настоящего Протокола, или совместно с ней, то каждое государство-член такой региональной организации экономической интеграции по отдельности и вместе с региональной организацией экономической интеграции, действующей в соответствии со статьей 24 , в случае невыполнения общих суммарных сокращений уровня выбросов несет ответственность за свой уровень выбросов, уведомление о котором было представлено в соответствии с настоящей статьей. </w:t>
      </w:r>
    </w:p>
    <w:bookmarkEnd w:id="10"/>
    <w:bookmarkStart w:name="z4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11"/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Сторона, включенная в приложение I, создает не позднее чем за один год до начала первого периода действия обязательств национальную систему для оценки антропогенных выбросов из источников и абсорбции поглотителями всех парниковых газов, не регулируемых Монреальским протоколом. Руководящие принципы для таких национальных систем, которые включают в себя методологии, указанные в пункте 2 ниже, принимаются Конференцией Сторон, действующей с качестве совещания Сторон настоящего Протокола, на ее первой сессии.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Методологиями для оценки антропогенных выбросов из источников и абсорбции поглотителями всех парниковых газов, не регулируемых Монреальским протоколом, являются методологии, принятые Межправительственной группой экспертов по изменению климата и одобренные Конференцией Сторон Конвенции на ее третьей сессии. Когда такие методологии не используются, вносятся надлежащие коррективы в соответствии с методологиями, одобренными Конференцией Сторон, действующей в качестве совещания Сторон настоящего Протокола, на ее первой сессии. На основе работы, в частности, Межправительственной группы экспертов по изменению климата и консультаций, предоставляемых Вспомогательным органом для консультирования по научным и техническим аспектам, Конференция Сторон, действующая в качестве совещания Сторон настоящего Протокола, регулярно проводит обзор таких методологий и коррективов и, когда это необходимо, пересматривает их, в полной мере принимая во внимание любые соответствующие решения Конференции Сторон. Любой пересмотр методологий или коррективов применяется только для целей установления выполнения обязательств по статье 3 в отношении любого периода действия обязательств, следующего за упомянутым пересмотром.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Потенциалами глобального потепления, используемыми для пересчета в эквивалент диоксида углерода антропогенных выбросов из источников и абсорбции поглотителями парниковых газов, перечисленных в приложении А, являются потенциалы, принятые Межправительственной группой экспертов по изменению климата и одобренные Конференцией Сторон Конвенции на ее третьей сессии. На основе работы, в частности, Межправительственной группы экспертов по изменению климата и консультаций, предоставляемых Вспомогательным органом для консультирования по научным и техническим аспектам, Конференция Сторон, действующая в качестве совещания Сторон настоящего Протокола, регулярно рассматривает величины потенциала глобального потепления каждого такого парникового газа и, когда это необходимо, пересматривает их, в полной мере принимая во внимание любые соответствующие решения Конференции Сторон. Любой пересмотр величины того или иного потенциала глобального потепления применяется только к обязательствам по статье 3 в отношении любого периода действия обязательств, следующего за упомянутым пересмотром. </w:t>
      </w:r>
    </w:p>
    <w:bookmarkEnd w:id="12"/>
    <w:bookmarkStart w:name="z5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целей выполнения своих обязательств по статье 3 любая Сторона, включенная в приложение I, может передавать любой другой такой Стороне или приобретать у нее единицы сокращения выбросов, полученные в результате проектов, направленных на сокращение антропогенных выбросов из источников или на увеличение абсорбции поглотителями парниковых газов в любом секторе экономики, при условии,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любой такой проект был утвержден участвующими Сторонами;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любой такой проект предусматривает сокращение выбросов из источников или увеличение абсорбции поглотителями, дополнительное к тому, которое могло бы иметь место в ином случае;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c) она не приобретает никаких единиц сокращения выбросов, если она не соблюдает свои обязательства по статьям 5 и 7 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приобретение единиц сокращения выбросов дополняет внутренние действия для целей выполнения обязательств по статье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Конференция Сторон, действующая в качестве совещания Сторон настоящего Протокола, может на своей первой сессии или впоследствии, как только это будет практически возможно, выработать дальнейшие руководящие принципы для осуществления настоящей статьи, в том числе для проверки и представления докладов.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Сторона, включенная в приложение I, может уполномочивать юридических лиц участвовать, под ее ответственность, в действиях, ведущих к получению, передаче или приобретению единиц сокращения выбросов в соответствии с настоящей статьей.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в соответствии с положениями статьи 8 выявлен вопрос, касающийся выполнения той или иной Стороной, включенной в приложение I, требований, указанных в настоящей статье, передача и приобретение единиц сокращения выбросов могут продолжаться после выявления этого вопроса при условии, что никакие такие единицы не могут использоваться ни одной из Сторон для выполнения своих обязательств по статье 3 до тех пор, пока не будет решен вопрос о соблюдении. </w:t>
      </w:r>
    </w:p>
    <w:bookmarkEnd w:id="14"/>
    <w:bookmarkStart w:name="z5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5"/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Сторона, включенная в приложение I, включает в свой ежегодный кадастр антропогенных выбросов из источников и абсорбции поглотителями парниковых газов, не регулируемых Монреальским протоколом, представляемый согласно соответствующим решениям Конференции Сторон Конвенции, определяемую в соответствии с пунктом 4 ниже необходимую дополнительную информацию для целей обеспечения соблюдения статьи 3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Сторона, включенная в приложение I, включает в свое национальное сообщение, представляемое согласно статье 12 Конвенции, определяемую в соответствии с пунктом 4 ниже дополнительную информацию, необходимую для того, чтобы продемонстрировать соблюдение своих обязательств по настоящему Протоколу.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Каждая Сторона, включенная в приложение I, представляет информацию, требуемую согласно пункту 1 выше, на ежегодной основе начиная с первого кадастра, подлежащего представлению согласно Конвенции, за первый год периода действия обязательств после вступления настоящего Протокола в силу для этой Стороны. Каждая такая Сторона представляет информацию, требуемую согласно пункту 2 выше, как часть первого национального сообщения, подлежащего представлению согласно Конвенции, после вступления для нее в силу настоящего Протокола и после принятия руководящих принципов, как это предусмотрено в пункте 4 ниже. Периодичность последующего представления информации, требуемой согласно настоящей статье, определяется Конференцией Сторон, действующей в качестве совещания Сторон настоящего Протокола, с учетом любого расписания для представления национальных сообщений, принятого Конференцией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Конференция Сторон, действующая в качестве совещания Сторон настоящего Протокола, принимает на своей первой сессии и впоследствии периодически пересматривает руководящие принципы для подготовки информации, требуемой в соответствии с настоящей статьей, с учетом принятых Конференцией Сторон руководящих принципов для подготовки национальных сообщений Сторон, включенных в приложение I. Конференция Сторон, действующая в качестве совещания Сторон настоящего Протокола, также до начала первого бюджетного периода действия обязательств принимает решение о порядке учета установленных количеств. </w:t>
      </w:r>
    </w:p>
    <w:bookmarkEnd w:id="16"/>
    <w:bookmarkStart w:name="z6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7"/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Информация, представляемая в соответствии со статьей 7 каждой Стороной, включенной в приложение I, рассматривается группами экспертов по рассмотрению во исполнение соответствующих решений Конференции Сторон и в соответствии с руководящими принципами, принятыми для этой цели Конференцией Сторон, действующей в качестве совещания Сторон настоящего Протокола, согласно пункту 4 ниже. Информация, представляемая согласно пункту 1 статьи 7 каждой Стороной, включенной в приложение I, рассматривается как часть ежегодных компиляции и учета кадастров выбросов и установленных количеств. В дополнение к этому, информация, представляемая согласно пункту 2 статьи 7 каждой Стороной, включенной в приложение I, рассматривается как часть рассмотрения сообщений.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Группы экспертов по рассмотрению координируются секретариатом и состоят из экспертов, отобранных из числа кандидатур, выдвинутых Сторонами Конвенции, и, когда это необходимо, межправительственными организациями, в соответствии с руководящими указаниями, принятыми для этой цели Конференцией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рамках процесса рассмотрения проводится тщательная и всеобъемлющая техническая оценка всех аспектов осуществления настоящего Протокола той или иной Стороной. Группы экспертов по рассмотрению готовят доклад для Конференции Сторон, действующей в качестве совещания Сторон настоящего Протокола, в котором приводится оценка осуществления Стороной ее обязательств и выявляются любые потенциальные проблемы и факторы, влияющие на выполнение обязательств. Такие доклады распространяются секретариатом среди всех Сторон Конвенции. Секретариат составляет перечень вопросов, касающихся осуществления, которые были выявлены в таких докладах, для дальнейшего рассмотрения Конференцией Сторон, действующей в качестве совещания Сторон настоящего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Конференция Сторон, действующая в качестве совещания Сторон настоящего Протокола, принимает на своей первой сессии и впоследствии периодически пересматривает руководящие принципы для рассмотрения хода осуществления настоящего Протокола группами экспертов по рассмотрению с учетом соответствующих решений Конференции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Конференция Сторон, действующая в качестве совещания Сторон настоящего Протокола, при содействии Вспомогательного органа по осуществлению и, в зависимости от обстоятельств, Вспомогательного органа для консультирования по научным и техническим аспектам рассматривает: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информацию, представленную Сторонами в соответствии со статьей 7, и доклады экспертов об ее рассмотрении, проведенном в соответствии с настоящей статьей;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те вопросы, касающиеся осуществления, которые были включены секретариатом в перечень в соответствии с пунктом 3 выше, а также любые вопросы, поднятые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После рассмотрения информации, упомянутой в пункте 5 выше, Конференция Сторон, действующая в качестве совещания Сторон настоящего Протокола, принимает решения по любым вопросам, которые необходимы для осуществления настоящего Протокола. </w:t>
      </w:r>
    </w:p>
    <w:bookmarkEnd w:id="18"/>
    <w:bookmarkStart w:name="z6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9"/>
    <w:bookmarkStart w:name="z7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Конференция Сторон, действующая в качестве совещания Сторон настоящего Протокола, периодически рассматривает настоящий Протокол в свете наилучшей имеющейся научной информации и оценок изменения климата и его последствий, а также имеющей к этому отношение технической, социальной и экономической информации. Такие рассмотрения координируются с соответствующими рассмотрениями в рамках Конвенции, в частности с рассмотрениями, предусмотренными согласно пункту 2d статьи 4 и пункту 2а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Конвенции. На основе этих рассмотрений Конференция Сторон, действующая в качестве совещания Сторон настоящего Протокола, принимает соответствующие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Первое рассмотрение проводится на второй сессии Конференции Сторон, действующей в качестве совещания Сторон настоящего Протокола. Дальнейшие рассмотрения проводятся регулярно и своевременно. </w:t>
      </w:r>
    </w:p>
    <w:bookmarkEnd w:id="20"/>
    <w:bookmarkStart w:name="z7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21"/>
    <w:bookmarkStart w:name="z7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Стороны, принимая во внимание свою общую, но дифференцированную ответственность и свои особые национальные и региональные приоритеты, цели и условия в области развития, без введения в действие новых обязательств для Сторон, не включенных в приложение I, но вновь подтверждая существующие обязательства по пункту 1 статьи 4 Конвенции и продолжая содействовать осуществлению этих обязательств для достижения устойчивого развития, принимая во внимание пункты 3, 5 и 7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формулируют, когда это уместно и насколько это возможно, эффективные с точки зрения затрат национальные и, в соответствующих случаях, региональные программы повышения качества местных показателей выбросов, данных о деятельности и/или моделей, которые отражают социально-экономические условия каждой Стороны, в целях составления и периодического обновления национальных кадастров антропогенных выбросов из источников и абсорбции поглотителями парниковых газов, не регулируемых Монреальским протоколом, используя сопоставимые методологии, которые будут одобрены Конференцией Сторон, и в соответствии с руководящими принципами для подготовки национальных сообщений, принятыми Конференцией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формулируют, осуществляют, публикуют и регулярно обновляют национальные и, в соответствующих случаях, региональные программы, предусматривающие меры по смягчению последствий изменения климата и меры по содействию адекватной адаптации к изменению климата: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i) такие программы, в частности, касаются секторов энергетики, транспорта и промышленности, а также сельского хозяйства, лесного хозяйства и удаления отходов. Кроме того, адаптацию к изменению климата можно усовершенствовать благодаря адаптационным технологиям и методам совершенствования территориально-пространственного планирования;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ii) Стороны, включенные в приложение I, представляют информацию о действиях согласно настоящему Протоколу, включая национальные программы, в соответствии со статьей 7; а другие Стороны стремятся, в соответствующих случаях, включать в свои национальные сообщения информацию о программах, предусматривающих меры, которые, по мнению соответствующей Стороны, способствуют решению проблем изменения климата и его неблагоприятных последствий, включая борьбу с увеличением выбросов парниковых газов, а также повышение качества поглотителей и увеличение абсорбции поглотителями, укрепление потенциала и адаптационные меры;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c) сотрудничают в поощрении создания эффективных условий для разработки, применения и распространения экологически безопасных технологий, ноу-хау, практики и процессов, имеющих отношение к изменению климата, и предпринимают все практически выполнимые шаги в целях поощрения, облегчения и финансирования, в зависимости от обстоятельств, передачи таких технологий, ноу-хау, практики и процессов и доступа к ним, особенно для развивающихся стран, включая разработку политики и программ эффективной передачи экологически безопасных технологий, которые находятся в собственности государства или являются общественным достоянием, и создание благоприятных условий для частного сектора в том, что касается поощрения и расширения передачи экологически безопасных технологий и доступа к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сотрудничают в научно-технических исследованиях и способствуют сохранению и развитию систем систематического наблюдения и развитию архивов данных для снижения неопределенностей, связанных с климатической системой, неблагоприятными последствиями изменения климата и экономическими и социальными последствиями различных стратегий реагирования, а также поощряют развитие и укрепление внутреннего потенциала и возможностей участвовать в международных и межправительственных усилиях, программах и сетях в области научных исследований и систематического наблюдения, принимая во внимание статью 5 Конвенции;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принимают меры по сотрудничеству и поощрению на международном уровне, используя, когда это уместно, существующие органы, в деле разработки и осуществления программ просвещения и подготовки кадров, включая активизацию укрепления национального потенциала, в частности людских и организационных ресурсов, и обмен сотрудниками или прикомандирование сотрудников для подготовки экспертов в этой области, особенно для развивающихся стран, а также способствуют на национальном уровне информированию общественности и доступу общественности к информации об изменении климата. Приемлемые условия для осуществления этой деятельности в рамках соответствующих органов Конвенции подлежат разработке с учетом статьи 6 Конвенции;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включают в свои национальные сообщения информацию о программах и деятельности, осуществляемых во исполнение настоящей статьи согласно соответствующим решениям Конференции Сторон;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g) при осуществлении обязательств по настоящей статье в полной мере принимают во внимание пункт 8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Конвенции. </w:t>
      </w:r>
    </w:p>
    <w:bookmarkEnd w:id="22"/>
    <w:bookmarkStart w:name="z8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23"/>
    <w:bookmarkStart w:name="z8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осуществлении статьи 10 Стороны принимают во внимание положения пунктов 4, 5, 7, 8 и 9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контексте осуществления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>Конвенции, в соответствии с положениями пункта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и через орган или органы, на которые возложено управление финансовым механизмом Конвенции, Стороны, являющиеся развитыми странами, и иные развитые Стороны, включенные в приложение II к Конвенции: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предоставляют новые и дополнительные финансовые ресурсы для покрытия всех согласованных издержек, понесенных Сторонами, являющимися развивающимися странами, при продвижении вперед в деле выполнения обязательств по пункту 1а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Конвенции, охватываемых подпунктом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а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также предоставляют такие финансовые ресурсы, в том числе для передачи технологии, которые необходимы Сторонам, являющимся развивающимися странами, для покрытия всех согласованных дополнительных издержек, связанных с продвижением вперед в деле выполнения обязательств по пункту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>Конвенции, охватываемых статьей 10 и согласованных между Стороной, являющейся развивающейся страной, и международным органом или органами, упоминаемыми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11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Конвенции, в соответствии с этой статьей.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выполнении этих существующих обязательств принимается во внимание потребность в адекватном и предсказуемом потоке средств и важность соответствующего распределения бремени между Сторонами, являющимися развитыми странами. Руководящие указания для органа или органов, на которые возложено управление финансовым механизмом Конвенции, содержащиеся в соответствующих решениях Конференции Сторон, в том числе согласованные до принятия настоящего Протокола, применяются mutatis mutandis к положениям настоящего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Стороны, являющиеся развитыми странами, и иные развитые Стороны, включенные в приложение II к Конвенции, могут также предоставлять, а Стороны, являющиеся развивающимися странами, получать финансовые средства для осуществления статьи 10 по двусторонним, региональным и другим многосторонним каналам. </w:t>
      </w:r>
    </w:p>
    <w:bookmarkEnd w:id="24"/>
    <w:bookmarkStart w:name="z8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25"/>
    <w:bookmarkStart w:name="z8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Настоящим определяется механизм чистого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 механизма чистого развития состоит в том, чтобы помогать Сторонам, не включенным в приложение I, в обеспечении устойчивого развития и в содействии достижению конечной цели Конвенции и помогать Сторонам, включенным в приложение I, в обеспечении соблюдения их определенных количественных обязательств по ограничению и сокращению выбросов согласно статье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рамках механизма чистого развития: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Стороны, не включенные в приложение I, пользуются выгодами от осуществления деятельности по проектам, приводящей к сертифицированным сокращениям выбросов;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Стороны, включенные в приложение I, могут использовать сертифицированные сокращения выбросов в результате такой деятельности по проектам с целью содействия соблюдению части их определенных количественных обязательств по сокращению и ограничению выбросов согласно статье 3, как они определены Конференцией Сторон, действующей в качестве совещания Сторон настоящего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Механизм чистого развития подчиняется и руководствуется указаниями Конференции Сторон, действующей в качестве совещания Сторон настоящего Протокола, и управляется исполнительным советом механизма чистого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Сокращения выбросов в результате каждого вида деятельности по проектам сертифицируются оперативными органами, которые будут назначены Конференцией Сторон, действующей в качестве совещания Сторон настоящего Протокола, на основе: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добровольного участия, одобренного каждой участвующей Стороной;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реальных, измеримых и долгосрочных преимуществ, связанных со смягчением последствий изменения климата;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сокращений выбросов, дополнительных к любым сокращениям, которые могли бы иметь место в отсутствие сертифицированного вида деятельности по проектам.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Механизм чистого развития оказывает помощь в организации, по мере необходимости, финансирования сертифицированных видов деятельности по проектам.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Конференция Сторон, действующая в качестве совещания Сторон настоящего Протокола, на своей первой сессии вырабатывает условия и процедуры с целью обеспечения транспарентности, эффективности и подотчетности путем независимой ревизии и проверки деятельности по проектам.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Конференция Сторон, действующая в качестве совещания Сторон настоящего Протокола, обеспечивает, чтобы часть поступлений от сертифицированных видов деятельности по проектам использовалась для покрытия административных расходов, а также для оказания помощи Сторонам, являющимся развивающимися странами, которые особенно уязвимы к неблагоприятному воздействию изменения климата, в погашении расходов, связанных с адаптацией.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механизме чистого развития, в том числе в деятельности, упомянутой в пункте 3а выше, и в приобретении сертифицированных сокращений выбросов, могут участвовать частные и/или государственные субъекты, и такое участие осуществляется в соответствии с любыми руководящими указаниями, которые может давать исполнительный совет механизма чистого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Сертифицированные сокращения выбросов, достигнутые в период с 2000 года до начала первого периода действия обязательств, могут использоваться для оказания помощи в обеспечении соблюдения в первый период действия обязательств. </w:t>
      </w:r>
    </w:p>
    <w:bookmarkEnd w:id="26"/>
    <w:bookmarkStart w:name="z9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27"/>
    <w:bookmarkStart w:name="z9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Конференция Сторон, высший орган Конвенции, действует в качестве совещания Сторон настоящего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Конвенции, которые не являются Сторонами настоящего Протокола, могут участвовать в качестве наблюдателей в работе любой сессии Конференции Сторон, действующей в качестве совещания Сторон настоящего Протокола. Когда Конференция Сторон действует в качестве совещания Сторон настоящего Протокола, решения в отношении настоящего Протокола принимаются только Сторонами настоящего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Когда Конференция Сторон действует в качестве совещания Сторон настоящего Протокола, любой член Президиума Конференции Сторон, представляющий Сторону Конвенции, которая в данный момент не является Стороной настоящего Протокола, замещается дополнительным членом, избираемым Сторонами настоящего Протокола из их числа.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Конференция Сторон, действующая в качестве совещания Сторон настоящего Протокола, регулярно рассматривает осуществление настоящего Протокола и принимает в рамках своего мандата решения, необходимые для содействия его эффективному осуществлению. Она выполняет функции, возложенные на нее в соответствии с настоящим Протоколом, 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оценивает на основе всей информации, представленной ей в соответствии с положениями настоящего Протокола, ход осуществления настоящего Протокола Сторонами, общий эффект мер, принимаемых во исполнение настоящего Протокола, в частности экологические, экономические и социальные эффекты, а также их кумулятивное воздействие и степень прогресса в достижении цели Конвенции;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периодически рассматривает обязательства Сторон по настоящему Протоколу, должным образом учитывая любые рассмотрения, требуемые согласно пункту 2d статьи 4 и пункту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Конвенции, в свете цели Конвенции, опыта, накопленного при ее осуществлении, и эволюции научных и технических знаний, и в этой связи рассматривает и принимает регулярные доклады об осуществлении настоящего Протокола;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способствует и содействует обмену информацией о мерах, принимаемых Сторонами для решения проблем изменения климата и его последствий, принимая во внимание различия в условиях, ответственности и возможностях Сторон и их соответствующие обязательства по настоящему Протоколу;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содействует, по просьбе двух или более Сторон, координации мер, принимаемых ими для решения проблем изменения климата и его последствий, принимая во внимание различия в условиях, ответственности и возможностях Сторон и их соответствующие обязательства по настоящему Протоколу;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поощряет и направляет в соответствии с целью Конвенции и положениями настоящего Протокола, и в полной мере принимая во внимание соответствующие решения Конференции Сторон Конвенции, разработку и периодическое уточнение сопоставимых методологий для эффективного осуществления настоящего Протокола, которые будут одобряться Конференцией Сторон, выступающей в качестве совещания Сторон настоящего Протокола;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выносит рекомендации по любым вопросам, которые необходимы для осуществления настоящего Протокола;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g) принимает меры для мобилизации дополнительных финансовых средств в соответствии с пунктом 2 статьи 11;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h) учреждает такие вспомогательные органы, которые потребуются для осуществления настоящего Протокола;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i) запрашивает и использует, когда это необходимо, услуги и сотрудничество компетентных международных организаций и межправительственных и неправительственных органов и представляемую ими информацию;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j) выполняет такие другие функции, которые могут потребоваться для осуществления настоящего Протокола, и рассматривает любые задачи, являющиеся результатом решения Конференции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Правила процедуры Конференции Сторон и финансовые процедуры, применяемые согласно Конвенции, применяются к настоящему Протоколу mutatis mutandis, за исключением тех случаев, когда Конференция Сторон, действующая в качестве совещания Сторон настоящего Протокола, может на основе консенсуса принять иное решение.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Секретариат созывает первую сессию Конференции Сторон, действующей в качестве совещания Сторон настоящего Протокола, одновременно с первой сессией Конференции Сторон, которая запланирована после даты вступления в силу настоящего Протокола. Последующие очередные сессии Конференции Сторон, действующей в качестве совещания Сторон настоящего Протокола, проводятся ежегодно и одновременно с очередными сессиями Конференции Сторон, если Конференция Сторон, действующая в качестве совещания Сторон настоящего Протокола, не примет иного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Внеочередные сессии Конференции Сторон, действующей в качестве совещания Сторон настоящего Протокола, созываются, когда Конференция Сторон, действующая в качестве совещания Сторон настоящего Протокола, сочтет это необходимым, или по письменному требованию любой из Сторон при условии, что в течение шести месяцев после того, как секретариат направит это требование Сторонам, оно будет поддержано не менее чем одной третью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Организация Объединенных Наций, ее специализированные учреждения и Международное агентство по атомной энергии, а также любое государство-член таких организаций или наблюдатели при них, которые не являются Сторонами Конвенции, могут быть представлены на сессиях Конференции Сторон, действующей в качестве совещания Сторон настоящего Протокола, в качестве наблюдателей. Любые органы или учреждения, будь то национальные или международные, правительственные или неправительственные, которые обладают компетенцией в вопросах, относящихся к сфере действия настоящего Протокола и которые сообщили секретариату о своем желании быть представленными на сессии Конференции Сторон, действующей в качестве совещания Сторон настоящего Протокола, в качестве наблюдателя, могут быть допущены к участию в ней, за исключением тех случаев, когда против этого возражают не менее одной трети присутствующих Сторон. Допуск и участие наблюдателей регулируются правилами процедуры, как это предусмотрено в пункте 5 выше. </w:t>
      </w:r>
    </w:p>
    <w:bookmarkEnd w:id="28"/>
    <w:bookmarkStart w:name="z10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29"/>
    <w:bookmarkStart w:name="z10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Секретариат, учрежденный в соответствии со статьей 8 Конвенции, действует в качестве секретариата настоящего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Пункт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>Конвенции о функциях секретариата и пункт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об организации функционирования секретариата применяются к настоящему Протоколу mutatis mutandis. Кроме того, секретариат выполняет функции, возложенные на него согласно настоящему Протоколу. </w:t>
      </w:r>
    </w:p>
    <w:bookmarkEnd w:id="30"/>
    <w:bookmarkStart w:name="z10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31"/>
    <w:bookmarkStart w:name="z10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Вспомогательный орган для консультирования по научным и техническим аспектам и Вспомогательный орган по осуществлению, учрежденные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9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Конвенции, действуют соответственно в качестве Вспомогательного органа для консультирования по научным и техническим аспектам и Вспомогательного органа по осуществлению настоящего Протокола. Положения, касающиеся функционирования этих двух органов в соответствии с Конвенцией, применяются к настоящему Протоколу mutatis mutandis. Сессии заседаний Вспомогательного органа для консультирования по научным и техническим аспектам и Вспомогательного органа по осуществлению настоящего Протокола проводятся соответственно в связи с заседаниями Вспомогательного органа для консультирования по научным и техническим аспектам и Вспомогательного органа по осуществлению Конвенции.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Конвенции, которые не являются Сторонами настоящего Протокола, могут участвовать в качестве наблюдателей в работе любой сессии вспомогательных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Когда вспомогательные органы действуют в качестве вспомогательных органов настоящего Протокола, решения в отношении настоящего Протокола принимаются лишь теми Сторонами, которые являются Сторонами настоящего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Когда вспомогательные органы, учрежденные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9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Конвенции, выполняют свои функции в отношении вопросов, касающихся настоящего Протокола, любой член бюро этих вспомогательных органов, представляющий Сторону Конвенции, которая в данный момент не является Стороной настоящего Протокола, замещается дополнительным членом, который избирается Сторонами настоящего Протокола из их числа. </w:t>
      </w:r>
    </w:p>
    <w:bookmarkEnd w:id="32"/>
    <w:bookmarkStart w:name="z11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</w:p>
    <w:bookmarkEnd w:id="33"/>
    <w:bookmarkStart w:name="z11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Конференция Сторон, действующая в качестве совещания Сторон настоящего Протокола, рассмотрит, как только это будет практически возможно, вопрос о применении к настоящему Протоколу многостороннего консультативного процесса, упомянутого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13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Конвенции, и о модификации этого процесса, если это необходимо, в свете любых соответствующих решений, которые могут быть приняты Конференцией Сторон. Любой многосторонний консультативный процесс, который может применяться к настоящему Протоколу, действует без ущерба для процедур и механизмов, учрежденных в соответствии со статьей 18. </w:t>
      </w:r>
    </w:p>
    <w:bookmarkEnd w:id="34"/>
    <w:bookmarkStart w:name="z11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 </w:t>
      </w:r>
    </w:p>
    <w:bookmarkEnd w:id="35"/>
    <w:bookmarkStart w:name="z11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Конференция Сторон определяет соответствующие принципы, условия, правила и руководящее принципы, в частности, для проверки, представления докладов и учета торговли выбросами. Стороны, включенные в приложение В, могут участвовать в торговле выбросами для целей выполнения своих обязательств по статье 3. Любая такая торговля дополняет внутренние действия для целей выполнения определенных количественных обязательств по ограничению и сокращению выбросов согласно настоящей статье. </w:t>
      </w:r>
    </w:p>
    <w:bookmarkEnd w:id="36"/>
    <w:bookmarkStart w:name="z11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 </w:t>
      </w:r>
    </w:p>
    <w:bookmarkEnd w:id="37"/>
    <w:bookmarkStart w:name="z11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Конференция Сторон, действующая в качестве совещания Сторон настоящего Протокола, на своей первой сессии утверждает надлежащие и эффективные процедуры и механизмы для определения случаев несоблюдения положений настоящего Протокола и реагирования на такие случаи несоблюдения, в том числе путем разработки ориентировочного перечня последствий, принимая во внимание причину, вид, степень и частотность несоблюдения. Любые процедуры и механизмы согласно настоящей статье, влекущие за собой последствия, имеющие обязательный характер, принимаются путем внесения поправки в настоящий Протокол. </w:t>
      </w:r>
    </w:p>
    <w:bookmarkEnd w:id="38"/>
    <w:bookmarkStart w:name="z11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 </w:t>
      </w:r>
    </w:p>
    <w:bookmarkEnd w:id="39"/>
    <w:bookmarkStart w:name="z11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об урегулировании споров применяются к настоящему Протоколу mutatis mutandis. </w:t>
      </w:r>
    </w:p>
    <w:bookmarkEnd w:id="40"/>
    <w:bookmarkStart w:name="z12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 </w:t>
      </w:r>
    </w:p>
    <w:bookmarkEnd w:id="41"/>
    <w:bookmarkStart w:name="z12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Любая Сторона может предлагать поправки к настоящему Протоколу.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Поправки к настоящему Протоколу принимаются на очередной сессии Конференции Сторон, действующей в качестве Совещания Сторон настоящего Протокола. Секретариат сообщает Сторонам текст любой предлагаемой поправки к настоящему Протоколу не менее чем за шесть месяцев до начала заседания, на котором она предлагается для принятия, Секретариат сообщает также текст любых предлагаемых поправок Сторонам и сигнатариям Конвенции и, для информации, Депозитарию.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делают все возможное для достижения согласия по любой предлагаемой поправке к настоящему Протоколу на основе консенсуса. Если все усилия, направленные на достижение консенсуса, были исчерпаны и согласие не было достигнуто, то поправка в качестве последней меры принимается большинством в три четверти голосов присутствующих и участвующих в голосовании на данном заседании Сторон. Секретариат сообщает текст принятой поправки Депозитарию, который препровождает его всем Сторонам для принятия.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Документы о принятии в отношении поправки сдаются на хранение Депозитарию. Поправка, принятая в соответствии с пунктом 3 выше, вступает в силу для тех Сторон, которые приняли ее, на девяностый день со дня получения Депозитарием документа о принятии по меньшей мере от трех четвертей Сторон настоящего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Поправка вступает в силу для любой другой Стороны на девяностый день после даты сдачи данной Стороной на хранение Депозитарию ее документа о принятии указанной поправки. </w:t>
      </w:r>
    </w:p>
    <w:bookmarkEnd w:id="42"/>
    <w:bookmarkStart w:name="z12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 </w:t>
      </w:r>
    </w:p>
    <w:bookmarkEnd w:id="43"/>
    <w:bookmarkStart w:name="z12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Приложения к настоящему Протоколу составляют его неотъемлемую часть, и, если прямо не предусматривается иного, ссылка на настоящий Протокол представляет собой в то же время ссылку на любые приложения к нему. Любые приложения, принятые после вступления в силу настоящего Протокола, ограничиваются перечнями, формами или любыми другими материалами описательного характера, которые касаются научных, технических, процедурных или административных вопросов.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Любая Сторона может вносить предложения о принятии приложения к настоящему Протоколу и может предлагать поправки к приложениям к настоящему Протоколу.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Приложения к настоящему Протоколу и поправки к приложениям к настоящему Протоколу принимаются на очередной сессии Конференции Сторон, действующей в качестве совещания Сторон настоящего Протокола. Секретариат сообщает Сторонам текст любого предлагаемого приложения или любой предлагаемой поправки к приложению не менее чем за шесть месяцев до начала заседания, на котором они предлагаются для принятия. Секретариат сообщает также текст любого предлагаемого приложения или любой предлагаемой поправки к приложению Сторонам и сигнатариям Конвенции и, для информации, Депозитарию.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Стороны делают все возможное для достижения согласия по любому предлагаемому приложению или по любой предлагаемой поправке к приложению на основе консенсуса. Если все усилия, направленные на достижение консенсуса, были исчерпаны и согласие не было достигнуто, то приложение или поправка к приложению в качестве последней меры принимается большинством в три четверти голосов присутствующих и участвующих в голосовании на данном заседании Сторон. Секретариат сообщает текст принятого приложения или принятой поправки к приложению Депозитарию, который препровождает его всем Сторонам для принятия.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Приложение или поправка к приложению, помимо приложений А и В, которые были приняты в соответствии с пунктами 3 и 4 выше, вступает в силу для всех Сторон настоящего Протокола через шесть месяцев после даты направления Депозитарием сообщения таким Сторонам о принятии данного приложения или о принятии поправки к приложению, за исключением тех Сторон, которые в течение этого периода в письменной форме уведомили Депозитария о своем непринятии данного приложения или данной поправки к приложению. Приложение или поправка к приложению вступает в силу для Сторон, которые аннулируют свое уведомление о непринятии, на девяностый день после даты получения Депозитарием сообщения об аннулировании такого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Если принятие приложения или поправки к приложению связано с внесением поправки в настоящий Протокол, то такое приложение или такая поправка к приложению не вступает в силу до тех пор, пока не вступит в силу поправка к настоящему Протоколу.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Поправки к приложениям А и В к настоящему Протоколу принимаются и вступают в силу в соответствии с процедурой, изложенной в статье 20, при условии, что любая поправка к приложению В принимается только при письменном согласии затрагиваемой Стороны. </w:t>
      </w:r>
    </w:p>
    <w:bookmarkEnd w:id="44"/>
    <w:bookmarkStart w:name="z13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22 </w:t>
      </w:r>
    </w:p>
    <w:bookmarkEnd w:id="45"/>
    <w:bookmarkStart w:name="z13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исключением случаев, предусмотренных в пункте 2 ниже, каждая Сторона имеет один голос.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Региональные организации экономической интеграции участвуют в голосовании по вопросам, входящим в их компетенцию, с числом голосов, равным числу их государств-членов, являющихся Сторонами настоящего Протокола. Такая организация не пользуется правом голоса, если своим правом пользуется какое-либо из ее государств-членов, и наоборот. </w:t>
      </w:r>
    </w:p>
    <w:bookmarkEnd w:id="46"/>
    <w:bookmarkStart w:name="z13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23 </w:t>
      </w:r>
    </w:p>
    <w:bookmarkEnd w:id="47"/>
    <w:bookmarkStart w:name="z13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Функции Депозитария настоящего Протокола выполняет Генеральный секретарь Организации Объединенных Наций. </w:t>
      </w:r>
    </w:p>
    <w:bookmarkEnd w:id="48"/>
    <w:bookmarkStart w:name="z13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24 </w:t>
      </w:r>
    </w:p>
    <w:bookmarkEnd w:id="49"/>
    <w:bookmarkStart w:name="z14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Протокол открыт для подписания и подлежит ратификации, принятию или одобрению государствами и региональными организациями экономической интеграции, которые являются Сторонами Конвенции. Он открыт для подписания в Центральных учреждениях Организации Объединенных Наций в Нью-Йорке с 16 марта 1998 года по 15 марта 1999 года. Настоящий Протокол открывается для присоединения на следующий день после даты его закрытия для подписания. Документы о ратификации, принятии, одобрении или присоединении сдаются на хранение Депозитарию.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Любая региональная организация экономической интеграции, которая становится Стороной настоящего Протокола, но при этом ни одно из ее государств-членов не является Стороной, несет все обязательства, вытекающие из настоящего Протокола. В случае таких организаций, у которых одно или несколько государств-членов являются Сторонами настоящего Протокола, данная организация и ее государства-члены принимают решение в отношении своих соответствующих обязанностей по выполнению ими взятых на себя обязательств по настоящему Протоколу. В таких случаях данная организация и ее государства-члены не могут одновременно пользоваться правами в соответствии с настоящим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своих документах о ратификации, принятии, одобрении или присоединении региональные организации экономической интеграции объявляют о пределах своей компетенции в отношении вопросов, регулируемых настоящим Протоколом. Эти организации также информируют Депозитария, который в свою очередь информирует Стороны, о любых существенных изменениях в пределах их компетенции. </w:t>
      </w:r>
    </w:p>
    <w:bookmarkEnd w:id="50"/>
    <w:bookmarkStart w:name="z14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25 </w:t>
      </w:r>
    </w:p>
    <w:bookmarkEnd w:id="51"/>
    <w:bookmarkStart w:name="z14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Протокол вступает в силу на девяностый день после того, как не менее 55 Сторон Конвенции, в том числе Стороны, включенные в приложение I, на долю которых приходится в совокупности как минимум 55 процентов общих выбросов диоксида углерода Сторон, включенных в приложение I, за 1990 год, сдадут на хранение свои документы о ратификации, принятии, одобрении или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целей настоящей статьи "общие выбросы диоксида углерода Сторон, включенных в приложение I, за 1990 год" означают количество, которое Стороны, включенные в приложение I, заявили в день принятия настоящего Протокола или ранее в своих первых национальных сообщениях, представленных согласно статье 12 Конвенции.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каждого государства или каждой региональной организации экономической интеграции, которые ратифицируют, принимают или одобряют настоящий Протокол или присоединяются к нему после выполнения условий для его вступления в силу в соответствии с пунктом 1 выше, настоящий Протокол вступает в силу на девяностый день после даты сдачи на хранение их документов о ратификации, принятии, одобрении или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настоящей статьи ни один документ, сданный на хранение региональной организацией экономической интеграции, не рассматривается в качестве дополнительного к документам, сданным на хранение государствами-членами этой организации. </w:t>
      </w:r>
    </w:p>
    <w:bookmarkEnd w:id="52"/>
    <w:bookmarkStart w:name="z14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26 </w:t>
      </w:r>
    </w:p>
    <w:bookmarkEnd w:id="53"/>
    <w:bookmarkStart w:name="z14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Оговорки к настоящему Протоколу не допускаются. </w:t>
      </w:r>
    </w:p>
    <w:bookmarkEnd w:id="54"/>
    <w:bookmarkStart w:name="z15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27 </w:t>
      </w:r>
    </w:p>
    <w:bookmarkEnd w:id="55"/>
    <w:bookmarkStart w:name="z15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любое время по истечении трех лет с даты вступления Протокола в силу для той или иной Стороны эта Сторона может выйти из Протокола, направив письменное уведомление Депозитарию.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Любой такой выход вступает в силу по истечении одного года с даты получения Депозитарием уведомления о выходе или в такой более поздний срок, который может быть указан в уведомлении о выходе.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Любая Сторона, которая выходит из Конвенции, считается также вышедшей из настоящего Протокола. </w:t>
      </w:r>
    </w:p>
    <w:bookmarkEnd w:id="56"/>
    <w:bookmarkStart w:name="z15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28 </w:t>
      </w:r>
    </w:p>
    <w:bookmarkEnd w:id="57"/>
    <w:bookmarkStart w:name="z15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Подлинник настоящего Протокола, тексты которого на английском, арабском, испанском, китайском, русском и французском языках являются равно аутентичными, сдается на хранение Генеральному секретарю Организации Объединенных Наций.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Киото одиннадцатого дня декабря месяца одна тысяча девятьсот девяносто седьмого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УДОСТОВЕРЕНИЕ ЧЕГО нижеподписавшиеся, должным образом на то уполномоченные, поставили свои подписи под настоящим Протоколом в указанные дни. </w:t>
      </w:r>
    </w:p>
    <w:bookmarkStart w:name="z15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Приложение А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Парниковые газы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Диоксид углерода (СО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Метан (СН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Закись азота (N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Гидрофторуглероды (ГФУ)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Перфторуглероды (ПФУ)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Гексафторид серы (SF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Секторы/категории источников и поглотителей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Сжигание топлива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Энергетическая промышленность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Обрабатывающая промышленность и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секторы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Утечки при добыче и транспортировке топлива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Твердое топливо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Нефть и природный газ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Промышленные процессы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Продукция горнодобывающей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Химическая промышленность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Металлургия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галогенированных углеродных соединений и гексафторида серы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Потребление галогенированных углеродных соединений и гексафторида серы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растворителей и других 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Сельское хозяйство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Интестинальная ферментация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Уборка, хранение и использование навоза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риса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Сельскохозяйственные земли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Управляемый пал саванн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Сжигание сельскохозяйственных отходов на полях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твердых отходов в грунте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сточных вод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Сжигание отходов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Прочее </w:t>
      </w:r>
    </w:p>
    <w:bookmarkStart w:name="z15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Приложение В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Определенные количественные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обязательства по ограничению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сокращению выбросов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Сторона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(в процентах от базового года или периода)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Австралия                                   108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Австрия                                      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Бельгия                                      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Болгария*                                    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Венгрия*                                     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Германия                                     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Греция                                       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Дания                                        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Европейское сообщество                       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Ирландия                                     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Исландия                                    110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Испания                                      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Италия                                       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Канада                                       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Латвия*                                      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Литва*                                       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Лихтенштейн                                  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Люксембург                                   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Монако                                       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Нидерланды                                   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Новая Зеландия                       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Норвегия                                    101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Польша*                                      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Португалия                                   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Российская Федерация*                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Румыния*                                     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Словакия*                                    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Словения*                                    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Определенные количественные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обязательства по ограничению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сокращению выбросов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Сторона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(в процентах от базового года или периода)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Соединенное Королевство                      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Великобритании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Северной Ирландии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Соединенные Штаты                            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Америки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Украина*                             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Финляндия                                    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Франция                                      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Хорватия*                                    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Чешская Республика*                          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Швейцария                                    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Швеция                                       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Эстония*                                     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Япония                                       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Стороны, которые осуществляют процесс перехода к рыночной экономике.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удостоверяю, что данный текст является верной копией с заверенной копии Киотского Протокола к Рамочной конвенции Организации Объединенных Наций об изменении климата, совершенного в Киото 11 декабря 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Начальник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Международно-правового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Сакенов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