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262" w14:textId="68f5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2009 года № 155-IV.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 Закона предусмотрено изменение на казахском языке, текст на русском языке не изменяется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Преамбулу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возникающие в процессе деятельности товарных бирж и осуществления биржевой торговли, устанавливает порядок регулирования и государственного контроля за деятельностью товарных бирж в целях обеспечения открытого и эффективного их функционирования, защиты прав участников биржевой торговли и добросовестной конкуренции между ними.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биржевой брокер (далее – брокер) – субъект предпринимательства, осуществляющий свою деятельность на товарной бирже и совершающее сделки с биржевым товаром по поручению, за счет и в интересах клиента;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подпунктом 1-2)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совершающее сделки с биржевым товаром в своих интересах и за свой счет;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биржевое обеспечение – денежное обеспечение,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биржевая торговля –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 в соответствии с законодательством Республики Казахстан о товарных биржах;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биржевой товар – стандартизированный или нестандартизированный товар, допущенный товарной биржей к биржевой торговле с учетом ограничений, установленных настоящим Законом;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котировка биржевых товаров - цена спроса и (или) предложения, объявленная по биржевым товарам в определенный момент времени на товарной бирже;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 предусмотрено дополнить подпунктами 8-1), 8-2)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– документ, представляемый клиентом брокеру с указанием осуществления определенного действия на товарной бирже в отношении конкретных биржевых товаров;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9-1)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9-2)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физическое лицо, в том числе зарегистрированное в качестве индивидуального предпринимателя, или юридическое лицо, пользующееся услугами брокера для совершения сделок с биржевым товаром в порядке, установленном настоящим Законом;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кросс-сделка –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стандартизированный товар устанавливается на уровне равновесия спроса и предложения;</w:t>
      </w:r>
    </w:p>
    <w:bookmarkStart w:name="z2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срочный контракт - контракт на безусловную или условную куплю-продажу базового актива с отсроченным исполнением, к нему относятся фьючерс, опцион;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опционная сделка - биржевая сделка, объектом которой является опцион;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саморегулируемая организация – некоммерческая организация в форме ассоциации (союза), основанная на добровольном участии товарных бирж, брокеров или дилеров и включенная в реестр саморегулируемых организаций в сфере товарных бирж;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страховой фонд –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bookmarkStart w:name="z3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торговый лот –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15)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уполномоченный орган в области регулирования торговой деятельности (далее - уполномоченный орган) - центральный исполнительный орган, осуществляющий государственное регулирование и координацию в сфере торговой деятельности;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спот-товар - товар, находящийся на складе, с немедленной поставкой или с поставкой его в будущем;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стандартизированный товар – однородный товар, включенный в единую Товарную номенклатуру внешнеэкономической деятельности Евразийского экономического союза, и (или) товар,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в том числе углеродные единицы;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16-2)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нестандартизированный товар – товар, не изъятый из оборота или не ограниченный в обороте, за исключением стандартизированных товаров, углеродной единицы, недвижимого имущества и объектов интеллектуальной собственности;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16-3)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режим стандартного аукциона – режим торговли, при котором биржевые сделки заключаются в ходе аукциона на понижение или повышение по наилучшей цене для покупателя (продавца) – инициатора аукциона;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17)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члены товарной биржи – брокеры, дилеры и маркет-мейкеры, аккредитованные товарной биржей в порядке, определенном настоящим Законом;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внутренние документы товарной биржи -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 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автоматизацию процесса заключения биржевых сделок, а также сбора, хранения, обработки и раскрытия информации;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фьючерсная сделка – биржевая сделка, объектом которой является фьючерс.</w:t>
      </w:r>
    </w:p>
    <w:bookmarkEnd w:id="15"/>
    <w:bookmarkStart w:name="z1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товарных биржах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товарных биржах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настоящего Закона и иных нормативных правовых актов Республики Казахстан.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1 предусмотрено дополнить статьей 2-1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ТОВАРНЫХ БИРЖ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Компетенция Правительства Республики Казахстан в сфере деятельности товарных бирж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сфере деятельности товарных бирж:</w:t>
      </w:r>
    </w:p>
    <w:bookmarkEnd w:id="20"/>
    <w:bookmarkStart w:name="z3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товарных бирж;</w:t>
      </w:r>
    </w:p>
    <w:bookmarkEnd w:id="21"/>
    <w:bookmarkStart w:name="z3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bookmarkEnd w:id="22"/>
    <w:bookmarkStart w:name="z3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24"/>
    <w:bookmarkStart w:name="z3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формирует и реализует государственную политику в сфере деятельности товарных бирж;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разрабатывает, утверждает нормативные правовые акты в сфере регулирования деятельности товарных бирж;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правила биржевой торговли по согласованию с заинтересованными государственными органами;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2-2)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утверждает перечень биржевых товаров, вносит в него изменения и (или) дополнения;</w:t>
      </w:r>
    </w:p>
    <w:bookmarkStart w:name="z3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разрабатывает и утверждает перечень социально значимых биржевых товаров, вносит в него изменения и (или) дополнения по согласованию с заинтересованными государственными органами;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8"/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29"/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обязательные требования к электронной торговой системе товарных бирж;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3-4)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разрабатывает и утверждает правила формирования и использования гарантийного и страхового фондов;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3-5)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квалификационные требования и перечень документов, подтверждающих соответствие им, к деятельности товарных бирж;</w:t>
      </w:r>
    </w:p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разрабатывает и утверждает требования к аппаратно-программному комплексу клирингового центра товарной биржи;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предусмотрено дополнить подпунктом 3-7)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правила и стандарты саморегулируемых организаций;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международное сотрудничество в сфере товарных бирж;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создает условия для развития международных биржевых торгов на товарной бирже;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ведет реестр саморегулируемых организаций;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10-3)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устанавливает максимальный размер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10-4)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ведет реестр товарных бирж, организующих биржевые торги биржевыми товарами, и реестр товарных бирж, организующих биржевые торги нестандартизированными товарами, а также размещает их на своем интернет-ресурсе;</w:t>
      </w:r>
    </w:p>
    <w:bookmarkStart w:name="z3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ведет реестр маркет-мейкеров, а также размещает его на своем интернет-ресурсе;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предусмотрено дополнить подпунктом 10-6)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4-1. Полномочия по получению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4-1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4-2. Реализация товаров, вошедших в перечень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статьей 4-2 в соответствии с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4-3. Компетенция антимонопольного органа в сфере товарных бирж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орган:</w:t>
      </w:r>
    </w:p>
    <w:bookmarkStart w:name="z2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нормативные правовые акты в сфере регулирования деятельности товарных бирж;</w:t>
      </w:r>
    </w:p>
    <w:bookmarkEnd w:id="41"/>
    <w:bookmarkStart w:name="z2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товарных биржах;</w:t>
      </w:r>
    </w:p>
    <w:bookmarkEnd w:id="42"/>
    <w:bookmarkStart w:name="z2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представления товарной биржей отчетов антимонопольному органу;</w:t>
      </w:r>
    </w:p>
    <w:bookmarkEnd w:id="43"/>
    <w:bookmarkStart w:name="z2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и мониторинг деятельности товарных бирж;</w:t>
      </w:r>
    </w:p>
    <w:bookmarkEnd w:id="44"/>
    <w:bookmarkStart w:name="z2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45"/>
    <w:bookmarkStart w:name="z2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лицензирование деятельности в сфере товарных бирж в порядке, установленном законодательством Республики Казахстан о разрешениях и уведомлениях;</w:t>
      </w:r>
    </w:p>
    <w:bookmarkEnd w:id="46"/>
    <w:bookmarkStart w:name="z2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7"/>
    <w:bookmarkStart w:name="z2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4-3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5 предусмотрена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Лицензирование деятельности в сфере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товарных бирж осуществляется в порядке, установленном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Товарная биржа и ее задачи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Товарная биржа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Товарной биржей является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bookmarkEnd w:id="50"/>
    <w:bookmarkStart w:name="z3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Товарная биржа обеспечивает проведение торгов по установленным правилам биржевой торговли.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товарной биржи должно содержать слова "товарная биржа".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Уставный капитал товарной биржи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товарной биржи, которая организует торги биржевыми товарами, –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товарной биржи, которая организует торги только нестандартизированными товарами, –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биржи формируют уставный капитал в стопроцентном денежном эквиваленте.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сформированный в денежном эквиваленте, представляет собой неснижаемый денежный остаток на специальном банковском счете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Задачи товарной биржи</w:t>
      </w:r>
    </w:p>
    <w:bookmarkStart w:name="z3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товарной биржи являются:</w:t>
      </w:r>
    </w:p>
    <w:bookmarkEnd w:id="53"/>
    <w:bookmarkStart w:name="z3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торгового механизма, имеющего максимально прозрачную систему заключения биржевых сделок по установленным правилам;</w:t>
      </w:r>
    </w:p>
    <w:bookmarkEnd w:id="54"/>
    <w:bookmarkStart w:name="z3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организованного рынка товаров;</w:t>
      </w:r>
    </w:p>
    <w:bookmarkEnd w:id="55"/>
    <w:bookmarkStart w:name="z3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развитии конкуренции на товарных рынках;</w:t>
      </w:r>
    </w:p>
    <w:bookmarkEnd w:id="56"/>
    <w:bookmarkStart w:name="z3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прозрачности и понятности установления цен на биржевые товары.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3 дополнена статьей 6-1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Устав товарной биржи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товарной биржи утверждается в порядке, предусмотренном законодательством Республики Казахстан об акционерных обществах.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товарной биржи помимо сведений, определенных законодательством Республики Казахстан, должен содержать указание на специализацию товарной биржи.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Разрешение споров на товарной бирже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"Правительство для граждан" постоянно действующий биржевой арбитраж.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биржевого арбитража регулируется законодательством Республики Казахстан об арбитраже.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08.04.2016 </w:t>
      </w:r>
      <w:r>
        <w:rPr>
          <w:rFonts w:ascii="Times New Roman"/>
          <w:b w:val="false"/>
          <w:i w:val="false"/>
          <w:color w:val="000000"/>
          <w:sz w:val="28"/>
        </w:rPr>
        <w:t>№ 489-V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Классификация товарных бирж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специализации товарные биржи могут быть: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универсальные, принимающие к биржевым торгам различные виды товаров;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специализированные, обслуживающие обращение определенного вида товара.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Правила биржевой торговли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биржевой торговли включают: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аккредитации брокеров, дилеров и маркет-мейкеров, приостановления и прекращения их аккредитации;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деятельности маркет-мейкеров;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порядок применения автоматизированных алгоритмов в процессе участия в биржевых торгах;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регистрации клиентов в качестве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проведения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биржевых торгов срочными контрактами;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определения размера биржевого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осуществления расчетов по заключенным на биржевых торгах сделкам с биржевыми 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взаимодействия с саморегулируемыми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обеспечения членами товарной биржи законности биржевой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и порядок приостановления и возобновления биржевых торгов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порядок принятия (утверждения) документов по биржевой торговле;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учета и регистрации биржевых и внебиржевых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порядок формирования размера биржевого сбора и обеспечения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порядок предоставления товарной биржей отчетов уполномоченному органу;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порядок размещения информации о проводимых биржевых торгах на интернет-ресурсе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условия определения финансовой устойчивости участников биржевой торговли путем их категорирования;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организационно-техническим вопросам, связанным с организацией и проведением торгов биржевыми товарами, не урегулированных правилами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Члены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30.12.2021 </w:t>
      </w:r>
      <w:r>
        <w:rPr>
          <w:rFonts w:ascii="Times New Roman"/>
          <w:b w:val="false"/>
          <w:i w:val="false"/>
          <w:color w:val="ff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Членами товарной биржи не могут быть аффилированные с товарной биржей юридические лица.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Работники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договору. Работнику товарной биржи запрещается одновременно состоять в трудовых отношениях с членами товарной биржи.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 товарной биржи запрещается участвовать в биржевых сделках, а также использовать коммерческую информацию в собственных интересах.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ТОВАРНОЙ БИРЖИ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Деятельность товарной биржи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 видом деятельности товарной биржи являются организация и проведение биржевых торгов.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осуществляет следующие функции: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биржевых торгов;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и оформление сделок, совершаемых на товарной бирже, в том числе сделок со спот-товарами;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выявление фактов ценового манипулирования;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формирование биржевых котировок;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проведение аккредитации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контроль за соответствием аккредитованных членов товарной биржи требованиям, установленным правилами биржевой торговли, соблюдением ими требований указанных правил;</w:t>
      </w:r>
    </w:p>
    <w:bookmarkStart w:name="z3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регистрацию клиентов в качестве участников биржевых торгов;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осуществление расчетов по биржевым сделкам;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фиксирование биржевой цены на товар в результате проведенных торгов на товарной бирже;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экспертизы качества биржевого товара, реализуемого через биржевые торги, по требованию участника биржевой торговли; 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организационных, консультационных, информационных, методических услуг, связанных с биржевой торговлей;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аналитических исследований рынка биржевых товаров; 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выпуск печатной продукции, относящейся к информации о биржевой деятельности; 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организацию учебных курсов по обучению и повышению квалификации участников биржевой торговли; 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эксплуатацию электронной торговой системы товарной биржи; 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международных биржевых торгов.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Товарная биржа не вправе совмещать свою деятельность с брокерской, дилерской, маркет-мейкерской и депозитарной деятельностью, а также с деятельностью по управлению ценными бумагами.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законодательством другого государства в пределах прав, предоставленных ей настоящим Законом и иными законодательными актами Республики Казахстан. </w:t>
      </w:r>
    </w:p>
    <w:bookmarkEnd w:id="83"/>
    <w:bookmarkStart w:name="z3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Товарные биржи и участники биржевой торговли обязаны соответствовать минимальному порогу финансовой устойчивости.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Государственные закупки через товарную биржу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13-1 исключена Законом РК от 01.07.2024 </w:t>
      </w:r>
      <w:r>
        <w:rPr>
          <w:rFonts w:ascii="Times New Roman"/>
          <w:b w:val="false"/>
          <w:i w:val="false"/>
          <w:color w:val="ff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Права и обязанности товарной биржи</w:t>
      </w:r>
    </w:p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имеет право: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в соответствии со статьей 15-1 настоящего Закона режимы торговли, в которых ею проводятся биржевые торги;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биржевые торги фьючерсами, опционами;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 о товарных биржах.</w:t>
      </w:r>
    </w:p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обязана: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обязательные требования к электронной торговой системе товарных бирж;</w:t>
      </w:r>
    </w:p>
    <w:bookmarkStart w:name="z3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соблюдать правила биржевой торговли;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собственный интернет-ресурс;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размещать актуальный перечень аккредитованных членов товарной биржи на собственном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должен содержать информацию о наименовании, месте нахождения, фамилии, имени и отчестве (если оно указано в документе, удостоверяющем личность) руководителя и сотрудников аккредитованных членов товарной биржи.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 коммерческую тайну;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3-1)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результаты биржевых торгов на собственном интернет-ресурсе не позднее рабочего дня, следующего за торговым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13-2 в соответствии с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13-3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13-3. Товарная биржа, осуществляющая торговлю углеродными единицами</w:t>
      </w:r>
    </w:p>
    <w:bookmarkStart w:name="z3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биржа, осуществляющая торговлю углеродными единицами, относится к специализированным товарным биржам.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13-3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Доходы товарной биржи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 товарной биржи формируются за счет вступительных и ежегодных взносов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Товарная биржа имеет право устанавливать: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и порядок внесения гарантийных взносов членами товарной биржи; 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платежей за участие в торгах в соответствии с правилами биржевой торговли;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2-1)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дифференцированный биржевой сбор в зависимости от объема совершенных сделок членов товарной биржи. </w:t>
      </w:r>
    </w:p>
    <w:bookmarkStart w:name="z3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дилеров, обладающих индустриальным сертификатом и осуществляющих на товарной бирже деятельность по реализации производимых ими товаров, дифференцированный сбор устанавливается с учетом повышения внутристрановой ценности в закупаемых недропользователями товарах и с учетом международных обязательств Республики Казахстан;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и максимальные пределы уровней цен на конкретный биржевой товар в рамках одного торгового дня исходя из цен, сложившихся в результате предыдущих торгов, для приостановления торгов в целях предотвращения спекулятивных действий.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Товарной бирже запрещается устанавливать размеры вознаграждения, взимаемого брокерами и дилерами за посредничество в биржевых сделках. 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Биржевая сделка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товарных биржах и правилами биржевой торговли.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Сделки, совершенные на товарной бирже, но не соответствующие требованиям, предусмотренным пунктом 1 настоящей статьи, не являются биржевыми.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Сделки с биржевыми товарами, включенными в перечень биржевых товаров, совершенные в нарушение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статьи, вне товарных бирж, признаются недействительными по иску заинтересованных лиц, антимонопольного органа либо прокурора.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Биржевые сделки не могут совершаться от имени и за счет товарной биржи. </w:t>
      </w:r>
    </w:p>
    <w:bookmarkEnd w:id="98"/>
    <w:bookmarkStart w:name="z2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биржевых товаров содержит: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краткие наименования биржевых товаров и их коды в соответствии с Единой товарной номенклатурой внешнеэкономической деятельности Евразийского экономического союза;</w:t>
      </w:r>
    </w:p>
    <w:bookmarkStart w:name="z2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отдельным биржевым товарам –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отдельным биржевым товарам –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дополнить частями второй и третьей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по заключенным на биржевых торгах сделкам с биржевыми товарами осуществляются в национальной валюте.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15 предусмотрено дополнить пунктами 7 и 8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Режимы проведения биржевых торгов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Биржевые торги проводятся в следующих режимах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стандартного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двойного встречного аукциона.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режиме стандартного аукциона биржевые торги проводятся с учетом:</w:t>
      </w:r>
    </w:p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раскрытия информации об участниках биржевой торговли или ее конфиденциальности, за исключением информации об инициаторе аукциона, которая является общедоступной;</w:t>
      </w:r>
    </w:p>
    <w:bookmarkEnd w:id="102"/>
    <w:bookmarkStart w:name="z2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аукционов на понижение или повышение цены;</w:t>
      </w:r>
    </w:p>
    <w:bookmarkEnd w:id="103"/>
    <w:bookmarkStart w:name="z2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аукциона по заказу покупателя или продавца нестандартизированного товара;</w:t>
      </w:r>
    </w:p>
    <w:bookmarkEnd w:id="104"/>
    <w:bookmarkStart w:name="z2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аукционе не менее трех участников аукциона, включая заказчика аукциона;</w:t>
      </w:r>
    </w:p>
    <w:bookmarkEnd w:id="105"/>
    <w:bookmarkStart w:name="z2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цены нестандартизированного товара, по которой заключается биржевая сделка, по итогам аукциона и определения ее как наименьшей цены среди предложенных участниками биржевой торговли на понижение и наибольшей цены среди предложенных участниками биржевой торговли на повышение;</w:t>
      </w:r>
    </w:p>
    <w:bookmarkEnd w:id="106"/>
    <w:bookmarkStart w:name="z2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биржевого обеспечения, если иное не предусмотрено правилами биржевой торговли.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4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режиме двойного встречного аукциона биржевые торги проводятся с учетом:</w:t>
      </w:r>
    </w:p>
    <w:bookmarkStart w:name="z2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конфиденциальности информации об участниках биржевой торговли;</w:t>
      </w:r>
    </w:p>
    <w:bookmarkEnd w:id="108"/>
    <w:bookmarkStart w:name="z2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запрета на заключение кросс-сделок;</w:t>
      </w:r>
    </w:p>
    <w:bookmarkEnd w:id="109"/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внесения биржевого обеспечения.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биржевых торгов в режимах торговли определяется правилами биржевой торговли.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Товарные биржи ведут отдельный учет совершаемых сделок по нестандартизированным товарам.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Товарные биржи при проведении биржевых торгов в режиме двойного встречного аукциона вправе осуществлять страхование биржевых сделок.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15-1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Виды биржевых сделок</w:t>
      </w:r>
    </w:p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товарной бирже совершаются: 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сделки с взаимной передачей прав и обязанностей в отношении спот-товара, включая сделки, взаимосвязанные с международными деловыми операциями; 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фьючерсные сделки; 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опционные сделки; 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взаимной передачей прав и обязанностей в отношении складских документов.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16-1 предусмотрена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Фонды товарной биржи по обеспечению исполнения биржевых сделок</w:t>
      </w:r>
    </w:p>
    <w:bookmarkStart w:name="z2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заключенных на бирже сделок товарная биржа создает гарантийный и страховой фонды.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16-1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Клиринговая деятельность по биржевым сделкам</w:t>
      </w:r>
    </w:p>
    <w:bookmarkStart w:name="z1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Клиринговую деятельность по биржевым сделкам осуществляет клиринговый центр товарной биржи.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Клиринговым центром товарной биржи является самостоятельная клиринговая организация, с которой товарная биржа заключила договор о клиринговом обслуживании. При этом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своей деятельности клиринговые центры товарной биржи должны иметь аппаратно-программный комплекс, обеспечивающий автоматизацию процесса клиринговой деятельности и соответствующий требованиям, установленным уполномоченным органом.</w:t>
      </w:r>
    </w:p>
    <w:bookmarkStart w:name="z21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сбор и обработку информации по заключенным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учет и подтверждение условий заключенных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и ведут учет биржевого обеспечения участников биржевых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требования и (или) обязательства сторон по биржевым сделкам, организуют по ним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оказывают поддержку в исполнении биржевых сделок.</w:t>
      </w:r>
    </w:p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клиринговой деятельности по биржевым сделкам определяется уполномоченным органом.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7-1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17 предусмотрено дополнить пунктом 7-2)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Биржевая цена</w:t>
      </w:r>
    </w:p>
    <w:bookmarkStart w:name="z12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Биржевая цена на товар складывается в результате котировки биржевых товаров. </w:t>
      </w:r>
    </w:p>
    <w:bookmarkEnd w:id="123"/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Товарные биржи размещают котировки на биржевые товары на собственном интернет-ресурсе.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4 предусмотрено дополнить статьей 18-1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Деятельность брокеров, дилеров и маркет-мейкеров. Коммерческая тайна на товарной бирже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5 -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осуществления деятельности брокера и дилера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первую пункта 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Брокерская и дилерская деятельность на товарной бирже осуществляется на основании аккредитации в товарной бирже.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деятельность по реализации производимых ими товаров, аккредитуются в качестве дилеров на товарной бирже по предъявлению индустриального сертификата без иных дополнительных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третью пункта 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исключении из аккредитации на товарной бирже по отрицательным мотивам брокеры и (или) дилеры не могут аккредитоваться в других товарных биржах в течение двух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частью четвертой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1-1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Товарная биржа принимает решение об аннулировании брокерской и дилерской аккредитации на товарной бирже в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неосуществления брокерской и дилерской деятельности в течение двенадцати последовательных календарных месяцев со дня аккредитации на товарной бирже;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о добровольном прекращении осуществления брокерской и дилерской деятельности на товарной бирже;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1-1 предусмотрено дополнить подпунктом 2-1)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совершения одного из действий,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более двух раз в течение шести последовательных календарных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19 предусмотрено дополнить пунктом 1-2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Брокер и дилер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 </w:t>
      </w:r>
    </w:p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брокером и его клиентами возникают на основании договора об оказании брокерских услуг, к которому применяются нормы гражданского законодательства Республики Казахстан.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(или) учредителем (соучредителем) двух и более брокеров и (или) дилеров.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19 предусмотрено дополнить пунктом 5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Деятельность саморегулируемой организации и членство (участие) в саморегулируемой организации</w:t>
      </w:r>
    </w:p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Саморегулируемая организация осуществляет свою деятельность в соответствии с настоящим Законом, Законом Республики Казахстан "О саморегулировании", уставом, стандартом и правилами саморегулируемой организации.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Членство (участие) в саморегулируемой организации осуществляется на добровольной основе.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предусмотрены изменения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Членами (участниками) саморегулируемой организации являются товарные биржи, брокеры, дилеры и маркет-мейкеры. Товарные биржи, брокеры, дилеры и маркет-мейкеры могут быть членами (участниками) только одной саморегулируемой организации.</w:t>
      </w:r>
    </w:p>
    <w:bookmarkStart w:name="z2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bookmarkEnd w:id="130"/>
    <w:bookmarkStart w:name="z2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приеме в члены (участники),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bookmarkEnd w:id="131"/>
    <w:bookmarkStart w:name="z2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Саморегулируемая организация обязана размещать перечень членов (участников) саморегулируемой организации на собственном интернет-ресурсе.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bookmarkEnd w:id="132"/>
    <w:bookmarkStart w:name="z2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руководителя и (или) изменении состава сотрудников членов (участников) саморегулируемая организация обновляет перечень в течение трех рабочих дней.</w:t>
      </w:r>
    </w:p>
    <w:bookmarkEnd w:id="133"/>
    <w:bookmarkStart w:name="z2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саморегулируемой организации за деятельностью своих членов (участников) осуществляется в порядке и на основаниях, которые установлены Законом Республики Казахстан "О саморегулировании".</w:t>
      </w:r>
    </w:p>
    <w:bookmarkEnd w:id="134"/>
    <w:bookmarkStart w:name="z2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порядок организации и проведения проверок членов (участников) саморегулируемой организации определяется правилами саморегулируемой организации, согласованными с уполномоченным органом.</w:t>
      </w:r>
    </w:p>
    <w:bookmarkEnd w:id="135"/>
    <w:bookmarkStart w:name="z2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Членство (участие) в саморегулируемой организации прекращается по следующим основаниям: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брокера, дилера и маркет-мейкера, товарной биржи;</w:t>
      </w:r>
    </w:p>
    <w:bookmarkStart w:name="z2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bookmarkEnd w:id="137"/>
    <w:bookmarkStart w:name="z2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bookmarkEnd w:id="138"/>
    <w:bookmarkStart w:name="z2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Исключение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19-1 в соответствии с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Совершение сделок брокером и дилером</w:t>
      </w:r>
    </w:p>
    <w:bookmarkStart w:name="z2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Совершение биржевых сделок осуществляется брокером в соответствии с приказом клиента, дилером – в своих интересах и за свой счет. Виды приказов клиентов, их содержание и оформление устанавливаются внутренними документами товарной биржи. </w:t>
      </w:r>
    </w:p>
    <w:bookmarkEnd w:id="140"/>
    <w:bookmarkStart w:name="z2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приказа клиента осуществляется брокером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Взаимодействие брокера и дилера на товарной бирже</w:t>
      </w:r>
    </w:p>
    <w:bookmarkStart w:name="z1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в пределах своих полномочий регламентирует взаимоотношения брокеров и их клиентов, применяет меры к нарушителям биржевой торговли.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Товарная биржа разрабатывает и утверждает для брокеров и дилеров типовые стандарты по предупреждению коррупции.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Брокеры и дилеры при осуществлении 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взаимодействии с клиентами и (или) их представителями, и (или) третьими лицами, аффилированными с клиентами, брокеру запрещается: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прямое или косвенное давление на клиентов в целях изменения их рыночного поведения при совершении биржевой сделки;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соглашения (вступать в переговоры) между двумя и более клиентами по вопросам установления либо поддержания цен, влияющих на ценообразование реализуемых биржевых товаров;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предпочтение какому-либо выборному клиенту, влекущее причинение другому клиенту имущественного и иного вреда;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аффилированность с другими брокерами и (или) дилерами для участия в биржевых торгах, которые направлены на снижение конкурентности биржевых торгов.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21-1 предусмотрено исключить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Деятельность маркет-мейкеров</w:t>
      </w:r>
    </w:p>
    <w:bookmarkStart w:name="z3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bookmarkEnd w:id="151"/>
    <w:bookmarkStart w:name="z3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Маркет-мейкер участвует в биржевых торгах и осуществляет поддержание цен, спроса, предложения или объема биржевых торгов. </w:t>
      </w:r>
    </w:p>
    <w:bookmarkEnd w:id="152"/>
    <w:bookmarkStart w:name="z3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Маркет-мейкер должен иметь непрерывный опыт участия в биржевых торгах в качестве дилера не менее трех лет.</w:t>
      </w:r>
    </w:p>
    <w:bookmarkEnd w:id="153"/>
    <w:bookmarkStart w:name="z3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маркет-мейкера осуществляется только на биржевых торгах срочными контрактами, базовым активом которых являются стандартизированные товары.</w:t>
      </w:r>
    </w:p>
    <w:bookmarkEnd w:id="154"/>
    <w:bookmarkStart w:name="z3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и ограничения деятельности маркет-мейкеров устанавливаются правилами биржевой торговли.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Носка. Глава 5 дополнена статьей 21-1 в соответствии с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Требования к внутренним документам брокеров и дилеров и ведению учета совершаемых биржевых сделок</w:t>
      </w:r>
    </w:p>
    <w:bookmarkStart w:name="z1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Внутренние документы товарной биржи для брокеров и дилеров должны содержать условия обеспечения сохранности сведений, составляющих коммерческую тайну на товарной бирже, не допускающие их использования в интересах участников биржевой торговли, их представителей или третьих лиц. </w:t>
      </w:r>
    </w:p>
    <w:bookmarkEnd w:id="156"/>
    <w:bookmarkStart w:name="z1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Коммерческая тайна на товарной бирже</w:t>
      </w:r>
    </w:p>
    <w:bookmarkStart w:name="z1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Коммерческая тайна включает: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зарегистрированных участниках биржевой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сделках, заключаемых на товарной бирже.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Маркет-мейкеры, брокеры и дилеры не вправе допускать действий (бездействия), которые могут повлечь нарушение естественного ценообразования и дестабилизацию товарного рынка. </w:t>
      </w:r>
    </w:p>
    <w:bookmarkStart w:name="z1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 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Представление сведений о деятельности товарных бирж, составляющих коммерческую тайну</w:t>
      </w:r>
    </w:p>
    <w:bookmarkStart w:name="z1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 </w:t>
      </w:r>
    </w:p>
    <w:bookmarkEnd w:id="160"/>
    <w:bookmarkStart w:name="z1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 </w:t>
      </w:r>
    </w:p>
    <w:bookmarkEnd w:id="161"/>
    <w:bookmarkStart w:name="z1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составляющие коммерческую тайну на товарной бирже, должны быть представлены: </w:t>
      </w:r>
    </w:p>
    <w:bookmarkEnd w:id="162"/>
    <w:bookmarkStart w:name="z1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 с санкции прокурора;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разведывательных и (или) подрывных акций; </w:t>
      </w:r>
    </w:p>
    <w:bookmarkEnd w:id="164"/>
    <w:bookmarkStart w:name="z1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судам: по находящимся в их производстве делам на основании определения, постановления; </w:t>
      </w:r>
    </w:p>
    <w:bookmarkEnd w:id="165"/>
    <w:bookmarkStart w:name="z1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прокурору: на основании постановления о производстве проверки в пределах его компетенции по находящемуся у него на рассмотрении материалу; </w:t>
      </w:r>
    </w:p>
    <w:bookmarkEnd w:id="166"/>
    <w:bookmarkStart w:name="z1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и частным судебным исполнителям: по находящимся в их производстве делам исполнительного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bookmarkEnd w:id="167"/>
    <w:bookmarkStart w:name="z1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уполномоченному органу: по запросу в рамках его компетенции;</w:t>
      </w:r>
    </w:p>
    <w:bookmarkEnd w:id="168"/>
    <w:bookmarkStart w:name="z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органам государственных доходов в соответствии с налоговым законодательством Республики Казахстан;</w:t>
      </w:r>
    </w:p>
    <w:bookmarkEnd w:id="169"/>
    <w:bookmarkStart w:name="z1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уполномоченному органу по финансовому мониторингу: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антимонопольному органу: в целях и порядке, предусмотренных Предпринимательским кодексом Республики Казахстан, а также по запросу в рамках его компетенции, предусмотренной настоящим Законом.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28.08.2009 </w:t>
      </w:r>
      <w:r>
        <w:rPr>
          <w:rFonts w:ascii="Times New Roman"/>
          <w:b w:val="false"/>
          <w:i w:val="false"/>
          <w:color w:val="000000"/>
          <w:sz w:val="28"/>
        </w:rPr>
        <w:t>N 192-IV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08.03.2010);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18.11.2015 </w:t>
      </w:r>
      <w:r>
        <w:rPr>
          <w:rFonts w:ascii="Times New Roman"/>
          <w:b w:val="false"/>
          <w:i w:val="false"/>
          <w:color w:val="000000"/>
          <w:sz w:val="28"/>
        </w:rPr>
        <w:t>№ 412-V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21.01.2019 </w:t>
      </w:r>
      <w:r>
        <w:rPr>
          <w:rFonts w:ascii="Times New Roman"/>
          <w:b w:val="false"/>
          <w:i w:val="false"/>
          <w:color w:val="000000"/>
          <w:sz w:val="28"/>
        </w:rPr>
        <w:t>№ 217-VI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со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ГОСУДАРСТВЕННЫЙ КОНТРОЛЬ В СФЕРЕ ТОВАРНЫХ БИРЖ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Государственный контроль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товарных биржах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25 предусмотрено дополнить пунктом 1-1 в соответствии с Законом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73"/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и профилактический контроль с посещением субъекта (объекта) контроля осуществляются в соответствии с Предпринимательским кодексом Республики Казахстан.</w:t>
      </w:r>
    </w:p>
    <w:bookmarkEnd w:id="174"/>
    <w:bookmarkStart w:name="z2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проведения проверок деятельности товарных бирж</w:t>
      </w:r>
    </w:p>
    <w:bookmarkStart w:name="z1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Порядок проведения профилактического контроля без посещения субъекта (объекта) контроля</w:t>
      </w:r>
    </w:p>
    <w:bookmarkStart w:name="z2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bookmarkEnd w:id="177"/>
    <w:bookmarkStart w:name="z2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78"/>
    <w:bookmarkStart w:name="z2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сведений о деятельности субъекта контроля.</w:t>
      </w:r>
    </w:p>
    <w:bookmarkEnd w:id="179"/>
    <w:bookmarkStart w:name="z2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нарушений.</w:t>
      </w:r>
    </w:p>
    <w:bookmarkEnd w:id="180"/>
    <w:bookmarkStart w:name="z2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Рекомендация, направленная одним из нижеперечисленных способов, считается врученной в следующих случаях:</w:t>
      </w:r>
    </w:p>
    <w:bookmarkEnd w:id="181"/>
    <w:bookmarkStart w:name="z2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рекомендации о получении;</w:t>
      </w:r>
    </w:p>
    <w:bookmarkEnd w:id="182"/>
    <w:bookmarkStart w:name="z2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183"/>
    <w:bookmarkStart w:name="z2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 антимонопольного органа.</w:t>
      </w:r>
    </w:p>
    <w:bookmarkEnd w:id="184"/>
    <w:bookmarkStart w:name="z2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185"/>
    <w:bookmarkStart w:name="z2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контроля в случае несогласия с нарушениями, указанными в рекомендации, вправе направить в антимонопольный орган, направивший рекомендацию, возражение в течение пяти рабочих дней со дня, следующего за днем вручения рекомендации.</w:t>
      </w:r>
    </w:p>
    <w:bookmarkEnd w:id="186"/>
    <w:bookmarkStart w:name="z2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87"/>
    <w:bookmarkStart w:name="z2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Профилактический контроль без посещения субъекта (объекта) контроля проводится не чаще одного раза в квартал.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Предписания антимонопольного органа</w:t>
      </w:r>
    </w:p>
    <w:bookmarkStart w:name="z2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антимонопольного органа исполняются товарными биржами в срок, предусмотренный предписаниями, но не менее пятнадцати и не позднее тридцати календарных дней со дня их получения. 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– в редакции Закона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Ответственность за нарушение законодательства Республики Казахстан о товарных биржах</w:t>
      </w:r>
    </w:p>
    <w:bookmarkStart w:name="z18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товарных биржах влечет ответственность в соответствии с законами Республики Казахстан.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Переходные положения</w:t>
      </w:r>
    </w:p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 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после его первого официального опубликования. 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"О товарных биржах"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 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