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9c2f" w14:textId="7399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Экологический кодекс Республики Казахстан по вопросам регулирования ввоза экологически опасных технологий, техники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2009 года № 164-IV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 (Ведомости Парламента Республики Казахстан, 2007 г., № 1, ст. 1; № 20, ст. 152; 2008 г., № 21, ст. 97; № 23, ст. 114)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оглавление дополнить абзацем двести тридцать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199-1. Экологические требования к технологиям, технике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оборудованию»;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дополнить подпунктами 58-1) и 58-2)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«58-1) экологически опасные технологии - совокупность методов обработки, изготовления, изменения состояния, свойств, формы сырья, материала или полуфабриката, осуществляемых в процессе производства и представляющих опасность для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58-2) экологически опасные техника и оборудование - механизмы, машины, устройства, приборы, используемые в хозяйственной или иной деятельности и представляющие опасность для окружающей среды;»;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24-1)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«24-1) ведет реестр экологически опасных технологий, техники и оборудования;»;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подпункт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«5) анализ применяемой технологии на предмет соответствия наилучшим доступным технологиям и техническим удельным нормативам, а также соответствия техническим регламентам и экологическим требованиям к технологиям, технике и оборудованию;»;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подпункт 11)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«11) документация по применению технологий, техники и оборудования, в том числе перемещаемых (ввозимых) в Республику Казахстан;»;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114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37)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«37) соблюдением экологических требований к технологиям, технике и оборудованию.»;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дополнить статьей 199-1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199-1. Экологические требования к технологиям, технике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оборудованию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Применение в Республике Казахстан технологий, техники, за исключением транспортных средств, и оборудования осуществляется при наличии положительного заключения государственной экологической экспертизы на документацию, обосновывающую применение таких технологий, техники и оборудования, с материалами оценки воздействия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документации по применению технологий, техники и оборудования, в том числе перемещаемых (ввозимых) в Республику Казахстан, представляемой на государственную экологическую экспертизу, определяется уполномоченным органом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Технологии, техника и оборудование, предлагаемые к использованию в Республике Казахстан, признанные по результатам государственной экологической экспертизы экологически опасными, не подлежат применению в хозяйственной и иной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этом перемещенные (ввезенные) техника и оборудование, признанные экологически опасными, должны быть уничтожены, утилизированы или переработаны с соблюдением требований, установленных настоящим Кодексом, законодательством Республики Казахстан в области санитарно-эпидемиологического благополучия населения, промышленной безопасности на опасных производственных объектах и о техническом регулировании, или вывезены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Экологически опасными признаются технологии: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применение которых не соответствует экологическим требованиям, установленным настоящим Кодексом или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результате применения которых образуются отходы, не имеющие технологий по их обезвреживанию или утилизации в Республике Казахстан, либо утилизация которых сопряжена с высоким экологическим риском или экономически нецелесообразна.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Экологически опасными признаются техника и 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с истекшим нормативным сроком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применение которых не соответствует экологическим требованиям, установленным настоящим Кодексом, техническими регламентами Республики Казахстан или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результате использования которых образуются отходы, не имеющие технологий по их обезвреживанию или утилизации в Республике Казахстан, либо утилизация которых сопряжена с высоким экологическим риском или экономически нецелесообразна.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В случае признания государственной экологической экспертизой технологий, техники и оборудования экологически опасными они подлежат включению в реестр экологически опасных технологий, техники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Запрещается применение технологий, техники и оборудования, включенных в реестр экологически опасных технологий, техники и оборудования, на территории Республики Казахстан.».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