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0dd6" w14:textId="4430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интеллектуальной собственности</w:t>
      </w:r>
    </w:p>
    <w:p>
      <w:pPr>
        <w:spacing w:after="0"/>
        <w:ind w:left="0"/>
        <w:jc w:val="both"/>
      </w:pPr>
      <w:r>
        <w:rPr>
          <w:rFonts w:ascii="Times New Roman"/>
          <w:b w:val="false"/>
          <w:i w:val="false"/>
          <w:color w:val="000000"/>
          <w:sz w:val="28"/>
        </w:rPr>
        <w:t>Закон Республики Казахстан от 10 июля 2009 года № 179-IV</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w:t>
      </w:r>
      <w:r>
        <w:br/>
      </w:r>
      <w:r>
        <w:rPr>
          <w:rFonts w:ascii="Times New Roman"/>
          <w:b w:val="false"/>
          <w:i w:val="false"/>
          <w:color w:val="000000"/>
          <w:sz w:val="28"/>
        </w:rPr>
        <w:t>
</w:t>
      </w:r>
      <w:r>
        <w:rPr>
          <w:rFonts w:ascii="Times New Roman"/>
          <w:b w:val="false"/>
          <w:i w:val="false"/>
          <w:color w:val="000000"/>
          <w:sz w:val="28"/>
        </w:rPr>
        <w:t xml:space="preserve">
      1) в абзаце первом части второй </w:t>
      </w:r>
      <w:r>
        <w:rPr>
          <w:rFonts w:ascii="Times New Roman"/>
          <w:b w:val="false"/>
          <w:i w:val="false"/>
          <w:color w:val="000000"/>
          <w:sz w:val="28"/>
        </w:rPr>
        <w:t xml:space="preserve">статьи 184 </w:t>
      </w:r>
      <w:r>
        <w:rPr>
          <w:rFonts w:ascii="Times New Roman"/>
          <w:b w:val="false"/>
          <w:i w:val="false"/>
          <w:color w:val="000000"/>
          <w:sz w:val="28"/>
        </w:rPr>
        <w:t xml:space="preserve">слова "произведений и (или) фонограмм" заменить словами "объектов авторского права и (или) смежных прав"; </w:t>
      </w:r>
      <w:r>
        <w:br/>
      </w:r>
      <w:r>
        <w:rPr>
          <w:rFonts w:ascii="Times New Roman"/>
          <w:b w:val="false"/>
          <w:i w:val="false"/>
          <w:color w:val="000000"/>
          <w:sz w:val="28"/>
        </w:rPr>
        <w:t>
</w:t>
      </w:r>
      <w:r>
        <w:rPr>
          <w:rFonts w:ascii="Times New Roman"/>
          <w:b w:val="false"/>
          <w:i w:val="false"/>
          <w:color w:val="000000"/>
          <w:sz w:val="28"/>
        </w:rPr>
        <w:t xml:space="preserve">
      2) в пунктах 1 и 2 Примечаний к </w:t>
      </w:r>
      <w:r>
        <w:rPr>
          <w:rFonts w:ascii="Times New Roman"/>
          <w:b w:val="false"/>
          <w:i w:val="false"/>
          <w:color w:val="000000"/>
          <w:sz w:val="28"/>
        </w:rPr>
        <w:t xml:space="preserve">статье 184-1 </w:t>
      </w:r>
      <w:r>
        <w:rPr>
          <w:rFonts w:ascii="Times New Roman"/>
          <w:b w:val="false"/>
          <w:i w:val="false"/>
          <w:color w:val="000000"/>
          <w:sz w:val="28"/>
        </w:rPr>
        <w:t xml:space="preserve">слова "произведений и (или) фонограмм" заменить словами "объектов авторского права и (или) смежных прав".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14; № 24, ст. 126, 128, 129; 2009 г., № 2-3, ст. 7, 21;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129 </w:t>
      </w:r>
      <w:r>
        <w:rPr>
          <w:rFonts w:ascii="Times New Roman"/>
          <w:b w:val="false"/>
          <w:i w:val="false"/>
          <w:color w:val="000000"/>
          <w:sz w:val="28"/>
        </w:rPr>
        <w:t xml:space="preserve">: </w:t>
      </w:r>
      <w:r>
        <w:br/>
      </w:r>
      <w:r>
        <w:rPr>
          <w:rFonts w:ascii="Times New Roman"/>
          <w:b w:val="false"/>
          <w:i w:val="false"/>
          <w:color w:val="000000"/>
          <w:sz w:val="28"/>
        </w:rPr>
        <w:t xml:space="preserve">
      в абзаце первом части первой слова "произведений и (или) фонограмм" заменить словами "объектов авторского права и (или) смежных прав"; </w:t>
      </w:r>
      <w:r>
        <w:br/>
      </w:r>
      <w:r>
        <w:rPr>
          <w:rFonts w:ascii="Times New Roman"/>
          <w:b w:val="false"/>
          <w:i w:val="false"/>
          <w:color w:val="000000"/>
          <w:sz w:val="28"/>
        </w:rPr>
        <w:t xml:space="preserve">
      в абзаце втором части первой, в абзаце втором части второй и в Примечании слова "произведений и фонограмм" заменить словами "объектов авторского права и (или) смежных прав"; </w:t>
      </w:r>
      <w:r>
        <w:br/>
      </w:r>
      <w:r>
        <w:rPr>
          <w:rFonts w:ascii="Times New Roman"/>
          <w:b w:val="false"/>
          <w:i w:val="false"/>
          <w:color w:val="000000"/>
          <w:sz w:val="28"/>
        </w:rPr>
        <w:t>
</w:t>
      </w:r>
      <w:r>
        <w:rPr>
          <w:rFonts w:ascii="Times New Roman"/>
          <w:b w:val="false"/>
          <w:i w:val="false"/>
          <w:color w:val="000000"/>
          <w:sz w:val="28"/>
        </w:rPr>
        <w:t xml:space="preserve">
      2) в подпункте 1) </w:t>
      </w:r>
      <w:r>
        <w:rPr>
          <w:rFonts w:ascii="Times New Roman"/>
          <w:b w:val="false"/>
          <w:i w:val="false"/>
          <w:color w:val="000000"/>
          <w:sz w:val="28"/>
        </w:rPr>
        <w:t xml:space="preserve">статьи 620 </w:t>
      </w:r>
      <w:r>
        <w:rPr>
          <w:rFonts w:ascii="Times New Roman"/>
          <w:b w:val="false"/>
          <w:i w:val="false"/>
          <w:color w:val="000000"/>
          <w:sz w:val="28"/>
        </w:rPr>
        <w:t xml:space="preserve">слова "произведений или фонограмм" заменить словами "объектов авторского права и (или) смежных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2.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автор - физическое лицо, творческим трудом которого создано произведение науки, литературы, искусства; </w:t>
      </w:r>
      <w:r>
        <w:br/>
      </w:r>
      <w:r>
        <w:rPr>
          <w:rFonts w:ascii="Times New Roman"/>
          <w:b w:val="false"/>
          <w:i w:val="false"/>
          <w:color w:val="000000"/>
          <w:sz w:val="28"/>
        </w:rPr>
        <w:t xml:space="preserve">
      2) авторское право - личные неимущественные и имущественные права автора; </w:t>
      </w:r>
      <w:r>
        <w:br/>
      </w:r>
      <w:r>
        <w:rPr>
          <w:rFonts w:ascii="Times New Roman"/>
          <w:b w:val="false"/>
          <w:i w:val="false"/>
          <w:color w:val="000000"/>
          <w:sz w:val="28"/>
        </w:rPr>
        <w:t xml:space="preserve">
      3) техническое средство защиты авторского права и смежных прав - техническое (программно-техническое) устройство или его компоненты, контролирующие доступ к произведениям или объектам смежных прав, предотвращающие либо ограничивающие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 </w:t>
      </w:r>
      <w:r>
        <w:br/>
      </w:r>
      <w:r>
        <w:rPr>
          <w:rFonts w:ascii="Times New Roman"/>
          <w:b w:val="false"/>
          <w:i w:val="false"/>
          <w:color w:val="000000"/>
          <w:sz w:val="28"/>
        </w:rPr>
        <w:t xml:space="preserve">
      4) контрафактный экземпляр объекта авторского права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смежных прав в силу положений настоящего Закона либо норм международных договоров, ратифицированных Республикой Казахстан. Контрафактными также признаются объекты авторского права и смежных прав, с которых без разрешения правообладателя удалена или на которых изменена информация об управлении правами либо которые изготовлены с помощью незаконно используемых устройств, позволяющих обходить технические средства защиты авторского права и смежных прав; </w:t>
      </w:r>
      <w:r>
        <w:br/>
      </w:r>
      <w:r>
        <w:rPr>
          <w:rFonts w:ascii="Times New Roman"/>
          <w:b w:val="false"/>
          <w:i w:val="false"/>
          <w:color w:val="000000"/>
          <w:sz w:val="28"/>
        </w:rPr>
        <w:t xml:space="preserve">
      5) авторский договор - договор, предметом которого является передача имущественных прав автора. Авторский договор является разновидностью лицензионного договора; </w:t>
      </w:r>
      <w:r>
        <w:br/>
      </w:r>
      <w:r>
        <w:rPr>
          <w:rFonts w:ascii="Times New Roman"/>
          <w:b w:val="false"/>
          <w:i w:val="false"/>
          <w:color w:val="000000"/>
          <w:sz w:val="28"/>
        </w:rPr>
        <w:t xml:space="preserve">
      6) неисключительное право - право, когда одновременно с правообладателем другие лица могут использовать произведения, исполнения, постановки, фонограммы, передачи организаций эфирного и кабельного вещания, имея на то соответствующее разрешение автора или иного правообладателя, кроме случаев, установленных настоящим Законом; </w:t>
      </w:r>
      <w:r>
        <w:br/>
      </w:r>
      <w:r>
        <w:rPr>
          <w:rFonts w:ascii="Times New Roman"/>
          <w:b w:val="false"/>
          <w:i w:val="false"/>
          <w:color w:val="000000"/>
          <w:sz w:val="28"/>
        </w:rPr>
        <w:t xml:space="preserve">
      7) исключительное право - имущественное право автора или иного правообладателя на использование произведения, исполнения, постановки, фонограммы, передачи организаций эфирного или кабельного вещания любым способом по своему усмотрению в течение срока, установленного настоящим Законом; </w:t>
      </w:r>
      <w:r>
        <w:br/>
      </w:r>
      <w:r>
        <w:rPr>
          <w:rFonts w:ascii="Times New Roman"/>
          <w:b w:val="false"/>
          <w:i w:val="false"/>
          <w:color w:val="000000"/>
          <w:sz w:val="28"/>
        </w:rPr>
        <w:t xml:space="preserve">
      8) аккредитация - процедура официального признания уполномоченным органом правомочий организаций, управляющих имущественными правами на коллективной основе в сферах коллективного управления, установленных настоящим Законом; </w:t>
      </w:r>
      <w:r>
        <w:br/>
      </w:r>
      <w:r>
        <w:rPr>
          <w:rFonts w:ascii="Times New Roman"/>
          <w:b w:val="false"/>
          <w:i w:val="false"/>
          <w:color w:val="000000"/>
          <w:sz w:val="28"/>
        </w:rPr>
        <w:t xml:space="preserve">
      9) база данных - совокупность данных (статей, расчетов, фактов и других), представляющих по подбору и (или) расположению материалов результат творческого труда, систематизированных таким образом, чтобы эти данные могли быть найдены и обработаны с помощью электронно-вычислительной машины (далее - ЭВМ). Понятие базы данных не распространяется на программу для ЭВМ, с помощью которой может осуществляться электронный доступ к материалам базы данных; </w:t>
      </w:r>
      <w:r>
        <w:br/>
      </w:r>
      <w:r>
        <w:rPr>
          <w:rFonts w:ascii="Times New Roman"/>
          <w:b w:val="false"/>
          <w:i w:val="false"/>
          <w:color w:val="000000"/>
          <w:sz w:val="28"/>
        </w:rPr>
        <w:t xml:space="preserve">
      10) аудиовизуальное произведение - произведение, состоящее из зафиксированной серии связанных между собой кадров или изображений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w:t>
      </w:r>
      <w:r>
        <w:rPr>
          <w:rFonts w:ascii="Times New Roman"/>
          <w:b w:val="false"/>
          <w:i w:val="false"/>
          <w:color w:val="000000"/>
          <w:sz w:val="28"/>
        </w:rPr>
        <w:t xml:space="preserve">кинематографическим </w:t>
      </w:r>
      <w:r>
        <w:rPr>
          <w:rFonts w:ascii="Times New Roman"/>
          <w:b w:val="false"/>
          <w:i w:val="false"/>
          <w:color w:val="000000"/>
          <w:sz w:val="28"/>
        </w:rPr>
        <w:t xml:space="preserve">(теле- и видеофильмы, диафильмы и слайдофильмы и тому подобные произведения), независимо от способа их первоначальной или последующей фиксации; </w:t>
      </w:r>
      <w:r>
        <w:br/>
      </w:r>
      <w:r>
        <w:rPr>
          <w:rFonts w:ascii="Times New Roman"/>
          <w:b w:val="false"/>
          <w:i w:val="false"/>
          <w:color w:val="000000"/>
          <w:sz w:val="28"/>
        </w:rPr>
        <w:t xml:space="preserve">
      11) производитель аудиовизуального произведения - физическое или юридическое лицо, взявшее на себя инициативу и ответственность за создание такого произведения. При отсутствии доказательства иного производителем аудиовизуального произведения признается лицо, имя или наименование которого обозначено на этом произведении; </w:t>
      </w:r>
      <w:r>
        <w:br/>
      </w:r>
      <w:r>
        <w:rPr>
          <w:rFonts w:ascii="Times New Roman"/>
          <w:b w:val="false"/>
          <w:i w:val="false"/>
          <w:color w:val="000000"/>
          <w:sz w:val="28"/>
        </w:rPr>
        <w:t xml:space="preserve">
      12) запись - фиксация звуков и (или) изображений, позволяющая их неоднократное восприятие, воспроизведение или сообщение с помощью технических средств в какой-либо материальной форме; </w:t>
      </w:r>
      <w:r>
        <w:br/>
      </w:r>
      <w:r>
        <w:rPr>
          <w:rFonts w:ascii="Times New Roman"/>
          <w:b w:val="false"/>
          <w:i w:val="false"/>
          <w:color w:val="000000"/>
          <w:sz w:val="28"/>
        </w:rPr>
        <w:t xml:space="preserve">
      13) доведение до всеобщего сведения - сообщение объектов авторского права и (или) смежных прав по проводам или средствами беспроволочной связи, при котором публика может осуществлять доступ к ним из любого места и в любое время по ее собственному выбору (в интерактивном режиме); </w:t>
      </w:r>
      <w:r>
        <w:br/>
      </w:r>
      <w:r>
        <w:rPr>
          <w:rFonts w:ascii="Times New Roman"/>
          <w:b w:val="false"/>
          <w:i w:val="false"/>
          <w:color w:val="000000"/>
          <w:sz w:val="28"/>
        </w:rPr>
        <w:t xml:space="preserve">
      14) опубликование - предложение публике с согласия автора либо иного правообладателя на объекты авторского или смежных прав экземпляров произведения, записи исполнения или фонограммы в количестве, удовлетворяющем разумные потребности публики; </w:t>
      </w:r>
      <w:r>
        <w:br/>
      </w:r>
      <w:r>
        <w:rPr>
          <w:rFonts w:ascii="Times New Roman"/>
          <w:b w:val="false"/>
          <w:i w:val="false"/>
          <w:color w:val="000000"/>
          <w:sz w:val="28"/>
        </w:rPr>
        <w:t xml:space="preserve">
      15) сообщение для всеобщего сведения по кабелю - сообщение произведения, фонограммы, исполнения,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 </w:t>
      </w:r>
      <w:r>
        <w:br/>
      </w:r>
      <w:r>
        <w:rPr>
          <w:rFonts w:ascii="Times New Roman"/>
          <w:b w:val="false"/>
          <w:i w:val="false"/>
          <w:color w:val="000000"/>
          <w:sz w:val="28"/>
        </w:rPr>
        <w:t xml:space="preserve">
      16) публичное исполнение - исполнение произведения посредством декламации, игры, танца или каким-либо иным образом, в том числе с помощью технических средств, в местах, где присутствуют или могут присутствовать лица, не являющиеся членами семьи; </w:t>
      </w:r>
      <w:r>
        <w:br/>
      </w:r>
      <w:r>
        <w:rPr>
          <w:rFonts w:ascii="Times New Roman"/>
          <w:b w:val="false"/>
          <w:i w:val="false"/>
          <w:color w:val="000000"/>
          <w:sz w:val="28"/>
        </w:rPr>
        <w:t xml:space="preserve">
      17) публичный показ - показ оригинала или экземпляра произведения непосредственно или в виде слайда, кино-, телекадра на экране с помощью любого другого технического средства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являющиеся членами семьи; </w:t>
      </w:r>
      <w:r>
        <w:br/>
      </w:r>
      <w:r>
        <w:rPr>
          <w:rFonts w:ascii="Times New Roman"/>
          <w:b w:val="false"/>
          <w:i w:val="false"/>
          <w:color w:val="000000"/>
          <w:sz w:val="28"/>
        </w:rPr>
        <w:t xml:space="preserve">
      18) репродуцирование (репрографическое воспроизведение) - факсимильное воспроизведение в любом размере и форме одного или более экземпляров оригиналов или копий письменных и других графических произведений посредством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 </w:t>
      </w:r>
      <w:r>
        <w:br/>
      </w:r>
      <w:r>
        <w:rPr>
          <w:rFonts w:ascii="Times New Roman"/>
          <w:b w:val="false"/>
          <w:i w:val="false"/>
          <w:color w:val="000000"/>
          <w:sz w:val="28"/>
        </w:rPr>
        <w:t xml:space="preserve">
      19)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экземпляров двухмерного или трехмерного произведения, а также любое постоянное или временное хранение произведений или объектов смежных прав в любой материальной форме; </w:t>
      </w:r>
      <w:r>
        <w:br/>
      </w:r>
      <w:r>
        <w:rPr>
          <w:rFonts w:ascii="Times New Roman"/>
          <w:b w:val="false"/>
          <w:i w:val="false"/>
          <w:color w:val="000000"/>
          <w:sz w:val="28"/>
        </w:rPr>
        <w:t xml:space="preserve">
      20) правообладатель - автор (его наследники) в отношении авторских прав, исполнитель (его наследники), производитель фонограмм, организация эфирного или кабельного вещания в отношении смежных прав, а также иные физические или юридические лица, получившие исключительное право на использование произведения и (или) объекта смежных прав по договору или иному основанию, предусмотренному настоящим Законом; </w:t>
      </w:r>
      <w:r>
        <w:br/>
      </w:r>
      <w:r>
        <w:rPr>
          <w:rFonts w:ascii="Times New Roman"/>
          <w:b w:val="false"/>
          <w:i w:val="false"/>
          <w:color w:val="000000"/>
          <w:sz w:val="28"/>
        </w:rPr>
        <w:t xml:space="preserve">
      21) информация об управлении правами - информация, которая идентифицирует произведение, автора произведения, исполнителя, исполнение исполнителя, производителя фонограммы, фонограмму, обладателя какого-либо права на произведение, исполнение или фонограмму либо информацию об условиях использования произведения, исполнения или фонограммы. Под информацией об управлении правами также понимаются любые цифры или коды, в которых предоставлена такая информация, когда любой из этих элементов информации приложен к экземпляру произведения, записанного исполнения или фонограммы либо появляется в связи с сообщением произведения или сообщением и (или) доведением записанного исполнения или фонограммы для всеобщего сведения; </w:t>
      </w:r>
      <w:r>
        <w:br/>
      </w:r>
      <w:r>
        <w:rPr>
          <w:rFonts w:ascii="Times New Roman"/>
          <w:b w:val="false"/>
          <w:i w:val="false"/>
          <w:color w:val="000000"/>
          <w:sz w:val="28"/>
        </w:rPr>
        <w:t xml:space="preserve">
      22) составное произведение - сборник (энциклопедия, антология, база данных) произведений и других материалов, представляющих собой по подбору и (или) расположению материалов результат творческой деятельности; </w:t>
      </w:r>
      <w:r>
        <w:br/>
      </w:r>
      <w:r>
        <w:rPr>
          <w:rFonts w:ascii="Times New Roman"/>
          <w:b w:val="false"/>
          <w:i w:val="false"/>
          <w:color w:val="000000"/>
          <w:sz w:val="28"/>
        </w:rPr>
        <w:t xml:space="preserve">
      23) исполнение - представление произведения, фонограммы, исполнения, постановки посредством игры, пения, танца в живом исполнении или с помощью каких-либо технических средств (телерадиовещание, кабельное телевидение и другое), а также показ кадров аудиовизуального произведения в их последовательности с сопровождением или без сопровождения звуком; </w:t>
      </w:r>
      <w:r>
        <w:br/>
      </w:r>
      <w:r>
        <w:rPr>
          <w:rFonts w:ascii="Times New Roman"/>
          <w:b w:val="false"/>
          <w:i w:val="false"/>
          <w:color w:val="000000"/>
          <w:sz w:val="28"/>
        </w:rPr>
        <w:t xml:space="preserve">
      24) исполнитель - актер, певец, музыкант, танцор или иное лицо, которое играет роль, поет, читает, декламирует, играет на музыкальном инструменте, интерпретирует или иным образом исполняет произведения литературы и (или) искусства (в том числе эстрадный, цирковой или кукольный номер) или произведения народного творчества, а также режиссер-постановщик спектакля и дирижер; </w:t>
      </w:r>
      <w:r>
        <w:br/>
      </w:r>
      <w:r>
        <w:rPr>
          <w:rFonts w:ascii="Times New Roman"/>
          <w:b w:val="false"/>
          <w:i w:val="false"/>
          <w:color w:val="000000"/>
          <w:sz w:val="28"/>
        </w:rPr>
        <w:t xml:space="preserve">
      25) пользователь - физическое или юридическое лицо, осуществляющее или организующее использование объектов авторского права и смежных прав; </w:t>
      </w:r>
      <w:r>
        <w:br/>
      </w:r>
      <w:r>
        <w:rPr>
          <w:rFonts w:ascii="Times New Roman"/>
          <w:b w:val="false"/>
          <w:i w:val="false"/>
          <w:color w:val="000000"/>
          <w:sz w:val="28"/>
        </w:rPr>
        <w:t xml:space="preserve">
      26) сдача в прокат (внаем) - предоставление экземпляра произведения или фонограммы во временное пользование в целях извлечения прямой или косвенной коммерческой выгоды; </w:t>
      </w:r>
      <w:r>
        <w:br/>
      </w:r>
      <w:r>
        <w:rPr>
          <w:rFonts w:ascii="Times New Roman"/>
          <w:b w:val="false"/>
          <w:i w:val="false"/>
          <w:color w:val="000000"/>
          <w:sz w:val="28"/>
        </w:rPr>
        <w:t xml:space="preserve">
      27) смежные права - имущественные права исполнителя, производителя фонограммы, организации эфирного и кабельного вещания и личные неимущественные права исполнителя; </w:t>
      </w:r>
      <w:r>
        <w:br/>
      </w:r>
      <w:r>
        <w:rPr>
          <w:rFonts w:ascii="Times New Roman"/>
          <w:b w:val="false"/>
          <w:i w:val="false"/>
          <w:color w:val="000000"/>
          <w:sz w:val="28"/>
        </w:rPr>
        <w:t xml:space="preserve">
      28) 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изготовленное промышленным способом; </w:t>
      </w:r>
      <w:r>
        <w:br/>
      </w:r>
      <w:r>
        <w:rPr>
          <w:rFonts w:ascii="Times New Roman"/>
          <w:b w:val="false"/>
          <w:i w:val="false"/>
          <w:color w:val="000000"/>
          <w:sz w:val="28"/>
        </w:rPr>
        <w:t xml:space="preserve">
      29) режиссер-постановщик спектакля - лицо, осуществившее постановку театрального, циркового, кукольного, эстрадного или иного спектакля (представления); </w:t>
      </w:r>
      <w:r>
        <w:br/>
      </w:r>
      <w:r>
        <w:rPr>
          <w:rFonts w:ascii="Times New Roman"/>
          <w:b w:val="false"/>
          <w:i w:val="false"/>
          <w:color w:val="000000"/>
          <w:sz w:val="28"/>
        </w:rPr>
        <w:t xml:space="preserve">
      30) перевод произведения - выражение произведения на языке, отличном от языка оригинального произведения. При этом перевод должен быть достоверным и не искажающим ни содержание, ни стиль оригинального произведения; </w:t>
      </w:r>
      <w:r>
        <w:br/>
      </w:r>
      <w:r>
        <w:rPr>
          <w:rFonts w:ascii="Times New Roman"/>
          <w:b w:val="false"/>
          <w:i w:val="false"/>
          <w:color w:val="000000"/>
          <w:sz w:val="28"/>
        </w:rPr>
        <w:t xml:space="preserve">
      31) экземпляр произведения - копия произведения, изготовленная в любой материальной форме; </w:t>
      </w:r>
      <w:r>
        <w:br/>
      </w:r>
      <w:r>
        <w:rPr>
          <w:rFonts w:ascii="Times New Roman"/>
          <w:b w:val="false"/>
          <w:i w:val="false"/>
          <w:color w:val="000000"/>
          <w:sz w:val="28"/>
        </w:rPr>
        <w:t xml:space="preserve">
      32) обнародование произведения - осуществление с согласия автора действия, которое впервые делает произведение доступным публике посредством его опубликования, публичного показа, публичного исполнения, доведения до всеобщего сведения и иными способами; </w:t>
      </w:r>
      <w:r>
        <w:br/>
      </w:r>
      <w:r>
        <w:rPr>
          <w:rFonts w:ascii="Times New Roman"/>
          <w:b w:val="false"/>
          <w:i w:val="false"/>
          <w:color w:val="000000"/>
          <w:sz w:val="28"/>
        </w:rPr>
        <w:t xml:space="preserve">
      33) переработка произведения - изменение оригинального произведения из одного жанра в другой. При этом видами переработки произведения являются инсценировка, постановка и аранжировка оригинального произведения; </w:t>
      </w:r>
      <w:r>
        <w:br/>
      </w:r>
      <w:r>
        <w:rPr>
          <w:rFonts w:ascii="Times New Roman"/>
          <w:b w:val="false"/>
          <w:i w:val="false"/>
          <w:color w:val="000000"/>
          <w:sz w:val="28"/>
        </w:rPr>
        <w:t xml:space="preserve">
      34) производное произведение - произведение, которое создано в результате творческой переработки другого произведения; </w:t>
      </w:r>
      <w:r>
        <w:br/>
      </w:r>
      <w:r>
        <w:rPr>
          <w:rFonts w:ascii="Times New Roman"/>
          <w:b w:val="false"/>
          <w:i w:val="false"/>
          <w:color w:val="000000"/>
          <w:sz w:val="28"/>
        </w:rPr>
        <w:t xml:space="preserve">
      35)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авторского права и смежных прав; </w:t>
      </w:r>
      <w:r>
        <w:br/>
      </w:r>
      <w:r>
        <w:rPr>
          <w:rFonts w:ascii="Times New Roman"/>
          <w:b w:val="false"/>
          <w:i w:val="false"/>
          <w:color w:val="000000"/>
          <w:sz w:val="28"/>
        </w:rPr>
        <w:t xml:space="preserve">
      36) фонограмма - звуковая запись исполнений или иных звуков, а также представление звуков в любой форме, за исключением записи, включенной в аудиовизуальное произведение; </w:t>
      </w:r>
      <w:r>
        <w:br/>
      </w:r>
      <w:r>
        <w:rPr>
          <w:rFonts w:ascii="Times New Roman"/>
          <w:b w:val="false"/>
          <w:i w:val="false"/>
          <w:color w:val="000000"/>
          <w:sz w:val="28"/>
        </w:rPr>
        <w:t xml:space="preserve">
      37) экземпляр фонограммы - копия фонограммы на любом материальном носителе, изготовленная непосредственно или косвенно с фонограммы и включающая все звуки или часть звуков, зафиксированных в этой фонограмме; </w:t>
      </w:r>
      <w:r>
        <w:br/>
      </w:r>
      <w:r>
        <w:rPr>
          <w:rFonts w:ascii="Times New Roman"/>
          <w:b w:val="false"/>
          <w:i w:val="false"/>
          <w:color w:val="000000"/>
          <w:sz w:val="28"/>
        </w:rPr>
        <w:t xml:space="preserve">
      38) производитель фонограммы - физическое или юридическое лицо, взявшее на себя инициативу и ответственность за первую звуковую запись какого-либо исполнения или иных звуков; </w:t>
      </w:r>
      <w:r>
        <w:br/>
      </w:r>
      <w:r>
        <w:rPr>
          <w:rFonts w:ascii="Times New Roman"/>
          <w:b w:val="false"/>
          <w:i w:val="false"/>
          <w:color w:val="000000"/>
          <w:sz w:val="28"/>
        </w:rPr>
        <w:t xml:space="preserve">
      39) произведение народного творчества - произведение, включающее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другое); </w:t>
      </w:r>
      <w:r>
        <w:br/>
      </w:r>
      <w:r>
        <w:rPr>
          <w:rFonts w:ascii="Times New Roman"/>
          <w:b w:val="false"/>
          <w:i w:val="false"/>
          <w:color w:val="000000"/>
          <w:sz w:val="28"/>
        </w:rPr>
        <w:t xml:space="preserve">
      40) программа для ЭВМ - набор команд, выраженный в виде слов, схем или в любой иной форме выражения, при записи которого на машиночитаемый материальный носитель обеспечивается выполнение или достижение ЭВМ определенной задачи или результата, включая подготовительные материалы, природа которых такова, что программа для ЭВМ является их результатом на более поздней стадии; </w:t>
      </w:r>
      <w:r>
        <w:br/>
      </w:r>
      <w:r>
        <w:rPr>
          <w:rFonts w:ascii="Times New Roman"/>
          <w:b w:val="false"/>
          <w:i w:val="false"/>
          <w:color w:val="000000"/>
          <w:sz w:val="28"/>
        </w:rPr>
        <w:t xml:space="preserve">
      41) декомпилирование программы для ЭВМ - технический прием, включающий преобразование объектного кода в исходный текст в целях изучения структуры и кодирования программы для ЭВМ; </w:t>
      </w:r>
      <w:r>
        <w:br/>
      </w:r>
      <w:r>
        <w:rPr>
          <w:rFonts w:ascii="Times New Roman"/>
          <w:b w:val="false"/>
          <w:i w:val="false"/>
          <w:color w:val="000000"/>
          <w:sz w:val="28"/>
        </w:rPr>
        <w:t xml:space="preserve">
      42) адаптация программы для ЭВМ или базы данных - внесение изменений в программы для ЭВМ или базы данных, осуществляемое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r>
        <w:br/>
      </w:r>
      <w:r>
        <w:rPr>
          <w:rFonts w:ascii="Times New Roman"/>
          <w:b w:val="false"/>
          <w:i w:val="false"/>
          <w:color w:val="000000"/>
          <w:sz w:val="28"/>
        </w:rPr>
        <w:t xml:space="preserve">
      43) модификация (переработка) программы для ЭВМ или базы данных - любые изменения программы для ЭВМ или базы данных, не являющиеся адаптацией; </w:t>
      </w:r>
      <w:r>
        <w:br/>
      </w:r>
      <w:r>
        <w:rPr>
          <w:rFonts w:ascii="Times New Roman"/>
          <w:b w:val="false"/>
          <w:i w:val="false"/>
          <w:color w:val="000000"/>
          <w:sz w:val="28"/>
        </w:rPr>
        <w:t xml:space="preserve">
      44) передача в эфир - сообщение произведений, исполнений, постановок, фонограмм,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исполнений, постановок, фонограмм, передач организаций эфирного или кабельного вещания в эфир через спутник под передачей в эфир понимаются прием сигналов с наземной станции на спутник и передача сигналов со спутника, посредством которых произведения, исполнения, постановки, фонограммы, передачи организаций эфирного или кабельного вещания могут быть доведены до всеобщего сведения независимо от фактического приема их публикой. Передача кодированных сигналов является передачей в эфир, если средства декодирования предоставляются публике организацией эфирного вещания или с ее согласия; </w:t>
      </w:r>
      <w:r>
        <w:br/>
      </w:r>
      <w:r>
        <w:rPr>
          <w:rFonts w:ascii="Times New Roman"/>
          <w:b w:val="false"/>
          <w:i w:val="false"/>
          <w:color w:val="000000"/>
          <w:sz w:val="28"/>
        </w:rPr>
        <w:t xml:space="preserve">
      45) последующая передача в эфир - передача ранее переданных в эфир или сообщенных для всеобщего сведения по кабелю произведений или объектов смежных прав; </w:t>
      </w:r>
      <w:r>
        <w:br/>
      </w:r>
      <w:r>
        <w:rPr>
          <w:rFonts w:ascii="Times New Roman"/>
          <w:b w:val="false"/>
          <w:i w:val="false"/>
          <w:color w:val="000000"/>
          <w:sz w:val="28"/>
        </w:rPr>
        <w:t xml:space="preserve">
      46) 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14 </w:t>
      </w:r>
      <w:r>
        <w:rPr>
          <w:rFonts w:ascii="Times New Roman"/>
          <w:b w:val="false"/>
          <w:i w:val="false"/>
          <w:color w:val="000000"/>
          <w:sz w:val="28"/>
        </w:rPr>
        <w:t xml:space="preserve">: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Имущественные (исключительные) права на служебное произведение принадлежат работодателю, если иное не предусмотрено в договоре между ним и автором.";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16 </w:t>
      </w:r>
      <w:r>
        <w:rPr>
          <w:rFonts w:ascii="Times New Roman"/>
          <w:b w:val="false"/>
          <w:i w:val="false"/>
          <w:color w:val="000000"/>
          <w:sz w:val="28"/>
        </w:rPr>
        <w:t xml:space="preserve">: </w:t>
      </w:r>
      <w:r>
        <w:br/>
      </w:r>
      <w:r>
        <w:rPr>
          <w:rFonts w:ascii="Times New Roman"/>
          <w:b w:val="false"/>
          <w:i w:val="false"/>
          <w:color w:val="000000"/>
          <w:sz w:val="28"/>
        </w:rPr>
        <w:t xml:space="preserve">
      пункт 2 дополнить подпунктом 10-1) следующего содержания: </w:t>
      </w:r>
      <w:r>
        <w:br/>
      </w:r>
      <w:r>
        <w:rPr>
          <w:rFonts w:ascii="Times New Roman"/>
          <w:b w:val="false"/>
          <w:i w:val="false"/>
          <w:color w:val="000000"/>
          <w:sz w:val="28"/>
        </w:rPr>
        <w:t xml:space="preserve">
      "10-1) доводить произведение до всеобщего сведения (право на доведение до всеобщего сведения);"; </w:t>
      </w:r>
      <w:r>
        <w:br/>
      </w:r>
      <w:r>
        <w:rPr>
          <w:rFonts w:ascii="Times New Roman"/>
          <w:b w:val="false"/>
          <w:i w:val="false"/>
          <w:color w:val="000000"/>
          <w:sz w:val="28"/>
        </w:rPr>
        <w:t xml:space="preserve">
      в пункте 6 слова "и правообладателя" заменить словами "или иного правообладателя"; </w:t>
      </w:r>
      <w:r>
        <w:br/>
      </w:r>
      <w:r>
        <w:rPr>
          <w:rFonts w:ascii="Times New Roman"/>
          <w:b w:val="false"/>
          <w:i w:val="false"/>
          <w:color w:val="000000"/>
          <w:sz w:val="28"/>
        </w:rPr>
        <w:t>
</w:t>
      </w:r>
      <w:r>
        <w:rPr>
          <w:rFonts w:ascii="Times New Roman"/>
          <w:b w:val="false"/>
          <w:i w:val="false"/>
          <w:color w:val="000000"/>
          <w:sz w:val="28"/>
        </w:rPr>
        <w:t xml:space="preserve">
      4) заголовок и пункт 1 </w:t>
      </w:r>
      <w:r>
        <w:rPr>
          <w:rFonts w:ascii="Times New Roman"/>
          <w:b w:val="false"/>
          <w:i w:val="false"/>
          <w:color w:val="000000"/>
          <w:sz w:val="28"/>
        </w:rPr>
        <w:t xml:space="preserve">статьи 18 </w:t>
      </w:r>
      <w:r>
        <w:rPr>
          <w:rFonts w:ascii="Times New Roman"/>
          <w:b w:val="false"/>
          <w:i w:val="false"/>
          <w:color w:val="000000"/>
          <w:sz w:val="28"/>
        </w:rPr>
        <w:t xml:space="preserve">, заголовок и абзац первый статьи 19, статью 21, абзац первый и подпункт 2) статьи 25 после слов "автора или", "автором или" дополнить соответственно словами "иного", "иным"; </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статье 28 </w:t>
      </w:r>
      <w:r>
        <w:rPr>
          <w:rFonts w:ascii="Times New Roman"/>
          <w:b w:val="false"/>
          <w:i w:val="false"/>
          <w:color w:val="000000"/>
          <w:sz w:val="28"/>
        </w:rPr>
        <w:t xml:space="preserve">: </w:t>
      </w:r>
      <w:r>
        <w:br/>
      </w:r>
      <w:r>
        <w:rPr>
          <w:rFonts w:ascii="Times New Roman"/>
          <w:b w:val="false"/>
          <w:i w:val="false"/>
          <w:color w:val="000000"/>
          <w:sz w:val="28"/>
        </w:rPr>
        <w:t xml:space="preserve">
      в пункте 1 исключить слова ", кроме случаев, предусмотренных настоящей статьей";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статье 35 </w:t>
      </w:r>
      <w:r>
        <w:rPr>
          <w:rFonts w:ascii="Times New Roman"/>
          <w:b w:val="false"/>
          <w:i w:val="false"/>
          <w:color w:val="000000"/>
          <w:sz w:val="28"/>
        </w:rPr>
        <w:t xml:space="preserve">: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"организация" заменить словами "организации эфирного и кабельного"; </w:t>
      </w:r>
      <w:r>
        <w:br/>
      </w:r>
      <w:r>
        <w:rPr>
          <w:rFonts w:ascii="Times New Roman"/>
          <w:b w:val="false"/>
          <w:i w:val="false"/>
          <w:color w:val="000000"/>
          <w:sz w:val="28"/>
        </w:rPr>
        <w:t xml:space="preserve">
      слова "и автором" заменить словами ", а также автором"; </w:t>
      </w:r>
      <w:r>
        <w:br/>
      </w:r>
      <w:r>
        <w:rPr>
          <w:rFonts w:ascii="Times New Roman"/>
          <w:b w:val="false"/>
          <w:i w:val="false"/>
          <w:color w:val="000000"/>
          <w:sz w:val="28"/>
        </w:rPr>
        <w:t xml:space="preserve">
      во втором предложении абзаца первого пункта 4 слово "Изготовитель" заменить словом "Производитель"; </w:t>
      </w:r>
      <w:r>
        <w:br/>
      </w:r>
      <w:r>
        <w:rPr>
          <w:rFonts w:ascii="Times New Roman"/>
          <w:b w:val="false"/>
          <w:i w:val="false"/>
          <w:color w:val="000000"/>
          <w:sz w:val="28"/>
        </w:rPr>
        <w:t>
</w:t>
      </w:r>
      <w:r>
        <w:rPr>
          <w:rFonts w:ascii="Times New Roman"/>
          <w:b w:val="false"/>
          <w:i w:val="false"/>
          <w:color w:val="000000"/>
          <w:sz w:val="28"/>
        </w:rPr>
        <w:t xml:space="preserve">
      7) пункт 2 </w:t>
      </w:r>
      <w:r>
        <w:rPr>
          <w:rFonts w:ascii="Times New Roman"/>
          <w:b w:val="false"/>
          <w:i w:val="false"/>
          <w:color w:val="000000"/>
          <w:sz w:val="28"/>
        </w:rPr>
        <w:t xml:space="preserve">статьи 40-1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8) дополнить статьей 40-2 следующего содержания: </w:t>
      </w:r>
      <w:r>
        <w:br/>
      </w:r>
      <w:r>
        <w:rPr>
          <w:rFonts w:ascii="Times New Roman"/>
          <w:b w:val="false"/>
          <w:i w:val="false"/>
          <w:color w:val="000000"/>
          <w:sz w:val="28"/>
        </w:rPr>
        <w:t xml:space="preserve">
      "Статья 40-2. Минимальные ставки вознаграждения исполнителям и </w:t>
      </w:r>
      <w:r>
        <w:br/>
      </w:r>
      <w:r>
        <w:rPr>
          <w:rFonts w:ascii="Times New Roman"/>
          <w:b w:val="false"/>
          <w:i w:val="false"/>
          <w:color w:val="000000"/>
          <w:sz w:val="28"/>
        </w:rPr>
        <w:t xml:space="preserve">
                    производителям фонограмм </w:t>
      </w:r>
      <w:r>
        <w:br/>
      </w:r>
      <w:r>
        <w:rPr>
          <w:rFonts w:ascii="Times New Roman"/>
          <w:b w:val="false"/>
          <w:i w:val="false"/>
          <w:color w:val="000000"/>
          <w:sz w:val="28"/>
        </w:rPr>
        <w:t xml:space="preserve">
      Правительством Республики Казахстан могут устанавливаться минимальные ставки вознаграждения исполнителям и производителям фонограмм в случаях, когда практическое осуществление имущественных (исключительных) прав в индивидуальном порядке невозможно в связи с характером использования исполнений или фонограмм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и другими случаями).";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статью 43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43. Цели и сферы коллективного управления </w:t>
      </w:r>
      <w:r>
        <w:br/>
      </w:r>
      <w:r>
        <w:rPr>
          <w:rFonts w:ascii="Times New Roman"/>
          <w:b w:val="false"/>
          <w:i w:val="false"/>
          <w:color w:val="000000"/>
          <w:sz w:val="28"/>
        </w:rPr>
        <w:t xml:space="preserve">
                  имущественными правами </w:t>
      </w:r>
      <w:r>
        <w:br/>
      </w:r>
      <w:r>
        <w:rPr>
          <w:rFonts w:ascii="Times New Roman"/>
          <w:b w:val="false"/>
          <w:i w:val="false"/>
          <w:color w:val="000000"/>
          <w:sz w:val="28"/>
        </w:rPr>
        <w:t xml:space="preserve">
      1. Авторы произведений науки, литературы и искусства, исполнители, производители фонограмм или иные обладатели авторских и смежных прав в целях практического осуществления их имущественных прав вправе создавать организации, управляющие имущественными правами на коллективной основе. </w:t>
      </w:r>
      <w:r>
        <w:br/>
      </w:r>
      <w:r>
        <w:rPr>
          <w:rFonts w:ascii="Times New Roman"/>
          <w:b w:val="false"/>
          <w:i w:val="false"/>
          <w:color w:val="000000"/>
          <w:sz w:val="28"/>
        </w:rPr>
        <w:t xml:space="preserve">
      2. Организация, управляющая имущественными правами на коллективной основе, не вправе заниматься коммерческой деятельностью, а также осуществлять использование произведений и объектов смежных прав, полученных для управления на коллективной основе. </w:t>
      </w:r>
      <w:r>
        <w:br/>
      </w:r>
      <w:r>
        <w:rPr>
          <w:rFonts w:ascii="Times New Roman"/>
          <w:b w:val="false"/>
          <w:i w:val="false"/>
          <w:color w:val="000000"/>
          <w:sz w:val="28"/>
        </w:rPr>
        <w:t xml:space="preserve">
      3. Допускается создание отдельных организаций по различным правам и различным категориям обладателей прав, либо организаций, управляющих разными правами в интересах одной категории обладателей прав, либо организаций, управляющих одним видом прав в интересах разных категорий обладателей прав. Такие организации создаются непосредственно обладателями авторских и смежных прав и действуют в пределах полномочий, полученных от них, на основе устава. </w:t>
      </w:r>
      <w:r>
        <w:br/>
      </w:r>
      <w:r>
        <w:rPr>
          <w:rFonts w:ascii="Times New Roman"/>
          <w:b w:val="false"/>
          <w:i w:val="false"/>
          <w:color w:val="000000"/>
          <w:sz w:val="28"/>
        </w:rPr>
        <w:t xml:space="preserve">
      Организации, управляющие имущественными правами на коллективной основе, могут создаваться, в частности, в следующих сферах коллективного управления: </w:t>
      </w:r>
      <w:r>
        <w:br/>
      </w:r>
      <w:r>
        <w:rPr>
          <w:rFonts w:ascii="Times New Roman"/>
          <w:b w:val="false"/>
          <w:i w:val="false"/>
          <w:color w:val="000000"/>
          <w:sz w:val="28"/>
        </w:rPr>
        <w:t xml:space="preserve">
      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для всеобщего сведения по кабелю или передачи в эфир, в том числе путем ретрансляции; </w:t>
      </w:r>
      <w:r>
        <w:br/>
      </w:r>
      <w:r>
        <w:rPr>
          <w:rFonts w:ascii="Times New Roman"/>
          <w:b w:val="false"/>
          <w:i w:val="false"/>
          <w:color w:val="000000"/>
          <w:sz w:val="28"/>
        </w:rPr>
        <w:t xml:space="preserve">
      2) осуществление прав композиторов, являющихся авторами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 </w:t>
      </w:r>
      <w:r>
        <w:br/>
      </w:r>
      <w:r>
        <w:rPr>
          <w:rFonts w:ascii="Times New Roman"/>
          <w:b w:val="false"/>
          <w:i w:val="false"/>
          <w:color w:val="000000"/>
          <w:sz w:val="28"/>
        </w:rPr>
        <w:t xml:space="preserve">
      3) управление правом следования в отношении произведения изобразительного искусства; </w:t>
      </w:r>
      <w:r>
        <w:br/>
      </w:r>
      <w:r>
        <w:rPr>
          <w:rFonts w:ascii="Times New Roman"/>
          <w:b w:val="false"/>
          <w:i w:val="false"/>
          <w:color w:val="000000"/>
          <w:sz w:val="28"/>
        </w:rPr>
        <w:t xml:space="preserve">
      4) осуществление прав авторов, исполнителей,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 </w:t>
      </w:r>
      <w:r>
        <w:br/>
      </w:r>
      <w:r>
        <w:rPr>
          <w:rFonts w:ascii="Times New Roman"/>
          <w:b w:val="false"/>
          <w:i w:val="false"/>
          <w:color w:val="000000"/>
          <w:sz w:val="28"/>
        </w:rPr>
        <w:t xml:space="preserve">
      5) осуществление прав исполнителей на получение вознаграждения за публичное исполнение, а также за сообщение для всеобщего сведения по кабелю или передачу в эфир фонограмм, опубликованных в коммерческих целях; </w:t>
      </w:r>
      <w:r>
        <w:br/>
      </w:r>
      <w:r>
        <w:rPr>
          <w:rFonts w:ascii="Times New Roman"/>
          <w:b w:val="false"/>
          <w:i w:val="false"/>
          <w:color w:val="000000"/>
          <w:sz w:val="28"/>
        </w:rPr>
        <w:t xml:space="preserve">
      6) осуществление прав производителей фонограмм на получение вознаграждения за публичное исполнение, а также за сообщение для всеобщего сведения по кабелю или передачу в эфир фонограмм, опубликованных в коммерческих целях; </w:t>
      </w:r>
      <w:r>
        <w:br/>
      </w:r>
      <w:r>
        <w:rPr>
          <w:rFonts w:ascii="Times New Roman"/>
          <w:b w:val="false"/>
          <w:i w:val="false"/>
          <w:color w:val="000000"/>
          <w:sz w:val="28"/>
        </w:rPr>
        <w:t xml:space="preserve">
      7) управление правами на репродуцирование (репрографическое воспроизведение) обнародованных произведений. </w:t>
      </w:r>
      <w:r>
        <w:br/>
      </w:r>
      <w:r>
        <w:rPr>
          <w:rFonts w:ascii="Times New Roman"/>
          <w:b w:val="false"/>
          <w:i w:val="false"/>
          <w:color w:val="000000"/>
          <w:sz w:val="28"/>
        </w:rPr>
        <w:t xml:space="preserve">
      4. Полномочия на коллективное управление имущественными правами  передаются непосредственно обладателями авторских и смежных прав добровольно на основе письменных договоров, а также по соответствующим договорам с иностранными организациями, управляющими аналогичными правами, с учетом положений пункта 2 статьи 46-1 настоящего Закона. </w:t>
      </w:r>
      <w:r>
        <w:br/>
      </w:r>
      <w:r>
        <w:rPr>
          <w:rFonts w:ascii="Times New Roman"/>
          <w:b w:val="false"/>
          <w:i w:val="false"/>
          <w:color w:val="000000"/>
          <w:sz w:val="28"/>
        </w:rPr>
        <w:t xml:space="preserve">
      5. Уставы организаций, управляющих имущественными правами на коллективной основе, должны содержать положения, отвечающие требованиям настоящего Закона. Отказ в регистрации организации, управляющей имущественными правами на коллективной основе, допускается в случаях нарушения требования настоящего Закона, а также законодательства, устанавливающего порядок регистрации некоммерческих организаций. </w:t>
      </w:r>
      <w:r>
        <w:br/>
      </w:r>
      <w:r>
        <w:rPr>
          <w:rFonts w:ascii="Times New Roman"/>
          <w:b w:val="false"/>
          <w:i w:val="false"/>
          <w:color w:val="000000"/>
          <w:sz w:val="28"/>
        </w:rPr>
        <w:t xml:space="preserve">
      6. Руководство деятельностью указанной организации осуществляют обладатели авторских и смежных прав, имущественными правами которых она управляет. Принятие решения относительно размера вознаграждения и условия заключения лицензионного договора с пользователями, способа распределения и выплаты собранного вознаграждения и иных принципиальных вопросов деятельности такой организации осуществляется исключительно обладателями авторских и смежных прав коллегиально на общем собрании."; </w:t>
      </w:r>
      <w:r>
        <w:br/>
      </w:r>
      <w:r>
        <w:rPr>
          <w:rFonts w:ascii="Times New Roman"/>
          <w:b w:val="false"/>
          <w:i w:val="false"/>
          <w:color w:val="000000"/>
          <w:sz w:val="28"/>
        </w:rPr>
        <w:t>
</w:t>
      </w:r>
      <w:r>
        <w:rPr>
          <w:rFonts w:ascii="Times New Roman"/>
          <w:b w:val="false"/>
          <w:i w:val="false"/>
          <w:color w:val="000000"/>
          <w:sz w:val="28"/>
        </w:rPr>
        <w:t xml:space="preserve">
      10) второе предложение пункта 2 </w:t>
      </w:r>
      <w:r>
        <w:rPr>
          <w:rFonts w:ascii="Times New Roman"/>
          <w:b w:val="false"/>
          <w:i w:val="false"/>
          <w:color w:val="000000"/>
          <w:sz w:val="28"/>
        </w:rPr>
        <w:t xml:space="preserve">статьи 44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 xml:space="preserve">статье 45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4) слова "пунктом 3" заменить словами подпунктом 3)"; </w:t>
      </w:r>
      <w:r>
        <w:br/>
      </w:r>
      <w:r>
        <w:rPr>
          <w:rFonts w:ascii="Times New Roman"/>
          <w:b w:val="false"/>
          <w:i w:val="false"/>
          <w:color w:val="000000"/>
          <w:sz w:val="28"/>
        </w:rPr>
        <w:t xml:space="preserve">
      в подпункте 5) слова "пунктом 4" заменить словами "подпунктом 4)";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статью 46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46. Обязанности организаций, управляющих имущественными </w:t>
      </w:r>
      <w:r>
        <w:br/>
      </w:r>
      <w:r>
        <w:rPr>
          <w:rFonts w:ascii="Times New Roman"/>
          <w:b w:val="false"/>
          <w:i w:val="false"/>
          <w:color w:val="000000"/>
          <w:sz w:val="28"/>
        </w:rPr>
        <w:t xml:space="preserve">
                  правами на коллективной основе </w:t>
      </w:r>
      <w:r>
        <w:br/>
      </w:r>
      <w:r>
        <w:rPr>
          <w:rFonts w:ascii="Times New Roman"/>
          <w:b w:val="false"/>
          <w:i w:val="false"/>
          <w:color w:val="000000"/>
          <w:sz w:val="28"/>
        </w:rPr>
        <w:t xml:space="preserve">
      1. Деятельность организации, управляющей имущественными правами на коллективной основе, осуществляется в интересах обладателей авторских и смежных прав, представляемых такой организацией. </w:t>
      </w:r>
      <w:r>
        <w:br/>
      </w:r>
      <w:r>
        <w:rPr>
          <w:rFonts w:ascii="Times New Roman"/>
          <w:b w:val="false"/>
          <w:i w:val="false"/>
          <w:color w:val="000000"/>
          <w:sz w:val="28"/>
        </w:rPr>
        <w:t xml:space="preserve">
      В этих целях организация обязана: </w:t>
      </w:r>
      <w:r>
        <w:br/>
      </w:r>
      <w:r>
        <w:rPr>
          <w:rFonts w:ascii="Times New Roman"/>
          <w:b w:val="false"/>
          <w:i w:val="false"/>
          <w:color w:val="000000"/>
          <w:sz w:val="28"/>
        </w:rPr>
        <w:t xml:space="preserve">
      1) одновременно с выплатой вознаграждения представлять обладателям авторских и смежных прав отчеты, содержащие сведения об использовании их прав, в том числе о размере собранного вознаграждения и об удержанных из него суммах; </w:t>
      </w:r>
      <w:r>
        <w:br/>
      </w:r>
      <w:r>
        <w:rPr>
          <w:rFonts w:ascii="Times New Roman"/>
          <w:b w:val="false"/>
          <w:i w:val="false"/>
          <w:color w:val="000000"/>
          <w:sz w:val="28"/>
        </w:rPr>
        <w:t xml:space="preserve">
      2) использовать собранное в соответствии с положениями подпункта 4) статьи 45 настоящего Закона вознаграждение для распределения и выплаты обладателям авторских и смежных прав. При этом организация вправе вычитать из собранного вознаграждения суммы на покрытие своих фактических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обладателей авторских и смежных прав; </w:t>
      </w:r>
      <w:r>
        <w:br/>
      </w:r>
      <w:r>
        <w:rPr>
          <w:rFonts w:ascii="Times New Roman"/>
          <w:b w:val="false"/>
          <w:i w:val="false"/>
          <w:color w:val="000000"/>
          <w:sz w:val="28"/>
        </w:rPr>
        <w:t xml:space="preserve">
      3) распределять и регулярно выплачивать собранные суммы вознаграждения за вычетом сумм, указанных в подпункте 2) настоящего пункта, пропорционально фактическому использованию произведений и объектов смежных прав. При этом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w:t>
      </w:r>
      <w:r>
        <w:br/>
      </w:r>
      <w:r>
        <w:rPr>
          <w:rFonts w:ascii="Times New Roman"/>
          <w:b w:val="false"/>
          <w:i w:val="false"/>
          <w:color w:val="000000"/>
          <w:sz w:val="28"/>
        </w:rPr>
        <w:t xml:space="preserve">
      4) формировать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представляются всем заинтересованным лицам, за исключением сведений, которые в соответствии с законом не могут разглашаться без согласия правообладателя; </w:t>
      </w:r>
      <w:r>
        <w:br/>
      </w:r>
      <w:r>
        <w:rPr>
          <w:rFonts w:ascii="Times New Roman"/>
          <w:b w:val="false"/>
          <w:i w:val="false"/>
          <w:color w:val="000000"/>
          <w:sz w:val="28"/>
        </w:rPr>
        <w:t xml:space="preserve">
      5) создать интернет-ресурс в целях информирования пользователей о деятельности организации, управляющей имущественными правами на коллективной основе; </w:t>
      </w:r>
      <w:r>
        <w:br/>
      </w:r>
      <w:r>
        <w:rPr>
          <w:rFonts w:ascii="Times New Roman"/>
          <w:b w:val="false"/>
          <w:i w:val="false"/>
          <w:color w:val="000000"/>
          <w:sz w:val="28"/>
        </w:rPr>
        <w:t xml:space="preserve">
      6) размещать на интернет-ресурсе информацию о правах, переданных ей в управление, включая наименование объекта авторских или смежных прав, имя автора или иного правообладателя; </w:t>
      </w:r>
      <w:r>
        <w:br/>
      </w:r>
      <w:r>
        <w:rPr>
          <w:rFonts w:ascii="Times New Roman"/>
          <w:b w:val="false"/>
          <w:i w:val="false"/>
          <w:color w:val="000000"/>
          <w:sz w:val="28"/>
        </w:rPr>
        <w:t xml:space="preserve">
      7) размещать на интернет-ресурсе информацию о наличии представителей на местах, осуществляющих функции по сбору, распределению и выплате вознаграждения за использование объектов авторского права и смежных прав. </w:t>
      </w:r>
      <w:r>
        <w:br/>
      </w:r>
      <w:r>
        <w:rPr>
          <w:rFonts w:ascii="Times New Roman"/>
          <w:b w:val="false"/>
          <w:i w:val="false"/>
          <w:color w:val="000000"/>
          <w:sz w:val="28"/>
        </w:rPr>
        <w:t xml:space="preserve">
      2. Обладатели авторских и смежных прав, не предоставившие полномочий организации, управляющей имущественными правами на коллективной основе, в отношении сбора вознаграждения, предусмотренного в подпункте 4) статьи 45 настоящего Закона, вправе потребовать от нее выплатить причитающееся им вознаграждение в соответствии с произведенным распределением, а также исключить свои произведения и объекты смежных прав из разрешений, предоставляемых этой организацией пользователям."; </w:t>
      </w:r>
      <w:r>
        <w:br/>
      </w:r>
      <w:r>
        <w:rPr>
          <w:rFonts w:ascii="Times New Roman"/>
          <w:b w:val="false"/>
          <w:i w:val="false"/>
          <w:color w:val="000000"/>
          <w:sz w:val="28"/>
        </w:rPr>
        <w:t>
</w:t>
      </w:r>
      <w:r>
        <w:rPr>
          <w:rFonts w:ascii="Times New Roman"/>
          <w:b w:val="false"/>
          <w:i w:val="false"/>
          <w:color w:val="000000"/>
          <w:sz w:val="28"/>
        </w:rPr>
        <w:t xml:space="preserve">
      13) дополнить статьями 46-1 и 46-2 следующего содержания: </w:t>
      </w:r>
      <w:r>
        <w:br/>
      </w:r>
      <w:r>
        <w:rPr>
          <w:rFonts w:ascii="Times New Roman"/>
          <w:b w:val="false"/>
          <w:i w:val="false"/>
          <w:color w:val="000000"/>
          <w:sz w:val="28"/>
        </w:rPr>
        <w:t xml:space="preserve">
      "Статья 46-1. Аккредитация организаций, управляющих </w:t>
      </w:r>
      <w:r>
        <w:br/>
      </w:r>
      <w:r>
        <w:rPr>
          <w:rFonts w:ascii="Times New Roman"/>
          <w:b w:val="false"/>
          <w:i w:val="false"/>
          <w:color w:val="000000"/>
          <w:sz w:val="28"/>
        </w:rPr>
        <w:t xml:space="preserve">
                    имущественными правами на коллективной основе </w:t>
      </w:r>
      <w:r>
        <w:br/>
      </w:r>
      <w:r>
        <w:rPr>
          <w:rFonts w:ascii="Times New Roman"/>
          <w:b w:val="false"/>
          <w:i w:val="false"/>
          <w:color w:val="000000"/>
          <w:sz w:val="28"/>
        </w:rPr>
        <w:t xml:space="preserve">
      1. Организация, управляющая имущественными правами на коллективной основе, вправе получить свидетельство об аккредитации в уполномоченном органе на осуществление деятельности в сферах коллективного управления, предусмотренных пунктом 3 статьи 43 настоящего Закона. </w:t>
      </w:r>
      <w:r>
        <w:br/>
      </w:r>
      <w:r>
        <w:rPr>
          <w:rFonts w:ascii="Times New Roman"/>
          <w:b w:val="false"/>
          <w:i w:val="false"/>
          <w:color w:val="000000"/>
          <w:sz w:val="28"/>
        </w:rPr>
        <w:t xml:space="preserve">
      2. Аккредитация проводится по каждой из сфер, предусмотренных пунктом 3 статьи 43 настоящего Закона, отдельно. </w:t>
      </w:r>
      <w:r>
        <w:br/>
      </w:r>
      <w:r>
        <w:rPr>
          <w:rFonts w:ascii="Times New Roman"/>
          <w:b w:val="false"/>
          <w:i w:val="false"/>
          <w:color w:val="000000"/>
          <w:sz w:val="28"/>
        </w:rPr>
        <w:t xml:space="preserve">
      Организация, управляющая имущественными правами на коллективной основе, может получить свидетельство об аккредитации на осуществление деятельности в одной, двух и более сферах коллективного управления, указанных в пункте 3 статьи 43 настоящего Закона. Форма свидетельства об аккредитации организации, управляющей имущественными правами на коллективной основе, устанавливается уполномоченным органом. </w:t>
      </w:r>
      <w:r>
        <w:br/>
      </w:r>
      <w:r>
        <w:rPr>
          <w:rFonts w:ascii="Times New Roman"/>
          <w:b w:val="false"/>
          <w:i w:val="false"/>
          <w:color w:val="000000"/>
          <w:sz w:val="28"/>
        </w:rPr>
        <w:t xml:space="preserve">
      Организация, управляющая имущественными правами на коллективной основе, получившая свидетельство об аккредитации, вправе наряду с управлением правами тех правообладателей, с которыми она заключила договоры об управлении правами, осуществлять сбор вознаграждения для тех правообладателей, с которыми такие договоры не заключены. </w:t>
      </w:r>
      <w:r>
        <w:br/>
      </w:r>
      <w:r>
        <w:rPr>
          <w:rFonts w:ascii="Times New Roman"/>
          <w:b w:val="false"/>
          <w:i w:val="false"/>
          <w:color w:val="000000"/>
          <w:sz w:val="28"/>
        </w:rPr>
        <w:t xml:space="preserve">
      Статья 46-2. Порядок проведения аккредитации организаций, </w:t>
      </w:r>
      <w:r>
        <w:br/>
      </w:r>
      <w:r>
        <w:rPr>
          <w:rFonts w:ascii="Times New Roman"/>
          <w:b w:val="false"/>
          <w:i w:val="false"/>
          <w:color w:val="000000"/>
          <w:sz w:val="28"/>
        </w:rPr>
        <w:t xml:space="preserve">
                   управляющих имущественными правами на коллективной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1. Аккредитация организаций, управляющих имущественными правами на коллективной основе, является добровольной и осуществляется уполномоченным органом на основании заявления организации, управляющей имущественными правами на коллективной основе, в соответствии с настоящим Законом. </w:t>
      </w:r>
      <w:r>
        <w:br/>
      </w:r>
      <w:r>
        <w:rPr>
          <w:rFonts w:ascii="Times New Roman"/>
          <w:b w:val="false"/>
          <w:i w:val="false"/>
          <w:color w:val="000000"/>
          <w:sz w:val="28"/>
        </w:rPr>
        <w:t xml:space="preserve">
      2. Аккредитация организации, управляющей имущественными правами на коллективной основе, осуществляется уполномоченным органом на основании заключения комиссии по аккредитации организаций, управляющих имущественными правами на коллективной основе (далее - комиссия по аккредитации). </w:t>
      </w:r>
      <w:r>
        <w:br/>
      </w:r>
      <w:r>
        <w:rPr>
          <w:rFonts w:ascii="Times New Roman"/>
          <w:b w:val="false"/>
          <w:i w:val="false"/>
          <w:color w:val="000000"/>
          <w:sz w:val="28"/>
        </w:rPr>
        <w:t xml:space="preserve">
      3. Состав и положение о комиссии по аккредитации утверждаются уполномоченным органом. </w:t>
      </w:r>
      <w:r>
        <w:br/>
      </w:r>
      <w:r>
        <w:rPr>
          <w:rFonts w:ascii="Times New Roman"/>
          <w:b w:val="false"/>
          <w:i w:val="false"/>
          <w:color w:val="000000"/>
          <w:sz w:val="28"/>
        </w:rPr>
        <w:t xml:space="preserve">
      Информация о дате проведения заседания комиссии по аккредитации размещается уполномоченным органом в периодических печатных изданиях, распространяемых на всей территории Республики Казахстан, и на его интернет-ресурсе не позднее чем за шестьдесят календарных дней до даты проведения заседания комиссии по аккредитации. </w:t>
      </w:r>
      <w:r>
        <w:br/>
      </w:r>
      <w:r>
        <w:rPr>
          <w:rFonts w:ascii="Times New Roman"/>
          <w:b w:val="false"/>
          <w:i w:val="false"/>
          <w:color w:val="000000"/>
          <w:sz w:val="28"/>
        </w:rPr>
        <w:t xml:space="preserve">
      4. Для прохождения аккредитации заявитель направляет в уполномоченный орган заявление в письменном виде. Заявление должно быть направлено не позднее тридцати календарных дней до даты проведения заседания комиссии по аккредитации. Форма заявления и перечень документов, которые должна представить организация, управляющая имущественными правами на коллективной основе, для прохождения аккредитации, устанавливаются уполномоченным органом. </w:t>
      </w:r>
      <w:r>
        <w:br/>
      </w:r>
      <w:r>
        <w:rPr>
          <w:rFonts w:ascii="Times New Roman"/>
          <w:b w:val="false"/>
          <w:i w:val="false"/>
          <w:color w:val="000000"/>
          <w:sz w:val="28"/>
        </w:rPr>
        <w:t xml:space="preserve">
      5. Уполномоченный орган принимает заявление и ведет их учет в журнале регистрации заявлений с присвоением номера и указанием даты приема. </w:t>
      </w:r>
      <w:r>
        <w:br/>
      </w:r>
      <w:r>
        <w:rPr>
          <w:rFonts w:ascii="Times New Roman"/>
          <w:b w:val="false"/>
          <w:i w:val="false"/>
          <w:color w:val="000000"/>
          <w:sz w:val="28"/>
        </w:rPr>
        <w:t xml:space="preserve">
      6. Заседание комиссии по аккредитации правомочно принимать решение, если в заседании участвует не менее половины ее членов. Решение комиссии по аккредитации принимается большинством голосов присутствующих на заседании ее членов. Если голоса разделятся поровну, решающий голос имеет председатель комиссии по аккредитации. </w:t>
      </w:r>
      <w:r>
        <w:br/>
      </w:r>
      <w:r>
        <w:rPr>
          <w:rFonts w:ascii="Times New Roman"/>
          <w:b w:val="false"/>
          <w:i w:val="false"/>
          <w:color w:val="000000"/>
          <w:sz w:val="28"/>
        </w:rPr>
        <w:t xml:space="preserve">
      Принятие решения членами комиссии по аккредитации путем проведения заочного голосования и делегирования своих полномочий иным лицам не допускается. </w:t>
      </w:r>
      <w:r>
        <w:br/>
      </w:r>
      <w:r>
        <w:rPr>
          <w:rFonts w:ascii="Times New Roman"/>
          <w:b w:val="false"/>
          <w:i w:val="false"/>
          <w:color w:val="000000"/>
          <w:sz w:val="28"/>
        </w:rPr>
        <w:t xml:space="preserve">
      7. По итогам заседания комиссии по аккредитации уполномоченный орган в срок не позднее пяти рабочих дней после даты завершения заседания принимает решение об аккредитации и выдает заявителю свидетельство об аккредитации сроком на пять лет. </w:t>
      </w:r>
      <w:r>
        <w:br/>
      </w:r>
      <w:r>
        <w:rPr>
          <w:rFonts w:ascii="Times New Roman"/>
          <w:b w:val="false"/>
          <w:i w:val="false"/>
          <w:color w:val="000000"/>
          <w:sz w:val="28"/>
        </w:rPr>
        <w:t xml:space="preserve">
      Уполномоченный орган принимает решение об отказе в аккредитации в случаях: </w:t>
      </w:r>
      <w:r>
        <w:br/>
      </w:r>
      <w:r>
        <w:rPr>
          <w:rFonts w:ascii="Times New Roman"/>
          <w:b w:val="false"/>
          <w:i w:val="false"/>
          <w:color w:val="000000"/>
          <w:sz w:val="28"/>
        </w:rPr>
        <w:t xml:space="preserve">
      1) непредставления документов, установленных законодательством Республики Казахстан; </w:t>
      </w:r>
      <w:r>
        <w:br/>
      </w:r>
      <w:r>
        <w:rPr>
          <w:rFonts w:ascii="Times New Roman"/>
          <w:b w:val="false"/>
          <w:i w:val="false"/>
          <w:color w:val="000000"/>
          <w:sz w:val="28"/>
        </w:rPr>
        <w:t xml:space="preserve">
      2) неполноты сведений, содержащихся в представленных документах. </w:t>
      </w:r>
      <w:r>
        <w:br/>
      </w:r>
      <w:r>
        <w:rPr>
          <w:rFonts w:ascii="Times New Roman"/>
          <w:b w:val="false"/>
          <w:i w:val="false"/>
          <w:color w:val="000000"/>
          <w:sz w:val="28"/>
        </w:rPr>
        <w:t xml:space="preserve">
      8. Решение об отказе в аккредитации организации, управляющей имущественными правами на коллективной основе, может быть обжаловано в порядке, установленном законодательством Республики Казахстан. </w:t>
      </w:r>
      <w:r>
        <w:br/>
      </w:r>
      <w:r>
        <w:rPr>
          <w:rFonts w:ascii="Times New Roman"/>
          <w:b w:val="false"/>
          <w:i w:val="false"/>
          <w:color w:val="000000"/>
          <w:sz w:val="28"/>
        </w:rPr>
        <w:t xml:space="preserve">
      9. Информация об аккредитованных организациях размещается уполномоченным органом на его интернет-ресурсе. </w:t>
      </w:r>
      <w:r>
        <w:br/>
      </w:r>
      <w:r>
        <w:rPr>
          <w:rFonts w:ascii="Times New Roman"/>
          <w:b w:val="false"/>
          <w:i w:val="false"/>
          <w:color w:val="000000"/>
          <w:sz w:val="28"/>
        </w:rPr>
        <w:t xml:space="preserve">
      10. В случае перерегистрации либо реорганизации аккредитованные организации письменно уведомляют уполномоченный орган о перерегистрации либо реорганизации с приложением документов, подтверждающих указанные сведения, и возвращают свидетельство об аккредитации в течение десяти рабочих дней. </w:t>
      </w:r>
      <w:r>
        <w:br/>
      </w:r>
      <w:r>
        <w:rPr>
          <w:rFonts w:ascii="Times New Roman"/>
          <w:b w:val="false"/>
          <w:i w:val="false"/>
          <w:color w:val="000000"/>
          <w:sz w:val="28"/>
        </w:rPr>
        <w:t xml:space="preserve">
      Уполномоченный орган не позднее десяти рабочих дней с момента получения письменного уведомления заявителя выдает свидетельство об аккредитации. </w:t>
      </w:r>
      <w:r>
        <w:br/>
      </w:r>
      <w:r>
        <w:rPr>
          <w:rFonts w:ascii="Times New Roman"/>
          <w:b w:val="false"/>
          <w:i w:val="false"/>
          <w:color w:val="000000"/>
          <w:sz w:val="28"/>
        </w:rPr>
        <w:t xml:space="preserve">
      11. В случае утери свидетельства об аккредитации уполномоченный орган по письменному заявлению организации, управляющей имущественными правами на коллективной основе, в течение десяти рабочих дней выдает дубликат свидетельства об аккредитации."; </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 xml:space="preserve">статье 47 </w:t>
      </w:r>
      <w:r>
        <w:rPr>
          <w:rFonts w:ascii="Times New Roman"/>
          <w:b w:val="false"/>
          <w:i w:val="false"/>
          <w:color w:val="000000"/>
          <w:sz w:val="28"/>
        </w:rPr>
        <w:t xml:space="preserve">: </w:t>
      </w:r>
      <w:r>
        <w:br/>
      </w:r>
      <w:r>
        <w:rPr>
          <w:rFonts w:ascii="Times New Roman"/>
          <w:b w:val="false"/>
          <w:i w:val="false"/>
          <w:color w:val="000000"/>
          <w:sz w:val="28"/>
        </w:rPr>
        <w:t xml:space="preserve">
      абзац первый пункта 1 после слова "обязана" дополнить словами "ежегодно не позднее 31 марта года, следующего за отчетным,"; </w:t>
      </w:r>
      <w:r>
        <w:br/>
      </w:r>
      <w:r>
        <w:rPr>
          <w:rFonts w:ascii="Times New Roman"/>
          <w:b w:val="false"/>
          <w:i w:val="false"/>
          <w:color w:val="000000"/>
          <w:sz w:val="28"/>
        </w:rPr>
        <w:t xml:space="preserve">
      в пункте 2 слова "об общественных объединениях" заменить словами "Республики Казахстан о некоммерческих организациях"; </w:t>
      </w:r>
      <w:r>
        <w:br/>
      </w:r>
      <w:r>
        <w:rPr>
          <w:rFonts w:ascii="Times New Roman"/>
          <w:b w:val="false"/>
          <w:i w:val="false"/>
          <w:color w:val="000000"/>
          <w:sz w:val="28"/>
        </w:rPr>
        <w:t>
</w:t>
      </w:r>
      <w:r>
        <w:rPr>
          <w:rFonts w:ascii="Times New Roman"/>
          <w:b w:val="false"/>
          <w:i w:val="false"/>
          <w:color w:val="000000"/>
          <w:sz w:val="28"/>
        </w:rPr>
        <w:t xml:space="preserve">
      15) дополнить статьями 47-1 и 47-2 следующего содержания: </w:t>
      </w:r>
      <w:r>
        <w:br/>
      </w:r>
      <w:r>
        <w:rPr>
          <w:rFonts w:ascii="Times New Roman"/>
          <w:b w:val="false"/>
          <w:i w:val="false"/>
          <w:color w:val="000000"/>
          <w:sz w:val="28"/>
        </w:rPr>
        <w:t xml:space="preserve">
      "Статья 47-1. Отзыв свидетельства об аккредитации организаций, </w:t>
      </w:r>
      <w:r>
        <w:br/>
      </w:r>
      <w:r>
        <w:rPr>
          <w:rFonts w:ascii="Times New Roman"/>
          <w:b w:val="false"/>
          <w:i w:val="false"/>
          <w:color w:val="000000"/>
          <w:sz w:val="28"/>
        </w:rPr>
        <w:t xml:space="preserve">
                    управляющих имущественными правами на </w:t>
      </w:r>
      <w:r>
        <w:br/>
      </w:r>
      <w:r>
        <w:rPr>
          <w:rFonts w:ascii="Times New Roman"/>
          <w:b w:val="false"/>
          <w:i w:val="false"/>
          <w:color w:val="000000"/>
          <w:sz w:val="28"/>
        </w:rPr>
        <w:t xml:space="preserve">
                    коллективной основе </w:t>
      </w:r>
      <w:r>
        <w:br/>
      </w:r>
      <w:r>
        <w:rPr>
          <w:rFonts w:ascii="Times New Roman"/>
          <w:b w:val="false"/>
          <w:i w:val="false"/>
          <w:color w:val="000000"/>
          <w:sz w:val="28"/>
        </w:rPr>
        <w:t xml:space="preserve">
      Свидетельство об аккредитации организаций, управляющих имущественными правами на коллективной основе, может быть отозвано уполномоченным органом в случаях: </w:t>
      </w:r>
      <w:r>
        <w:br/>
      </w:r>
      <w:r>
        <w:rPr>
          <w:rFonts w:ascii="Times New Roman"/>
          <w:b w:val="false"/>
          <w:i w:val="false"/>
          <w:color w:val="000000"/>
          <w:sz w:val="28"/>
        </w:rPr>
        <w:t xml:space="preserve">
      1) выявления недостоверных сведений в документах, послуживших основанием для принятия решения об аккредитации; </w:t>
      </w:r>
      <w:r>
        <w:br/>
      </w:r>
      <w:r>
        <w:rPr>
          <w:rFonts w:ascii="Times New Roman"/>
          <w:b w:val="false"/>
          <w:i w:val="false"/>
          <w:color w:val="000000"/>
          <w:sz w:val="28"/>
        </w:rPr>
        <w:t xml:space="preserve">
      2) непредставления в установленный срок в уполномоченный орган ежегодного отчета о деятельности аккредитованной организации; </w:t>
      </w:r>
      <w:r>
        <w:br/>
      </w:r>
      <w:r>
        <w:rPr>
          <w:rFonts w:ascii="Times New Roman"/>
          <w:b w:val="false"/>
          <w:i w:val="false"/>
          <w:color w:val="000000"/>
          <w:sz w:val="28"/>
        </w:rPr>
        <w:t xml:space="preserve">
      3) представления в уполномоченный орган ежегодного отчета о деятельности аккредитованной организации, содержащего заведомо ложные сведения. </w:t>
      </w:r>
      <w:r>
        <w:br/>
      </w:r>
      <w:r>
        <w:rPr>
          <w:rFonts w:ascii="Times New Roman"/>
          <w:b w:val="false"/>
          <w:i w:val="false"/>
          <w:color w:val="000000"/>
          <w:sz w:val="28"/>
        </w:rPr>
        <w:t xml:space="preserve">
      Статья 47-2. Прекращение действия свидетельства об аккредитации </w:t>
      </w:r>
      <w:r>
        <w:br/>
      </w:r>
      <w:r>
        <w:rPr>
          <w:rFonts w:ascii="Times New Roman"/>
          <w:b w:val="false"/>
          <w:i w:val="false"/>
          <w:color w:val="000000"/>
          <w:sz w:val="28"/>
        </w:rPr>
        <w:t xml:space="preserve">
                   организаций, управляющих имущественными правами на </w:t>
      </w:r>
      <w:r>
        <w:br/>
      </w:r>
      <w:r>
        <w:rPr>
          <w:rFonts w:ascii="Times New Roman"/>
          <w:b w:val="false"/>
          <w:i w:val="false"/>
          <w:color w:val="000000"/>
          <w:sz w:val="28"/>
        </w:rPr>
        <w:t xml:space="preserve">
                   коллективной основе </w:t>
      </w:r>
      <w:r>
        <w:br/>
      </w:r>
      <w:r>
        <w:rPr>
          <w:rFonts w:ascii="Times New Roman"/>
          <w:b w:val="false"/>
          <w:i w:val="false"/>
          <w:color w:val="000000"/>
          <w:sz w:val="28"/>
        </w:rPr>
        <w:t xml:space="preserve">
      1. Свидетельство об аккредитации организаций, управляющих имущественными правами на коллективной основе, прекращает свое действие в случаях: </w:t>
      </w:r>
      <w:r>
        <w:br/>
      </w:r>
      <w:r>
        <w:rPr>
          <w:rFonts w:ascii="Times New Roman"/>
          <w:b w:val="false"/>
          <w:i w:val="false"/>
          <w:color w:val="000000"/>
          <w:sz w:val="28"/>
        </w:rPr>
        <w:t xml:space="preserve">
      1) истечения срока, на который выдано свидетельство об       аккредитации; </w:t>
      </w:r>
      <w:r>
        <w:br/>
      </w:r>
      <w:r>
        <w:rPr>
          <w:rFonts w:ascii="Times New Roman"/>
          <w:b w:val="false"/>
          <w:i w:val="false"/>
          <w:color w:val="000000"/>
          <w:sz w:val="28"/>
        </w:rPr>
        <w:t xml:space="preserve">
      2) принятия решения о добровольном возврате свидетельства об аккредитации уполномоченному органу; </w:t>
      </w:r>
      <w:r>
        <w:br/>
      </w:r>
      <w:r>
        <w:rPr>
          <w:rFonts w:ascii="Times New Roman"/>
          <w:b w:val="false"/>
          <w:i w:val="false"/>
          <w:color w:val="000000"/>
          <w:sz w:val="28"/>
        </w:rPr>
        <w:t xml:space="preserve">
      3) отзыва свидетельства об аккредитации; </w:t>
      </w:r>
      <w:r>
        <w:br/>
      </w:r>
      <w:r>
        <w:rPr>
          <w:rFonts w:ascii="Times New Roman"/>
          <w:b w:val="false"/>
          <w:i w:val="false"/>
          <w:color w:val="000000"/>
          <w:sz w:val="28"/>
        </w:rPr>
        <w:t xml:space="preserve">
      4) ликвидации организации, управляющей имущественными правами на коллективной основе. </w:t>
      </w:r>
      <w:r>
        <w:br/>
      </w:r>
      <w:r>
        <w:rPr>
          <w:rFonts w:ascii="Times New Roman"/>
          <w:b w:val="false"/>
          <w:i w:val="false"/>
          <w:color w:val="000000"/>
          <w:sz w:val="28"/>
        </w:rPr>
        <w:t xml:space="preserve">
      2. При прекращении действия свидетельства об аккредитации организаций, управляющих имущественными правами на коллективной основе, свидетельство возвращается в уполномоченный орган в месячный срок со дня наступления случаев,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статью 48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48. Нарушение авторских и смежных прав </w:t>
      </w:r>
      <w:r>
        <w:br/>
      </w:r>
      <w:r>
        <w:rPr>
          <w:rFonts w:ascii="Times New Roman"/>
          <w:b w:val="false"/>
          <w:i w:val="false"/>
          <w:color w:val="000000"/>
          <w:sz w:val="28"/>
        </w:rPr>
        <w:t xml:space="preserve">
      1. За нарушение предусмотренных настоящим Законом авторских и смежных прав наступает гражданская, административная и уголовная ответственность в соответствии с законами Республики Казахстан. </w:t>
      </w:r>
      <w:r>
        <w:br/>
      </w:r>
      <w:r>
        <w:rPr>
          <w:rFonts w:ascii="Times New Roman"/>
          <w:b w:val="false"/>
          <w:i w:val="false"/>
          <w:color w:val="000000"/>
          <w:sz w:val="28"/>
        </w:rPr>
        <w:t xml:space="preserve">
      2. В отношении произведений или объектов смежных прав не допускаются: </w:t>
      </w:r>
      <w:r>
        <w:br/>
      </w:r>
      <w:r>
        <w:rPr>
          <w:rFonts w:ascii="Times New Roman"/>
          <w:b w:val="false"/>
          <w:i w:val="false"/>
          <w:color w:val="000000"/>
          <w:sz w:val="28"/>
        </w:rPr>
        <w:t xml:space="preserve">
      1) осуществление без разрешения автора или иного правообладателя действий, направленных на снятие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 </w:t>
      </w:r>
      <w:r>
        <w:br/>
      </w:r>
      <w:r>
        <w:rPr>
          <w:rFonts w:ascii="Times New Roman"/>
          <w:b w:val="false"/>
          <w:i w:val="false"/>
          <w:color w:val="000000"/>
          <w:sz w:val="28"/>
        </w:rPr>
        <w:t xml:space="preserve">
      2) изготовление, распространение, сдача в прокат, предоставление во временное пользование, импорт, реклама любого устройства или его компонентов, их использование в целях получения дохода либо оказание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 </w:t>
      </w:r>
      <w:r>
        <w:br/>
      </w:r>
      <w:r>
        <w:rPr>
          <w:rFonts w:ascii="Times New Roman"/>
          <w:b w:val="false"/>
          <w:i w:val="false"/>
          <w:color w:val="000000"/>
          <w:sz w:val="28"/>
        </w:rPr>
        <w:t xml:space="preserve">
      3) удаление или изменение без разрешения автора или иного правообладателя информации об управлении правами; </w:t>
      </w:r>
      <w:r>
        <w:br/>
      </w:r>
      <w:r>
        <w:rPr>
          <w:rFonts w:ascii="Times New Roman"/>
          <w:b w:val="false"/>
          <w:i w:val="false"/>
          <w:color w:val="000000"/>
          <w:sz w:val="28"/>
        </w:rPr>
        <w:t xml:space="preserve">
      4) воспроизведение, распространение, импорт в целях распространения, публичное исполнение, сообщение для всеобщего сведения по кабелю или передача в эфир, доведение до всеобщего сведения произведений или объектов смежных прав, в отношении которых без разрешения автора или иного правообладателя была удалена или изменена информация об управлении имущественными правами."; </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 xml:space="preserve">статье 49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6) пункта 1 слова "а при нарушении прав авторов программы для ЭВМ или базы данных - в размере от пятисот минимальных размеров заработной платы до пятидесяти тысяч минимальных размеров заработной платы," исключить; </w:t>
      </w:r>
      <w:r>
        <w:br/>
      </w:r>
      <w:r>
        <w:rPr>
          <w:rFonts w:ascii="Times New Roman"/>
          <w:b w:val="false"/>
          <w:i w:val="false"/>
          <w:color w:val="000000"/>
          <w:sz w:val="28"/>
        </w:rPr>
        <w:t xml:space="preserve">
      в первом и втором предложениях пункта 2 слова "произведений и фонограмм" заменить словами "объектов авторского права и (или) смежных прав"; </w:t>
      </w:r>
      <w:r>
        <w:br/>
      </w:r>
      <w:r>
        <w:rPr>
          <w:rFonts w:ascii="Times New Roman"/>
          <w:b w:val="false"/>
          <w:i w:val="false"/>
          <w:color w:val="000000"/>
          <w:sz w:val="28"/>
        </w:rPr>
        <w:t xml:space="preserve">
      в пункте 3 слова "произведения или фонограммы", "произведений или фонограммы" заменить словами "объектов авторского права и (или) смежных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10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10. Патентообладатель </w:t>
      </w:r>
      <w:r>
        <w:br/>
      </w:r>
      <w:r>
        <w:rPr>
          <w:rFonts w:ascii="Times New Roman"/>
          <w:b w:val="false"/>
          <w:i w:val="false"/>
          <w:color w:val="000000"/>
          <w:sz w:val="28"/>
        </w:rPr>
        <w:t xml:space="preserve">
      1. Охранный документ выдается: </w:t>
      </w:r>
      <w:r>
        <w:br/>
      </w:r>
      <w:r>
        <w:rPr>
          <w:rFonts w:ascii="Times New Roman"/>
          <w:b w:val="false"/>
          <w:i w:val="false"/>
          <w:color w:val="000000"/>
          <w:sz w:val="28"/>
        </w:rPr>
        <w:t xml:space="preserve">
      1) автору (авторам) объекта промышленной собственности; </w:t>
      </w:r>
      <w:r>
        <w:br/>
      </w:r>
      <w:r>
        <w:rPr>
          <w:rFonts w:ascii="Times New Roman"/>
          <w:b w:val="false"/>
          <w:i w:val="false"/>
          <w:color w:val="000000"/>
          <w:sz w:val="28"/>
        </w:rPr>
        <w:t xml:space="preserve">
      2) работодателю в случаях, предусмотренных пунктом 2 настоящей статьи; </w:t>
      </w:r>
      <w:r>
        <w:br/>
      </w:r>
      <w:r>
        <w:rPr>
          <w:rFonts w:ascii="Times New Roman"/>
          <w:b w:val="false"/>
          <w:i w:val="false"/>
          <w:color w:val="000000"/>
          <w:sz w:val="28"/>
        </w:rPr>
        <w:t xml:space="preserve">
      3) их правопреемнику (правопреемникам), в том числе лицу (лицам), получившему (получившим) соответствующее право в порядке уступки; </w:t>
      </w:r>
      <w:r>
        <w:br/>
      </w:r>
      <w:r>
        <w:rPr>
          <w:rFonts w:ascii="Times New Roman"/>
          <w:b w:val="false"/>
          <w:i w:val="false"/>
          <w:color w:val="000000"/>
          <w:sz w:val="28"/>
        </w:rPr>
        <w:t xml:space="preserve">
      4) совместно лицам, предусмотренным настоящим пунктом, при условии согласия между ними. </w:t>
      </w:r>
      <w:r>
        <w:br/>
      </w:r>
      <w:r>
        <w:rPr>
          <w:rFonts w:ascii="Times New Roman"/>
          <w:b w:val="false"/>
          <w:i w:val="false"/>
          <w:color w:val="000000"/>
          <w:sz w:val="28"/>
        </w:rPr>
        <w:t xml:space="preserve">
      2. Права на охранные документы на служебные изобретения принадлежат работодателю, если иное не предусмотрено в договоре между ним и работником. </w:t>
      </w:r>
      <w:r>
        <w:br/>
      </w:r>
      <w:r>
        <w:rPr>
          <w:rFonts w:ascii="Times New Roman"/>
          <w:b w:val="false"/>
          <w:i w:val="false"/>
          <w:color w:val="000000"/>
          <w:sz w:val="28"/>
        </w:rPr>
        <w:t xml:space="preserve">
      3. Право на получение охранного документа на изобретение, созданное автором, не связанное с выполнением им своих служебных обязанностей или полученным от работодателя конкретным заданием, но с использованием информации, а также материальных, технических и иных средств работодателя, принадлежит автору, если иное не предусмотрено договором между автором и работодателем. </w:t>
      </w:r>
      <w:r>
        <w:br/>
      </w:r>
      <w:r>
        <w:rPr>
          <w:rFonts w:ascii="Times New Roman"/>
          <w:b w:val="false"/>
          <w:i w:val="false"/>
          <w:color w:val="000000"/>
          <w:sz w:val="28"/>
        </w:rPr>
        <w:t xml:space="preserve">
      В случае, если служебное изобретение создано совместным творческим трудом нескольких лиц, в число которых входит лицо, не являющееся работником данного работодателя, права такого лица в отношении данного служебного изобретения определяются договором, заключаемым им с указанным работодателем и другими авторами. </w:t>
      </w:r>
      <w:r>
        <w:br/>
      </w:r>
      <w:r>
        <w:rPr>
          <w:rFonts w:ascii="Times New Roman"/>
          <w:b w:val="false"/>
          <w:i w:val="false"/>
          <w:color w:val="000000"/>
          <w:sz w:val="28"/>
        </w:rPr>
        <w:t xml:space="preserve">
      В случае, если служебные изобретения созданы авторами в результате выполнения несколькими работодателями совместной работы на основе договора, права этих работодателей на указанные изобретения определяются договором между ними. </w:t>
      </w:r>
      <w:r>
        <w:br/>
      </w:r>
      <w:r>
        <w:rPr>
          <w:rFonts w:ascii="Times New Roman"/>
          <w:b w:val="false"/>
          <w:i w:val="false"/>
          <w:color w:val="000000"/>
          <w:sz w:val="28"/>
        </w:rPr>
        <w:t xml:space="preserve">
      4. В случае создания служебного изобретения автор уведомляет работодателя о его создании в письменной форме в течение месяца со дня выявления им факта создания служебного изобретения. </w:t>
      </w:r>
      <w:r>
        <w:br/>
      </w:r>
      <w:r>
        <w:rPr>
          <w:rFonts w:ascii="Times New Roman"/>
          <w:b w:val="false"/>
          <w:i w:val="false"/>
          <w:color w:val="000000"/>
          <w:sz w:val="28"/>
        </w:rPr>
        <w:t xml:space="preserve">
      Уведомление должно быть подписано автором (авторами) и должно содержать: </w:t>
      </w:r>
      <w:r>
        <w:br/>
      </w:r>
      <w:r>
        <w:rPr>
          <w:rFonts w:ascii="Times New Roman"/>
          <w:b w:val="false"/>
          <w:i w:val="false"/>
          <w:color w:val="000000"/>
          <w:sz w:val="28"/>
        </w:rPr>
        <w:t xml:space="preserve">
      1) указание фамилии, имени, отчества (при его наличии) и занимаемой должности автора; </w:t>
      </w:r>
      <w:r>
        <w:br/>
      </w:r>
      <w:r>
        <w:rPr>
          <w:rFonts w:ascii="Times New Roman"/>
          <w:b w:val="false"/>
          <w:i w:val="false"/>
          <w:color w:val="000000"/>
          <w:sz w:val="28"/>
        </w:rPr>
        <w:t xml:space="preserve">
      2) наименование служебного изобретения; </w:t>
      </w:r>
      <w:r>
        <w:br/>
      </w:r>
      <w:r>
        <w:rPr>
          <w:rFonts w:ascii="Times New Roman"/>
          <w:b w:val="false"/>
          <w:i w:val="false"/>
          <w:color w:val="000000"/>
          <w:sz w:val="28"/>
        </w:rPr>
        <w:t xml:space="preserve">
      3) условия и место его создания, предполагаемую область применения; </w:t>
      </w:r>
      <w:r>
        <w:br/>
      </w:r>
      <w:r>
        <w:rPr>
          <w:rFonts w:ascii="Times New Roman"/>
          <w:b w:val="false"/>
          <w:i w:val="false"/>
          <w:color w:val="000000"/>
          <w:sz w:val="28"/>
        </w:rPr>
        <w:t xml:space="preserve">
      4) описание, составленное с полнотой, достаточной для раскрытия сущности, определения категории и оценки пригодности изобретения в деятельности работодателя. </w:t>
      </w:r>
      <w:r>
        <w:br/>
      </w:r>
      <w:r>
        <w:rPr>
          <w:rFonts w:ascii="Times New Roman"/>
          <w:b w:val="false"/>
          <w:i w:val="false"/>
          <w:color w:val="000000"/>
          <w:sz w:val="28"/>
        </w:rPr>
        <w:t xml:space="preserve">
      Работодатель обязан принять и зарегистрировать поданное автором уведомление о создании служебного изобретения в день его подачи, о чем авторы извещаются в письменной форме. </w:t>
      </w:r>
      <w:r>
        <w:br/>
      </w:r>
      <w:r>
        <w:rPr>
          <w:rFonts w:ascii="Times New Roman"/>
          <w:b w:val="false"/>
          <w:i w:val="false"/>
          <w:color w:val="000000"/>
          <w:sz w:val="28"/>
        </w:rPr>
        <w:t xml:space="preserve">
      Если описание и иные сведения, необходимые для оформления заявки, являются неполными, то работодатель имеет право запросить у работника дополнительные материалы о служебном изобретении, который представляет дополнительные материалы в течение одного месяца с даты получения им запроса. В этом случае течение срока, указанного в пункте 7 настоящей статьи, приостанавливается и возобновляется по получении запрошенных сведений. </w:t>
      </w:r>
      <w:r>
        <w:br/>
      </w:r>
      <w:r>
        <w:rPr>
          <w:rFonts w:ascii="Times New Roman"/>
          <w:b w:val="false"/>
          <w:i w:val="false"/>
          <w:color w:val="000000"/>
          <w:sz w:val="28"/>
        </w:rPr>
        <w:t xml:space="preserve">
      5. Если работник не уведомил о создании служебного изобретения работодателя, имеющего право на получение охранного документа, то срок, указанный в пункте 7 настоящей статьи, начинается с даты, когда работодателю стало известно о его создании. </w:t>
      </w:r>
      <w:r>
        <w:br/>
      </w:r>
      <w:r>
        <w:rPr>
          <w:rFonts w:ascii="Times New Roman"/>
          <w:b w:val="false"/>
          <w:i w:val="false"/>
          <w:color w:val="000000"/>
          <w:sz w:val="28"/>
        </w:rPr>
        <w:t xml:space="preserve">
      Если факт создания служебного изобретения установлен работодателем, то он обязан в письменной форме уведомить об этом автора служебного изобретения. При этом, если право на получение охранного документа на служебное изобретение принадлежит работодателю, работодатель обязан уведомить автора о начале оформления им соответствующей заявки, а автор обязан по требованию работодателя предоставить в письменной форме дополнительную информацию, необходимую для оформления заявки на служебное изобретение, и список всех авторов служебного изобретения. </w:t>
      </w:r>
      <w:r>
        <w:br/>
      </w:r>
      <w:r>
        <w:rPr>
          <w:rFonts w:ascii="Times New Roman"/>
          <w:b w:val="false"/>
          <w:i w:val="false"/>
          <w:color w:val="000000"/>
          <w:sz w:val="28"/>
        </w:rPr>
        <w:t xml:space="preserve">
      6. Работодатель в случае утраты интереса в получении охранного документа на служебное изобретение после подачи заявки на их выдачу либо в поддержании охранного </w:t>
      </w:r>
      <w:r>
        <w:rPr>
          <w:rFonts w:ascii="Times New Roman"/>
          <w:b w:val="false"/>
          <w:i w:val="false"/>
          <w:color w:val="000000"/>
          <w:sz w:val="28"/>
        </w:rPr>
        <w:t xml:space="preserve">документа </w:t>
      </w:r>
      <w:r>
        <w:rPr>
          <w:rFonts w:ascii="Times New Roman"/>
          <w:b w:val="false"/>
          <w:i w:val="false"/>
          <w:color w:val="000000"/>
          <w:sz w:val="28"/>
        </w:rPr>
        <w:t xml:space="preserve">в </w:t>
      </w:r>
      <w:r>
        <w:rPr>
          <w:rFonts w:ascii="Times New Roman"/>
          <w:b w:val="false"/>
          <w:i w:val="false"/>
          <w:color w:val="000000"/>
          <w:sz w:val="28"/>
        </w:rPr>
        <w:t xml:space="preserve">силе обязан своевременно и безвозмездно предоставить автору право на получение охранного документа либо полученный охранный документ. </w:t>
      </w:r>
      <w:r>
        <w:br/>
      </w:r>
      <w:r>
        <w:rPr>
          <w:rFonts w:ascii="Times New Roman"/>
          <w:b w:val="false"/>
          <w:i w:val="false"/>
          <w:color w:val="000000"/>
          <w:sz w:val="28"/>
        </w:rPr>
        <w:t xml:space="preserve">
      7. Если работодатель в течение четырех месяцев с даты уведомления его автором о созданном объекте промышленной собственности не подаст заявку, не переуступит право на получение охранного документа другому лицу и не сообщит автору о сохранении соответствующего объекта в тайне, то к автору переходит право на получение охранного документа. В этом случае работодатель имеет преимущественное право на использование соответствующего объекта промышленной собственности в собственном производстве по договору с патентообладателем. </w:t>
      </w:r>
      <w:r>
        <w:br/>
      </w:r>
      <w:r>
        <w:rPr>
          <w:rFonts w:ascii="Times New Roman"/>
          <w:b w:val="false"/>
          <w:i w:val="false"/>
          <w:color w:val="000000"/>
          <w:sz w:val="28"/>
        </w:rPr>
        <w:t xml:space="preserve">
      8. Ни одна из сторон для обеспечения своих прав в отношении служебного изобретения не вправе подать в экспертную организацию заявку на получение охранного документа, не уведомив об этом другую сторону. </w:t>
      </w:r>
      <w:r>
        <w:br/>
      </w:r>
      <w:r>
        <w:rPr>
          <w:rFonts w:ascii="Times New Roman"/>
          <w:b w:val="false"/>
          <w:i w:val="false"/>
          <w:color w:val="000000"/>
          <w:sz w:val="28"/>
        </w:rPr>
        <w:t xml:space="preserve">
      9. Размер, условия и порядок выплаты вознаграждения автору за служебное изобретение определяются соглашением между ним и работодателем. В случае недостижения соглашения решение принимается судом. Если невозможно соразмерить вклад автора и работодателя в создание служебного изобретения, за автором признается право на половину выгоды, которую получил или должен был получить работодатель.";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34 </w:t>
      </w:r>
      <w:r>
        <w:rPr>
          <w:rFonts w:ascii="Times New Roman"/>
          <w:b w:val="false"/>
          <w:i w:val="false"/>
          <w:color w:val="000000"/>
          <w:sz w:val="28"/>
        </w:rPr>
        <w:t xml:space="preserve">слово "законодательством" заменить словами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29 апреля 2009 года "О внесении изменений и дополнений в некоторые законодательные акты Республики Казахстан по вопросам их приведения с нормами Конституции Республики Казахстан",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21 </w:t>
      </w:r>
      <w:r>
        <w:rPr>
          <w:rFonts w:ascii="Times New Roman"/>
          <w:b w:val="false"/>
          <w:i w:val="false"/>
          <w:color w:val="000000"/>
          <w:sz w:val="28"/>
        </w:rPr>
        <w:t xml:space="preserve">дополнить подпунктом 14) следующего содержания: </w:t>
      </w:r>
      <w:r>
        <w:br/>
      </w:r>
      <w:r>
        <w:rPr>
          <w:rFonts w:ascii="Times New Roman"/>
          <w:b w:val="false"/>
          <w:i w:val="false"/>
          <w:color w:val="000000"/>
          <w:sz w:val="28"/>
        </w:rPr>
        <w:t xml:space="preserve">
      "14) аккредитацию организаций, управляющих имущественными правами на коллективной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