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a304" w14:textId="256a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государственного оборонного заказа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июля 2009 года № 182-IV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1 </w:t>
      </w:r>
      <w:r>
        <w:rPr>
          <w:rFonts w:ascii="Times New Roman"/>
          <w:b w:val="false"/>
          <w:i w:val="false"/>
          <w:color w:val="000000"/>
          <w:sz w:val="28"/>
        </w:rPr>
        <w:t xml:space="preserve">. Внести изменения и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19 января 2001 года «О государственном оборонном заказе» (Ведомости Парламента Республики Казахстан, 2001 г., № 2, ст. 15; 2004 г., № 23, ст. 142):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«Статья 1. Основные понятия, используемые в настоящем Законе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Законе используются следующие основные понятия: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товары, работы и услуги военного назначения - вооружение, военная техника и боеприпасы к ним, иные виды военной продукции, работы (в том числе научно-исследовательские и опытно-конструкторские), документация, объекты права интеллектуальной собственности и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информация военно-технического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государственный заказчик оборонного заказа (далее - государственный заказчик) - государственный орган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осуществляющий заказы на разработку, исследование, производство,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поставку товаров, работ и услуг военного и двойного назначения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(применения), приобретаемых для обеспечения военной безопасности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исполнитель оборонного заказа (далее - исполнитель) - юридическое лицо, осуществляющее выполнение оборонного заказа на основании договора, заключенного с государственным заказчиком;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товары, работы и услуги двойного назначения (применения) - продукция и технологии, которые используются в гражданских целях, но могут быть использованы либо в последующем перепрофилированы и использованы государственными заказчиками государственного оборонного заказа как товары, работы и услуги военного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государственный оборонный заказ (далее - оборонный заказ) - правовой акт Правительства Республики Казахстан, утверждающий перечень и объем товаров, работ и услуг военного и двойного назначения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(применения), приобретаемых для обеспечения военной безопасности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государства, а также выполнения Республикой Казахстан международных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договоров и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6) уполномоченный орган - государственный орган, осуществляющий реализацию государственной политики в области формирования, размещения и выполнения оборонного заказа;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7) уполномоченная организация - организация, определяемая Правительством Республики Казахстан для осуществления импорта товаров, работ и услуг военного и двойного назначения (применения), предназначенных для обеспечения военной безопасности государства, за исключением импорта указанных товаров, работ и услуг, осуществляемого отечественными товаропроизводителями и отечественными поставщиками работ и услуг при выполнении оборонного заказа.»;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«Статья 3. Состав оборонного заказа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состав оборонного заказа включаются: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производство и поставка вооружения, военной и специальной техники, технических средств, боеприпасов и комплектующих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научно-исследовательские и опытно-конструкторские работы по разработке опытных образцов, модернизации состоящих на оснащении Вооруженных Сил, других войск и воинских формирований вооружения, военной техники и боеприпасов;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ремонт, модернизация и регламентированное техническое обслуживание вооружения и военной техники, утилизация, дезактивация и уничтожение снятых с оснащения Вооруженных Сил, других войск и воинских формирований вооружения, военной техники и боеприпасов;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строительство, реконструкция и техническое перевооружение военных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производство военной формы одежды, знаков различия и средств индивидуальной защиты для военнослужащих Вооруженных Сил, других войск и воинских формирований.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Оборонный заказ должен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перечень (номенклатуру) и объем товаров, работ и услуг военного и двойного назначения (применения), подлежащих поставкам, сроки этих поставок;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прогнозируемую стоимость (цену) оборонного заказа в целом, а также по его разделам и отдельным этапам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перечень государственных заказчиков;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перечень предполагаемых исполнителей.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4. Формирование и размещение оборонного заказа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Проект оборонного заказа разрабатывается и формируется уполномоченным органом по заявкам государственных заказчиков на основе государственных программ в области обеспечения обороны и безопасности страны, а также с учетом международных договоров и обязательств Республики Казахстан при формировании республиканского бюджета на соответствующий плановый период в пределах установленных расходов на эти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Выбор исполнителей производится при формировании оборонного заказа государственными заказчиками по согласованию с уполно</w:t>
      </w:r>
      <w:r>
        <w:rPr>
          <w:rFonts w:ascii="Times New Roman"/>
          <w:b w:val="false"/>
          <w:i w:val="false"/>
          <w:color w:val="000000"/>
          <w:sz w:val="28"/>
        </w:rPr>
        <w:t xml:space="preserve">моченным органом из числа отечественных товаропроизводителей,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отечественных поставщиков работ, услуг и (или) уполномоченной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и исходя из возможностей обеспечения необходимых условий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производства, в том числе и защиты сведений, составляющих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государственные секреты, способности произвести и (или) поставить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товары, работы и услуги военного и двойного назначения (применения)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требуемого качества на наиболее выгодных экономических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невозможности определения исполнителя из числа отечественных товаропроизводителей, отечественных поставщиков работ, услуг и (или) уполномоченной организации исполнитель определяется государственным заказчиком из числа иностранных юридических лиц в соответствии с особым порядком государственных закупок для обеспечения потребностей обороны, установленным законодательством Республики Казахстан о государственных закупках.»;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в заголовке и в тексте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«о государственном» заменить словом «об»;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5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 после слова «ремонта» дополнить словом «, модернизации»;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2 слова «продукции, поставляемой» заменить словами «товаров, работ и услуг военного и двойного назначения (применения), поставляемых»;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6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слово «Заказчик» заменить словами «Государственный заказчик»;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слова «изготавливаемой продукции» заменить словами «поставляемых товаров, работ и услуг военного и двойного назначения (применения)»;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3 слова «продукции, предусмотренной» заменить словами «товаров, работ и услуг военного и двойного назначения (применения), предусмотренных»;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7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«Статья 7. Компетенция Правительства Республики Казахстан и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в двухмесячный срок после принятия закона Республики Казахстан о республиканском бюджете утверждает ежегодно оборонный заказ в пределах установленных расходов на эти цели;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утверждает Правила формирования, размещения и выполнения государственного оборонного заказа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определяет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определяет уполномоченную организацию.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осуществляет руководство в области формирования, размещения и выполнения оборонного заказа;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разрабатывает Правила формирования, размещения и выполнения государственного оборонного заказа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формирует оборонный заказ, представляет его на утверждение Правительства Республики Казахстан и доводит задания утвержденного оборонного заказа до государственных заказчиков и исполнителей;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осуществляет межотраслевую координацию и контроль за выполнением оборонного заказа.»;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8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1) слова «необходимой продукции» заменить словами «необходимых товаров, работ и услуг военного и двойного назначения (применения)»;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«2) определяют степень секретности сведений оборонного заказа в соответствии со сборником перечней сведений, подлежащих засекречиванию государственными органами Республики Казахстан;»;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3)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4) после слова «исполнителями» дополнить словами «, обеспечивают финансирование»;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5)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«5) разрабатывают технические характеристики для новых образцов вооружения и военной техники, принимают участие в испытаниях опытных и серийных образцов вооружения и военной техники, предусмотренных технической документацией;»;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«6) участвуют в подготовке документов для принятия опытных образцов вооружения и военной техники на вооружение (оснащение), утверждении конструкторской документации для передачи их в серийное производство;»;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8)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9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«Статья 9. Функции исполнителей при выполнении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оборонного заказа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предоставляют по запросам государственных заказчиков и уполномоченного органа информацию о своей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выполняют оборонный заказ на основании договора, заключенного с государственным заказчиком;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обеспечивают соответствие выполненных работ, оказанных услуг, поставки товаров военного и двойного назначения (применения) условиям договора, заключенного с государственным заказчиком;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обосновывают цену товаров, работ и услуг военного и двойного назначения (применения);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осуществляют импорт товаров, работ и услуг военного и двойного назначения (применения), необходимых для выполнения оборонного заказа.»;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11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«Статья 11. Ответственность за нарушение законодательства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оборонном заказе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Нарушение законодательства Республики Казахстан об оборонном заказе влечет ответственность, установленную законами Республики Казахстан.».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июля 2007 года «О государственных закупках» (Ведомости Парламента Республики Казахстан, 2007 г., № 17, ст. 135; 2008 г., № 13-14, ст. 58; № 20, ст. 87; № 21, ст. 97; № 24, ст. 128; 2009 г., № 2-3, ст. 21;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мая 2009 года «О внесении изменений и дополнений в некоторые законодательные акты Республики Казахстан по вопросам товарных бирж», опубликованный в газетах «Егемен Қазақстан» 8 мая 2009 г. и «Казахстанская правда» 9 мая 2009 г.;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мая 2009 года «О внесении изменения и дополнений в Закон Республики Казахстан «О государственных закупках», опубликованный в газетах «Егемен Қазақстан» 6 мая 2009 г. и «Казахстанская правда» 7 мая 2009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подпункт 43)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«43) приобретения товаров, работ и услуг военного и двойного назначения (применения), входящих в состав государственного оборонного заказа, у отечественных товаропроизводителей и отечественных поставщиков работ, услуг и (или) уполномоченной организации, определенной Правительством Республики Казахстан;»;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заголовок и абзац первый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41-1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слова «порядок» дополнить словом «осуществления».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2 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Настоящий Закон вводится в действие по истечении десяти календарных дней после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