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a815" w14:textId="eaaa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торгово-промышленных палат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июля 2009 года № 184-IV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</w:t>
      </w:r>
      <w:r>
        <w:rPr>
          <w:rFonts w:ascii="Times New Roman"/>
          <w:b w:val="false"/>
          <w:i w:val="false"/>
          <w:color w:val="000000"/>
          <w:sz w:val="28"/>
        </w:rPr>
        <w:t xml:space="preserve">87; № 23, ст. 104; 2006 г., № 1, ст. 5; № 2, ст. 19, 20; № 3, ст. 22; № 5-6, ст. 31;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8, ст. 45; № 10, ст. 52; № 11, ст. 55; № 12, ст. 72, 77; № 13, ст. 85, 86; № 15,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92, 95; № 16, ст. 98, 102; № 23, ст. 141; 2007 г., № 1, ст. 4; № 2, ст. 16, 18;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3, ст. 20, 23; № 4, ст. 28, 33; № 5-6, ст. 40; № 9, ст. 67; № 10, ст. 69; № 12,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88; № 13, ст. 99; № 15, ст. 106; № 16, ст. 131; № 17, ст. 136, 139, 140; № 18,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«О внесении изменений и дополнений в некоторые законодательные акты Республики Казахстан по вопросам товарных бирж», опубликованный в газетах «Егемен Қазақстан» 8 мая 2009 г. и «Казахстанская правда»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«О внесении изменений и дополнений в некоторые законодательные акты Республики Казахстан по вопросам игорного бизнеса», опубликованный в газетах «Егемен Қазақстан» 8 мая 2009 г. и «Казахстанская правда» 9 мая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подпункт 14)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317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дополнить статьей 317-2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«Статья 317-2. Нарушение порядка выдачи сертификата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происхождении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Составление экспертом-аудитором по определению страны происхождения товара и выдача экспертной организацией акта экспертизы о происхождении товара, в котором данные о товаре фальсифицированы и (или) недостоверны,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влекут штраф на экспертов-аудиторов по определению страны происхождения товара в размере от пяти до десяти месячных расчетных показателей с приостановлением квалификационного аттестата эксперта-аудитора по определению страны происхождения товара на срок шесть месяцев либо без такового, на экспертные организации - в размере от двадцати до тридцати месячных расчетных показателей с приостановлением деятельности либо без таковой.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в выдаче сертификата о происхождении товара в случае представления надлежаще оформленного акта экспертизы о происхождении товара и документов, подтверждающих происхождение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товара, по перечню, утверждаемому уполномоченным органом в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 регулирования и обеспечения единства измерений,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влечет штраф на территориальные торгово-промышленные палаты в размере от тридцати до пятидесяти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территориальной торгово-промышленной палатой сертификата о происхождении товара, в котором данные о товаре фальсифицированы и (или) недостоверны,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влечет штраф на территориальную торгово-промышленную палату в размере от двадцати до тридцати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Нарушение территориальной торгово-промышленной палатой срока выдачи сертификата о происхождении товара или письменного мотивированного решения об отказе в его выдаче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влечет штраф на территориальную торгово-промышленную палату в размере от двадцати до тридцати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фальсифицированных и (или) недостоверных документов, подтверждающих происхождение товара, по перечню, утверждаемому уполномоченным органом в области технического регулирования и обеспечения единства измерений, для получения сертификата о происхождении товара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влечет штраф на индивидуальных предпринимателей в размере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пяти до десяти, на юридических лиц, являющихся субъектами малого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среднего предпринимательства, - в размере от десяти до двадцати,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юридических лиц, являющихся субъектами крупного предпринимательства, - в размере от двадцати до тридцати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Совершение действий, предусмотренных частями первой, второй, третьей и четвертой настоящей статьи, повторно в течение года после наложения административного взыскания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влечет штраф на экспертов-аудиторов по определению страны происхождения товара в размере от тридцати до сорока месячных расчетных показателей с лишением квалификационного аттестата эксперта-аудитора по определению страны происхождения товара либо без такового, территориальные торгово-промышленные палаты - в размере от пятидесяти до ста месячных расчетных показателей, на экспертные организации - в размере от пятидесяти до ста месячных расчетных показателей с приостановлением деятельности.»;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541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цифр «317-1,» дополнить цифрами «317-2,»;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абзац тридцать седьмой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636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цифр «317-1,» дополнить цифрами «317-2,».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апреля 2003 года (Ведомости Парламента Республики Казахстан, 2003 г., № 7-8, ст. 40; № 15,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139; 2004 г., № 18, ст. 106; 2005 г., № 11, ст. 43; № 21-22, ст. 86; 2006 г.,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3, ст. 22; № 11, ст. 55; № 23, ст. 141; 2007 г., № 1, ст. 3; № 2, ст. 14, 18; № 3, ст. 20; № 4, ст. 33; № 9, ст. 67; № 10, ст. 69; № 18,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144; № 23, ст. 173;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г., № 13-14, ст. 58):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 слова «органом, уполномоченным данным государством или государством вывоза» заменить словами «в соответствии с законодательством данного государства или государства вывоза»;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первой слова «выдается соответствующим уполномоченным государственным органом» заменить словом «представляется»;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часть вторую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апреля 2004 года «О регулировании торговой деятельности» (Ведомости Парламента Республики Казахстан, 2004 г., № 6, ст. 44; 2006 г., № 1, ст. 5; № 3, ст. 22; № 23, ст. 141):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10-1)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«10-1) осуществляет мониторинг посредством анализа информации по выданным сертификатам о происхождении товара, предоставляемой ежеквартально территориальными торгово-промышленными палатами;».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ноября 2004 года «О техническом регулировании» (Ведомости Парламента Республики Казахстан, 2004 г., № 21, ст. 124; 2006 г., № 3, ст. 22; № 15, ст. 92; № 24, ст. 148; 2008 г., № 15-16, ст. 60):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11) и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«11) утверждение правил по определению страны происхождения товара и выдаче сертификата о происхождении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12) определение органа, уполномоченного на выдачу сертификата о происхождении товара для внутреннего обращения.»;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11-1)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подпунктом 14)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«14) осуществляет контроль посредством проведения ежегодной проверки деятельности территориальных торгово-промышленных палат за соблюдением порядка выдачи сертификата о происхождении товара.»;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заголовке слова «определению страны происхождения товара»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4 слова «определению страны происхождения товара,»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дополнить статьей 16-1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«Статья 16-1. Экспертная организация и эксперт-аудитор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определению страны происхождения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Экспертная организация удостоверяет и выдает акт экспертизы  о происхождении товара, составленный экспертом-аудитором по определению страны происхождения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Эксперт-аудитор по определению страны происхождения товара осуществляет свою деятельность в составе одной экспертной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Компетентность эксперта-аудитора по определению страны происхождения товара подтверждается квалификационным аттестатом установленной уполномоченным органом формы, дающим право на выполнение работ по определению страны происхождения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Эксперт-аудитор по определению страны происхождения товара, получивший квалификационный аттестат, вносится в реестр экспертов-аудиторов по определению страны происхождения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Аттестация экспертов-аудиторов по определению страны происхождения товара осуществляется комиссией по аттестации экспертов-аудиторов по определению страны происхождения товара, которая создается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по аттестации экспертов-аудиторов по определению страны происхождения товара должна состоять не менее чем из пяти человек. В состав комиссии по аттестации экспертов-аудиторов по определению страны происхождения товара включаются эксперты-аудиторы по определению страны происхождения товара, представители уполномоченного органа, территориальных торгово-промышленных палат и иных организаций. Председатель комиссии по аттестации экспертов-аудиторов по определению страны происхождения товара избирается большинством голосов от общего числа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прохождения аттестации в комиссию по аттестации экспертов-аудиторов по определению страны происхождения товара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должны быть представлены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копия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копия диплома о высшем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копия удостоверения учебного центра либо сертификата, подтверждающего теоретическую подготовку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копии десяти отчетов о прохождении физическим лицом стажировок, подтверждающих его участие в проведении работ по определению страны происхождения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справка с места работы или выписка из трудовой книжки, подтверждающая общий стаж работы не менее двух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Эксперты-аудиторы по определению страны происхождения товара осуществляют свою деятельность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Экспертам-аудиторам по определению страны происхождения товара запрещается составлять акт экспертизы о происхождении товара, в котором данные о товаре фальсифицированы и (или) недостоверны.».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мая 2005 года «О торгово-промышленных палатах» (Ведомости Парламента Республики Казахстан, 2005 г., № 9, ст.25):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 слова «иными законодательными актами» заменить словом «законодательством»;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 дополнить подпунктами 2-1), 2-2), 2-3), 2-4) и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«2-1) выдает сертификат о происхождении товара в порядке, установленном Правительством Республики Казахстан, на бесплатной основе, за исключением оплаты расходов, связанных с изготовлением оригинала бланка сертификата о происхождении товара и его копий;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2-2) хранит копию сертификата о происхождении товара и документы, подтверждающие происхождение товара, по перечню, утверждаемому уполномоченным органом в области технического регулирования и обеспечения единства измерений, не менее трех лет со дня выдачи сертификата о происхождении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2-3) не менее одного раза в год направляет в государственный орган, осуществляющий государственное регулирование в сфере таможенного дела, образцы оттисков печатей, подписей лиц, уполномоченных заверять сертификаты о происхождении товаров, а также адреса территориальных торгово-промышленных палат;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2-4) ежеквартально предоставляет в уполномоченный орган в области регулирования торговой деятельности информацию по выданным сертификатам о происхождении товара;»;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«4-1) осуществляет независимые экспертизы товаров, за исключением экспертизы по определению страны происхождения товара;»;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дополнить статьями 18-1, 18-2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«Статья 18-1. Сертификат о происхождении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Сертификат о происхождении товара выдается на товары, произведенные в Республике Казахстан и экспортируемые из Республики Казахстан, реэкспортируемые из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Сертификат о происхождении товара выдается территориальной торгово-промышленной палатой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заявления физического или юридического лица о выдаче сертификата о происхождении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акта экспертизы о происхождении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документов, подтверждающих происхождение товара, по перечню, утверждаемому уполномоченным органом в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 регулирования и обеспечения единства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Сертификат о происхождении товара на товары, полностью произведенные в Республике Казахстан, предусмотренные статьей 34 Таможенного кодекса Республики Казахстан, выдается на основании документов, указанных в подпунктах 1) и 3) пункта 2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Сертификат о происхождении товара оформляется в трех экземплярах. Оригинал и одна копия сертификата выдаются заявителю, а вторая копия хранится в территориальной торгово-промышленной палате, выдавшей сертификат о происхождении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Срок действия сертификата о происхождении товара составляет двенадцать месяцев со дня его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Сертификат о происхождении товара считается недействительным, если в нем имеются подчистки, помарки, незаверенные исправления, отсутствуют необходимые подписи и (или)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Оформление и удостоверение сертификата о происхождении товара, составление и выдача акта экспертизы о происхождении товара осуществляются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Территориальной торгово-промышленной палате запрещается выдавать сертификат о происхождении товара, в котором данные о товаре фальсифицированы и (или) недостоверны.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Территориальная торгово-промышленная палата не вправе отказать в выдаче сертификата о происхождении товара в случае представления надлежаще оформленного акта экспертизы о происхождении товара и документов, подтверждающих происхождение товара, по перечню, утверждаемому уполномоченным органом в области технического регулирования и обеспечения единства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18-2. Срок и отказ в выдаче сертификата о происхождении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выдачи сертификата о происхождении товара или письменного мотивированного решения об отказе в его выдаче не может превышать один рабочий день, а в случаях, предусмотренных статьей 34 Таможенного кодекса Республики Казахстан, два рабочих дня со дня регистрации заявления в территориальной торгово-промышленной палате.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В выдаче сертификата о происхождении товара должно быть отказано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представления ненадлежаще оформленного акта экспертизы о происхождении товара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непредставления документов, подтверждающих происхождение товара, по перечню, утверждаемому уполномоченным органом в области технического регулирования и обеспечения единства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 товарам, полностью произведенным в Республике Казахстан, предусмотренным статьей 34 Таможенного кодекса Республики Казахстан, территориальная торгово-промышленная палата должна отказать в выдаче сертификата о происхождении товара в случае, предусмотренном подпунктом 2) части первой настоящего пункта.»;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 слова «иными законодательными актами» заменить словом «законодательством»;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 дополнить подпунктами 9), 10), 11), 12) и 13)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«9) осуществляет изготовление бланков сертификата о происхождении товара в соответствии с формами бланков, утвержденными уполномоченным органом в области технического регулирования и обеспечения единства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10) определяет порядок выдачи, хранения и использования бланков сертификата о происхождении товара и осуществляет контроль за выдачей, хранением и использованием бланков сертификата о происхождении товара территориальными торгово-промышленными палатами;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11) один раз в год направляет в уполномоченный орган в области технического регулирования и обеспечения единства измерений образцы оттисков печатей, подписей лиц, уполномоченных заверять сертификаты о происхождении товаров, а также адреса территориальных торгово-промышленных палат;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ведет реестр проводимых международных выставок и ярмарок, национальных и региональных выставок, проводимых в Республике Казахстан, а также международных выставок за рубежом, в которых принимает участие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иную деятельность, не запрещенную законодательством Республики Казахстан и соответствующую целям ее уставной деятельности.»;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3 слово «государственному»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трех месяцев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