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b77c8" w14:textId="b6b77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фитосанитарной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17 июля 2009 года № 189-IV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8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 xml:space="preserve">. Внести изменения и дополнения в следующие законодательные акты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11 февраля 1999 года "О карантине растений" (Ведомости Парламента Республики Казахстан, 1999 г., № 2-3, ст. 34; № 23, ст. 931; 2002 г., № 4, ст. 30; 2003 г., № 15, ст. 121; 2004 г., № 23, ст. 142; 2006 г., № 1, ст. 5; № 3, ст. 22):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преамбуле слова "и принципы осуществления государственных" заменить словами ", цели, задачи и принципы осуществления";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1. Основные понятия, используемые в настоящем Законе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Законе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чужеродный вид - вид насекомого, возбудителя болезни растения и сорняка, отсутствующий во флоре и фауне Республики Казахстан, который в случае проникновения может нанести значительный экономический и экологический ущерб;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интродукционно-карантинные питомники - специально оборудованные питомники для выявления в импортном посадочном и семенном материале скрытого заражения карантинными объектами и другими особо опасными вредными организмами;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импортное карантинное разрешение - документ, разрешающий ввоз в Республику Казахстан подкарантинной продукции на условиях, определяемых 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подкарантинная продукция - любые материалы (грузы), с помощью которых могут распространяться карантинные объекты;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карантинная зона - территория, объявленная в установленном порядке под карантином в связи с выявлением карантинного объекта;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карантинный объект - согласно утвержденному перечню карантинных видов вредитель, возбудитель болезни растений или сорняк, который может причинить значительный вред растениям и растительной продукции, отсутствующий или ограниченно распространенный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очаг распространения карантинного объекта - территория, на которой выявлен карантинный объект и где должны осуществляться или осуществляются мероприятия по карантину растений;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карантинный сертификат - документ, удостоверяющий карантинное состояние подкарантинной продукции, предназначенной для внутригосударственных перевозок;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карантинная мера - процедура, направленная на предотвращение проникновения или распространения карантинных объектов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уполномоченный орган по карантину растений (далее - уполномоченный орган) - центральный исполнительный орган, осуществляющий руководство и реализацию государственной политики в области карантина растений, а также в пределах своих полномочий межотраслевую координацию;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мероприятия по карантину растений - система государственных мероприятий, направленных на организацию и проведение работ по выявлению, локализации и ликвидации очагов распространения карантинных объектов, обеззараживанию, технической переработке, очистке и уничтожению зараженной подкарантинной продукции, обеззараживанию и очистке помещений и транспортных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республиканское государственное предприятие по обеспечению карантина растений - государственное предприятие, создаваемое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государственный контроль в области карантина растений - деятельность, осуществляемая уполномоченным органом по проверке выполнения мероприятий по карантину растений и требований законодательства Республики Казахстан в области карантина растений;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карантин растений (фитосанитарная охрана) - правовой режим, предусматривающий систему мероприятий по карантину растений, направленных на защиту растительных ресурсов Республики Казахстан и продукции растительного происхождения от карантинных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фитосанитарный контрольный пост - подразделение ведомства уполномоченного органа, расположенное на территории пограничных и таможенных пунктов (пунктов пропуска через Государственную границу Республики Казахстан), оснащенное необходимым оборудованием и приборами, осуществляющее государственный контроль в области карантина растений;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фитосанитарный сертификат - документ, удостоверяющий карантинное состояние экспортной подкарантинной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оценка фитосанитарного риска - научно обоснованная оценка вероятности проникновения, укоренения или распространения карантинных объектов с учетом фитосанитарных мер, которые могли быть применены, и связанных с этим потенциальных биологических и экономических последствий, проводимая научно-исследовательскими организациями и 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фумигационные отряды - подразделения республиканского государственного предприятия по обеспечению карантина растений, осуществляющие обеззараживание подкарантинной продукции методом газовой дезинсекции в соответствии с предписаниями уполномоченного органа или по обращениям физических и юридических лиц.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Статья 2. Законодательство Республики Казахстан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карантина растений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в области карантина растений основывается на Конституции Республики Казахстан и состоит из настоящего Закона и иных нормативных правовых актов.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предусмотрены настоящим Законом, то применяются правила международного договора.";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3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"Республики" дополнить словом "Казахстан";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"зарубежных стран" заменить словами "других государств";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после слова "Республики" дополнить словом "Казахстан";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проведение государственного контроля за соблюдением законодательства Республики Казахстан в области карантина растений.";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4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абзаце первом слово "государственных"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 подпункт 1) после слова "Республики" дополнить словом "Казахстан";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государственное регулирование, государственный контроль в области карантина растений и ответственность за нарушение законодательства Республики Казахстан в области карантина растений;";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слова "на основе соответствующих договоров"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5. Государственное регулирование в области карантина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растений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регулирование в области карантина растений осуществляется Правительством Республики Казахстан, уполномоченным органом, включая его ведомство с территориальными подразделениями, в том числе фитосанитарными контрольными постами.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Статья 6. Государственная система обеспечения карантина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растений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государственную систему обеспечения карантина растений Республики Казахстан входят: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Правительство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уполномоченный 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государственные учреждения по обеспечению карантина растений: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республиканская, зональные карантинные лаборатории и лаборатории при фитосанитарных контрольных постах;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интродукционно-карантинные питомники;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республиканский методический центр фитосанитарной диагностики и прогнозов;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республиканское государственное предприятие по обеспечению карантина растений с фитосанитарными лабораториями и фумигационными отрядами.";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дополнить статьей 6-1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6-1 Компетенция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разрабатывает основные направления государственной политики в области карантина растений;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обеспечивает развитие взаимоотношений Республики Казахстан с иностранными государствами в области карантина растений;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утверждает отраслевые (секторальные) программы в области карантина растений;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утверждает правила по охране территории Республики Казахстан от карантинных объектов и чужеродных видов;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утверждает перечень карантинных объектов и чужеродных видов, по отношению к которым устанавливаются и осуществляются мероприятия по карантину растений;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принимает решение об установлении карантинной зоны с введением карантинного режима или его отмене на территории двух или более областей;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создает государственные учреждения и республиканское государственное предприятие по обеспечению карантина растений.";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7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слово "разрабатывает" заменить словом "формирует";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"1-1) осуществляет государственный контроль в области карантина растений;";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слово "государственные"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слово "странах" заменить словом "государствах";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 слово "(грузов)"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7) слова "по карантину" заменить словами "в области карантина";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"утверждает" заменить словом "согласовывает";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"карантинных мероприятий" заменить словами "мероприятий по карантину растений";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10) дополнить словами "и государственных инспекторов по карантину растений";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11) и 13)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"11) организует проведение мероприятий по карантину растений и осуществляет контроль за их проведением;";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"13) осуществляет государственные закупки пестицидов (ядохимикатов), работ и услуг по их хранению, транспортировке, применению для проведения мероприятий по карантину растений в порядке, установленном законодательством Республики Казахстан о государственных закупках;";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14) слова "локализации и ликвидации очагов распространения карантинных объектов" заменить словами "проведения мероприятий по карантину растений";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15)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"15) распределяет по территории Республики Казахстан пестициды (ядохимикаты), приобретенные за счет бюджетных средств, для проведения мероприятий по карантину растений;";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подпунктах 16) и 19) слова "пограничных пунктах и постах по карантину растений" заменить словами "фитосанитарных контрольных постах";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20) слова "рынках и предприятиях республики" заменить словами "объектах внутренней торговли и в организациях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"рынков" заменить словами "объектов внутренней торговли";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"вне зависимости от ведомственной принадлежности и форм собственности"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22)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23)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"23) выдает и контролирует исполнение предписания: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устранении выявленных нарушений законодательства Республики Казахстан в области карантина растений;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выполнении мероприятий по карантину растений;";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23-1)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"23-1) направляет исковое заявление в суд о запрещении или приостановлении деятельности индивидуальных предпринимателей и юридических лиц в порядке и на основаниях, установленных законодательными актами Республики Казахстан;";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26) слова "обязательных мероприятий в этих зонах" заменить словами "мероприятий по карантину растений в этих зонах и осуществляет контроль за их проведением";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27)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29)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"29) осуществляет международное сотрудничество в области карантина растений.";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слова "соответствующего уполномоченного органа" заменить словом "ведомства";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"органов уполномоченного органа" заменить словами "подразделений ведомства";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 городов" заменить словами "(города республиканского значения, столицы)";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"Иные должностные лица ведомства и его территориальных подразделений, непосредственно осуществляющие государственный контроль в области карантина растений, являются государственными инспекторами по карантину растений.";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7-1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7-1. Функции государственных учреждений по обеспечению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карантина растений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Республиканская, зональные карантинные лаборатории и лаборатории при фитосанитарных контрольных постах определяют видовой состав карантинных объектов и чужеродных видов в образцах, поступающих на лабораторную экспертизу.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Интродукционно-карантинные питомники выявляют скрытую зараженность в импортном, посевном и посадочном материалах, поступающих на проверку.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Республиканский методический центр фитосанитарной диагностики и прогнозов выявляет очаги распространения карантинных объектов и определяет границы их распространения. При этом данный вид деятельности относится к сфере государственной монополии.";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дополнить статьей 7-2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7-2. Функции республиканского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предприятия по обеспечению карантина растений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предприятие по обеспечению карантина растений проводит: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локализацию и ликвидацию очагов распространения карантинных объектов. При этом данные виды деятельности относятся к сфере государственной монополии;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обеззараживание подкарантинной продукции, в том числе фумигацию.";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8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 подпункт 1)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осуществлении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контроля в области карантина растений государственные инспекторы по карантину растений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1) задерживать в порядке, установленном законодательством Республики Казахстан, подкарантинную продукцию и объекты контроля по карантину растений на период проведения досмотра, фитосанитарной экспертизы и, при необходимости, обеззараживания, а также при их перевозке без фитосанитарного либо карантинного сертификата или ввозе из других государств без импортного карантинного разрешения;";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1-1) слово "странами" заменить словом "государствами";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беспрепятственно посещать и проводить обследования в организациях с целью проверки соблюдения законодательства Республики Казахстан в области карантина растений, получать необходимую информацию в установленном порядке;";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"предъявлять", "требования" заменить соответственно словами "выносить", "предписания";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 очагах" заменить словами "по карантину растений в очагах распространения";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слова "по карантину" заменить словами "Республики Казахстан в области карантина";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приостанавливать деятельность индивидуальных предпринимателей и юридических лиц в исключительных случаях выявления карантинных объектов без судебного решения на срок не более трех дней с обязательным предъявлением в указанный срок искового заявления в суд о приостановлении или запрещении деятельности. При этом акт о запрещении или приостановлении деятельности действует до вынесения судебного решения.";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вторую, третью и четвертую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9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9. Обязанности лиц, деятельность которых связана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подкарантинной продукцией";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"Должностные лица государственных органов, организаций" заменить словами "Государственные органы";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соблюдать и выполнять требования законодательства Республики Казахстан в области карантина растений и предписаний уполномоченного органа о проведении соответствующих мероприятий по карантину растений;";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слова "инспекторов уполномоченного органа" заменить словами "государственных инспекторов по карантину растений";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в подпункте 2)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9-1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"рынках" заменить словами "объектах внутренней торговли";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"карантинных мероприятий" заменить словами "мероприятий по карантину растений";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10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"Государственный контроль в области карантина растений осуществляется уполномоченным органом.";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слова "карантинных мероприятий" заменить словами "мероприятий по карантину растений";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третьей слова "по карантину" заменить словами "в области карантина";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11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11. Должностные лица, осуществляющие 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контроль в области карантина растений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Должностные лица ведомства и его территориальных подразделений с фитосанитарными контрольными постами, непосредственно осуществляющие государственный контроль в области карантина растений, обеспечиваются форменной одеждой (без погон)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Должностные лица, осуществляющие государственный контроль в области карантина растений, имеют право на возмещение вреда в случае их гибели или увечья в порядке, установленном гражданским законодательством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12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абзаце первом слова "контроля по карантину" заменить словами "государственного контроля в области карантина";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слова ", вне зависимости от ведомственной принадлежности и форм собственности"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 слово "рынки" заменить словами "объекты внутренней торговли";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13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Ввоз на территорию Республики Казахстан подкарантинной продукции разрешается только через фитосанитарные контрольные посты.";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третьей: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"стран" заменить словом "государств";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"Республике" дополнить словом "Казахстан";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четвертой: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"тридцать календарных дней до ввоза или в течении пяти календарных дней до осуществления транзита через" заменить словами "десять рабочих дней до ввоза 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"(транзит) и ее" заменить словом ", ее";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"ввозимого груза"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слова ", а для транзитных грузов - маршрут и страна назначения"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слова "или транзит"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слова "или сроки транзитной перевозки"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пятой: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"(транзит)"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"карантинных мер" заменить словами "мероприятий по карантину растений";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шестую после слова "Импортная" дополнить словами "и транзитная";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седьмой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"Импортное карантинное разрешение или мотивированный отказ в его выдаче оформляется в срок не более пяти рабочих дней с даты подачи заявки на его получение.";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части первой слово "органами" заменить словом "подразделениями";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"органы по карантину растений" заменить словами "подразделения уполномоченного органа";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"груза" заменить словами "подкарантинной продукции";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слово "груза" заменить словами "подкарантинной продукции";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третьей слова "предприятиях почтовой связи, рынках" заменить словами "организациях почтовой связи, объектах внутренней торговли";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пятой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"Фитосанитарный сертификат или мотивированный отказ в его выдаче оформляется в срок не более пяти рабочих дней с даты подачи заявки на его получение.";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4-1: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слово "органа" заменить словами "подразделения уполномоченного органа";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"территориальный орган по карантину растений" заменить словами "территориальное подразделение уполномоченного органа";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"груза предъявляют" заменить словами "подкарантинной продукции предъявляют ее";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"продукцию"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четвертой слова "органа по карантину растений" заменить словами "подразделения уполномоченного органа";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шестой слова "назначения груза" заменить словами "ее назначения";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", грузов"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"межгосударственными договорами в области карантина растений и законодательством Республики Казахстан" заменить словами "законодательством Республики Казахстан в области карантина растений";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"контролю по карантину" заменить словами "государственному контролю в области карантина";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"пограничных пунктах пропуска через Государственную границу Республики Казахстан" заменить словами "фитосанитарных контрольных постах";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"груза" заменить словами "подкарантинной продукции":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третьей: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"пограничного пункта и поста"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"грузов" заменить словами "подкарантинной продукции";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 карантине" заменить словами "в области карантина";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"(груза), тары"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четвертой: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"груза"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"карантинного контроля, то данная продукция" заменить словами "проведения государственного контроля в области карантина растений, то она";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"территориальные" заменить словами "территориальное подразделение уполномоченного органа";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пятой слова "владельцы грузов" заменить словами "ее владельцы";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восьмой: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"карантинных мероприятий" заменить словами "мероприятий по карантину растений";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"карантинного контроля" заменить словами "государственного контроля в области карантина растений";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"грузовладельцу" заменить словами "ее владельцу";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девятой: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"ввезенного груза"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"(грузами) на границе производятся владельцами грузов" заменить словами "на фитосанитарных контрольных постах производятся ее владельцем";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"контроля по карантину" заменить словами "государственного контроля в области карантина";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десятой: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"(грузы)"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"пограничных пунктах и постах по карантину растений" заменить словами "фитосанитарных контрольных постах";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одиннадцатой: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предложении первом: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"груза" заменить словами "подкарантинной продукции";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"органа" заменить словами "подразделения уполномоченного органа";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второе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"уполномоченного органа и его территориальных органов с пограничными пунктами и постами на границе"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"грузов" заменить словами "подкарантинной продукции";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"республиканских государственных предприятий по обеспечению карантина растений"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третьей слова "пограничных пунктах и постах" заменить словами "фитосанитарных контрольных постах";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четвертой слова "государственными инспекторами" заменить словами "государственным инспектором";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пятой слова "грузов к фумигации выполняется владельцами грузов или транспортных организаций" заменить словами "подкарантинной продукции к фумигации выполняется ее владельцем или транспортной организацией";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шестой слово "зарубежных" заменить словом "других";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17)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13-1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слово "предприятий" заменить словом "организаций";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Выполнение этих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работ обеспечивается физическими и юридическими лицами по предписаниям государственных инспекторов по карантину растений, а также Республиканским методическим центром фитосанитарной диагностики и прогнозов.";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пункта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предложении первом слово "органов" заменить словами "подразделений уполномоченного органа";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второе после слова "проведении" дополнить словом "государственного";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14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слова "по локализации и ликвидации очагов карантинных объектов, проводится обеззараживание подкарантинной продукции, ее техническая переработка" заменить словами "по карантину растений";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четвертой слова "локализации и ликвидации карантинных объектов" заменить словами "карантину растений";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в заголовке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главы 4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"по карантину" заменить словами "Республики Казахстан в области карантина";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16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16. Ответственность за нарушение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Республики Казахстан в области карантина растений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законодательства Республики Казахстан в области карантина растений влечет ответственность, установленную законами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18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слово "выявлению,"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слово "государственных"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"карантинных мероприятий" заменить словами "мероприятий по карантину растений";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"органов" заменить словом "подразделений";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в заголовке и тексте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20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"иностранных организаций и граждан" заменить словами "иностранцев и иностранных юридических лиц";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21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3 июля 2002 года "О защите растений" (Ведомости Парламента Республики Казахстан, 2002 г., № 13-14, ст. 140; 2004 г., № 17, ст. 98; № 23, ст. 142; 2006 г., № 1, ст. 5; № 3, ст. 22; № 24, ст. 148; 2007 г., № 2, ст. 18):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1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14) слова "химических веществ" заменить словами "пестицидов (ядохимикатов)";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17)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"17) уполномоченный орган в области защиты растений (далее - уполномоченный орган) - центральный исполнительный орган, осуществляющий руководство и реализацию государственной политики в области защиты растений, а также в пределах своих полномочий межотраслевую координацию;";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подпункте 1)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слово "страны" заменить словом "государства";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подпункт 3)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местные исполнительные органы областей (города республиканского значения, столицы);";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6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слова "и его территориальных подразделений"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 компетенции уполномоченного органа относятся:";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3-1)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"3-1) разработка правил лицензирования следующих видов деятельности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производству (формуляции) пестицидов (ядохимикатов);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реализации пестицидов (ядохимикатов);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применению пестицидов (ядохимикатов) аэрозольным и фумигационным способами;";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после слова "регистрационных" дополнить словом ", производственных";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перед словом "выдача" дополнить словами "государственная регистрация пестицидов (ядохимикатов)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18) слова ", контроль за соблюдением законодательства Республики Казахстан в сфере оборота пестицидов (ядохимикатов)"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"23) контроль 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проведением фитосанитарного мониторинга и фитосанитарных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хранением, транспортировкой и применением пестицидов (ядохимикатов);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ведением и представлением фитосанитарных учета и отчетности;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проведением регистрационных и производственных испытаний пестицидов (ядохимикатов);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обезвреживанием пестицидов (ядохимикатов) и состоянием специальных хранилищ (могильников);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соблюдением лицензионных правил."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23-1)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"23-1) организация и осуществление государственного фитосанитарного контроля;";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24) слова "органами государственного экологического и санитарно-эпидемиологического контроля" заменить словами "уполномоченными государственными органами в области охраны окружающей среды и здравоохранения";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 25) внесено изменение на государственном языке, текст на русском языке не изменяется;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7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слова "соответствующего структурного подразделения уполномоченного органа" заменить словом "ведомства";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слова "структурных территориальных подразделений уполномоченного органа" заменить словами "территориальных подразделений ведомства";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части третьей слова </w:t>
      </w:r>
      <w:r>
        <w:rPr>
          <w:rFonts w:ascii="Times New Roman"/>
          <w:b w:val="false"/>
          <w:i w:val="false"/>
          <w:color w:val="000000"/>
          <w:sz w:val="28"/>
        </w:rPr>
        <w:t xml:space="preserve">"уполномоченного органа и его территориальных подразделений, непосредственно выполняющие" заменить словами "ведомства, непосредственно выполняющие государственный";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подпункт 1)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слова "объекты" дополнить словом "государственного";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9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слова "органами государственного экологического и санитарно-эпидемиологического контроля" заменить словами "уполномоченными государственными органами в области охраны окружающей среды и здравоохранения";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слова "нормативных правовых актах в области защиты" заменить словами "законодательстве Республики Казахстан о защите";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лицензирование деятельности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производству (формуляции) пестицидов (ядохимикатов);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реализации пестицидов (ядохимикатов);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применению пестицидов (ядохимикатов) аэрозольным и фумигационным способами.";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заголовок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слова "организации" дополнить словами ", осуществляющие деятельность";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12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после слова "пестицидов" дополнить словом "(ядохимикатов)";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после слов "применение пестицидов" дополнить словом "(ядохимикатов)";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слова "объектами" дополнить словом "государственного";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 статье 14-1: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"негодность пестициды" дополнить словом "(ядохимикаты)";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"из-под пестицидов" дополнить словом "(ядохимикатов)";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"органами государственного экологического и санитарно-эпидемиологического контроля" заменить словами "уполномоченными государственными органами в области охраны окружающей среды и здравоохранения";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"органом государственного экологического контроля" заменить словами "уполномоченным государственным органом в области охраны окружающей среды";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"органами местного государственного управления" заменить словами "местными исполнительными органами";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"органами государственного экологического и санитарно-эпидемиологического контроля" заменить словами "уполномоченными государственными органами в области охраны окружающей среды и здравоохранения";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в пункте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14-4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"Программы обучения (учебные программы)" заменить словами "Учебные программы";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дополнить статьей 14-6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14-6. Государственная регистрация пестицидов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(ядохимикатов)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регистрация пестицидов (ядохимикатов) проводится по итогам регистрационных и производственных испытаний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 согласованию с уполномоченными государственными органами в области охраны окружающей среды 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Пестициды (ядохимикаты), прошедшие государственную регистрацию, разрешаются к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применению и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вносятся уполномоченным органом в список пестицидов (ядохимикатов).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Запрещается производство (формуляция), ввоз, хранение, транспортировка, реализация и применение пестицидов (ядохимикатов), не прошедших государственную регистрацию, а также, исходных компонентов для производства незарегистрированных пестицидов (ядохимикатов), за исключением опытных образцов, ввозимых для регистрационных, производственных испытаний и научных исследований. Количество пестицидов (ядохимикатов), ввозимых для регистрационных, производственных испытаний и научных исследований, определяется уполномоченным органом.";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16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подпункт 2)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17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словом "(ядохимикатов)";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в пункте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19-2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"органами государственного экологического и санитарно-эпидемиологического контроля" заменить словами "уполномоченными государственными органами в области охраны окружающей среды и здравоохранения";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19-3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"пестицидов" дополнить словом "(ядохимикатов)";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"подлежащих" дополнить словом "государственному";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"органами государственного экологического и санитарно-эпидемиологического контроля" заменить словами "уполномоченными государственными органами в области охраны окружающей среды и здравоохранения";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после слова "пестицидов" дополнить словом "(ядохимикатов)";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заголовок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19-6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слова "упаковке" дополнить словами "и таре";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заголовок и пункт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19-8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 "маркировке", "Маркировка" дополнить словом "упаковки";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в пункте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19-9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"экологических, строительных и санитарно-эпидемиологических правил и норм" заменить словами "строительных норм и правил, экологическим требованиям, санитарным правилам и гигиеническим нормативам";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в заголовке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главы 5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"Финансирование" заменить словами "Источники финансирования";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"законодательства" дополнить словами "Республики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21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21. Ответственность за нарушение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Республики Казахстан о защите растений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законодательства Республики Казахстан о защите растений влечет ответственность, установленную законами Республики Казахстан.".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11 января 2007 года "О лицензировании" (Ведомости Парламента Республики Казахстан, 2007 г., № 2, ст. 10; № 20, ст. 152; 2008 г., № 20, ст. 89; № 23, ст. 114; № 24, ст. 128, 129; 2009 г., № 2-3, ст. 16, 18; Закон Республики Казахстан от 4 мая 2009 года "О внесении изменений и дополнений в некоторые законодательные акты Республики Казахстан по вопросам товарных бирж", опубликованный в газетах "Егемен Қазақстан" 8 мая 2009 г. и "Казахстанская правда" 9 мая 2009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14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14. Лицензирование деятельности в сфере оборота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ядовитых веществ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лицензии требуется для занятия следующими видами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производство, переработка, приобретение, хранение, реализация, использование, уничтожение ядов;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2)производство (формуляция) пестицидов (ядохимикатов);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реализация пестицидов (ядохимикатов);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применение пестицидов (ядохимикатов) аэрозольным и фумигационным способами;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ввоз пестицидов (ядохимикатов) и исходных компонентов для их производства, за исключением опытных образцов для регистрационных, производственных испытаний и научных исследований.".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8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 xml:space="preserve">. Настоящий Закон вводится в действие по истечении двадцати одного календарного дня после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Лицензии на производство (формуляцию), реализацию и применение пестицидов (ядохимикатов), выданные физическим и юридическим лицам до введения в действие настоящего Закона, действительны.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