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acc1" w14:textId="c4ba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оценочной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ноября 2009 года № 197-IV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2009 года "О внесении изменений и дополнений в некоторые законодательные акты Республики Казахстан по вопросам долевого участия в жилищном строительстве", опубликованный в газетах "Егемен Қазақстан" 29 июля 2009 г. и "Казахстанская правда" 22 июля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2009 года "О внесении изменений и дополнений в некоторые законодательные акты Республики Казахстан по вопросам деятельности торгово-промышленных палат", опубликованный в газетах "Егемен Қазақстан" 18 июля 2009 г. и "Казахстанская правда" 22 июля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2009 года "О внесении изменений и дополнений в некоторые законодательные акты Республики Казахстан по вопросам здравоохранения", опубликованный в газетах "Егемен Қазақстан" 12 августа 2009 г. и "Казахстанская правда" 11 августа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2009 года "О внесении изменений и дополнений в некоторые законодательные акты Республики Казахстан по вопросам частного предпринимательства", опубликованный в газетах "Егемен Қазақстан" 28 июля 2009 г. и "Казахстанская правда" 23 июля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июля 2009 года "О внесении изменений и дополнений в некоторые законодательные акты Республики Казахстан по вопросам ветеринарии", опубликованный в газетах "Егемен Қазақстан" 12 августа 2009 г. и "Казахстанская правда" 11 августа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незаконным путем, и финансированию терроризма", опубликованный в газетах "Егемен Қазақстан" и "Казахстанская правда" 8 сентября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157-1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157-1. Нарушение законодательства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 оценочной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Составление оценщиком недостоверного отчета об оценке имущества, а равно осуществление оценки имущества в случаях, запрещенных законодательством Республики Казахстан об оценочной деятельности,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индивидуальных предпринимателей в размере пятидесяти, на юридических лиц, являющихся субъектами малого или среднего предпринимательства или некоммерческой организацией, - в размере семидесяти, на юридических лиц, являющихся субъектами крупного предпринимательства, - в размере ста двадцати месячных расчетных показателей с приостановлением действия лицензии на право осуществления оценочной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индивидуальных предпринимателей в размере семидесяти, на юридических лиц, являющихся субъектами малого или среднего предпринимательства или некоммерческой организацией, - в размере девяноста, на юридических лиц, являющихся субъектами крупного предпринимательства, - в размере ста восьмидесяти месячных расчетных показателей с лишением лицензии на право осуществления оценочной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"157," дополнить цифрами "157-1,";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сороковой подпункта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636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"статьи" дополнить словами "157-1, 158 (в части нарушения законодательства Республики Казахстан об оценочной деятельности),".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2000 года "Об оценочной деятельности в Республике Казахстан" (Ведомости Парламента Республики Казахстан, 2000 г., № 20, ст. 381; 2001 г., № 24, ст. 338; 2003 г., № 3, ст. 19; № 10, ст. 54; 2004 г., № 23, ст. 142; 2007 г., № 2, ст. 18):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2. Основные понятия, используемые в настоящем Законе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оценка - определение возможной рыночной или иной стоимости объекта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подход к оценке - способ определения возможной рыночной или иной стоимости объекта оценки с использованием одного или нескольких методов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метод оценки - совокупность действий юридического, финансово-экономического и организационно-технического характера, используемых для установления рыночной и иной стоимости объекта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дата оценки - день или период времени, на который определяется возможная рыночная или иная стоимость объекта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оценочная деятельность - предпринимательская деятельность, осуществляемая оценщиками, направленная на установление в отношении объектов оценки рыночной или иной стоимости на определенную дату,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нормативные правовые акты в области оценочной деятельности - акты, устанавливающие требования к проведению оценки, используемым подходам и методам, содержанию и форме отчетов об оценке;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стандарты оценки - нормативный документ, в котором устанавливаются для всеобщего и многократного использования правила, принципы и характеристики в области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отчет об оценке - передаваемое заказчику письменное сообщение оценщика о результатах работы по оценке по форме, установленной уполномоченным органом, и соответствующее требованиям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оценщик - физическое или юридическое лицо, имеющее лицензию на осуществление оценочной деятельности и обязательно являющееся членом одной из палат оценщиков;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палата оценщиков - самостоятельная организационно-правовая форма некоммерческой организации, создаваемая для защиты прав и законных интересов оценщиков;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недостоверная оценка - оценка, осуществленная на несуществующий объект или с нарушением требований нормативных правовых актов в области оценочной деятельности, стандартов оценки, с использованием в отчете об оценке недостоверных данных, приводящих к искажению рыночной или иной стоимости объекта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повторная оценка - определение рыночной или иной стоимости объекта вследствие возникающих споров по результатам оценки между субъектами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рыночная стоимость - расчетная денежная сумма, по которой данный объект может быть отчужден на основании сделки в условиях конкуренции, когда стороны сделки действуют, располагая всей доступной информацией об объекте оценки, а на цене сделки не отражаются какие-либо чрезвычайные обстоятельства, когда: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одна из сторон сделки не обязана отчуждать объект оценки, а другая сторона не обязана приобретать;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сделки хорошо осведомлены о предмете сделки и действуют в своих интересах;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цена сделки представляет собой эквивалент денежного вознаграждения за объект оценки и принуждения к совершению сделки в отношении сторон сделки с чьей-либо стороны не было;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иная стоимость - иная, кроме рыночной, стоимость объекта оценки, виды которой устанавливаются стандартами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заказчик - физическое или юридическое лицо, потребитель услуг оценщика;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- государственный орган, осуществляющий государственное регулирование в области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третьи лица - лица, не входящие в число оценщиков и заказчиков, имеющие определенное отношение к оцениваемому имуществу, оценочной деятельности оценщика и заказу заказчика.";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4. Субъекты оценочной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Субъектами оценочной деятельности являются оценщики, заказчики и третьи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Оценщики - физические лица вправе заниматься оценочной деятельностью в соответствии с настоящим Законом на основании трудового договора с юридическим лицом, осуществляющим оценочную деятельность, либо самостоятельно в качестве индивидуального предпринимателя на основании лицензии в соответствии с законодательством Республики Казахстан о лицензировании.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Оценщики - юридические лица вправе заниматься оценочной деятельностью на основании лицензии в соответствии с законодательством Республики Казахстан о лицензировании.";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2 слово "оценочной" заменить словами "кадастровой (оценочной)";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3 слова "принадлежащего заказчику"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указание на стандарты оценки, которые будут применяться при проведении оценки;";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второй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"оценщиком - исполнителем" заменить словами "оценщиком - физическим лицом";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"оценщик - юридическое лицо, в котором руководитель либо уполномоченное им лицо состоит в близких родственных или свойственных связях с заказчиком - физическим лицом и (или) руководителем либо уполномоченным им лицом юридического лица.";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10-2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10-2. Стандарты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Стандартами оценки в Республике Казахстан признаются стандарты оценки, разработанные в соответствии с законодательством Республики Казахстан и утвержденные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Оценщики при осуществлении оценочной деятельности имеют право использовать международные стандарты в области оценочной деятельности, не противоречащие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Стандарты оценки являются общеобязательными для всех субъектов оценочной деятельности и распространяют свое действие на всей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Стандарты оценки не относятся к нормативным документам по стандартизации, принятие которых осуществляется в соответствии с законодательством Республики Казахстан о техническом регулировании.";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самостоятельно применять методы оценки и подходы к оценке в соответствии со стандартами оценки и (или) с международными стандартами с указанием источника;";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слова "доступа" дополнить словами "к объекту, а также";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статьи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слова "Закона," дополнить словами "стандартов оценки,";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 и 1-2)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соблюдать правила деловой и профессиональной этики, утвержденные палатой оценщиков, членом которой он является;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1-2) состоять членом только одной палаты оценщиков;";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подпункты 1) и 3)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нарушение требований нормативных правовых актов в области оценочной деятельности, а также стандартов оценки, правил деловой и профессиональной этики;";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"3) недостоверную оценку;";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дополнить главой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3-1. Палаты оценщиков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13-1. Палата оценщиков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Палата оценщиков является некоммерческой профессиональной самофинансируемой организацией, объединяющей в своем составе оценщиков.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палаты оценщиков регулируется законодательством Республики Казахстан, учредительным договором и уставом.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соответствующей области, города республиканского значения, столицы может быть создана и действовать только одна палата оценщиков.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Оценщику не может быть отказано в приеме в члены палаты оценщиков при признании им учредительного договора и устава палаты и выполнении условий вступления в членство палаты оценщиков. Отказ в приеме в членство палаты оценщиков может быть обжалован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Палаты оценщиков вправе объединяться в Республиканскую палату оценщиков в форме ассоциации (союза) и вступать в международные объединения оценщиков.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13-2. Функции палаты оценщиков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Функциями палаты оценщиков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правил деловой и профессиональной этики оценщика;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обучение и переподготовка оценщиков;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правил и условий приема в члены палаты оценщиков с указанием оснований приема и исключения из членов палаты;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интересов своих членов в их отношениях с государственными органами, органами местного самоуправления, а также с международными профессиональными организациями оценщиков;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соблюдения своими членами требований законодательства об оценочной деятельности, стандартов оценки, правил деловой и профессиональной этики;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ведение реестра членов палаты оценщиков и предоставление информации, содержащейся в этом реестре, заинтересованным лицам в порядке, установленном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информационного и методического обеспечения своих 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рассмотрение обращений, ходатайств, жалоб оценщиков палаты, потребителей услуг в области оценочной деятельности на оценщика палаты;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представление в уполномоченный орган ходатайства о возбуждении дела об административном правонарушении по приостановлению или лишению лицензии члена палаты оценщиков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делегирование представителей для включения в состав квалификационной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13-3. Республиканская палата оценщиков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Республиканская палата оценщиков является некоммерческой профессиональной самофинансируемой организацией, объединяющей в своем составе более половины от общего числа палат оценщиков, зарегистрированных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незарегистрированного в качестве Республиканской палаты оценщиков в соответствии с законодательством Республики Казахстан, не может включать в себя слова "Республиканская палата оценщиков".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Республиканской палаты оценщиков регулируется настоящим Законом, учредительным договором и уставом.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территории Республики Казахстан образуется одна Республиканская палата оценщиков.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Функциями Республиканской палаты оценщиков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предложений по совершенствованию государственной политики в области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интересов палат оценщиков в государственных органах, органах местного самоуправления, а также в международных профессиональных организациях оценщиков;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защита прав и законных интересов палат оценщиков;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 разработке стандартов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программ профессиональной переподготовки оценщиков;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рекомендаций о порядке прохождения стажировки;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рассмотрение обращений, ходатайств, жалоб палат оценщиков, потребителей услуг в области оценочной деятельности на палаты оценщиков;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ведение реестра членов Республиканской палаты оценщиков и предоставление информации, содержащейся в этом реестре, заинтересованным лицам в порядке, установленном уполномоченным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19. Компетенция уполномоченного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оценочной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компетенции уполномоченного органа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и утверждение в пределах своей компетенции нормативных правовых актов, обобщение практики применения законодательства Республики Казахстан об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стандартов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лицензирование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квалификационного экзамена лиц, претендующих на занятие оценочной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утверждение программ профессиональной переподготовки специалистов в области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содействие развитию конкуренции на рынке услуг по оценке имущества путем создания равных условий для всех субъектов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оказание субъектам оценочной деятельности консультативной помощи по вопросам, связанным с оценочной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в области оценочной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20. Лицензирование оценочной деятельности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Лицензирование оценочной деятельности осуществляется в соответствии с законодательством Республики Казахстан о лицензировании.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Физические лица, претендующие на право занятия оценочной деятельностью, проходят квалификационный экзамен в целях выявления их квалификационного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приема квалификационного экзамена образуется квалификационная комиссия, в состав которой должно входить нечетное число членов, в составе не менее пяти человек. В обязательном порядке в состав квалификационной комиссии включаются представители палат оценщиков, численность которых должна составлять не менее одной второй от общей численности состава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экзамену допускаются лица, имеющие высшее образование по специальности "оценка" и (или) высшее техническое или экономическое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прошедшие экзамен, в течение трех рабочих дней со дня его сдачи получают решение уполномоченного органа о прохождении квалификационного экзамена.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квалификационного экзамена лиц, претендующих на право занятия оценочной деятельностью, утверждаются Правительством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 (Ведомости Парламента Республики Казахстан, 2006 г., № 3, ст. 21; № 16, ст. 99; № 23, ст. 141; 2007 г., № 2, ст. 18; № 3, ст. 20; № 17, ст. 136; 2008 г., № 13-14, ст. 57, 58; № 15-16, ст. 60; № 23, ст. 114; № 24, ст. 128, 129; 2009 г., № 2-3, ст. 18, 21; № 9-10, ст. 47, 48; № 11-12, ст. 54; № 15-16, ст. 74, 77;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2009 года "О внесении изменений и дополнений в некоторые законодательные акты Республики Казахстан по вопросам здравоохранения", опубликованный в газетах "Егемен Қазақстан" 12 августа 2009 г. и "Казахстанская правда" 11 августа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2009 года "О внесении изменений и дополнений в некоторые законодательные акты Республики Казахстан по вопросам частного предпринимательства", опубликованный в газетах "Егемен Қазақстан" 28 июля 2009 г. и "Казахстанская правда" 23 июля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июля 2009 года "О внесении изменений и дополнений в некоторые законодательные акты Республики Казахстан по вопросам ветеринарии", опубликованный в газетах "Егемен Қазақстан" 12 августа 2009 г. и "Казахстанская правда" 11 августа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незаконным путем, и финансированию терроризма", опубликованный в газетах "Егемен Қазақстан" и "Казахстанская правда" 8 сентября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Закону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контроль в области оценочной деятельности.".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Зарегистрированные и действующие на территории Республики Казахстан палаты оценщиков в течение шести месяцев со дня введения в действие настоящего Закона должны привести свою деятельность в соответствие с требованиями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Физические и юридические лица, осуществляющие оценочную деятельность на момент введения в действие настоящего Закона, в течение девяти месяцев со дня введения в действие настоящего Закона обязаны принять членство в одной из палат оценщиков, зарегистрированных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двадцати одного календарного дня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