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a16b" w14:textId="d4ba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правилах лицензирования в сфере внешней торговли товарами</w:t>
      </w:r>
    </w:p>
    <w:p>
      <w:pPr>
        <w:spacing w:after="0"/>
        <w:ind w:left="0"/>
        <w:jc w:val="both"/>
      </w:pPr>
      <w:r>
        <w:rPr>
          <w:rFonts w:ascii="Times New Roman"/>
          <w:b w:val="false"/>
          <w:i w:val="false"/>
          <w:color w:val="000000"/>
          <w:sz w:val="28"/>
        </w:rPr>
        <w:t>Закон Республики Казахстан от 24 ноября 2009 года № 207-IV.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правилах лицензирования в сфере внешней торговли товарами, подписанное в Москве 9 июня 2009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СОГЛАШЕНИЕ</w:t>
      </w:r>
      <w:r>
        <w:br/>
      </w:r>
      <w:r>
        <w:rPr>
          <w:rFonts w:ascii="Times New Roman"/>
          <w:b/>
          <w:i w:val="false"/>
          <w:color w:val="000000"/>
        </w:rPr>
        <w:t>о правилах лицензирования в сфере внешней торговли товарами</w:t>
      </w:r>
    </w:p>
    <w:bookmarkEnd w:id="0"/>
    <w:bookmarkStart w:name="z6"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w:t>
      </w:r>
    </w:p>
    <w:bookmarkEnd w:id="2"/>
    <w:bookmarkStart w:name="z8" w:id="3"/>
    <w:p>
      <w:pPr>
        <w:spacing w:after="0"/>
        <w:ind w:left="0"/>
        <w:jc w:val="both"/>
      </w:pPr>
      <w:r>
        <w:rPr>
          <w:rFonts w:ascii="Times New Roman"/>
          <w:b w:val="false"/>
          <w:i w:val="false"/>
          <w:color w:val="000000"/>
          <w:sz w:val="28"/>
        </w:rPr>
        <w:t>
      принимая во внимание намерения Сторон по установлению единого торгового режима в отношении третьих стран,</w:t>
      </w:r>
    </w:p>
    <w:bookmarkEnd w:id="3"/>
    <w:p>
      <w:pPr>
        <w:spacing w:after="0"/>
        <w:ind w:left="0"/>
        <w:jc w:val="both"/>
      </w:pPr>
      <w:r>
        <w:rPr>
          <w:rFonts w:ascii="Times New Roman"/>
          <w:b w:val="false"/>
          <w:i w:val="false"/>
          <w:color w:val="000000"/>
          <w:sz w:val="28"/>
        </w:rPr>
        <w:t>
      согласились о нижеследующем:</w:t>
      </w:r>
    </w:p>
    <w:bookmarkStart w:name="z9" w:id="4"/>
    <w:p>
      <w:pPr>
        <w:spacing w:after="0"/>
        <w:ind w:left="0"/>
        <w:jc w:val="left"/>
      </w:pPr>
      <w:r>
        <w:rPr>
          <w:rFonts w:ascii="Times New Roman"/>
          <w:b/>
          <w:i w:val="false"/>
          <w:color w:val="000000"/>
        </w:rPr>
        <w:t xml:space="preserve"> Статья 1 Сфера действия</w:t>
      </w:r>
    </w:p>
    <w:bookmarkEnd w:id="4"/>
    <w:bookmarkStart w:name="z10" w:id="5"/>
    <w:p>
      <w:pPr>
        <w:spacing w:after="0"/>
        <w:ind w:left="0"/>
        <w:jc w:val="both"/>
      </w:pPr>
      <w:r>
        <w:rPr>
          <w:rFonts w:ascii="Times New Roman"/>
          <w:b w:val="false"/>
          <w:i w:val="false"/>
          <w:color w:val="000000"/>
          <w:sz w:val="28"/>
        </w:rPr>
        <w:t>
      Настоящее Соглашение определяет порядок выдачи лицензий и разрешений на экспорт и (или) импорт товаров, включенных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 (далее - единый перечень).</w:t>
      </w:r>
    </w:p>
    <w:bookmarkEnd w:id="5"/>
    <w:bookmarkStart w:name="z11" w:id="6"/>
    <w:p>
      <w:pPr>
        <w:spacing w:after="0"/>
        <w:ind w:left="0"/>
        <w:jc w:val="both"/>
      </w:pPr>
      <w:r>
        <w:rPr>
          <w:rFonts w:ascii="Times New Roman"/>
          <w:b w:val="false"/>
          <w:i w:val="false"/>
          <w:color w:val="000000"/>
          <w:sz w:val="28"/>
        </w:rPr>
        <w:t>
      Действие настоящего Соглашения не распространяется на экспорт и (или) импорт товаров, подлежащих экспортному контролю, на экспорт и импорт вооружений и военной техники, а также иной продукции военного назначения.</w:t>
      </w:r>
    </w:p>
    <w:bookmarkEnd w:id="6"/>
    <w:bookmarkStart w:name="z12" w:id="7"/>
    <w:p>
      <w:pPr>
        <w:spacing w:after="0"/>
        <w:ind w:left="0"/>
        <w:jc w:val="left"/>
      </w:pPr>
      <w:r>
        <w:rPr>
          <w:rFonts w:ascii="Times New Roman"/>
          <w:b/>
          <w:i w:val="false"/>
          <w:color w:val="000000"/>
        </w:rPr>
        <w:t xml:space="preserve"> Статья 2 Основные понятия</w:t>
      </w:r>
    </w:p>
    <w:bookmarkEnd w:id="7"/>
    <w:bookmarkStart w:name="z13" w:id="8"/>
    <w:p>
      <w:pPr>
        <w:spacing w:after="0"/>
        <w:ind w:left="0"/>
        <w:jc w:val="both"/>
      </w:pPr>
      <w:r>
        <w:rPr>
          <w:rFonts w:ascii="Times New Roman"/>
          <w:b w:val="false"/>
          <w:i w:val="false"/>
          <w:color w:val="000000"/>
          <w:sz w:val="28"/>
        </w:rPr>
        <w:t xml:space="preserve">
      В настоящем Соглашении используются понятия, определенные </w:t>
      </w:r>
      <w:r>
        <w:rPr>
          <w:rFonts w:ascii="Times New Roman"/>
          <w:b w:val="false"/>
          <w:i w:val="false"/>
          <w:color w:val="000000"/>
          <w:sz w:val="28"/>
        </w:rPr>
        <w:t>статьей 1</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а также следующие понятия:</w:t>
      </w:r>
    </w:p>
    <w:bookmarkEnd w:id="8"/>
    <w:bookmarkStart w:name="z14" w:id="9"/>
    <w:p>
      <w:pPr>
        <w:spacing w:after="0"/>
        <w:ind w:left="0"/>
        <w:jc w:val="both"/>
      </w:pPr>
      <w:r>
        <w:rPr>
          <w:rFonts w:ascii="Times New Roman"/>
          <w:b w:val="false"/>
          <w:i w:val="false"/>
          <w:color w:val="000000"/>
          <w:sz w:val="28"/>
        </w:rPr>
        <w:t>
      "генеральная лицензия" - лицензия, выдаваемая участнику внешнеторговой деятельности на основании решения Стороны и предоставляющая право на экспорт и (или) импорт отдельного вида лицензируемого товара в определенном лицензией количестве;</w:t>
      </w:r>
    </w:p>
    <w:bookmarkEnd w:id="9"/>
    <w:bookmarkStart w:name="z15" w:id="10"/>
    <w:p>
      <w:pPr>
        <w:spacing w:after="0"/>
        <w:ind w:left="0"/>
        <w:jc w:val="both"/>
      </w:pPr>
      <w:r>
        <w:rPr>
          <w:rFonts w:ascii="Times New Roman"/>
          <w:b w:val="false"/>
          <w:i w:val="false"/>
          <w:color w:val="000000"/>
          <w:sz w:val="28"/>
        </w:rPr>
        <w:t>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bookmarkEnd w:id="10"/>
    <w:bookmarkStart w:name="z16" w:id="11"/>
    <w:p>
      <w:pPr>
        <w:spacing w:after="0"/>
        <w:ind w:left="0"/>
        <w:jc w:val="both"/>
      </w:pP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1"/>
    <w:bookmarkStart w:name="z17" w:id="12"/>
    <w:p>
      <w:pPr>
        <w:spacing w:after="0"/>
        <w:ind w:left="0"/>
        <w:jc w:val="both"/>
      </w:pPr>
      <w:r>
        <w:rPr>
          <w:rFonts w:ascii="Times New Roman"/>
          <w:b w:val="false"/>
          <w:i w:val="false"/>
          <w:color w:val="000000"/>
          <w:sz w:val="28"/>
        </w:rPr>
        <w:t>
      "разрешение" - разрешительный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наблюдение за экспортом и (или) импортом в определенном количестве;</w:t>
      </w:r>
    </w:p>
    <w:bookmarkEnd w:id="12"/>
    <w:bookmarkStart w:name="z18" w:id="13"/>
    <w:p>
      <w:pPr>
        <w:spacing w:after="0"/>
        <w:ind w:left="0"/>
        <w:jc w:val="both"/>
      </w:pPr>
      <w:r>
        <w:rPr>
          <w:rFonts w:ascii="Times New Roman"/>
          <w:b w:val="false"/>
          <w:i w:val="false"/>
          <w:color w:val="000000"/>
          <w:sz w:val="28"/>
        </w:rPr>
        <w:t>
      "заявитель" - участник внешнеторговой деятельности, представляющий в уполномоченный государственный орган исполнительной власти государства Стороны документы в целях оформления лицензии или разрешения;</w:t>
      </w:r>
    </w:p>
    <w:bookmarkEnd w:id="13"/>
    <w:bookmarkStart w:name="z19" w:id="14"/>
    <w:p>
      <w:pPr>
        <w:spacing w:after="0"/>
        <w:ind w:left="0"/>
        <w:jc w:val="both"/>
      </w:pPr>
      <w:r>
        <w:rPr>
          <w:rFonts w:ascii="Times New Roman"/>
          <w:b w:val="false"/>
          <w:i w:val="false"/>
          <w:color w:val="000000"/>
          <w:sz w:val="28"/>
        </w:rPr>
        <w:t>
      "исполнение лицензии" - фактический ввоз товаров на таможенные территории государств Сторон из третьих стран или вывоз товаров с таможенных территорий государств Сторон в третьи страны, в отношении которых произведено таможенное оформление на основании выданной лицензии.</w:t>
      </w:r>
    </w:p>
    <w:bookmarkEnd w:id="14"/>
    <w:bookmarkStart w:name="z20" w:id="15"/>
    <w:p>
      <w:pPr>
        <w:spacing w:after="0"/>
        <w:ind w:left="0"/>
        <w:jc w:val="left"/>
      </w:pPr>
      <w:r>
        <w:rPr>
          <w:rFonts w:ascii="Times New Roman"/>
          <w:b/>
          <w:i w:val="false"/>
          <w:color w:val="000000"/>
        </w:rPr>
        <w:t xml:space="preserve"> Статья 3 Условия и порядок выдачи лицензий</w:t>
      </w:r>
    </w:p>
    <w:bookmarkEnd w:id="15"/>
    <w:bookmarkStart w:name="z21" w:id="16"/>
    <w:p>
      <w:pPr>
        <w:spacing w:after="0"/>
        <w:ind w:left="0"/>
        <w:jc w:val="both"/>
      </w:pPr>
      <w:r>
        <w:rPr>
          <w:rFonts w:ascii="Times New Roman"/>
          <w:b w:val="false"/>
          <w:i w:val="false"/>
          <w:color w:val="000000"/>
          <w:sz w:val="28"/>
        </w:rPr>
        <w:t>
      1. Уполномоченными государственными органами исполнительной власти государств Сторон (далее - уполномоченные органы) выдаются следующие виды лицензий:</w:t>
      </w:r>
    </w:p>
    <w:bookmarkEnd w:id="16"/>
    <w:p>
      <w:pPr>
        <w:spacing w:after="0"/>
        <w:ind w:left="0"/>
        <w:jc w:val="both"/>
      </w:pPr>
      <w:r>
        <w:rPr>
          <w:rFonts w:ascii="Times New Roman"/>
          <w:b w:val="false"/>
          <w:i w:val="false"/>
          <w:color w:val="000000"/>
          <w:sz w:val="28"/>
        </w:rPr>
        <w:t>
      разовые;</w:t>
      </w:r>
    </w:p>
    <w:p>
      <w:pPr>
        <w:spacing w:after="0"/>
        <w:ind w:left="0"/>
        <w:jc w:val="both"/>
      </w:pPr>
      <w:r>
        <w:rPr>
          <w:rFonts w:ascii="Times New Roman"/>
          <w:b w:val="false"/>
          <w:i w:val="false"/>
          <w:color w:val="000000"/>
          <w:sz w:val="28"/>
        </w:rPr>
        <w:t>
      генеральные;</w:t>
      </w:r>
    </w:p>
    <w:p>
      <w:pPr>
        <w:spacing w:after="0"/>
        <w:ind w:left="0"/>
        <w:jc w:val="both"/>
      </w:pPr>
      <w:r>
        <w:rPr>
          <w:rFonts w:ascii="Times New Roman"/>
          <w:b w:val="false"/>
          <w:i w:val="false"/>
          <w:color w:val="000000"/>
          <w:sz w:val="28"/>
        </w:rPr>
        <w:t>
      исключительные.</w:t>
      </w:r>
    </w:p>
    <w:p>
      <w:pPr>
        <w:spacing w:after="0"/>
        <w:ind w:left="0"/>
        <w:jc w:val="both"/>
      </w:pPr>
      <w:r>
        <w:rPr>
          <w:rFonts w:ascii="Times New Roman"/>
          <w:b w:val="false"/>
          <w:i w:val="false"/>
          <w:color w:val="000000"/>
          <w:sz w:val="28"/>
        </w:rPr>
        <w:t>
      Выдача уполномоченным органом генеральных и исключительных лицензий осуществляется в случаях, предусмотренных решением Комиссии таможенного союза (далее - Комиссия).</w:t>
      </w:r>
    </w:p>
    <w:bookmarkStart w:name="z22" w:id="17"/>
    <w:p>
      <w:pPr>
        <w:spacing w:after="0"/>
        <w:ind w:left="0"/>
        <w:jc w:val="both"/>
      </w:pPr>
      <w:r>
        <w:rPr>
          <w:rFonts w:ascii="Times New Roman"/>
          <w:b w:val="false"/>
          <w:i w:val="false"/>
          <w:color w:val="000000"/>
          <w:sz w:val="28"/>
        </w:rPr>
        <w:t>
      2.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p>
    <w:bookmarkEnd w:id="17"/>
    <w:bookmarkStart w:name="z23" w:id="18"/>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bookmarkEnd w:id="18"/>
    <w:bookmarkStart w:name="z24" w:id="19"/>
    <w:p>
      <w:pPr>
        <w:spacing w:after="0"/>
        <w:ind w:left="0"/>
        <w:jc w:val="both"/>
      </w:pPr>
      <w:r>
        <w:rPr>
          <w:rFonts w:ascii="Times New Roman"/>
          <w:b w:val="false"/>
          <w:i w:val="false"/>
          <w:color w:val="000000"/>
          <w:sz w:val="28"/>
        </w:rPr>
        <w:t>
      Срок действия генеральной лицензии не может превышать одного года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Комиссии.</w:t>
      </w:r>
    </w:p>
    <w:bookmarkEnd w:id="19"/>
    <w:bookmarkStart w:name="z25" w:id="20"/>
    <w:p>
      <w:pPr>
        <w:spacing w:after="0"/>
        <w:ind w:left="0"/>
        <w:jc w:val="both"/>
      </w:pPr>
      <w:r>
        <w:rPr>
          <w:rFonts w:ascii="Times New Roman"/>
          <w:b w:val="false"/>
          <w:i w:val="false"/>
          <w:color w:val="000000"/>
          <w:sz w:val="28"/>
        </w:rPr>
        <w:t>
      Срок действия исключительной лицензии устанавливается решением Комиссии в каждом конкретном случае.</w:t>
      </w:r>
    </w:p>
    <w:bookmarkEnd w:id="20"/>
    <w:bookmarkStart w:name="z26" w:id="21"/>
    <w:p>
      <w:pPr>
        <w:spacing w:after="0"/>
        <w:ind w:left="0"/>
        <w:jc w:val="both"/>
      </w:pPr>
      <w:r>
        <w:rPr>
          <w:rFonts w:ascii="Times New Roman"/>
          <w:b w:val="false"/>
          <w:i w:val="false"/>
          <w:color w:val="000000"/>
          <w:sz w:val="28"/>
        </w:rPr>
        <w:t>
      3. Для оформления лицензии заявителем в уполномоченный орган представляются следующие документы:</w:t>
      </w:r>
    </w:p>
    <w:bookmarkEnd w:id="21"/>
    <w:p>
      <w:pPr>
        <w:spacing w:after="0"/>
        <w:ind w:left="0"/>
        <w:jc w:val="both"/>
      </w:pPr>
      <w:r>
        <w:rPr>
          <w:rFonts w:ascii="Times New Roman"/>
          <w:b w:val="false"/>
          <w:i w:val="false"/>
          <w:color w:val="000000"/>
          <w:sz w:val="28"/>
        </w:rPr>
        <w:t xml:space="preserve">
      заявление о выдаче лицензии, заполненное и оформленное в соответствии с инструкцией об оформлении заявления о выдаче лицензии на экспорт и (или) импорт отдельных видов товаров и оформлении такой лицензии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электронная копия заявления в формате, утвержденном Комиссией, созданная с помощью программного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программное обеспечение, которое формирует электронную копию заявления в строгом соответствии с утвержденным Комиссией форматом;</w:t>
      </w:r>
    </w:p>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pPr>
        <w:spacing w:after="0"/>
        <w:ind w:left="0"/>
        <w:jc w:val="both"/>
      </w:pPr>
      <w:r>
        <w:rPr>
          <w:rFonts w:ascii="Times New Roman"/>
          <w:b w:val="false"/>
          <w:i w:val="false"/>
          <w:color w:val="000000"/>
          <w:sz w:val="28"/>
        </w:rPr>
        <w:t>
      копия документа о постановке на учет в налоговом органе;</w:t>
      </w:r>
    </w:p>
    <w:p>
      <w:pPr>
        <w:spacing w:after="0"/>
        <w:ind w:left="0"/>
        <w:jc w:val="both"/>
      </w:pPr>
      <w:r>
        <w:rPr>
          <w:rFonts w:ascii="Times New Roman"/>
          <w:b w:val="false"/>
          <w:i w:val="false"/>
          <w:color w:val="000000"/>
          <w:sz w:val="28"/>
        </w:rPr>
        <w:t>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w:t>
      </w:r>
    </w:p>
    <w:p>
      <w:pPr>
        <w:spacing w:after="0"/>
        <w:ind w:left="0"/>
        <w:jc w:val="both"/>
      </w:pPr>
      <w:r>
        <w:rPr>
          <w:rFonts w:ascii="Times New Roman"/>
          <w:b w:val="false"/>
          <w:i w:val="false"/>
          <w:color w:val="000000"/>
          <w:sz w:val="28"/>
        </w:rPr>
        <w:t>
      иные документы, если они определены решением Комиссии, на основании которого введено лицензирование данного товара.</w:t>
      </w:r>
    </w:p>
    <w:p>
      <w:pPr>
        <w:spacing w:after="0"/>
        <w:ind w:left="0"/>
        <w:jc w:val="both"/>
      </w:pPr>
      <w:r>
        <w:rPr>
          <w:rFonts w:ascii="Times New Roman"/>
          <w:b w:val="false"/>
          <w:i w:val="false"/>
          <w:color w:val="000000"/>
          <w:sz w:val="28"/>
        </w:rPr>
        <w:t>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w:t>
      </w:r>
    </w:p>
    <w:p>
      <w:pPr>
        <w:spacing w:after="0"/>
        <w:ind w:left="0"/>
        <w:jc w:val="both"/>
      </w:pPr>
      <w:r>
        <w:rPr>
          <w:rFonts w:ascii="Times New Roman"/>
          <w:b w:val="false"/>
          <w:i w:val="false"/>
          <w:color w:val="000000"/>
          <w:sz w:val="28"/>
        </w:rPr>
        <w:t>
      Представленные заявителем документы подлежат регистрации в уполномоченном органе.</w:t>
      </w:r>
    </w:p>
    <w:p>
      <w:pPr>
        <w:spacing w:after="0"/>
        <w:ind w:left="0"/>
        <w:jc w:val="both"/>
      </w:pPr>
      <w:r>
        <w:rPr>
          <w:rFonts w:ascii="Times New Roman"/>
          <w:b w:val="false"/>
          <w:i w:val="false"/>
          <w:color w:val="000000"/>
          <w:sz w:val="28"/>
        </w:rPr>
        <w:t>
      Лицензия выдается после представления заявителем документа, подтверждающего уплату государственной пошлины (лицензионного сбора) в порядке и размере, которые предусмотрены законодательством государства Стороны, взимаемой за выдачу лицензии.</w:t>
      </w:r>
    </w:p>
    <w:bookmarkStart w:name="z27" w:id="22"/>
    <w:p>
      <w:pPr>
        <w:spacing w:after="0"/>
        <w:ind w:left="0"/>
        <w:jc w:val="both"/>
      </w:pPr>
      <w:r>
        <w:rPr>
          <w:rFonts w:ascii="Times New Roman"/>
          <w:b w:val="false"/>
          <w:i w:val="false"/>
          <w:color w:val="000000"/>
          <w:sz w:val="28"/>
        </w:rPr>
        <w:t>
      4. В случаях, предусмотренных решением Комиссии, заявление до представления в уполномоченный орган направляется заявителем на согласование в соответствующий орган исполнительной власти государства Стороны, определенный Стороной на основании решения Комиссии.</w:t>
      </w:r>
    </w:p>
    <w:bookmarkEnd w:id="22"/>
    <w:bookmarkStart w:name="z28" w:id="23"/>
    <w:p>
      <w:pPr>
        <w:spacing w:after="0"/>
        <w:ind w:left="0"/>
        <w:jc w:val="both"/>
      </w:pPr>
      <w:r>
        <w:rPr>
          <w:rFonts w:ascii="Times New Roman"/>
          <w:b w:val="false"/>
          <w:i w:val="false"/>
          <w:color w:val="000000"/>
          <w:sz w:val="28"/>
        </w:rPr>
        <w:t>
      5. Выдача лицензии или отказ в ее выдаче осуществляется уполномоченным органом на основании предусмотренных пунктом 3 настоящей статьи документов в течение 15 рабочих дней со дня подачи документов.</w:t>
      </w:r>
    </w:p>
    <w:bookmarkEnd w:id="23"/>
    <w:bookmarkStart w:name="z29" w:id="24"/>
    <w:p>
      <w:pPr>
        <w:spacing w:after="0"/>
        <w:ind w:left="0"/>
        <w:jc w:val="both"/>
      </w:pPr>
      <w:r>
        <w:rPr>
          <w:rFonts w:ascii="Times New Roman"/>
          <w:b w:val="false"/>
          <w:i w:val="false"/>
          <w:color w:val="000000"/>
          <w:sz w:val="28"/>
        </w:rPr>
        <w:t>
      6. Основанием для отказа в выдаче лицензии являются:</w:t>
      </w:r>
    </w:p>
    <w:bookmarkEnd w:id="24"/>
    <w:p>
      <w:pPr>
        <w:spacing w:after="0"/>
        <w:ind w:left="0"/>
        <w:jc w:val="both"/>
      </w:pPr>
      <w:r>
        <w:rPr>
          <w:rFonts w:ascii="Times New Roman"/>
          <w:b w:val="false"/>
          <w:i w:val="false"/>
          <w:color w:val="000000"/>
          <w:sz w:val="28"/>
        </w:rPr>
        <w:t>
      наличие неполных или недостоверных сведений в документах, представляемых заявителем для получения лицензии;</w:t>
      </w:r>
    </w:p>
    <w:p>
      <w:pPr>
        <w:spacing w:after="0"/>
        <w:ind w:left="0"/>
        <w:jc w:val="both"/>
      </w:pPr>
      <w:r>
        <w:rPr>
          <w:rFonts w:ascii="Times New Roman"/>
          <w:b w:val="false"/>
          <w:i w:val="false"/>
          <w:color w:val="000000"/>
          <w:sz w:val="28"/>
        </w:rPr>
        <w:t xml:space="preserve">
      несоблюдение требований, предусмотренных статьями 3 и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прекращение или приостановление действия одного или нескольких документов, служащих основанием для выдачи лицензии;</w:t>
      </w:r>
    </w:p>
    <w:p>
      <w:pPr>
        <w:spacing w:after="0"/>
        <w:ind w:left="0"/>
        <w:jc w:val="both"/>
      </w:pPr>
      <w:r>
        <w:rPr>
          <w:rFonts w:ascii="Times New Roman"/>
          <w:b w:val="false"/>
          <w:i w:val="false"/>
          <w:color w:val="000000"/>
          <w:sz w:val="28"/>
        </w:rPr>
        <w:t>
      нарушение международных обязательств государств Сторон, которое может наступить вследствие исполнения договора (контракта), для реализации которого запрашивается лицензия;</w:t>
      </w:r>
    </w:p>
    <w:p>
      <w:pPr>
        <w:spacing w:after="0"/>
        <w:ind w:left="0"/>
        <w:jc w:val="both"/>
      </w:pPr>
      <w:r>
        <w:rPr>
          <w:rFonts w:ascii="Times New Roman"/>
          <w:b w:val="false"/>
          <w:i w:val="false"/>
          <w:color w:val="000000"/>
          <w:sz w:val="28"/>
        </w:rPr>
        <w:t>
      исчерпание квоты (в случае оформления лицензии на квотируемые товары).</w:t>
      </w:r>
    </w:p>
    <w:p>
      <w:pPr>
        <w:spacing w:after="0"/>
        <w:ind w:left="0"/>
        <w:jc w:val="both"/>
      </w:pPr>
      <w:r>
        <w:rPr>
          <w:rFonts w:ascii="Times New Roman"/>
          <w:b w:val="false"/>
          <w:i w:val="false"/>
          <w:color w:val="000000"/>
          <w:sz w:val="28"/>
        </w:rPr>
        <w:t>
      Решение об отказе в выдаче лицензии должно быть мотивированным и представляется заявителю в письменной форме.</w:t>
      </w:r>
    </w:p>
    <w:bookmarkStart w:name="z30" w:id="25"/>
    <w:p>
      <w:pPr>
        <w:spacing w:after="0"/>
        <w:ind w:left="0"/>
        <w:jc w:val="both"/>
      </w:pPr>
      <w:r>
        <w:rPr>
          <w:rFonts w:ascii="Times New Roman"/>
          <w:b w:val="false"/>
          <w:i w:val="false"/>
          <w:color w:val="000000"/>
          <w:sz w:val="28"/>
        </w:rPr>
        <w:t>
      7. Уполномоченный орган оформляет оригинал лицензии, который выдается заявителю. Заявитель до таможенного оформления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w:t>
      </w:r>
    </w:p>
    <w:bookmarkEnd w:id="25"/>
    <w:p>
      <w:pPr>
        <w:spacing w:after="0"/>
        <w:ind w:left="0"/>
        <w:jc w:val="both"/>
      </w:pPr>
      <w:r>
        <w:rPr>
          <w:rFonts w:ascii="Times New Roman"/>
          <w:b w:val="false"/>
          <w:i w:val="false"/>
          <w:color w:val="000000"/>
          <w:sz w:val="28"/>
        </w:rPr>
        <w:t>
      Отсутствие лицензии является основанием для отказа в таможенном оформлении товаров таможенными органами государств Сторон.</w:t>
      </w:r>
    </w:p>
    <w:bookmarkStart w:name="z31" w:id="26"/>
    <w:p>
      <w:pPr>
        <w:spacing w:after="0"/>
        <w:ind w:left="0"/>
        <w:jc w:val="both"/>
      </w:pPr>
      <w:r>
        <w:rPr>
          <w:rFonts w:ascii="Times New Roman"/>
          <w:b w:val="false"/>
          <w:i w:val="false"/>
          <w:color w:val="000000"/>
          <w:sz w:val="28"/>
        </w:rPr>
        <w:t>
      8. Внесение изменений в выданные лицензии не допускается, в том числе по причинам технического характера.</w:t>
      </w:r>
    </w:p>
    <w:bookmarkEnd w:id="26"/>
    <w:bookmarkStart w:name="z32" w:id="27"/>
    <w:p>
      <w:pPr>
        <w:spacing w:after="0"/>
        <w:ind w:left="0"/>
        <w:jc w:val="both"/>
      </w:pPr>
      <w:r>
        <w:rPr>
          <w:rFonts w:ascii="Times New Roman"/>
          <w:b w:val="false"/>
          <w:i w:val="false"/>
          <w:color w:val="000000"/>
          <w:sz w:val="28"/>
        </w:rPr>
        <w:t>
      9.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p>
    <w:bookmarkEnd w:id="27"/>
    <w:bookmarkStart w:name="z33" w:id="28"/>
    <w:p>
      <w:pPr>
        <w:spacing w:after="0"/>
        <w:ind w:left="0"/>
        <w:jc w:val="both"/>
      </w:pPr>
      <w:r>
        <w:rPr>
          <w:rFonts w:ascii="Times New Roman"/>
          <w:b w:val="false"/>
          <w:i w:val="false"/>
          <w:color w:val="000000"/>
          <w:sz w:val="28"/>
        </w:rPr>
        <w:t>
      10. Уполномоченный орган вправе принять решение о прекращении или приостановлении действия лицензии в следующих случаях:</w:t>
      </w:r>
    </w:p>
    <w:bookmarkEnd w:id="28"/>
    <w:p>
      <w:pPr>
        <w:spacing w:after="0"/>
        <w:ind w:left="0"/>
        <w:jc w:val="both"/>
      </w:pPr>
      <w:r>
        <w:rPr>
          <w:rFonts w:ascii="Times New Roman"/>
          <w:b w:val="false"/>
          <w:i w:val="false"/>
          <w:color w:val="000000"/>
          <w:sz w:val="28"/>
        </w:rPr>
        <w:t>
      письменное обращение заявителя;</w:t>
      </w:r>
    </w:p>
    <w:p>
      <w:pPr>
        <w:spacing w:after="0"/>
        <w:ind w:left="0"/>
        <w:jc w:val="both"/>
      </w:pPr>
      <w:r>
        <w:rPr>
          <w:rFonts w:ascii="Times New Roman"/>
          <w:b w:val="false"/>
          <w:i w:val="false"/>
          <w:color w:val="000000"/>
          <w:sz w:val="28"/>
        </w:rPr>
        <w:t>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p>
    <w:p>
      <w:pPr>
        <w:spacing w:after="0"/>
        <w:ind w:left="0"/>
        <w:jc w:val="both"/>
      </w:pPr>
      <w:r>
        <w:rPr>
          <w:rFonts w:ascii="Times New Roman"/>
          <w:b w:val="false"/>
          <w:i w:val="false"/>
          <w:color w:val="000000"/>
          <w:sz w:val="28"/>
        </w:rPr>
        <w:t>
      выявление недостоверных сведений в документах, представленных заявителем в целях получения лицензии;</w:t>
      </w:r>
    </w:p>
    <w:p>
      <w:pPr>
        <w:spacing w:after="0"/>
        <w:ind w:left="0"/>
        <w:jc w:val="both"/>
      </w:pPr>
      <w:r>
        <w:rPr>
          <w:rFonts w:ascii="Times New Roman"/>
          <w:b w:val="false"/>
          <w:i w:val="false"/>
          <w:color w:val="000000"/>
          <w:sz w:val="28"/>
        </w:rPr>
        <w:t>
      прекращение или приостановление действия одного или нескольких документов, на основании которых была выдана лицензия;</w:t>
      </w:r>
    </w:p>
    <w:p>
      <w:pPr>
        <w:spacing w:after="0"/>
        <w:ind w:left="0"/>
        <w:jc w:val="both"/>
      </w:pPr>
      <w:r>
        <w:rPr>
          <w:rFonts w:ascii="Times New Roman"/>
          <w:b w:val="false"/>
          <w:i w:val="false"/>
          <w:color w:val="000000"/>
          <w:sz w:val="28"/>
        </w:rPr>
        <w:t>
      исполнение договора (контракта), на основании которого выдана лицензия, нарушает международные обязательства государств Сторон;</w:t>
      </w:r>
    </w:p>
    <w:p>
      <w:pPr>
        <w:spacing w:after="0"/>
        <w:ind w:left="0"/>
        <w:jc w:val="both"/>
      </w:pPr>
      <w:r>
        <w:rPr>
          <w:rFonts w:ascii="Times New Roman"/>
          <w:b w:val="false"/>
          <w:i w:val="false"/>
          <w:color w:val="000000"/>
          <w:sz w:val="28"/>
        </w:rPr>
        <w:t>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p>
      <w:pPr>
        <w:spacing w:after="0"/>
        <w:ind w:left="0"/>
        <w:jc w:val="both"/>
      </w:pPr>
      <w:r>
        <w:rPr>
          <w:rFonts w:ascii="Times New Roman"/>
          <w:b w:val="false"/>
          <w:i w:val="false"/>
          <w:color w:val="000000"/>
          <w:sz w:val="28"/>
        </w:rPr>
        <w:t>
      выявление допущенных при выдаче лицензии нарушений, повлекших выдачу лицензии, которая при соблюдении установленного порядка не могла быть выдана;</w:t>
      </w:r>
    </w:p>
    <w:p>
      <w:pPr>
        <w:spacing w:after="0"/>
        <w:ind w:left="0"/>
        <w:jc w:val="both"/>
      </w:pPr>
      <w:r>
        <w:rPr>
          <w:rFonts w:ascii="Times New Roman"/>
          <w:b w:val="false"/>
          <w:i w:val="false"/>
          <w:color w:val="000000"/>
          <w:sz w:val="28"/>
        </w:rPr>
        <w:t>
      несоблюдение владельцем лицензии установленных международными нормативными правовыми актами или нормативными правовыми актами государств Сторон условий выдачи лицензии;</w:t>
      </w:r>
    </w:p>
    <w:p>
      <w:pPr>
        <w:spacing w:after="0"/>
        <w:ind w:left="0"/>
        <w:jc w:val="both"/>
      </w:pPr>
      <w:r>
        <w:rPr>
          <w:rFonts w:ascii="Times New Roman"/>
          <w:b w:val="false"/>
          <w:i w:val="false"/>
          <w:color w:val="000000"/>
          <w:sz w:val="28"/>
        </w:rPr>
        <w:t>
      невыполнение владельцем лицензии пункта 12 настоящей статьи.</w:t>
      </w:r>
    </w:p>
    <w:p>
      <w:pPr>
        <w:spacing w:after="0"/>
        <w:ind w:left="0"/>
        <w:jc w:val="both"/>
      </w:pPr>
      <w:r>
        <w:rPr>
          <w:rFonts w:ascii="Times New Roman"/>
          <w:b w:val="false"/>
          <w:i w:val="false"/>
          <w:color w:val="000000"/>
          <w:sz w:val="28"/>
        </w:rPr>
        <w:t>
      Действие лицензии приостанавливается с даты принятия уполномоченным органом решения об этом.</w:t>
      </w:r>
    </w:p>
    <w:p>
      <w:pPr>
        <w:spacing w:after="0"/>
        <w:ind w:left="0"/>
        <w:jc w:val="both"/>
      </w:pPr>
      <w:r>
        <w:rPr>
          <w:rFonts w:ascii="Times New Roman"/>
          <w:b w:val="false"/>
          <w:i w:val="false"/>
          <w:color w:val="000000"/>
          <w:sz w:val="28"/>
        </w:rPr>
        <w:t>
      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p>
    <w:p>
      <w:pPr>
        <w:spacing w:after="0"/>
        <w:ind w:left="0"/>
        <w:jc w:val="both"/>
      </w:pPr>
      <w:r>
        <w:rPr>
          <w:rFonts w:ascii="Times New Roman"/>
          <w:b w:val="false"/>
          <w:i w:val="false"/>
          <w:color w:val="000000"/>
          <w:sz w:val="28"/>
        </w:rPr>
        <w:t>
      Порядок приостановления или прекращения действия лицензии определяется Комиссией.</w:t>
      </w:r>
    </w:p>
    <w:bookmarkStart w:name="z34" w:id="29"/>
    <w:p>
      <w:pPr>
        <w:spacing w:after="0"/>
        <w:ind w:left="0"/>
        <w:jc w:val="both"/>
      </w:pPr>
      <w:r>
        <w:rPr>
          <w:rFonts w:ascii="Times New Roman"/>
          <w:b w:val="false"/>
          <w:i w:val="false"/>
          <w:color w:val="000000"/>
          <w:sz w:val="28"/>
        </w:rPr>
        <w:t>
      11. В случае утраты лицензии уполномоченный орган выдает по письменному обращению заявителя и уплаты государственной пошлины (лицензионного сбора) в порядке и размере, которые предусмотрены законодательством государства Стороны дубликат лицензии, оформляемый аналогично оригиналу и содержащий запись "Дубликат".</w:t>
      </w:r>
    </w:p>
    <w:bookmarkEnd w:id="29"/>
    <w:p>
      <w:pPr>
        <w:spacing w:after="0"/>
        <w:ind w:left="0"/>
        <w:jc w:val="both"/>
      </w:pPr>
      <w:r>
        <w:rPr>
          <w:rFonts w:ascii="Times New Roman"/>
          <w:b w:val="false"/>
          <w:i w:val="false"/>
          <w:color w:val="000000"/>
          <w:sz w:val="28"/>
        </w:rPr>
        <w:t>
      Обращение, в котором разъясняются причины и обстоятельства утраты лицензии, составляется в произвольной форме.</w:t>
      </w:r>
    </w:p>
    <w:p>
      <w:pPr>
        <w:spacing w:after="0"/>
        <w:ind w:left="0"/>
        <w:jc w:val="both"/>
      </w:pPr>
      <w:r>
        <w:rPr>
          <w:rFonts w:ascii="Times New Roman"/>
          <w:b w:val="false"/>
          <w:i w:val="false"/>
          <w:color w:val="000000"/>
          <w:sz w:val="28"/>
        </w:rPr>
        <w:t>
      Дубликат лицензии выдается уполномоченным органом в течение 5 рабочих дней со дня подачи обращения.</w:t>
      </w:r>
    </w:p>
    <w:bookmarkStart w:name="z35" w:id="30"/>
    <w:p>
      <w:pPr>
        <w:spacing w:after="0"/>
        <w:ind w:left="0"/>
        <w:jc w:val="both"/>
      </w:pPr>
      <w:r>
        <w:rPr>
          <w:rFonts w:ascii="Times New Roman"/>
          <w:b w:val="false"/>
          <w:i w:val="false"/>
          <w:color w:val="000000"/>
          <w:sz w:val="28"/>
        </w:rPr>
        <w:t>
      12.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p>
    <w:bookmarkEnd w:id="30"/>
    <w:p>
      <w:pPr>
        <w:spacing w:after="0"/>
        <w:ind w:left="0"/>
        <w:jc w:val="both"/>
      </w:pPr>
      <w:r>
        <w:rPr>
          <w:rFonts w:ascii="Times New Roman"/>
          <w:b w:val="false"/>
          <w:i w:val="false"/>
          <w:color w:val="000000"/>
          <w:sz w:val="28"/>
        </w:rPr>
        <w:t>
      Владельцы разовых лицензий в течение 15 дней по истечении срока действия лицензии обязаны представлять в уполномоченный орган справку об исполнении лицензии.</w:t>
      </w:r>
    </w:p>
    <w:bookmarkStart w:name="z36" w:id="31"/>
    <w:p>
      <w:pPr>
        <w:spacing w:after="0"/>
        <w:ind w:left="0"/>
        <w:jc w:val="both"/>
      </w:pPr>
      <w:r>
        <w:rPr>
          <w:rFonts w:ascii="Times New Roman"/>
          <w:b w:val="false"/>
          <w:i w:val="false"/>
          <w:color w:val="000000"/>
          <w:sz w:val="28"/>
        </w:rPr>
        <w:t>
      13. При снятии лицензии с контроля соответствующий таможенный орган государства Стороны выдает заявителю на основании его письменного обращения справку об исполнении лицензии в течение 5 рабочих дней.</w:t>
      </w:r>
    </w:p>
    <w:bookmarkEnd w:id="31"/>
    <w:p>
      <w:pPr>
        <w:spacing w:after="0"/>
        <w:ind w:left="0"/>
        <w:jc w:val="both"/>
      </w:pPr>
      <w:r>
        <w:rPr>
          <w:rFonts w:ascii="Times New Roman"/>
          <w:b w:val="false"/>
          <w:i w:val="false"/>
          <w:color w:val="000000"/>
          <w:sz w:val="28"/>
        </w:rPr>
        <w:t>
      Форма и порядок выдачи справки определяются Комиссией.</w:t>
      </w:r>
    </w:p>
    <w:bookmarkStart w:name="z37" w:id="32"/>
    <w:p>
      <w:pPr>
        <w:spacing w:after="0"/>
        <w:ind w:left="0"/>
        <w:jc w:val="left"/>
      </w:pPr>
      <w:r>
        <w:rPr>
          <w:rFonts w:ascii="Times New Roman"/>
          <w:b/>
          <w:i w:val="false"/>
          <w:color w:val="000000"/>
        </w:rPr>
        <w:t xml:space="preserve"> Статья 4 Условия и порядок выдачи разрешений</w:t>
      </w:r>
    </w:p>
    <w:bookmarkEnd w:id="32"/>
    <w:bookmarkStart w:name="z38" w:id="33"/>
    <w:p>
      <w:pPr>
        <w:spacing w:after="0"/>
        <w:ind w:left="0"/>
        <w:jc w:val="both"/>
      </w:pPr>
      <w:r>
        <w:rPr>
          <w:rFonts w:ascii="Times New Roman"/>
          <w:b w:val="false"/>
          <w:i w:val="false"/>
          <w:color w:val="000000"/>
          <w:sz w:val="28"/>
        </w:rPr>
        <w:t>
      1. Разрешения выдаются без ограничений всем заявителям.</w:t>
      </w:r>
    </w:p>
    <w:bookmarkEnd w:id="33"/>
    <w:bookmarkStart w:name="z39" w:id="34"/>
    <w:p>
      <w:pPr>
        <w:spacing w:after="0"/>
        <w:ind w:left="0"/>
        <w:jc w:val="both"/>
      </w:pPr>
      <w:r>
        <w:rPr>
          <w:rFonts w:ascii="Times New Roman"/>
          <w:b w:val="false"/>
          <w:i w:val="false"/>
          <w:color w:val="000000"/>
          <w:sz w:val="28"/>
        </w:rPr>
        <w:t xml:space="preserve">
      2. Оформление проекта разрешения и разрешения осуществляется в соответствии с инструкцией об оформлении проекта разрешения на экспорт и (или) импорт отдельных видов товаров и оформлении такого разрешения согласно </w:t>
      </w:r>
      <w:r>
        <w:rPr>
          <w:rFonts w:ascii="Times New Roman"/>
          <w:b w:val="false"/>
          <w:i w:val="false"/>
          <w:color w:val="000000"/>
          <w:sz w:val="28"/>
        </w:rPr>
        <w:t>приложению 2</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3. Для получения разрешения заявитель представляет в уполномоченный орган проект разрешения в 1 экземпляре на бумажном носителе и электронную копию проекта разрешения в формате, утвержденном Комиссией, созданную с помощью программного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программное обеспечение, которое формирует электронную копию проекта разрешения в строгом соответствии с утвержденным Комиссией форматом.</w:t>
      </w:r>
    </w:p>
    <w:bookmarkEnd w:id="35"/>
    <w:bookmarkStart w:name="z41" w:id="36"/>
    <w:p>
      <w:pPr>
        <w:spacing w:after="0"/>
        <w:ind w:left="0"/>
        <w:jc w:val="both"/>
      </w:pPr>
      <w:r>
        <w:rPr>
          <w:rFonts w:ascii="Times New Roman"/>
          <w:b w:val="false"/>
          <w:i w:val="false"/>
          <w:color w:val="000000"/>
          <w:sz w:val="28"/>
        </w:rPr>
        <w:t>
      Не допускается требовать для получения разрешения представления иных документов, кроме проекта разрешения и его электронной копии.</w:t>
      </w:r>
    </w:p>
    <w:bookmarkEnd w:id="36"/>
    <w:bookmarkStart w:name="z42" w:id="37"/>
    <w:p>
      <w:pPr>
        <w:spacing w:after="0"/>
        <w:ind w:left="0"/>
        <w:jc w:val="both"/>
      </w:pPr>
      <w:r>
        <w:rPr>
          <w:rFonts w:ascii="Times New Roman"/>
          <w:b w:val="false"/>
          <w:i w:val="false"/>
          <w:color w:val="000000"/>
          <w:sz w:val="28"/>
        </w:rPr>
        <w:t>
      4. Разрешение выдается в течение 3 рабочих дней со дня подачи проекта разрешения.</w:t>
      </w:r>
    </w:p>
    <w:bookmarkEnd w:id="37"/>
    <w:bookmarkStart w:name="z43" w:id="38"/>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38"/>
    <w:bookmarkStart w:name="z44" w:id="39"/>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39"/>
    <w:bookmarkStart w:name="z45" w:id="40"/>
    <w:p>
      <w:pPr>
        <w:spacing w:after="0"/>
        <w:ind w:left="0"/>
        <w:jc w:val="both"/>
      </w:pPr>
      <w:r>
        <w:rPr>
          <w:rFonts w:ascii="Times New Roman"/>
          <w:b w:val="false"/>
          <w:i w:val="false"/>
          <w:color w:val="000000"/>
          <w:sz w:val="28"/>
        </w:rPr>
        <w:t>
      7. Уполномоченный орган оформляет оригинал разрешения, который выдается заявителю или его представителю, имеющему письменное подтверждение полномочий на его получение. Заявитель до таможенного оформления товаров представляет оригинал разрешения в соответствующий таможенный орган, который при постановке разрешения на контроль выдает заявителю его копию с отметкой таможенного органа о постановке на контроль.</w:t>
      </w:r>
    </w:p>
    <w:bookmarkEnd w:id="40"/>
    <w:bookmarkStart w:name="z46" w:id="41"/>
    <w:p>
      <w:pPr>
        <w:spacing w:after="0"/>
        <w:ind w:left="0"/>
        <w:jc w:val="both"/>
      </w:pPr>
      <w:r>
        <w:rPr>
          <w:rFonts w:ascii="Times New Roman"/>
          <w:b w:val="false"/>
          <w:i w:val="false"/>
          <w:color w:val="000000"/>
          <w:sz w:val="28"/>
        </w:rPr>
        <w:t>
      8. Выданные разрешения не подлежат переоформлению на других заявителей.</w:t>
      </w:r>
    </w:p>
    <w:bookmarkEnd w:id="41"/>
    <w:bookmarkStart w:name="z47" w:id="42"/>
    <w:p>
      <w:pPr>
        <w:spacing w:after="0"/>
        <w:ind w:left="0"/>
        <w:jc w:val="both"/>
      </w:pPr>
      <w:r>
        <w:rPr>
          <w:rFonts w:ascii="Times New Roman"/>
          <w:b w:val="false"/>
          <w:i w:val="false"/>
          <w:color w:val="000000"/>
          <w:sz w:val="28"/>
        </w:rPr>
        <w:t>
      9. В случае утраты выданного разрешения уполномоченный орган в течение 5 рабочих дней может выдать по письменному обращению заявителя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p>
    <w:bookmarkEnd w:id="42"/>
    <w:bookmarkStart w:name="z48" w:id="43"/>
    <w:p>
      <w:pPr>
        <w:spacing w:after="0"/>
        <w:ind w:left="0"/>
        <w:jc w:val="both"/>
      </w:pPr>
      <w:r>
        <w:rPr>
          <w:rFonts w:ascii="Times New Roman"/>
          <w:b w:val="false"/>
          <w:i w:val="false"/>
          <w:color w:val="000000"/>
          <w:sz w:val="28"/>
        </w:rPr>
        <w:t>
      10. При таможенном оформлении товаров, в отношении экспорта и (или) импорта которых введено наблюдение, заявитель помимо документов, необходимых для таможенных целей, предъявляет в таможенные органы оригинал разрешения.</w:t>
      </w:r>
    </w:p>
    <w:bookmarkEnd w:id="43"/>
    <w:bookmarkStart w:name="z49" w:id="44"/>
    <w:p>
      <w:pPr>
        <w:spacing w:after="0"/>
        <w:ind w:left="0"/>
        <w:jc w:val="both"/>
      </w:pPr>
      <w:r>
        <w:rPr>
          <w:rFonts w:ascii="Times New Roman"/>
          <w:b w:val="false"/>
          <w:i w:val="false"/>
          <w:color w:val="000000"/>
          <w:sz w:val="28"/>
        </w:rPr>
        <w:t>
      Отсутствие разрешения является основанием для отказа в таможенном оформлении товаров таможенными органами.</w:t>
      </w:r>
    </w:p>
    <w:bookmarkEnd w:id="44"/>
    <w:bookmarkStart w:name="z50" w:id="45"/>
    <w:p>
      <w:pPr>
        <w:spacing w:after="0"/>
        <w:ind w:left="0"/>
        <w:jc w:val="left"/>
      </w:pPr>
      <w:r>
        <w:rPr>
          <w:rFonts w:ascii="Times New Roman"/>
          <w:b/>
          <w:i w:val="false"/>
          <w:color w:val="000000"/>
        </w:rPr>
        <w:t xml:space="preserve"> Статья 5 Общие положения</w:t>
      </w:r>
    </w:p>
    <w:bookmarkEnd w:id="45"/>
    <w:bookmarkStart w:name="z51" w:id="46"/>
    <w:p>
      <w:pPr>
        <w:spacing w:after="0"/>
        <w:ind w:left="0"/>
        <w:jc w:val="both"/>
      </w:pPr>
      <w:r>
        <w:rPr>
          <w:rFonts w:ascii="Times New Roman"/>
          <w:b w:val="false"/>
          <w:i w:val="false"/>
          <w:color w:val="000000"/>
          <w:sz w:val="28"/>
        </w:rPr>
        <w:t>
      1. За рассмотрение заявления, выдачу лицензии или переоформление документа, подтверждающего наличие лицензии, уполномоченным органом взимается государственная пошлина (лицензионный сбор) в порядке и размере, которые предусмотрены законодательством государства Стороны. Размер государственной пошлины должен соответствовать стоимости оказываемых услуг.</w:t>
      </w:r>
    </w:p>
    <w:bookmarkEnd w:id="46"/>
    <w:bookmarkStart w:name="z52" w:id="47"/>
    <w:p>
      <w:pPr>
        <w:spacing w:after="0"/>
        <w:ind w:left="0"/>
        <w:jc w:val="both"/>
      </w:pPr>
      <w:r>
        <w:rPr>
          <w:rFonts w:ascii="Times New Roman"/>
          <w:b w:val="false"/>
          <w:i w:val="false"/>
          <w:color w:val="000000"/>
          <w:sz w:val="28"/>
        </w:rPr>
        <w:t>
      2. Лицензии и разрешения выдаются на каждый товар, классифицируемый в соответствии с Единой товарной номенклатурой внешнеэкономической деятельности, в отношении которого введено лицензирование или наблюдение.</w:t>
      </w:r>
    </w:p>
    <w:bookmarkEnd w:id="47"/>
    <w:bookmarkStart w:name="z53" w:id="48"/>
    <w:p>
      <w:pPr>
        <w:spacing w:after="0"/>
        <w:ind w:left="0"/>
        <w:jc w:val="both"/>
      </w:pPr>
      <w:r>
        <w:rPr>
          <w:rFonts w:ascii="Times New Roman"/>
          <w:b w:val="false"/>
          <w:i w:val="false"/>
          <w:color w:val="000000"/>
          <w:sz w:val="28"/>
        </w:rPr>
        <w:t>
      3.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 Сторон.</w:t>
      </w:r>
    </w:p>
    <w:bookmarkEnd w:id="48"/>
    <w:bookmarkStart w:name="z54" w:id="49"/>
    <w:p>
      <w:pPr>
        <w:spacing w:after="0"/>
        <w:ind w:left="0"/>
        <w:jc w:val="both"/>
      </w:pPr>
      <w:r>
        <w:rPr>
          <w:rFonts w:ascii="Times New Roman"/>
          <w:b w:val="false"/>
          <w:i w:val="false"/>
          <w:color w:val="000000"/>
          <w:sz w:val="28"/>
        </w:rPr>
        <w:t>
      4.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после окончания срока действия лицензии или разрешения либо даты принятия решения о прекращении или приостановлении действия лицензии.</w:t>
      </w:r>
    </w:p>
    <w:bookmarkEnd w:id="49"/>
    <w:bookmarkStart w:name="z55" w:id="50"/>
    <w:p>
      <w:pPr>
        <w:spacing w:after="0"/>
        <w:ind w:left="0"/>
        <w:jc w:val="both"/>
      </w:pPr>
      <w:r>
        <w:rPr>
          <w:rFonts w:ascii="Times New Roman"/>
          <w:b w:val="false"/>
          <w:i w:val="false"/>
          <w:color w:val="000000"/>
          <w:sz w:val="28"/>
        </w:rPr>
        <w:t>
      По истечении указанного срока документы уничтожаются в порядке, установленном законодательством государства Стороны, где были выданы лицензия или разрешение.</w:t>
      </w:r>
    </w:p>
    <w:bookmarkEnd w:id="50"/>
    <w:bookmarkStart w:name="z56" w:id="51"/>
    <w:p>
      <w:pPr>
        <w:spacing w:after="0"/>
        <w:ind w:left="0"/>
        <w:jc w:val="both"/>
      </w:pPr>
      <w:r>
        <w:rPr>
          <w:rFonts w:ascii="Times New Roman"/>
          <w:b w:val="false"/>
          <w:i w:val="false"/>
          <w:color w:val="000000"/>
          <w:sz w:val="28"/>
        </w:rPr>
        <w:t>
      5. Уполномоченные органы осуществляют ведение баз данных о выданных лицензиях и разрешениях и представляют указанную информацию Комиссии в порядке и сроки, установленные Комиссией. Комиссия представляет данные о выданных лицензиях в таможенные органы государств Сторон.</w:t>
      </w:r>
    </w:p>
    <w:bookmarkEnd w:id="51"/>
    <w:bookmarkStart w:name="z57" w:id="52"/>
    <w:p>
      <w:pPr>
        <w:spacing w:after="0"/>
        <w:ind w:left="0"/>
        <w:jc w:val="both"/>
      </w:pPr>
      <w:r>
        <w:rPr>
          <w:rFonts w:ascii="Times New Roman"/>
          <w:b w:val="false"/>
          <w:i w:val="false"/>
          <w:color w:val="000000"/>
          <w:sz w:val="28"/>
        </w:rPr>
        <w:t xml:space="preserve">
      6. С даты наделения Комиссии соответствующими полномочиями по применению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Комиссии предоставляется право вносить изменения в инструкцию об оформлении заявления о выдаче лицензии и оформлении лицензии на экспорт и (или) импорт отдельных видов товаров и инструкцию об оформлении проекта разрешения на экспорт и (или) импорт отдельных видов товаров и оформлении такого разрешения,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End w:id="52"/>
    <w:bookmarkStart w:name="z58" w:id="53"/>
    <w:p>
      <w:pPr>
        <w:spacing w:after="0"/>
        <w:ind w:left="0"/>
        <w:jc w:val="left"/>
      </w:pPr>
      <w:r>
        <w:rPr>
          <w:rFonts w:ascii="Times New Roman"/>
          <w:b/>
          <w:i w:val="false"/>
          <w:color w:val="000000"/>
        </w:rPr>
        <w:t xml:space="preserve"> Статья 6 Разрешение споров</w:t>
      </w:r>
    </w:p>
    <w:bookmarkEnd w:id="53"/>
    <w:bookmarkStart w:name="z59" w:id="54"/>
    <w:p>
      <w:pPr>
        <w:spacing w:after="0"/>
        <w:ind w:left="0"/>
        <w:jc w:val="both"/>
      </w:pPr>
      <w:r>
        <w:rPr>
          <w:rFonts w:ascii="Times New Roman"/>
          <w:b w:val="false"/>
          <w:i w:val="false"/>
          <w:color w:val="000000"/>
          <w:sz w:val="28"/>
        </w:rPr>
        <w:t>
      1. Споры между Сторонами, связанные с толкованием и (или) применением настоящего Соглашения, разрешаются путем проведения переговоров и консультаций.</w:t>
      </w:r>
    </w:p>
    <w:bookmarkEnd w:id="54"/>
    <w:bookmarkStart w:name="z60" w:id="55"/>
    <w:p>
      <w:pPr>
        <w:spacing w:after="0"/>
        <w:ind w:left="0"/>
        <w:jc w:val="both"/>
      </w:pP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w:t>
      </w:r>
    </w:p>
    <w:bookmarkEnd w:id="55"/>
    <w:bookmarkStart w:name="z61" w:id="56"/>
    <w:p>
      <w:pPr>
        <w:spacing w:after="0"/>
        <w:ind w:left="0"/>
        <w:jc w:val="left"/>
      </w:pPr>
      <w:r>
        <w:rPr>
          <w:rFonts w:ascii="Times New Roman"/>
          <w:b/>
          <w:i w:val="false"/>
          <w:color w:val="000000"/>
        </w:rPr>
        <w:t xml:space="preserve"> Статья 7 Изменения</w:t>
      </w:r>
    </w:p>
    <w:bookmarkEnd w:id="56"/>
    <w:bookmarkStart w:name="z62" w:id="5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57"/>
    <w:bookmarkStart w:name="z63" w:id="58"/>
    <w:p>
      <w:pPr>
        <w:spacing w:after="0"/>
        <w:ind w:left="0"/>
        <w:jc w:val="left"/>
      </w:pPr>
      <w:r>
        <w:rPr>
          <w:rFonts w:ascii="Times New Roman"/>
          <w:b/>
          <w:i w:val="false"/>
          <w:color w:val="000000"/>
        </w:rPr>
        <w:t xml:space="preserve"> Статья 8 Заключительные положения</w:t>
      </w:r>
    </w:p>
    <w:bookmarkEnd w:id="58"/>
    <w:bookmarkStart w:name="z64" w:id="59"/>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59"/>
    <w:p>
      <w:pPr>
        <w:spacing w:after="0"/>
        <w:ind w:left="0"/>
        <w:jc w:val="both"/>
      </w:pPr>
      <w:r>
        <w:rPr>
          <w:rFonts w:ascii="Times New Roman"/>
          <w:b w:val="false"/>
          <w:i w:val="false"/>
          <w:color w:val="000000"/>
          <w:sz w:val="28"/>
        </w:rPr>
        <w:t>
      Совершено в городе Москве 9 июня 2009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его депозитарием,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Соглашению о правилах</w:t>
            </w:r>
            <w:r>
              <w:br/>
            </w:r>
            <w:r>
              <w:rPr>
                <w:rFonts w:ascii="Times New Roman"/>
                <w:b w:val="false"/>
                <w:i w:val="false"/>
                <w:color w:val="000000"/>
                <w:sz w:val="20"/>
              </w:rPr>
              <w:t>лицензирования в сфере внешней</w:t>
            </w:r>
            <w:r>
              <w:br/>
            </w:r>
            <w:r>
              <w:rPr>
                <w:rFonts w:ascii="Times New Roman"/>
                <w:b w:val="false"/>
                <w:i w:val="false"/>
                <w:color w:val="000000"/>
                <w:sz w:val="20"/>
              </w:rPr>
              <w:t>торговли товарами</w:t>
            </w:r>
          </w:p>
        </w:tc>
      </w:tr>
    </w:tbl>
    <w:bookmarkStart w:name="z66" w:id="60"/>
    <w:p>
      <w:pPr>
        <w:spacing w:after="0"/>
        <w:ind w:left="0"/>
        <w:jc w:val="left"/>
      </w:pPr>
      <w:r>
        <w:rPr>
          <w:rFonts w:ascii="Times New Roman"/>
          <w:b/>
          <w:i w:val="false"/>
          <w:color w:val="000000"/>
        </w:rPr>
        <w:t xml:space="preserve"> ИНСТРУКЦИЯ</w:t>
      </w:r>
      <w:r>
        <w:br/>
      </w:r>
      <w:r>
        <w:rPr>
          <w:rFonts w:ascii="Times New Roman"/>
          <w:b/>
          <w:i w:val="false"/>
          <w:color w:val="000000"/>
        </w:rPr>
        <w:t>об оформлении заявления о выдаче лицензии на экспорт и (или)</w:t>
      </w:r>
      <w:r>
        <w:br/>
      </w:r>
      <w:r>
        <w:rPr>
          <w:rFonts w:ascii="Times New Roman"/>
          <w:b/>
          <w:i w:val="false"/>
          <w:color w:val="000000"/>
        </w:rPr>
        <w:t>импорт отдельных видов товаров и оформлении такой лицензии</w:t>
      </w:r>
      <w:r>
        <w:br/>
      </w:r>
      <w:r>
        <w:rPr>
          <w:rFonts w:ascii="Times New Roman"/>
          <w:b/>
          <w:i w:val="false"/>
          <w:color w:val="000000"/>
        </w:rPr>
        <w:t>Общие положения</w:t>
      </w:r>
    </w:p>
    <w:bookmarkEnd w:id="60"/>
    <w:bookmarkStart w:name="z68" w:id="61"/>
    <w:p>
      <w:pPr>
        <w:spacing w:after="0"/>
        <w:ind w:left="0"/>
        <w:jc w:val="both"/>
      </w:pPr>
      <w:r>
        <w:rPr>
          <w:rFonts w:ascii="Times New Roman"/>
          <w:b w:val="false"/>
          <w:i w:val="false"/>
          <w:color w:val="000000"/>
          <w:sz w:val="28"/>
        </w:rPr>
        <w:t>
      1. Настоящая инструкция определяет порядок оформления заявления о выдаче лицензии на экспорт или импорт отдельных видов товаров (далее соответственно - заявление, лицензия) и оформления лицензии, выдаваемых уполномоченными органами исполнительной власти государств Сторон (далее - уполномоченные органы).</w:t>
      </w:r>
    </w:p>
    <w:bookmarkEnd w:id="61"/>
    <w:bookmarkStart w:name="z69" w:id="62"/>
    <w:p>
      <w:pPr>
        <w:spacing w:after="0"/>
        <w:ind w:left="0"/>
        <w:jc w:val="both"/>
      </w:pPr>
      <w:r>
        <w:rPr>
          <w:rFonts w:ascii="Times New Roman"/>
          <w:b w:val="false"/>
          <w:i w:val="false"/>
          <w:color w:val="000000"/>
          <w:sz w:val="28"/>
        </w:rPr>
        <w:t>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w:t>
      </w:r>
    </w:p>
    <w:bookmarkEnd w:id="62"/>
    <w:bookmarkStart w:name="z70" w:id="63"/>
    <w:p>
      <w:pPr>
        <w:spacing w:after="0"/>
        <w:ind w:left="0"/>
        <w:jc w:val="both"/>
      </w:pPr>
      <w:r>
        <w:rPr>
          <w:rFonts w:ascii="Times New Roman"/>
          <w:b w:val="false"/>
          <w:i w:val="false"/>
          <w:color w:val="000000"/>
          <w:sz w:val="28"/>
        </w:rPr>
        <w:t>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w:t>
      </w:r>
    </w:p>
    <w:bookmarkEnd w:id="63"/>
    <w:bookmarkStart w:name="z71" w:id="64"/>
    <w:p>
      <w:pPr>
        <w:spacing w:after="0"/>
        <w:ind w:left="0"/>
        <w:jc w:val="left"/>
      </w:pPr>
      <w:r>
        <w:rPr>
          <w:rFonts w:ascii="Times New Roman"/>
          <w:b/>
          <w:i w:val="false"/>
          <w:color w:val="000000"/>
        </w:rPr>
        <w:t xml:space="preserve"> Порядок оформления заявления</w:t>
      </w:r>
    </w:p>
    <w:bookmarkEnd w:id="64"/>
    <w:bookmarkStart w:name="z72" w:id="65"/>
    <w:p>
      <w:pPr>
        <w:spacing w:after="0"/>
        <w:ind w:left="0"/>
        <w:jc w:val="both"/>
      </w:pPr>
      <w:r>
        <w:rPr>
          <w:rFonts w:ascii="Times New Roman"/>
          <w:b w:val="false"/>
          <w:i w:val="false"/>
          <w:color w:val="000000"/>
          <w:sz w:val="28"/>
        </w:rPr>
        <w:t xml:space="preserve">
      4. Заявление оформляется заявителем на бумажном носителе и заполняется на печатающем устройстве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настоящей инструкции.</w:t>
      </w:r>
    </w:p>
    <w:bookmarkEnd w:id="65"/>
    <w:bookmarkStart w:name="z73" w:id="66"/>
    <w:p>
      <w:pPr>
        <w:spacing w:after="0"/>
        <w:ind w:left="0"/>
        <w:jc w:val="both"/>
      </w:pPr>
      <w:r>
        <w:rPr>
          <w:rFonts w:ascii="Times New Roman"/>
          <w:b w:val="false"/>
          <w:i w:val="false"/>
          <w:color w:val="000000"/>
          <w:sz w:val="28"/>
        </w:rPr>
        <w:t>
      5. Реквизиты заявления заполняются следующим образом:</w:t>
      </w:r>
    </w:p>
    <w:bookmarkEnd w:id="66"/>
    <w:bookmarkStart w:name="z74" w:id="67"/>
    <w:p>
      <w:pPr>
        <w:spacing w:after="0"/>
        <w:ind w:left="0"/>
        <w:jc w:val="both"/>
      </w:pPr>
      <w:r>
        <w:rPr>
          <w:rFonts w:ascii="Times New Roman"/>
          <w:b w:val="false"/>
          <w:i w:val="false"/>
          <w:color w:val="000000"/>
          <w:sz w:val="28"/>
        </w:rPr>
        <w:t>
      реквизит 1. "Заявление №".</w:t>
      </w:r>
    </w:p>
    <w:bookmarkEnd w:id="67"/>
    <w:p>
      <w:pPr>
        <w:spacing w:after="0"/>
        <w:ind w:left="0"/>
        <w:jc w:val="both"/>
      </w:pPr>
      <w:r>
        <w:rPr>
          <w:rFonts w:ascii="Times New Roman"/>
          <w:b w:val="false"/>
          <w:i w:val="false"/>
          <w:color w:val="000000"/>
          <w:sz w:val="28"/>
        </w:rPr>
        <w:t>
      Номер заявления содержит 13 знаков и формируется следующим образом:</w:t>
      </w:r>
    </w:p>
    <w:p>
      <w:pPr>
        <w:spacing w:after="0"/>
        <w:ind w:left="0"/>
        <w:jc w:val="both"/>
      </w:pPr>
      <w:r>
        <w:rPr>
          <w:rFonts w:ascii="Times New Roman"/>
          <w:b w:val="false"/>
          <w:i w:val="false"/>
          <w:color w:val="000000"/>
          <w:sz w:val="28"/>
        </w:rPr>
        <w:t>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w:t>
      </w:r>
    </w:p>
    <w:p>
      <w:pPr>
        <w:spacing w:after="0"/>
        <w:ind w:left="0"/>
        <w:jc w:val="both"/>
      </w:pPr>
      <w:r>
        <w:rPr>
          <w:rFonts w:ascii="Times New Roman"/>
          <w:b w:val="false"/>
          <w:i w:val="false"/>
          <w:color w:val="000000"/>
          <w:sz w:val="28"/>
        </w:rPr>
        <w:t>
      знаки 3 и 4 - 2 последние цифры года;</w:t>
      </w:r>
    </w:p>
    <w:p>
      <w:pPr>
        <w:spacing w:after="0"/>
        <w:ind w:left="0"/>
        <w:jc w:val="both"/>
      </w:pPr>
      <w:r>
        <w:rPr>
          <w:rFonts w:ascii="Times New Roman"/>
          <w:b w:val="false"/>
          <w:i w:val="false"/>
          <w:color w:val="000000"/>
          <w:sz w:val="28"/>
        </w:rPr>
        <w:t>
      знаки 5 - 7 - номер печати (код) уполномоченного органа, регистрирующего заявление;</w:t>
      </w:r>
    </w:p>
    <w:p>
      <w:pPr>
        <w:spacing w:after="0"/>
        <w:ind w:left="0"/>
        <w:jc w:val="both"/>
      </w:pPr>
      <w:r>
        <w:rPr>
          <w:rFonts w:ascii="Times New Roman"/>
          <w:b w:val="false"/>
          <w:i w:val="false"/>
          <w:color w:val="000000"/>
          <w:sz w:val="28"/>
        </w:rPr>
        <w:t>
      знаки 8 - 13 - порядковый номер заявления, присваиваемый уполномоченным органом в специальном журнале путем присвоения заявлению шестизначного регистрационного номера в порядке возрастания.</w:t>
      </w:r>
    </w:p>
    <w:p>
      <w:pPr>
        <w:spacing w:after="0"/>
        <w:ind w:left="0"/>
        <w:jc w:val="both"/>
      </w:pPr>
      <w:r>
        <w:rPr>
          <w:rFonts w:ascii="Times New Roman"/>
          <w:b w:val="false"/>
          <w:i w:val="false"/>
          <w:color w:val="000000"/>
          <w:sz w:val="28"/>
        </w:rPr>
        <w:t>
      Реквизит заполняется уполномоченным органом, регистрирующим заявление;</w:t>
      </w:r>
    </w:p>
    <w:bookmarkStart w:name="z75" w:id="68"/>
    <w:p>
      <w:pPr>
        <w:spacing w:after="0"/>
        <w:ind w:left="0"/>
        <w:jc w:val="both"/>
      </w:pPr>
      <w:r>
        <w:rPr>
          <w:rFonts w:ascii="Times New Roman"/>
          <w:b w:val="false"/>
          <w:i w:val="false"/>
          <w:color w:val="000000"/>
          <w:sz w:val="28"/>
        </w:rPr>
        <w:t>
      реквизите 2. "Период действия".</w:t>
      </w:r>
    </w:p>
    <w:bookmarkEnd w:id="68"/>
    <w:p>
      <w:pPr>
        <w:spacing w:after="0"/>
        <w:ind w:left="0"/>
        <w:jc w:val="both"/>
      </w:pPr>
      <w:r>
        <w:rPr>
          <w:rFonts w:ascii="Times New Roman"/>
          <w:b w:val="false"/>
          <w:i w:val="false"/>
          <w:color w:val="000000"/>
          <w:sz w:val="28"/>
        </w:rPr>
        <w:t>
      Указывается запрашиваемый заявителем период действия лицензии, который оформляется следующим образом:</w:t>
      </w:r>
    </w:p>
    <w:p>
      <w:pPr>
        <w:spacing w:after="0"/>
        <w:ind w:left="0"/>
        <w:jc w:val="both"/>
      </w:pPr>
      <w:r>
        <w:rPr>
          <w:rFonts w:ascii="Times New Roman"/>
          <w:b w:val="false"/>
          <w:i w:val="false"/>
          <w:color w:val="000000"/>
          <w:sz w:val="28"/>
        </w:rPr>
        <w:t>
      с ДД.ММ.ГГГГ по ДД.ММ.ГГГГ,</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ДД - число;</w:t>
      </w:r>
    </w:p>
    <w:p>
      <w:pPr>
        <w:spacing w:after="0"/>
        <w:ind w:left="0"/>
        <w:jc w:val="both"/>
      </w:pPr>
      <w:r>
        <w:rPr>
          <w:rFonts w:ascii="Times New Roman"/>
          <w:b w:val="false"/>
          <w:i w:val="false"/>
          <w:color w:val="000000"/>
          <w:sz w:val="28"/>
        </w:rPr>
        <w:t>
      ММ - месяц;</w:t>
      </w:r>
    </w:p>
    <w:p>
      <w:pPr>
        <w:spacing w:after="0"/>
        <w:ind w:left="0"/>
        <w:jc w:val="both"/>
      </w:pPr>
      <w:r>
        <w:rPr>
          <w:rFonts w:ascii="Times New Roman"/>
          <w:b w:val="false"/>
          <w:i w:val="false"/>
          <w:color w:val="000000"/>
          <w:sz w:val="28"/>
        </w:rPr>
        <w:t>
      ГГГГ - год.</w:t>
      </w:r>
    </w:p>
    <w:p>
      <w:pPr>
        <w:spacing w:after="0"/>
        <w:ind w:left="0"/>
        <w:jc w:val="both"/>
      </w:pPr>
      <w:r>
        <w:rPr>
          <w:rFonts w:ascii="Times New Roman"/>
          <w:b w:val="false"/>
          <w:i w:val="false"/>
          <w:color w:val="000000"/>
          <w:sz w:val="28"/>
        </w:rPr>
        <w:t>
      Символы отделяются друг от друга точками (например, с 01.01.2008 по 31.12.2008);</w:t>
      </w:r>
    </w:p>
    <w:bookmarkStart w:name="z76" w:id="69"/>
    <w:p>
      <w:pPr>
        <w:spacing w:after="0"/>
        <w:ind w:left="0"/>
        <w:jc w:val="both"/>
      </w:pPr>
      <w:r>
        <w:rPr>
          <w:rFonts w:ascii="Times New Roman"/>
          <w:b w:val="false"/>
          <w:i w:val="false"/>
          <w:color w:val="000000"/>
          <w:sz w:val="28"/>
        </w:rPr>
        <w:t>
      реквизит 3. "Тип лицензии".</w:t>
      </w:r>
    </w:p>
    <w:bookmarkEnd w:id="69"/>
    <w:p>
      <w:pPr>
        <w:spacing w:after="0"/>
        <w:ind w:left="0"/>
        <w:jc w:val="both"/>
      </w:pPr>
      <w:r>
        <w:rPr>
          <w:rFonts w:ascii="Times New Roman"/>
          <w:b w:val="false"/>
          <w:i w:val="false"/>
          <w:color w:val="000000"/>
          <w:sz w:val="28"/>
        </w:rPr>
        <w:t>
      Для запрашиваемого типа лицензии указывается вид лицензии и направление перемещения товара, где:</w:t>
      </w:r>
    </w:p>
    <w:p>
      <w:pPr>
        <w:spacing w:after="0"/>
        <w:ind w:left="0"/>
        <w:jc w:val="both"/>
      </w:pPr>
      <w:r>
        <w:rPr>
          <w:rFonts w:ascii="Times New Roman"/>
          <w:b w:val="false"/>
          <w:i w:val="false"/>
          <w:color w:val="000000"/>
          <w:sz w:val="28"/>
        </w:rPr>
        <w:t>
      а) вид лицензии (левая часть реквизита):</w:t>
      </w:r>
    </w:p>
    <w:p>
      <w:pPr>
        <w:spacing w:after="0"/>
        <w:ind w:left="0"/>
        <w:jc w:val="both"/>
      </w:pPr>
      <w:r>
        <w:rPr>
          <w:rFonts w:ascii="Times New Roman"/>
          <w:b w:val="false"/>
          <w:i w:val="false"/>
          <w:color w:val="000000"/>
          <w:sz w:val="28"/>
        </w:rPr>
        <w:t>
      генеральная - для оформления генеральной лицензии;</w:t>
      </w:r>
    </w:p>
    <w:p>
      <w:pPr>
        <w:spacing w:after="0"/>
        <w:ind w:left="0"/>
        <w:jc w:val="both"/>
      </w:pPr>
      <w:r>
        <w:rPr>
          <w:rFonts w:ascii="Times New Roman"/>
          <w:b w:val="false"/>
          <w:i w:val="false"/>
          <w:color w:val="000000"/>
          <w:sz w:val="28"/>
        </w:rPr>
        <w:t>
      разовая - для оформления разовой лицензии;</w:t>
      </w:r>
    </w:p>
    <w:p>
      <w:pPr>
        <w:spacing w:after="0"/>
        <w:ind w:left="0"/>
        <w:jc w:val="both"/>
      </w:pPr>
      <w:r>
        <w:rPr>
          <w:rFonts w:ascii="Times New Roman"/>
          <w:b w:val="false"/>
          <w:i w:val="false"/>
          <w:color w:val="000000"/>
          <w:sz w:val="28"/>
        </w:rPr>
        <w:t>
      исключительная - для оформления исключительной лицензии;</w:t>
      </w:r>
    </w:p>
    <w:p>
      <w:pPr>
        <w:spacing w:after="0"/>
        <w:ind w:left="0"/>
        <w:jc w:val="both"/>
      </w:pPr>
      <w:r>
        <w:rPr>
          <w:rFonts w:ascii="Times New Roman"/>
          <w:b w:val="false"/>
          <w:i w:val="false"/>
          <w:color w:val="000000"/>
          <w:sz w:val="28"/>
        </w:rPr>
        <w:t>
      б) направление перемещения товара (правая часть реквизита):</w:t>
      </w:r>
    </w:p>
    <w:p>
      <w:pPr>
        <w:spacing w:after="0"/>
        <w:ind w:left="0"/>
        <w:jc w:val="both"/>
      </w:pPr>
      <w:r>
        <w:rPr>
          <w:rFonts w:ascii="Times New Roman"/>
          <w:b w:val="false"/>
          <w:i w:val="false"/>
          <w:color w:val="000000"/>
          <w:sz w:val="28"/>
        </w:rPr>
        <w:t>
      экспорт - для оформления экспортной лицензии;</w:t>
      </w:r>
    </w:p>
    <w:p>
      <w:pPr>
        <w:spacing w:after="0"/>
        <w:ind w:left="0"/>
        <w:jc w:val="both"/>
      </w:pPr>
      <w:r>
        <w:rPr>
          <w:rFonts w:ascii="Times New Roman"/>
          <w:b w:val="false"/>
          <w:i w:val="false"/>
          <w:color w:val="000000"/>
          <w:sz w:val="28"/>
        </w:rPr>
        <w:t>
      импорт - для оформления импортной лицензии.</w:t>
      </w:r>
    </w:p>
    <w:p>
      <w:pPr>
        <w:spacing w:after="0"/>
        <w:ind w:left="0"/>
        <w:jc w:val="both"/>
      </w:pPr>
      <w:r>
        <w:rPr>
          <w:rFonts w:ascii="Times New Roman"/>
          <w:b w:val="false"/>
          <w:i w:val="false"/>
          <w:color w:val="000000"/>
          <w:sz w:val="28"/>
        </w:rPr>
        <w:t>
      Левая и правая части реквизита отделяются друг от друга знаком "|" (вертикальная черта).</w:t>
      </w:r>
    </w:p>
    <w:bookmarkStart w:name="z77" w:id="70"/>
    <w:p>
      <w:pPr>
        <w:spacing w:after="0"/>
        <w:ind w:left="0"/>
        <w:jc w:val="both"/>
      </w:pPr>
      <w:r>
        <w:rPr>
          <w:rFonts w:ascii="Times New Roman"/>
          <w:b w:val="false"/>
          <w:i w:val="false"/>
          <w:color w:val="000000"/>
          <w:sz w:val="28"/>
        </w:rPr>
        <w:t>
      реквизит 4. "Контракт".</w:t>
      </w:r>
    </w:p>
    <w:bookmarkEnd w:id="70"/>
    <w:p>
      <w:pPr>
        <w:spacing w:after="0"/>
        <w:ind w:left="0"/>
        <w:jc w:val="both"/>
      </w:pPr>
      <w:r>
        <w:rPr>
          <w:rFonts w:ascii="Times New Roman"/>
          <w:b w:val="false"/>
          <w:i w:val="false"/>
          <w:color w:val="000000"/>
          <w:sz w:val="28"/>
        </w:rPr>
        <w:t>
      Указывается номер контракта (договора), дата его подписания.</w:t>
      </w:r>
    </w:p>
    <w:p>
      <w:pPr>
        <w:spacing w:after="0"/>
        <w:ind w:left="0"/>
        <w:jc w:val="both"/>
      </w:pPr>
      <w:r>
        <w:rPr>
          <w:rFonts w:ascii="Times New Roman"/>
          <w:b w:val="false"/>
          <w:i w:val="false"/>
          <w:color w:val="000000"/>
          <w:sz w:val="28"/>
        </w:rPr>
        <w:t>
      Дата указывается в соответствии с требованиями, предусмотренными реквизитом 2 настоящего раздела.</w:t>
      </w:r>
    </w:p>
    <w:p>
      <w:pPr>
        <w:spacing w:after="0"/>
        <w:ind w:left="0"/>
        <w:jc w:val="both"/>
      </w:pPr>
      <w:r>
        <w:rPr>
          <w:rFonts w:ascii="Times New Roman"/>
          <w:b w:val="false"/>
          <w:i w:val="false"/>
          <w:color w:val="000000"/>
          <w:sz w:val="28"/>
        </w:rPr>
        <w:t>
      В случае оформления заявления на генеральную и исключительную лицензии реквизит 4 не заполняется;</w:t>
      </w:r>
    </w:p>
    <w:bookmarkStart w:name="z78" w:id="71"/>
    <w:p>
      <w:pPr>
        <w:spacing w:after="0"/>
        <w:ind w:left="0"/>
        <w:jc w:val="both"/>
      </w:pPr>
      <w:r>
        <w:rPr>
          <w:rFonts w:ascii="Times New Roman"/>
          <w:b w:val="false"/>
          <w:i w:val="false"/>
          <w:color w:val="000000"/>
          <w:sz w:val="28"/>
        </w:rPr>
        <w:t>
      реквизит 5. "Заявитель".</w:t>
      </w:r>
    </w:p>
    <w:bookmarkEnd w:id="71"/>
    <w:p>
      <w:pPr>
        <w:spacing w:after="0"/>
        <w:ind w:left="0"/>
        <w:jc w:val="both"/>
      </w:pPr>
      <w:r>
        <w:rPr>
          <w:rFonts w:ascii="Times New Roman"/>
          <w:b w:val="false"/>
          <w:i w:val="false"/>
          <w:color w:val="000000"/>
          <w:sz w:val="28"/>
        </w:rPr>
        <w:t>
      Указываются сведения о заявителе:</w:t>
      </w:r>
    </w:p>
    <w:p>
      <w:pPr>
        <w:spacing w:after="0"/>
        <w:ind w:left="0"/>
        <w:jc w:val="both"/>
      </w:pPr>
      <w:r>
        <w:rPr>
          <w:rFonts w:ascii="Times New Roman"/>
          <w:b w:val="false"/>
          <w:i w:val="false"/>
          <w:color w:val="000000"/>
          <w:sz w:val="28"/>
        </w:rPr>
        <w:t>
      для юридических лиц - полное официальное наименование и юридический адрес. В правом верхнем углу указывается идентификационный номер налогоплательщика;</w:t>
      </w:r>
    </w:p>
    <w:p>
      <w:pPr>
        <w:spacing w:after="0"/>
        <w:ind w:left="0"/>
        <w:jc w:val="both"/>
      </w:pPr>
      <w:r>
        <w:rPr>
          <w:rFonts w:ascii="Times New Roman"/>
          <w:b w:val="false"/>
          <w:i w:val="false"/>
          <w:color w:val="000000"/>
          <w:sz w:val="28"/>
        </w:rPr>
        <w:t>
      для индивидуальных предпринимателей и физических лиц — фамилия, имя, отчество и паспортные данные (серия, номер, когда и кем выдан, место жительства). В правом верхнем углу указывается идентификационный номер налогоплательщика;</w:t>
      </w:r>
    </w:p>
    <w:bookmarkStart w:name="z79" w:id="72"/>
    <w:p>
      <w:pPr>
        <w:spacing w:after="0"/>
        <w:ind w:left="0"/>
        <w:jc w:val="both"/>
      </w:pPr>
      <w:r>
        <w:rPr>
          <w:rFonts w:ascii="Times New Roman"/>
          <w:b w:val="false"/>
          <w:i w:val="false"/>
          <w:color w:val="000000"/>
          <w:sz w:val="28"/>
        </w:rPr>
        <w:t>
      реквизит 6.</w:t>
      </w:r>
    </w:p>
    <w:bookmarkEnd w:id="72"/>
    <w:p>
      <w:pPr>
        <w:spacing w:after="0"/>
        <w:ind w:left="0"/>
        <w:jc w:val="both"/>
      </w:pPr>
      <w:r>
        <w:rPr>
          <w:rFonts w:ascii="Times New Roman"/>
          <w:b w:val="false"/>
          <w:i w:val="false"/>
          <w:color w:val="000000"/>
          <w:sz w:val="28"/>
        </w:rPr>
        <w:t>
      "Покупатель" - для оформления экспортной лицензии.</w:t>
      </w:r>
    </w:p>
    <w:p>
      <w:pPr>
        <w:spacing w:after="0"/>
        <w:ind w:left="0"/>
        <w:jc w:val="both"/>
      </w:pPr>
      <w:r>
        <w:rPr>
          <w:rFonts w:ascii="Times New Roman"/>
          <w:b w:val="false"/>
          <w:i w:val="false"/>
          <w:color w:val="000000"/>
          <w:sz w:val="28"/>
        </w:rPr>
        <w:t>
      "Продавец" — для оформления импортной лицензии.</w:t>
      </w:r>
    </w:p>
    <w:p>
      <w:pPr>
        <w:spacing w:after="0"/>
        <w:ind w:left="0"/>
        <w:jc w:val="both"/>
      </w:pPr>
      <w:r>
        <w:rPr>
          <w:rFonts w:ascii="Times New Roman"/>
          <w:b w:val="false"/>
          <w:i w:val="false"/>
          <w:color w:val="000000"/>
          <w:sz w:val="28"/>
        </w:rPr>
        <w:t>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w:t>
      </w:r>
    </w:p>
    <w:p>
      <w:pPr>
        <w:spacing w:after="0"/>
        <w:ind w:left="0"/>
        <w:jc w:val="both"/>
      </w:pPr>
      <w:r>
        <w:rPr>
          <w:rFonts w:ascii="Times New Roman"/>
          <w:b w:val="false"/>
          <w:i w:val="false"/>
          <w:color w:val="000000"/>
          <w:sz w:val="28"/>
        </w:rPr>
        <w:t>
      При этом в качестве покупателя указывается иностранный партнер, получающий от заявителя права на товар, а в качестве продавца — иностранный партнер, передающий такие права заявителю.</w:t>
      </w:r>
    </w:p>
    <w:p>
      <w:pPr>
        <w:spacing w:after="0"/>
        <w:ind w:left="0"/>
        <w:jc w:val="both"/>
      </w:pPr>
      <w:r>
        <w:rPr>
          <w:rFonts w:ascii="Times New Roman"/>
          <w:b w:val="false"/>
          <w:i w:val="false"/>
          <w:color w:val="000000"/>
          <w:sz w:val="28"/>
        </w:rPr>
        <w:t>
      В случае оформления генеральной и исключительной лицензий делается запись "В соответствии с условиями контракта(ов) (договора(ов))";</w:t>
      </w:r>
    </w:p>
    <w:bookmarkStart w:name="z80" w:id="73"/>
    <w:p>
      <w:pPr>
        <w:spacing w:after="0"/>
        <w:ind w:left="0"/>
        <w:jc w:val="both"/>
      </w:pPr>
      <w:r>
        <w:rPr>
          <w:rFonts w:ascii="Times New Roman"/>
          <w:b w:val="false"/>
          <w:i w:val="false"/>
          <w:color w:val="000000"/>
          <w:sz w:val="28"/>
        </w:rPr>
        <w:t>
      реквизит 7.</w:t>
      </w:r>
    </w:p>
    <w:bookmarkEnd w:id="73"/>
    <w:p>
      <w:pPr>
        <w:spacing w:after="0"/>
        <w:ind w:left="0"/>
        <w:jc w:val="both"/>
      </w:pPr>
      <w:r>
        <w:rPr>
          <w:rFonts w:ascii="Times New Roman"/>
          <w:b w:val="false"/>
          <w:i w:val="false"/>
          <w:color w:val="000000"/>
          <w:sz w:val="28"/>
        </w:rPr>
        <w:t>
      "Страна назначения" - для оформления экспортной лицензии.</w:t>
      </w:r>
    </w:p>
    <w:p>
      <w:pPr>
        <w:spacing w:after="0"/>
        <w:ind w:left="0"/>
        <w:jc w:val="both"/>
      </w:pPr>
      <w:r>
        <w:rPr>
          <w:rFonts w:ascii="Times New Roman"/>
          <w:b w:val="false"/>
          <w:i w:val="false"/>
          <w:color w:val="000000"/>
          <w:sz w:val="28"/>
        </w:rPr>
        <w:t>
      "Страна отправления" - для оформления импортной лицензии.</w:t>
      </w:r>
    </w:p>
    <w:p>
      <w:pPr>
        <w:spacing w:after="0"/>
        <w:ind w:left="0"/>
        <w:jc w:val="both"/>
      </w:pPr>
      <w:r>
        <w:rPr>
          <w:rFonts w:ascii="Times New Roman"/>
          <w:b w:val="false"/>
          <w:i w:val="false"/>
          <w:color w:val="000000"/>
          <w:sz w:val="28"/>
        </w:rPr>
        <w:t>
      В соответствии с классификатором "Страны мира и территории" указываются наименование страны назначения (при экспорте) или страны отправления (при импорте) и код альфа 2 страны.</w:t>
      </w:r>
    </w:p>
    <w:p>
      <w:pPr>
        <w:spacing w:after="0"/>
        <w:ind w:left="0"/>
        <w:jc w:val="both"/>
      </w:pPr>
      <w:r>
        <w:rPr>
          <w:rFonts w:ascii="Times New Roman"/>
          <w:b w:val="false"/>
          <w:i w:val="false"/>
          <w:color w:val="000000"/>
          <w:sz w:val="28"/>
        </w:rPr>
        <w:t>
      В случае если в контракте (договоре) предусмотрено несколько стран назначения (отправления) или в случае оформления генеральной и исключительной лицензий, делается запись "В соответствии с условиями контракта (договора)"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w:t>
      </w:r>
    </w:p>
    <w:bookmarkStart w:name="z81" w:id="74"/>
    <w:p>
      <w:pPr>
        <w:spacing w:after="0"/>
        <w:ind w:left="0"/>
        <w:jc w:val="both"/>
      </w:pPr>
      <w:r>
        <w:rPr>
          <w:rFonts w:ascii="Times New Roman"/>
          <w:b w:val="false"/>
          <w:i w:val="false"/>
          <w:color w:val="000000"/>
          <w:sz w:val="28"/>
        </w:rPr>
        <w:t>
      реквизит 8.</w:t>
      </w:r>
    </w:p>
    <w:bookmarkEnd w:id="74"/>
    <w:p>
      <w:pPr>
        <w:spacing w:after="0"/>
        <w:ind w:left="0"/>
        <w:jc w:val="both"/>
      </w:pPr>
      <w:r>
        <w:rPr>
          <w:rFonts w:ascii="Times New Roman"/>
          <w:b w:val="false"/>
          <w:i w:val="false"/>
          <w:color w:val="000000"/>
          <w:sz w:val="28"/>
        </w:rPr>
        <w:t>
      "Страна покупателя" - для оформления экспортной лицензии.</w:t>
      </w:r>
    </w:p>
    <w:p>
      <w:pPr>
        <w:spacing w:after="0"/>
        <w:ind w:left="0"/>
        <w:jc w:val="both"/>
      </w:pPr>
      <w:r>
        <w:rPr>
          <w:rFonts w:ascii="Times New Roman"/>
          <w:b w:val="false"/>
          <w:i w:val="false"/>
          <w:color w:val="000000"/>
          <w:sz w:val="28"/>
        </w:rPr>
        <w:t>
      "Страна продавца" — для оформления импортной лицензии.</w:t>
      </w:r>
    </w:p>
    <w:p>
      <w:pPr>
        <w:spacing w:after="0"/>
        <w:ind w:left="0"/>
        <w:jc w:val="both"/>
      </w:pPr>
      <w:r>
        <w:rPr>
          <w:rFonts w:ascii="Times New Roman"/>
          <w:b w:val="false"/>
          <w:i w:val="false"/>
          <w:color w:val="000000"/>
          <w:sz w:val="28"/>
        </w:rPr>
        <w:t>
      В соответствии с классификатором "Страны мира и территории" указываются наименование страны покупателя (продавца) и код альфа 2 страны.</w:t>
      </w:r>
    </w:p>
    <w:p>
      <w:pPr>
        <w:spacing w:after="0"/>
        <w:ind w:left="0"/>
        <w:jc w:val="both"/>
      </w:pPr>
      <w:r>
        <w:rPr>
          <w:rFonts w:ascii="Times New Roman"/>
          <w:b w:val="false"/>
          <w:i w:val="false"/>
          <w:color w:val="000000"/>
          <w:sz w:val="28"/>
        </w:rPr>
        <w:t>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w:t>
      </w:r>
    </w:p>
    <w:bookmarkStart w:name="z82" w:id="75"/>
    <w:p>
      <w:pPr>
        <w:spacing w:after="0"/>
        <w:ind w:left="0"/>
        <w:jc w:val="both"/>
      </w:pPr>
      <w:r>
        <w:rPr>
          <w:rFonts w:ascii="Times New Roman"/>
          <w:b w:val="false"/>
          <w:i w:val="false"/>
          <w:color w:val="000000"/>
          <w:sz w:val="28"/>
        </w:rPr>
        <w:t>
      реквизит 9. "Валюта контракта".</w:t>
      </w:r>
    </w:p>
    <w:bookmarkEnd w:id="75"/>
    <w:p>
      <w:pPr>
        <w:spacing w:after="0"/>
        <w:ind w:left="0"/>
        <w:jc w:val="both"/>
      </w:pPr>
      <w:r>
        <w:rPr>
          <w:rFonts w:ascii="Times New Roman"/>
          <w:b w:val="false"/>
          <w:i w:val="false"/>
          <w:color w:val="000000"/>
          <w:sz w:val="28"/>
        </w:rPr>
        <w:t>
      В соответствии с классификатором "Валюты мира" указываются краткое наименование валюты контракта (договора) и ее код.</w:t>
      </w:r>
    </w:p>
    <w:p>
      <w:pPr>
        <w:spacing w:after="0"/>
        <w:ind w:left="0"/>
        <w:jc w:val="both"/>
      </w:pPr>
      <w:r>
        <w:rPr>
          <w:rFonts w:ascii="Times New Roman"/>
          <w:b w:val="false"/>
          <w:i w:val="false"/>
          <w:color w:val="000000"/>
          <w:sz w:val="28"/>
        </w:rPr>
        <w:t>
      В случае оформления генеральной или исключительной лицензий делается запись "В соответствии с условиями контракта(ов) (договора(ов))" и код валюты не указывается;</w:t>
      </w:r>
    </w:p>
    <w:bookmarkStart w:name="z83" w:id="76"/>
    <w:p>
      <w:pPr>
        <w:spacing w:after="0"/>
        <w:ind w:left="0"/>
        <w:jc w:val="both"/>
      </w:pPr>
      <w:r>
        <w:rPr>
          <w:rFonts w:ascii="Times New Roman"/>
          <w:b w:val="false"/>
          <w:i w:val="false"/>
          <w:color w:val="000000"/>
          <w:sz w:val="28"/>
        </w:rPr>
        <w:t>
      реквизит 10. "Стоимость".</w:t>
      </w:r>
    </w:p>
    <w:bookmarkEnd w:id="76"/>
    <w:p>
      <w:pPr>
        <w:spacing w:after="0"/>
        <w:ind w:left="0"/>
        <w:jc w:val="both"/>
      </w:pPr>
      <w:r>
        <w:rPr>
          <w:rFonts w:ascii="Times New Roman"/>
          <w:b w:val="false"/>
          <w:i w:val="false"/>
          <w:color w:val="000000"/>
          <w:sz w:val="28"/>
        </w:rPr>
        <w:t>
      Указывается стоимость товара в валюте контракта (договора).</w:t>
      </w:r>
    </w:p>
    <w:p>
      <w:pPr>
        <w:spacing w:after="0"/>
        <w:ind w:left="0"/>
        <w:jc w:val="both"/>
      </w:pP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p>
    <w:p>
      <w:pPr>
        <w:spacing w:after="0"/>
        <w:ind w:left="0"/>
        <w:jc w:val="both"/>
      </w:pPr>
      <w:r>
        <w:rPr>
          <w:rFonts w:ascii="Times New Roman"/>
          <w:b w:val="false"/>
          <w:i w:val="false"/>
          <w:color w:val="000000"/>
          <w:sz w:val="28"/>
        </w:rPr>
        <w:t>
      В случае оформления генеральной и исключительной лицензий стоимость не указывается;</w:t>
      </w:r>
    </w:p>
    <w:bookmarkStart w:name="z84" w:id="77"/>
    <w:p>
      <w:pPr>
        <w:spacing w:after="0"/>
        <w:ind w:left="0"/>
        <w:jc w:val="both"/>
      </w:pPr>
      <w:r>
        <w:rPr>
          <w:rFonts w:ascii="Times New Roman"/>
          <w:b w:val="false"/>
          <w:i w:val="false"/>
          <w:color w:val="000000"/>
          <w:sz w:val="28"/>
        </w:rPr>
        <w:t>
      реквизит 11. "Статистическая стоимость".</w:t>
      </w:r>
    </w:p>
    <w:bookmarkEnd w:id="77"/>
    <w:p>
      <w:pPr>
        <w:spacing w:after="0"/>
        <w:ind w:left="0"/>
        <w:jc w:val="both"/>
      </w:pPr>
      <w:r>
        <w:rPr>
          <w:rFonts w:ascii="Times New Roman"/>
          <w:b w:val="false"/>
          <w:i w:val="false"/>
          <w:color w:val="000000"/>
          <w:sz w:val="28"/>
        </w:rPr>
        <w:t>
      Указывается стоимость товара в долларах США в соответствии с договором (контрактом).</w:t>
      </w:r>
    </w:p>
    <w:p>
      <w:pPr>
        <w:spacing w:after="0"/>
        <w:ind w:left="0"/>
        <w:jc w:val="both"/>
      </w:pPr>
      <w:r>
        <w:rPr>
          <w:rFonts w:ascii="Times New Roman"/>
          <w:b w:val="false"/>
          <w:i w:val="false"/>
          <w:color w:val="000000"/>
          <w:sz w:val="28"/>
        </w:rPr>
        <w:t>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Стороны на дату подписания контракта (договора).</w:t>
      </w:r>
    </w:p>
    <w:p>
      <w:pPr>
        <w:spacing w:after="0"/>
        <w:ind w:left="0"/>
        <w:jc w:val="both"/>
      </w:pP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p>
    <w:p>
      <w:pPr>
        <w:spacing w:after="0"/>
        <w:ind w:left="0"/>
        <w:jc w:val="both"/>
      </w:pPr>
      <w:r>
        <w:rPr>
          <w:rFonts w:ascii="Times New Roman"/>
          <w:b w:val="false"/>
          <w:i w:val="false"/>
          <w:color w:val="000000"/>
          <w:sz w:val="28"/>
        </w:rPr>
        <w:t>
      Для генеральных и исключительных лицензий указывается ориентировочная стоимость;</w:t>
      </w:r>
    </w:p>
    <w:bookmarkStart w:name="z85" w:id="78"/>
    <w:p>
      <w:pPr>
        <w:spacing w:after="0"/>
        <w:ind w:left="0"/>
        <w:jc w:val="both"/>
      </w:pPr>
      <w:r>
        <w:rPr>
          <w:rFonts w:ascii="Times New Roman"/>
          <w:b w:val="false"/>
          <w:i w:val="false"/>
          <w:color w:val="000000"/>
          <w:sz w:val="28"/>
        </w:rPr>
        <w:t>
      реквизит 12. "Страна происхождения".</w:t>
      </w:r>
    </w:p>
    <w:bookmarkEnd w:id="78"/>
    <w:p>
      <w:pPr>
        <w:spacing w:after="0"/>
        <w:ind w:left="0"/>
        <w:jc w:val="both"/>
      </w:pPr>
      <w:r>
        <w:rPr>
          <w:rFonts w:ascii="Times New Roman"/>
          <w:b w:val="false"/>
          <w:i w:val="false"/>
          <w:color w:val="000000"/>
          <w:sz w:val="28"/>
        </w:rPr>
        <w:t>
      В соответствии с классификатором "Страны мира и территории" указывается наименование страны происхождения и код альфа 2 страны.</w:t>
      </w:r>
    </w:p>
    <w:p>
      <w:pPr>
        <w:spacing w:after="0"/>
        <w:ind w:left="0"/>
        <w:jc w:val="both"/>
      </w:pPr>
      <w:r>
        <w:rPr>
          <w:rFonts w:ascii="Times New Roman"/>
          <w:b w:val="false"/>
          <w:i w:val="false"/>
          <w:color w:val="000000"/>
          <w:sz w:val="28"/>
        </w:rPr>
        <w:t>
      В случае если в контракте (договоре) предусмотрено несколько стран происхождения или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w:t>
      </w:r>
    </w:p>
    <w:p>
      <w:pPr>
        <w:spacing w:after="0"/>
        <w:ind w:left="0"/>
        <w:jc w:val="both"/>
      </w:pPr>
      <w:r>
        <w:rPr>
          <w:rFonts w:ascii="Times New Roman"/>
          <w:b w:val="false"/>
          <w:i w:val="false"/>
          <w:color w:val="000000"/>
          <w:sz w:val="28"/>
        </w:rPr>
        <w:t>
      Под страной происхождения понимается страна, в которой товар был полностью произведен или подвергнут достаточной доработке (переработке).</w:t>
      </w:r>
    </w:p>
    <w:bookmarkStart w:name="z86" w:id="79"/>
    <w:p>
      <w:pPr>
        <w:spacing w:after="0"/>
        <w:ind w:left="0"/>
        <w:jc w:val="both"/>
      </w:pPr>
      <w:r>
        <w:rPr>
          <w:rFonts w:ascii="Times New Roman"/>
          <w:b w:val="false"/>
          <w:i w:val="false"/>
          <w:color w:val="000000"/>
          <w:sz w:val="28"/>
        </w:rPr>
        <w:t>
      реквизит 13. "Количество".</w:t>
      </w:r>
    </w:p>
    <w:bookmarkEnd w:id="79"/>
    <w:p>
      <w:pPr>
        <w:spacing w:after="0"/>
        <w:ind w:left="0"/>
        <w:jc w:val="both"/>
      </w:pPr>
      <w:r>
        <w:rPr>
          <w:rFonts w:ascii="Times New Roman"/>
          <w:b w:val="false"/>
          <w:i w:val="false"/>
          <w:color w:val="000000"/>
          <w:sz w:val="28"/>
        </w:rPr>
        <w:t>
      Указывается количество товара в единицах измерения, предусмотренных реквизитом 14 (для весовых единиц — вес нетто).</w:t>
      </w:r>
    </w:p>
    <w:p>
      <w:pPr>
        <w:spacing w:after="0"/>
        <w:ind w:left="0"/>
        <w:jc w:val="both"/>
      </w:pPr>
      <w:r>
        <w:rPr>
          <w:rFonts w:ascii="Times New Roman"/>
          <w:b w:val="false"/>
          <w:i w:val="false"/>
          <w:color w:val="000000"/>
          <w:sz w:val="28"/>
        </w:rPr>
        <w:t>
      Под весом нетто понимается вес товара без упаковки, определяемый в соответствии с техническими регламентами и (или) нормативными документами по стандартизации и другими актами законодательства.</w:t>
      </w:r>
    </w:p>
    <w:bookmarkStart w:name="z87" w:id="80"/>
    <w:p>
      <w:pPr>
        <w:spacing w:after="0"/>
        <w:ind w:left="0"/>
        <w:jc w:val="both"/>
      </w:pPr>
      <w:r>
        <w:rPr>
          <w:rFonts w:ascii="Times New Roman"/>
          <w:b w:val="false"/>
          <w:i w:val="false"/>
          <w:color w:val="000000"/>
          <w:sz w:val="28"/>
        </w:rPr>
        <w:t>
      реквизит 14. "Единица измерения".</w:t>
      </w:r>
    </w:p>
    <w:bookmarkEnd w:id="80"/>
    <w:p>
      <w:pPr>
        <w:spacing w:after="0"/>
        <w:ind w:left="0"/>
        <w:jc w:val="both"/>
      </w:pPr>
      <w:r>
        <w:rPr>
          <w:rFonts w:ascii="Times New Roman"/>
          <w:b w:val="false"/>
          <w:i w:val="false"/>
          <w:color w:val="000000"/>
          <w:sz w:val="28"/>
        </w:rPr>
        <w:t>
      В соответствии с классификатором "Единицы измерения"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w:t>
      </w:r>
    </w:p>
    <w:p>
      <w:pPr>
        <w:spacing w:after="0"/>
        <w:ind w:left="0"/>
        <w:jc w:val="both"/>
      </w:pPr>
      <w:r>
        <w:rPr>
          <w:rFonts w:ascii="Times New Roman"/>
          <w:b w:val="false"/>
          <w:i w:val="false"/>
          <w:color w:val="000000"/>
          <w:sz w:val="28"/>
        </w:rPr>
        <w:t>
      При наличии 2 единиц измерения указание количества товара — построчное;</w:t>
      </w:r>
    </w:p>
    <w:bookmarkStart w:name="z88" w:id="81"/>
    <w:p>
      <w:pPr>
        <w:spacing w:after="0"/>
        <w:ind w:left="0"/>
        <w:jc w:val="both"/>
      </w:pPr>
      <w:r>
        <w:rPr>
          <w:rFonts w:ascii="Times New Roman"/>
          <w:b w:val="false"/>
          <w:i w:val="false"/>
          <w:color w:val="000000"/>
          <w:sz w:val="28"/>
        </w:rPr>
        <w:t>
      реквизит 15. "Код товара по ЕТН ВЭД и его описание".</w:t>
      </w:r>
    </w:p>
    <w:bookmarkEnd w:id="81"/>
    <w:p>
      <w:pPr>
        <w:spacing w:after="0"/>
        <w:ind w:left="0"/>
        <w:jc w:val="both"/>
      </w:pPr>
      <w:r>
        <w:rPr>
          <w:rFonts w:ascii="Times New Roman"/>
          <w:b w:val="false"/>
          <w:i w:val="false"/>
          <w:color w:val="000000"/>
          <w:sz w:val="28"/>
        </w:rPr>
        <w:t>
      Указывается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w:t>
      </w:r>
    </w:p>
    <w:p>
      <w:pPr>
        <w:spacing w:after="0"/>
        <w:ind w:left="0"/>
        <w:jc w:val="both"/>
      </w:pPr>
      <w:r>
        <w:rPr>
          <w:rFonts w:ascii="Times New Roman"/>
          <w:b w:val="false"/>
          <w:i w:val="false"/>
          <w:color w:val="000000"/>
          <w:sz w:val="28"/>
        </w:rPr>
        <w:t>
      В случае если вся информация не помещается в поле реквизита 15, ее часть может быть перенесена в поле реквизита 16.</w:t>
      </w:r>
    </w:p>
    <w:p>
      <w:pPr>
        <w:spacing w:after="0"/>
        <w:ind w:left="0"/>
        <w:jc w:val="both"/>
      </w:pPr>
      <w:r>
        <w:rPr>
          <w:rFonts w:ascii="Times New Roman"/>
          <w:b w:val="false"/>
          <w:i w:val="false"/>
          <w:color w:val="000000"/>
          <w:sz w:val="28"/>
        </w:rPr>
        <w:t xml:space="preserve">
      Если к заявлению прилагается приложение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w:t>
      </w:r>
    </w:p>
    <w:bookmarkStart w:name="z89" w:id="82"/>
    <w:p>
      <w:pPr>
        <w:spacing w:after="0"/>
        <w:ind w:left="0"/>
        <w:jc w:val="both"/>
      </w:pPr>
      <w:r>
        <w:rPr>
          <w:rFonts w:ascii="Times New Roman"/>
          <w:b w:val="false"/>
          <w:i w:val="false"/>
          <w:color w:val="000000"/>
          <w:sz w:val="28"/>
        </w:rPr>
        <w:t>
      реквизит 16. "Дополнительная информация".</w:t>
      </w:r>
    </w:p>
    <w:bookmarkEnd w:id="82"/>
    <w:p>
      <w:pPr>
        <w:spacing w:after="0"/>
        <w:ind w:left="0"/>
        <w:jc w:val="both"/>
      </w:pPr>
      <w:r>
        <w:rPr>
          <w:rFonts w:ascii="Times New Roman"/>
          <w:b w:val="false"/>
          <w:i w:val="false"/>
          <w:color w:val="000000"/>
          <w:sz w:val="28"/>
        </w:rPr>
        <w:t>
      Используется по мере необходимости. В поле этого реквизита могут заноситься сведения, связанные с необходимостью уточнения и расшифровки реквизитов 7, 8, 12, 13 и 14 заявления, а также номера и даты всех изменений, вносимых в контракт (договор), подписанных на день оформления заявления;</w:t>
      </w:r>
    </w:p>
    <w:bookmarkStart w:name="z90" w:id="83"/>
    <w:p>
      <w:pPr>
        <w:spacing w:after="0"/>
        <w:ind w:left="0"/>
        <w:jc w:val="both"/>
      </w:pPr>
      <w:r>
        <w:rPr>
          <w:rFonts w:ascii="Times New Roman"/>
          <w:b w:val="false"/>
          <w:i w:val="false"/>
          <w:color w:val="000000"/>
          <w:sz w:val="28"/>
        </w:rPr>
        <w:t>
      реквизит 17. "Основание для выдачи лицензии".</w:t>
      </w:r>
    </w:p>
    <w:bookmarkEnd w:id="83"/>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w:t>
      </w:r>
    </w:p>
    <w:p>
      <w:pPr>
        <w:spacing w:after="0"/>
        <w:ind w:left="0"/>
        <w:jc w:val="both"/>
      </w:pPr>
      <w:r>
        <w:rPr>
          <w:rFonts w:ascii="Times New Roman"/>
          <w:b w:val="false"/>
          <w:i w:val="false"/>
          <w:color w:val="000000"/>
          <w:sz w:val="28"/>
        </w:rPr>
        <w:t>
      номера и даты контрактов (договоров) между заявителем и производителем или потребителем товара, если в качестве заявителя выступает посредник;</w:t>
      </w:r>
    </w:p>
    <w:p>
      <w:pPr>
        <w:spacing w:after="0"/>
        <w:ind w:left="0"/>
        <w:jc w:val="both"/>
      </w:pPr>
      <w:r>
        <w:rPr>
          <w:rFonts w:ascii="Times New Roman"/>
          <w:b w:val="false"/>
          <w:i w:val="false"/>
          <w:color w:val="000000"/>
          <w:sz w:val="28"/>
        </w:rPr>
        <w:t>
      номер и дата документа, подтверждающего выделение квоты (в случае оформления лицензии на квотируемые товары);</w:t>
      </w:r>
    </w:p>
    <w:bookmarkStart w:name="z91" w:id="84"/>
    <w:p>
      <w:pPr>
        <w:spacing w:after="0"/>
        <w:ind w:left="0"/>
        <w:jc w:val="both"/>
      </w:pPr>
      <w:r>
        <w:rPr>
          <w:rFonts w:ascii="Times New Roman"/>
          <w:b w:val="false"/>
          <w:i w:val="false"/>
          <w:color w:val="000000"/>
          <w:sz w:val="28"/>
        </w:rPr>
        <w:t>
      реквизит 18. "Уполномоченное лицо заявителя".</w:t>
      </w:r>
    </w:p>
    <w:bookmarkEnd w:id="84"/>
    <w:p>
      <w:pPr>
        <w:spacing w:after="0"/>
        <w:ind w:left="0"/>
        <w:jc w:val="both"/>
      </w:pPr>
      <w:r>
        <w:rPr>
          <w:rFonts w:ascii="Times New Roman"/>
          <w:b w:val="false"/>
          <w:i w:val="false"/>
          <w:color w:val="000000"/>
          <w:sz w:val="28"/>
        </w:rPr>
        <w:t>
      Ставится подпись уполномоченного лица заявителя, предусмотренного реквизитом 5, удостоверенная печатью, указываются его фамилия, инициалы, должность и дата оформления заявления.</w:t>
      </w:r>
    </w:p>
    <w:bookmarkStart w:name="z92" w:id="85"/>
    <w:p>
      <w:pPr>
        <w:spacing w:after="0"/>
        <w:ind w:left="0"/>
        <w:jc w:val="left"/>
      </w:pPr>
      <w:r>
        <w:rPr>
          <w:rFonts w:ascii="Times New Roman"/>
          <w:b/>
          <w:i w:val="false"/>
          <w:color w:val="000000"/>
        </w:rPr>
        <w:t xml:space="preserve"> Порядок оформления лицензии</w:t>
      </w:r>
    </w:p>
    <w:bookmarkEnd w:id="85"/>
    <w:bookmarkStart w:name="z93" w:id="86"/>
    <w:p>
      <w:pPr>
        <w:spacing w:after="0"/>
        <w:ind w:left="0"/>
        <w:jc w:val="both"/>
      </w:pPr>
      <w:r>
        <w:rPr>
          <w:rFonts w:ascii="Times New Roman"/>
          <w:b w:val="false"/>
          <w:i w:val="false"/>
          <w:color w:val="000000"/>
          <w:sz w:val="28"/>
        </w:rPr>
        <w:t xml:space="preserve">
      6. Уполномоченные органы с использованием программного обеспечения, разработанного комиссией таможенного союза, оформляют лицензию по унифицированной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настоящей инструкции на специальной защищенной от подделки бумаге.</w:t>
      </w:r>
    </w:p>
    <w:bookmarkEnd w:id="86"/>
    <w:p>
      <w:pPr>
        <w:spacing w:after="0"/>
        <w:ind w:left="0"/>
        <w:jc w:val="both"/>
      </w:pPr>
      <w:r>
        <w:rPr>
          <w:rFonts w:ascii="Times New Roman"/>
          <w:b w:val="false"/>
          <w:i w:val="false"/>
          <w:color w:val="000000"/>
          <w:sz w:val="28"/>
        </w:rPr>
        <w:t>
      При этом реквизиты лицензии заполняются следующим образом:</w:t>
      </w:r>
    </w:p>
    <w:bookmarkStart w:name="z94" w:id="87"/>
    <w:p>
      <w:pPr>
        <w:spacing w:after="0"/>
        <w:ind w:left="0"/>
        <w:jc w:val="both"/>
      </w:pPr>
      <w:r>
        <w:rPr>
          <w:rFonts w:ascii="Times New Roman"/>
          <w:b w:val="false"/>
          <w:i w:val="false"/>
          <w:color w:val="000000"/>
          <w:sz w:val="28"/>
        </w:rPr>
        <w:t>
      реквизит 1. "Лицензия №".</w:t>
      </w:r>
    </w:p>
    <w:bookmarkEnd w:id="87"/>
    <w:p>
      <w:pPr>
        <w:spacing w:after="0"/>
        <w:ind w:left="0"/>
        <w:jc w:val="both"/>
      </w:pPr>
      <w:r>
        <w:rPr>
          <w:rFonts w:ascii="Times New Roman"/>
          <w:b w:val="false"/>
          <w:i w:val="false"/>
          <w:color w:val="000000"/>
          <w:sz w:val="28"/>
        </w:rPr>
        <w:t>
      Указывается номер лицензии.</w:t>
      </w:r>
    </w:p>
    <w:p>
      <w:pPr>
        <w:spacing w:after="0"/>
        <w:ind w:left="0"/>
        <w:jc w:val="both"/>
      </w:pPr>
      <w:r>
        <w:rPr>
          <w:rFonts w:ascii="Times New Roman"/>
          <w:b w:val="false"/>
          <w:i w:val="false"/>
          <w:color w:val="000000"/>
          <w:sz w:val="28"/>
        </w:rPr>
        <w:t>
      Номер содержит 16 знаков и формируется следующим образом:</w:t>
      </w:r>
    </w:p>
    <w:p>
      <w:pPr>
        <w:spacing w:after="0"/>
        <w:ind w:left="0"/>
        <w:jc w:val="both"/>
      </w:pPr>
      <w:r>
        <w:rPr>
          <w:rFonts w:ascii="Times New Roman"/>
          <w:b w:val="false"/>
          <w:i w:val="false"/>
          <w:color w:val="000000"/>
          <w:sz w:val="28"/>
        </w:rPr>
        <w:t>
      знаки 1 - 3 - номер списка (категории) товара, на основании которого определяется порядок оформления заявления;</w:t>
      </w:r>
    </w:p>
    <w:p>
      <w:pPr>
        <w:spacing w:after="0"/>
        <w:ind w:left="0"/>
        <w:jc w:val="both"/>
      </w:pPr>
      <w:r>
        <w:rPr>
          <w:rFonts w:ascii="Times New Roman"/>
          <w:b w:val="false"/>
          <w:i w:val="false"/>
          <w:color w:val="000000"/>
          <w:sz w:val="28"/>
        </w:rPr>
        <w:t>
      знаки 4 и 5 - код альфа 2 государства — члена таможенного союза, регистрирующего заявление (Республика Беларусь — BY, Республика Казахстан - KZ, Российская Федерация - RU);</w:t>
      </w:r>
    </w:p>
    <w:p>
      <w:pPr>
        <w:spacing w:after="0"/>
        <w:ind w:left="0"/>
        <w:jc w:val="both"/>
      </w:pPr>
      <w:r>
        <w:rPr>
          <w:rFonts w:ascii="Times New Roman"/>
          <w:b w:val="false"/>
          <w:i w:val="false"/>
          <w:color w:val="000000"/>
          <w:sz w:val="28"/>
        </w:rPr>
        <w:t>
      знаки 6 и 7 - 2 последние цифры года;</w:t>
      </w:r>
    </w:p>
    <w:p>
      <w:pPr>
        <w:spacing w:after="0"/>
        <w:ind w:left="0"/>
        <w:jc w:val="both"/>
      </w:pPr>
      <w:r>
        <w:rPr>
          <w:rFonts w:ascii="Times New Roman"/>
          <w:b w:val="false"/>
          <w:i w:val="false"/>
          <w:color w:val="000000"/>
          <w:sz w:val="28"/>
        </w:rPr>
        <w:t>
      знаки 8 - 10 - номер печати (код) уполномоченного органа, регистрирующего заявление;</w:t>
      </w:r>
    </w:p>
    <w:p>
      <w:pPr>
        <w:spacing w:after="0"/>
        <w:ind w:left="0"/>
        <w:jc w:val="both"/>
      </w:pPr>
      <w:r>
        <w:rPr>
          <w:rFonts w:ascii="Times New Roman"/>
          <w:b w:val="false"/>
          <w:i w:val="false"/>
          <w:color w:val="000000"/>
          <w:sz w:val="28"/>
        </w:rPr>
        <w:t>
      знаки 11 - 16 — порядковый номер заявления, присвоенный уполномоченным органом в специальном журнале регистрации заявлений;</w:t>
      </w:r>
    </w:p>
    <w:bookmarkStart w:name="z95" w:id="88"/>
    <w:p>
      <w:pPr>
        <w:spacing w:after="0"/>
        <w:ind w:left="0"/>
        <w:jc w:val="both"/>
      </w:pPr>
      <w:r>
        <w:rPr>
          <w:rFonts w:ascii="Times New Roman"/>
          <w:b w:val="false"/>
          <w:i w:val="false"/>
          <w:color w:val="000000"/>
          <w:sz w:val="28"/>
        </w:rPr>
        <w:t>
      реквизит 2. "Период действия".</w:t>
      </w:r>
    </w:p>
    <w:bookmarkEnd w:id="88"/>
    <w:p>
      <w:pPr>
        <w:spacing w:after="0"/>
        <w:ind w:left="0"/>
        <w:jc w:val="both"/>
      </w:pPr>
      <w:r>
        <w:rPr>
          <w:rFonts w:ascii="Times New Roman"/>
          <w:b w:val="false"/>
          <w:i w:val="false"/>
          <w:color w:val="000000"/>
          <w:sz w:val="28"/>
        </w:rPr>
        <w:t xml:space="preserve">
      Указывается период действия лицензии (заполняется по аналогии с реквизитом 2 заявления,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настоящей инструкции);</w:t>
      </w:r>
    </w:p>
    <w:bookmarkStart w:name="z96" w:id="89"/>
    <w:p>
      <w:pPr>
        <w:spacing w:after="0"/>
        <w:ind w:left="0"/>
        <w:jc w:val="both"/>
      </w:pPr>
      <w:r>
        <w:rPr>
          <w:rFonts w:ascii="Times New Roman"/>
          <w:b w:val="false"/>
          <w:i w:val="false"/>
          <w:color w:val="000000"/>
          <w:sz w:val="28"/>
        </w:rPr>
        <w:t>
      реквизит 3. "Тип лицензии".</w:t>
      </w:r>
    </w:p>
    <w:bookmarkEnd w:id="89"/>
    <w:p>
      <w:pPr>
        <w:spacing w:after="0"/>
        <w:ind w:left="0"/>
        <w:jc w:val="both"/>
      </w:pPr>
      <w:r>
        <w:rPr>
          <w:rFonts w:ascii="Times New Roman"/>
          <w:b w:val="false"/>
          <w:i w:val="false"/>
          <w:color w:val="000000"/>
          <w:sz w:val="28"/>
        </w:rPr>
        <w:t>
      Указывается вид лицензии и направление перемещения товара (реквизит заполняется по аналогии с реквизитом 3 заявления, указанного в пункте 5 настоящей инструкции);</w:t>
      </w:r>
    </w:p>
    <w:bookmarkStart w:name="z97" w:id="90"/>
    <w:p>
      <w:pPr>
        <w:spacing w:after="0"/>
        <w:ind w:left="0"/>
        <w:jc w:val="both"/>
      </w:pPr>
      <w:r>
        <w:rPr>
          <w:rFonts w:ascii="Times New Roman"/>
          <w:b w:val="false"/>
          <w:i w:val="false"/>
          <w:color w:val="000000"/>
          <w:sz w:val="28"/>
        </w:rPr>
        <w:t>
      реквизиты 4 - 14 и 16 заполняются по аналогии с реквизитами 4 — 14 и 16 заявления, указанными в пункте 5 настоящей инструкции.</w:t>
      </w:r>
    </w:p>
    <w:bookmarkEnd w:id="90"/>
    <w:bookmarkStart w:name="z98" w:id="91"/>
    <w:p>
      <w:pPr>
        <w:spacing w:after="0"/>
        <w:ind w:left="0"/>
        <w:jc w:val="both"/>
      </w:pPr>
      <w:r>
        <w:rPr>
          <w:rFonts w:ascii="Times New Roman"/>
          <w:b w:val="false"/>
          <w:i w:val="false"/>
          <w:color w:val="000000"/>
          <w:sz w:val="28"/>
        </w:rPr>
        <w:t>
      реквизит 15. "Код товара по ЕТН ВЭД и его описание".</w:t>
      </w:r>
    </w:p>
    <w:bookmarkEnd w:id="91"/>
    <w:p>
      <w:pPr>
        <w:spacing w:after="0"/>
        <w:ind w:left="0"/>
        <w:jc w:val="both"/>
      </w:pPr>
      <w:r>
        <w:rPr>
          <w:rFonts w:ascii="Times New Roman"/>
          <w:b w:val="false"/>
          <w:i w:val="false"/>
          <w:color w:val="000000"/>
          <w:sz w:val="28"/>
        </w:rPr>
        <w:t>
      Указывается описание товара и его код в соответствии с ЕТН ВЭД (реквизит заполняется по аналогии с реквизитом 15 заявления, указанного в пункте 5 настоящей инструкции).</w:t>
      </w:r>
    </w:p>
    <w:bookmarkStart w:name="z99" w:id="92"/>
    <w:p>
      <w:pPr>
        <w:spacing w:after="0"/>
        <w:ind w:left="0"/>
        <w:jc w:val="both"/>
      </w:pPr>
      <w:r>
        <w:rPr>
          <w:rFonts w:ascii="Times New Roman"/>
          <w:b w:val="false"/>
          <w:i w:val="false"/>
          <w:color w:val="000000"/>
          <w:sz w:val="28"/>
        </w:rPr>
        <w:t xml:space="preserve">
      Если к лицензии прилагается приложение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w:t>
      </w:r>
    </w:p>
    <w:bookmarkEnd w:id="92"/>
    <w:bookmarkStart w:name="z100" w:id="93"/>
    <w:p>
      <w:pPr>
        <w:spacing w:after="0"/>
        <w:ind w:left="0"/>
        <w:jc w:val="both"/>
      </w:pPr>
      <w:r>
        <w:rPr>
          <w:rFonts w:ascii="Times New Roman"/>
          <w:b w:val="false"/>
          <w:i w:val="false"/>
          <w:color w:val="000000"/>
          <w:sz w:val="28"/>
        </w:rPr>
        <w:t>
      реквизит 17. "Основание для выдачи лицензии".</w:t>
      </w:r>
    </w:p>
    <w:bookmarkEnd w:id="93"/>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w:t>
      </w:r>
    </w:p>
    <w:p>
      <w:pPr>
        <w:spacing w:after="0"/>
        <w:ind w:left="0"/>
        <w:jc w:val="both"/>
      </w:pPr>
      <w:r>
        <w:rPr>
          <w:rFonts w:ascii="Times New Roman"/>
          <w:b w:val="false"/>
          <w:i w:val="false"/>
          <w:color w:val="000000"/>
          <w:sz w:val="28"/>
        </w:rPr>
        <w:t>
      номера и даты контрактов (договоров) между заявителем и производителем или потребителем товара, если в качестве заявителя выступает посредник;</w:t>
      </w:r>
    </w:p>
    <w:p>
      <w:pPr>
        <w:spacing w:after="0"/>
        <w:ind w:left="0"/>
        <w:jc w:val="both"/>
      </w:pPr>
      <w:r>
        <w:rPr>
          <w:rFonts w:ascii="Times New Roman"/>
          <w:b w:val="false"/>
          <w:i w:val="false"/>
          <w:color w:val="000000"/>
          <w:sz w:val="28"/>
        </w:rPr>
        <w:t>
      номер и дата документа, подтверждающего выделение квоты, (в случае оформления лицензии на квотируемые товары);</w:t>
      </w:r>
    </w:p>
    <w:p>
      <w:pPr>
        <w:spacing w:after="0"/>
        <w:ind w:left="0"/>
        <w:jc w:val="both"/>
      </w:pPr>
      <w:r>
        <w:rPr>
          <w:rFonts w:ascii="Times New Roman"/>
          <w:b w:val="false"/>
          <w:i w:val="false"/>
          <w:color w:val="000000"/>
          <w:sz w:val="28"/>
        </w:rPr>
        <w:t>
      другая необходимая информация, обосновывающая выдачу лицензии;</w:t>
      </w:r>
    </w:p>
    <w:bookmarkStart w:name="z101" w:id="94"/>
    <w:p>
      <w:pPr>
        <w:spacing w:after="0"/>
        <w:ind w:left="0"/>
        <w:jc w:val="both"/>
      </w:pPr>
      <w:r>
        <w:rPr>
          <w:rFonts w:ascii="Times New Roman"/>
          <w:b w:val="false"/>
          <w:i w:val="false"/>
          <w:color w:val="000000"/>
          <w:sz w:val="28"/>
        </w:rPr>
        <w:t>
      реквизит 18. "Уполномоченное лицо".</w:t>
      </w:r>
    </w:p>
    <w:bookmarkEnd w:id="94"/>
    <w:p>
      <w:pPr>
        <w:spacing w:after="0"/>
        <w:ind w:left="0"/>
        <w:jc w:val="both"/>
      </w:pPr>
      <w:r>
        <w:rPr>
          <w:rFonts w:ascii="Times New Roman"/>
          <w:b w:val="false"/>
          <w:i w:val="false"/>
          <w:color w:val="000000"/>
          <w:sz w:val="28"/>
        </w:rPr>
        <w:t>
      Ставится подпись должностного лица уполномоченного органа, уполномоченного подписывать лицензию, удостоверенная печатью, указываются его фамилия, инициалы, должность и дата подписания.</w:t>
      </w:r>
    </w:p>
    <w:bookmarkStart w:name="z102" w:id="95"/>
    <w:p>
      <w:pPr>
        <w:spacing w:after="0"/>
        <w:ind w:left="0"/>
        <w:jc w:val="both"/>
      </w:pPr>
      <w:r>
        <w:rPr>
          <w:rFonts w:ascii="Times New Roman"/>
          <w:b w:val="false"/>
          <w:i w:val="false"/>
          <w:color w:val="000000"/>
          <w:sz w:val="28"/>
        </w:rPr>
        <w:t>
      7. В целях дополнительной защиты от подделки внизу бланка лицензии за пределами заполненных граф может располагаться штриховой код, содержащий данные, предусмотренные основными реквизитами лицензии.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о выдаче лицензии на экспорт и (или)</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(форма)</w:t>
            </w:r>
          </w:p>
        </w:tc>
      </w:tr>
    </w:tbl>
    <w:bookmarkStart w:name="z104" w:id="96"/>
    <w:p>
      <w:pPr>
        <w:spacing w:after="0"/>
        <w:ind w:left="0"/>
        <w:jc w:val="left"/>
      </w:pPr>
      <w:r>
        <w:rPr>
          <w:rFonts w:ascii="Times New Roman"/>
          <w:b/>
          <w:i w:val="false"/>
          <w:color w:val="000000"/>
        </w:rPr>
        <w:t xml:space="preserve"> Заявление о выдаче лицензии на экспорт отдельных</w:t>
      </w:r>
      <w:r>
        <w:br/>
      </w:r>
      <w:r>
        <w:rPr>
          <w:rFonts w:ascii="Times New Roman"/>
          <w:b/>
          <w:i w:val="false"/>
          <w:color w:val="000000"/>
        </w:rPr>
        <w:t>видов товаров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ДД.ММ.ГГГТ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105" w:id="97"/>
    <w:p>
      <w:pPr>
        <w:spacing w:after="0"/>
        <w:ind w:left="0"/>
        <w:jc w:val="left"/>
      </w:pPr>
      <w:r>
        <w:rPr>
          <w:rFonts w:ascii="Times New Roman"/>
          <w:b/>
          <w:i w:val="false"/>
          <w:color w:val="000000"/>
        </w:rPr>
        <w:t xml:space="preserve"> Заявление о выдаче лицензии на импорт отдельных</w:t>
      </w:r>
      <w:r>
        <w:br/>
      </w:r>
      <w:r>
        <w:rPr>
          <w:rFonts w:ascii="Times New Roman"/>
          <w:b/>
          <w:i w:val="false"/>
          <w:color w:val="000000"/>
        </w:rPr>
        <w:t>видов товаров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ДД.ММ.ГГГГ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о выдаче лицензии на экспорт и (или)</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(форма)</w:t>
            </w:r>
          </w:p>
        </w:tc>
      </w:tr>
    </w:tbl>
    <w:bookmarkStart w:name="z107" w:id="98"/>
    <w:p>
      <w:pPr>
        <w:spacing w:after="0"/>
        <w:ind w:left="0"/>
        <w:jc w:val="left"/>
      </w:pPr>
      <w:r>
        <w:rPr>
          <w:rFonts w:ascii="Times New Roman"/>
          <w:b/>
          <w:i w:val="false"/>
          <w:color w:val="000000"/>
        </w:rPr>
        <w:t xml:space="preserve"> Приложение к заявлению о выдаче лицензии на экспорт</w:t>
      </w:r>
      <w:r>
        <w:br/>
      </w:r>
      <w:r>
        <w:rPr>
          <w:rFonts w:ascii="Times New Roman"/>
          <w:b/>
          <w:i w:val="false"/>
          <w:color w:val="000000"/>
        </w:rPr>
        <w:t>или импорт отдельных видов товаров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3792"/>
        <w:gridCol w:w="38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заявлению №             от</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о выдаче лицензии на экспорт и (или)</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(форма)</w:t>
            </w:r>
          </w:p>
        </w:tc>
      </w:tr>
    </w:tbl>
    <w:bookmarkStart w:name="z109" w:id="99"/>
    <w:p>
      <w:pPr>
        <w:spacing w:after="0"/>
        <w:ind w:left="0"/>
        <w:jc w:val="left"/>
      </w:pPr>
      <w:r>
        <w:rPr>
          <w:rFonts w:ascii="Times New Roman"/>
          <w:b/>
          <w:i w:val="false"/>
          <w:color w:val="000000"/>
        </w:rPr>
        <w:t xml:space="preserve"> Лицензия на экспорт отдельных видов товаров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650"/>
        <w:gridCol w:w="3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государственный орган исполнительной власти</w:t>
            </w:r>
          </w:p>
          <w:p>
            <w:pPr>
              <w:spacing w:after="20"/>
              <w:ind w:left="20"/>
              <w:jc w:val="both"/>
            </w:pPr>
            <w:r>
              <w:rPr>
                <w:rFonts w:ascii="Times New Roman"/>
                <w:b w:val="false"/>
                <w:i w:val="false"/>
                <w:color w:val="000000"/>
                <w:sz w:val="20"/>
              </w:rPr>
              <w:t>
государства - участника таможенного союза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ДД.ММ.ГГГГ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w:t>
            </w:r>
          </w:p>
          <w:p>
            <w:pPr>
              <w:spacing w:after="20"/>
              <w:ind w:left="20"/>
              <w:jc w:val="both"/>
            </w:pPr>
            <w:r>
              <w:rPr>
                <w:rFonts w:ascii="Times New Roman"/>
                <w:b w:val="false"/>
                <w:i w:val="false"/>
                <w:color w:val="000000"/>
                <w:sz w:val="20"/>
              </w:rPr>
              <w:t>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Подпись и печать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110" w:id="100"/>
    <w:p>
      <w:pPr>
        <w:spacing w:after="0"/>
        <w:ind w:left="0"/>
        <w:jc w:val="left"/>
      </w:pPr>
      <w:r>
        <w:rPr>
          <w:rFonts w:ascii="Times New Roman"/>
          <w:b/>
          <w:i w:val="false"/>
          <w:color w:val="000000"/>
        </w:rPr>
        <w:t xml:space="preserve"> Лицензия на импорт отдельных видов товаров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650"/>
        <w:gridCol w:w="3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государственный орган исполнительной власти</w:t>
            </w:r>
          </w:p>
          <w:p>
            <w:pPr>
              <w:spacing w:after="20"/>
              <w:ind w:left="20"/>
              <w:jc w:val="both"/>
            </w:pPr>
            <w:r>
              <w:rPr>
                <w:rFonts w:ascii="Times New Roman"/>
                <w:b w:val="false"/>
                <w:i w:val="false"/>
                <w:color w:val="000000"/>
                <w:sz w:val="20"/>
              </w:rPr>
              <w:t>
государства - участника таможенного союза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ДД.ММ.ГГГГ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w:t>
            </w:r>
          </w:p>
          <w:p>
            <w:pPr>
              <w:spacing w:after="20"/>
              <w:ind w:left="20"/>
              <w:jc w:val="both"/>
            </w:pPr>
            <w:r>
              <w:rPr>
                <w:rFonts w:ascii="Times New Roman"/>
                <w:b w:val="false"/>
                <w:i w:val="false"/>
                <w:color w:val="000000"/>
                <w:sz w:val="20"/>
              </w:rPr>
              <w:t>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о выдаче лицензии на экспорт и (или)</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(форма)</w:t>
            </w:r>
          </w:p>
        </w:tc>
      </w:tr>
    </w:tbl>
    <w:bookmarkStart w:name="z112" w:id="101"/>
    <w:p>
      <w:pPr>
        <w:spacing w:after="0"/>
        <w:ind w:left="0"/>
        <w:jc w:val="left"/>
      </w:pPr>
      <w:r>
        <w:rPr>
          <w:rFonts w:ascii="Times New Roman"/>
          <w:b/>
          <w:i w:val="false"/>
          <w:color w:val="000000"/>
        </w:rPr>
        <w:t xml:space="preserve"> Приложение к лицензии на экспорт и (или) импорт отдельных</w:t>
      </w:r>
      <w:r>
        <w:br/>
      </w:r>
      <w:r>
        <w:rPr>
          <w:rFonts w:ascii="Times New Roman"/>
          <w:b/>
          <w:i w:val="false"/>
          <w:color w:val="000000"/>
        </w:rPr>
        <w:t>видов товаров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3792"/>
        <w:gridCol w:w="38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государственный орган исполнительной власти</w:t>
            </w:r>
          </w:p>
          <w:p>
            <w:pPr>
              <w:spacing w:after="20"/>
              <w:ind w:left="20"/>
              <w:jc w:val="both"/>
            </w:pPr>
            <w:r>
              <w:rPr>
                <w:rFonts w:ascii="Times New Roman"/>
                <w:b w:val="false"/>
                <w:i w:val="false"/>
                <w:color w:val="000000"/>
                <w:sz w:val="20"/>
              </w:rPr>
              <w:t>
государства - участника таможенного союза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Соглашению о правилах</w:t>
            </w:r>
            <w:r>
              <w:br/>
            </w:r>
            <w:r>
              <w:rPr>
                <w:rFonts w:ascii="Times New Roman"/>
                <w:b w:val="false"/>
                <w:i w:val="false"/>
                <w:color w:val="000000"/>
                <w:sz w:val="20"/>
              </w:rPr>
              <w:t>лицензирования в сфере</w:t>
            </w:r>
            <w:r>
              <w:br/>
            </w:r>
            <w:r>
              <w:rPr>
                <w:rFonts w:ascii="Times New Roman"/>
                <w:b w:val="false"/>
                <w:i w:val="false"/>
                <w:color w:val="000000"/>
                <w:sz w:val="20"/>
              </w:rPr>
              <w:t>внешней торговли товарами</w:t>
            </w:r>
          </w:p>
        </w:tc>
      </w:tr>
    </w:tbl>
    <w:bookmarkStart w:name="z114" w:id="102"/>
    <w:p>
      <w:pPr>
        <w:spacing w:after="0"/>
        <w:ind w:left="0"/>
        <w:jc w:val="left"/>
      </w:pPr>
      <w:r>
        <w:rPr>
          <w:rFonts w:ascii="Times New Roman"/>
          <w:b/>
          <w:i w:val="false"/>
          <w:color w:val="000000"/>
        </w:rPr>
        <w:t xml:space="preserve"> ИНСТРУКЦИЯ</w:t>
      </w:r>
      <w:r>
        <w:br/>
      </w:r>
      <w:r>
        <w:rPr>
          <w:rFonts w:ascii="Times New Roman"/>
          <w:b/>
          <w:i w:val="false"/>
          <w:color w:val="000000"/>
        </w:rPr>
        <w:t>об оформлении проекта разрешения на экспорт и (или) импорт</w:t>
      </w:r>
      <w:r>
        <w:br/>
      </w:r>
      <w:r>
        <w:rPr>
          <w:rFonts w:ascii="Times New Roman"/>
          <w:b/>
          <w:i w:val="false"/>
          <w:color w:val="000000"/>
        </w:rPr>
        <w:t>отдельных видов товаров и оформлении такого разрешения</w:t>
      </w:r>
    </w:p>
    <w:bookmarkEnd w:id="102"/>
    <w:bookmarkStart w:name="z115" w:id="103"/>
    <w:p>
      <w:pPr>
        <w:spacing w:after="0"/>
        <w:ind w:left="0"/>
        <w:jc w:val="both"/>
      </w:pPr>
      <w:r>
        <w:rPr>
          <w:rFonts w:ascii="Times New Roman"/>
          <w:b w:val="false"/>
          <w:i w:val="false"/>
          <w:color w:val="000000"/>
          <w:sz w:val="28"/>
        </w:rPr>
        <w:t>
      1. Настоящая инструкция определяет порядок оформления проекта разрешения на экспорт и (или) импорт отдельных видов товаров и оформления такого разрешения, выдаваемого уполномоченными органами исполнительной власти государств Сторон (далее соответственно - разрешение, уполномоченные органы).</w:t>
      </w:r>
    </w:p>
    <w:bookmarkEnd w:id="103"/>
    <w:bookmarkStart w:name="z116" w:id="104"/>
    <w:p>
      <w:pPr>
        <w:spacing w:after="0"/>
        <w:ind w:left="0"/>
        <w:jc w:val="both"/>
      </w:pPr>
      <w:r>
        <w:rPr>
          <w:rFonts w:ascii="Times New Roman"/>
          <w:b w:val="false"/>
          <w:i w:val="false"/>
          <w:color w:val="000000"/>
          <w:sz w:val="28"/>
        </w:rPr>
        <w:t>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w:t>
      </w:r>
    </w:p>
    <w:bookmarkEnd w:id="104"/>
    <w:bookmarkStart w:name="z117" w:id="105"/>
    <w:p>
      <w:pPr>
        <w:spacing w:after="0"/>
        <w:ind w:left="0"/>
        <w:jc w:val="both"/>
      </w:pPr>
      <w:r>
        <w:rPr>
          <w:rFonts w:ascii="Times New Roman"/>
          <w:b w:val="false"/>
          <w:i w:val="false"/>
          <w:color w:val="000000"/>
          <w:sz w:val="28"/>
        </w:rPr>
        <w:t>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w:t>
      </w:r>
    </w:p>
    <w:bookmarkEnd w:id="105"/>
    <w:bookmarkStart w:name="z118" w:id="106"/>
    <w:p>
      <w:pPr>
        <w:spacing w:after="0"/>
        <w:ind w:left="0"/>
        <w:jc w:val="both"/>
      </w:pPr>
      <w:r>
        <w:rPr>
          <w:rFonts w:ascii="Times New Roman"/>
          <w:b w:val="false"/>
          <w:i w:val="false"/>
          <w:color w:val="000000"/>
          <w:sz w:val="28"/>
        </w:rPr>
        <w:t>
      4. Проект разрешения оформляется заявителем на бумажном носителе, заполняется на печатающем устройстве по форме согласно приложению к настоящей инструкции.</w:t>
      </w:r>
    </w:p>
    <w:bookmarkEnd w:id="106"/>
    <w:bookmarkStart w:name="z119" w:id="107"/>
    <w:p>
      <w:pPr>
        <w:spacing w:after="0"/>
        <w:ind w:left="0"/>
        <w:jc w:val="both"/>
      </w:pPr>
      <w:r>
        <w:rPr>
          <w:rFonts w:ascii="Times New Roman"/>
          <w:b w:val="false"/>
          <w:i w:val="false"/>
          <w:color w:val="000000"/>
          <w:sz w:val="28"/>
        </w:rPr>
        <w:t xml:space="preserve">
      5. Уполномоченные органы с использованием программного обеспечения, разработанного Комиссией таможенного союза, оформляют разрешение по форме, предусмотренной </w:t>
      </w:r>
      <w:r>
        <w:rPr>
          <w:rFonts w:ascii="Times New Roman"/>
          <w:b w:val="false"/>
          <w:i w:val="false"/>
          <w:color w:val="000000"/>
          <w:sz w:val="28"/>
        </w:rPr>
        <w:t>приложением</w:t>
      </w:r>
      <w:r>
        <w:rPr>
          <w:rFonts w:ascii="Times New Roman"/>
          <w:b w:val="false"/>
          <w:i w:val="false"/>
          <w:color w:val="000000"/>
          <w:sz w:val="28"/>
        </w:rPr>
        <w:t xml:space="preserve"> к настоящей инструкции, на специальной, защищенной от подделки бумаге.</w:t>
      </w:r>
    </w:p>
    <w:bookmarkEnd w:id="107"/>
    <w:bookmarkStart w:name="z120" w:id="108"/>
    <w:p>
      <w:pPr>
        <w:spacing w:after="0"/>
        <w:ind w:left="0"/>
        <w:jc w:val="both"/>
      </w:pPr>
      <w:r>
        <w:rPr>
          <w:rFonts w:ascii="Times New Roman"/>
          <w:b w:val="false"/>
          <w:i w:val="false"/>
          <w:color w:val="000000"/>
          <w:sz w:val="28"/>
        </w:rPr>
        <w:t>
      6. Реквизиты разрешения заполняются следующим образом:</w:t>
      </w:r>
    </w:p>
    <w:bookmarkEnd w:id="108"/>
    <w:bookmarkStart w:name="z121" w:id="109"/>
    <w:p>
      <w:pPr>
        <w:spacing w:after="0"/>
        <w:ind w:left="0"/>
        <w:jc w:val="both"/>
      </w:pPr>
      <w:r>
        <w:rPr>
          <w:rFonts w:ascii="Times New Roman"/>
          <w:b w:val="false"/>
          <w:i w:val="false"/>
          <w:color w:val="000000"/>
          <w:sz w:val="28"/>
        </w:rPr>
        <w:t>
      реквизит 1. "Разрешение №".</w:t>
      </w:r>
    </w:p>
    <w:bookmarkEnd w:id="109"/>
    <w:p>
      <w:pPr>
        <w:spacing w:after="0"/>
        <w:ind w:left="0"/>
        <w:jc w:val="both"/>
      </w:pPr>
      <w:r>
        <w:rPr>
          <w:rFonts w:ascii="Times New Roman"/>
          <w:b w:val="false"/>
          <w:i w:val="false"/>
          <w:color w:val="000000"/>
          <w:sz w:val="28"/>
        </w:rPr>
        <w:t>
      Номер разрешения содержит 12 знаков и формируется следующим образом:</w:t>
      </w:r>
    </w:p>
    <w:p>
      <w:pPr>
        <w:spacing w:after="0"/>
        <w:ind w:left="0"/>
        <w:jc w:val="both"/>
      </w:pPr>
      <w:r>
        <w:rPr>
          <w:rFonts w:ascii="Times New Roman"/>
          <w:b w:val="false"/>
          <w:i w:val="false"/>
          <w:color w:val="000000"/>
          <w:sz w:val="28"/>
        </w:rPr>
        <w:t>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w:t>
      </w:r>
    </w:p>
    <w:p>
      <w:pPr>
        <w:spacing w:after="0"/>
        <w:ind w:left="0"/>
        <w:jc w:val="both"/>
      </w:pPr>
      <w:r>
        <w:rPr>
          <w:rFonts w:ascii="Times New Roman"/>
          <w:b w:val="false"/>
          <w:i w:val="false"/>
          <w:color w:val="000000"/>
          <w:sz w:val="28"/>
        </w:rPr>
        <w:t>
      знаки 3 и 4 - две последние цифры года;</w:t>
      </w:r>
    </w:p>
    <w:p>
      <w:pPr>
        <w:spacing w:after="0"/>
        <w:ind w:left="0"/>
        <w:jc w:val="both"/>
      </w:pPr>
      <w:r>
        <w:rPr>
          <w:rFonts w:ascii="Times New Roman"/>
          <w:b w:val="false"/>
          <w:i w:val="false"/>
          <w:color w:val="000000"/>
          <w:sz w:val="28"/>
        </w:rPr>
        <w:t>
      знаки 5 - 7 - номер печати (код) уполномоченного органа, регистрирующего разрешение;</w:t>
      </w:r>
    </w:p>
    <w:p>
      <w:pPr>
        <w:spacing w:after="0"/>
        <w:ind w:left="0"/>
        <w:jc w:val="both"/>
      </w:pPr>
      <w:r>
        <w:rPr>
          <w:rFonts w:ascii="Times New Roman"/>
          <w:b w:val="false"/>
          <w:i w:val="false"/>
          <w:color w:val="000000"/>
          <w:sz w:val="28"/>
        </w:rPr>
        <w:t>
      знаки 8 — 12 — порядковый номер разрешения, присваиваемый уполномоченным органом в специальном журнале путем присвоения разрешению 5-значного регистрационного номера в порядке возрастания.</w:t>
      </w:r>
    </w:p>
    <w:p>
      <w:pPr>
        <w:spacing w:after="0"/>
        <w:ind w:left="0"/>
        <w:jc w:val="both"/>
      </w:pPr>
      <w:r>
        <w:rPr>
          <w:rFonts w:ascii="Times New Roman"/>
          <w:b w:val="false"/>
          <w:i w:val="false"/>
          <w:color w:val="000000"/>
          <w:sz w:val="28"/>
        </w:rPr>
        <w:t>
      Номер разрешения заполняется уполномоченным органом после регистрации проекта разрешения в специальном журнале путем присвоения 5-значного регистрационного номера в порядке возрастания с начала календарного года (например, 00001);</w:t>
      </w:r>
    </w:p>
    <w:bookmarkStart w:name="z122" w:id="110"/>
    <w:p>
      <w:pPr>
        <w:spacing w:after="0"/>
        <w:ind w:left="0"/>
        <w:jc w:val="both"/>
      </w:pPr>
      <w:r>
        <w:rPr>
          <w:rFonts w:ascii="Times New Roman"/>
          <w:b w:val="false"/>
          <w:i w:val="false"/>
          <w:color w:val="000000"/>
          <w:sz w:val="28"/>
        </w:rPr>
        <w:t>
      реквизит 2. "Период действия".</w:t>
      </w:r>
    </w:p>
    <w:bookmarkEnd w:id="110"/>
    <w:p>
      <w:pPr>
        <w:spacing w:after="0"/>
        <w:ind w:left="0"/>
        <w:jc w:val="both"/>
      </w:pPr>
      <w:r>
        <w:rPr>
          <w:rFonts w:ascii="Times New Roman"/>
          <w:b w:val="false"/>
          <w:i w:val="false"/>
          <w:color w:val="000000"/>
          <w:sz w:val="28"/>
        </w:rPr>
        <w:t>
      Указывается запрашиваемый заявителем период действия разрешения, который оформляется следующим образом:</w:t>
      </w:r>
    </w:p>
    <w:p>
      <w:pPr>
        <w:spacing w:after="0"/>
        <w:ind w:left="0"/>
        <w:jc w:val="both"/>
      </w:pPr>
      <w:r>
        <w:rPr>
          <w:rFonts w:ascii="Times New Roman"/>
          <w:b w:val="false"/>
          <w:i w:val="false"/>
          <w:color w:val="000000"/>
          <w:sz w:val="28"/>
        </w:rPr>
        <w:t>
      с ДД.ММ.ГГГГ по ДД.ММ.ГГГГ,</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ДД-число;</w:t>
      </w:r>
    </w:p>
    <w:p>
      <w:pPr>
        <w:spacing w:after="0"/>
        <w:ind w:left="0"/>
        <w:jc w:val="both"/>
      </w:pPr>
      <w:r>
        <w:rPr>
          <w:rFonts w:ascii="Times New Roman"/>
          <w:b w:val="false"/>
          <w:i w:val="false"/>
          <w:color w:val="000000"/>
          <w:sz w:val="28"/>
        </w:rPr>
        <w:t>
      ММ-месяц;</w:t>
      </w:r>
    </w:p>
    <w:p>
      <w:pPr>
        <w:spacing w:after="0"/>
        <w:ind w:left="0"/>
        <w:jc w:val="both"/>
      </w:pPr>
      <w:r>
        <w:rPr>
          <w:rFonts w:ascii="Times New Roman"/>
          <w:b w:val="false"/>
          <w:i w:val="false"/>
          <w:color w:val="000000"/>
          <w:sz w:val="28"/>
        </w:rPr>
        <w:t>
      ГГГГ-год.</w:t>
      </w:r>
    </w:p>
    <w:p>
      <w:pPr>
        <w:spacing w:after="0"/>
        <w:ind w:left="0"/>
        <w:jc w:val="both"/>
      </w:pPr>
      <w:r>
        <w:rPr>
          <w:rFonts w:ascii="Times New Roman"/>
          <w:b w:val="false"/>
          <w:i w:val="false"/>
          <w:color w:val="000000"/>
          <w:sz w:val="28"/>
        </w:rPr>
        <w:t>
      Символы отделяются друг от друга точками (например, с 01.01.2008 по 31.12.2008);</w:t>
      </w:r>
    </w:p>
    <w:bookmarkStart w:name="z123" w:id="111"/>
    <w:p>
      <w:pPr>
        <w:spacing w:after="0"/>
        <w:ind w:left="0"/>
        <w:jc w:val="both"/>
      </w:pPr>
      <w:r>
        <w:rPr>
          <w:rFonts w:ascii="Times New Roman"/>
          <w:b w:val="false"/>
          <w:i w:val="false"/>
          <w:color w:val="000000"/>
          <w:sz w:val="28"/>
        </w:rPr>
        <w:t>
      реквизит 3. "Тип разрешения".</w:t>
      </w:r>
    </w:p>
    <w:bookmarkEnd w:id="111"/>
    <w:p>
      <w:pPr>
        <w:spacing w:after="0"/>
        <w:ind w:left="0"/>
        <w:jc w:val="both"/>
      </w:pPr>
      <w:r>
        <w:rPr>
          <w:rFonts w:ascii="Times New Roman"/>
          <w:b w:val="false"/>
          <w:i w:val="false"/>
          <w:color w:val="000000"/>
          <w:sz w:val="28"/>
        </w:rPr>
        <w:t>
      Указывается направление перемещения товара:</w:t>
      </w:r>
    </w:p>
    <w:p>
      <w:pPr>
        <w:spacing w:after="0"/>
        <w:ind w:left="0"/>
        <w:jc w:val="both"/>
      </w:pPr>
      <w:r>
        <w:rPr>
          <w:rFonts w:ascii="Times New Roman"/>
          <w:b w:val="false"/>
          <w:i w:val="false"/>
          <w:color w:val="000000"/>
          <w:sz w:val="28"/>
        </w:rPr>
        <w:t>
      ЭКСПОРТ - для оформления разрешения на экспорт товара;</w:t>
      </w:r>
    </w:p>
    <w:p>
      <w:pPr>
        <w:spacing w:after="0"/>
        <w:ind w:left="0"/>
        <w:jc w:val="both"/>
      </w:pPr>
      <w:r>
        <w:rPr>
          <w:rFonts w:ascii="Times New Roman"/>
          <w:b w:val="false"/>
          <w:i w:val="false"/>
          <w:color w:val="000000"/>
          <w:sz w:val="28"/>
        </w:rPr>
        <w:t>
      ИМПОРТ - для оформления разрешения на импорт товара;</w:t>
      </w:r>
    </w:p>
    <w:bookmarkStart w:name="z124" w:id="112"/>
    <w:p>
      <w:pPr>
        <w:spacing w:after="0"/>
        <w:ind w:left="0"/>
        <w:jc w:val="both"/>
      </w:pPr>
      <w:r>
        <w:rPr>
          <w:rFonts w:ascii="Times New Roman"/>
          <w:b w:val="false"/>
          <w:i w:val="false"/>
          <w:color w:val="000000"/>
          <w:sz w:val="28"/>
        </w:rPr>
        <w:t>
      реквизит 4. "Контракт".</w:t>
      </w:r>
    </w:p>
    <w:bookmarkEnd w:id="112"/>
    <w:p>
      <w:pPr>
        <w:spacing w:after="0"/>
        <w:ind w:left="0"/>
        <w:jc w:val="both"/>
      </w:pPr>
      <w:r>
        <w:rPr>
          <w:rFonts w:ascii="Times New Roman"/>
          <w:b w:val="false"/>
          <w:i w:val="false"/>
          <w:color w:val="000000"/>
          <w:sz w:val="28"/>
        </w:rPr>
        <w:t>
      Указываются номер контракта (договора) и дата его подписания.</w:t>
      </w:r>
    </w:p>
    <w:p>
      <w:pPr>
        <w:spacing w:after="0"/>
        <w:ind w:left="0"/>
        <w:jc w:val="both"/>
      </w:pPr>
      <w:r>
        <w:rPr>
          <w:rFonts w:ascii="Times New Roman"/>
          <w:b w:val="false"/>
          <w:i w:val="false"/>
          <w:color w:val="000000"/>
          <w:sz w:val="28"/>
        </w:rPr>
        <w:t>
      Дата указывается в соответствии с требованиями, предусмотренными реквизитом 2.</w:t>
      </w:r>
    </w:p>
    <w:bookmarkStart w:name="z125" w:id="113"/>
    <w:p>
      <w:pPr>
        <w:spacing w:after="0"/>
        <w:ind w:left="0"/>
        <w:jc w:val="both"/>
      </w:pPr>
      <w:r>
        <w:rPr>
          <w:rFonts w:ascii="Times New Roman"/>
          <w:b w:val="false"/>
          <w:i w:val="false"/>
          <w:color w:val="000000"/>
          <w:sz w:val="28"/>
        </w:rPr>
        <w:t>
      реквизит 5. "Заявитель".</w:t>
      </w:r>
    </w:p>
    <w:bookmarkEnd w:id="113"/>
    <w:p>
      <w:pPr>
        <w:spacing w:after="0"/>
        <w:ind w:left="0"/>
        <w:jc w:val="both"/>
      </w:pPr>
      <w:r>
        <w:rPr>
          <w:rFonts w:ascii="Times New Roman"/>
          <w:b w:val="false"/>
          <w:i w:val="false"/>
          <w:color w:val="000000"/>
          <w:sz w:val="28"/>
        </w:rPr>
        <w:t>
      Указываются сведения о заявителе:</w:t>
      </w:r>
    </w:p>
    <w:p>
      <w:pPr>
        <w:spacing w:after="0"/>
        <w:ind w:left="0"/>
        <w:jc w:val="both"/>
      </w:pPr>
      <w:r>
        <w:rPr>
          <w:rFonts w:ascii="Times New Roman"/>
          <w:b w:val="false"/>
          <w:i w:val="false"/>
          <w:color w:val="000000"/>
          <w:sz w:val="28"/>
        </w:rPr>
        <w:t>
      для юридических лиц - полное официальное наименование, юридический адрес. В правом верхнем углу печатается идентификационный номер налогоплательщика (ИНН);</w:t>
      </w:r>
    </w:p>
    <w:p>
      <w:pPr>
        <w:spacing w:after="0"/>
        <w:ind w:left="0"/>
        <w:jc w:val="both"/>
      </w:pPr>
      <w:r>
        <w:rPr>
          <w:rFonts w:ascii="Times New Roman"/>
          <w:b w:val="false"/>
          <w:i w:val="false"/>
          <w:color w:val="000000"/>
          <w:sz w:val="28"/>
        </w:rPr>
        <w:t>
      для индивидуальных предпринимателей и физических лиц - фамилия, имя, отчество, паспортные данные (серия, номер, когда и кем выдан, местожительство). В правом верхнем углу указывается ИНН;</w:t>
      </w:r>
    </w:p>
    <w:bookmarkStart w:name="z126" w:id="114"/>
    <w:p>
      <w:pPr>
        <w:spacing w:after="0"/>
        <w:ind w:left="0"/>
        <w:jc w:val="both"/>
      </w:pPr>
      <w:r>
        <w:rPr>
          <w:rFonts w:ascii="Times New Roman"/>
          <w:b w:val="false"/>
          <w:i w:val="false"/>
          <w:color w:val="000000"/>
          <w:sz w:val="28"/>
        </w:rPr>
        <w:t>
      реквизит 6.</w:t>
      </w:r>
    </w:p>
    <w:bookmarkEnd w:id="114"/>
    <w:p>
      <w:pPr>
        <w:spacing w:after="0"/>
        <w:ind w:left="0"/>
        <w:jc w:val="both"/>
      </w:pPr>
      <w:r>
        <w:rPr>
          <w:rFonts w:ascii="Times New Roman"/>
          <w:b w:val="false"/>
          <w:i w:val="false"/>
          <w:color w:val="000000"/>
          <w:sz w:val="28"/>
        </w:rPr>
        <w:t>
      "Покупатель" — для оформления экспортного разрешения.</w:t>
      </w:r>
    </w:p>
    <w:p>
      <w:pPr>
        <w:spacing w:after="0"/>
        <w:ind w:left="0"/>
        <w:jc w:val="both"/>
      </w:pPr>
      <w:r>
        <w:rPr>
          <w:rFonts w:ascii="Times New Roman"/>
          <w:b w:val="false"/>
          <w:i w:val="false"/>
          <w:color w:val="000000"/>
          <w:sz w:val="28"/>
        </w:rPr>
        <w:t>
      "Продавец" — для оформления импортного разрешения.</w:t>
      </w:r>
    </w:p>
    <w:p>
      <w:pPr>
        <w:spacing w:after="0"/>
        <w:ind w:left="0"/>
        <w:jc w:val="both"/>
      </w:pPr>
      <w:r>
        <w:rPr>
          <w:rFonts w:ascii="Times New Roman"/>
          <w:b w:val="false"/>
          <w:i w:val="false"/>
          <w:color w:val="000000"/>
          <w:sz w:val="28"/>
        </w:rPr>
        <w:t>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w:t>
      </w:r>
    </w:p>
    <w:p>
      <w:pPr>
        <w:spacing w:after="0"/>
        <w:ind w:left="0"/>
        <w:jc w:val="both"/>
      </w:pPr>
      <w:r>
        <w:rPr>
          <w:rFonts w:ascii="Times New Roman"/>
          <w:b w:val="false"/>
          <w:i w:val="false"/>
          <w:color w:val="000000"/>
          <w:sz w:val="28"/>
        </w:rPr>
        <w:t>
      При этом в качестве "Покупателя" указывается иностранный партнер, получающий от заявителя права на товар, в качестве "Продавца" - передающий такие права заявителю;</w:t>
      </w:r>
    </w:p>
    <w:bookmarkStart w:name="z127" w:id="115"/>
    <w:p>
      <w:pPr>
        <w:spacing w:after="0"/>
        <w:ind w:left="0"/>
        <w:jc w:val="both"/>
      </w:pPr>
      <w:r>
        <w:rPr>
          <w:rFonts w:ascii="Times New Roman"/>
          <w:b w:val="false"/>
          <w:i w:val="false"/>
          <w:color w:val="000000"/>
          <w:sz w:val="28"/>
        </w:rPr>
        <w:t>
      реквизит 7.</w:t>
      </w:r>
    </w:p>
    <w:bookmarkEnd w:id="115"/>
    <w:p>
      <w:pPr>
        <w:spacing w:after="0"/>
        <w:ind w:left="0"/>
        <w:jc w:val="both"/>
      </w:pPr>
      <w:r>
        <w:rPr>
          <w:rFonts w:ascii="Times New Roman"/>
          <w:b w:val="false"/>
          <w:i w:val="false"/>
          <w:color w:val="000000"/>
          <w:sz w:val="28"/>
        </w:rPr>
        <w:t>
      "Страна назначения" - для оформления экспортного разрешения.</w:t>
      </w:r>
    </w:p>
    <w:p>
      <w:pPr>
        <w:spacing w:after="0"/>
        <w:ind w:left="0"/>
        <w:jc w:val="both"/>
      </w:pPr>
      <w:r>
        <w:rPr>
          <w:rFonts w:ascii="Times New Roman"/>
          <w:b w:val="false"/>
          <w:i w:val="false"/>
          <w:color w:val="000000"/>
          <w:sz w:val="28"/>
        </w:rPr>
        <w:t>
      "Страна отправления" - для оформления импортного разрешения.</w:t>
      </w:r>
    </w:p>
    <w:p>
      <w:pPr>
        <w:spacing w:after="0"/>
        <w:ind w:left="0"/>
        <w:jc w:val="both"/>
      </w:pPr>
      <w:r>
        <w:rPr>
          <w:rFonts w:ascii="Times New Roman"/>
          <w:b w:val="false"/>
          <w:i w:val="false"/>
          <w:color w:val="000000"/>
          <w:sz w:val="28"/>
        </w:rPr>
        <w:t>
      В соответствии со справочником "Страны мира и территории" указываются наименование страны назначения (при экспорте) или страны отправления (при импорте) и код альфа 2 страны.</w:t>
      </w:r>
    </w:p>
    <w:p>
      <w:pPr>
        <w:spacing w:after="0"/>
        <w:ind w:left="0"/>
        <w:jc w:val="both"/>
      </w:pPr>
      <w:r>
        <w:rPr>
          <w:rFonts w:ascii="Times New Roman"/>
          <w:b w:val="false"/>
          <w:i w:val="false"/>
          <w:color w:val="000000"/>
          <w:sz w:val="28"/>
        </w:rPr>
        <w:t>
      Если в контракте (договоре) предусмотрено несколько стран назначения (отправления), делается запись "В соответствии с условиями контракта(ов) (договора(ов))",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w:t>
      </w:r>
    </w:p>
    <w:bookmarkStart w:name="z128" w:id="116"/>
    <w:p>
      <w:pPr>
        <w:spacing w:after="0"/>
        <w:ind w:left="0"/>
        <w:jc w:val="both"/>
      </w:pPr>
      <w:r>
        <w:rPr>
          <w:rFonts w:ascii="Times New Roman"/>
          <w:b w:val="false"/>
          <w:i w:val="false"/>
          <w:color w:val="000000"/>
          <w:sz w:val="28"/>
        </w:rPr>
        <w:t>
      реквизит 8.</w:t>
      </w:r>
    </w:p>
    <w:bookmarkEnd w:id="116"/>
    <w:p>
      <w:pPr>
        <w:spacing w:after="0"/>
        <w:ind w:left="0"/>
        <w:jc w:val="both"/>
      </w:pPr>
      <w:r>
        <w:rPr>
          <w:rFonts w:ascii="Times New Roman"/>
          <w:b w:val="false"/>
          <w:i w:val="false"/>
          <w:color w:val="000000"/>
          <w:sz w:val="28"/>
        </w:rPr>
        <w:t>
      "Страна покупателя" - для оформления экспортного разрешения.</w:t>
      </w:r>
    </w:p>
    <w:p>
      <w:pPr>
        <w:spacing w:after="0"/>
        <w:ind w:left="0"/>
        <w:jc w:val="both"/>
      </w:pPr>
      <w:r>
        <w:rPr>
          <w:rFonts w:ascii="Times New Roman"/>
          <w:b w:val="false"/>
          <w:i w:val="false"/>
          <w:color w:val="000000"/>
          <w:sz w:val="28"/>
        </w:rPr>
        <w:t>
      "Страна продавца" - для оформления импортного разрешения.</w:t>
      </w:r>
    </w:p>
    <w:p>
      <w:pPr>
        <w:spacing w:after="0"/>
        <w:ind w:left="0"/>
        <w:jc w:val="both"/>
      </w:pPr>
      <w:r>
        <w:rPr>
          <w:rFonts w:ascii="Times New Roman"/>
          <w:b w:val="false"/>
          <w:i w:val="false"/>
          <w:color w:val="000000"/>
          <w:sz w:val="28"/>
        </w:rPr>
        <w:t>
      В соответствии с классификатором указываются наименование страны покупателя (продавца) и код альфа 2 страны;</w:t>
      </w:r>
    </w:p>
    <w:bookmarkStart w:name="z129" w:id="117"/>
    <w:p>
      <w:pPr>
        <w:spacing w:after="0"/>
        <w:ind w:left="0"/>
        <w:jc w:val="both"/>
      </w:pPr>
      <w:r>
        <w:rPr>
          <w:rFonts w:ascii="Times New Roman"/>
          <w:b w:val="false"/>
          <w:i w:val="false"/>
          <w:color w:val="000000"/>
          <w:sz w:val="28"/>
        </w:rPr>
        <w:t>
      реквизит 9. "Валюта контракта".</w:t>
      </w:r>
    </w:p>
    <w:bookmarkEnd w:id="117"/>
    <w:p>
      <w:pPr>
        <w:spacing w:after="0"/>
        <w:ind w:left="0"/>
        <w:jc w:val="both"/>
      </w:pPr>
      <w:r>
        <w:rPr>
          <w:rFonts w:ascii="Times New Roman"/>
          <w:b w:val="false"/>
          <w:i w:val="false"/>
          <w:color w:val="000000"/>
          <w:sz w:val="28"/>
        </w:rPr>
        <w:t>
      В соответствии с классификатором валют указываются краткое наименование валюты контракта (договора) и ее код;</w:t>
      </w:r>
    </w:p>
    <w:bookmarkStart w:name="z130" w:id="118"/>
    <w:p>
      <w:pPr>
        <w:spacing w:after="0"/>
        <w:ind w:left="0"/>
        <w:jc w:val="both"/>
      </w:pPr>
      <w:r>
        <w:rPr>
          <w:rFonts w:ascii="Times New Roman"/>
          <w:b w:val="false"/>
          <w:i w:val="false"/>
          <w:color w:val="000000"/>
          <w:sz w:val="28"/>
        </w:rPr>
        <w:t>
      реквизит 10. "Стоимость".</w:t>
      </w:r>
    </w:p>
    <w:bookmarkEnd w:id="118"/>
    <w:p>
      <w:pPr>
        <w:spacing w:after="0"/>
        <w:ind w:left="0"/>
        <w:jc w:val="both"/>
      </w:pPr>
      <w:r>
        <w:rPr>
          <w:rFonts w:ascii="Times New Roman"/>
          <w:b w:val="false"/>
          <w:i w:val="false"/>
          <w:color w:val="000000"/>
          <w:sz w:val="28"/>
        </w:rPr>
        <w:t>
      Указывается стоимость товара в валюте контракта (договора).</w:t>
      </w:r>
    </w:p>
    <w:p>
      <w:pPr>
        <w:spacing w:after="0"/>
        <w:ind w:left="0"/>
        <w:jc w:val="both"/>
      </w:pP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p>
    <w:bookmarkStart w:name="z131" w:id="119"/>
    <w:p>
      <w:pPr>
        <w:spacing w:after="0"/>
        <w:ind w:left="0"/>
        <w:jc w:val="both"/>
      </w:pPr>
      <w:r>
        <w:rPr>
          <w:rFonts w:ascii="Times New Roman"/>
          <w:b w:val="false"/>
          <w:i w:val="false"/>
          <w:color w:val="000000"/>
          <w:sz w:val="28"/>
        </w:rPr>
        <w:t>
      реквизит 11. "Статистическая стоимость".</w:t>
      </w:r>
    </w:p>
    <w:bookmarkEnd w:id="119"/>
    <w:p>
      <w:pPr>
        <w:spacing w:after="0"/>
        <w:ind w:left="0"/>
        <w:jc w:val="both"/>
      </w:pPr>
      <w:r>
        <w:rPr>
          <w:rFonts w:ascii="Times New Roman"/>
          <w:b w:val="false"/>
          <w:i w:val="false"/>
          <w:color w:val="000000"/>
          <w:sz w:val="28"/>
        </w:rPr>
        <w:t>
      Указывается стоимость товара в долларах США в соответствии с договором (контрактом).</w:t>
      </w:r>
    </w:p>
    <w:p>
      <w:pPr>
        <w:spacing w:after="0"/>
        <w:ind w:left="0"/>
        <w:jc w:val="both"/>
      </w:pPr>
      <w:r>
        <w:rPr>
          <w:rFonts w:ascii="Times New Roman"/>
          <w:b w:val="false"/>
          <w:i w:val="false"/>
          <w:color w:val="000000"/>
          <w:sz w:val="28"/>
        </w:rPr>
        <w:t>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государства Стороны на дату подписания контракта (договора).</w:t>
      </w:r>
    </w:p>
    <w:p>
      <w:pPr>
        <w:spacing w:after="0"/>
        <w:ind w:left="0"/>
        <w:jc w:val="both"/>
      </w:pP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p>
    <w:bookmarkStart w:name="z132" w:id="120"/>
    <w:p>
      <w:pPr>
        <w:spacing w:after="0"/>
        <w:ind w:left="0"/>
        <w:jc w:val="both"/>
      </w:pPr>
      <w:r>
        <w:rPr>
          <w:rFonts w:ascii="Times New Roman"/>
          <w:b w:val="false"/>
          <w:i w:val="false"/>
          <w:color w:val="000000"/>
          <w:sz w:val="28"/>
        </w:rPr>
        <w:t>
      реквизит 12. "Страна происхождения".</w:t>
      </w:r>
    </w:p>
    <w:bookmarkEnd w:id="120"/>
    <w:p>
      <w:pPr>
        <w:spacing w:after="0"/>
        <w:ind w:left="0"/>
        <w:jc w:val="both"/>
      </w:pPr>
      <w:r>
        <w:rPr>
          <w:rFonts w:ascii="Times New Roman"/>
          <w:b w:val="false"/>
          <w:i w:val="false"/>
          <w:color w:val="000000"/>
          <w:sz w:val="28"/>
        </w:rPr>
        <w:t>
      В соответствии со справочником "Страны мира и территории" указываются наименование страны происхождения и код альфа 2 страны.</w:t>
      </w:r>
    </w:p>
    <w:p>
      <w:pPr>
        <w:spacing w:after="0"/>
        <w:ind w:left="0"/>
        <w:jc w:val="both"/>
      </w:pPr>
      <w:r>
        <w:rPr>
          <w:rFonts w:ascii="Times New Roman"/>
          <w:b w:val="false"/>
          <w:i w:val="false"/>
          <w:color w:val="000000"/>
          <w:sz w:val="28"/>
        </w:rPr>
        <w:t>
      Если в контракте (договоре) предусмотрено несколько стран происхождения, делается запись "В соответствии с условиями контракта (договора)",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w:t>
      </w:r>
    </w:p>
    <w:p>
      <w:pPr>
        <w:spacing w:after="0"/>
        <w:ind w:left="0"/>
        <w:jc w:val="both"/>
      </w:pPr>
      <w:r>
        <w:rPr>
          <w:rFonts w:ascii="Times New Roman"/>
          <w:b w:val="false"/>
          <w:i w:val="false"/>
          <w:color w:val="000000"/>
          <w:sz w:val="28"/>
        </w:rPr>
        <w:t>
      Под страной происхождения понимается страна, в которой товар был полностью произведен или подвергнут достаточной доработке (переработке);</w:t>
      </w:r>
    </w:p>
    <w:bookmarkStart w:name="z133" w:id="121"/>
    <w:p>
      <w:pPr>
        <w:spacing w:after="0"/>
        <w:ind w:left="0"/>
        <w:jc w:val="both"/>
      </w:pPr>
      <w:r>
        <w:rPr>
          <w:rFonts w:ascii="Times New Roman"/>
          <w:b w:val="false"/>
          <w:i w:val="false"/>
          <w:color w:val="000000"/>
          <w:sz w:val="28"/>
        </w:rPr>
        <w:t>
      реквизит 13. "Количество".</w:t>
      </w:r>
    </w:p>
    <w:bookmarkEnd w:id="121"/>
    <w:p>
      <w:pPr>
        <w:spacing w:after="0"/>
        <w:ind w:left="0"/>
        <w:jc w:val="both"/>
      </w:pPr>
      <w:r>
        <w:rPr>
          <w:rFonts w:ascii="Times New Roman"/>
          <w:b w:val="false"/>
          <w:i w:val="false"/>
          <w:color w:val="000000"/>
          <w:sz w:val="28"/>
        </w:rPr>
        <w:t>
      Указывается количество товара в предусмотренных реквизитом 14 единицах измерения (для весовых единиц - вес нетто).</w:t>
      </w:r>
    </w:p>
    <w:p>
      <w:pPr>
        <w:spacing w:after="0"/>
        <w:ind w:left="0"/>
        <w:jc w:val="both"/>
      </w:pPr>
      <w:r>
        <w:rPr>
          <w:rFonts w:ascii="Times New Roman"/>
          <w:b w:val="false"/>
          <w:i w:val="false"/>
          <w:color w:val="000000"/>
          <w:sz w:val="28"/>
        </w:rPr>
        <w:t>
      Под весом нетто понимается вес товара без упаковки, определяемый в соответствии с техническими регламентами и/или нормативными документами по стандартизации и другими актами законодательства;</w:t>
      </w:r>
    </w:p>
    <w:bookmarkStart w:name="z134" w:id="122"/>
    <w:p>
      <w:pPr>
        <w:spacing w:after="0"/>
        <w:ind w:left="0"/>
        <w:jc w:val="both"/>
      </w:pPr>
      <w:r>
        <w:rPr>
          <w:rFonts w:ascii="Times New Roman"/>
          <w:b w:val="false"/>
          <w:i w:val="false"/>
          <w:color w:val="000000"/>
          <w:sz w:val="28"/>
        </w:rPr>
        <w:t>
      реквизит 14. "Единица измерения".</w:t>
      </w:r>
    </w:p>
    <w:bookmarkEnd w:id="122"/>
    <w:p>
      <w:pPr>
        <w:spacing w:after="0"/>
        <w:ind w:left="0"/>
        <w:jc w:val="both"/>
      </w:pPr>
      <w:r>
        <w:rPr>
          <w:rFonts w:ascii="Times New Roman"/>
          <w:b w:val="false"/>
          <w:i w:val="false"/>
          <w:color w:val="000000"/>
          <w:sz w:val="28"/>
        </w:rPr>
        <w:t>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w:t>
      </w:r>
    </w:p>
    <w:p>
      <w:pPr>
        <w:spacing w:after="0"/>
        <w:ind w:left="0"/>
        <w:jc w:val="both"/>
      </w:pPr>
      <w:r>
        <w:rPr>
          <w:rFonts w:ascii="Times New Roman"/>
          <w:b w:val="false"/>
          <w:i w:val="false"/>
          <w:color w:val="000000"/>
          <w:sz w:val="28"/>
        </w:rPr>
        <w:t>
      При наличии 2 единиц измерения указание количества товара -</w:t>
      </w:r>
    </w:p>
    <w:p>
      <w:pPr>
        <w:spacing w:after="0"/>
        <w:ind w:left="0"/>
        <w:jc w:val="both"/>
      </w:pPr>
      <w:r>
        <w:rPr>
          <w:rFonts w:ascii="Times New Roman"/>
          <w:b w:val="false"/>
          <w:i w:val="false"/>
          <w:color w:val="000000"/>
          <w:sz w:val="28"/>
        </w:rPr>
        <w:t>
      построчное;</w:t>
      </w:r>
    </w:p>
    <w:bookmarkStart w:name="z135" w:id="123"/>
    <w:p>
      <w:pPr>
        <w:spacing w:after="0"/>
        <w:ind w:left="0"/>
        <w:jc w:val="both"/>
      </w:pPr>
      <w:r>
        <w:rPr>
          <w:rFonts w:ascii="Times New Roman"/>
          <w:b w:val="false"/>
          <w:i w:val="false"/>
          <w:color w:val="000000"/>
          <w:sz w:val="28"/>
        </w:rPr>
        <w:t>
      реквизит 15. "Код товара по ЕТН ВЭД и его описание".</w:t>
      </w:r>
    </w:p>
    <w:bookmarkEnd w:id="123"/>
    <w:p>
      <w:pPr>
        <w:spacing w:after="0"/>
        <w:ind w:left="0"/>
        <w:jc w:val="both"/>
      </w:pPr>
      <w:r>
        <w:rPr>
          <w:rFonts w:ascii="Times New Roman"/>
          <w:b w:val="false"/>
          <w:i w:val="false"/>
          <w:color w:val="000000"/>
          <w:sz w:val="28"/>
        </w:rPr>
        <w:t>
      Указываются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w:t>
      </w:r>
    </w:p>
    <w:p>
      <w:pPr>
        <w:spacing w:after="0"/>
        <w:ind w:left="0"/>
        <w:jc w:val="both"/>
      </w:pPr>
      <w:r>
        <w:rPr>
          <w:rFonts w:ascii="Times New Roman"/>
          <w:b w:val="false"/>
          <w:i w:val="false"/>
          <w:color w:val="000000"/>
          <w:sz w:val="28"/>
        </w:rPr>
        <w:t>
      В случае если вся информация не помещается в поле реквизита 15, часть этой информации может быть перенесена в поле реквизита 16;</w:t>
      </w:r>
    </w:p>
    <w:bookmarkStart w:name="z136" w:id="124"/>
    <w:p>
      <w:pPr>
        <w:spacing w:after="0"/>
        <w:ind w:left="0"/>
        <w:jc w:val="both"/>
      </w:pPr>
      <w:r>
        <w:rPr>
          <w:rFonts w:ascii="Times New Roman"/>
          <w:b w:val="false"/>
          <w:i w:val="false"/>
          <w:color w:val="000000"/>
          <w:sz w:val="28"/>
        </w:rPr>
        <w:t>
      реквизит 16. "Дополнительная информация".</w:t>
      </w:r>
    </w:p>
    <w:bookmarkEnd w:id="124"/>
    <w:p>
      <w:pPr>
        <w:spacing w:after="0"/>
        <w:ind w:left="0"/>
        <w:jc w:val="both"/>
      </w:pPr>
      <w:r>
        <w:rPr>
          <w:rFonts w:ascii="Times New Roman"/>
          <w:b w:val="false"/>
          <w:i w:val="false"/>
          <w:color w:val="000000"/>
          <w:sz w:val="28"/>
        </w:rPr>
        <w:t>
      Используется по мере необходимости. В поле этого реквизита заносятся сведения, связанные с необходимостью уточнения и расшифровки реквизитов 7, 8, 12, 13 и 14, а также заносятся номера и даты всех изменений, вносимых в контракт (договор), подписанных на момент оформления проекта разрешения;</w:t>
      </w:r>
    </w:p>
    <w:bookmarkStart w:name="z137" w:id="125"/>
    <w:p>
      <w:pPr>
        <w:spacing w:after="0"/>
        <w:ind w:left="0"/>
        <w:jc w:val="both"/>
      </w:pPr>
      <w:r>
        <w:rPr>
          <w:rFonts w:ascii="Times New Roman"/>
          <w:b w:val="false"/>
          <w:i w:val="false"/>
          <w:color w:val="000000"/>
          <w:sz w:val="28"/>
        </w:rPr>
        <w:t>
      реквизит 17. "Уполномоченное лицо заявителя".</w:t>
      </w:r>
    </w:p>
    <w:bookmarkEnd w:id="125"/>
    <w:p>
      <w:pPr>
        <w:spacing w:after="0"/>
        <w:ind w:left="0"/>
        <w:jc w:val="both"/>
      </w:pPr>
      <w:r>
        <w:rPr>
          <w:rFonts w:ascii="Times New Roman"/>
          <w:b w:val="false"/>
          <w:i w:val="false"/>
          <w:color w:val="000000"/>
          <w:sz w:val="28"/>
        </w:rPr>
        <w:t>
      Ставится подпись уполномоченного лица заявителя, указанного в реквизите 5, удостоверенная печатью, указываются его фамилия, инициалы, должность и дата оформления проекта разрешения.</w:t>
      </w:r>
    </w:p>
    <w:p>
      <w:pPr>
        <w:spacing w:after="0"/>
        <w:ind w:left="0"/>
        <w:jc w:val="both"/>
      </w:pPr>
      <w:r>
        <w:rPr>
          <w:rFonts w:ascii="Times New Roman"/>
          <w:b w:val="false"/>
          <w:i w:val="false"/>
          <w:color w:val="000000"/>
          <w:sz w:val="28"/>
        </w:rPr>
        <w:t>
      При оформлении разрешения указываются фамилия, инициалы, должность уполномоченного лица заявителя, дата оформления проекта разрешения, а также делается запись "подпись и печать имеются";</w:t>
      </w:r>
    </w:p>
    <w:bookmarkStart w:name="z138" w:id="126"/>
    <w:p>
      <w:pPr>
        <w:spacing w:after="0"/>
        <w:ind w:left="0"/>
        <w:jc w:val="both"/>
      </w:pPr>
      <w:r>
        <w:rPr>
          <w:rFonts w:ascii="Times New Roman"/>
          <w:b w:val="false"/>
          <w:i w:val="false"/>
          <w:color w:val="000000"/>
          <w:sz w:val="28"/>
        </w:rPr>
        <w:t>
      реквизит 18. "Уполномоченное лицо".</w:t>
      </w:r>
    </w:p>
    <w:bookmarkEnd w:id="126"/>
    <w:p>
      <w:pPr>
        <w:spacing w:after="0"/>
        <w:ind w:left="0"/>
        <w:jc w:val="both"/>
      </w:pPr>
      <w:r>
        <w:rPr>
          <w:rFonts w:ascii="Times New Roman"/>
          <w:b w:val="false"/>
          <w:i w:val="false"/>
          <w:color w:val="000000"/>
          <w:sz w:val="28"/>
        </w:rPr>
        <w:t>
      Ставится подпись должностного лица уполномоченного органа, уполномоченного подписывать разрешение, удостоверенная печатью, указываются его фамилия, инициалы, должность и дата подписания.</w:t>
      </w:r>
    </w:p>
    <w:p>
      <w:pPr>
        <w:spacing w:after="0"/>
        <w:ind w:left="0"/>
        <w:jc w:val="both"/>
      </w:pPr>
      <w:r>
        <w:rPr>
          <w:rFonts w:ascii="Times New Roman"/>
          <w:b w:val="false"/>
          <w:i w:val="false"/>
          <w:color w:val="000000"/>
          <w:sz w:val="28"/>
        </w:rPr>
        <w:t>
      7. В целях дополнительной защиты от подделки внизу бланка лицензии за пределами заполненных граф может располагаться штриховой код, содержащий данные, указанные в основных реквизитах лицензии.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об оформлении</w:t>
            </w:r>
            <w:r>
              <w:br/>
            </w:r>
            <w:r>
              <w:rPr>
                <w:rFonts w:ascii="Times New Roman"/>
                <w:b w:val="false"/>
                <w:i w:val="false"/>
                <w:color w:val="000000"/>
                <w:sz w:val="20"/>
              </w:rPr>
              <w:t>проекта разрешения на экспорт и (или)</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такого разрешения</w:t>
            </w:r>
          </w:p>
        </w:tc>
      </w:tr>
    </w:tbl>
    <w:bookmarkStart w:name="z140" w:id="127"/>
    <w:p>
      <w:pPr>
        <w:spacing w:after="0"/>
        <w:ind w:left="0"/>
        <w:jc w:val="left"/>
      </w:pPr>
      <w:r>
        <w:rPr>
          <w:rFonts w:ascii="Times New Roman"/>
          <w:b/>
          <w:i w:val="false"/>
          <w:color w:val="000000"/>
        </w:rPr>
        <w:t xml:space="preserve"> Проект разрешения на экспорт отдельных видов товаров и</w:t>
      </w:r>
      <w:r>
        <w:br/>
      </w:r>
      <w:r>
        <w:rPr>
          <w:rFonts w:ascii="Times New Roman"/>
          <w:b/>
          <w:i w:val="false"/>
          <w:color w:val="000000"/>
        </w:rPr>
        <w:t>разрешение на их экспорт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3927"/>
        <w:gridCol w:w="39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государственный орган исполнительной власти</w:t>
            </w:r>
          </w:p>
          <w:p>
            <w:pPr>
              <w:spacing w:after="20"/>
              <w:ind w:left="20"/>
              <w:jc w:val="both"/>
            </w:pPr>
            <w:r>
              <w:rPr>
                <w:rFonts w:ascii="Times New Roman"/>
                <w:b w:val="false"/>
                <w:i w:val="false"/>
                <w:color w:val="000000"/>
                <w:sz w:val="20"/>
              </w:rPr>
              <w:t>
государства - участника таможенного союза</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Разрешение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ДД.ММ.ГГГГ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разрешения</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Уполномоченное лицо</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       Дата</w:t>
            </w:r>
          </w:p>
        </w:tc>
      </w:tr>
    </w:tbl>
    <w:bookmarkStart w:name="z141" w:id="128"/>
    <w:p>
      <w:pPr>
        <w:spacing w:after="0"/>
        <w:ind w:left="0"/>
        <w:jc w:val="left"/>
      </w:pPr>
      <w:r>
        <w:rPr>
          <w:rFonts w:ascii="Times New Roman"/>
          <w:b/>
          <w:i w:val="false"/>
          <w:color w:val="000000"/>
        </w:rPr>
        <w:t xml:space="preserve"> Проект разрешения на импорт отдельных видов товаров и</w:t>
      </w:r>
      <w:r>
        <w:br/>
      </w:r>
      <w:r>
        <w:rPr>
          <w:rFonts w:ascii="Times New Roman"/>
          <w:b/>
          <w:i w:val="false"/>
          <w:color w:val="000000"/>
        </w:rPr>
        <w:t>разрешение на их импорт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3927"/>
        <w:gridCol w:w="39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государственный орган исполнительной власти</w:t>
            </w:r>
          </w:p>
          <w:p>
            <w:pPr>
              <w:spacing w:after="20"/>
              <w:ind w:left="20"/>
              <w:jc w:val="both"/>
            </w:pPr>
            <w:r>
              <w:rPr>
                <w:rFonts w:ascii="Times New Roman"/>
                <w:b w:val="false"/>
                <w:i w:val="false"/>
                <w:color w:val="000000"/>
                <w:sz w:val="20"/>
              </w:rPr>
              <w:t>
государства - участника таможенного союза</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Разрешение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ДД.ММ.ГГГГ по ДД.ММ.ГГГГ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разрешения</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Статистическая</w:t>
            </w:r>
          </w:p>
          <w:p>
            <w:pPr>
              <w:spacing w:after="20"/>
              <w:ind w:left="20"/>
              <w:jc w:val="both"/>
            </w:pPr>
            <w:r>
              <w:rPr>
                <w:rFonts w:ascii="Times New Roman"/>
                <w:b w:val="false"/>
                <w:i w:val="false"/>
                <w:color w:val="000000"/>
                <w:sz w:val="20"/>
              </w:rPr>
              <w:t>
стоимость</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w:t>
            </w:r>
          </w:p>
          <w:p>
            <w:pPr>
              <w:spacing w:after="20"/>
              <w:ind w:left="20"/>
              <w:jc w:val="both"/>
            </w:pPr>
            <w:r>
              <w:rPr>
                <w:rFonts w:ascii="Times New Roman"/>
                <w:b w:val="false"/>
                <w:i w:val="false"/>
                <w:color w:val="000000"/>
                <w:sz w:val="20"/>
              </w:rPr>
              <w:t>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Уполномоченное лицо</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      Дата</w:t>
            </w:r>
          </w:p>
        </w:tc>
      </w:tr>
    </w:tbl>
    <w:p>
      <w:pPr>
        <w:spacing w:after="0"/>
        <w:ind w:left="0"/>
        <w:jc w:val="left"/>
      </w:pP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правилах лицензирования в сфере внешней торговли товарами от 9 июня 2009 года, подписанного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p>
    <w:bookmarkEnd w:id="129"/>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Правового департамента                           В.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