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2be4" w14:textId="3a92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2010 - 2012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декабря 2009 года № 219-IV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Закона РК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2010 - 2012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- 3 413 771 966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- 1 886 864 566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- 59 711 418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- 26 378 092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- 1 440 817 890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- 3 897 666 677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- 35 467 864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- 138 985 636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- 103 517 772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- 284 278 703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- 284 778 703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-803 641 278 тысяч тенге, или 4,2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- 803 641 278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поступления арендных плат за пользование Российской Федерацией комплексом "Байконур" в сумме 17 250 000 тысяч тенге и военными полигонами в сумме 3 717 900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2010 год, направляемые в Национальный фонд Республики Казахстан,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объемы бюджетных изъятий из областных бюджетов, бюджетов городов Астаны и Алматы в республиканский бюджет в сумме 77 663 111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- 18 739 180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- 2 431 287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- 54 999 926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- 1 492 718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поступления трансфертов из областных бюджетов, бюджетов городов Астаны и Алматы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общей сумме 29 005 216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- 12 130 368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заболеваниях, - 120 785 873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- 833 503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экстренной медицинской помощи пострадавшим в зоне чрезвычайных ситуаций природного и техногенного характера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чрезвычайных ситуациях природного и техногенного характера" - 258 487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оповещения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обороне" - 141 332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размер гарантированного трансферта из Национального фонда Республики Казахстан в сумме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- 5 981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- 12 344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- 14 952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"Пенсионная программа" Министерства труда и социальной защиты населения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2010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объемы субвенций, передаваемых из республиканского бюджета в областные бюджеты, в сумме 645 354 441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- 42 771 759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- 23 691 835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- 73 799 997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- 64 659 125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- 62 677 573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- 26 545 434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- 50 337 692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- 45 264 059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- 51 506 999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- 21 736 991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- 40 432 203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- 141 930 774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2 590 269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10 001 916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14 518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 для кабинетов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1 519 609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337 973 тысяч тенге - на содержание вновь вводимых </w:t>
      </w:r>
      <w:r>
        <w:rPr>
          <w:rFonts w:ascii="Times New Roman"/>
          <w:b w:val="false"/>
          <w:i w:val="false"/>
          <w:color w:val="000000"/>
          <w:sz w:val="28"/>
        </w:rPr>
        <w:t>объектов социального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14 700 984 тысячи тенге - на </w:t>
      </w:r>
      <w:r>
        <w:rPr>
          <w:rFonts w:ascii="Times New Roman"/>
          <w:b w:val="false"/>
          <w:i w:val="false"/>
          <w:color w:val="000000"/>
          <w:sz w:val="28"/>
        </w:rPr>
        <w:t>закуп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2 026 145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202 346 тысяч тенге -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453 467 тысяч тенге -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2 789 272 тысяч тенге -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4 153 631 тысячи тенге - на выплату единовременной </w:t>
      </w:r>
      <w:r>
        <w:rPr>
          <w:rFonts w:ascii="Times New Roman"/>
          <w:b w:val="false"/>
          <w:i w:val="false"/>
          <w:color w:val="000000"/>
          <w:sz w:val="28"/>
        </w:rPr>
        <w:t>материальной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1941—1945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90 979 тысяч тенге -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проезда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56 049 тысяч тенге -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2 751 529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5 504 538 тысяч тенге - на проведение </w:t>
      </w:r>
      <w:r>
        <w:rPr>
          <w:rFonts w:ascii="Times New Roman"/>
          <w:b w:val="false"/>
          <w:i w:val="false"/>
          <w:color w:val="000000"/>
          <w:sz w:val="28"/>
        </w:rPr>
        <w:t>противоэпизоотических мероприятий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7 836 918 тысяч тенге -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3 019 649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8 549 489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1 115 973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2 967 928 тысяч тенге -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(за исключением абзацев восьмого, девятого, десятого, одиннадцатого, девятнадцатого, двадцать первого и двадцать второго) и распределение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13-1.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2010 год предусмотрены целевые трансферты на развитие областным бюджетам, бюджету города Алматы на строительство новых объектов образования в сумме 11 271 765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указанной суммы целевых трансфертов на развитие областным бюджетам, бюджету города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13-1 в соответствии с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средства на реализацию стратегии региональной занятости и переподготовки кадров в сумме 101 638 965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указанной суммы определяются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Учесть,что в республиканском бюджете на 2010 год предусмотрены 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в сумме 22 137 335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в редакции Закона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целевые текущие трансферты областному бюджету Карагандинской области в сумме 537 958 тысяч тенге на поддержание инфраструктуры города Приозерска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 в сумме 18 498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17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проживавшему и проживающему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268 291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развитие сельского хозяйства в сумме 40 828 570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2 087 532 тысячи тенге - на поддержку </w:t>
      </w:r>
      <w:r>
        <w:rPr>
          <w:rFonts w:ascii="Times New Roman"/>
          <w:b w:val="false"/>
          <w:i w:val="false"/>
          <w:color w:val="000000"/>
          <w:sz w:val="28"/>
        </w:rPr>
        <w:t>семеноводства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3 429 554 тысяч тенге - на поддержку </w:t>
      </w: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14 205 685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удешевление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3 214 995 тысяч тенге - на поддержку </w:t>
      </w:r>
      <w:r>
        <w:rPr>
          <w:rFonts w:ascii="Times New Roman"/>
          <w:b w:val="false"/>
          <w:i w:val="false"/>
          <w:color w:val="000000"/>
          <w:sz w:val="28"/>
        </w:rPr>
        <w:t>повышения урожайности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1 492 338 тысяч тенге -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1 513 025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обеспечение закладки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выращивания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13 130 000 тысяч тенге - на субсидирование </w:t>
      </w:r>
      <w:r>
        <w:rPr>
          <w:rFonts w:ascii="Times New Roman"/>
          <w:b w:val="false"/>
          <w:i w:val="false"/>
          <w:color w:val="000000"/>
          <w:sz w:val="28"/>
        </w:rPr>
        <w:t>повышения продуктивности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153 704 тысячи тенге - на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казахстанского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56 072 тысячи тенге - на создание лесонасаждений вдоль автомобильной дороги "Астана - Щучинск" на участках "Шортанды - Щучинск";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1 545 665 тысяч тенге - для обновления специальными оборудованиями и морской техникой субъекта государственной монополии в сфере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с изменениями, внесенными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в сумме 650 776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 в сумме 3 560 760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20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2005 - 2010 годы в сумме 4 872 670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2 330 625 тысячи тенге - на </w:t>
      </w:r>
      <w:r>
        <w:rPr>
          <w:rFonts w:ascii="Times New Roman"/>
          <w:b w:val="false"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2 542 045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21 с изменениями, внесенными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 </w:t>
      </w:r>
      <w:r>
        <w:rPr>
          <w:rFonts w:ascii="Times New Roman"/>
          <w:b w:val="false"/>
          <w:i w:val="false"/>
          <w:color w:val="000000"/>
          <w:sz w:val="28"/>
        </w:rPr>
        <w:t>привлечение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2008 - 2012 годы в сумме 233 220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указанной суммы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2005 - 2010 годы в сумме 28 755 239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14 873 103 тысячи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13 882 136 тысяч тенге -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23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республиканском бюджете на 2010 год предусмотрены 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3 110 925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24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целевые текущие трансферты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29 707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25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на реализацию Программы "Нұрлы көш" на 2009-2011 годы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сумме 5 626 461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26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средства на кредитование областных бюджетов, бюджетов городов Астаны и Алматы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сумме 8 968 499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в области развития тепличного хозяйства в сумме 850 598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кредитования областным бюджетам, бюджетам городов Астаны и Алматы определяются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27 в редакции Закона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5 042 609 тысяч тенге, в том числе на финансирование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решениями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мероприятий, связанных с субсидированием: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кредитам, выдаваемым финансовыми институтами предприятиям по переработке сельскохозяйственной продукции на пополнение их ocновных и оборотных средств, по лизингу оборудования - 5 000 000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 управления производством сельскохозяйственной продукции - 42 609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28 с изменениями, внесенными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29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на реализацию Государственной программы жилищного строительства в Республике Казахстан на 2008 - 2010 годы целевые трансферты на развитие областным бюджетам, бюджетам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10 766 883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38 632 757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29 с изменениями, внесенными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17 500 000 тысяч тенге на кредитование областных бюджетов, бюджетов городов Астаны и Алматы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2008 - 2010 годы в соответствии с условиями, </w:t>
      </w:r>
      <w:r>
        <w:rPr>
          <w:rFonts w:ascii="Times New Roman"/>
          <w:b w:val="false"/>
          <w:i w:val="false"/>
          <w:color w:val="000000"/>
          <w:sz w:val="28"/>
        </w:rPr>
        <w:t>определяемыми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2010 год в сумме 44 379 364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31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средства в сумме 1 804 675 тысячи тенге на выплату премий государства по вкладам в жилищные строительные 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32 с изменениями, внесенными законами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33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  12 601 тысяча тенге на выплату курсовой разницы по платежам 2009 года заемщиков льготных жилищных кредитов, полученных через закрытое акционерное общество "Жилстройбанк".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33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5 888 474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5 202 092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34 с изменением, внесенным Законом РК от 06.10.2010 </w:t>
      </w:r>
      <w:r>
        <w:rPr>
          <w:rFonts w:ascii="Times New Roman"/>
          <w:b w:val="false"/>
          <w:i w:val="false"/>
          <w:color w:val="00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2010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36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2010 года прекращаются требования Правительства Республики Казахстан к юридическим лицам, ликвидированным по состоянию на 1 января 2010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2010 год 1 887 592 тысячи тенге для погашения и обслуживания гарантированных государством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2010 году в размере 85 000 000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38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2010 года в размере 2 365 700 000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39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40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2010 году в размере 50 000 000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40 с изменением, внесенным Законом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41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лимит концессионных обязательств Правительства Республики Казахстан в 2010 году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42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2010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bookmarkStart w:name="z1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1"/>
    <w:bookmarkStart w:name="z1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Закона РК от 06.10.2010 </w:t>
      </w:r>
      <w:r>
        <w:rPr>
          <w:rFonts w:ascii="Times New Roman"/>
          <w:b w:val="false"/>
          <w:i w:val="false"/>
          <w:color w:val="ff0000"/>
          <w:sz w:val="28"/>
        </w:rPr>
        <w:t>№ 342-IV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60"/>
        <w:gridCol w:w="222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3 413 771 966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1 886 864 566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739 705 157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590 434 358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20 553 198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124 744 907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1 621 721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операции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288 930 264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265 874 589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23 055 675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59 711 418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42 717 995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24 563 382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банковских счетах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1 947 682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4 283 481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9"/>
        <w:gridCol w:w="1061"/>
        <w:gridCol w:w="9264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3 897 666 677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161 504 731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2 183 933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 равенства и улучшения положения семьи в 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7 573 100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7 280 495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292 605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2 562 573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1 513 622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1 048 951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 человека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общественного порядка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30 639 241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5 048 849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2 474 622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100 167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3 308 437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уставных 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14 709 042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3 627 487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63 375 708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35 969 699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120 267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383 455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1 401 922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сбережения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1 804 675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3 954 073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его результатов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350 122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477 886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1 845 161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налоговых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"е-Минфин"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2 113 049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5 217 850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 имущество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7 428 737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3 016 794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1 252 871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 планирования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110 235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мобилизации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инвестиций и концессии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443 943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форума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10 239 238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632 012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575 637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мировым стандартам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6 417 919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693 662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информации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4 457 415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275 577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е-акиматов и е-правительства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112 837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5 756 324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государственной статистики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4 341 130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92 872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"е-Статистика"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740 163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за 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территории республики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26 275 346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23 020 179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2 058 011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660 741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67 447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210 081 690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51 350 620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5 927 494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21 726 876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чрезвычайных ситуаций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21 275 482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2 200 393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155 575 805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Вооруженных Сил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1 405 620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7 503 145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32 528 368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20 194 901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4 354 180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365 202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подготовки военнослужащих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84 729 754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2 222 452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314 407 257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598 665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528 232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80 561 052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24 003 074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497 930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360 236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и телефонии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13 543 526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5 202 458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381 312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473 643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 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Мангистауской области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404 275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1 063 393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"Мак"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 сепаратизма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54 277 782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6 220 753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24 139 007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277 084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проектов международных договоров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1 372 408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6 765 998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отбывших уголовные наказания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юстиции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127 733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1 808 713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7 836 918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118 606 845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110 867 208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7 739 637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"Сырбар"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25 528 961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1 678 984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судебном процессе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 основаниям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86 671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21 401 844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органов судебной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165 450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385 942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11 328 023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учетов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2 578 516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8 917 308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6 977 634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 процессе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176 239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 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1 567 102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должностных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216 683 464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4 472 139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176 407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3 684 288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1 641 022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166 640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7 916 015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203 476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7 243 789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 сельского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менеджеров в сфере экономики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184 707 353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2 224 394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коммерциализации научных исследований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10 793 636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казахской диаспоры за 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4 531 846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42 998 216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 для профессиональных лицеев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2 801 284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38 053 446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 (Египетский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исламской культуры "Нур-Мубарак")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анализ качества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16 131 968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10 001 916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15 604 638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программе "Казтест"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организаций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655 061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2 330 625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2 542 045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1 275 233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"Аstana Knowledge city"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16 982 026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"Самопознания"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учебными 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2 720 604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14 521 898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8 924 090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2 975 028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1 184 872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116 195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318 978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390 321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 отрасли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360 142 891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 членов их семей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350 351 784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8 826 794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90 887 799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8 252 633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капитальный ремонт сейсмоусиляемых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13 882 136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144 930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17 478 458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1 627 092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592 154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599 641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3 039 356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 (сельской) местности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2 590 269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14 700 984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4 081 380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 финансируемых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164 782 206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14 873 103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495 147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4 380 738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"Казахстан" в городе Ессентуки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102 555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3 420 193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2 621 385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557 556 682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115 607 711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55 378 345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2 145 528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8 548 863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43 212 412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пострадавшим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268 291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реабилитированным 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596 762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13 346 348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 базе занятости и бедности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89 561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6 452 685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5 727 000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питания в медико-социальных учреждениях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2 789 272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оралманов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152 574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 республиканском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 до 18 лет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2 967 928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90 979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 с 22 июня 1941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 победу над Германией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 Японией",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4 153 631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101 638 965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55 045 602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32 610 600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19 807 808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10 692 465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8 330 884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4 983 616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ремонт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 Федерации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приобретение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1 600 280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130 071 546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86 452 961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16 298 296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103 828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30 640 578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4 870 676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организаций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2011 года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33 108 669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 туризма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19 403 781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484 658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668 938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4 957 976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86 149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2 613 347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4 132 497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1 300 942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области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1 441 183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вероисповедания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 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религиозным вопросам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 культуры и религий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религии, межконфессиональных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патриотическому воспитанию граждан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682 979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21 217 688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1 779 484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1 103 382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17 509 279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1 632 927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332 562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1 300 365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87 343 627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12 825 754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 нефтегазовым проектам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контрактах на 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12 120 833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74 269 463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использования недр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884 205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топливно-энергетическом комплексе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150 656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техногенных отходов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871 298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для проведения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3 575 974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нефтянных и гидрогеологических скважин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250 895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1 433 705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63 055 512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"Боровое"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193 409 887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179 423 898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сельских территорий 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9 204 742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2 780 784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скрытую зараженность карантинными объектами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5 504 538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3 019 649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подведомственного учреждения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983 625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обновления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оборудованиями и морской техникой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монополии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1 545 665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 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2 751 529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25 145 003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"Астана-Щучинск"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"Шортанды-Щучинск"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производства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мониторинга,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при экспорте зерна урожая 2009 года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7 778 866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на берегоукрепительные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 (1-я фаза)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9 705 902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 сооружений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17 306 416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532 557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связанных с подачей воды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 ресурсов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124 287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746 583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 и Ишим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3 264 604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2 800 921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1 977 055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гидротехнических сооружений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агропромышленного комплекса,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машин и механизмов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Локализация и ликвидация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вредителей, болезней растений и сорняков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785 793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4 698 725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1 060 281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273 907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 и птиц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1 138 618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продовольственного зерна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области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123 072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 водного кадастра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лесов, 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 лесосеменной базы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в области лесов и животного мира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421 378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1 003 817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 и исчезающих видов диких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281 475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543 574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методология в ветеринарии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2 087 532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3 429 554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 товаропроизводителям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1 492 338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плодово-ягодных культур и винограда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13 130 000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казахстанского хлопка-волокна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3 214 995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водопользования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650 776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основных и оборотных средств, по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1 142 125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"Е-Аgriculture"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268 946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8 304 788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1 801 615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210 660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706 981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4 872 863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подведомственных учреждений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 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5 353 380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 хранение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агрохимического состава почв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129 810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8 500 512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361 945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328 853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6 562 821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2 114 176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"Инвестор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3 947 727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287 827 288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281 024 502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транспорта и коммуникаций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2 495 936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126 226 685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282 218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содержание шлюзов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4 540 012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5 476 206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16 733 800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областного, 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22 137 335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"река-море"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119 467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 работ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259 431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476 904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126 348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78 613 165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 "Transport tower"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426 832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1 152 963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космической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129 618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 космической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 исключенных из него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5 468 593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5 226 472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122 167 118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6 088 474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1 303 970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системы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гражданской обороны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 экономики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5 756 265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44 479 364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43 779 364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18 509 237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концессионных проектов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торговли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1 469 300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9 005 244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 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укреплению 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"Экспортер 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1 474 815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9 901 674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электроэнергетики, геологии,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 атомной энергии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2 221 877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системы (технопарков)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активности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рамках направления "Инвестор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"Экспортер 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1 253 950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"Производительность 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1 725 000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закупке товаров, работ и услуг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"Производительность - 2020"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2 363 292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2 329 317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 конкуренции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 конкуренции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7 196 373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196 373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23 918 456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19 391 713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4 526 743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35 467 864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138 985 636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участников Программы "Нұрлы көш"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 годы в области развития 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32 168 499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КазАгро"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 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1 115 187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21 290 592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дефицита наличности по бюджетам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18 803 000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18 803 000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59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арантиям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604 945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оплаченным государственным гарантиям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604 945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2"/>
        <w:gridCol w:w="9262"/>
        <w:gridCol w:w="2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284 278 703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284 778 703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845 193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774 543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"Информационно-учетный центр"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117 820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"Тюркская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"Казахстан инжиниринг"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"Информационно-производственный центр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27 299 487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14 082 026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14 082 026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13 217 461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12 717 461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поставку медицинской 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лизинга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15 843 700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7-х Азиатских игр 2011 года"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39 391 469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38 666 786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2 543 886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 водохозяйственные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для обновления машинно-тракторного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 оснащения техническими средствами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"Казаэросервис" для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метеорологических станций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15 517 803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"Казахавтодор"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"Қазақстан Ғарыш Сапары"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7 955 603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177 562 259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173 807 151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"Производительность - 2020"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"Экспортер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"Инвестор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29 259 284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139 947 867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модернизации вооружения 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 "Зерде"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1 458 401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1 458 401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59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3"/>
        <w:gridCol w:w="4793"/>
      </w:tblGrid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-803 641 278
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803 641 278
</w:t>
            </w:r>
          </w:p>
        </w:tc>
      </w:tr>
    </w:tbl>
    <w:bookmarkStart w:name="z1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3"/>
    <w:bookmarkStart w:name="z1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3 377 604 866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1 979 617 387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966 697 700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966 697 700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821 104 706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688 669 468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28 386 155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101 497 604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1 759 567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791 912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180 641 977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164 242 396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16 399 581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11 159 995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11 159 995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63 832 647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44 663 429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1 192 933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24 577 352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2 157 222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8 395 226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2 136 822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2 136 822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5 971 551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5 971 551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645 114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645 114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10 373 314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10 373 314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25 488 048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618 689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618 689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24 869 359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24 869 359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1 308 666 784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137 666 784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137 666 784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1 171 000 000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7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4 031 182 003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144 795 951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2 908 473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2 533 144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8 517 067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8 416 348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1 837 782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1 606 651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30 343 065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4 925 973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2 325 167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56 182 878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40 870 325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1 269 020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2 474 715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6 572 210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4 294 438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1 371 966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и концессии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капитала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10 124 168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9 987 730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715 406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654 521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534 431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520 821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6 259 244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5 132 291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6 507 853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1 005 772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267 726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693 504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14 535 212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13 831 738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598 924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194 403 363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36 425 370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6 952 436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24 540 267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1 642 340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154 571 857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24 371 559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17 402 169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5 470 726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96 134 874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770 302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3 406 136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лиц, объектов и в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3 406 136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342 527 340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699 446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92 876 155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30 864 935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27 177 053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317 844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16 158 202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4 426 023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6 214 973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483 931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проведение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981 511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721 102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58 572 501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7 245 928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1 477 245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27 487 926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351 286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2 397 746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4 472 143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для 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124 143 688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118 752 821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6 206 190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6 206 190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28 582 542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1 955 328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24 539 578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594 375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386 477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16 105 400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12 608 132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3 366 631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10 605 485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8 220 219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201 215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2 023 223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4 735 933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4 735 933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226 862 998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6 468 702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3 897 334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875 839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364 354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364 354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2 022 775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53"/>
        <w:gridCol w:w="697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9 612 097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8 816 015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553 690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941 319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941 319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185 692 561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12 427 472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394 714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3 435 092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46 195 838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897 842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15 087 779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19 002 282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19 542 877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"Казтест"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442 097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904 626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оборудования для кабинета "Самопознания"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3 816 473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19 580 172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12 344 029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4 524 331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399 674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 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586 798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586 798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336 106 198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1 990 557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3 848 239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3 848 239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422 847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325 534 297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10 159 864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9 654 591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14 833 447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6 511 615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19 961 502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30 207 027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1 333 169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12 468 815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763 541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инфекционных, 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психических заболеваний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159 715 060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4 310 258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3 948 179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1 026 218 269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1 026 218 269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45 073 883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45 073 883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41 885 141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132 594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9 166 813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Азиатских игр 2011 года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29 571 402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4 031 005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1 288 800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 ценностям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 зоны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62 115 869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286 977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61 828 892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1 786 729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45 545 970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184 947 027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166 815 954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10 883 465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3 183 462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7 792 658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2 870 012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дренажных систем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4 450 464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2 255 361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8 354 055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1 425 775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2 359 623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Казахстанско-Израильского фонда аграрных исследований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842 533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3 788 888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и Ишим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1 918 789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 учебно-производ-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2 000 151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2 087 532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 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2 949 597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 уборочных 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ягодных культур и винограда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5 355 420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их 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по лизингу оборудования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2 332 779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11 764 880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 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6 090 006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276 187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9 872 647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2 747 146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5 843 951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323 108 463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314 291 163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 республиканского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6 134 457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16 860 576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2 440 595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1 375 284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исключенных из него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6 161 922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263 912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416 012 754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5 368 159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3 811 639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56 043 224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324 274 208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322 113 468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8 479 653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4 049 313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регионов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2 415 119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2 415 119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584 581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230 152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13 424 470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155 425 073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521 827 027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6 707 880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107 582 563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93 271 240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93 271 240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 управляющий холдинг "КазАгро"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 комплекса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8 442 290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2 347 853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1 747 853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233"/>
        <w:gridCol w:w="2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100 874 683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100 874 683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100 300 169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100 300 169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574 514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73 714 983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74 214 983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616 264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7 883 446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4 883 446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829 695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829 695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12 003 119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12 003 119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8 496 843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2 793 376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15 079 381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15 079 381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9 129 381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25 529 789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13 764 549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2 466 754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7193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-734 000 000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734 000 000</w:t>
            </w:r>
          </w:p>
        </w:tc>
      </w:tr>
    </w:tbl>
    <w:bookmarkStart w:name="z1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5"/>
    <w:bookmarkStart w:name="z1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3 607 742 933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2 118 478 703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1 057 394 000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1 057 394 000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864 181 633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729 158 300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27 907 113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104 360 623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1 900 332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855 265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184 836 225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167 855 910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16 980 315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12 052 795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12 052 795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67 133 160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46 023 578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1 266 387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8 199 706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25 423 712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1 312 122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9 640 632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2 307 768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2 307 768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45 810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7 249 275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7 249 275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303 550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11 203 179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11 203 179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24 756 166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668 184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24 087 982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24 087 982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1 397 374 904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131 374 904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131 374 904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685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4 257 079 558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154 343 074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3 210 248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9 297 763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2 683 839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66 190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30 462 931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5 063 370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258 687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размещений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60 237 934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44 860 812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426 690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3 409 149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62 034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919 453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3 729 088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1 467 867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капитала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7 656 562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7 528 872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788 316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586 684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6 208 464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5 557 202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6 995 629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299 077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296 092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6 013 191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15 013 613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14 235 535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205 182 322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36 798 921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7 732 796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27 169 431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1 743 658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164 544 589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1 877 037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25 161 303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18 771 259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5 996 008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106 818 909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778 005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3 838 812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3 838 812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364 457 870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778 192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органах и 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692 633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1053"/>
        <w:gridCol w:w="6833"/>
        <w:gridCol w:w="31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99 777 015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34 530 471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29 769 910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609 437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18 164 324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4 426 023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6 730 167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501 519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402 944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721 102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64 625 128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8 141 372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1 658 666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30 484 534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2 383 746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4 687 200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5 102 708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для обслуживания  населения по принципу "одного окна"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10 310 758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126 368 064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125 740 872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6 714 499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6 714 499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31 599 461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2 176 442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27 492 689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645 982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390 342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18 175 092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14 366 280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3 676 882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11 557 607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9 253 130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1 984 388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4 862 812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4 862 812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244 412 574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6 947 199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4 282 723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953 030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389 921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389 921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2 221 084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973"/>
        <w:gridCol w:w="6953"/>
        <w:gridCol w:w="313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10 656 318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9 770 586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1 060 491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196 647 951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 коммерциализа-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научных исследований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323 765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13 318 458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3 814 741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51 033 318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"Нур-Мубарак")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953 301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"Болашак"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16 191 487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21 924 974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21 906 404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"Казтест"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975 057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1 634 946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 "Самопознания"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 "Самопознание"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24 391 101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15 324 665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6 036 328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1 321 810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381 564 893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2 211 136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2 211 136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4 237 177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4 237 177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438 350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369 927 439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11 343 617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10 636 623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15 251 627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2 143 255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8 368 273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23 553 979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33 247 817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14 397 393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инфекционных, туберкулезных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психических заболеваний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180 183 459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4 750 791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4 365 979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1 120 270 082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20 165 076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20 165 076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39 261 973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139 166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6 905 296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30 592 920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594 846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209 724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1 207 822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013"/>
        <w:gridCol w:w="307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1 371 784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 ценностям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237 797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56 715 214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316 539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56 398 675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1 937 955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197 767 155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177 936 249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12 061 391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земель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3 438 139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8 761 048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3 157 013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дренажных систем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5 703 401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2 255 361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3 450 397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2 571 989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Казахстанско-Израильского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аграрных исследований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4 041 131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3 502 643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растений и сорняков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988 161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растениеводстве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2 072 738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2 757 160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лесов и животного мира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2 180 165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2 270 416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2 949 597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ягодных культур и винограда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1 751 599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13 657 666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их 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по лизингу оборудования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13 281 246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2 420 124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6 252 255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693 912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3 251 309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 ее 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2 053 036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почв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297 405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3 664 320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2 109 858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 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326 851 961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318 596 792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14 209 945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1 692 109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исключенных из него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6 342 865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287 664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350 485 949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6 485 507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4 827 248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1 458 259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1 269 526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 экономики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3 172 484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266 641 610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264 547 566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7 223 029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регламентов,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регионов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642 471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за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для 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4 735 997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105 643 017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1 010 827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1 010 827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873"/>
        <w:gridCol w:w="725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100 907 020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100 907 020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100 306 594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100 306 594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600 426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81 727 378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82 227 378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523 535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17 178 831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17 178 831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11 542 154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5 636 677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20 748 867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20 748 867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10 248 867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39 906 416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673"/>
        <w:gridCol w:w="7393"/>
        <w:gridCol w:w="3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-735 800 000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735 800 000</w:t>
            </w:r>
          </w:p>
        </w:tc>
      </w:tr>
    </w:tbl>
    <w:bookmarkStart w:name="z1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2010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 в редакции Закона РК от 06.10.2010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342-IV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40"/>
        <w:gridCol w:w="1068"/>
        <w:gridCol w:w="9005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1 880 811 243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1 880 311 243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9"/>
    <w:bookmarkStart w:name="z1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изменением, внесенным Законом РК от 29.03.2010 </w:t>
      </w:r>
      <w:r>
        <w:rPr>
          <w:rFonts w:ascii="Times New Roman"/>
          <w:b w:val="false"/>
          <w:i w:val="false"/>
          <w:color w:val="ff0000"/>
          <w:sz w:val="28"/>
        </w:rPr>
        <w:t>№ 259-IV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53"/>
        <w:gridCol w:w="10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 при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туберкулезных и психических заболеваниях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</w:tbl>
    <w:bookmarkStart w:name="z1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местных бюджетов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