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0b56" w14:textId="ea40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дальнейшего усиления борьбы с коррупцией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декабря 2009 года № 222-IV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 (Ведомости Парламента Республики Казахстан, 1997 г., № 15-16, ст. 211; 1998 г., № 16, ст. 219; № 17-18, ст. 225; 1999 г., № 20, ст. 721; № 21, ст. 774; 2000 г., № 6, ст. 141; 2001 г., № 8, ст. 53, 54; 2002 г., № 4, ст. 32, 33; № 10, ст. 106; № 17, ст. 155; № 23-24, ст. 192; 2003 г., № 15, ст. 137; № 18, ст. 142; 2004 г., № 5, ст. 22; № 17, ст. 97; № 23, ст. 139; 2005 г., № 13, ст. 53; № 14, ст. 58; № 21-22, ст. 87; 2006 г., № 2, ст. 19; № 3, ст. 22; № 5-6, ст. 31; № 8, ст. 45; № 12, ст. 72; № 15, ст. 92; 2007 г., № 1, ст. 2; № 4, ст. 33; № 5-6, ст. 40; № 9, ст. 67; № 10, ст. 69; № 17, ст. 140; 2008 г., № 12, ст. 48; № 13-14, ст. 58; № 17-18, ст. 72; № 23, ст. 114; № 24, ст. 126; 2009 г., № 6-7, ст. 32; № 13-14, ст. 63; № 15-16, ст. 71, 73, 75; № 17, ст. 82, 83):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первый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г)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«г) лицом, уполномоченным на выполнение государственных функций, либо приравненным к нему лицом, если оно сопряжено с использованием им своего служебного положения, 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190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«хранением» дополнить словом «, перевозкой»;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втором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«или без таковой»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209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 дополнить пунктом г)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«г) в особо крупном размере, 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«Примечание. Деяния, предусмотренные настоящей статьей, признаются совершенными в крупном размере, если стоимость перемещенных товаров превышает одну тысячу месячных расчетных показателей, и в особо крупном размере, если стоимость перемещенных товаров превышает пять тысяч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221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«и (или) других обязательных платежей в бюджет»;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«или иных обязательных платежей в государственный» заменить словами «и (или) других обязательных платежей 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«повлекло неуплату налога или обязательных платежей» заменить словами «повлекло неуплату налога и (или) других обязательных платежей в бюджет»;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222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222. Уклонение от уплаты налога и (или)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обязательных платежей в бюджет с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Уклонение от уплаты налога и (или) других обязательных платежей в бюджет с организаций путем непредставления декларации, когда подача декларации является обязательной, либо внесения в декларацию заведомо искаженных данных о доходах и (или) расходах, путем сокрытия других объектов налогообложения и (или) других обязательных платежей, если это деяние повлекло неуплату налога и (или) других обязательных платежей в крупном размере,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штрафом в размере от тысячи до трех тысяч месячных расчетных показателей или в размере заработной платы или иного дохода осужденного за период от трех до пяти месяцев с лишением права занимать определенные должности или заниматься определенной деятельностью на срок до трех лет либо лишением свободы на срок от одного года до трех лет с лишением права занимать определенные должности или заниматься определенной деятельностью на срок до трех лет со штрафом в размере от пятисот до тысячи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То же деяние, совершенное неоднократно,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штрафом в размере от трех до пяти тысяч месячных расчетных показателей или в размере заработной платы или иного дохода осужденного за период от шести месяцев до одного года с лишением права занимать определенные должности или заниматься определенной деятельностью на срок до трех лет с конфискацией имущества или без таковой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со штрафом в размере от тысячи до двух тысяч месячных расчетных показателей с конфискацией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Деяния, предусмотренные частями первой и (или) второй настоящей статьи, совершенные группой лиц по предварительному сговору или организованной группой либо в особо крупном размере,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пяти до семи лет с лишением права занимать определенные должности или заниматься определенной деятельностью на срок до трех лет со штрафом в размере от трех до пяти тысяч месячных расчетных показателей либо с конфискацией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Неуплата организацией налога и (или) других обязательных платежей в бюджет признается совершенной в крупном размере, если сумма неуплаченного налога и (или) других обязательных платежей превышает две тысячи месячных расчетных показателей, и в особо крупном размере, если сумма неуплаченного налога и (или) других обязательных платежей превышает пять тысяч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статьи 228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«от двухсот до пятисот» заменить словами «от пятисот до восьмисот»;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«от двух до пяти» заменить словами «до шести»;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«на срок до двух» заменить словами «на срок до четырех»;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231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«от двухсот до пятисот» заменить словами «от пятисот до восьмисот»;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«от двух до пяти месяцев» заменить словами «от пяти месяцев до одного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«на тот же срок» заменить словами «до трех 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«от пятисот до восьмисот» заменить словами «от восьмисот до одной тысячи»;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«от пяти до восьми месяцев» заменить словами «от восьми месяцев до одного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«четырех» заменить словом «пяти»;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«от пятисот до восьмисот» заменить словами «от одной тысячи до двух тысяч»;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«лишением свободы на срок до трех» заменить словами «лишением свободы на срок до пяти»;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четвертой: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«от семисот до одной тысячи» заменить словами «от двух тысяч до трех тысяч»;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«от семи месяцев до одного года» заменить словами «до одного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«лишением свободы на срок до пяти» заменить словами «лишением свободы на срок до шести»;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307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«от ста до двухсот» заменить словами «от пятисот до одной тысячи»;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«от одного до двух» заменить словами «от двух до четырех»;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«от трехсот до пятисот» заменить словами «от одной тысячи до двух тысяч»;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«от трех до пяти» заменить словами «от четырех до шести»;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«от пятисот до восьмисот» заменить словами «от двух тысяч до четырех тысяч»;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«от пяти до восьми» заменить словами «от шести до восьми»;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Деяния, предусмотренные частями первой, второй или третьей настоящей статьи, повлекшие тяжкие последствия либо совершенные в интересах организованной группы или преступного сообщества (преступной организации),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до восьми лет с лишением права занимать определенные должности или заниматься определенной деятельностью на срок до семи лет с конфискацией имущества.»;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лица, исполняющие управленческие функции в государственных организациях и организациях, в уставном капитале которых доля государства составляет не менее тридцати пяти процентов, а также в организациях, доля государства (не менее тридцати пяти процентов) в уставном капитале которых передана национальным управляющим холдингам, национальным холдингам, национальным институтам развития, национальным компаниям, а также в их дочерних организациях.»;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после цифр «176,» дополнить словами «пунктом г) части третьей статьи 177,»;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абзац второй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308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«с конфискацией имущества»;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статью 310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310. Незаконное участие в предпринимательской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Учреждение лицом, уполномоченным на выполнение государственных функций, либо приравненным к нему лицом организации, осуществляющей предпринимательскую деятельность, либо участие в управлении такой организацией лично или через доверенное лицо вопреки запрету, установленному законом, если эти деяния связаны с предоставлением такой организации льгот и преимуществ или с покровительством в иной форме,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штрафом в размере от двухсот до четырехсот месячных расчетных показателей или в размере заработной платы или иного дохода осужденного за период от двух до четырех месяцев с лишением права занимать определенные должности или заниматься определенной деятельностью на срок до пяти лет либо привлечением к общественным работам на срок от ста восьмидесяти до двухсот сорока часов, либо арестом на срок от трех до шести месяцев, либо лишением свободы на срок до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Деяния, предусмотренные частью первой настоящей статьи, совершенные должностным лицом,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штрафом в размере от двух тысяч до четырех тысяч месячных расчетных показателей или в размере заработной платы или иного дохода осужденного за период от четырех до шести месяцев с лишением права занимать определенные должности или заниматься определенной деятельностью на срок до семи лет либо лишением свободы на срок до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Деяния, предусмотренные частью первой настоящей статьи, совершенные лицом, занимающим ответственную государственную должность,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штрафом в размере от четырех тысяч до шести тысяч месячных расчетных показателей или в размере заработной платы или иного дохода осужденного за период от шести месяцев до одного года либо лишением свободы на срок до четырех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Совершение должностным лицом действий, повлекших передачу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полномочий по лицензированию негосударственным организациям,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 общественным объединениям,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штрафом в размере от двух тысяч до четырех тысяч месячных расчетных показателей или в размере заработной платы или иного дохода осужденного за период от четырех до шести месяцев.»;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311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после слова «характера» дополнить словами «для себя или других лиц»;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 слова «или без таковой»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третьей слова «или без таковой»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312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третьей слова «или без таковой»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четвертой слова «или без таковой»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313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 слова «от пятисот до одной тысячи» заменить словами «от семисот до двух тысяч»;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 слова «от семисот до двух тысяч» заменить словами «от одной тысячи до трех тысяч»;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314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«от ста до двухсот» заменить словами «от семисот до двух тысяч»;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«от одного до двух» заменить словами «от четырех до шести»;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«от трехсот до пятисот» заменить словами «от двух тысяч до четырех тысяч»;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«от трех до пяти» заменить словами «от шести до восьми»;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«от пятисот до тысячи» заменить словами «от четырех тысяч до шести тысяч»;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«от трех до семи месяцев» заменить словами «от восьми месяцев до одного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315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«от ста до двухсот» заменить словами «от семисот до двух тысяч»;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«от одного до двух» заменить словами «от четырех до шести»;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«от трехсот до пятисот» заменить словами «от двух тысяч до четырех тысяч»;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«от трех до пяти» заменить словами «от шести до восьми»;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«от пятисот до восьмисот» заменить словами «от четырех тысяч до шести тысяч»;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«от пяти до восьми месяцев» заменить словами «от восьми месяцев до одного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четвертой дополнить словами «с конфискацией имущества»;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статье 380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дополнить словами «с конфискацией имущества»;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третьей дополнить словами «с конфискацией имущества».</w:t>
      </w:r>
    </w:p>
    <w:bookmarkEnd w:id="0"/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(Ведомости Парламента Республики Казахстан, 1997 г., № 23, ст. 335; 1998 г., № 23, ст. 416; 2000 г., № 3-4, ст. 66; № 6, ст. 141; 2001 г., № 8, ст. 53; № 15-16, ст. 239; № 17-18, ст. 245; № 21-22, ст. 281; 2002 г., № 4, ст. 32, 33; № 17, ст. 155; № 23-24, ст. 192; 2003 г., № 18, ст. 142; 2004 г., № 5, ст. 22; № 23, ст. 139; № 24, ст. 153, 154, 156; 2005 г., № 13, ст. 53; № 21-22, ст. 87; № 24, ст. 123; 2006 г., № 2, ст. 19; № 5-6, ст. 31; № 12, ст. 72; 2007 г., № 1, ст. 2; № 5-6, ст. 40; № 10, ст. 69; № 13, ст. 99; 2008 г., № 12, ст. 48; № 15-16, ст. 62, 63; № 23, ст. 114; 2009 г., № 6-7, ст. 32; № 15-16, ст. 71, 73; № 17, ст. 81, 83):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третью 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Следователь обязан принимать все меры к всестороннему, полному и объективному исследованию обстоятельств дела, осуществлять уголовное преследование лица, в отношении которого собраны достаточные доказательства, указывающие на совершение им преступления, путем привлечения его в качестве обвиняемого, предъявления обвинения, избрания ему в соответствии с настоящим Кодексом меры пресечения, составления обвинительного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исполнения приговора в части гражданского иска, других имущественных взысканий или возможной конфискации имущества следователь обязан принять меры к установлению имущества подозреваемого, обвиняемого или лиц, несущих по закону материальную ответственность за их действия. При производстве предварительного следствия по уголовным делам о коррупционных преступлениях следователь обязан принять меры также к установлению имущества, добытого преступным путем либо приобретенного на средства, добытые преступным путем, переданного в собственность других лиц.»;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пятую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Дознаватель обязан выполнять поручения суда, прокурора, органа предварительного следствия и органа дознания о производстве отдельных следственных действий, о применении мер обеспечения безопасности лиц, участвующих в уголовном процессе.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исполнения приговора в части гражданского иска, других имущественных взысканий или возможной конфискации имущества дознаватель обязан принять меры к установлению имущества подозреваемого, обвиняемого или лиц, несущих по закону материальную ответственность за их действия.»;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192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«176 (пунктом г) части третьей),» дополнить словами «177 (пунктом г) части третьей),»;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«222 (частью второй)» заменить словами «222 (частями второй и третьей)»;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«307 (частью первой), 308 (частью первой)» заменить словами «307 (частями первой и второй), 308 (частями первой и второй)»;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4-2 слова «статьями 307 (частями второй, третьей и четвертой), 308 (частями второй, третьей и четвертой), 311 (частями третьей и четвертой)» заменить словами «статьями 307 (частями третьей и четвертой), 308 (частями третьей и четвертой), 311 (частями третьей, четвертой и пятой)».</w:t>
      </w:r>
    </w:p>
    <w:bookmarkEnd w:id="1"/>
    <w:bookmarkStart w:name="z4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«О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незаконным путем, и финансированию терроризма», опубликованный в газетах «Егемен Қазақстан» и «Казахстанская правда» 8 сентября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примечании к </w:t>
      </w:r>
      <w:r>
        <w:rPr>
          <w:rFonts w:ascii="Times New Roman"/>
          <w:b w:val="false"/>
          <w:i w:val="false"/>
          <w:color w:val="000000"/>
          <w:sz w:val="28"/>
        </w:rPr>
        <w:t>статье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«(то есть наделенные в установленном законом порядке в отношении лиц, не находящихся от них в служебной зависимости, правом издавать от имени государства или его органов юридически значимые акты или распорядительными полномочиями)»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206-2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206-2. Нарушение мер финансового контроля лицами,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уволенными с государственной службы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отрицательным мотивам, а равно супругом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(супругой) указанных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Непредставление, несвоевременное представление или представление неполных, недостоверных деклараций о доходах, имуществе и других сведений, предусмотренных законодательством о борьбе с коррупцией, лицами, уволенными с государственной службы по отрицательным мотивам, ежегодно в течение трех лет после увольнения с государственной службы, а равно супругом (супругой) указанных лиц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от пятидесяти до ста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от ста до двухсот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532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«Непредставление» заменить словами «Умышленное непредставление»;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«от пятидесяти до ста» заменить словами «от ста до ста пятидесяти»;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«Непредставление» заменить словами «Умышленное непредставление»;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«а также уволенными с государственной службы по отрицательным мотивам, ежегодно в течение трех лет после увольнения с государственной службы,»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«от пятидесяти до ста» заменить словами «от ста до ста пятидесяти»;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после слов «от ста» дополнить словом «пятидесяти»;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533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«физическим лицам, уполномоченным на выполнение государственных функций, или лицам, приравненным к ним» заменить словами «физическими лицами»;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«от двадцати пяти до пятидесяти» заменить словами «от пятидесяти до ста»;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533-1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статьи 535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«от пятидесяти до ста» заменить словами «от ста до трехсот»;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статьи 537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«от тридцати до пятидесяти» заменить словами «от пятидесяти до ста»;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статьей 537-1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537-1. Принятие на работу лиц, ранее совершивших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коррупционное преступление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руководителем государственных органов, учреждений и предприятий либо руководителем национальных компаний, национальных управляющих холдингов, национальных холдингов, национальных институтов развития, а также их дочерних организаций на работу лиц, ранее совершивших коррупционное преступление,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пятидесяти до ста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541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«520 - 537» заменить цифрами «520 - 537-1»;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570-1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«205 (частями первой, второй, четвертой и пятой),» дополнить цифрами «206-2,»;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абзац тридцатый подпункта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636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«532 - 535» дополнить цифрами «, 537-1».</w:t>
      </w:r>
    </w:p>
    <w:bookmarkEnd w:id="2"/>
    <w:bookmarkStart w:name="z6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Таможенный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2003 года (Ведомости Парламента Республики Казахстан, 2003 г., № 7-8, ст. 40; № 15, ст. 139; 2004 г., № 18, ст. 106; 2005 г., № 11, ст. 43; № 21-22, ст. 86; 2006 г., № 3, ст. 22; № 11, ст. 55; № 23, ст. 141; 2007 г., № 1, ст. 3; № 2, ст. 14, 18; № 3, ст. 20; № 4, ст. 33; № 9, ст. 67; № 10, ст. 69; № 18, ст. 144; № 23, ст. 173; 2008 г., № 13-14, ст. 58; 2009 г., № 17, ст. 80, 81; № 18, ст. 84;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«О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незаконным путем, и финансированию терроризма», опубликованный в газетах «Егемен Қазақстан» и «Казахстанская правда» 8 сентября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434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«разрешается» исключить.</w:t>
      </w:r>
    </w:p>
    <w:bookmarkEnd w:id="3"/>
    <w:bookmarkStart w:name="z6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(Ведомости Парламента Республики Казахстан, 2007 г., № 9, ст.65; № 19, ст.147; № 20, ст.152;№ 24, ст.178; 2008 г., № 21, ст.97; № 23, ст.114; 2009 г., № 8, ст.44; № 9-10, ст.50; № 17, ст.82; № 18, ст.84):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абзацами двести семьдесят первым и двести семьдесят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25-1. Особенности регулирования труда работников государственных предприятий на праве хозяйственного ведения, национальных управляющих холдингов, национальных институтов развития, национальных холдингов и национальных компаний, а также их дочерних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240-1. Ограничение, связанное с пребыванием на работе в государственных предприятиях на праве хозяйственного ведения, национальных управляющих холдингах, национальных институтах развития, национальных холдингах и национальных компаниях, а также их дочерних организациях»;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«Гражданский» заменить словами «1. Гражданский»;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На гражданскую службу на должность, связанную с исполнением управленческих функций, не может быть принято лицо, ранее совершившее коррупционное преступление.»;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главой 25-1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25-1. Особенности регулирования труда работников государственных предприятий на праве хозяйственного ведения, национальных управляющих холдингов, национальных институтов развития, национальных холдингов и национальных компаний, а также их дочерних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240-1. Ограничение, связанное с пребыванием на работе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государственных предприятиях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хозяйственного ведения, национальных управляющих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холдингах, национальных институтах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национальных холдингах и национальных компаниях,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 также их дочерних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работу в государственные предприятия на праве хозяйственного ведения, национальные управляющие холдинги, национальные институты развития, национальные холдинги и национальные компании, а также их дочерние организации на должность, связанную с исполнением управленческих функций, не может быть принято лицо, ранее совершившее коррупционное преступление.».</w:t>
      </w:r>
    </w:p>
    <w:bookmarkEnd w:id="4"/>
    <w:bookmarkStart w:name="z7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«О государственной регистрации юридических лиц и учетной регистрации филиалов и представительств» (Ведомости Верховного Совета Республики Казахстан, 1995 г., № 3-4, ст. 35; № 15-16, ст. 109; № 20, ст. 121; Ведомости Парламента Республики Казахстан, 1996 г., № 1, ст. 180; № 14, ст. 274; 1997 г., № 12, ст. 183; 1998 г., № 5-6, ст. 50; № 17-18, ст. 224; 1999 г., № 20, ст. 727; 2000 г., № 3-4, ст. 63, 64; № 22, ст. 408; 2001 г., № 1, ст. 1; № 8, ст. 52; № 24, ст. 338; 2002 г., № 18, ст. 157; 2003 г., № 4, ст. 25; № 15, ст. 139; 2004 г., № 5, ст. 30; 2005 г., № 13, ст. 53; № 14, ст. 55, 58; № 23, ст. 104; 2006 г., № 10, ст. 52; № 15, ст. 95; № 23, ст. 141; 2007 г., № 3, ст. 20; 2008 г., № 12, ст. 52; № 23, ст. 114; № 24, ст. 126, 129):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«учредительных и других»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«либо положение» заменить словами «, положение либо оформленное в письменном виде решение об учреждении юридического лица (решение единственного учредителя)».</w:t>
      </w:r>
    </w:p>
    <w:bookmarkEnd w:id="5"/>
    <w:bookmarkStart w:name="z7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1995 года «О правовом положении иностранцев» (Ведомости Верховного Совета Республики Казахстан, 1995 г., № 9-10, ст. 68; Ведомости Парламента Республики Казахстан, 1997 г., № 12, ст. 184; 2001 г., № 8, ст. 50, 54; № 21-22, ст. 285; 2006 г., № 5-6, ст. 31; 2007 г., № 3, ст. 23; № 20, ст. 152; 2009 г., № 17, ст. 82):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г)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в)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«в) если он нарушил законодательство Республики Казахстан;».</w:t>
      </w:r>
    </w:p>
    <w:bookmarkEnd w:id="6"/>
    <w:bookmarkStart w:name="z7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1996 года «Об административном надзоре за лицами, освобожденными из мест лишения свободы» (Ведомости Парламента Республики Казахстан, 1996 г., № 13, ст. 272; 2002 г., № 18, ст. 159; 2005 г., № 13, ст. 53; 2007 г., № 5-6, ст. 40):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абзацах втором и третьем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«по представлению» заменить словами «по мотивированному представлению»;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«может быть продлен» заменить словом «продлевается»;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«по представлению» заменить словами «по мотивированному представлению»;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подпункте б)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«твердо» исключить.</w:t>
      </w:r>
    </w:p>
    <w:bookmarkEnd w:id="7"/>
    <w:bookmarkStart w:name="z8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 (Ведомости Парламента Республики Казахстан, 1997 г., № 8, ст. 84; 1999 г, № 13, ст. 431; № 23, ст. 921; 2001 г., № 15-16, ст. 228; 2002 г., № 6, ст. 71; 2003 г., № 11, ст. 67; 2004 г., № 14, ст. 82; № 17, ст. 101; № 23, ст. 142; 2006 г., № 16, ст. 103; 2007 г., № 9, ст. 67; № 10, ст. 69; № 15, ст. 106, 108; № 18, ст. 143; 2009 г., № 11-12, ст. 54;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«Местные исполнительные органы района (города областного значения), города республиканского значения, столицы ежегодно в первом квартале через средства массовой информации публикуют раздельные списки учета нуждающихся в предоставлении жилища из государственного жилищного фонда или жилища, арендованного местным исполнительным органом в частном жилищном фонде. Списки лиц, получивших жилище, с указанием их очередности, установленной списками учета нуждающихся в предоставлении жилья, публикуются через средства массовой информации в течение десяти рабочих дней со дня принятия решения местного исполнительного органа о предоставлении жилища.».</w:t>
      </w:r>
    </w:p>
    <w:bookmarkEnd w:id="8"/>
    <w:bookmarkStart w:name="z8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«О борьбе с коррупцией» (Ведомости Парламента Республики Казахстан, 1998 г., № 15, ст. 209; 1999 г., № 21, ст. 774; 2000 г., № 5, ст. 116; 2001 г., № 13-14, ст. 172; № 17-18, ст. 241; 2002 г., № 17, ст. 155; 2003 г., № 18, ст. 142; 2004 г., № 10, ст. 56; 2007 г., № 17, ст. 140; № 19, ст. 147; 2008 г., № 23, ст. 114;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«О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незаконным путем, и финансированию терроризма», опубликованный в газетах «Егемен Қазақстан» и «Казахстанская правда» 8 сентября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лица, исполняющие управленческие функции в государственных организациях и организациях, в уставном капитале которых доля государства составляет не менее тридцати пяти процентов, а также организациях, доля государства (не менее тридцати пяти процентов) в уставном капитале которых передана национальным управляющим холдингам, национальным холдингам, национальным институтам развития, национальным компаниям, а также в их дочерних организациях.»;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«Законодательством» заменить словом «Законами»;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после слова «безопасности» дополнить словами «и поощрения»;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обеспечения общественного контроля и формирования в обществе атмосферы нетерпимости к проявлениям коррупции.»;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«организаций,» дополнить словами «в том числе организаций с долей государственного участия,»;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«другие службы» дополнить словами «, а также регистрацию и информирование обо всех известных им случаях коррупции в органы, указанные в пункте 2 настоящей статьи»;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«Должностные лица государственных органов обязаны принимать предусмотренные законом меры по публикациям в средствах массовой информации материалов, содержащих сведения о правонарушениях коррупционного характера.»;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Лицо, сообщившее о факте коррупционного правонарушения или иным образом оказывающее содействие в борьбе с коррупцией, поощряется в порядке, предусмотренном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«настоящим Законом» заменить словами «законами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Деяния, указанные в пункте 5 настоящей статьи, совершенные умышленно, а также совершенные неоднократно, влекут административную ответственность, налагаемую в установленном законом порядке.»;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Деяния, указанные в пункте 5 настоящей статьи, совершенные впервые в течение трех лет после освобождения лиц от выполнения государственных или приравненных к ним функций, а также повторное совершение таких действий влекут установленную законом административную ответственность.»;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«хозяйствующим субъектом» заменить словами «коммерческой организацией»;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«законодательством» заменить словом «законами»;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предоставление непредусмотренных законом преимуществ (протекционизм, семейственность) при поступлении и продвижении по государственной службе и в государственных организациях и организациях, в уставном капитале которых доля государства составляет не менее тридцати пяти процентов, а также в организациях, доля государства (не менее тридцати пяти процентов) в уставном капитале которых передана национальным управляющим холдингам, национальным холдингам, национальным институтам развития, национальным компаниям, а также в их дочерних организациях;»;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«или общественных объединений»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случае отказа в возбуждении уголовного дела либо прекращения уголовного дела, но при наличии в деяниях лиц, указанных в пункте 1 настоящей статьи, признаков коррупционного административного правонарушения или дисциплинарного проступка взыскание может быть наложено в сроки, предусмотренные пунктом 1 настоящей статьи.».</w:t>
      </w:r>
    </w:p>
    <w:bookmarkEnd w:id="9"/>
    <w:bookmarkStart w:name="z10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«О государственных секретах» (Ведомости Парламента Республики Казахстан, 1999 г., № 4, ст. 102; 2001 г., № 8, ст. 53; 2002 г., № 15, ст. 147; 2004 г., № 6, ст. 41; 2007 г., № 2, ст. 18; № 9, ст. 67; № 20, ст. 152):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«может быть прекращен» заменить словом «прекращается».</w:t>
      </w:r>
    </w:p>
    <w:bookmarkEnd w:id="10"/>
    <w:bookmarkStart w:name="z10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государственной службе» (Ведомости Парламента Республики Казахстан, 1999 г., № 21, ст.773; 2001 г., № 13-14, ст.170; 2003 г., № 4, ст.24; № 18, ст.142; 2005 г., № 14, ст.61; 2007 г., № 9, ст.67; № 17, ст. 140; № 19,ст.147):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«12-1) незамедлительно доводить до сведения руководства государственного органа, в котором они работают, или до правоохранительных органов о ставших им известными случаях коррупционных правонарушений;»;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 слова «и членом органов местного самоуправления»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4 слово «двух» заменить словом «трех»;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«законодательством Республики Казахстан» заменить словом «законом»;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«Казахстан порядке» дополнить словами «административного или»;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«7-3) прекращение уголовного дела по нереабилитирующим основаниям за совершение коррупционного преступления;».</w:t>
      </w:r>
    </w:p>
    <w:bookmarkEnd w:id="11"/>
    <w:bookmarkStart w:name="z1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октября 2000 года «Об охранной деятельности» (Ведомости Парламента Республики Казахстан, 2000 г., № 14-15, ст.281; 2002 г., № 4, ст.34; № 17, ст.155; 2004 г., № 23, ст. 142; 2007 г., № 2, ст. 18; № 8, ст.52; 2008 г., № 12, ст.51; 2009 г.,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слова «имеет право лишить лицензиата лицензии в судебном порядке» заменить словами «обращается с заявлением в суд о лишении лицензиата лицензии».</w:t>
      </w:r>
    </w:p>
    <w:bookmarkEnd w:id="12"/>
    <w:bookmarkStart w:name="z1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«О социальной и медико-педагогической коррекционной поддержке детей с ограниченными возможностями» (Ведомости Парламента Республики Казахстан, 2002 г., № 16, ст. 152; 2004 г., № 23, ст. 142; 2007 г., № 20, ст. 152):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«может осуществляться» заменить словом «осуществляется».</w:t>
      </w:r>
    </w:p>
    <w:bookmarkEnd w:id="13"/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«О социальной защите инвалидов в Республике Казахстан» (Ведомости Парламента Республики Казахстан, 2005 г., № 7-8, ст. 18; 2006 г., № 15, ст.92; 2007 г, № 2, ст.18; № 20, ст.152; № 24, ст.178; 2009 г., № 18, ст.84):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слова «может осуществляться безвозмездно» заменить словами «осуществляется безвозмездно в случаях, предусмотренных законами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