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b027" w14:textId="196b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гарантиях равных прав и равных возможностей мужчин и женщин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декабря 2009 года № 223-IV.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в области обеспечения государственных гарантий равных прав и равных возможностей мужчин и женщин и устанавливает основные принципы и нормы, касающиеся создания условий для гендерного равенства во всех сферах государственной и общественной жизни.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гендер - социальный аспект отношений между мужчинами и женщинами, который проявляется во всех сферах жизни;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гендерное равенство - правовой статус, обеспечивающий мужчинам и женщинам равные права и равные возможности и реальный доступ к участию в политической, экономической, социальной, общественной и культурной сферах жизни вне зависимости от половой принадлежности;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дискриминация по признаку пола - любое ограничение или ущемление прав и свобод человека, а также принижение его достоинства по признаку пола;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равные права - гарантированное государством, закрепленное в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законах Республики Казахстан равное для мужчин и женщин право осуществления гражданских, политических, экономических, социальных, культурных и других прав;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равные возможности - система средств и условий, необходимых для реального достижения равенства прав;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репродуктивное здоровье - здоровье человека, отражающее его способность к воспроизводству полноценного потомства.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государственных гарантиях равных прав и равных возможностей мужчин и женщин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государственных гарантиях равных прав и равных возможностей мужчин и женщин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 и иных нормативных правовых актов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международными договорами, ратифицированными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Основные цель, задачи и принципы настоящего Закона</w:t>
      </w:r>
    </w:p>
    <w:bookmarkStart w:name="z9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Основной целью настоящего Закона является создание правовых основ для достижения равенства мужчин и женщин в обществе, направленных на преодоление всех форм и проявлений дискриминации по половому признаку, создание политических предпосылок и необходимых социальных условий для наиболее полной реализации способностей мужчин и женщин во всех сферах трудовой, общественной и личной жизни.</w:t>
      </w:r>
    </w:p>
    <w:bookmarkEnd w:id="9"/>
    <w:bookmarkStart w:name="z9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настоящего Закона являются:</w:t>
      </w:r>
    </w:p>
    <w:bookmarkEnd w:id="10"/>
    <w:bookmarkStart w:name="z9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равных прав и равных возможностей мужчин и женщин во всех сферах государственной и общественной жизни;</w:t>
      </w:r>
    </w:p>
    <w:bookmarkEnd w:id="11"/>
    <w:bookmarkStart w:name="z9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воспитание и пропаганда среди населения страны культуры равноправия мужчин и женщин, недопущение дискриминации по признаку пола;</w:t>
      </w:r>
    </w:p>
    <w:bookmarkEnd w:id="12"/>
    <w:bookmarkStart w:name="z9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общепризнанных принципов и норм международного права и международных обязательств;</w:t>
      </w:r>
    </w:p>
    <w:bookmarkEnd w:id="13"/>
    <w:bookmarkStart w:name="z9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уровня правовой и политической культуры общества для обеспечения равенства полов во всех сферах жизнедеятельности, включая политику, социально-трудовые и семейные отношения.</w:t>
      </w:r>
    </w:p>
    <w:bookmarkEnd w:id="14"/>
    <w:bookmarkStart w:name="z9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принципами настоящего Закона являются:</w:t>
      </w:r>
    </w:p>
    <w:bookmarkEnd w:id="15"/>
    <w:bookmarkStart w:name="z10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равенства пользования всеми экономическими, социальными, культурными, гражданскими и политическими правами вне зависимости от половой принадлежности;</w:t>
      </w:r>
    </w:p>
    <w:bookmarkEnd w:id="16"/>
    <w:bookmarkStart w:name="z10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гендерного самосознания, искоренение гендерных стереотипов и предубеждений в обществе;</w:t>
      </w:r>
    </w:p>
    <w:bookmarkEnd w:id="17"/>
    <w:bookmarkStart w:name="z10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нулевая терпимость к любым проявлениям гендерного насилия;</w:t>
      </w:r>
    </w:p>
    <w:bookmarkEnd w:id="18"/>
    <w:bookmarkStart w:name="z10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равноправное участие представителей обоих полов во всех усилиях по поддержанию безопасности и содействию укреплению мира.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3 - в редакции Закона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4. Дискриминация по признаку пола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Нормативные правовые акты, направленные на ограничение или ущемление равных прав и равных возможностей мужчин и женщин, могут быть оспорены в суде в порядке, установленном законами Республики Казахстан.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считаются дискриминационными по признаку пола меры, направленные на: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защиту материнства, детства и отцовства;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защиту женщин в связи с беременностью и родами;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увеличение продолжительности жизни мужчин;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защиту женщин в уголовном, уголовно-процессуальном и уголовно-исполнительном законодательстве.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являются дискриминацией различия, исключения, предпочтения и ограничения, которые определяются свойственными данному виду труда требованиями либо обусловлены особой заботой государства о лицах, нуждающихся в повышенной социальной и правовой защите.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изменением, внесенным Законом РК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Органы, должностные лица и организации, осуществляющие деятельность в сфере обеспечения равных прав и равных возможностей мужчин и женщин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Органами и должностными лицами, осуществляющими деятельность в сфере обеспечения равных прав и равных возможностей мужчин и женщин, являются:</w:t>
      </w:r>
    </w:p>
    <w:bookmarkEnd w:id="27"/>
    <w:bookmarkStart w:name="z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Президент Республики Казахстан;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Правительство Республики Казахстан;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центральные исполнительные органы в пределах своей компетенции;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местные исполнительные органы областей, городов республиканского значения и столицы в пределах своей компетенции.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органы и организации обеспечивают соблюдение равных прав и равных возможностей мужчин и женщин в соответствии с настоящим Законом, иными законами, актами Президента и Правительства Республики Казахстан.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Законом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6. Компетенция Правительства Республики Казахстан в сфере обеспечения равных прав и равных возможностей мужчин и женщин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по обеспечению равных прав и равных возможностей мужчин и женщин;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выполняет иные функции, возложенные на него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 и актами Президента Республики Казахстан.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7. Компетенция центральных исполнительных органов в сфере обеспечения равных прав и равных возможностей мужчин и женщин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исполнительные органы в пределах своей компетенции в сфере обеспечения равных прав и равных возможностей мужчин и женщин: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участвуют в реализации государственной политики по обеспечению равных прав и равных возможностей мужчин и женщин;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взаимодействуют с государственными органами и общественными объединениями по вопросам гендерного равенства;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способствуют соблюдению гендерного равенства в кадровых вопросах;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рассматривают обращения граждан, касающиеся вопросов семьи, несоблюдения равноправия мужчин и женщин;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сотрудничество с международными организациями по вопросам гендерного равенства;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иные полномочия, предусмотренные Конституцией, иными законами Республики Казахстан, актами Президента Республики Казахстан и Правительства Республики Казахстан.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8. Компетенция местных исполнительных органов областей, городов республиканского значения и столицы в сфере обеспечения равных прав и равных возможностей мужчин и женщин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городов республиканского значения и столицы в пределах своей компетенции в сфере обеспечения равных прав и равных возможностей мужчин и женщин: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взаимодействуют с общественными объединениями по обеспечению равных прав и равных возможностей мужчин и женщин;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вносят предложения по совершенствованию законодательства по вопросам обеспечения равных прав и равных возможностей мужчин и женщин;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способствуют соблюдению равных прав и равных возможностей мужчин и женщин;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05.07.2011 </w:t>
      </w:r>
      <w:r>
        <w:rPr>
          <w:rFonts w:ascii="Times New Roman"/>
          <w:b w:val="false"/>
          <w:i w:val="false"/>
          <w:color w:val="ff0000"/>
          <w:sz w:val="28"/>
        </w:rPr>
        <w:t>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9. Гарантии равного доступа мужчин и женщин к государственной службе</w:t>
      </w:r>
    </w:p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Руководители государственных органов обязаны обеспечить равный доступ мужчин и женщин к государственной службе в соответствии с их опытом, способностями и профессиональной подготовкой.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Государство обеспечивает соблюдение равнопартнерских отношений мужчин и женщин в законодательной, исполнительной и судебной ветвях государственной власти, органах местного самоуправления.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Нарушение требований, установленных настоящей статьей, влечет за собой отмену незаконных распоряжений (приказов) или результатов конкурса на замещение вакантных должностей государственной службы.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Обязанность представления конкурсным комиссиям сведений о профессиональной подготовке, об образовании и опыте работы лиц, участвующих в конкурсе, а также данных о соотношении численности работающих мужчин и женщин на соответствующих государственных должностях государственной службы возлагается на кадровые службы государственных органов.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Аналогичный учет ведут кадровые службы государственных органов при решении вопросов аттестации, продвижения по службе, увеличения заработной платы государственных служащих.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Участие работодателей в обеспечении равных прав и равных возможностей мужчин и женщин в сфере трудовых отношений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Мужчинам и женщинам гарантируются равные права и равные возможности в сфере трудовых отношений, в том числе: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заключении трудового договора;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равный доступ к вакантным рабочим местам;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вопросах повышения квалификации, переподготовки и продвижения по службе.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Работодатель не вправе требовать представления документов, не предусмотренных трудовым законодательством Республики Казахстан.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генеральные, отраслевые (тарифные), региональные соглашения и коллективные договора могут быть включены положения, обеспечивающие: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равные права и равные возможности мужчин и женщин на рынке труда;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равные права и равные возможности мужчин и женщин по заработной плате;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меры, направленные на улучшение положения лиц с семейными обязанностями;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равные условия при комплектовании кадров в организации и ее структурных подразделениях.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Лица, считающие, что подверглись дискриминации в сфере труда, вправе обратиться в органы и организации, осуществляющие деятельность в сфере обеспечения равных прав и равных возможностей мужчин и женщин.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Работодатель не вправе создавать препятствия работнику, направившему компетентным органам жалобу о случаях дискриминации по признаку пола.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Обеспечение гендерного равенства прав и обязанностей мужчин и женщин в брачно-семейных отношениях и воспитании детей</w:t>
      </w:r>
    </w:p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гендерного равенства прав и обязанностей мужчин и женщин в брачно-семейных отношениях и воспитании детей осуществляется путем: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повышения престижа семьи, укрепления брачно-семейных отношений, пропаганды ценностей брака и семьи;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равного разделения ответственности мужчин и женщин за воспитание детей;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реализации социальной политики, направленной на поддержку и повышение качества жизни семьи.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Гарантии государства по обеспечению гендерного равенства в области охраны здоровья, образования, культуры</w:t>
      </w:r>
    </w:p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гарантирует: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дальнейшее совершенствование законодательства Республики Казахстан и принятие мер по сохранению репродуктивного здоровья мужчин и женщин, снижению смертности и сокращению разрыва между средней продолжительностью жизни мужчин и женщин;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равных условий для доступа мужчин и женщин ко всем видам переподготовки и повышения квалификации;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недопущение преимуществ при приеме на учебу, за исключением случаев, предусмотренных законами Республики Казахстан;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недопущение рекламы, содержащей текстовую, зрительную, звуковую информацию, нарушающую общепринятые нормы гуманности и морали путем употребления оскорбительных слов, сравнений, образов в отношении пола;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гендерное образование в соответствии с реализуемой государственной политикой по обеспечению равных прав и равных возможностей мужчин и женщин.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Государственный контроль и надзор за соблюдением законодательства Республики Казахстан о государственных гарантиях равных прав и равных возможностей мужчин и женщин</w:t>
      </w:r>
    </w:p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и надзор за соблюдением законодательства Республики Казахстан о государственных гарантиях равных прав и равных возможностей мужчин и женщин осуществляются в форме проверок государственными органами, осуществляющими деятельность в сфере обеспечения равных прав и равных возможностей мужчин и женщин, в порядке, определяемом законами Республики Казахстан.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Взаимодействие органов государственного контроля и надзора с общественными организациями</w:t>
      </w:r>
    </w:p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Органы, осуществляющие государственный контроль и надзор за соблюдением законодательства Республики Казахстан о государственных гарантиях равных прав и равных возможностей мужчин и женщин, взаимодействуют в своей деятельности с общественными организациями, участвующими в обеспечении гендерного равенства и защите прав женщин.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Ответственность за нарушение законодательства Республики Казахстан о государственных гарантиях равных прав и равных возможностей мужчин и женщин</w:t>
      </w:r>
    </w:p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государственных гарантиях равных прав и равных возможностей мужчин и женщин влечет ответственность, установленную законами Республики Казахстан.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