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2eee" w14:textId="1dd2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Уголовный, Уголовно-процессуальный и Гражданский процессуальный кодексы Республики Казахстан по вопросам совершенствования судебной системы</w:t>
      </w:r>
    </w:p>
    <w:p>
      <w:pPr>
        <w:spacing w:after="0"/>
        <w:ind w:left="0"/>
        <w:jc w:val="both"/>
      </w:pPr>
      <w:r>
        <w:rPr>
          <w:rFonts w:ascii="Times New Roman"/>
          <w:b w:val="false"/>
          <w:i w:val="false"/>
          <w:color w:val="000000"/>
          <w:sz w:val="28"/>
        </w:rPr>
        <w:t>Закон Республики Казахстан от 10 декабря 2009 года № 227-IV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исключить;</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"3. Преступление не признается совершенным неоднократно, если за ранее совершенное преступление лицо было осуждено, либо освобождено от уголовной ответственности по основаниям, установленным законом.";</w:t>
      </w:r>
      <w:r>
        <w:br/>
      </w:r>
      <w:r>
        <w:rPr>
          <w:rFonts w:ascii="Times New Roman"/>
          <w:b w:val="false"/>
          <w:i w:val="false"/>
          <w:color w:val="000000"/>
          <w:sz w:val="28"/>
        </w:rPr>
        <w:t>
</w:t>
      </w:r>
      <w:r>
        <w:rPr>
          <w:rFonts w:ascii="Times New Roman"/>
          <w:b w:val="false"/>
          <w:i w:val="false"/>
          <w:color w:val="000000"/>
          <w:sz w:val="28"/>
        </w:rPr>
        <w:t xml:space="preserve">
      2) часть четвертую </w:t>
      </w:r>
      <w:r>
        <w:rPr>
          <w:rFonts w:ascii="Times New Roman"/>
          <w:b w:val="false"/>
          <w:i w:val="false"/>
          <w:color w:val="000000"/>
          <w:sz w:val="28"/>
        </w:rPr>
        <w:t>статьи 58</w:t>
      </w:r>
      <w:r>
        <w:rPr>
          <w:rFonts w:ascii="Times New Roman"/>
          <w:b w:val="false"/>
          <w:i w:val="false"/>
          <w:color w:val="000000"/>
          <w:sz w:val="28"/>
        </w:rPr>
        <w:t xml:space="preserve"> дополнить предложением третьим следующего содержания:</w:t>
      </w:r>
      <w:r>
        <w:br/>
      </w:r>
      <w:r>
        <w:rPr>
          <w:rFonts w:ascii="Times New Roman"/>
          <w:b w:val="false"/>
          <w:i w:val="false"/>
          <w:color w:val="000000"/>
          <w:sz w:val="28"/>
        </w:rPr>
        <w:t>
      "Если за преступление, входящее в совокупность, назначается пожизненное лишение свободы или смертная казнь, то окончательное наказание назначается в виде пожизненного лишения свободы или соответственно смертной казни.";</w:t>
      </w:r>
      <w:r>
        <w:br/>
      </w:r>
      <w:r>
        <w:rPr>
          <w:rFonts w:ascii="Times New Roman"/>
          <w:b w:val="false"/>
          <w:i w:val="false"/>
          <w:color w:val="000000"/>
          <w:sz w:val="28"/>
        </w:rPr>
        <w:t>
</w:t>
      </w:r>
      <w:r>
        <w:rPr>
          <w:rFonts w:ascii="Times New Roman"/>
          <w:b w:val="false"/>
          <w:i w:val="false"/>
          <w:color w:val="000000"/>
          <w:sz w:val="28"/>
        </w:rPr>
        <w:t xml:space="preserve">
      3) в части третьей </w:t>
      </w:r>
      <w:r>
        <w:rPr>
          <w:rFonts w:ascii="Times New Roman"/>
          <w:b w:val="false"/>
          <w:i w:val="false"/>
          <w:color w:val="000000"/>
          <w:sz w:val="28"/>
        </w:rPr>
        <w:t>статьи 59</w:t>
      </w:r>
      <w:r>
        <w:rPr>
          <w:rFonts w:ascii="Times New Roman"/>
          <w:b w:val="false"/>
          <w:i w:val="false"/>
          <w:color w:val="000000"/>
          <w:sz w:val="28"/>
        </w:rPr>
        <w:t xml:space="preserve"> слова "Если статья (часть статьи) Особенной части настоящего Кодекса содержит указание на судимость лица, совершившего преступление, как на квалифицирующий признак, а также при" заменить словом "При";</w:t>
      </w:r>
      <w:r>
        <w:br/>
      </w:r>
      <w:r>
        <w:rPr>
          <w:rFonts w:ascii="Times New Roman"/>
          <w:b w:val="false"/>
          <w:i w:val="false"/>
          <w:color w:val="000000"/>
          <w:sz w:val="28"/>
        </w:rPr>
        <w:t>
</w:t>
      </w:r>
      <w:r>
        <w:rPr>
          <w:rFonts w:ascii="Times New Roman"/>
          <w:b w:val="false"/>
          <w:i w:val="false"/>
          <w:color w:val="000000"/>
          <w:sz w:val="28"/>
        </w:rPr>
        <w:t xml:space="preserve">
      4) часть третью </w:t>
      </w:r>
      <w:r>
        <w:rPr>
          <w:rFonts w:ascii="Times New Roman"/>
          <w:b w:val="false"/>
          <w:i w:val="false"/>
          <w:color w:val="000000"/>
          <w:sz w:val="28"/>
        </w:rPr>
        <w:t>статьи 63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словами ", а несовершеннолетним от шести месяцев до одного года";</w:t>
      </w:r>
      <w:r>
        <w:br/>
      </w:r>
      <w:r>
        <w:rPr>
          <w:rFonts w:ascii="Times New Roman"/>
          <w:b w:val="false"/>
          <w:i w:val="false"/>
          <w:color w:val="000000"/>
          <w:sz w:val="28"/>
        </w:rPr>
        <w:t>
</w:t>
      </w:r>
      <w:r>
        <w:rPr>
          <w:rFonts w:ascii="Times New Roman"/>
          <w:b w:val="false"/>
          <w:i w:val="false"/>
          <w:color w:val="000000"/>
          <w:sz w:val="28"/>
        </w:rPr>
        <w:t>
      дополнить абзацем вторым следующего содержания:</w:t>
      </w:r>
      <w:r>
        <w:br/>
      </w:r>
      <w:r>
        <w:rPr>
          <w:rFonts w:ascii="Times New Roman"/>
          <w:b w:val="false"/>
          <w:i w:val="false"/>
          <w:color w:val="000000"/>
          <w:sz w:val="28"/>
        </w:rPr>
        <w:t>
      "Применение условного осуждения несовершеннолетним возможно и при повторном совершении преступления небольшой или средней тяжести в период испытательного срока при условном осуждении.";</w:t>
      </w:r>
      <w:r>
        <w:br/>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статье 64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четвертую после слова "тяжести" дополнить словами ", а условно осужденным несовершеннолетним преступления небольшой, средней тяжести,";</w:t>
      </w:r>
      <w:r>
        <w:br/>
      </w:r>
      <w:r>
        <w:rPr>
          <w:rFonts w:ascii="Times New Roman"/>
          <w:b w:val="false"/>
          <w:i w:val="false"/>
          <w:color w:val="000000"/>
          <w:sz w:val="28"/>
        </w:rPr>
        <w:t>
</w:t>
      </w:r>
      <w:r>
        <w:rPr>
          <w:rFonts w:ascii="Times New Roman"/>
          <w:b w:val="false"/>
          <w:i w:val="false"/>
          <w:color w:val="000000"/>
          <w:sz w:val="28"/>
        </w:rPr>
        <w:t>
      часть пятую после слов "особо тяжкого преступления" дополнить словами ", а несовершеннолетним - тяжкого или особо тяжкого преступления,";</w:t>
      </w:r>
      <w:r>
        <w:br/>
      </w:r>
      <w:r>
        <w:rPr>
          <w:rFonts w:ascii="Times New Roman"/>
          <w:b w:val="false"/>
          <w:i w:val="false"/>
          <w:color w:val="000000"/>
          <w:sz w:val="28"/>
        </w:rPr>
        <w:t>
</w:t>
      </w:r>
      <w:r>
        <w:rPr>
          <w:rFonts w:ascii="Times New Roman"/>
          <w:b w:val="false"/>
          <w:i w:val="false"/>
          <w:color w:val="000000"/>
          <w:sz w:val="28"/>
        </w:rPr>
        <w:t xml:space="preserve">
      6) часть первую </w:t>
      </w:r>
      <w:r>
        <w:rPr>
          <w:rFonts w:ascii="Times New Roman"/>
          <w:b w:val="false"/>
          <w:i w:val="false"/>
          <w:color w:val="000000"/>
          <w:sz w:val="28"/>
        </w:rPr>
        <w:t>статьи 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Осужденным беременным женщинам суд может отсрочить отбывание наказания до одного года. Осужденным женщинам, имеющим малолетних детей, суд может отсрочить исполнение наказания до достижения ребенком четырнадцатилетнего возраста. Беременным женщинам и женщинам, имеющим малолетних детей, осужденным к лишению свободы на срок свыше пяти лет за тяжкие или особо тяжкие преступления против личности, отсрочка отбывания наказания не предоставляется.";</w:t>
      </w:r>
      <w:r>
        <w:br/>
      </w:r>
      <w:r>
        <w:rPr>
          <w:rFonts w:ascii="Times New Roman"/>
          <w:b w:val="false"/>
          <w:i w:val="false"/>
          <w:color w:val="000000"/>
          <w:sz w:val="28"/>
        </w:rPr>
        <w:t>
</w:t>
      </w:r>
      <w:r>
        <w:rPr>
          <w:rFonts w:ascii="Times New Roman"/>
          <w:b w:val="false"/>
          <w:i w:val="false"/>
          <w:color w:val="000000"/>
          <w:sz w:val="28"/>
        </w:rPr>
        <w:t xml:space="preserve">
      7) в </w:t>
      </w:r>
      <w:r>
        <w:rPr>
          <w:rFonts w:ascii="Times New Roman"/>
          <w:b w:val="false"/>
          <w:i w:val="false"/>
          <w:color w:val="000000"/>
          <w:sz w:val="28"/>
        </w:rPr>
        <w:t>статье 77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"неоднократности, рецидиве" заменить словами "определении рецидива";</w:t>
      </w:r>
      <w:r>
        <w:br/>
      </w:r>
      <w:r>
        <w:rPr>
          <w:rFonts w:ascii="Times New Roman"/>
          <w:b w:val="false"/>
          <w:i w:val="false"/>
          <w:color w:val="000000"/>
          <w:sz w:val="28"/>
        </w:rPr>
        <w:t>
</w:t>
      </w:r>
      <w:r>
        <w:rPr>
          <w:rFonts w:ascii="Times New Roman"/>
          <w:b w:val="false"/>
          <w:i w:val="false"/>
          <w:color w:val="000000"/>
          <w:sz w:val="28"/>
        </w:rPr>
        <w:t>
      дополнить частями 4-1 и 4-2 следующего содержания:</w:t>
      </w:r>
      <w:r>
        <w:br/>
      </w:r>
      <w:r>
        <w:rPr>
          <w:rFonts w:ascii="Times New Roman"/>
          <w:b w:val="false"/>
          <w:i w:val="false"/>
          <w:color w:val="000000"/>
          <w:sz w:val="28"/>
        </w:rPr>
        <w:t>
      "4-1. Если наряду с основным наказанием лицу назначалось по приговору суда дополнительное наказание, то срок погашения судимости исчисляется с момента отбытия основного и дополнительного видов наказаний.</w:t>
      </w:r>
      <w:r>
        <w:br/>
      </w:r>
      <w:r>
        <w:rPr>
          <w:rFonts w:ascii="Times New Roman"/>
          <w:b w:val="false"/>
          <w:i w:val="false"/>
          <w:color w:val="000000"/>
          <w:sz w:val="28"/>
        </w:rPr>
        <w:t>
      4-2. При осуждении лица по совокупности преступлений или по совокупности приговоров за преступления, относящиеся к различной степени тяжести, судимости погашаются за каждое преступление самостоятельно, при этом сроки погашения исчисляются с момента отбытия наказания по совокупности преступлений или совокупности приговоров.";</w:t>
      </w:r>
      <w:r>
        <w:br/>
      </w:r>
      <w:r>
        <w:rPr>
          <w:rFonts w:ascii="Times New Roman"/>
          <w:b w:val="false"/>
          <w:i w:val="false"/>
          <w:color w:val="000000"/>
          <w:sz w:val="28"/>
        </w:rPr>
        <w:t>
</w:t>
      </w:r>
      <w:r>
        <w:rPr>
          <w:rFonts w:ascii="Times New Roman"/>
          <w:b w:val="false"/>
          <w:i w:val="false"/>
          <w:color w:val="000000"/>
          <w:sz w:val="28"/>
        </w:rPr>
        <w:t xml:space="preserve">
      8) пункт н) части второй </w:t>
      </w:r>
      <w:r>
        <w:rPr>
          <w:rFonts w:ascii="Times New Roman"/>
          <w:b w:val="false"/>
          <w:i w:val="false"/>
          <w:color w:val="000000"/>
          <w:sz w:val="28"/>
        </w:rPr>
        <w:t>статьи 96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 совершенное неоднократно, -";</w:t>
      </w:r>
      <w:r>
        <w:br/>
      </w:r>
      <w:r>
        <w:rPr>
          <w:rFonts w:ascii="Times New Roman"/>
          <w:b w:val="false"/>
          <w:i w:val="false"/>
          <w:color w:val="000000"/>
          <w:sz w:val="28"/>
        </w:rPr>
        <w:t>
</w:t>
      </w:r>
      <w:r>
        <w:rPr>
          <w:rFonts w:ascii="Times New Roman"/>
          <w:b w:val="false"/>
          <w:i w:val="false"/>
          <w:color w:val="000000"/>
          <w:sz w:val="28"/>
        </w:rPr>
        <w:t xml:space="preserve">
      9) пункт к) части второй </w:t>
      </w:r>
      <w:r>
        <w:rPr>
          <w:rFonts w:ascii="Times New Roman"/>
          <w:b w:val="false"/>
          <w:i w:val="false"/>
          <w:color w:val="000000"/>
          <w:sz w:val="28"/>
        </w:rPr>
        <w:t>статьи 103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 неоднократно, -";</w:t>
      </w:r>
      <w:r>
        <w:br/>
      </w:r>
      <w:r>
        <w:rPr>
          <w:rFonts w:ascii="Times New Roman"/>
          <w:b w:val="false"/>
          <w:i w:val="false"/>
          <w:color w:val="000000"/>
          <w:sz w:val="28"/>
        </w:rPr>
        <w:t>
</w:t>
      </w:r>
      <w:r>
        <w:rPr>
          <w:rFonts w:ascii="Times New Roman"/>
          <w:b w:val="false"/>
          <w:i w:val="false"/>
          <w:color w:val="000000"/>
          <w:sz w:val="28"/>
        </w:rPr>
        <w:t xml:space="preserve">
      10) пункт ж) части второй </w:t>
      </w:r>
      <w:r>
        <w:rPr>
          <w:rFonts w:ascii="Times New Roman"/>
          <w:b w:val="false"/>
          <w:i w:val="false"/>
          <w:color w:val="000000"/>
          <w:sz w:val="28"/>
        </w:rPr>
        <w:t>статьи 104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"ж) неоднократно, -";</w:t>
      </w:r>
      <w:r>
        <w:br/>
      </w:r>
      <w:r>
        <w:rPr>
          <w:rFonts w:ascii="Times New Roman"/>
          <w:b w:val="false"/>
          <w:i w:val="false"/>
          <w:color w:val="000000"/>
          <w:sz w:val="28"/>
        </w:rPr>
        <w:t>
</w:t>
      </w:r>
      <w:r>
        <w:rPr>
          <w:rFonts w:ascii="Times New Roman"/>
          <w:b w:val="false"/>
          <w:i w:val="false"/>
          <w:color w:val="000000"/>
          <w:sz w:val="28"/>
        </w:rPr>
        <w:t xml:space="preserve">
      11) в части третьей </w:t>
      </w:r>
      <w:r>
        <w:rPr>
          <w:rFonts w:ascii="Times New Roman"/>
          <w:b w:val="false"/>
          <w:i w:val="false"/>
          <w:color w:val="000000"/>
          <w:sz w:val="28"/>
        </w:rPr>
        <w:t>статьи 117</w:t>
      </w:r>
      <w:r>
        <w:rPr>
          <w:rFonts w:ascii="Times New Roman"/>
          <w:b w:val="false"/>
          <w:i w:val="false"/>
          <w:color w:val="000000"/>
          <w:sz w:val="28"/>
        </w:rPr>
        <w:t xml:space="preserve"> слова "лицом, ранее судимым за незаконное производство аборта" заменить словом "неоднократно";</w:t>
      </w:r>
      <w:r>
        <w:br/>
      </w:r>
      <w:r>
        <w:rPr>
          <w:rFonts w:ascii="Times New Roman"/>
          <w:b w:val="false"/>
          <w:i w:val="false"/>
          <w:color w:val="000000"/>
          <w:sz w:val="28"/>
        </w:rPr>
        <w:t>
</w:t>
      </w:r>
      <w:r>
        <w:rPr>
          <w:rFonts w:ascii="Times New Roman"/>
          <w:b w:val="false"/>
          <w:i w:val="false"/>
          <w:color w:val="000000"/>
          <w:sz w:val="28"/>
        </w:rPr>
        <w:t xml:space="preserve">
      12) пункт г) части второй </w:t>
      </w:r>
      <w:r>
        <w:rPr>
          <w:rFonts w:ascii="Times New Roman"/>
          <w:b w:val="false"/>
          <w:i w:val="false"/>
          <w:color w:val="000000"/>
          <w:sz w:val="28"/>
        </w:rPr>
        <w:t>статьи 120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 совершенное неоднократно;";</w:t>
      </w:r>
      <w:r>
        <w:br/>
      </w:r>
      <w:r>
        <w:rPr>
          <w:rFonts w:ascii="Times New Roman"/>
          <w:b w:val="false"/>
          <w:i w:val="false"/>
          <w:color w:val="000000"/>
          <w:sz w:val="28"/>
        </w:rPr>
        <w:t>
</w:t>
      </w:r>
      <w:r>
        <w:rPr>
          <w:rFonts w:ascii="Times New Roman"/>
          <w:b w:val="false"/>
          <w:i w:val="false"/>
          <w:color w:val="000000"/>
          <w:sz w:val="28"/>
        </w:rPr>
        <w:t xml:space="preserve">
      13) пункт г) части второй </w:t>
      </w:r>
      <w:r>
        <w:rPr>
          <w:rFonts w:ascii="Times New Roman"/>
          <w:b w:val="false"/>
          <w:i w:val="false"/>
          <w:color w:val="000000"/>
          <w:sz w:val="28"/>
        </w:rPr>
        <w:t>статьи 121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 совершенные неоднократно;";</w:t>
      </w:r>
      <w:r>
        <w:br/>
      </w:r>
      <w:r>
        <w:rPr>
          <w:rFonts w:ascii="Times New Roman"/>
          <w:b w:val="false"/>
          <w:i w:val="false"/>
          <w:color w:val="000000"/>
          <w:sz w:val="28"/>
        </w:rPr>
        <w:t>
</w:t>
      </w:r>
      <w:r>
        <w:rPr>
          <w:rFonts w:ascii="Times New Roman"/>
          <w:b w:val="false"/>
          <w:i w:val="false"/>
          <w:color w:val="000000"/>
          <w:sz w:val="28"/>
        </w:rPr>
        <w:t xml:space="preserve">
      14) в части второй </w:t>
      </w:r>
      <w:r>
        <w:rPr>
          <w:rFonts w:ascii="Times New Roman"/>
          <w:b w:val="false"/>
          <w:i w:val="false"/>
          <w:color w:val="000000"/>
          <w:sz w:val="28"/>
        </w:rPr>
        <w:t>статьи 170</w:t>
      </w:r>
      <w:r>
        <w:rPr>
          <w:rFonts w:ascii="Times New Roman"/>
          <w:b w:val="false"/>
          <w:i w:val="false"/>
          <w:color w:val="000000"/>
          <w:sz w:val="28"/>
        </w:rPr>
        <w:t xml:space="preserve"> слова "а равно лицом, ранее судимым по настоящей статье," исключить;</w:t>
      </w:r>
      <w:r>
        <w:br/>
      </w:r>
      <w:r>
        <w:rPr>
          <w:rFonts w:ascii="Times New Roman"/>
          <w:b w:val="false"/>
          <w:i w:val="false"/>
          <w:color w:val="000000"/>
          <w:sz w:val="28"/>
        </w:rPr>
        <w:t>
</w:t>
      </w:r>
      <w:r>
        <w:rPr>
          <w:rFonts w:ascii="Times New Roman"/>
          <w:b w:val="false"/>
          <w:i w:val="false"/>
          <w:color w:val="000000"/>
          <w:sz w:val="28"/>
        </w:rPr>
        <w:t xml:space="preserve">
      15) в </w:t>
      </w:r>
      <w:r>
        <w:rPr>
          <w:rFonts w:ascii="Times New Roman"/>
          <w:b w:val="false"/>
          <w:i w:val="false"/>
          <w:color w:val="000000"/>
          <w:sz w:val="28"/>
        </w:rPr>
        <w:t>статье 175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в) части третьей исключить;</w:t>
      </w:r>
      <w:r>
        <w:br/>
      </w:r>
      <w:r>
        <w:rPr>
          <w:rFonts w:ascii="Times New Roman"/>
          <w:b w:val="false"/>
          <w:i w:val="false"/>
          <w:color w:val="000000"/>
          <w:sz w:val="28"/>
        </w:rPr>
        <w:t>
</w:t>
      </w:r>
      <w:r>
        <w:rPr>
          <w:rFonts w:ascii="Times New Roman"/>
          <w:b w:val="false"/>
          <w:i w:val="false"/>
          <w:color w:val="000000"/>
          <w:sz w:val="28"/>
        </w:rPr>
        <w:t>
      части третью и четвертую примечаний исключить;</w:t>
      </w:r>
      <w:r>
        <w:br/>
      </w:r>
      <w:r>
        <w:rPr>
          <w:rFonts w:ascii="Times New Roman"/>
          <w:b w:val="false"/>
          <w:i w:val="false"/>
          <w:color w:val="000000"/>
          <w:sz w:val="28"/>
        </w:rPr>
        <w:t>
</w:t>
      </w:r>
      <w:r>
        <w:rPr>
          <w:rFonts w:ascii="Times New Roman"/>
          <w:b w:val="false"/>
          <w:i w:val="false"/>
          <w:color w:val="000000"/>
          <w:sz w:val="28"/>
        </w:rPr>
        <w:t xml:space="preserve">
      16) пункт в) части третьей </w:t>
      </w:r>
      <w:r>
        <w:rPr>
          <w:rFonts w:ascii="Times New Roman"/>
          <w:b w:val="false"/>
          <w:i w:val="false"/>
          <w:color w:val="000000"/>
          <w:sz w:val="28"/>
        </w:rPr>
        <w:t>статей 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и </w:t>
      </w:r>
      <w:r>
        <w:rPr>
          <w:rFonts w:ascii="Times New Roman"/>
          <w:b w:val="false"/>
          <w:i w:val="false"/>
          <w:color w:val="000000"/>
          <w:sz w:val="28"/>
        </w:rPr>
        <w:t>178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17) пункт г) части третьей </w:t>
      </w:r>
      <w:r>
        <w:rPr>
          <w:rFonts w:ascii="Times New Roman"/>
          <w:b w:val="false"/>
          <w:i w:val="false"/>
          <w:color w:val="000000"/>
          <w:sz w:val="28"/>
        </w:rPr>
        <w:t>статей 179</w:t>
      </w:r>
      <w:r>
        <w:rPr>
          <w:rFonts w:ascii="Times New Roman"/>
          <w:b w:val="false"/>
          <w:i w:val="false"/>
          <w:color w:val="000000"/>
          <w:sz w:val="28"/>
        </w:rPr>
        <w:t xml:space="preserve"> и </w:t>
      </w:r>
      <w:r>
        <w:rPr>
          <w:rFonts w:ascii="Times New Roman"/>
          <w:b w:val="false"/>
          <w:i w:val="false"/>
          <w:color w:val="000000"/>
          <w:sz w:val="28"/>
        </w:rPr>
        <w:t>181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18) пункт в) части второй </w:t>
      </w:r>
      <w:r>
        <w:rPr>
          <w:rFonts w:ascii="Times New Roman"/>
          <w:b w:val="false"/>
          <w:i w:val="false"/>
          <w:color w:val="000000"/>
          <w:sz w:val="28"/>
        </w:rPr>
        <w:t>статьи 183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"в) неоднократно;";</w:t>
      </w:r>
      <w:r>
        <w:br/>
      </w:r>
      <w:r>
        <w:rPr>
          <w:rFonts w:ascii="Times New Roman"/>
          <w:b w:val="false"/>
          <w:i w:val="false"/>
          <w:color w:val="000000"/>
          <w:sz w:val="28"/>
        </w:rPr>
        <w:t>
</w:t>
      </w:r>
      <w:r>
        <w:rPr>
          <w:rFonts w:ascii="Times New Roman"/>
          <w:b w:val="false"/>
          <w:i w:val="false"/>
          <w:color w:val="000000"/>
          <w:sz w:val="28"/>
        </w:rPr>
        <w:t xml:space="preserve">
      19) пункт в) части второй </w:t>
      </w:r>
      <w:r>
        <w:rPr>
          <w:rFonts w:ascii="Times New Roman"/>
          <w:b w:val="false"/>
          <w:i w:val="false"/>
          <w:color w:val="000000"/>
          <w:sz w:val="28"/>
        </w:rPr>
        <w:t>статьи 190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совершенные неоднократно, -";</w:t>
      </w:r>
      <w:r>
        <w:br/>
      </w:r>
      <w:r>
        <w:rPr>
          <w:rFonts w:ascii="Times New Roman"/>
          <w:b w:val="false"/>
          <w:i w:val="false"/>
          <w:color w:val="000000"/>
          <w:sz w:val="28"/>
        </w:rPr>
        <w:t>
</w:t>
      </w:r>
      <w:r>
        <w:rPr>
          <w:rFonts w:ascii="Times New Roman"/>
          <w:b w:val="false"/>
          <w:i w:val="false"/>
          <w:color w:val="000000"/>
          <w:sz w:val="28"/>
        </w:rPr>
        <w:t xml:space="preserve">
      20) пункт в) части второй </w:t>
      </w:r>
      <w:r>
        <w:rPr>
          <w:rFonts w:ascii="Times New Roman"/>
          <w:b w:val="false"/>
          <w:i w:val="false"/>
          <w:color w:val="000000"/>
          <w:sz w:val="28"/>
        </w:rPr>
        <w:t>статьи 191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совершенное неоднократно, -";</w:t>
      </w:r>
      <w:r>
        <w:br/>
      </w:r>
      <w:r>
        <w:rPr>
          <w:rFonts w:ascii="Times New Roman"/>
          <w:b w:val="false"/>
          <w:i w:val="false"/>
          <w:color w:val="000000"/>
          <w:sz w:val="28"/>
        </w:rPr>
        <w:t>
</w:t>
      </w:r>
      <w:r>
        <w:rPr>
          <w:rFonts w:ascii="Times New Roman"/>
          <w:b w:val="false"/>
          <w:i w:val="false"/>
          <w:color w:val="000000"/>
          <w:sz w:val="28"/>
        </w:rPr>
        <w:t xml:space="preserve">
      21) в части второй </w:t>
      </w:r>
      <w:r>
        <w:rPr>
          <w:rFonts w:ascii="Times New Roman"/>
          <w:b w:val="false"/>
          <w:i w:val="false"/>
          <w:color w:val="000000"/>
          <w:sz w:val="28"/>
        </w:rPr>
        <w:t>статьи 221</w:t>
      </w:r>
      <w:r>
        <w:rPr>
          <w:rFonts w:ascii="Times New Roman"/>
          <w:b w:val="false"/>
          <w:i w:val="false"/>
          <w:color w:val="000000"/>
          <w:sz w:val="28"/>
        </w:rPr>
        <w:t xml:space="preserve"> слова "лицом, ранее судимым за уклонение от уплаты налога" заменить словом "неоднократно";</w:t>
      </w:r>
      <w:r>
        <w:br/>
      </w:r>
      <w:r>
        <w:rPr>
          <w:rFonts w:ascii="Times New Roman"/>
          <w:b w:val="false"/>
          <w:i w:val="false"/>
          <w:color w:val="000000"/>
          <w:sz w:val="28"/>
        </w:rPr>
        <w:t>
</w:t>
      </w:r>
      <w:r>
        <w:rPr>
          <w:rFonts w:ascii="Times New Roman"/>
          <w:b w:val="false"/>
          <w:i w:val="false"/>
          <w:color w:val="000000"/>
          <w:sz w:val="28"/>
        </w:rPr>
        <w:t xml:space="preserve">
      22) пункт а) части второй </w:t>
      </w:r>
      <w:r>
        <w:rPr>
          <w:rFonts w:ascii="Times New Roman"/>
          <w:b w:val="false"/>
          <w:i w:val="false"/>
          <w:color w:val="000000"/>
          <w:sz w:val="28"/>
        </w:rPr>
        <w:t>статьи 223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"а) неоднократно;";</w:t>
      </w:r>
      <w:r>
        <w:br/>
      </w:r>
      <w:r>
        <w:rPr>
          <w:rFonts w:ascii="Times New Roman"/>
          <w:b w:val="false"/>
          <w:i w:val="false"/>
          <w:color w:val="000000"/>
          <w:sz w:val="28"/>
        </w:rPr>
        <w:t>
</w:t>
      </w:r>
      <w:r>
        <w:rPr>
          <w:rFonts w:ascii="Times New Roman"/>
          <w:b w:val="false"/>
          <w:i w:val="false"/>
          <w:color w:val="000000"/>
          <w:sz w:val="28"/>
        </w:rPr>
        <w:t xml:space="preserve">
      23) пункт в) части третьей </w:t>
      </w:r>
      <w:r>
        <w:rPr>
          <w:rFonts w:ascii="Times New Roman"/>
          <w:b w:val="false"/>
          <w:i w:val="false"/>
          <w:color w:val="000000"/>
          <w:sz w:val="28"/>
        </w:rPr>
        <w:t>статьи 227-1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24) в статье 248 примечание исключить;</w:t>
      </w:r>
      <w:r>
        <w:br/>
      </w:r>
      <w:r>
        <w:rPr>
          <w:rFonts w:ascii="Times New Roman"/>
          <w:b w:val="false"/>
          <w:i w:val="false"/>
          <w:color w:val="000000"/>
          <w:sz w:val="28"/>
        </w:rPr>
        <w:t>
</w:t>
      </w:r>
      <w:r>
        <w:rPr>
          <w:rFonts w:ascii="Times New Roman"/>
          <w:b w:val="false"/>
          <w:i w:val="false"/>
          <w:color w:val="000000"/>
          <w:sz w:val="28"/>
        </w:rPr>
        <w:t xml:space="preserve">
      25) пункт в) части второй </w:t>
      </w:r>
      <w:r>
        <w:rPr>
          <w:rFonts w:ascii="Times New Roman"/>
          <w:b w:val="false"/>
          <w:i w:val="false"/>
          <w:color w:val="000000"/>
          <w:sz w:val="28"/>
        </w:rPr>
        <w:t>статьи 257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совершено неоднократно, -";</w:t>
      </w:r>
      <w:r>
        <w:br/>
      </w:r>
      <w:r>
        <w:rPr>
          <w:rFonts w:ascii="Times New Roman"/>
          <w:b w:val="false"/>
          <w:i w:val="false"/>
          <w:color w:val="000000"/>
          <w:sz w:val="28"/>
        </w:rPr>
        <w:t>
</w:t>
      </w:r>
      <w:r>
        <w:rPr>
          <w:rFonts w:ascii="Times New Roman"/>
          <w:b w:val="false"/>
          <w:i w:val="false"/>
          <w:color w:val="000000"/>
          <w:sz w:val="28"/>
        </w:rPr>
        <w:t xml:space="preserve">
      26) часть вторую </w:t>
      </w:r>
      <w:r>
        <w:rPr>
          <w:rFonts w:ascii="Times New Roman"/>
          <w:b w:val="false"/>
          <w:i w:val="false"/>
          <w:color w:val="000000"/>
          <w:sz w:val="28"/>
        </w:rPr>
        <w:t>статьи 270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То же деяние, совершенное организованной группой либо неоднократно, -</w:t>
      </w:r>
      <w:r>
        <w:br/>
      </w:r>
      <w:r>
        <w:rPr>
          <w:rFonts w:ascii="Times New Roman"/>
          <w:b w:val="false"/>
          <w:i w:val="false"/>
          <w:color w:val="000000"/>
          <w:sz w:val="28"/>
        </w:rPr>
        <w:t>
      наказывается лишением свободы на срок от трех до семи лет.";</w:t>
      </w:r>
      <w:r>
        <w:br/>
      </w:r>
      <w:r>
        <w:rPr>
          <w:rFonts w:ascii="Times New Roman"/>
          <w:b w:val="false"/>
          <w:i w:val="false"/>
          <w:color w:val="000000"/>
          <w:sz w:val="28"/>
        </w:rPr>
        <w:t>
</w:t>
      </w:r>
      <w:r>
        <w:rPr>
          <w:rFonts w:ascii="Times New Roman"/>
          <w:b w:val="false"/>
          <w:i w:val="false"/>
          <w:color w:val="000000"/>
          <w:sz w:val="28"/>
        </w:rPr>
        <w:t xml:space="preserve">
      27) часть вторую </w:t>
      </w:r>
      <w:r>
        <w:rPr>
          <w:rFonts w:ascii="Times New Roman"/>
          <w:b w:val="false"/>
          <w:i w:val="false"/>
          <w:color w:val="000000"/>
          <w:sz w:val="28"/>
        </w:rPr>
        <w:t>статьи 271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Те же деяния, совершенные организованной группой либо неоднократно, -</w:t>
      </w:r>
      <w:r>
        <w:br/>
      </w:r>
      <w:r>
        <w:rPr>
          <w:rFonts w:ascii="Times New Roman"/>
          <w:b w:val="false"/>
          <w:i w:val="false"/>
          <w:color w:val="000000"/>
          <w:sz w:val="28"/>
        </w:rPr>
        <w:t>
      наказываются лишением свободы на срок до пяти лет.".</w:t>
      </w:r>
    </w:p>
    <w:bookmarkEnd w:id="0"/>
    <w:bookmarkStart w:name="z41" w:id="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w:t>
      </w:r>
      <w:r>
        <w:br/>
      </w:r>
      <w:r>
        <w:rPr>
          <w:rFonts w:ascii="Times New Roman"/>
          <w:b w:val="false"/>
          <w:i w:val="false"/>
          <w:color w:val="000000"/>
          <w:sz w:val="28"/>
        </w:rPr>
        <w:t>
</w:t>
      </w:r>
      <w:r>
        <w:rPr>
          <w:rFonts w:ascii="Times New Roman"/>
          <w:b w:val="false"/>
          <w:i w:val="false"/>
          <w:color w:val="000000"/>
          <w:sz w:val="28"/>
        </w:rPr>
        <w:t>
      1) вносятся изменения в текст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"кассационная инстанция" - суд второй инстанции, рассматривающий дело по кассационным жалобам (протестам) на не вступившие в законную силу приговоры, постановления суда первой инстанции, вынесенные при рассмотрении дел с участием присяжных заседателей, а также на не вступившие в законную силу приговоры суда апелляционной инстанции;";</w:t>
      </w:r>
      <w:r>
        <w:br/>
      </w:r>
      <w:r>
        <w:rPr>
          <w:rFonts w:ascii="Times New Roman"/>
          <w:b w:val="false"/>
          <w:i w:val="false"/>
          <w:color w:val="000000"/>
          <w:sz w:val="28"/>
        </w:rPr>
        <w:t>
</w:t>
      </w:r>
      <w:r>
        <w:rPr>
          <w:rFonts w:ascii="Times New Roman"/>
          <w:b w:val="false"/>
          <w:i w:val="false"/>
          <w:color w:val="000000"/>
          <w:sz w:val="28"/>
        </w:rPr>
        <w:t>
      пункт 39) изложить в следующей редакции:</w:t>
      </w:r>
      <w:r>
        <w:br/>
      </w:r>
      <w:r>
        <w:rPr>
          <w:rFonts w:ascii="Times New Roman"/>
          <w:b w:val="false"/>
          <w:i w:val="false"/>
          <w:color w:val="000000"/>
          <w:sz w:val="28"/>
        </w:rPr>
        <w:t>
      "39) "ходатайство" - просьба стороны или заявителя, обращенная к органу, ведущему уголовный процесс, о производстве процессуального действия или принятии процессуального решения, а в надзорной инстанции - обращение о возбуждении надзорного производства и пересмотре судебного акта, вступившего в законную силу;";</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статье 24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третьей предложение второе исключить;</w:t>
      </w:r>
      <w:r>
        <w:br/>
      </w:r>
      <w:r>
        <w:rPr>
          <w:rFonts w:ascii="Times New Roman"/>
          <w:b w:val="false"/>
          <w:i w:val="false"/>
          <w:color w:val="000000"/>
          <w:sz w:val="28"/>
        </w:rPr>
        <w:t>
</w:t>
      </w:r>
      <w:r>
        <w:rPr>
          <w:rFonts w:ascii="Times New Roman"/>
          <w:b w:val="false"/>
          <w:i w:val="false"/>
          <w:color w:val="000000"/>
          <w:sz w:val="28"/>
        </w:rPr>
        <w:t>
      дополнить частью 3-1 следующего содержания:</w:t>
      </w:r>
      <w:r>
        <w:br/>
      </w:r>
      <w:r>
        <w:rPr>
          <w:rFonts w:ascii="Times New Roman"/>
          <w:b w:val="false"/>
          <w:i w:val="false"/>
          <w:color w:val="000000"/>
          <w:sz w:val="28"/>
        </w:rPr>
        <w:t xml:space="preserve">
      "3-1. Суд не связан мнением сторон по вопросам необходимости и достаточности исследования имеющихся в деле и представленных в судебном заседании сторонами доказательств, за исключением случаев, предусмотренных частью второй </w:t>
      </w:r>
      <w:r>
        <w:rPr>
          <w:rFonts w:ascii="Times New Roman"/>
          <w:b w:val="false"/>
          <w:i w:val="false"/>
          <w:color w:val="000000"/>
          <w:sz w:val="28"/>
        </w:rPr>
        <w:t>статьи 361</w:t>
      </w:r>
      <w:r>
        <w:rPr>
          <w:rFonts w:ascii="Times New Roman"/>
          <w:b w:val="false"/>
          <w:i w:val="false"/>
          <w:color w:val="000000"/>
          <w:sz w:val="28"/>
        </w:rPr>
        <w:t xml:space="preserve"> настоящего Кодекса.";</w:t>
      </w:r>
      <w:r>
        <w:br/>
      </w:r>
      <w:r>
        <w:rPr>
          <w:rFonts w:ascii="Times New Roman"/>
          <w:b w:val="false"/>
          <w:i w:val="false"/>
          <w:color w:val="000000"/>
          <w:sz w:val="28"/>
        </w:rPr>
        <w:t>
      в предложении втором части четвертой после слова "ответственность" дополнить словами ", а также заявления о применении недозволенных методов следствия при собирании и закреплении материалов дела в качестве доказательств";</w:t>
      </w:r>
      <w:r>
        <w:br/>
      </w:r>
      <w:r>
        <w:rPr>
          <w:rFonts w:ascii="Times New Roman"/>
          <w:b w:val="false"/>
          <w:i w:val="false"/>
          <w:color w:val="000000"/>
          <w:sz w:val="28"/>
        </w:rPr>
        <w:t>
</w:t>
      </w:r>
      <w:r>
        <w:rPr>
          <w:rFonts w:ascii="Times New Roman"/>
          <w:b w:val="false"/>
          <w:i w:val="false"/>
          <w:color w:val="000000"/>
          <w:sz w:val="28"/>
        </w:rPr>
        <w:t xml:space="preserve">
      4) часть вторую </w:t>
      </w:r>
      <w:r>
        <w:rPr>
          <w:rFonts w:ascii="Times New Roman"/>
          <w:b w:val="false"/>
          <w:i w:val="false"/>
          <w:color w:val="000000"/>
          <w:sz w:val="28"/>
        </w:rPr>
        <w:t>статьи 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Орган, ведущий уголовный процесс, при необходимости ведения дела на русском или других языках выносит мотивированное постановление об изменении языка судопроизводства.";</w:t>
      </w:r>
      <w:r>
        <w:br/>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статье 42</w:t>
      </w:r>
      <w:r>
        <w:rPr>
          <w:rFonts w:ascii="Times New Roman"/>
          <w:b w:val="false"/>
          <w:i w:val="false"/>
          <w:color w:val="000000"/>
          <w:sz w:val="28"/>
        </w:rPr>
        <w:t xml:space="preserve"> слово "дней" заменить словом "суток";</w:t>
      </w:r>
      <w:r>
        <w:br/>
      </w:r>
      <w:r>
        <w:rPr>
          <w:rFonts w:ascii="Times New Roman"/>
          <w:b w:val="false"/>
          <w:i w:val="false"/>
          <w:color w:val="000000"/>
          <w:sz w:val="28"/>
        </w:rPr>
        <w:t>
</w:t>
      </w:r>
      <w:r>
        <w:rPr>
          <w:rFonts w:ascii="Times New Roman"/>
          <w:b w:val="false"/>
          <w:i w:val="false"/>
          <w:color w:val="000000"/>
          <w:sz w:val="28"/>
        </w:rPr>
        <w:t xml:space="preserve">
      6) в части третьей </w:t>
      </w:r>
      <w:r>
        <w:rPr>
          <w:rFonts w:ascii="Times New Roman"/>
          <w:b w:val="false"/>
          <w:i w:val="false"/>
          <w:color w:val="000000"/>
          <w:sz w:val="28"/>
        </w:rPr>
        <w:t>статьи 57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слова "Республики Казахстан" исключить;</w:t>
      </w:r>
      <w:r>
        <w:br/>
      </w:r>
      <w:r>
        <w:rPr>
          <w:rFonts w:ascii="Times New Roman"/>
          <w:b w:val="false"/>
          <w:i w:val="false"/>
          <w:color w:val="000000"/>
          <w:sz w:val="28"/>
        </w:rPr>
        <w:t>
</w:t>
      </w:r>
      <w:r>
        <w:rPr>
          <w:rFonts w:ascii="Times New Roman"/>
          <w:b w:val="false"/>
          <w:i w:val="false"/>
          <w:color w:val="000000"/>
          <w:sz w:val="28"/>
        </w:rPr>
        <w:t>
      дополнить абзацем пятым следующего содержания:</w:t>
      </w:r>
      <w:r>
        <w:br/>
      </w:r>
      <w:r>
        <w:rPr>
          <w:rFonts w:ascii="Times New Roman"/>
          <w:b w:val="false"/>
          <w:i w:val="false"/>
          <w:color w:val="000000"/>
          <w:sz w:val="28"/>
        </w:rPr>
        <w:t>
      "специализированные межрайонные суды по уголовным делам, специализированные межрайонные военные суды по уголовным делам, специализированные межрайонные суды по делам несовершеннолетних, военные суды гарнизонов.";</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статьи 58</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58. Состав суда</w:t>
      </w:r>
      <w:r>
        <w:br/>
      </w:r>
      <w:r>
        <w:rPr>
          <w:rFonts w:ascii="Times New Roman"/>
          <w:b w:val="false"/>
          <w:i w:val="false"/>
          <w:color w:val="000000"/>
          <w:sz w:val="28"/>
        </w:rPr>
        <w:t>
</w:t>
      </w:r>
      <w:r>
        <w:rPr>
          <w:rFonts w:ascii="Times New Roman"/>
          <w:b w:val="false"/>
          <w:i w:val="false"/>
          <w:color w:val="000000"/>
          <w:sz w:val="28"/>
        </w:rPr>
        <w:t xml:space="preserve">
      1. Рассмотрение уголовных дел в судах первой инстанции осуществляется единолично судьей, а по делам об особо тяжких преступлениях, за исключением дел о преступлениях, предусмотренных </w:t>
      </w:r>
      <w:r>
        <w:rPr>
          <w:rFonts w:ascii="Times New Roman"/>
          <w:b w:val="false"/>
          <w:i w:val="false"/>
          <w:color w:val="000000"/>
          <w:sz w:val="28"/>
        </w:rPr>
        <w:t>статьями 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(частью первой),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(частями третьей и четвертой) Уголовного кодекса Республики Казахстан, по ходатайству обвиняемого - в составе одного судьи и десяти присяжных заседателей.</w:t>
      </w:r>
      <w:r>
        <w:br/>
      </w:r>
      <w:r>
        <w:rPr>
          <w:rFonts w:ascii="Times New Roman"/>
          <w:b w:val="false"/>
          <w:i w:val="false"/>
          <w:color w:val="000000"/>
          <w:sz w:val="28"/>
        </w:rPr>
        <w:t>
</w:t>
      </w:r>
      <w:r>
        <w:rPr>
          <w:rFonts w:ascii="Times New Roman"/>
          <w:b w:val="false"/>
          <w:i w:val="false"/>
          <w:color w:val="000000"/>
          <w:sz w:val="28"/>
        </w:rPr>
        <w:t>
      2. Рассмотрение уголовных дел в апелляционном порядке осуществляется судьей единолично.</w:t>
      </w:r>
      <w:r>
        <w:br/>
      </w:r>
      <w:r>
        <w:rPr>
          <w:rFonts w:ascii="Times New Roman"/>
          <w:b w:val="false"/>
          <w:i w:val="false"/>
          <w:color w:val="000000"/>
          <w:sz w:val="28"/>
        </w:rPr>
        <w:t>
</w:t>
      </w:r>
      <w:r>
        <w:rPr>
          <w:rFonts w:ascii="Times New Roman"/>
          <w:b w:val="false"/>
          <w:i w:val="false"/>
          <w:color w:val="000000"/>
          <w:sz w:val="28"/>
        </w:rPr>
        <w:t>
      3. Рассмотрение дел по кассационным жалобам, протестам в кассационной инстанции осуществляется коллегиально в составе не менее трех судей.</w:t>
      </w:r>
      <w:r>
        <w:br/>
      </w:r>
      <w:r>
        <w:rPr>
          <w:rFonts w:ascii="Times New Roman"/>
          <w:b w:val="false"/>
          <w:i w:val="false"/>
          <w:color w:val="000000"/>
          <w:sz w:val="28"/>
        </w:rPr>
        <w:t>
</w:t>
      </w:r>
      <w:r>
        <w:rPr>
          <w:rFonts w:ascii="Times New Roman"/>
          <w:b w:val="false"/>
          <w:i w:val="false"/>
          <w:color w:val="000000"/>
          <w:sz w:val="28"/>
        </w:rPr>
        <w:t>
      4. Рассмотрение дел в порядке надзора осуществляется судом в составе не менее трех судей.</w:t>
      </w:r>
      <w:r>
        <w:br/>
      </w:r>
      <w:r>
        <w:rPr>
          <w:rFonts w:ascii="Times New Roman"/>
          <w:b w:val="false"/>
          <w:i w:val="false"/>
          <w:color w:val="000000"/>
          <w:sz w:val="28"/>
        </w:rPr>
        <w:t>
</w:t>
      </w:r>
      <w:r>
        <w:rPr>
          <w:rFonts w:ascii="Times New Roman"/>
          <w:b w:val="false"/>
          <w:i w:val="false"/>
          <w:color w:val="000000"/>
          <w:sz w:val="28"/>
        </w:rPr>
        <w:t>
      5. Состав суда при рассмотрении дел по вновь открывшимся обстоятельствам определяется в соответствии с правилами настоящей статьи.</w:t>
      </w:r>
      <w:r>
        <w:br/>
      </w:r>
      <w:r>
        <w:rPr>
          <w:rFonts w:ascii="Times New Roman"/>
          <w:b w:val="false"/>
          <w:i w:val="false"/>
          <w:color w:val="000000"/>
          <w:sz w:val="28"/>
        </w:rPr>
        <w:t>
</w:t>
      </w:r>
      <w:r>
        <w:rPr>
          <w:rFonts w:ascii="Times New Roman"/>
          <w:b w:val="false"/>
          <w:i w:val="false"/>
          <w:color w:val="000000"/>
          <w:sz w:val="28"/>
        </w:rPr>
        <w:t>
      6. Рассмотрение вопросов, возникающих при исполнении приговора и дел о применении принудительных мер медицинского характера к невменяемым, осуществляется единолично судьей соответствующего суда.</w:t>
      </w:r>
    </w:p>
    <w:bookmarkEnd w:id="1"/>
    <w:bookmarkStart w:name="z267" w:id="2"/>
    <w:p>
      <w:pPr>
        <w:spacing w:after="0"/>
        <w:ind w:left="0"/>
        <w:jc w:val="both"/>
      </w:pPr>
      <w:r>
        <w:rPr>
          <w:rFonts w:ascii="Times New Roman"/>
          <w:b w:val="false"/>
          <w:i w:val="false"/>
          <w:color w:val="000000"/>
          <w:sz w:val="28"/>
        </w:rPr>
        <w:t>
      Статья 59. Полномочия суда</w:t>
      </w:r>
      <w:r>
        <w:br/>
      </w:r>
      <w:r>
        <w:rPr>
          <w:rFonts w:ascii="Times New Roman"/>
          <w:b w:val="false"/>
          <w:i w:val="false"/>
          <w:color w:val="000000"/>
          <w:sz w:val="28"/>
        </w:rPr>
        <w:t>
</w:t>
      </w:r>
      <w:r>
        <w:rPr>
          <w:rFonts w:ascii="Times New Roman"/>
          <w:b w:val="false"/>
          <w:i w:val="false"/>
          <w:color w:val="000000"/>
          <w:sz w:val="28"/>
        </w:rPr>
        <w:t>
      1. Полномочия суда как органа судебной власти определяются законом.</w:t>
      </w:r>
      <w:r>
        <w:br/>
      </w:r>
      <w:r>
        <w:rPr>
          <w:rFonts w:ascii="Times New Roman"/>
          <w:b w:val="false"/>
          <w:i w:val="false"/>
          <w:color w:val="000000"/>
          <w:sz w:val="28"/>
        </w:rPr>
        <w:t>
</w:t>
      </w:r>
      <w:r>
        <w:rPr>
          <w:rFonts w:ascii="Times New Roman"/>
          <w:b w:val="false"/>
          <w:i w:val="false"/>
          <w:color w:val="000000"/>
          <w:sz w:val="28"/>
        </w:rPr>
        <w:t>
      2. Только суд правомочен:</w:t>
      </w:r>
      <w:r>
        <w:br/>
      </w:r>
      <w:r>
        <w:rPr>
          <w:rFonts w:ascii="Times New Roman"/>
          <w:b w:val="false"/>
          <w:i w:val="false"/>
          <w:color w:val="000000"/>
          <w:sz w:val="28"/>
        </w:rPr>
        <w:t>
</w:t>
      </w:r>
      <w:r>
        <w:rPr>
          <w:rFonts w:ascii="Times New Roman"/>
          <w:b w:val="false"/>
          <w:i w:val="false"/>
          <w:color w:val="000000"/>
          <w:sz w:val="28"/>
        </w:rPr>
        <w:t>
      1) признать лицо виновным в совершении преступления и назначить ему наказание;</w:t>
      </w:r>
      <w:r>
        <w:br/>
      </w:r>
      <w:r>
        <w:rPr>
          <w:rFonts w:ascii="Times New Roman"/>
          <w:b w:val="false"/>
          <w:i w:val="false"/>
          <w:color w:val="000000"/>
          <w:sz w:val="28"/>
        </w:rPr>
        <w:t>
</w:t>
      </w:r>
      <w:r>
        <w:rPr>
          <w:rFonts w:ascii="Times New Roman"/>
          <w:b w:val="false"/>
          <w:i w:val="false"/>
          <w:color w:val="000000"/>
          <w:sz w:val="28"/>
        </w:rPr>
        <w:t>
      2) применить к лицу принудительные меры медицинского характера либо принудительные меры воспитательного воздействия;</w:t>
      </w:r>
      <w:r>
        <w:br/>
      </w:r>
      <w:r>
        <w:rPr>
          <w:rFonts w:ascii="Times New Roman"/>
          <w:b w:val="false"/>
          <w:i w:val="false"/>
          <w:color w:val="000000"/>
          <w:sz w:val="28"/>
        </w:rPr>
        <w:t>
</w:t>
      </w:r>
      <w:r>
        <w:rPr>
          <w:rFonts w:ascii="Times New Roman"/>
          <w:b w:val="false"/>
          <w:i w:val="false"/>
          <w:color w:val="000000"/>
          <w:sz w:val="28"/>
        </w:rPr>
        <w:t>
      3) отменить или изменить решение, принятое нижестоящим судом;</w:t>
      </w:r>
      <w:r>
        <w:br/>
      </w:r>
      <w:r>
        <w:rPr>
          <w:rFonts w:ascii="Times New Roman"/>
          <w:b w:val="false"/>
          <w:i w:val="false"/>
          <w:color w:val="000000"/>
          <w:sz w:val="28"/>
        </w:rPr>
        <w:t>
</w:t>
      </w:r>
      <w:r>
        <w:rPr>
          <w:rFonts w:ascii="Times New Roman"/>
          <w:b w:val="false"/>
          <w:i w:val="false"/>
          <w:color w:val="000000"/>
          <w:sz w:val="28"/>
        </w:rPr>
        <w:t>
      4) санкционировать избранную следователем, органом дознания, прокурором в отношении обвиняемого, подозреваемого меру пресечения в виде домашнего ареста, ареста и продлевать их сроки;</w:t>
      </w:r>
      <w:r>
        <w:br/>
      </w:r>
      <w:r>
        <w:rPr>
          <w:rFonts w:ascii="Times New Roman"/>
          <w:b w:val="false"/>
          <w:i w:val="false"/>
          <w:color w:val="000000"/>
          <w:sz w:val="28"/>
        </w:rPr>
        <w:t>
</w:t>
      </w:r>
      <w:r>
        <w:rPr>
          <w:rFonts w:ascii="Times New Roman"/>
          <w:b w:val="false"/>
          <w:i w:val="false"/>
          <w:color w:val="000000"/>
          <w:sz w:val="28"/>
        </w:rPr>
        <w:t>
      5) пересмотреть судебные акты по вновь открывшимся обстоятельствам;</w:t>
      </w:r>
      <w:r>
        <w:br/>
      </w:r>
      <w:r>
        <w:rPr>
          <w:rFonts w:ascii="Times New Roman"/>
          <w:b w:val="false"/>
          <w:i w:val="false"/>
          <w:color w:val="000000"/>
          <w:sz w:val="28"/>
        </w:rPr>
        <w:t>
</w:t>
      </w:r>
      <w:r>
        <w:rPr>
          <w:rFonts w:ascii="Times New Roman"/>
          <w:b w:val="false"/>
          <w:i w:val="false"/>
          <w:color w:val="000000"/>
          <w:sz w:val="28"/>
        </w:rPr>
        <w:t>
      6) принимать решение о принудительном помещении не содержащегося под стражей лица в медицинскую организацию для производства судебной психиатрической экспертизы.</w:t>
      </w:r>
      <w:r>
        <w:br/>
      </w:r>
      <w:r>
        <w:rPr>
          <w:rFonts w:ascii="Times New Roman"/>
          <w:b w:val="false"/>
          <w:i w:val="false"/>
          <w:color w:val="000000"/>
          <w:sz w:val="28"/>
        </w:rPr>
        <w:t>
</w:t>
      </w:r>
      <w:r>
        <w:rPr>
          <w:rFonts w:ascii="Times New Roman"/>
          <w:b w:val="false"/>
          <w:i w:val="false"/>
          <w:color w:val="000000"/>
          <w:sz w:val="28"/>
        </w:rPr>
        <w:t>
      3. В случаях и в порядке, предусмотренных настоящим Кодексом, суд:</w:t>
      </w:r>
      <w:r>
        <w:br/>
      </w:r>
      <w:r>
        <w:rPr>
          <w:rFonts w:ascii="Times New Roman"/>
          <w:b w:val="false"/>
          <w:i w:val="false"/>
          <w:color w:val="000000"/>
          <w:sz w:val="28"/>
        </w:rPr>
        <w:t>
</w:t>
      </w:r>
      <w:r>
        <w:rPr>
          <w:rFonts w:ascii="Times New Roman"/>
          <w:b w:val="false"/>
          <w:i w:val="false"/>
          <w:color w:val="000000"/>
          <w:sz w:val="28"/>
        </w:rPr>
        <w:t>
      1) рассматривает жалобы на решения и действия (бездействие) органа уголовного преследования;</w:t>
      </w:r>
      <w:r>
        <w:br/>
      </w:r>
      <w:r>
        <w:rPr>
          <w:rFonts w:ascii="Times New Roman"/>
          <w:b w:val="false"/>
          <w:i w:val="false"/>
          <w:color w:val="000000"/>
          <w:sz w:val="28"/>
        </w:rPr>
        <w:t>
</w:t>
      </w:r>
      <w:r>
        <w:rPr>
          <w:rFonts w:ascii="Times New Roman"/>
          <w:b w:val="false"/>
          <w:i w:val="false"/>
          <w:color w:val="000000"/>
          <w:sz w:val="28"/>
        </w:rPr>
        <w:t>
      2) накладывает административное взыскание;</w:t>
      </w:r>
      <w:r>
        <w:br/>
      </w:r>
      <w:r>
        <w:rPr>
          <w:rFonts w:ascii="Times New Roman"/>
          <w:b w:val="false"/>
          <w:i w:val="false"/>
          <w:color w:val="000000"/>
          <w:sz w:val="28"/>
        </w:rPr>
        <w:t>
</w:t>
      </w:r>
      <w:r>
        <w:rPr>
          <w:rFonts w:ascii="Times New Roman"/>
          <w:b w:val="false"/>
          <w:i w:val="false"/>
          <w:color w:val="000000"/>
          <w:sz w:val="28"/>
        </w:rPr>
        <w:t>
      3) рассматривает жалобы на постановление прокурора о прекращении возбужденного производства в связи с отсутствием оснований к возобновлению производства по делу по вновь открывшимся обстоятельствам;</w:t>
      </w:r>
      <w:r>
        <w:br/>
      </w:r>
      <w:r>
        <w:rPr>
          <w:rFonts w:ascii="Times New Roman"/>
          <w:b w:val="false"/>
          <w:i w:val="false"/>
          <w:color w:val="000000"/>
          <w:sz w:val="28"/>
        </w:rPr>
        <w:t>
</w:t>
      </w:r>
      <w:r>
        <w:rPr>
          <w:rFonts w:ascii="Times New Roman"/>
          <w:b w:val="false"/>
          <w:i w:val="false"/>
          <w:color w:val="000000"/>
          <w:sz w:val="28"/>
        </w:rPr>
        <w:t>
      4) рассматривает вопросы, связанные с исполнением приговора.</w:t>
      </w:r>
      <w:r>
        <w:br/>
      </w:r>
      <w:r>
        <w:rPr>
          <w:rFonts w:ascii="Times New Roman"/>
          <w:b w:val="false"/>
          <w:i w:val="false"/>
          <w:color w:val="000000"/>
          <w:sz w:val="28"/>
        </w:rPr>
        <w:t>
</w:t>
      </w:r>
      <w:r>
        <w:rPr>
          <w:rFonts w:ascii="Times New Roman"/>
          <w:b w:val="false"/>
          <w:i w:val="false"/>
          <w:color w:val="000000"/>
          <w:sz w:val="28"/>
        </w:rPr>
        <w:t>
      4. Если при судебном рассмотрении дела будут выявлены обстоятельства, способствовавшие совершению преступления, нарушения прав и свобод граждан, а также другие нарушения закона, допущенные в ходе дознания, предварительного следствия или при рассмотрении дела нижестоящим судом, суд выносит частное постановление, которым обращает внимание соответствующих организаций или лиц на данные обстоятельства и факты нарушений закона, требующие принятия необходимых мер. Суд вправе вынести частное постановление и в других случаях, если признает это необходимым.</w:t>
      </w:r>
      <w:r>
        <w:br/>
      </w:r>
      <w:r>
        <w:rPr>
          <w:rFonts w:ascii="Times New Roman"/>
          <w:b w:val="false"/>
          <w:i w:val="false"/>
          <w:color w:val="000000"/>
          <w:sz w:val="28"/>
        </w:rPr>
        <w:t>
</w:t>
      </w:r>
      <w:r>
        <w:rPr>
          <w:rFonts w:ascii="Times New Roman"/>
          <w:b w:val="false"/>
          <w:i w:val="false"/>
          <w:color w:val="000000"/>
          <w:sz w:val="28"/>
        </w:rPr>
        <w:t>
      5. При установлении фактов совершения деяний, образующих составы преступлений, суд выносит в адрес соответствующего прокурора частное постановление для принятия мер, предусмотренных законом.";</w:t>
      </w:r>
      <w:r>
        <w:br/>
      </w:r>
      <w:r>
        <w:rPr>
          <w:rFonts w:ascii="Times New Roman"/>
          <w:b w:val="false"/>
          <w:i w:val="false"/>
          <w:color w:val="000000"/>
          <w:sz w:val="28"/>
        </w:rPr>
        <w:t>
</w:t>
      </w:r>
      <w:r>
        <w:rPr>
          <w:rFonts w:ascii="Times New Roman"/>
          <w:b w:val="false"/>
          <w:i w:val="false"/>
          <w:color w:val="000000"/>
          <w:sz w:val="28"/>
        </w:rPr>
        <w:t xml:space="preserve">
      8) в части первой </w:t>
      </w:r>
      <w:r>
        <w:rPr>
          <w:rFonts w:ascii="Times New Roman"/>
          <w:b w:val="false"/>
          <w:i w:val="false"/>
          <w:color w:val="000000"/>
          <w:sz w:val="28"/>
        </w:rPr>
        <w:t>статьи 69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предложении первом слова "либо лицо, в отношении которого в суде возбуждено уголовное дело частного обвинения," исключить;</w:t>
      </w:r>
      <w:r>
        <w:br/>
      </w:r>
      <w:r>
        <w:rPr>
          <w:rFonts w:ascii="Times New Roman"/>
          <w:b w:val="false"/>
          <w:i w:val="false"/>
          <w:color w:val="000000"/>
          <w:sz w:val="28"/>
        </w:rPr>
        <w:t>
</w:t>
      </w:r>
      <w:r>
        <w:rPr>
          <w:rFonts w:ascii="Times New Roman"/>
          <w:b w:val="false"/>
          <w:i w:val="false"/>
          <w:color w:val="000000"/>
          <w:sz w:val="28"/>
        </w:rPr>
        <w:t>
      в предложении втором слова "по делу которого назначено главное судебное разбирательство" заменить словами "который предан суду, а по делам частного обвинения - в отношении которого жалоба принята судом к своему производству";</w:t>
      </w:r>
      <w:r>
        <w:br/>
      </w:r>
      <w:r>
        <w:rPr>
          <w:rFonts w:ascii="Times New Roman"/>
          <w:b w:val="false"/>
          <w:i w:val="false"/>
          <w:color w:val="000000"/>
          <w:sz w:val="28"/>
        </w:rPr>
        <w:t>
</w:t>
      </w:r>
      <w:r>
        <w:rPr>
          <w:rFonts w:ascii="Times New Roman"/>
          <w:b w:val="false"/>
          <w:i w:val="false"/>
          <w:color w:val="000000"/>
          <w:sz w:val="28"/>
        </w:rPr>
        <w:t xml:space="preserve">
      9) в пункте 9) части первой </w:t>
      </w:r>
      <w:r>
        <w:rPr>
          <w:rFonts w:ascii="Times New Roman"/>
          <w:b w:val="false"/>
          <w:i w:val="false"/>
          <w:color w:val="000000"/>
          <w:sz w:val="28"/>
        </w:rPr>
        <w:t>статьи 71</w:t>
      </w:r>
      <w:r>
        <w:rPr>
          <w:rFonts w:ascii="Times New Roman"/>
          <w:b w:val="false"/>
          <w:i w:val="false"/>
          <w:color w:val="000000"/>
          <w:sz w:val="28"/>
        </w:rPr>
        <w:t xml:space="preserve"> слова "государственный обвинитель" заменить словами "прокурор (государственный обвинитель)";</w:t>
      </w:r>
      <w:r>
        <w:br/>
      </w:r>
      <w:r>
        <w:rPr>
          <w:rFonts w:ascii="Times New Roman"/>
          <w:b w:val="false"/>
          <w:i w:val="false"/>
          <w:color w:val="000000"/>
          <w:sz w:val="28"/>
        </w:rPr>
        <w:t>
</w:t>
      </w:r>
      <w:r>
        <w:rPr>
          <w:rFonts w:ascii="Times New Roman"/>
          <w:b w:val="false"/>
          <w:i w:val="false"/>
          <w:color w:val="000000"/>
          <w:sz w:val="28"/>
        </w:rPr>
        <w:t xml:space="preserve">
      10) пункт 2) части первой </w:t>
      </w:r>
      <w:r>
        <w:rPr>
          <w:rFonts w:ascii="Times New Roman"/>
          <w:b w:val="false"/>
          <w:i w:val="false"/>
          <w:color w:val="000000"/>
          <w:sz w:val="28"/>
        </w:rPr>
        <w:t>статьи 90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рассматривал жалобу на решения и действия (бездействие) прокурора, органов следствия и дознания;";</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статью 109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109. Судебный порядок рассмотрения жалоб на действия</w:t>
      </w:r>
      <w:r>
        <w:br/>
      </w:r>
      <w:r>
        <w:rPr>
          <w:rFonts w:ascii="Times New Roman"/>
          <w:b w:val="false"/>
          <w:i w:val="false"/>
          <w:color w:val="000000"/>
          <w:sz w:val="28"/>
        </w:rPr>
        <w:t>
                   (бездействие) и решения прокурора, органов</w:t>
      </w:r>
      <w:r>
        <w:br/>
      </w:r>
      <w:r>
        <w:rPr>
          <w:rFonts w:ascii="Times New Roman"/>
          <w:b w:val="false"/>
          <w:i w:val="false"/>
          <w:color w:val="000000"/>
          <w:sz w:val="28"/>
        </w:rPr>
        <w:t>
                   следствия и дознания</w:t>
      </w:r>
      <w:r>
        <w:br/>
      </w:r>
      <w:r>
        <w:rPr>
          <w:rFonts w:ascii="Times New Roman"/>
          <w:b w:val="false"/>
          <w:i w:val="false"/>
          <w:color w:val="000000"/>
          <w:sz w:val="28"/>
        </w:rPr>
        <w:t>
</w:t>
      </w:r>
      <w:r>
        <w:rPr>
          <w:rFonts w:ascii="Times New Roman"/>
          <w:b w:val="false"/>
          <w:i w:val="false"/>
          <w:color w:val="000000"/>
          <w:sz w:val="28"/>
        </w:rPr>
        <w:t>
      1. Лицо, чьи личные права и свободы непосредственно затрагиваются действием (бездействием) и решением прокурора, органов следствия и дознания, вправе обратиться с жалобой в суд на отказ в приеме заявления о преступлении, a также на нарушения закона при отказе в возбуждении уголовного дела, возбуждении, приостановлении и прекращении уголовного дела, принудительном помещении в медицинскую организацию для производства судебно-медицинской экспертизы, производстве обыска и (или) выемки, наложении ареста на имущество, применении залога, совершении иных действий (бездействия) и принятии решений, если отложение проверки законности таких действий (бездействия) и решений до стадии судебного разбирательства делает восстановление ущемленных прав и свобод человека и гражданина затруднительным или невозможным. Жалоба подается в суд непосредственно после ознакомления с соответствующим решением либо в случае оставления без удовлетворения аналогичной жалобы прокурором.</w:t>
      </w:r>
      <w:r>
        <w:br/>
      </w:r>
      <w:r>
        <w:rPr>
          <w:rFonts w:ascii="Times New Roman"/>
          <w:b w:val="false"/>
          <w:i w:val="false"/>
          <w:color w:val="000000"/>
          <w:sz w:val="28"/>
        </w:rPr>
        <w:t>
</w:t>
      </w:r>
      <w:r>
        <w:rPr>
          <w:rFonts w:ascii="Times New Roman"/>
          <w:b w:val="false"/>
          <w:i w:val="false"/>
          <w:color w:val="000000"/>
          <w:sz w:val="28"/>
        </w:rPr>
        <w:t>
      2. При проверке жалобы на постановление органа уголовного преследования суд не должен предрешать вопросы, которые в соответствии с настоящим Кодексом могут являться предметом судебного рассмотрения при разрешении уголовного дела по существу.</w:t>
      </w:r>
      <w:r>
        <w:br/>
      </w:r>
      <w:r>
        <w:rPr>
          <w:rFonts w:ascii="Times New Roman"/>
          <w:b w:val="false"/>
          <w:i w:val="false"/>
          <w:color w:val="000000"/>
          <w:sz w:val="28"/>
        </w:rPr>
        <w:t>
</w:t>
      </w:r>
      <w:r>
        <w:rPr>
          <w:rFonts w:ascii="Times New Roman"/>
          <w:b w:val="false"/>
          <w:i w:val="false"/>
          <w:color w:val="000000"/>
          <w:sz w:val="28"/>
        </w:rPr>
        <w:t>
      3. Пределы судебной проверки ограничены выяснением соблюдения норм закона при совершении действий (бездействия) и принятии решений, указанных в части первой настоящей статьи.</w:t>
      </w:r>
      <w:r>
        <w:br/>
      </w:r>
      <w:r>
        <w:rPr>
          <w:rFonts w:ascii="Times New Roman"/>
          <w:b w:val="false"/>
          <w:i w:val="false"/>
          <w:color w:val="000000"/>
          <w:sz w:val="28"/>
        </w:rPr>
        <w:t>
</w:t>
      </w:r>
      <w:r>
        <w:rPr>
          <w:rFonts w:ascii="Times New Roman"/>
          <w:b w:val="false"/>
          <w:i w:val="false"/>
          <w:color w:val="000000"/>
          <w:sz w:val="28"/>
        </w:rPr>
        <w:t>
      4. Принесение жалобы не приостанавливает производство обжалуемого действия и исполнение обжалуемого решения.</w:t>
      </w:r>
      <w:r>
        <w:br/>
      </w:r>
      <w:r>
        <w:rPr>
          <w:rFonts w:ascii="Times New Roman"/>
          <w:b w:val="false"/>
          <w:i w:val="false"/>
          <w:color w:val="000000"/>
          <w:sz w:val="28"/>
        </w:rPr>
        <w:t>
</w:t>
      </w:r>
      <w:r>
        <w:rPr>
          <w:rFonts w:ascii="Times New Roman"/>
          <w:b w:val="false"/>
          <w:i w:val="false"/>
          <w:color w:val="000000"/>
          <w:sz w:val="28"/>
        </w:rPr>
        <w:t>
      5. Жалоба может быть подана в районный суд по месту нахождения органа, ведущего уголовный процесс, в течение пятнадцати суток со дня ознакомления с решением, с которым лицо не согласно, либо в этот же срок после получения уведомления прокурора об отказе в удовлетворении жалобы, поданной на его имя, или со дня истечения пятнадцати суток после подачи жалобы прокурору, если не был получен на нее ответ.</w:t>
      </w:r>
      <w:r>
        <w:br/>
      </w:r>
      <w:r>
        <w:rPr>
          <w:rFonts w:ascii="Times New Roman"/>
          <w:b w:val="false"/>
          <w:i w:val="false"/>
          <w:color w:val="000000"/>
          <w:sz w:val="28"/>
        </w:rPr>
        <w:t>
</w:t>
      </w:r>
      <w:r>
        <w:rPr>
          <w:rFonts w:ascii="Times New Roman"/>
          <w:b w:val="false"/>
          <w:i w:val="false"/>
          <w:color w:val="000000"/>
          <w:sz w:val="28"/>
        </w:rPr>
        <w:t>
      6. Жалоба рассматривается судьей единолично в закрытом заседании в течение десяти суток с момента ее поступления с участием прокурора, заявителя и его защитника, законного представителя или представителя, если они участвуют в уголовном деле, иных лиц, чьи интересы непосредственно затрагиваются обжалуемым действием (бездействием) и решением. Неявка указанных лиц в судебное заседание не служит препятствием к рассмотрению жалобы, если судья не признает их явку обязательной. Должностные лица, чьи действия (бездействие) и решения обжалуются, обязаны в течение трех суток представить в суд материалы, послужившие основанием для совершения таких действий (бездействия) и решений.</w:t>
      </w:r>
      <w:r>
        <w:br/>
      </w:r>
      <w:r>
        <w:rPr>
          <w:rFonts w:ascii="Times New Roman"/>
          <w:b w:val="false"/>
          <w:i w:val="false"/>
          <w:color w:val="000000"/>
          <w:sz w:val="28"/>
        </w:rPr>
        <w:t>
</w:t>
      </w:r>
      <w:r>
        <w:rPr>
          <w:rFonts w:ascii="Times New Roman"/>
          <w:b w:val="false"/>
          <w:i w:val="false"/>
          <w:color w:val="000000"/>
          <w:sz w:val="28"/>
        </w:rPr>
        <w:t>
      7. В начале судебного заседания судья объявляет, какая жалоба подлежит рассмотрению, разъясняет явившимся лицам их права и обязанности. Затем заявитель, если участвует в судебном заседании, обосновывает жалобу, после чего заслушиваются другие явившиеся лица.</w:t>
      </w:r>
      <w:r>
        <w:br/>
      </w:r>
      <w:r>
        <w:rPr>
          <w:rFonts w:ascii="Times New Roman"/>
          <w:b w:val="false"/>
          <w:i w:val="false"/>
          <w:color w:val="000000"/>
          <w:sz w:val="28"/>
        </w:rPr>
        <w:t>
</w:t>
      </w:r>
      <w:r>
        <w:rPr>
          <w:rFonts w:ascii="Times New Roman"/>
          <w:b w:val="false"/>
          <w:i w:val="false"/>
          <w:color w:val="000000"/>
          <w:sz w:val="28"/>
        </w:rPr>
        <w:t>
      8. По результатам рассмотрения жалобы судья выносит одно из следующих постановлений:</w:t>
      </w:r>
      <w:r>
        <w:br/>
      </w:r>
      <w:r>
        <w:rPr>
          <w:rFonts w:ascii="Times New Roman"/>
          <w:b w:val="false"/>
          <w:i w:val="false"/>
          <w:color w:val="000000"/>
          <w:sz w:val="28"/>
        </w:rPr>
        <w:t>
</w:t>
      </w:r>
      <w:r>
        <w:rPr>
          <w:rFonts w:ascii="Times New Roman"/>
          <w:b w:val="false"/>
          <w:i w:val="false"/>
          <w:color w:val="000000"/>
          <w:sz w:val="28"/>
        </w:rPr>
        <w:t>
      1) об отмене признанного незаконным процессуального решения;</w:t>
      </w:r>
      <w:r>
        <w:br/>
      </w:r>
      <w:r>
        <w:rPr>
          <w:rFonts w:ascii="Times New Roman"/>
          <w:b w:val="false"/>
          <w:i w:val="false"/>
          <w:color w:val="000000"/>
          <w:sz w:val="28"/>
        </w:rPr>
        <w:t>
</w:t>
      </w:r>
      <w:r>
        <w:rPr>
          <w:rFonts w:ascii="Times New Roman"/>
          <w:b w:val="false"/>
          <w:i w:val="false"/>
          <w:color w:val="000000"/>
          <w:sz w:val="28"/>
        </w:rPr>
        <w:t>
      2) о признании действия (бездействия) соответствующего должностного лица незаконным или необоснованным и о его обязанности устранить допущенное нарушение;</w:t>
      </w:r>
      <w:r>
        <w:br/>
      </w:r>
      <w:r>
        <w:rPr>
          <w:rFonts w:ascii="Times New Roman"/>
          <w:b w:val="false"/>
          <w:i w:val="false"/>
          <w:color w:val="000000"/>
          <w:sz w:val="28"/>
        </w:rPr>
        <w:t>
</w:t>
      </w:r>
      <w:r>
        <w:rPr>
          <w:rFonts w:ascii="Times New Roman"/>
          <w:b w:val="false"/>
          <w:i w:val="false"/>
          <w:color w:val="000000"/>
          <w:sz w:val="28"/>
        </w:rPr>
        <w:t>
      3) о возложении на прокурора обязанности устранить допущенное нарушение прав и законных интересов гражданина или организации;</w:t>
      </w:r>
      <w:r>
        <w:br/>
      </w:r>
      <w:r>
        <w:rPr>
          <w:rFonts w:ascii="Times New Roman"/>
          <w:b w:val="false"/>
          <w:i w:val="false"/>
          <w:color w:val="000000"/>
          <w:sz w:val="28"/>
        </w:rPr>
        <w:t>
</w:t>
      </w:r>
      <w:r>
        <w:rPr>
          <w:rFonts w:ascii="Times New Roman"/>
          <w:b w:val="false"/>
          <w:i w:val="false"/>
          <w:color w:val="000000"/>
          <w:sz w:val="28"/>
        </w:rPr>
        <w:t>
      4) об оставлении жалобы без удовлетворения.</w:t>
      </w:r>
      <w:r>
        <w:br/>
      </w:r>
      <w:r>
        <w:rPr>
          <w:rFonts w:ascii="Times New Roman"/>
          <w:b w:val="false"/>
          <w:i w:val="false"/>
          <w:color w:val="000000"/>
          <w:sz w:val="28"/>
        </w:rPr>
        <w:t>
</w:t>
      </w:r>
      <w:r>
        <w:rPr>
          <w:rFonts w:ascii="Times New Roman"/>
          <w:b w:val="false"/>
          <w:i w:val="false"/>
          <w:color w:val="000000"/>
          <w:sz w:val="28"/>
        </w:rPr>
        <w:t>
      9. Постановление судьи, вынесенное в соответствии с правилами настоящей статьи, в течение трех суток с момента его оглашения может быть обжаловано лицами, указанными в части первой настоящей статьи, а также опротестовано прокурором в областной и приравненный к нему суд через суд, судья которого вынес постановление. По истечении срока для обжалования дело с жалобой, протестом направляется в областной или приравненный к нему суд с извещением об этом лиц, указанных в части первой настоящей статьи, и прокурора. Судья областного или приравненного к нему суда с соблюдением правил и сроков, предусмотренных частями третьей, четвертой и пятой настоящей статьи, рассматривает жалобу, протест и выносит одно из следующих решений: об оставлении жалобы, протеста без удовлетворения и оставлении постановления судьи районного или приравненного к нему суда без изменения; об удовлетворении жалобы, протеста и отмене постановления районного или приравненного к нему суда.</w:t>
      </w:r>
      <w:r>
        <w:br/>
      </w:r>
      <w:r>
        <w:rPr>
          <w:rFonts w:ascii="Times New Roman"/>
          <w:b w:val="false"/>
          <w:i w:val="false"/>
          <w:color w:val="000000"/>
          <w:sz w:val="28"/>
        </w:rPr>
        <w:t>
</w:t>
      </w:r>
      <w:r>
        <w:rPr>
          <w:rFonts w:ascii="Times New Roman"/>
          <w:b w:val="false"/>
          <w:i w:val="false"/>
          <w:color w:val="000000"/>
          <w:sz w:val="28"/>
        </w:rPr>
        <w:t>
      10. Проверка законности жалоб на действия (бездействие) и решения прокурора, органов следствия и дознания по уголовному делу, не указанные в части первой настоящей статьи, осуществляется судом при последующем рассмотрении дела по существу.";</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статью 121</w:t>
      </w:r>
      <w:r>
        <w:rPr>
          <w:rFonts w:ascii="Times New Roman"/>
          <w:b w:val="false"/>
          <w:i w:val="false"/>
          <w:color w:val="000000"/>
          <w:sz w:val="28"/>
        </w:rPr>
        <w:t xml:space="preserve"> дополнить частью четвертой следующего содержания:</w:t>
      </w:r>
      <w:r>
        <w:br/>
      </w:r>
      <w:r>
        <w:rPr>
          <w:rFonts w:ascii="Times New Roman"/>
          <w:b w:val="false"/>
          <w:i w:val="false"/>
          <w:color w:val="000000"/>
          <w:sz w:val="28"/>
        </w:rPr>
        <w:t>
      "4. Порядок изъятия, учета, хранения, передачи и уничтожения вещественных доказательств, документов по уголовным делам судом, органами прокуратуры, предварительного следствия, дознания и судебной экспертизы устанавливается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13) часть вторую </w:t>
      </w:r>
      <w:r>
        <w:rPr>
          <w:rFonts w:ascii="Times New Roman"/>
          <w:b w:val="false"/>
          <w:i w:val="false"/>
          <w:color w:val="000000"/>
          <w:sz w:val="28"/>
        </w:rPr>
        <w:t>статьи 142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"2. При предъявлении к подозреваемому обвинения вопрос о применении к нему ареста в качестве меры пресечения рассматривается судом повторно в порядке, предусмотренном </w:t>
      </w:r>
      <w:r>
        <w:rPr>
          <w:rFonts w:ascii="Times New Roman"/>
          <w:b w:val="false"/>
          <w:i w:val="false"/>
          <w:color w:val="000000"/>
          <w:sz w:val="28"/>
        </w:rPr>
        <w:t>статьей 150</w:t>
      </w:r>
      <w:r>
        <w:rPr>
          <w:rFonts w:ascii="Times New Roman"/>
          <w:b w:val="false"/>
          <w:i w:val="false"/>
          <w:color w:val="000000"/>
          <w:sz w:val="28"/>
        </w:rPr>
        <w:t xml:space="preserve"> настоящего Кодекса. Если за двадцать четыре часа до истечения срока, указанного в части первой настоящей статьи, к начальнику места содержания под стражей не поступило постановление суда о санкционировании ареста обвиняемого, начальник места содержания под стражей обязан уведомить об этом орган или лицо, в производстве которого находится уголовное дело, а также прокурора. Если по истечении указанного в части первой настоящей статьи срока соответствующие решения об отмене меры пресечения или о санкционировании судом ареста обвиняемого не поступили, начальник места содержания под стражей освобождает его своим постановлением, копию которого в течение двадцати четырех часов направляет органу или лицу, в производстве которого находится уголовное дело, и прокурору.";</w:t>
      </w:r>
      <w:r>
        <w:br/>
      </w:r>
      <w:r>
        <w:rPr>
          <w:rFonts w:ascii="Times New Roman"/>
          <w:b w:val="false"/>
          <w:i w:val="false"/>
          <w:color w:val="000000"/>
          <w:sz w:val="28"/>
        </w:rPr>
        <w:t>
</w:t>
      </w:r>
      <w:r>
        <w:rPr>
          <w:rFonts w:ascii="Times New Roman"/>
          <w:b w:val="false"/>
          <w:i w:val="false"/>
          <w:color w:val="000000"/>
          <w:sz w:val="28"/>
        </w:rPr>
        <w:t xml:space="preserve">
      14) часть десятую </w:t>
      </w:r>
      <w:r>
        <w:rPr>
          <w:rFonts w:ascii="Times New Roman"/>
          <w:b w:val="false"/>
          <w:i w:val="false"/>
          <w:color w:val="000000"/>
          <w:sz w:val="28"/>
        </w:rPr>
        <w:t>статьи 150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Рассмотрев ходатайство о санкционировании меры пресечения в виде ареста обвиняемого, подозреваемого, судья выносит постановление о санкционировании ареста обвиняемого, подозреваемого либо об отказе в санкционировании ареста. При отказе в санкционировании ареста подозреваемого или обвиняемого судья вправе в ходе судебного заседания по ходатайству прокурора избрать в отношении  подозреваемого, обвиняемого меру пресечения в вида домашнего ареста.</w:t>
      </w:r>
      <w:r>
        <w:br/>
      </w:r>
      <w:r>
        <w:rPr>
          <w:rFonts w:ascii="Times New Roman"/>
          <w:b w:val="false"/>
          <w:i w:val="false"/>
          <w:color w:val="000000"/>
          <w:sz w:val="28"/>
        </w:rPr>
        <w:t xml:space="preserve">
      Ходатайство об избрании в отношении подозреваемого, обвиняемого  меры пресечения в виде домашнего ареста может быть заявлено прокурором при необходимости непосредственно после оглашения судьей постановления об отказе в санкционировании ареста подозреваемого, обвиняемого в случае, когда он считает нецелесообразным его опротестование в порядке, предусмотренном статьей 150 настоящего Кодекса. В случае вынесения судьей постановления об отказе в санкционировании домашнего ареста прокурор вправе его опротестовать по правилам, установленным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xml:space="preserve">
      15) часть первую </w:t>
      </w:r>
      <w:r>
        <w:rPr>
          <w:rFonts w:ascii="Times New Roman"/>
          <w:b w:val="false"/>
          <w:i w:val="false"/>
          <w:color w:val="000000"/>
          <w:sz w:val="28"/>
        </w:rPr>
        <w:t>статьи 153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Срок ареста при досудебном производстве по делу не может превышать два месяца, кроме исключительных случаев, предусмотренных настоящим Кодексом.</w:t>
      </w:r>
      <w:r>
        <w:br/>
      </w:r>
      <w:r>
        <w:rPr>
          <w:rFonts w:ascii="Times New Roman"/>
          <w:b w:val="false"/>
          <w:i w:val="false"/>
          <w:color w:val="000000"/>
          <w:sz w:val="28"/>
        </w:rPr>
        <w:t>
      Срок ареста подозреваемого не может превышать десять суток с момента применения к нему меры пресечения, а если подозреваемый был задержан, затем заключен под стражу - с момента задержания.";</w:t>
      </w:r>
      <w:r>
        <w:br/>
      </w:r>
      <w:r>
        <w:rPr>
          <w:rFonts w:ascii="Times New Roman"/>
          <w:b w:val="false"/>
          <w:i w:val="false"/>
          <w:color w:val="000000"/>
          <w:sz w:val="28"/>
        </w:rPr>
        <w:t>
</w:t>
      </w:r>
      <w:r>
        <w:rPr>
          <w:rFonts w:ascii="Times New Roman"/>
          <w:b w:val="false"/>
          <w:i w:val="false"/>
          <w:color w:val="000000"/>
          <w:sz w:val="28"/>
        </w:rPr>
        <w:t xml:space="preserve">
      16) в </w:t>
      </w:r>
      <w:r>
        <w:rPr>
          <w:rFonts w:ascii="Times New Roman"/>
          <w:b w:val="false"/>
          <w:i w:val="false"/>
          <w:color w:val="000000"/>
          <w:sz w:val="28"/>
        </w:rPr>
        <w:t>статье 174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части первой дополнить словами "кандидата в присяжные заседатели, вызванного в суд, но не отобранного в состав коллегии присяжных заседателей";</w:t>
      </w:r>
      <w:r>
        <w:br/>
      </w:r>
      <w:r>
        <w:rPr>
          <w:rFonts w:ascii="Times New Roman"/>
          <w:b w:val="false"/>
          <w:i w:val="false"/>
          <w:color w:val="000000"/>
          <w:sz w:val="28"/>
        </w:rPr>
        <w:t>
</w:t>
      </w:r>
      <w:r>
        <w:rPr>
          <w:rFonts w:ascii="Times New Roman"/>
          <w:b w:val="false"/>
          <w:i w:val="false"/>
          <w:color w:val="000000"/>
          <w:sz w:val="28"/>
        </w:rPr>
        <w:t>
      часть вторую после слова "свидетелем" дополнить словами "кандидатом в присяжные заседатели, вызванным в суд, но не отобранным в состав коллегии присяжных заседателей,";</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статью 290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290. Уголовные дела, подсудные районному и</w:t>
      </w:r>
      <w:r>
        <w:br/>
      </w:r>
      <w:r>
        <w:rPr>
          <w:rFonts w:ascii="Times New Roman"/>
          <w:b w:val="false"/>
          <w:i w:val="false"/>
          <w:color w:val="000000"/>
          <w:sz w:val="28"/>
        </w:rPr>
        <w:t>
                   приравненному к нему суду</w:t>
      </w:r>
      <w:r>
        <w:br/>
      </w:r>
      <w:r>
        <w:rPr>
          <w:rFonts w:ascii="Times New Roman"/>
          <w:b w:val="false"/>
          <w:i w:val="false"/>
          <w:color w:val="000000"/>
          <w:sz w:val="28"/>
        </w:rPr>
        <w:t>
</w:t>
      </w:r>
      <w:r>
        <w:rPr>
          <w:rFonts w:ascii="Times New Roman"/>
          <w:b w:val="false"/>
          <w:i w:val="false"/>
          <w:color w:val="000000"/>
          <w:sz w:val="28"/>
        </w:rPr>
        <w:t>
      1. Районные и приравненные к ним суды действуют в качестве суда первой инстанции.</w:t>
      </w:r>
      <w:r>
        <w:br/>
      </w:r>
      <w:r>
        <w:rPr>
          <w:rFonts w:ascii="Times New Roman"/>
          <w:b w:val="false"/>
          <w:i w:val="false"/>
          <w:color w:val="000000"/>
          <w:sz w:val="28"/>
        </w:rPr>
        <w:t>
</w:t>
      </w:r>
      <w:r>
        <w:rPr>
          <w:rFonts w:ascii="Times New Roman"/>
          <w:b w:val="false"/>
          <w:i w:val="false"/>
          <w:color w:val="000000"/>
          <w:sz w:val="28"/>
        </w:rPr>
        <w:t>
      2. Районному и приравненному к нему суду подсудны все уголовные дела, за исключением уголовных дел, отнесенных к подсудности специализированных судов.</w:t>
      </w:r>
      <w:r>
        <w:br/>
      </w:r>
      <w:r>
        <w:rPr>
          <w:rFonts w:ascii="Times New Roman"/>
          <w:b w:val="false"/>
          <w:i w:val="false"/>
          <w:color w:val="000000"/>
          <w:sz w:val="28"/>
        </w:rPr>
        <w:t>
</w:t>
      </w:r>
      <w:r>
        <w:rPr>
          <w:rFonts w:ascii="Times New Roman"/>
          <w:b w:val="false"/>
          <w:i w:val="false"/>
          <w:color w:val="000000"/>
          <w:sz w:val="28"/>
        </w:rPr>
        <w:t>
      3. На досудебной стадии уголовного процесса районные и приравненные к ним суды рассматривают жалобы на решения и действия (бездействие) дознавателя, органа дознания, следователя, осуществляющих производство по уголовному делу, прокурора, осуществляющего надзор за законностью оперативно-розыскной деятельности, дознания и следствия, санкционируют избранную следователем, органом дознания в отношении подозреваемого, обвиняемого меру пресечения в виде домашнего ареста и ареста, продление их сроков.</w:t>
      </w:r>
      <w:r>
        <w:br/>
      </w:r>
      <w:r>
        <w:rPr>
          <w:rFonts w:ascii="Times New Roman"/>
          <w:b w:val="false"/>
          <w:i w:val="false"/>
          <w:color w:val="000000"/>
          <w:sz w:val="28"/>
        </w:rPr>
        <w:t>
</w:t>
      </w:r>
      <w:r>
        <w:rPr>
          <w:rFonts w:ascii="Times New Roman"/>
          <w:b w:val="false"/>
          <w:i w:val="false"/>
          <w:color w:val="000000"/>
          <w:sz w:val="28"/>
        </w:rPr>
        <w:t xml:space="preserve">
      4. В стадии исполнения приговора районные и приравненные к ним суды рассматривают по отнесенным к их подсудности делам вопросы, указанные в </w:t>
      </w:r>
      <w:r>
        <w:rPr>
          <w:rFonts w:ascii="Times New Roman"/>
          <w:b w:val="false"/>
          <w:i w:val="false"/>
          <w:color w:val="000000"/>
          <w:sz w:val="28"/>
        </w:rPr>
        <w:t>статьях 452</w:t>
      </w:r>
      <w:r>
        <w:rPr>
          <w:rFonts w:ascii="Times New Roman"/>
          <w:b w:val="false"/>
          <w:i w:val="false"/>
          <w:color w:val="000000"/>
          <w:sz w:val="28"/>
        </w:rPr>
        <w:t xml:space="preserve"> и </w:t>
      </w:r>
      <w:r>
        <w:rPr>
          <w:rFonts w:ascii="Times New Roman"/>
          <w:b w:val="false"/>
          <w:i w:val="false"/>
          <w:color w:val="000000"/>
          <w:sz w:val="28"/>
        </w:rPr>
        <w:t>453</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5. В случаях, предусмотренных настоящим Кодексом, районные и приравненные к ним суды рассматривают по отнесенным к их подсудности делам жалобы на постановление прокурора о прекращении возбужденного производства в связи с отсутствием оснований к возобновлению производства по делу вновь открывшимся обстоятельствам и рассматривают дела по вновь открывшимся обстоятельствами.";</w:t>
      </w:r>
      <w:r>
        <w:br/>
      </w:r>
      <w:r>
        <w:rPr>
          <w:rFonts w:ascii="Times New Roman"/>
          <w:b w:val="false"/>
          <w:i w:val="false"/>
          <w:color w:val="000000"/>
          <w:sz w:val="28"/>
        </w:rPr>
        <w:t>
</w:t>
      </w:r>
      <w:r>
        <w:rPr>
          <w:rFonts w:ascii="Times New Roman"/>
          <w:b w:val="false"/>
          <w:i w:val="false"/>
          <w:color w:val="000000"/>
          <w:sz w:val="28"/>
        </w:rPr>
        <w:t xml:space="preserve">
      18) в </w:t>
      </w:r>
      <w:r>
        <w:rPr>
          <w:rFonts w:ascii="Times New Roman"/>
          <w:b w:val="false"/>
          <w:i w:val="false"/>
          <w:color w:val="000000"/>
          <w:sz w:val="28"/>
        </w:rPr>
        <w:t>статье 290-1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цифру "1" исключить;</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о преступлениях, совершенных несовершеннолетними, за исключением дел, отнесенных к подсудности специализированного межрайонного суда по уголовным делам, специализированного межрайонного военного суда по уголовным делам и военного суда гарнизона;";</w:t>
      </w:r>
      <w:r>
        <w:br/>
      </w:r>
      <w:r>
        <w:rPr>
          <w:rFonts w:ascii="Times New Roman"/>
          <w:b w:val="false"/>
          <w:i w:val="false"/>
          <w:color w:val="000000"/>
          <w:sz w:val="28"/>
        </w:rPr>
        <w:t>
</w:t>
      </w:r>
      <w:r>
        <w:rPr>
          <w:rFonts w:ascii="Times New Roman"/>
          <w:b w:val="false"/>
          <w:i w:val="false"/>
          <w:color w:val="000000"/>
          <w:sz w:val="28"/>
        </w:rPr>
        <w:t>
      в пункте 2):</w:t>
      </w:r>
      <w:r>
        <w:br/>
      </w:r>
      <w:r>
        <w:rPr>
          <w:rFonts w:ascii="Times New Roman"/>
          <w:b w:val="false"/>
          <w:i w:val="false"/>
          <w:color w:val="000000"/>
          <w:sz w:val="28"/>
        </w:rPr>
        <w:t>
</w:t>
      </w:r>
      <w:r>
        <w:rPr>
          <w:rFonts w:ascii="Times New Roman"/>
          <w:b w:val="false"/>
          <w:i w:val="false"/>
          <w:color w:val="000000"/>
          <w:sz w:val="28"/>
        </w:rPr>
        <w:t>
      слова "и пункт в) части третьей" исключить;</w:t>
      </w:r>
      <w:r>
        <w:br/>
      </w:r>
      <w:r>
        <w:rPr>
          <w:rFonts w:ascii="Times New Roman"/>
          <w:b w:val="false"/>
          <w:i w:val="false"/>
          <w:color w:val="000000"/>
          <w:sz w:val="28"/>
        </w:rPr>
        <w:t>
</w:t>
      </w:r>
      <w:r>
        <w:rPr>
          <w:rFonts w:ascii="Times New Roman"/>
          <w:b w:val="false"/>
          <w:i w:val="false"/>
          <w:color w:val="000000"/>
          <w:sz w:val="28"/>
        </w:rPr>
        <w:t>
      после цифр "133" дополнить словами "(частями первой - третьей)";</w:t>
      </w:r>
      <w:r>
        <w:br/>
      </w:r>
      <w:r>
        <w:rPr>
          <w:rFonts w:ascii="Times New Roman"/>
          <w:b w:val="false"/>
          <w:i w:val="false"/>
          <w:color w:val="000000"/>
          <w:sz w:val="28"/>
        </w:rPr>
        <w:t>
</w:t>
      </w:r>
      <w:r>
        <w:rPr>
          <w:rFonts w:ascii="Times New Roman"/>
          <w:b w:val="false"/>
          <w:i w:val="false"/>
          <w:color w:val="000000"/>
          <w:sz w:val="28"/>
        </w:rPr>
        <w:t>
      19) дополнить статьями 290-2 и 290-3 следующего содержания:</w:t>
      </w:r>
      <w:r>
        <w:br/>
      </w:r>
      <w:r>
        <w:rPr>
          <w:rFonts w:ascii="Times New Roman"/>
          <w:b w:val="false"/>
          <w:i w:val="false"/>
          <w:color w:val="000000"/>
          <w:sz w:val="28"/>
        </w:rPr>
        <w:t>
      "Статья 290-2. Уголовные дела, подсудные специализированному</w:t>
      </w:r>
      <w:r>
        <w:br/>
      </w:r>
      <w:r>
        <w:rPr>
          <w:rFonts w:ascii="Times New Roman"/>
          <w:b w:val="false"/>
          <w:i w:val="false"/>
          <w:color w:val="000000"/>
          <w:sz w:val="28"/>
        </w:rPr>
        <w:t>
                     межрайонному суду по уголовным делам</w:t>
      </w:r>
      <w:r>
        <w:br/>
      </w:r>
      <w:r>
        <w:rPr>
          <w:rFonts w:ascii="Times New Roman"/>
          <w:b w:val="false"/>
          <w:i w:val="false"/>
          <w:color w:val="000000"/>
          <w:sz w:val="28"/>
        </w:rPr>
        <w:t>
</w:t>
      </w:r>
      <w:r>
        <w:rPr>
          <w:rFonts w:ascii="Times New Roman"/>
          <w:b w:val="false"/>
          <w:i w:val="false"/>
          <w:color w:val="000000"/>
          <w:sz w:val="28"/>
        </w:rPr>
        <w:t>
      1. Специализированные межрайонные суды по уголовным делам действуют в качестве суда первой инстанции.</w:t>
      </w:r>
      <w:r>
        <w:br/>
      </w:r>
      <w:r>
        <w:rPr>
          <w:rFonts w:ascii="Times New Roman"/>
          <w:b w:val="false"/>
          <w:i w:val="false"/>
          <w:color w:val="000000"/>
          <w:sz w:val="28"/>
        </w:rPr>
        <w:t>
</w:t>
      </w:r>
      <w:r>
        <w:rPr>
          <w:rFonts w:ascii="Times New Roman"/>
          <w:b w:val="false"/>
          <w:i w:val="false"/>
          <w:color w:val="000000"/>
          <w:sz w:val="28"/>
        </w:rPr>
        <w:t>
      2. Специализированным межрайонным судам по уголовным делам подсудны уголовные дела об особо тяжких преступлениях, за исключением дел, отнесенных к подсудности специализированных межрайонных военных судов по уголовным делам.</w:t>
      </w:r>
      <w:r>
        <w:br/>
      </w:r>
      <w:r>
        <w:rPr>
          <w:rFonts w:ascii="Times New Roman"/>
          <w:b w:val="false"/>
          <w:i w:val="false"/>
          <w:color w:val="000000"/>
          <w:sz w:val="28"/>
        </w:rPr>
        <w:t>
</w:t>
      </w:r>
      <w:r>
        <w:rPr>
          <w:rFonts w:ascii="Times New Roman"/>
          <w:b w:val="false"/>
          <w:i w:val="false"/>
          <w:color w:val="000000"/>
          <w:sz w:val="28"/>
        </w:rPr>
        <w:t>
      3. В стадии исполнения приговора специализированные межрайонные суды по уголовным делам рассматривают по отнесенным к их подсудности делам вопросы, указанные в статьях 452 и 453 настоящего Кодекса.</w:t>
      </w:r>
      <w:r>
        <w:br/>
      </w:r>
      <w:r>
        <w:rPr>
          <w:rFonts w:ascii="Times New Roman"/>
          <w:b w:val="false"/>
          <w:i w:val="false"/>
          <w:color w:val="000000"/>
          <w:sz w:val="28"/>
        </w:rPr>
        <w:t>
</w:t>
      </w:r>
      <w:r>
        <w:rPr>
          <w:rFonts w:ascii="Times New Roman"/>
          <w:b w:val="false"/>
          <w:i w:val="false"/>
          <w:color w:val="000000"/>
          <w:sz w:val="28"/>
        </w:rPr>
        <w:t>
      4. В случаях, предусмотренных настоящим Кодексом, специализированные межрайонные суды по уголовным делам рассматривают по отнесенным к их подсудности делам жалобы на постановление прокурора о прекращении возбужденного производства в связи с отсутствием оснований к возобновлению производства по делу по вновь открывшимся обстоятельствам и рассматривают дела по вновь открывшимся обстоятельствам.</w:t>
      </w:r>
    </w:p>
    <w:bookmarkEnd w:id="2"/>
    <w:bookmarkStart w:name="z306" w:id="3"/>
    <w:p>
      <w:pPr>
        <w:spacing w:after="0"/>
        <w:ind w:left="0"/>
        <w:jc w:val="both"/>
      </w:pPr>
      <w:r>
        <w:rPr>
          <w:rFonts w:ascii="Times New Roman"/>
          <w:b w:val="false"/>
          <w:i w:val="false"/>
          <w:color w:val="000000"/>
          <w:sz w:val="28"/>
        </w:rPr>
        <w:t>
      Статья 290-3. Подсудность уголовных дел специализированным</w:t>
      </w:r>
      <w:r>
        <w:br/>
      </w:r>
      <w:r>
        <w:rPr>
          <w:rFonts w:ascii="Times New Roman"/>
          <w:b w:val="false"/>
          <w:i w:val="false"/>
          <w:color w:val="000000"/>
          <w:sz w:val="28"/>
        </w:rPr>
        <w:t>
                    межрайонным военным судам по уголовным делам и</w:t>
      </w:r>
      <w:r>
        <w:br/>
      </w:r>
      <w:r>
        <w:rPr>
          <w:rFonts w:ascii="Times New Roman"/>
          <w:b w:val="false"/>
          <w:i w:val="false"/>
          <w:color w:val="000000"/>
          <w:sz w:val="28"/>
        </w:rPr>
        <w:t>
                    военным судам гарнизонов</w:t>
      </w:r>
      <w:r>
        <w:br/>
      </w:r>
      <w:r>
        <w:rPr>
          <w:rFonts w:ascii="Times New Roman"/>
          <w:b w:val="false"/>
          <w:i w:val="false"/>
          <w:color w:val="000000"/>
          <w:sz w:val="28"/>
        </w:rPr>
        <w:t>
</w:t>
      </w:r>
      <w:r>
        <w:rPr>
          <w:rFonts w:ascii="Times New Roman"/>
          <w:b w:val="false"/>
          <w:i w:val="false"/>
          <w:color w:val="000000"/>
          <w:sz w:val="28"/>
        </w:rPr>
        <w:t>
      1. Специализированные межрайонные военные суды по уголовным делам и военные суды гарнизонов действуют в качестве суда первой инстанции.</w:t>
      </w:r>
      <w:r>
        <w:br/>
      </w:r>
      <w:r>
        <w:rPr>
          <w:rFonts w:ascii="Times New Roman"/>
          <w:b w:val="false"/>
          <w:i w:val="false"/>
          <w:color w:val="000000"/>
          <w:sz w:val="28"/>
        </w:rPr>
        <w:t>
</w:t>
      </w:r>
      <w:r>
        <w:rPr>
          <w:rFonts w:ascii="Times New Roman"/>
          <w:b w:val="false"/>
          <w:i w:val="false"/>
          <w:color w:val="000000"/>
          <w:sz w:val="28"/>
        </w:rPr>
        <w:t>
      2. Специализированным межрайонным военным судам по уголовным делам подсудны уголовные дела:</w:t>
      </w:r>
      <w:r>
        <w:br/>
      </w:r>
      <w:r>
        <w:rPr>
          <w:rFonts w:ascii="Times New Roman"/>
          <w:b w:val="false"/>
          <w:i w:val="false"/>
          <w:color w:val="000000"/>
          <w:sz w:val="28"/>
        </w:rPr>
        <w:t>
</w:t>
      </w:r>
      <w:r>
        <w:rPr>
          <w:rFonts w:ascii="Times New Roman"/>
          <w:b w:val="false"/>
          <w:i w:val="false"/>
          <w:color w:val="000000"/>
          <w:sz w:val="28"/>
        </w:rPr>
        <w:t xml:space="preserve">
      1) об особо тяжких воинских преступлениях, предусмотренных </w:t>
      </w:r>
      <w:r>
        <w:rPr>
          <w:rFonts w:ascii="Times New Roman"/>
          <w:b w:val="false"/>
          <w:i w:val="false"/>
          <w:color w:val="000000"/>
          <w:sz w:val="28"/>
        </w:rPr>
        <w:t>главой 16</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2) о других особо тяжких преступлениях, совершенных военнослужащими, проходящими воинскую службу по призыву или контракту в Вооруженных Силах, других войсках и воинских формированиях; гражданами, пребывающими в запасе, во время прохождения ими воинских cборов;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r>
        <w:br/>
      </w:r>
      <w:r>
        <w:rPr>
          <w:rFonts w:ascii="Times New Roman"/>
          <w:b w:val="false"/>
          <w:i w:val="false"/>
          <w:color w:val="000000"/>
          <w:sz w:val="28"/>
        </w:rPr>
        <w:t>
</w:t>
      </w:r>
      <w:r>
        <w:rPr>
          <w:rFonts w:ascii="Times New Roman"/>
          <w:b w:val="false"/>
          <w:i w:val="false"/>
          <w:color w:val="000000"/>
          <w:sz w:val="28"/>
        </w:rPr>
        <w:t>
      3. Военным судам гарнизонов, за исключением дел, подсудных специализированному межрайонному военному суду по уголовным делам, подсудны уголовные дела:</w:t>
      </w:r>
      <w:r>
        <w:br/>
      </w:r>
      <w:r>
        <w:rPr>
          <w:rFonts w:ascii="Times New Roman"/>
          <w:b w:val="false"/>
          <w:i w:val="false"/>
          <w:color w:val="000000"/>
          <w:sz w:val="28"/>
        </w:rPr>
        <w:t>
</w:t>
      </w:r>
      <w:r>
        <w:rPr>
          <w:rFonts w:ascii="Times New Roman"/>
          <w:b w:val="false"/>
          <w:i w:val="false"/>
          <w:color w:val="000000"/>
          <w:sz w:val="28"/>
        </w:rPr>
        <w:t xml:space="preserve">
      1) о воинских преступлениях, предусмотренных </w:t>
      </w:r>
      <w:r>
        <w:rPr>
          <w:rFonts w:ascii="Times New Roman"/>
          <w:b w:val="false"/>
          <w:i w:val="false"/>
          <w:color w:val="000000"/>
          <w:sz w:val="28"/>
        </w:rPr>
        <w:t>главой 16</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2) о других преступлениях, совершенных военнослужащими, проходящими воинскую службу по призыву или контракту в Вооруженных Силах, других войсках и воинам формированиях;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r>
        <w:br/>
      </w:r>
      <w:r>
        <w:rPr>
          <w:rFonts w:ascii="Times New Roman"/>
          <w:b w:val="false"/>
          <w:i w:val="false"/>
          <w:color w:val="000000"/>
          <w:sz w:val="28"/>
        </w:rPr>
        <w:t>
</w:t>
      </w:r>
      <w:r>
        <w:rPr>
          <w:rFonts w:ascii="Times New Roman"/>
          <w:b w:val="false"/>
          <w:i w:val="false"/>
          <w:color w:val="000000"/>
          <w:sz w:val="28"/>
        </w:rPr>
        <w:t xml:space="preserve">
      4. В стадии исполнения приговора специализированные межрайонные военные суды по уголовным и военные суды гарнизонов рассматривают по отнесенным к их подсудности делам вопросы, указанные в </w:t>
      </w:r>
      <w:r>
        <w:rPr>
          <w:rFonts w:ascii="Times New Roman"/>
          <w:b w:val="false"/>
          <w:i w:val="false"/>
          <w:color w:val="000000"/>
          <w:sz w:val="28"/>
        </w:rPr>
        <w:t>статьях 452</w:t>
      </w:r>
      <w:r>
        <w:rPr>
          <w:rFonts w:ascii="Times New Roman"/>
          <w:b w:val="false"/>
          <w:i w:val="false"/>
          <w:color w:val="000000"/>
          <w:sz w:val="28"/>
        </w:rPr>
        <w:t xml:space="preserve"> и  </w:t>
      </w:r>
      <w:r>
        <w:rPr>
          <w:rFonts w:ascii="Times New Roman"/>
          <w:b w:val="false"/>
          <w:i w:val="false"/>
          <w:color w:val="000000"/>
          <w:sz w:val="28"/>
        </w:rPr>
        <w:t>453</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5. В случаях, предусмотренных настоящим Кодексом, специализированные межрайонные военные суды по уголовным делам и военные суды гарнизонов рассматривают по отнесенным к их подсудности делам жалобы на постановления прокурора о прекращении возбужденного производства в связи с отсутствием оснований к возобновлению производства по делу по вновь открывшимся обстоятельствам и рассматривают дела по вновь открывшимся обстоятельствам.";</w:t>
      </w:r>
      <w:r>
        <w:br/>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rPr>
        <w:t>статью 291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291. Уголовные дела, подсудные областному и</w:t>
      </w:r>
      <w:r>
        <w:br/>
      </w:r>
      <w:r>
        <w:rPr>
          <w:rFonts w:ascii="Times New Roman"/>
          <w:b w:val="false"/>
          <w:i w:val="false"/>
          <w:color w:val="000000"/>
          <w:sz w:val="28"/>
        </w:rPr>
        <w:t>
                   приравненному к нему суду</w:t>
      </w:r>
      <w:r>
        <w:br/>
      </w:r>
      <w:r>
        <w:rPr>
          <w:rFonts w:ascii="Times New Roman"/>
          <w:b w:val="false"/>
          <w:i w:val="false"/>
          <w:color w:val="000000"/>
          <w:sz w:val="28"/>
        </w:rPr>
        <w:t>
</w:t>
      </w:r>
      <w:r>
        <w:rPr>
          <w:rFonts w:ascii="Times New Roman"/>
          <w:b w:val="false"/>
          <w:i w:val="false"/>
          <w:color w:val="000000"/>
          <w:sz w:val="28"/>
        </w:rPr>
        <w:t>
      1. Областной и приравненный к нему суд действует в качестве суда апелляционной и кассационной инстанций.</w:t>
      </w:r>
      <w:r>
        <w:br/>
      </w:r>
      <w:r>
        <w:rPr>
          <w:rFonts w:ascii="Times New Roman"/>
          <w:b w:val="false"/>
          <w:i w:val="false"/>
          <w:color w:val="000000"/>
          <w:sz w:val="28"/>
        </w:rPr>
        <w:t>
</w:t>
      </w:r>
      <w:r>
        <w:rPr>
          <w:rFonts w:ascii="Times New Roman"/>
          <w:b w:val="false"/>
          <w:i w:val="false"/>
          <w:color w:val="000000"/>
          <w:sz w:val="28"/>
        </w:rPr>
        <w:t>
      2. В апелляционном порядке областной и приравненный к нему суд рассматривает дела по апелляционным (частным) жалобам, протестам на не вступившие в законную силу приговоры и постановления районных и приравненных к ним судов, специализированных межрайонных судов по делам несовершеннолетних, а также специализированных межрайонных судов по уголовным делам, вынесенные при рассмотрении дела судьей единолично.</w:t>
      </w:r>
      <w:r>
        <w:br/>
      </w:r>
      <w:r>
        <w:rPr>
          <w:rFonts w:ascii="Times New Roman"/>
          <w:b w:val="false"/>
          <w:i w:val="false"/>
          <w:color w:val="000000"/>
          <w:sz w:val="28"/>
        </w:rPr>
        <w:t>
</w:t>
      </w:r>
      <w:r>
        <w:rPr>
          <w:rFonts w:ascii="Times New Roman"/>
          <w:b w:val="false"/>
          <w:i w:val="false"/>
          <w:color w:val="000000"/>
          <w:sz w:val="28"/>
        </w:rPr>
        <w:t xml:space="preserve">
      3. В кассационном порядке областной и приравненный к нему суд рассматривает дела по кассационным (частным) жалобам, протестам на не вступившие в законную силу приговоры и постановления специализированных межрайонных судов по уголовным делам, вынесенные при рассмотрении дела с участием присяжных заседателей, а также на приговоры и постановления областного и приравненного к нему суда, вынесенные при рассмотрении дела в апелляционном порядке, за исключением постановлений, указанных в части третьей </w:t>
      </w:r>
      <w:r>
        <w:rPr>
          <w:rFonts w:ascii="Times New Roman"/>
          <w:b w:val="false"/>
          <w:i w:val="false"/>
          <w:color w:val="000000"/>
          <w:sz w:val="28"/>
        </w:rPr>
        <w:t>статьи 423</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4. На досудебной стадии уголовного процесса областные и приравненные к ним суды в апелляционном порядке рассматривают частные жалобы, протесты на постановления районных и приравненных к ним судов, вынесенные при рассмотрении жалоб на действия и решения органа уголовного преследования, при рассмотрении вопросов о санкционировании избранной органом дознания, следователем, прокурором в отношении подозреваемого, обвиняемого меры пресечения в виде домашнего ареста и ареста, продлении их сроков.</w:t>
      </w:r>
      <w:r>
        <w:br/>
      </w:r>
      <w:r>
        <w:rPr>
          <w:rFonts w:ascii="Times New Roman"/>
          <w:b w:val="false"/>
          <w:i w:val="false"/>
          <w:color w:val="000000"/>
          <w:sz w:val="28"/>
        </w:rPr>
        <w:t>
</w:t>
      </w:r>
      <w:r>
        <w:rPr>
          <w:rFonts w:ascii="Times New Roman"/>
          <w:b w:val="false"/>
          <w:i w:val="false"/>
          <w:color w:val="000000"/>
          <w:sz w:val="28"/>
        </w:rPr>
        <w:t xml:space="preserve">
      5. В стадии исполнения приговора областные и приравненные к ним суды в апелляционном порядке рассматривают частные жалобы, протесты на постановления судов первой инстанции, вынесенные при рассмотрении вопросов, указанных в </w:t>
      </w:r>
      <w:r>
        <w:rPr>
          <w:rFonts w:ascii="Times New Roman"/>
          <w:b w:val="false"/>
          <w:i w:val="false"/>
          <w:color w:val="000000"/>
          <w:sz w:val="28"/>
        </w:rPr>
        <w:t>статьях 452</w:t>
      </w:r>
      <w:r>
        <w:rPr>
          <w:rFonts w:ascii="Times New Roman"/>
          <w:b w:val="false"/>
          <w:i w:val="false"/>
          <w:color w:val="000000"/>
          <w:sz w:val="28"/>
        </w:rPr>
        <w:t xml:space="preserve"> и </w:t>
      </w:r>
      <w:r>
        <w:rPr>
          <w:rFonts w:ascii="Times New Roman"/>
          <w:b w:val="false"/>
          <w:i w:val="false"/>
          <w:color w:val="000000"/>
          <w:sz w:val="28"/>
        </w:rPr>
        <w:t>453</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6. В случаях, предусмотренных настоящим Кодексом, областные и приравненные к ним суды рассматривают жалобы на постановления прокурора о прекращении возбужденного производства в связи с отсутствием оснований к возобновлению производства по делу по вновь открывшимся обстоятельствам и рассматривают дела по вновь открывшимся обстоятельствам.";</w:t>
      </w:r>
      <w:r>
        <w:br/>
      </w:r>
      <w:r>
        <w:rPr>
          <w:rFonts w:ascii="Times New Roman"/>
          <w:b w:val="false"/>
          <w:i w:val="false"/>
          <w:color w:val="000000"/>
          <w:sz w:val="28"/>
        </w:rPr>
        <w:t>
</w:t>
      </w:r>
      <w:r>
        <w:rPr>
          <w:rFonts w:ascii="Times New Roman"/>
          <w:b w:val="false"/>
          <w:i w:val="false"/>
          <w:color w:val="000000"/>
          <w:sz w:val="28"/>
        </w:rPr>
        <w:t>
      21) дополнить статьей 291-1 следующего содержания:</w:t>
      </w:r>
      <w:r>
        <w:br/>
      </w:r>
      <w:r>
        <w:rPr>
          <w:rFonts w:ascii="Times New Roman"/>
          <w:b w:val="false"/>
          <w:i w:val="false"/>
          <w:color w:val="000000"/>
          <w:sz w:val="28"/>
        </w:rPr>
        <w:t>
      "Статья 291-1. Рассмотрение дел о применении принудительных</w:t>
      </w:r>
      <w:r>
        <w:br/>
      </w:r>
      <w:r>
        <w:rPr>
          <w:rFonts w:ascii="Times New Roman"/>
          <w:b w:val="false"/>
          <w:i w:val="false"/>
          <w:color w:val="000000"/>
          <w:sz w:val="28"/>
        </w:rPr>
        <w:t>
                     мер медицинского характера</w:t>
      </w:r>
      <w:r>
        <w:br/>
      </w:r>
      <w:r>
        <w:rPr>
          <w:rFonts w:ascii="Times New Roman"/>
          <w:b w:val="false"/>
          <w:i w:val="false"/>
          <w:color w:val="000000"/>
          <w:sz w:val="28"/>
        </w:rPr>
        <w:t>
      Дела о применении принудительных мер медицинского характера к лицам, совершившим в состоянии невменяемости запрещенное уголовным законом деяние либо заболевшим душевной болезнью после его совершения, рассматриваются судом первой инстанции в соответствии с подсудностью, установленной статьями 290, 290-1, 290-2, 290-3 настоящего Кодекса.";</w:t>
      </w:r>
      <w:r>
        <w:br/>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000000"/>
          <w:sz w:val="28"/>
        </w:rPr>
        <w:t>статьи 292</w:t>
      </w:r>
      <w:r>
        <w:rPr>
          <w:rFonts w:ascii="Times New Roman"/>
          <w:b w:val="false"/>
          <w:i w:val="false"/>
          <w:color w:val="000000"/>
          <w:sz w:val="28"/>
        </w:rPr>
        <w:t xml:space="preserve"> и </w:t>
      </w:r>
      <w:r>
        <w:rPr>
          <w:rFonts w:ascii="Times New Roman"/>
          <w:b w:val="false"/>
          <w:i w:val="false"/>
          <w:color w:val="000000"/>
          <w:sz w:val="28"/>
        </w:rPr>
        <w:t>293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292. Уголовные дела, подсудные Верховному Суду</w:t>
      </w:r>
      <w:r>
        <w:br/>
      </w:r>
      <w:r>
        <w:rPr>
          <w:rFonts w:ascii="Times New Roman"/>
          <w:b w:val="false"/>
          <w:i w:val="false"/>
          <w:color w:val="000000"/>
          <w:sz w:val="28"/>
        </w:rPr>
        <w:t>
</w:t>
      </w:r>
      <w:r>
        <w:rPr>
          <w:rFonts w:ascii="Times New Roman"/>
          <w:b w:val="false"/>
          <w:i w:val="false"/>
          <w:color w:val="000000"/>
          <w:sz w:val="28"/>
        </w:rPr>
        <w:t>
      1. Верховный Суд действует в качестве суда надзорной инстанции, рассматривает дела по ходатайствам сторон и протестам прокурора на:</w:t>
      </w:r>
      <w:r>
        <w:br/>
      </w:r>
      <w:r>
        <w:rPr>
          <w:rFonts w:ascii="Times New Roman"/>
          <w:b w:val="false"/>
          <w:i w:val="false"/>
          <w:color w:val="000000"/>
          <w:sz w:val="28"/>
        </w:rPr>
        <w:t>
</w:t>
      </w:r>
      <w:r>
        <w:rPr>
          <w:rFonts w:ascii="Times New Roman"/>
          <w:b w:val="false"/>
          <w:i w:val="false"/>
          <w:color w:val="000000"/>
          <w:sz w:val="28"/>
        </w:rPr>
        <w:t>
      1) вступившие в законную силу приговоры и постановления районных и приравненных к ним судов, специализированных межрайонных судов по уголовным делам, специализированных межрайонных военных судов по уголовным делам, специализированных межрайонных судов по делам несовершеннолетних, военных судов гарнизонов;</w:t>
      </w:r>
      <w:r>
        <w:br/>
      </w:r>
      <w:r>
        <w:rPr>
          <w:rFonts w:ascii="Times New Roman"/>
          <w:b w:val="false"/>
          <w:i w:val="false"/>
          <w:color w:val="000000"/>
          <w:sz w:val="28"/>
        </w:rPr>
        <w:t>
</w:t>
      </w:r>
      <w:r>
        <w:rPr>
          <w:rFonts w:ascii="Times New Roman"/>
          <w:b w:val="false"/>
          <w:i w:val="false"/>
          <w:color w:val="000000"/>
          <w:sz w:val="28"/>
        </w:rPr>
        <w:t>
      2) вступившие в законную силу приговоры и постановления областных и приравненных к ним судов, вынесенные при рассмотрении дел в апелляционном порядке;</w:t>
      </w:r>
      <w:r>
        <w:br/>
      </w:r>
      <w:r>
        <w:rPr>
          <w:rFonts w:ascii="Times New Roman"/>
          <w:b w:val="false"/>
          <w:i w:val="false"/>
          <w:color w:val="000000"/>
          <w:sz w:val="28"/>
        </w:rPr>
        <w:t>
</w:t>
      </w:r>
      <w:r>
        <w:rPr>
          <w:rFonts w:ascii="Times New Roman"/>
          <w:b w:val="false"/>
          <w:i w:val="false"/>
          <w:color w:val="000000"/>
          <w:sz w:val="28"/>
        </w:rPr>
        <w:t>
      3) вступившие в законную силу постановления областных и приравненных к ним судов, вынесенные при рассмотрении дел в кассационном порядке.</w:t>
      </w:r>
      <w:r>
        <w:br/>
      </w:r>
      <w:r>
        <w:rPr>
          <w:rFonts w:ascii="Times New Roman"/>
          <w:b w:val="false"/>
          <w:i w:val="false"/>
          <w:color w:val="000000"/>
          <w:sz w:val="28"/>
        </w:rPr>
        <w:t>
</w:t>
      </w:r>
      <w:r>
        <w:rPr>
          <w:rFonts w:ascii="Times New Roman"/>
          <w:b w:val="false"/>
          <w:i w:val="false"/>
          <w:color w:val="000000"/>
          <w:sz w:val="28"/>
        </w:rPr>
        <w:t xml:space="preserve">
      2. Пленарное заседание Верховного Суда по основаниям, указанным в части третьей </w:t>
      </w:r>
      <w:r>
        <w:rPr>
          <w:rFonts w:ascii="Times New Roman"/>
          <w:b w:val="false"/>
          <w:i w:val="false"/>
          <w:color w:val="000000"/>
          <w:sz w:val="28"/>
        </w:rPr>
        <w:t>статьи 458</w:t>
      </w:r>
      <w:r>
        <w:rPr>
          <w:rFonts w:ascii="Times New Roman"/>
          <w:b w:val="false"/>
          <w:i w:val="false"/>
          <w:color w:val="000000"/>
          <w:sz w:val="28"/>
        </w:rPr>
        <w:t xml:space="preserve"> настоящего Кодекса, рассматривает дела по представлению Председателя Верховного Суда или протесту Генерального Прокурора на постановления коллегии Верховного Суда.</w:t>
      </w:r>
      <w:r>
        <w:br/>
      </w:r>
      <w:r>
        <w:rPr>
          <w:rFonts w:ascii="Times New Roman"/>
          <w:b w:val="false"/>
          <w:i w:val="false"/>
          <w:color w:val="000000"/>
          <w:sz w:val="28"/>
        </w:rPr>
        <w:t>
</w:t>
      </w:r>
      <w:r>
        <w:rPr>
          <w:rFonts w:ascii="Times New Roman"/>
          <w:b w:val="false"/>
          <w:i w:val="false"/>
          <w:color w:val="000000"/>
          <w:sz w:val="28"/>
        </w:rPr>
        <w:t>
      3. В случаях, предусмотренных настоящим Кодексом, Верховный Суд рассматривает жалобы на постановления прокурора о прекращении возбужденного производства в связи с отсутствием оснований к возобновлению производства по делу по вновь открывшимся обстоятельствам и рассматривает дела по вновь открывшимся обстоятельствам.</w:t>
      </w:r>
    </w:p>
    <w:bookmarkEnd w:id="3"/>
    <w:bookmarkStart w:name="z328" w:id="4"/>
    <w:p>
      <w:pPr>
        <w:spacing w:after="0"/>
        <w:ind w:left="0"/>
        <w:jc w:val="both"/>
      </w:pPr>
      <w:r>
        <w:rPr>
          <w:rFonts w:ascii="Times New Roman"/>
          <w:b w:val="false"/>
          <w:i w:val="false"/>
          <w:color w:val="000000"/>
          <w:sz w:val="28"/>
        </w:rPr>
        <w:t>
      Статья 293. Подсудность дел Военному суду</w:t>
      </w:r>
      <w:r>
        <w:br/>
      </w:r>
      <w:r>
        <w:rPr>
          <w:rFonts w:ascii="Times New Roman"/>
          <w:b w:val="false"/>
          <w:i w:val="false"/>
          <w:color w:val="000000"/>
          <w:sz w:val="28"/>
        </w:rPr>
        <w:t>
</w:t>
      </w:r>
      <w:r>
        <w:rPr>
          <w:rFonts w:ascii="Times New Roman"/>
          <w:b w:val="false"/>
          <w:i w:val="false"/>
          <w:color w:val="000000"/>
          <w:sz w:val="28"/>
        </w:rPr>
        <w:t>
      1. Военный суд действует в качестве суда апелляционной и кассационной инстанций.</w:t>
      </w:r>
      <w:r>
        <w:br/>
      </w:r>
      <w:r>
        <w:rPr>
          <w:rFonts w:ascii="Times New Roman"/>
          <w:b w:val="false"/>
          <w:i w:val="false"/>
          <w:color w:val="000000"/>
          <w:sz w:val="28"/>
        </w:rPr>
        <w:t>
</w:t>
      </w:r>
      <w:r>
        <w:rPr>
          <w:rFonts w:ascii="Times New Roman"/>
          <w:b w:val="false"/>
          <w:i w:val="false"/>
          <w:color w:val="000000"/>
          <w:sz w:val="28"/>
        </w:rPr>
        <w:t>
      2. В апелляционном порядке Военный суд рассматривает дела по апелляционным (частным) жалобам, протестам на не вступившие в законную силу приговоры и постановления военных судов гарнизонов, специализированных межрайонных военных судов по уголовным делам, вынесенные при рассмотрении дела судьей единолично.</w:t>
      </w:r>
      <w:r>
        <w:br/>
      </w:r>
      <w:r>
        <w:rPr>
          <w:rFonts w:ascii="Times New Roman"/>
          <w:b w:val="false"/>
          <w:i w:val="false"/>
          <w:color w:val="000000"/>
          <w:sz w:val="28"/>
        </w:rPr>
        <w:t>
</w:t>
      </w:r>
      <w:r>
        <w:rPr>
          <w:rFonts w:ascii="Times New Roman"/>
          <w:b w:val="false"/>
          <w:i w:val="false"/>
          <w:color w:val="000000"/>
          <w:sz w:val="28"/>
        </w:rPr>
        <w:t xml:space="preserve">
      3. В кассационном порядке Военный суд рассматривает по кассационным (частным) жалобам, протестам на не вступившие в законную силу приговоры и постановления специализированных межрайонных военных судов по уголовным делам, вынесенные при рассмотрении дела с участием присяжных заседателей, а также на приговоры и постановления Военного суда, вынесенные при рассмотрении дела в апелляционном порядке, за исключением постановлений, указанных в части третьей </w:t>
      </w:r>
      <w:r>
        <w:rPr>
          <w:rFonts w:ascii="Times New Roman"/>
          <w:b w:val="false"/>
          <w:i w:val="false"/>
          <w:color w:val="000000"/>
          <w:sz w:val="28"/>
        </w:rPr>
        <w:t>статьи 423</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4. В случаях, предусмотренных настоящим Кодексом, Военный суд рассматривает по отнесенным к его подсудности делам жалобы на постановления прокурора о прекращении возбужденного производства в связи с отсутствием оснований к возобновлению производства по делу по вновь открывшимся обстоятельствам и рассматривает дела по вновь открывшимся обстоятельствам.";</w:t>
      </w:r>
      <w:r>
        <w:br/>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rPr>
        <w:t>статью 295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295. Определение подсудности при соединении</w:t>
      </w:r>
      <w:r>
        <w:br/>
      </w:r>
      <w:r>
        <w:rPr>
          <w:rFonts w:ascii="Times New Roman"/>
          <w:b w:val="false"/>
          <w:i w:val="false"/>
          <w:color w:val="000000"/>
          <w:sz w:val="28"/>
        </w:rPr>
        <w:t>
                   уголовных дел</w:t>
      </w:r>
      <w:r>
        <w:br/>
      </w:r>
      <w:r>
        <w:rPr>
          <w:rFonts w:ascii="Times New Roman"/>
          <w:b w:val="false"/>
          <w:i w:val="false"/>
          <w:color w:val="000000"/>
          <w:sz w:val="28"/>
        </w:rPr>
        <w:t>
</w:t>
      </w:r>
      <w:r>
        <w:rPr>
          <w:rFonts w:ascii="Times New Roman"/>
          <w:b w:val="false"/>
          <w:i w:val="false"/>
          <w:color w:val="000000"/>
          <w:sz w:val="28"/>
        </w:rPr>
        <w:t>
      При обвинении одного лица или группы лиц в совершении нескольких преступлений, хотя бы одно из которых относится к категории особо тяжких, дело рассматривается специализированным межрайонным судом по уголовным делам, а дела о преступлениях, указанных в статье 290-3 настоящего Кодекса, рассматриваются специализированным межрайонным военным судом по уголовным делам.</w:t>
      </w:r>
      <w:r>
        <w:br/>
      </w:r>
      <w:r>
        <w:rPr>
          <w:rFonts w:ascii="Times New Roman"/>
          <w:b w:val="false"/>
          <w:i w:val="false"/>
          <w:color w:val="000000"/>
          <w:sz w:val="28"/>
        </w:rPr>
        <w:t>
</w:t>
      </w:r>
      <w:r>
        <w:rPr>
          <w:rFonts w:ascii="Times New Roman"/>
          <w:b w:val="false"/>
          <w:i w:val="false"/>
          <w:color w:val="000000"/>
          <w:sz w:val="28"/>
        </w:rPr>
        <w:t>
      В случае совершения в соучастии преступления, не относящегося к категории особо тяжких, и при невозможности выделения дела в отдельное производство дела рассматриваются:</w:t>
      </w:r>
      <w:r>
        <w:br/>
      </w:r>
      <w:r>
        <w:rPr>
          <w:rFonts w:ascii="Times New Roman"/>
          <w:b w:val="false"/>
          <w:i w:val="false"/>
          <w:color w:val="000000"/>
          <w:sz w:val="28"/>
        </w:rPr>
        <w:t>
</w:t>
      </w:r>
      <w:r>
        <w:rPr>
          <w:rFonts w:ascii="Times New Roman"/>
          <w:b w:val="false"/>
          <w:i w:val="false"/>
          <w:color w:val="000000"/>
          <w:sz w:val="28"/>
        </w:rPr>
        <w:t>
      специализированным межрайонным судом по делам несовершеннолетних - дела, в которых хотя бы одним из соучастников является несовершеннолетний, если среди соучастников не имеется военнослужащих;</w:t>
      </w:r>
      <w:r>
        <w:br/>
      </w:r>
      <w:r>
        <w:rPr>
          <w:rFonts w:ascii="Times New Roman"/>
          <w:b w:val="false"/>
          <w:i w:val="false"/>
          <w:color w:val="000000"/>
          <w:sz w:val="28"/>
        </w:rPr>
        <w:t>
</w:t>
      </w:r>
      <w:r>
        <w:rPr>
          <w:rFonts w:ascii="Times New Roman"/>
          <w:b w:val="false"/>
          <w:i w:val="false"/>
          <w:color w:val="000000"/>
          <w:sz w:val="28"/>
        </w:rPr>
        <w:t>
      военным судом гарнизона - дела, в которых хотя бы одним из соучастников является военнослужащий, или другое лицо, указанное в пункте 2) части третьей статьи 290-3 настоящего Кодекса.";</w:t>
      </w:r>
      <w:r>
        <w:br/>
      </w:r>
      <w:r>
        <w:rPr>
          <w:rFonts w:ascii="Times New Roman"/>
          <w:b w:val="false"/>
          <w:i w:val="false"/>
          <w:color w:val="000000"/>
          <w:sz w:val="28"/>
        </w:rPr>
        <w:t>
</w:t>
      </w:r>
      <w:r>
        <w:rPr>
          <w:rFonts w:ascii="Times New Roman"/>
          <w:b w:val="false"/>
          <w:i w:val="false"/>
          <w:color w:val="000000"/>
          <w:sz w:val="28"/>
        </w:rPr>
        <w:t xml:space="preserve">
      24) часть третью </w:t>
      </w:r>
      <w:r>
        <w:rPr>
          <w:rFonts w:ascii="Times New Roman"/>
          <w:b w:val="false"/>
          <w:i w:val="false"/>
          <w:color w:val="000000"/>
          <w:sz w:val="28"/>
        </w:rPr>
        <w:t>статьи 296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Во всех случаях дело подлежит направлению по подсудности, если будет установлено, что оно подсудно специализированному межрайонному суду по уголовным делам, специализированному межрайонному военному суду по уголовным делам или специализированному межрайонному суду по делам несовершеннолетних или военному суду гарнизона.";</w:t>
      </w:r>
      <w:r>
        <w:br/>
      </w:r>
      <w:r>
        <w:rPr>
          <w:rFonts w:ascii="Times New Roman"/>
          <w:b w:val="false"/>
          <w:i w:val="false"/>
          <w:color w:val="000000"/>
          <w:sz w:val="28"/>
        </w:rPr>
        <w:t>
</w:t>
      </w:r>
      <w:r>
        <w:rPr>
          <w:rFonts w:ascii="Times New Roman"/>
          <w:b w:val="false"/>
          <w:i w:val="false"/>
          <w:color w:val="000000"/>
          <w:sz w:val="28"/>
        </w:rPr>
        <w:t xml:space="preserve">
      25) в </w:t>
      </w:r>
      <w:r>
        <w:rPr>
          <w:rFonts w:ascii="Times New Roman"/>
          <w:b w:val="false"/>
          <w:i w:val="false"/>
          <w:color w:val="000000"/>
          <w:sz w:val="28"/>
        </w:rPr>
        <w:t>статье 301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после слов "с участием сторон" дополнить словами "по делам об особо тяжких преступлениях, а также по другим делам";</w:t>
      </w:r>
      <w:r>
        <w:br/>
      </w:r>
      <w:r>
        <w:rPr>
          <w:rFonts w:ascii="Times New Roman"/>
          <w:b w:val="false"/>
          <w:i w:val="false"/>
          <w:color w:val="000000"/>
          <w:sz w:val="28"/>
        </w:rPr>
        <w:t>
</w:t>
      </w:r>
      <w:r>
        <w:rPr>
          <w:rFonts w:ascii="Times New Roman"/>
          <w:b w:val="false"/>
          <w:i w:val="false"/>
          <w:color w:val="000000"/>
          <w:sz w:val="28"/>
        </w:rPr>
        <w:t>
      дополнить частью 3-1 следующего содержания:</w:t>
      </w:r>
      <w:r>
        <w:br/>
      </w:r>
      <w:r>
        <w:rPr>
          <w:rFonts w:ascii="Times New Roman"/>
          <w:b w:val="false"/>
          <w:i w:val="false"/>
          <w:color w:val="000000"/>
          <w:sz w:val="28"/>
        </w:rPr>
        <w:t xml:space="preserve">
      "3-1. В ходе предварительного слушания судья выясняет у подсудимого, обвиняющегося в совершении особо тяжкого преступления, за исключением преступлений, предусмотренных </w:t>
      </w:r>
      <w:r>
        <w:rPr>
          <w:rFonts w:ascii="Times New Roman"/>
          <w:b w:val="false"/>
          <w:i w:val="false"/>
          <w:color w:val="000000"/>
          <w:sz w:val="28"/>
        </w:rPr>
        <w:t>статьями 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(частью первой),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(частями третьей и четвертой) Уголовного кодекса Республики Казахстан, о наличии у него ходатайства о рассмотрении его дела с участием присяжных заседателей.";</w:t>
      </w:r>
      <w:r>
        <w:br/>
      </w:r>
      <w:r>
        <w:rPr>
          <w:rFonts w:ascii="Times New Roman"/>
          <w:b w:val="false"/>
          <w:i w:val="false"/>
          <w:color w:val="000000"/>
          <w:sz w:val="28"/>
        </w:rPr>
        <w:t>
</w:t>
      </w:r>
      <w:r>
        <w:rPr>
          <w:rFonts w:ascii="Times New Roman"/>
          <w:b w:val="false"/>
          <w:i w:val="false"/>
          <w:color w:val="000000"/>
          <w:sz w:val="28"/>
        </w:rPr>
        <w:t xml:space="preserve">
      26) в </w:t>
      </w:r>
      <w:r>
        <w:rPr>
          <w:rFonts w:ascii="Times New Roman"/>
          <w:b w:val="false"/>
          <w:i w:val="false"/>
          <w:color w:val="000000"/>
          <w:sz w:val="28"/>
        </w:rPr>
        <w:t>статье 312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"или в одном и том же составе судей" исключить;</w:t>
      </w:r>
      <w:r>
        <w:br/>
      </w:r>
      <w:r>
        <w:rPr>
          <w:rFonts w:ascii="Times New Roman"/>
          <w:b w:val="false"/>
          <w:i w:val="false"/>
          <w:color w:val="000000"/>
          <w:sz w:val="28"/>
        </w:rPr>
        <w:t>
</w:t>
      </w:r>
      <w:r>
        <w:rPr>
          <w:rFonts w:ascii="Times New Roman"/>
          <w:b w:val="false"/>
          <w:i w:val="false"/>
          <w:color w:val="000000"/>
          <w:sz w:val="28"/>
        </w:rPr>
        <w:t>
      в части второй слова "одного из судей" заменить словом "судьи";</w:t>
      </w:r>
      <w:r>
        <w:br/>
      </w:r>
      <w:r>
        <w:rPr>
          <w:rFonts w:ascii="Times New Roman"/>
          <w:b w:val="false"/>
          <w:i w:val="false"/>
          <w:color w:val="000000"/>
          <w:sz w:val="28"/>
        </w:rPr>
        <w:t>
</w:t>
      </w:r>
      <w:r>
        <w:rPr>
          <w:rFonts w:ascii="Times New Roman"/>
          <w:b w:val="false"/>
          <w:i w:val="false"/>
          <w:color w:val="000000"/>
          <w:sz w:val="28"/>
        </w:rPr>
        <w:t xml:space="preserve">
      27) в </w:t>
      </w:r>
      <w:r>
        <w:rPr>
          <w:rFonts w:ascii="Times New Roman"/>
          <w:b w:val="false"/>
          <w:i w:val="false"/>
          <w:color w:val="000000"/>
          <w:sz w:val="28"/>
        </w:rPr>
        <w:t>статье 313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слово "коллегиальном" исключить;</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в предложении первом слова "одного из судей" заменить словом "судьи";</w:t>
      </w:r>
      <w:r>
        <w:br/>
      </w:r>
      <w:r>
        <w:rPr>
          <w:rFonts w:ascii="Times New Roman"/>
          <w:b w:val="false"/>
          <w:i w:val="false"/>
          <w:color w:val="000000"/>
          <w:sz w:val="28"/>
        </w:rPr>
        <w:t>
</w:t>
      </w:r>
      <w:r>
        <w:rPr>
          <w:rFonts w:ascii="Times New Roman"/>
          <w:b w:val="false"/>
          <w:i w:val="false"/>
          <w:color w:val="000000"/>
          <w:sz w:val="28"/>
        </w:rPr>
        <w:t>
      в предложении третьем слова "его включения в состав суда в случае выбытия одного из судей" заменить словами "выбытия предыдущего судьи";</w:t>
      </w:r>
      <w:r>
        <w:br/>
      </w:r>
      <w:r>
        <w:rPr>
          <w:rFonts w:ascii="Times New Roman"/>
          <w:b w:val="false"/>
          <w:i w:val="false"/>
          <w:color w:val="000000"/>
          <w:sz w:val="28"/>
        </w:rPr>
        <w:t>
</w:t>
      </w:r>
      <w:r>
        <w:rPr>
          <w:rFonts w:ascii="Times New Roman"/>
          <w:b w:val="false"/>
          <w:i w:val="false"/>
          <w:color w:val="000000"/>
          <w:sz w:val="28"/>
        </w:rPr>
        <w:t xml:space="preserve">
      28) в </w:t>
      </w:r>
      <w:r>
        <w:rPr>
          <w:rFonts w:ascii="Times New Roman"/>
          <w:b w:val="false"/>
          <w:i w:val="false"/>
          <w:color w:val="000000"/>
          <w:sz w:val="28"/>
        </w:rPr>
        <w:t>статье 314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В главном судебном разбирательстве председательствует судья, которому поручено рассмотрение дела.";</w:t>
      </w:r>
      <w:r>
        <w:br/>
      </w:r>
      <w:r>
        <w:rPr>
          <w:rFonts w:ascii="Times New Roman"/>
          <w:b w:val="false"/>
          <w:i w:val="false"/>
          <w:color w:val="000000"/>
          <w:sz w:val="28"/>
        </w:rPr>
        <w:t>
</w:t>
      </w:r>
      <w:r>
        <w:rPr>
          <w:rFonts w:ascii="Times New Roman"/>
          <w:b w:val="false"/>
          <w:i w:val="false"/>
          <w:color w:val="000000"/>
          <w:sz w:val="28"/>
        </w:rPr>
        <w:t>
      часть вторую исключить;</w:t>
      </w:r>
      <w:r>
        <w:br/>
      </w:r>
      <w:r>
        <w:rPr>
          <w:rFonts w:ascii="Times New Roman"/>
          <w:b w:val="false"/>
          <w:i w:val="false"/>
          <w:color w:val="000000"/>
          <w:sz w:val="28"/>
        </w:rPr>
        <w:t>
</w:t>
      </w:r>
      <w:r>
        <w:rPr>
          <w:rFonts w:ascii="Times New Roman"/>
          <w:b w:val="false"/>
          <w:i w:val="false"/>
          <w:color w:val="000000"/>
          <w:sz w:val="28"/>
        </w:rPr>
        <w:t xml:space="preserve">
      29) в </w:t>
      </w:r>
      <w:r>
        <w:rPr>
          <w:rFonts w:ascii="Times New Roman"/>
          <w:b w:val="false"/>
          <w:i w:val="false"/>
          <w:color w:val="000000"/>
          <w:sz w:val="28"/>
        </w:rPr>
        <w:t>статье 328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слова "может быть применено" заменить словами "могут быть применены";</w:t>
      </w:r>
      <w:r>
        <w:br/>
      </w:r>
      <w:r>
        <w:rPr>
          <w:rFonts w:ascii="Times New Roman"/>
          <w:b w:val="false"/>
          <w:i w:val="false"/>
          <w:color w:val="000000"/>
          <w:sz w:val="28"/>
        </w:rPr>
        <w:t>
</w:t>
      </w:r>
      <w:r>
        <w:rPr>
          <w:rFonts w:ascii="Times New Roman"/>
          <w:b w:val="false"/>
          <w:i w:val="false"/>
          <w:color w:val="000000"/>
          <w:sz w:val="28"/>
        </w:rPr>
        <w:t>
      после слова "стенографирование" дополнить словами "и (или) аудио-, видеозапись";</w:t>
      </w:r>
      <w:r>
        <w:br/>
      </w:r>
      <w:r>
        <w:rPr>
          <w:rFonts w:ascii="Times New Roman"/>
          <w:b w:val="false"/>
          <w:i w:val="false"/>
          <w:color w:val="000000"/>
          <w:sz w:val="28"/>
        </w:rPr>
        <w:t>
</w:t>
      </w:r>
      <w:r>
        <w:rPr>
          <w:rFonts w:ascii="Times New Roman"/>
          <w:b w:val="false"/>
          <w:i w:val="false"/>
          <w:color w:val="000000"/>
          <w:sz w:val="28"/>
        </w:rPr>
        <w:t>
      в части шестой слово "звукозапись" заменить словом "аудиозапись";</w:t>
      </w:r>
      <w:r>
        <w:br/>
      </w:r>
      <w:r>
        <w:rPr>
          <w:rFonts w:ascii="Times New Roman"/>
          <w:b w:val="false"/>
          <w:i w:val="false"/>
          <w:color w:val="000000"/>
          <w:sz w:val="28"/>
        </w:rPr>
        <w:t>
</w:t>
      </w:r>
      <w:r>
        <w:rPr>
          <w:rFonts w:ascii="Times New Roman"/>
          <w:b w:val="false"/>
          <w:i w:val="false"/>
          <w:color w:val="000000"/>
          <w:sz w:val="28"/>
        </w:rPr>
        <w:t>
      часть седьмую дополнить словами "и материалами аудио-, видеозаписи";</w:t>
      </w:r>
      <w:r>
        <w:br/>
      </w:r>
      <w:r>
        <w:rPr>
          <w:rFonts w:ascii="Times New Roman"/>
          <w:b w:val="false"/>
          <w:i w:val="false"/>
          <w:color w:val="000000"/>
          <w:sz w:val="28"/>
        </w:rPr>
        <w:t>
</w:t>
      </w:r>
      <w:r>
        <w:rPr>
          <w:rFonts w:ascii="Times New Roman"/>
          <w:b w:val="false"/>
          <w:i w:val="false"/>
          <w:color w:val="000000"/>
          <w:sz w:val="28"/>
        </w:rPr>
        <w:t>
      часть восьмую после слова "в протоколе" дополнить словами "и материалах аудио-, видеозаписи";</w:t>
      </w:r>
      <w:r>
        <w:br/>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000000"/>
          <w:sz w:val="28"/>
        </w:rPr>
        <w:t>статью 331</w:t>
      </w:r>
      <w:r>
        <w:rPr>
          <w:rFonts w:ascii="Times New Roman"/>
          <w:b w:val="false"/>
          <w:i w:val="false"/>
          <w:color w:val="000000"/>
          <w:sz w:val="28"/>
        </w:rPr>
        <w:t xml:space="preserve"> дополнить абзацем вторым следующего содержания:</w:t>
      </w:r>
      <w:r>
        <w:br/>
      </w:r>
      <w:r>
        <w:rPr>
          <w:rFonts w:ascii="Times New Roman"/>
          <w:b w:val="false"/>
          <w:i w:val="false"/>
          <w:color w:val="000000"/>
          <w:sz w:val="28"/>
        </w:rPr>
        <w:t>
      "При использовании в судебном заседании средств аудио-, видеозаписи, киносъемки председательствующий объявляет об этом.";</w:t>
      </w:r>
      <w:r>
        <w:br/>
      </w:r>
      <w:r>
        <w:rPr>
          <w:rFonts w:ascii="Times New Roman"/>
          <w:b w:val="false"/>
          <w:i w:val="false"/>
          <w:color w:val="000000"/>
          <w:sz w:val="28"/>
        </w:rPr>
        <w:t>
</w:t>
      </w:r>
      <w:r>
        <w:rPr>
          <w:rFonts w:ascii="Times New Roman"/>
          <w:b w:val="false"/>
          <w:i w:val="false"/>
          <w:color w:val="000000"/>
          <w:sz w:val="28"/>
        </w:rPr>
        <w:t xml:space="preserve">
      31) в части первой </w:t>
      </w:r>
      <w:r>
        <w:rPr>
          <w:rFonts w:ascii="Times New Roman"/>
          <w:b w:val="false"/>
          <w:i w:val="false"/>
          <w:color w:val="000000"/>
          <w:sz w:val="28"/>
        </w:rPr>
        <w:t>статьи 338</w:t>
      </w:r>
      <w:r>
        <w:rPr>
          <w:rFonts w:ascii="Times New Roman"/>
          <w:b w:val="false"/>
          <w:i w:val="false"/>
          <w:color w:val="000000"/>
          <w:sz w:val="28"/>
        </w:rPr>
        <w:t xml:space="preserve"> слова "или кому-либо из судей" исключить;</w:t>
      </w:r>
      <w:r>
        <w:br/>
      </w:r>
      <w:r>
        <w:rPr>
          <w:rFonts w:ascii="Times New Roman"/>
          <w:b w:val="false"/>
          <w:i w:val="false"/>
          <w:color w:val="000000"/>
          <w:sz w:val="28"/>
        </w:rPr>
        <w:t>
</w:t>
      </w:r>
      <w:r>
        <w:rPr>
          <w:rFonts w:ascii="Times New Roman"/>
          <w:b w:val="false"/>
          <w:i w:val="false"/>
          <w:color w:val="000000"/>
          <w:sz w:val="28"/>
        </w:rPr>
        <w:t xml:space="preserve">
      32) в части третьей </w:t>
      </w:r>
      <w:r>
        <w:rPr>
          <w:rFonts w:ascii="Times New Roman"/>
          <w:b w:val="false"/>
          <w:i w:val="false"/>
          <w:color w:val="000000"/>
          <w:sz w:val="28"/>
        </w:rPr>
        <w:t>статьи 351</w:t>
      </w:r>
      <w:r>
        <w:rPr>
          <w:rFonts w:ascii="Times New Roman"/>
          <w:b w:val="false"/>
          <w:i w:val="false"/>
          <w:color w:val="000000"/>
          <w:sz w:val="28"/>
        </w:rPr>
        <w:t xml:space="preserve"> слова "Судьи задают" заменить словами "Председательствующий задает";</w:t>
      </w:r>
      <w:r>
        <w:br/>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000000"/>
          <w:sz w:val="28"/>
        </w:rPr>
        <w:t>статью 370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370. Тайна постановления приговора</w:t>
      </w:r>
      <w:r>
        <w:br/>
      </w:r>
      <w:r>
        <w:rPr>
          <w:rFonts w:ascii="Times New Roman"/>
          <w:b w:val="false"/>
          <w:i w:val="false"/>
          <w:color w:val="000000"/>
          <w:sz w:val="28"/>
        </w:rPr>
        <w:t>
</w:t>
      </w:r>
      <w:r>
        <w:rPr>
          <w:rFonts w:ascii="Times New Roman"/>
          <w:b w:val="false"/>
          <w:i w:val="false"/>
          <w:color w:val="000000"/>
          <w:sz w:val="28"/>
        </w:rPr>
        <w:t>
      1. Приговор постановляется судьей, рассматривающим дело, при условиях, исключающих возможность оказать на него любое воздействие. При постановлении приговора присутствие иных лиц, в том числе запасного судьи, не допускается.</w:t>
      </w:r>
      <w:r>
        <w:br/>
      </w:r>
      <w:r>
        <w:rPr>
          <w:rFonts w:ascii="Times New Roman"/>
          <w:b w:val="false"/>
          <w:i w:val="false"/>
          <w:color w:val="000000"/>
          <w:sz w:val="28"/>
        </w:rPr>
        <w:t>
</w:t>
      </w:r>
      <w:r>
        <w:rPr>
          <w:rFonts w:ascii="Times New Roman"/>
          <w:b w:val="false"/>
          <w:i w:val="false"/>
          <w:color w:val="000000"/>
          <w:sz w:val="28"/>
        </w:rPr>
        <w:t>
      2. По окончании рабочего времени, а также в течение рабочего дня судья вправе сделать перерыв для отдыха с выходом из совещательной комнаты.</w:t>
      </w:r>
      <w:r>
        <w:br/>
      </w:r>
      <w:r>
        <w:rPr>
          <w:rFonts w:ascii="Times New Roman"/>
          <w:b w:val="false"/>
          <w:i w:val="false"/>
          <w:color w:val="000000"/>
          <w:sz w:val="28"/>
        </w:rPr>
        <w:t>
</w:t>
      </w:r>
      <w:r>
        <w:rPr>
          <w:rFonts w:ascii="Times New Roman"/>
          <w:b w:val="false"/>
          <w:i w:val="false"/>
          <w:color w:val="000000"/>
          <w:sz w:val="28"/>
        </w:rPr>
        <w:t>
      3. До оглашения приговора судья не вправе разглашать свои мнения и суждения, определяющие решение по делу.";</w:t>
      </w:r>
      <w:r>
        <w:br/>
      </w:r>
      <w:r>
        <w:rPr>
          <w:rFonts w:ascii="Times New Roman"/>
          <w:b w:val="false"/>
          <w:i w:val="false"/>
          <w:color w:val="000000"/>
          <w:sz w:val="28"/>
        </w:rPr>
        <w:t>
</w:t>
      </w:r>
      <w:r>
        <w:rPr>
          <w:rFonts w:ascii="Times New Roman"/>
          <w:b w:val="false"/>
          <w:i w:val="false"/>
          <w:color w:val="000000"/>
          <w:sz w:val="28"/>
        </w:rPr>
        <w:t xml:space="preserve">
      34) в </w:t>
      </w:r>
      <w:r>
        <w:rPr>
          <w:rFonts w:ascii="Times New Roman"/>
          <w:b w:val="false"/>
          <w:i w:val="false"/>
          <w:color w:val="000000"/>
          <w:sz w:val="28"/>
        </w:rPr>
        <w:t>статье 372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 слова "и дело рассматривалось судом в составе трех судей" исключить;</w:t>
      </w:r>
      <w:r>
        <w:br/>
      </w:r>
      <w:r>
        <w:rPr>
          <w:rFonts w:ascii="Times New Roman"/>
          <w:b w:val="false"/>
          <w:i w:val="false"/>
          <w:color w:val="000000"/>
          <w:sz w:val="28"/>
        </w:rPr>
        <w:t>
</w:t>
      </w:r>
      <w:r>
        <w:rPr>
          <w:rFonts w:ascii="Times New Roman"/>
          <w:b w:val="false"/>
          <w:i w:val="false"/>
          <w:color w:val="000000"/>
          <w:sz w:val="28"/>
        </w:rPr>
        <w:t>
      в части третьей слова "или дело рассматривалось судьей единолично" исключить;</w:t>
      </w:r>
      <w:r>
        <w:br/>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000000"/>
          <w:sz w:val="28"/>
        </w:rPr>
        <w:t>статью 373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36) части четвертую и пятую </w:t>
      </w:r>
      <w:r>
        <w:rPr>
          <w:rFonts w:ascii="Times New Roman"/>
          <w:b w:val="false"/>
          <w:i w:val="false"/>
          <w:color w:val="000000"/>
          <w:sz w:val="28"/>
        </w:rPr>
        <w:t>статьи 377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Приговор может быть написан от руки, изготовлен машинописным либо компьютерным способом судьей и подписывается им.</w:t>
      </w:r>
      <w:r>
        <w:br/>
      </w:r>
      <w:r>
        <w:rPr>
          <w:rFonts w:ascii="Times New Roman"/>
          <w:b w:val="false"/>
          <w:i w:val="false"/>
          <w:color w:val="000000"/>
          <w:sz w:val="28"/>
        </w:rPr>
        <w:t>
      5. Исправления в приговоре должны быть оговорены и удостоверены подписью судьи на соответствующей странице приговора до его провозглашения.";</w:t>
      </w:r>
      <w:r>
        <w:br/>
      </w:r>
      <w:r>
        <w:rPr>
          <w:rFonts w:ascii="Times New Roman"/>
          <w:b w:val="false"/>
          <w:i w:val="false"/>
          <w:color w:val="000000"/>
          <w:sz w:val="28"/>
        </w:rPr>
        <w:t>
</w:t>
      </w:r>
      <w:r>
        <w:rPr>
          <w:rFonts w:ascii="Times New Roman"/>
          <w:b w:val="false"/>
          <w:i w:val="false"/>
          <w:color w:val="000000"/>
          <w:sz w:val="28"/>
        </w:rPr>
        <w:t xml:space="preserve">
      37) в пункте 2) </w:t>
      </w:r>
      <w:r>
        <w:rPr>
          <w:rFonts w:ascii="Times New Roman"/>
          <w:b w:val="false"/>
          <w:i w:val="false"/>
          <w:color w:val="000000"/>
          <w:sz w:val="28"/>
        </w:rPr>
        <w:t>статьи 378</w:t>
      </w:r>
      <w:r>
        <w:rPr>
          <w:rFonts w:ascii="Times New Roman"/>
          <w:b w:val="false"/>
          <w:i w:val="false"/>
          <w:color w:val="000000"/>
          <w:sz w:val="28"/>
        </w:rPr>
        <w:t xml:space="preserve"> слово "дней" заменить словом "суток";</w:t>
      </w:r>
      <w:r>
        <w:br/>
      </w:r>
      <w:r>
        <w:rPr>
          <w:rFonts w:ascii="Times New Roman"/>
          <w:b w:val="false"/>
          <w:i w:val="false"/>
          <w:color w:val="000000"/>
          <w:sz w:val="28"/>
        </w:rPr>
        <w:t>
</w:t>
      </w:r>
      <w:r>
        <w:rPr>
          <w:rFonts w:ascii="Times New Roman"/>
          <w:b w:val="false"/>
          <w:i w:val="false"/>
          <w:color w:val="000000"/>
          <w:sz w:val="28"/>
        </w:rPr>
        <w:t xml:space="preserve">
      38) часть первую </w:t>
      </w:r>
      <w:r>
        <w:rPr>
          <w:rFonts w:ascii="Times New Roman"/>
          <w:b w:val="false"/>
          <w:i w:val="false"/>
          <w:color w:val="000000"/>
          <w:sz w:val="28"/>
        </w:rPr>
        <w:t>статьи 384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После подписания приговора председательствующий возвращается в зал судебного заседания и провозглашает приговор. Все присутствующие в зале судебного заседания, не исключая самого председательствующего, выслушивают приговор стоя.";</w:t>
      </w:r>
      <w:r>
        <w:br/>
      </w:r>
      <w:r>
        <w:rPr>
          <w:rFonts w:ascii="Times New Roman"/>
          <w:b w:val="false"/>
          <w:i w:val="false"/>
          <w:color w:val="000000"/>
          <w:sz w:val="28"/>
        </w:rPr>
        <w:t>
</w:t>
      </w:r>
      <w:r>
        <w:rPr>
          <w:rFonts w:ascii="Times New Roman"/>
          <w:b w:val="false"/>
          <w:i w:val="false"/>
          <w:color w:val="000000"/>
          <w:sz w:val="28"/>
        </w:rPr>
        <w:t xml:space="preserve">
      39) </w:t>
      </w:r>
      <w:r>
        <w:rPr>
          <w:rFonts w:ascii="Times New Roman"/>
          <w:b w:val="false"/>
          <w:i w:val="false"/>
          <w:color w:val="000000"/>
          <w:sz w:val="28"/>
        </w:rPr>
        <w:t>статью 396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396. Право апелляционного обжалования, опротестования</w:t>
      </w:r>
      <w:r>
        <w:br/>
      </w:r>
      <w:r>
        <w:rPr>
          <w:rFonts w:ascii="Times New Roman"/>
          <w:b w:val="false"/>
          <w:i w:val="false"/>
          <w:color w:val="000000"/>
          <w:sz w:val="28"/>
        </w:rPr>
        <w:t>
                   приговора (постановления)</w:t>
      </w:r>
      <w:r>
        <w:br/>
      </w:r>
      <w:r>
        <w:rPr>
          <w:rFonts w:ascii="Times New Roman"/>
          <w:b w:val="false"/>
          <w:i w:val="false"/>
          <w:color w:val="000000"/>
          <w:sz w:val="28"/>
        </w:rPr>
        <w:t>
</w:t>
      </w:r>
      <w:r>
        <w:rPr>
          <w:rFonts w:ascii="Times New Roman"/>
          <w:b w:val="false"/>
          <w:i w:val="false"/>
          <w:color w:val="000000"/>
          <w:sz w:val="28"/>
        </w:rPr>
        <w:t>
      1. Право апелляционного обжалования приговора, постановления принадлежит осужденному, оправданному, их защитникам, представителям и законным представителям, потерпевшему (частному обвинителю), их представителям и законным представителям. Гражданский истец, гражданский ответчик, их представители и законные представители вправе обжаловать приговор в части, относящейся к гражданскому иску.</w:t>
      </w:r>
      <w:r>
        <w:br/>
      </w:r>
      <w:r>
        <w:rPr>
          <w:rFonts w:ascii="Times New Roman"/>
          <w:b w:val="false"/>
          <w:i w:val="false"/>
          <w:color w:val="000000"/>
          <w:sz w:val="28"/>
        </w:rPr>
        <w:t>
</w:t>
      </w:r>
      <w:r>
        <w:rPr>
          <w:rFonts w:ascii="Times New Roman"/>
          <w:b w:val="false"/>
          <w:i w:val="false"/>
          <w:color w:val="000000"/>
          <w:sz w:val="28"/>
        </w:rPr>
        <w:t>
      2. Протест о пересмотре судебного акта в апелляционном порядке может быть принесен прокурором, участвовавшим в рассмотрении дела в качестве государственного обвинителя. Генеральным Прокурором и его заместителями, прокурорами областей и приравненными к ним прокурорами и их заместителями, прокурорами районов и приравненными к ним прокурорами в пределах своей компетенции может быть внесен протест о пересмотре приговора независимо от участия в рассмотрении дела.</w:t>
      </w:r>
      <w:r>
        <w:br/>
      </w:r>
      <w:r>
        <w:rPr>
          <w:rFonts w:ascii="Times New Roman"/>
          <w:b w:val="false"/>
          <w:i w:val="false"/>
          <w:color w:val="000000"/>
          <w:sz w:val="28"/>
        </w:rPr>
        <w:t>
</w:t>
      </w:r>
      <w:r>
        <w:rPr>
          <w:rFonts w:ascii="Times New Roman"/>
          <w:b w:val="false"/>
          <w:i w:val="false"/>
          <w:color w:val="000000"/>
          <w:sz w:val="28"/>
        </w:rPr>
        <w:t>
      3. Обжаловать постановление суда вправе также лица, не являющиеся сторонами в данном деле, если постановление касается их прав и законных интересов.";</w:t>
      </w:r>
      <w:r>
        <w:br/>
      </w:r>
      <w:r>
        <w:rPr>
          <w:rFonts w:ascii="Times New Roman"/>
          <w:b w:val="false"/>
          <w:i w:val="false"/>
          <w:color w:val="000000"/>
          <w:sz w:val="28"/>
        </w:rPr>
        <w:t>
</w:t>
      </w:r>
      <w:r>
        <w:rPr>
          <w:rFonts w:ascii="Times New Roman"/>
          <w:b w:val="false"/>
          <w:i w:val="false"/>
          <w:color w:val="000000"/>
          <w:sz w:val="28"/>
        </w:rPr>
        <w:t>
      40) дополнить статьей 396-1 следующего содержания:</w:t>
      </w:r>
      <w:r>
        <w:br/>
      </w:r>
      <w:r>
        <w:rPr>
          <w:rFonts w:ascii="Times New Roman"/>
          <w:b w:val="false"/>
          <w:i w:val="false"/>
          <w:color w:val="000000"/>
          <w:sz w:val="28"/>
        </w:rPr>
        <w:t>
      "Статья 396-1. Судебные акты, подлежащие рассмотрению в</w:t>
      </w:r>
      <w:r>
        <w:br/>
      </w:r>
      <w:r>
        <w:rPr>
          <w:rFonts w:ascii="Times New Roman"/>
          <w:b w:val="false"/>
          <w:i w:val="false"/>
          <w:color w:val="000000"/>
          <w:sz w:val="28"/>
        </w:rPr>
        <w:t>
                     апелляционном порядке</w:t>
      </w:r>
      <w:r>
        <w:br/>
      </w:r>
      <w:r>
        <w:rPr>
          <w:rFonts w:ascii="Times New Roman"/>
          <w:b w:val="false"/>
          <w:i w:val="false"/>
          <w:color w:val="000000"/>
          <w:sz w:val="28"/>
        </w:rPr>
        <w:t>
</w:t>
      </w:r>
      <w:r>
        <w:rPr>
          <w:rFonts w:ascii="Times New Roman"/>
          <w:b w:val="false"/>
          <w:i w:val="false"/>
          <w:color w:val="000000"/>
          <w:sz w:val="28"/>
        </w:rPr>
        <w:t>
      1. В апелляционном порядке подлежат рассмотрению приговоры районных и приравненных к ним судов, специализированных межрайонных судов по уголовным делам, специализированных межрайонных военных судов по уголовным делам, вынесенные судьей при рассмотрении дела единолично, специализированных межрайонных судов по делам несовершеннолетних, военных судов гарнизонов, не вступившие в законную силу.</w:t>
      </w:r>
      <w:r>
        <w:br/>
      </w:r>
      <w:r>
        <w:rPr>
          <w:rFonts w:ascii="Times New Roman"/>
          <w:b w:val="false"/>
          <w:i w:val="false"/>
          <w:color w:val="000000"/>
          <w:sz w:val="28"/>
        </w:rPr>
        <w:t>
</w:t>
      </w:r>
      <w:r>
        <w:rPr>
          <w:rFonts w:ascii="Times New Roman"/>
          <w:b w:val="false"/>
          <w:i w:val="false"/>
          <w:color w:val="000000"/>
          <w:sz w:val="28"/>
        </w:rPr>
        <w:t xml:space="preserve">
      2. На не вступившие в законную силу постановления судов первой инстанции, за исключением указанных в части третьей настоящей статьи, могут быть принесены частная жалоба, протест в порядке, предусмотренном </w:t>
      </w:r>
      <w:r>
        <w:rPr>
          <w:rFonts w:ascii="Times New Roman"/>
          <w:b w:val="false"/>
          <w:i w:val="false"/>
          <w:color w:val="000000"/>
          <w:sz w:val="28"/>
        </w:rPr>
        <w:t>главой 46</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xml:space="preserve">
      3. Не подлежат пересмотру по правилам главы 46 настоящего Кодекса вынесенные в ходе судебного разбирательства постановления по вопросам, указанным в части второй </w:t>
      </w:r>
      <w:r>
        <w:rPr>
          <w:rFonts w:ascii="Times New Roman"/>
          <w:b w:val="false"/>
          <w:i w:val="false"/>
          <w:color w:val="000000"/>
          <w:sz w:val="28"/>
        </w:rPr>
        <w:t>статьи 10</w:t>
      </w:r>
      <w:r>
        <w:rPr>
          <w:rFonts w:ascii="Times New Roman"/>
          <w:b w:val="false"/>
          <w:i w:val="false"/>
          <w:color w:val="000000"/>
          <w:sz w:val="28"/>
        </w:rPr>
        <w:t xml:space="preserve"> настоящего Кодекса, а также касающиеся порядка и способа исследования доказательств, ходатайств участников процесса, соблюдения порядка в зале судебного заседания, кроме постановлений о наложении административного взыскания. Возражения против указанных выше постановлений могут быть изложены в апелляционных жалобах, протестах, принесенных на приговор.";</w:t>
      </w:r>
      <w:r>
        <w:br/>
      </w:r>
      <w:r>
        <w:rPr>
          <w:rFonts w:ascii="Times New Roman"/>
          <w:b w:val="false"/>
          <w:i w:val="false"/>
          <w:color w:val="000000"/>
          <w:sz w:val="28"/>
        </w:rPr>
        <w:t>
</w:t>
      </w:r>
      <w:r>
        <w:rPr>
          <w:rFonts w:ascii="Times New Roman"/>
          <w:b w:val="false"/>
          <w:i w:val="false"/>
          <w:color w:val="000000"/>
          <w:sz w:val="28"/>
        </w:rPr>
        <w:t xml:space="preserve">
      41) </w:t>
      </w:r>
      <w:r>
        <w:rPr>
          <w:rFonts w:ascii="Times New Roman"/>
          <w:b w:val="false"/>
          <w:i w:val="false"/>
          <w:color w:val="000000"/>
          <w:sz w:val="28"/>
        </w:rPr>
        <w:t>статью 397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397. Суды, рассматривающие апелляционные (частные)</w:t>
      </w:r>
      <w:r>
        <w:br/>
      </w:r>
      <w:r>
        <w:rPr>
          <w:rFonts w:ascii="Times New Roman"/>
          <w:b w:val="false"/>
          <w:i w:val="false"/>
          <w:color w:val="000000"/>
          <w:sz w:val="28"/>
        </w:rPr>
        <w:t>
                   жалобы, протесты на не вступившие в законную силу</w:t>
      </w:r>
      <w:r>
        <w:br/>
      </w:r>
      <w:r>
        <w:rPr>
          <w:rFonts w:ascii="Times New Roman"/>
          <w:b w:val="false"/>
          <w:i w:val="false"/>
          <w:color w:val="000000"/>
          <w:sz w:val="28"/>
        </w:rPr>
        <w:t>
                   приговоры, постановления</w:t>
      </w:r>
      <w:r>
        <w:br/>
      </w:r>
      <w:r>
        <w:rPr>
          <w:rFonts w:ascii="Times New Roman"/>
          <w:b w:val="false"/>
          <w:i w:val="false"/>
          <w:color w:val="000000"/>
          <w:sz w:val="28"/>
        </w:rPr>
        <w:t>
</w:t>
      </w:r>
      <w:r>
        <w:rPr>
          <w:rFonts w:ascii="Times New Roman"/>
          <w:b w:val="false"/>
          <w:i w:val="false"/>
          <w:color w:val="000000"/>
          <w:sz w:val="28"/>
        </w:rPr>
        <w:t>
      1. Апелляционные (частные) жалобы, протесты на не вступившие в законную силу приговоры, постановления районных и приравненных к ним судов, специализированных межрайонных судов по уголовным делам, вынесенные при рассмотрении дел судьей единолично, специализированных межрайонных судов по делам несовершеннолетних рассматриваются апелляционной инстанцией соответствующего областного и приравненного к нему суда.</w:t>
      </w:r>
      <w:r>
        <w:br/>
      </w:r>
      <w:r>
        <w:rPr>
          <w:rFonts w:ascii="Times New Roman"/>
          <w:b w:val="false"/>
          <w:i w:val="false"/>
          <w:color w:val="000000"/>
          <w:sz w:val="28"/>
        </w:rPr>
        <w:t>
</w:t>
      </w:r>
      <w:r>
        <w:rPr>
          <w:rFonts w:ascii="Times New Roman"/>
          <w:b w:val="false"/>
          <w:i w:val="false"/>
          <w:color w:val="000000"/>
          <w:sz w:val="28"/>
        </w:rPr>
        <w:t>
      2. Апелляционные (частные) жалобы, протесты на не вступившие в законную силу приговоры, постановления военных судов гарнизонов, специализированных межрайонных военных судов по уголовным делам, вынесенные при рассмотрении дел судьей единолично, рассматриваются Военным судом.</w:t>
      </w:r>
      <w:r>
        <w:br/>
      </w:r>
      <w:r>
        <w:rPr>
          <w:rFonts w:ascii="Times New Roman"/>
          <w:b w:val="false"/>
          <w:i w:val="false"/>
          <w:color w:val="000000"/>
          <w:sz w:val="28"/>
        </w:rPr>
        <w:t>
</w:t>
      </w:r>
      <w:r>
        <w:rPr>
          <w:rFonts w:ascii="Times New Roman"/>
          <w:b w:val="false"/>
          <w:i w:val="false"/>
          <w:color w:val="000000"/>
          <w:sz w:val="28"/>
        </w:rPr>
        <w:t>
      3. Если по делу вынесены приговор и постановление, то апелляционные жалобы, протесты на приговор и частные жалобы, протесты на постановление рассматриваются в одном заседании апелляционной инстанции областного или приравненного к нему суда.";</w:t>
      </w:r>
      <w:r>
        <w:br/>
      </w:r>
      <w:r>
        <w:rPr>
          <w:rFonts w:ascii="Times New Roman"/>
          <w:b w:val="false"/>
          <w:i w:val="false"/>
          <w:color w:val="000000"/>
          <w:sz w:val="28"/>
        </w:rPr>
        <w:t>
</w:t>
      </w:r>
      <w:r>
        <w:rPr>
          <w:rFonts w:ascii="Times New Roman"/>
          <w:b w:val="false"/>
          <w:i w:val="false"/>
          <w:color w:val="000000"/>
          <w:sz w:val="28"/>
        </w:rPr>
        <w:t xml:space="preserve">
      42) в </w:t>
      </w:r>
      <w:r>
        <w:rPr>
          <w:rFonts w:ascii="Times New Roman"/>
          <w:b w:val="false"/>
          <w:i w:val="false"/>
          <w:color w:val="000000"/>
          <w:sz w:val="28"/>
        </w:rPr>
        <w:t>статье 398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398. Порядок принесения апелляционных (частных)</w:t>
      </w:r>
      <w:r>
        <w:br/>
      </w:r>
      <w:r>
        <w:rPr>
          <w:rFonts w:ascii="Times New Roman"/>
          <w:b w:val="false"/>
          <w:i w:val="false"/>
          <w:color w:val="000000"/>
          <w:sz w:val="28"/>
        </w:rPr>
        <w:t>
                   жалоб, протестов";</w:t>
      </w:r>
      <w:r>
        <w:br/>
      </w:r>
      <w:r>
        <w:rPr>
          <w:rFonts w:ascii="Times New Roman"/>
          <w:b w:val="false"/>
          <w:i w:val="false"/>
          <w:color w:val="000000"/>
          <w:sz w:val="28"/>
        </w:rPr>
        <w:t>
      в части первой слово "Жалобы" заменить словами "Апелляционные (частные) жалобы";</w:t>
      </w:r>
      <w:r>
        <w:br/>
      </w:r>
      <w:r>
        <w:rPr>
          <w:rFonts w:ascii="Times New Roman"/>
          <w:b w:val="false"/>
          <w:i w:val="false"/>
          <w:color w:val="000000"/>
          <w:sz w:val="28"/>
        </w:rPr>
        <w:t>
      в части второй слово "общем" заменить словами "таком же";</w:t>
      </w:r>
      <w:r>
        <w:br/>
      </w:r>
      <w:r>
        <w:rPr>
          <w:rFonts w:ascii="Times New Roman"/>
          <w:b w:val="false"/>
          <w:i w:val="false"/>
          <w:color w:val="000000"/>
          <w:sz w:val="28"/>
        </w:rPr>
        <w:t>
</w:t>
      </w:r>
      <w:r>
        <w:rPr>
          <w:rFonts w:ascii="Times New Roman"/>
          <w:b w:val="false"/>
          <w:i w:val="false"/>
          <w:color w:val="000000"/>
          <w:sz w:val="28"/>
        </w:rPr>
        <w:t xml:space="preserve">
      43) в </w:t>
      </w:r>
      <w:r>
        <w:rPr>
          <w:rFonts w:ascii="Times New Roman"/>
          <w:b w:val="false"/>
          <w:i w:val="false"/>
          <w:color w:val="000000"/>
          <w:sz w:val="28"/>
        </w:rPr>
        <w:t>статье 399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после слов "сроки" и "приговоров" дополнить соответственно словами "апелляционного" и "(постановлений)";</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слова "Жалобы, протесты на приговор суда первой инстанции могут быть принесены в апелляционном порядке" заменить словами "Апелляционные (частные) жалобы, протесты могут быть принесены";</w:t>
      </w:r>
      <w:r>
        <w:br/>
      </w:r>
      <w:r>
        <w:rPr>
          <w:rFonts w:ascii="Times New Roman"/>
          <w:b w:val="false"/>
          <w:i w:val="false"/>
          <w:color w:val="000000"/>
          <w:sz w:val="28"/>
        </w:rPr>
        <w:t>
</w:t>
      </w:r>
      <w:r>
        <w:rPr>
          <w:rFonts w:ascii="Times New Roman"/>
          <w:b w:val="false"/>
          <w:i w:val="false"/>
          <w:color w:val="000000"/>
          <w:sz w:val="28"/>
        </w:rPr>
        <w:t>
      после слова "приговора" дополнить словом "(постановления)";</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слово "приговора" заменить словами "судебного акта";</w:t>
      </w:r>
      <w:r>
        <w:br/>
      </w:r>
      <w:r>
        <w:rPr>
          <w:rFonts w:ascii="Times New Roman"/>
          <w:b w:val="false"/>
          <w:i w:val="false"/>
          <w:color w:val="000000"/>
          <w:sz w:val="28"/>
        </w:rPr>
        <w:t>
</w:t>
      </w:r>
      <w:r>
        <w:rPr>
          <w:rFonts w:ascii="Times New Roman"/>
          <w:b w:val="false"/>
          <w:i w:val="false"/>
          <w:color w:val="000000"/>
          <w:sz w:val="28"/>
        </w:rPr>
        <w:t>
      после слов "из суда" дополнить словами "первой инстанции";</w:t>
      </w:r>
      <w:r>
        <w:br/>
      </w:r>
      <w:r>
        <w:rPr>
          <w:rFonts w:ascii="Times New Roman"/>
          <w:b w:val="false"/>
          <w:i w:val="false"/>
          <w:color w:val="000000"/>
          <w:sz w:val="28"/>
        </w:rPr>
        <w:t>
      в части третьей слово "Жалоба" заменить словами "Апелляционная (частная) жалоба";</w:t>
      </w:r>
      <w:r>
        <w:br/>
      </w:r>
      <w:r>
        <w:rPr>
          <w:rFonts w:ascii="Times New Roman"/>
          <w:b w:val="false"/>
          <w:i w:val="false"/>
          <w:color w:val="000000"/>
          <w:sz w:val="28"/>
        </w:rPr>
        <w:t>
</w:t>
      </w:r>
      <w:r>
        <w:rPr>
          <w:rFonts w:ascii="Times New Roman"/>
          <w:b w:val="false"/>
          <w:i w:val="false"/>
          <w:color w:val="000000"/>
          <w:sz w:val="28"/>
        </w:rPr>
        <w:t xml:space="preserve">
      44) в </w:t>
      </w:r>
      <w:r>
        <w:rPr>
          <w:rFonts w:ascii="Times New Roman"/>
          <w:b w:val="false"/>
          <w:i w:val="false"/>
          <w:color w:val="000000"/>
          <w:sz w:val="28"/>
        </w:rPr>
        <w:t>статье 400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после слова "подачу" дополнить словами "апелляционной (частной)";</w:t>
      </w:r>
      <w:r>
        <w:br/>
      </w:r>
      <w:r>
        <w:rPr>
          <w:rFonts w:ascii="Times New Roman"/>
          <w:b w:val="false"/>
          <w:i w:val="false"/>
          <w:color w:val="000000"/>
          <w:sz w:val="28"/>
        </w:rPr>
        <w:t>
</w:t>
      </w:r>
      <w:r>
        <w:rPr>
          <w:rFonts w:ascii="Times New Roman"/>
          <w:b w:val="false"/>
          <w:i w:val="false"/>
          <w:color w:val="000000"/>
          <w:sz w:val="28"/>
        </w:rPr>
        <w:t>
      часть первую после слов "подачу", "приговор", "председательствовавшим при" дополнить соответственно словами "апелляционной (частной)", "(постановление)", "главном";</w:t>
      </w:r>
      <w:r>
        <w:br/>
      </w:r>
      <w:r>
        <w:rPr>
          <w:rFonts w:ascii="Times New Roman"/>
          <w:b w:val="false"/>
          <w:i w:val="false"/>
          <w:color w:val="000000"/>
          <w:sz w:val="28"/>
        </w:rPr>
        <w:t>
</w:t>
      </w:r>
      <w:r>
        <w:rPr>
          <w:rFonts w:ascii="Times New Roman"/>
          <w:b w:val="false"/>
          <w:i w:val="false"/>
          <w:color w:val="000000"/>
          <w:sz w:val="28"/>
        </w:rPr>
        <w:t>
      в части второй слово "вышестоящий" заменить словами "соответствующий областной или приравненный к нему";</w:t>
      </w:r>
      <w:r>
        <w:br/>
      </w:r>
      <w:r>
        <w:rPr>
          <w:rFonts w:ascii="Times New Roman"/>
          <w:b w:val="false"/>
          <w:i w:val="false"/>
          <w:color w:val="000000"/>
          <w:sz w:val="28"/>
        </w:rPr>
        <w:t>
</w:t>
      </w:r>
      <w:r>
        <w:rPr>
          <w:rFonts w:ascii="Times New Roman"/>
          <w:b w:val="false"/>
          <w:i w:val="false"/>
          <w:color w:val="000000"/>
          <w:sz w:val="28"/>
        </w:rPr>
        <w:t xml:space="preserve">
      45) </w:t>
      </w:r>
      <w:r>
        <w:rPr>
          <w:rFonts w:ascii="Times New Roman"/>
          <w:b w:val="false"/>
          <w:i w:val="false"/>
          <w:color w:val="000000"/>
          <w:sz w:val="28"/>
        </w:rPr>
        <w:t>статьи 401</w:t>
      </w:r>
      <w:r>
        <w:rPr>
          <w:rFonts w:ascii="Times New Roman"/>
          <w:b w:val="false"/>
          <w:i w:val="false"/>
          <w:color w:val="000000"/>
          <w:sz w:val="28"/>
        </w:rPr>
        <w:t xml:space="preserve"> и </w:t>
      </w:r>
      <w:r>
        <w:rPr>
          <w:rFonts w:ascii="Times New Roman"/>
          <w:b w:val="false"/>
          <w:i w:val="false"/>
          <w:color w:val="000000"/>
          <w:sz w:val="28"/>
        </w:rPr>
        <w:t>402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401. Извещение о подаче апелляционной (частной)</w:t>
      </w:r>
      <w:r>
        <w:br/>
      </w:r>
      <w:r>
        <w:rPr>
          <w:rFonts w:ascii="Times New Roman"/>
          <w:b w:val="false"/>
          <w:i w:val="false"/>
          <w:color w:val="000000"/>
          <w:sz w:val="28"/>
        </w:rPr>
        <w:t>
                   жалобы и протеста</w:t>
      </w:r>
      <w:r>
        <w:br/>
      </w:r>
      <w:r>
        <w:rPr>
          <w:rFonts w:ascii="Times New Roman"/>
          <w:b w:val="false"/>
          <w:i w:val="false"/>
          <w:color w:val="000000"/>
          <w:sz w:val="28"/>
        </w:rPr>
        <w:t>
</w:t>
      </w:r>
      <w:r>
        <w:rPr>
          <w:rFonts w:ascii="Times New Roman"/>
          <w:b w:val="false"/>
          <w:i w:val="false"/>
          <w:color w:val="000000"/>
          <w:sz w:val="28"/>
        </w:rPr>
        <w:t>
      1. О подаче апелляционной (частной) жалобы или протеста суд, постановивший приговор, извещает осужденного или оправданного, защитника, обвинителя, потерпевшего и его представителя, а также гражданского истца, гражданского ответчика или их представителей, если жалоба, протест затрагивает их интересы.</w:t>
      </w:r>
      <w:r>
        <w:br/>
      </w:r>
      <w:r>
        <w:rPr>
          <w:rFonts w:ascii="Times New Roman"/>
          <w:b w:val="false"/>
          <w:i w:val="false"/>
          <w:color w:val="000000"/>
          <w:sz w:val="28"/>
        </w:rPr>
        <w:t>
</w:t>
      </w:r>
      <w:r>
        <w:rPr>
          <w:rFonts w:ascii="Times New Roman"/>
          <w:b w:val="false"/>
          <w:i w:val="false"/>
          <w:color w:val="000000"/>
          <w:sz w:val="28"/>
        </w:rPr>
        <w:t>
      2. Копия жалобы, протеста направляется лицам, указанным в части первой настоящей статьи, с разъяснением им права подачи на них возражений в письменном виде с указанием срока представления. Возражения, поступившие на жалобу, протест, приобщаются к делу.</w:t>
      </w:r>
      <w:r>
        <w:br/>
      </w:r>
      <w:r>
        <w:rPr>
          <w:rFonts w:ascii="Times New Roman"/>
          <w:b w:val="false"/>
          <w:i w:val="false"/>
          <w:color w:val="000000"/>
          <w:sz w:val="28"/>
        </w:rPr>
        <w:t>
</w:t>
      </w:r>
      <w:r>
        <w:rPr>
          <w:rFonts w:ascii="Times New Roman"/>
          <w:b w:val="false"/>
          <w:i w:val="false"/>
          <w:color w:val="000000"/>
          <w:sz w:val="28"/>
        </w:rPr>
        <w:t>
      3. Стороны вправе вместе с возражением на апелляционную (частную) жалобу, протест или отдельно представлять в апелляционную инстанцию новые материалы или ходатайствовать об их истребовании и исследовании, а также ходатайствовать о вызове в суд и допросе указанных ими потерпевших, свидетелей, экспертов.</w:t>
      </w:r>
    </w:p>
    <w:bookmarkEnd w:id="4"/>
    <w:bookmarkStart w:name="z352" w:id="5"/>
    <w:p>
      <w:pPr>
        <w:spacing w:after="0"/>
        <w:ind w:left="0"/>
        <w:jc w:val="both"/>
      </w:pPr>
      <w:r>
        <w:rPr>
          <w:rFonts w:ascii="Times New Roman"/>
          <w:b w:val="false"/>
          <w:i w:val="false"/>
          <w:color w:val="000000"/>
          <w:sz w:val="28"/>
        </w:rPr>
        <w:t>
      Статья 402. Последствия подачи апелляционной (частной) жалобы и</w:t>
      </w:r>
      <w:r>
        <w:br/>
      </w:r>
      <w:r>
        <w:rPr>
          <w:rFonts w:ascii="Times New Roman"/>
          <w:b w:val="false"/>
          <w:i w:val="false"/>
          <w:color w:val="000000"/>
          <w:sz w:val="28"/>
        </w:rPr>
        <w:t>
                  принесения протеста</w:t>
      </w:r>
      <w:r>
        <w:br/>
      </w:r>
      <w:r>
        <w:rPr>
          <w:rFonts w:ascii="Times New Roman"/>
          <w:b w:val="false"/>
          <w:i w:val="false"/>
          <w:color w:val="000000"/>
          <w:sz w:val="28"/>
        </w:rPr>
        <w:t>
</w:t>
      </w:r>
      <w:r>
        <w:rPr>
          <w:rFonts w:ascii="Times New Roman"/>
          <w:b w:val="false"/>
          <w:i w:val="false"/>
          <w:color w:val="000000"/>
          <w:sz w:val="28"/>
        </w:rPr>
        <w:t>
      1. Подача апелляционной (частной) жалобы и принесение протеста приостанавливают вступление приговора (постановления) в законную силу и приведение его в исполнение.</w:t>
      </w:r>
      <w:r>
        <w:br/>
      </w:r>
      <w:r>
        <w:rPr>
          <w:rFonts w:ascii="Times New Roman"/>
          <w:b w:val="false"/>
          <w:i w:val="false"/>
          <w:color w:val="000000"/>
          <w:sz w:val="28"/>
        </w:rPr>
        <w:t>
</w:t>
      </w:r>
      <w:r>
        <w:rPr>
          <w:rFonts w:ascii="Times New Roman"/>
          <w:b w:val="false"/>
          <w:i w:val="false"/>
          <w:color w:val="000000"/>
          <w:sz w:val="28"/>
        </w:rPr>
        <w:t>
      2. Суд первой инстанции не позднее суток после истечения срока, установленного для обжалования, опротестования приговора (постановления), выполняет требования статьи 401 настоящего Кодекса, после чего направляет дело с поступившими жалобами, протестом и возражениями на них в апелляционную инстанцию и извещает участников процесса о времени и месте рассмотрения дела в апелляционной инстанции. В случае подачи жалобы, протеста на постановление, вынесенное во время судебного разбирательства, закончившегося постановлением приговора, дело направляется в вышестоящую судебную инстанцию только по истечении срока, установленного для обжалования приговора.</w:t>
      </w:r>
      <w:r>
        <w:br/>
      </w:r>
      <w:r>
        <w:rPr>
          <w:rFonts w:ascii="Times New Roman"/>
          <w:b w:val="false"/>
          <w:i w:val="false"/>
          <w:color w:val="000000"/>
          <w:sz w:val="28"/>
        </w:rPr>
        <w:t>
</w:t>
      </w:r>
      <w:r>
        <w:rPr>
          <w:rFonts w:ascii="Times New Roman"/>
          <w:b w:val="false"/>
          <w:i w:val="false"/>
          <w:color w:val="000000"/>
          <w:sz w:val="28"/>
        </w:rPr>
        <w:t>
      3. Лицо, обжаловавшее, опротестовавшее приговор (постановление), вправе отозвать свою жалобу, протест до начала заседания суда апелляционной инстанции. Протест прокурора может быть также отозван вышестоящим прокурором.";</w:t>
      </w:r>
      <w:r>
        <w:br/>
      </w:r>
      <w:r>
        <w:rPr>
          <w:rFonts w:ascii="Times New Roman"/>
          <w:b w:val="false"/>
          <w:i w:val="false"/>
          <w:color w:val="000000"/>
          <w:sz w:val="28"/>
        </w:rPr>
        <w:t>
</w:t>
      </w:r>
      <w:r>
        <w:rPr>
          <w:rFonts w:ascii="Times New Roman"/>
          <w:b w:val="false"/>
          <w:i w:val="false"/>
          <w:color w:val="000000"/>
          <w:sz w:val="28"/>
        </w:rPr>
        <w:t xml:space="preserve">
      46) части первую и вторую </w:t>
      </w:r>
      <w:r>
        <w:rPr>
          <w:rFonts w:ascii="Times New Roman"/>
          <w:b w:val="false"/>
          <w:i w:val="false"/>
          <w:color w:val="000000"/>
          <w:sz w:val="28"/>
        </w:rPr>
        <w:t>статьи 403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47) </w:t>
      </w:r>
      <w:r>
        <w:rPr>
          <w:rFonts w:ascii="Times New Roman"/>
          <w:b w:val="false"/>
          <w:i w:val="false"/>
          <w:color w:val="000000"/>
          <w:sz w:val="28"/>
        </w:rPr>
        <w:t>статью 404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404. Пределы рассмотрения дела в апелляционной</w:t>
      </w:r>
      <w:r>
        <w:br/>
      </w:r>
      <w:r>
        <w:rPr>
          <w:rFonts w:ascii="Times New Roman"/>
          <w:b w:val="false"/>
          <w:i w:val="false"/>
          <w:color w:val="000000"/>
          <w:sz w:val="28"/>
        </w:rPr>
        <w:t>
                   инстанции</w:t>
      </w:r>
      <w:r>
        <w:br/>
      </w:r>
      <w:r>
        <w:rPr>
          <w:rFonts w:ascii="Times New Roman"/>
          <w:b w:val="false"/>
          <w:i w:val="false"/>
          <w:color w:val="000000"/>
          <w:sz w:val="28"/>
        </w:rPr>
        <w:t>
</w:t>
      </w:r>
      <w:r>
        <w:rPr>
          <w:rFonts w:ascii="Times New Roman"/>
          <w:b w:val="false"/>
          <w:i w:val="false"/>
          <w:color w:val="000000"/>
          <w:sz w:val="28"/>
        </w:rPr>
        <w:t>
      1. Суд, рассматривающий дело в апелляционном порядке, проверяет законность, обоснованность, справедливость приговора (постановления) лишь в той части и только в отношении тех осужденных, которых касается жалоба или протест.</w:t>
      </w:r>
      <w:r>
        <w:br/>
      </w:r>
      <w:r>
        <w:rPr>
          <w:rFonts w:ascii="Times New Roman"/>
          <w:b w:val="false"/>
          <w:i w:val="false"/>
          <w:color w:val="000000"/>
          <w:sz w:val="28"/>
        </w:rPr>
        <w:t>
</w:t>
      </w:r>
      <w:r>
        <w:rPr>
          <w:rFonts w:ascii="Times New Roman"/>
          <w:b w:val="false"/>
          <w:i w:val="false"/>
          <w:color w:val="000000"/>
          <w:sz w:val="28"/>
        </w:rPr>
        <w:t>
      2. Если при рассмотрении дела будут установлены нарушения прав и законных интересов других осужденных, которые повлекли постановление незаконного приговора (постановления), суд с соблюдением правил, предусмотренных настоящим Кодексом, вправе отменить или изменить его также в необжалованной, неопротестованной части и в отношении лиц, о которых жалоба, протест не поданы.</w:t>
      </w:r>
      <w:r>
        <w:br/>
      </w:r>
      <w:r>
        <w:rPr>
          <w:rFonts w:ascii="Times New Roman"/>
          <w:b w:val="false"/>
          <w:i w:val="false"/>
          <w:color w:val="000000"/>
          <w:sz w:val="28"/>
        </w:rPr>
        <w:t>
</w:t>
      </w:r>
      <w:r>
        <w:rPr>
          <w:rFonts w:ascii="Times New Roman"/>
          <w:b w:val="false"/>
          <w:i w:val="false"/>
          <w:color w:val="000000"/>
          <w:sz w:val="28"/>
        </w:rPr>
        <w:t>
      3. Рассматривая дело по апелляционным жалобе, протесту на приговор суда первой инстанции, суд вправе также при отсутствии частных жалоб, протестов проверить законность вынесенных по делу частных и иных постановлений суда.";</w:t>
      </w:r>
      <w:r>
        <w:br/>
      </w:r>
      <w:r>
        <w:rPr>
          <w:rFonts w:ascii="Times New Roman"/>
          <w:b w:val="false"/>
          <w:i w:val="false"/>
          <w:color w:val="000000"/>
          <w:sz w:val="28"/>
        </w:rPr>
        <w:t>
</w:t>
      </w:r>
      <w:r>
        <w:rPr>
          <w:rFonts w:ascii="Times New Roman"/>
          <w:b w:val="false"/>
          <w:i w:val="false"/>
          <w:color w:val="000000"/>
          <w:sz w:val="28"/>
        </w:rPr>
        <w:t xml:space="preserve">
      48) в </w:t>
      </w:r>
      <w:r>
        <w:rPr>
          <w:rFonts w:ascii="Times New Roman"/>
          <w:b w:val="false"/>
          <w:i w:val="false"/>
          <w:color w:val="000000"/>
          <w:sz w:val="28"/>
        </w:rPr>
        <w:t>статье 405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 "апелляционной инстанции" дополнить словами "по имеющимся в деле и дополнительно представленным материалам, исследованным в заседании апелляционной инстанции,";</w:t>
      </w:r>
      <w:r>
        <w:br/>
      </w:r>
      <w:r>
        <w:rPr>
          <w:rFonts w:ascii="Times New Roman"/>
          <w:b w:val="false"/>
          <w:i w:val="false"/>
          <w:color w:val="000000"/>
          <w:sz w:val="28"/>
        </w:rPr>
        <w:t>
</w:t>
      </w:r>
      <w:r>
        <w:rPr>
          <w:rFonts w:ascii="Times New Roman"/>
          <w:b w:val="false"/>
          <w:i w:val="false"/>
          <w:color w:val="000000"/>
          <w:sz w:val="28"/>
        </w:rPr>
        <w:t>
      слова "по имеющимся в деле и дополнительно представленным материалам" исключить;</w:t>
      </w:r>
      <w:r>
        <w:br/>
      </w:r>
      <w:r>
        <w:rPr>
          <w:rFonts w:ascii="Times New Roman"/>
          <w:b w:val="false"/>
          <w:i w:val="false"/>
          <w:color w:val="000000"/>
          <w:sz w:val="28"/>
        </w:rPr>
        <w:t>
</w:t>
      </w:r>
      <w:r>
        <w:rPr>
          <w:rFonts w:ascii="Times New Roman"/>
          <w:b w:val="false"/>
          <w:i w:val="false"/>
          <w:color w:val="000000"/>
          <w:sz w:val="28"/>
        </w:rPr>
        <w:t xml:space="preserve">
      49) в </w:t>
      </w:r>
      <w:r>
        <w:rPr>
          <w:rFonts w:ascii="Times New Roman"/>
          <w:b w:val="false"/>
          <w:i w:val="false"/>
          <w:color w:val="000000"/>
          <w:sz w:val="28"/>
        </w:rPr>
        <w:t>статье 406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"коллегии по уголовным делам или председателя соответствующего" заменить словами "коллегии соответствующего областного и приравненного к нему";</w:t>
      </w:r>
      <w:r>
        <w:br/>
      </w:r>
      <w:r>
        <w:rPr>
          <w:rFonts w:ascii="Times New Roman"/>
          <w:b w:val="false"/>
          <w:i w:val="false"/>
          <w:color w:val="000000"/>
          <w:sz w:val="28"/>
        </w:rPr>
        <w:t>
      дополнить предложением четвертым следующего содержания:</w:t>
      </w:r>
      <w:r>
        <w:br/>
      </w:r>
      <w:r>
        <w:rPr>
          <w:rFonts w:ascii="Times New Roman"/>
          <w:b w:val="false"/>
          <w:i w:val="false"/>
          <w:color w:val="000000"/>
          <w:sz w:val="28"/>
        </w:rPr>
        <w:t>
      "При этом продление срока рассмотрения дела всякий раз не может превышать один месяц.";</w:t>
      </w:r>
      <w:r>
        <w:br/>
      </w:r>
      <w:r>
        <w:rPr>
          <w:rFonts w:ascii="Times New Roman"/>
          <w:b w:val="false"/>
          <w:i w:val="false"/>
          <w:color w:val="000000"/>
          <w:sz w:val="28"/>
        </w:rPr>
        <w:t>
</w:t>
      </w:r>
      <w:r>
        <w:rPr>
          <w:rFonts w:ascii="Times New Roman"/>
          <w:b w:val="false"/>
          <w:i w:val="false"/>
          <w:color w:val="000000"/>
          <w:sz w:val="28"/>
        </w:rPr>
        <w:t xml:space="preserve">
      50) </w:t>
      </w:r>
      <w:r>
        <w:rPr>
          <w:rFonts w:ascii="Times New Roman"/>
          <w:b w:val="false"/>
          <w:i w:val="false"/>
          <w:color w:val="000000"/>
          <w:sz w:val="28"/>
        </w:rPr>
        <w:t>статьи 407</w:t>
      </w:r>
      <w:r>
        <w:rPr>
          <w:rFonts w:ascii="Times New Roman"/>
          <w:b w:val="false"/>
          <w:i w:val="false"/>
          <w:color w:val="000000"/>
          <w:sz w:val="28"/>
        </w:rPr>
        <w:t xml:space="preserve"> и </w:t>
      </w:r>
      <w:r>
        <w:rPr>
          <w:rFonts w:ascii="Times New Roman"/>
          <w:b w:val="false"/>
          <w:i w:val="false"/>
          <w:color w:val="000000"/>
          <w:sz w:val="28"/>
        </w:rPr>
        <w:t>408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407. Апелляционная (частная) жалоба, протест</w:t>
      </w:r>
      <w:r>
        <w:br/>
      </w:r>
      <w:r>
        <w:rPr>
          <w:rFonts w:ascii="Times New Roman"/>
          <w:b w:val="false"/>
          <w:i w:val="false"/>
          <w:color w:val="000000"/>
          <w:sz w:val="28"/>
        </w:rPr>
        <w:t>
</w:t>
      </w:r>
      <w:r>
        <w:rPr>
          <w:rFonts w:ascii="Times New Roman"/>
          <w:b w:val="false"/>
          <w:i w:val="false"/>
          <w:color w:val="000000"/>
          <w:sz w:val="28"/>
        </w:rPr>
        <w:t>
      1. Апелляционная жалоба, протест должны содержать:</w:t>
      </w:r>
      <w:r>
        <w:br/>
      </w:r>
      <w:r>
        <w:rPr>
          <w:rFonts w:ascii="Times New Roman"/>
          <w:b w:val="false"/>
          <w:i w:val="false"/>
          <w:color w:val="000000"/>
          <w:sz w:val="28"/>
        </w:rPr>
        <w:t>
</w:t>
      </w:r>
      <w:r>
        <w:rPr>
          <w:rFonts w:ascii="Times New Roman"/>
          <w:b w:val="false"/>
          <w:i w:val="false"/>
          <w:color w:val="000000"/>
          <w:sz w:val="28"/>
        </w:rPr>
        <w:t>
      1) наименование суда, которому адресуются жалоба, протест;</w:t>
      </w:r>
      <w:r>
        <w:br/>
      </w:r>
      <w:r>
        <w:rPr>
          <w:rFonts w:ascii="Times New Roman"/>
          <w:b w:val="false"/>
          <w:i w:val="false"/>
          <w:color w:val="000000"/>
          <w:sz w:val="28"/>
        </w:rPr>
        <w:t>
</w:t>
      </w:r>
      <w:r>
        <w:rPr>
          <w:rFonts w:ascii="Times New Roman"/>
          <w:b w:val="false"/>
          <w:i w:val="false"/>
          <w:color w:val="000000"/>
          <w:sz w:val="28"/>
        </w:rPr>
        <w:t>
      2) данные о лице, подавшем жалобу или принесшем протест, с указанием его процессуального положения, места жительства или место нахождения;</w:t>
      </w:r>
      <w:r>
        <w:br/>
      </w:r>
      <w:r>
        <w:rPr>
          <w:rFonts w:ascii="Times New Roman"/>
          <w:b w:val="false"/>
          <w:i w:val="false"/>
          <w:color w:val="000000"/>
          <w:sz w:val="28"/>
        </w:rPr>
        <w:t>
</w:t>
      </w:r>
      <w:r>
        <w:rPr>
          <w:rFonts w:ascii="Times New Roman"/>
          <w:b w:val="false"/>
          <w:i w:val="false"/>
          <w:color w:val="000000"/>
          <w:sz w:val="28"/>
        </w:rPr>
        <w:t>
      3) приговор или постановление, на которые поданы жалоба, протест, и наименование суда, постановившего это решение;</w:t>
      </w:r>
      <w:r>
        <w:br/>
      </w:r>
      <w:r>
        <w:rPr>
          <w:rFonts w:ascii="Times New Roman"/>
          <w:b w:val="false"/>
          <w:i w:val="false"/>
          <w:color w:val="000000"/>
          <w:sz w:val="28"/>
        </w:rPr>
        <w:t>
</w:t>
      </w:r>
      <w:r>
        <w:rPr>
          <w:rFonts w:ascii="Times New Roman"/>
          <w:b w:val="false"/>
          <w:i w:val="false"/>
          <w:color w:val="000000"/>
          <w:sz w:val="28"/>
        </w:rPr>
        <w:t>
      4) указание о том, в какой части приговора, постановления или в полном объеме на них подаются жалоба, протест;</w:t>
      </w:r>
      <w:r>
        <w:br/>
      </w:r>
      <w:r>
        <w:rPr>
          <w:rFonts w:ascii="Times New Roman"/>
          <w:b w:val="false"/>
          <w:i w:val="false"/>
          <w:color w:val="000000"/>
          <w:sz w:val="28"/>
        </w:rPr>
        <w:t>
</w:t>
      </w:r>
      <w:r>
        <w:rPr>
          <w:rFonts w:ascii="Times New Roman"/>
          <w:b w:val="false"/>
          <w:i w:val="false"/>
          <w:color w:val="000000"/>
          <w:sz w:val="28"/>
        </w:rPr>
        <w:t>
      5) доводы лица, подавшего жалобу, протест, в чем заключается, по его мнению, неправильность приговора, постановления суда и существо его просьбы;</w:t>
      </w:r>
      <w:r>
        <w:br/>
      </w:r>
      <w:r>
        <w:rPr>
          <w:rFonts w:ascii="Times New Roman"/>
          <w:b w:val="false"/>
          <w:i w:val="false"/>
          <w:color w:val="000000"/>
          <w:sz w:val="28"/>
        </w:rPr>
        <w:t>
</w:t>
      </w:r>
      <w:r>
        <w:rPr>
          <w:rFonts w:ascii="Times New Roman"/>
          <w:b w:val="false"/>
          <w:i w:val="false"/>
          <w:color w:val="000000"/>
          <w:sz w:val="28"/>
        </w:rPr>
        <w:t>
      6) доказательства, которыми автор жалобы, протеста обосновывает свои требования, в том числе и те, которые не были исследованы судом первой инстанции;</w:t>
      </w:r>
      <w:r>
        <w:br/>
      </w:r>
      <w:r>
        <w:rPr>
          <w:rFonts w:ascii="Times New Roman"/>
          <w:b w:val="false"/>
          <w:i w:val="false"/>
          <w:color w:val="000000"/>
          <w:sz w:val="28"/>
        </w:rPr>
        <w:t>
</w:t>
      </w:r>
      <w:r>
        <w:rPr>
          <w:rFonts w:ascii="Times New Roman"/>
          <w:b w:val="false"/>
          <w:i w:val="false"/>
          <w:color w:val="000000"/>
          <w:sz w:val="28"/>
        </w:rPr>
        <w:t>
      7) перечень прилагаемых к жалобе, протесту материалов;</w:t>
      </w:r>
      <w:r>
        <w:br/>
      </w:r>
      <w:r>
        <w:rPr>
          <w:rFonts w:ascii="Times New Roman"/>
          <w:b w:val="false"/>
          <w:i w:val="false"/>
          <w:color w:val="000000"/>
          <w:sz w:val="28"/>
        </w:rPr>
        <w:t>
</w:t>
      </w:r>
      <w:r>
        <w:rPr>
          <w:rFonts w:ascii="Times New Roman"/>
          <w:b w:val="false"/>
          <w:i w:val="false"/>
          <w:color w:val="000000"/>
          <w:sz w:val="28"/>
        </w:rPr>
        <w:t>
      8) дату подачи жалобы, протеста и подпись автора жалобы, протеста.</w:t>
      </w:r>
      <w:r>
        <w:br/>
      </w:r>
      <w:r>
        <w:rPr>
          <w:rFonts w:ascii="Times New Roman"/>
          <w:b w:val="false"/>
          <w:i w:val="false"/>
          <w:color w:val="000000"/>
          <w:sz w:val="28"/>
        </w:rPr>
        <w:t>
</w:t>
      </w:r>
      <w:r>
        <w:rPr>
          <w:rFonts w:ascii="Times New Roman"/>
          <w:b w:val="false"/>
          <w:i w:val="false"/>
          <w:color w:val="000000"/>
          <w:sz w:val="28"/>
        </w:rPr>
        <w:t>
      2. В случае, если принесенные жалоба, протест не соответствуют настоящим требованиям, они считаются поданными, но возвращаются с указанием срока для дооформления. Если в течение указанного срока апелляционная (частная) жалоба, протест после пересоставления суду не предоставлены, они считаются не поданными.</w:t>
      </w:r>
      <w:r>
        <w:br/>
      </w:r>
      <w:r>
        <w:rPr>
          <w:rFonts w:ascii="Times New Roman"/>
          <w:b w:val="false"/>
          <w:i w:val="false"/>
          <w:color w:val="000000"/>
          <w:sz w:val="28"/>
        </w:rPr>
        <w:t>
</w:t>
      </w:r>
      <w:r>
        <w:rPr>
          <w:rFonts w:ascii="Times New Roman"/>
          <w:b w:val="false"/>
          <w:i w:val="false"/>
          <w:color w:val="000000"/>
          <w:sz w:val="28"/>
        </w:rPr>
        <w:t>
      3. Стороны вправе в подтверждение оснований апелляционной (частной) жалобы, протеста вместе с жалобой или после ее подачи представлять в суд апелляционной инстанции новые материалы или ходатайствовать об их истребовании и исследовании, а также ходатайствовать о вызове в судебное заседание и допросе указанных ими свидетелей, потерпевших, экспертов, специалистов, о совершении иных действий, направленных на восполнение пробелов судебного следствия в первой инстанции.</w:t>
      </w:r>
      <w:r>
        <w:br/>
      </w:r>
      <w:r>
        <w:rPr>
          <w:rFonts w:ascii="Times New Roman"/>
          <w:b w:val="false"/>
          <w:i w:val="false"/>
          <w:color w:val="000000"/>
          <w:sz w:val="28"/>
        </w:rPr>
        <w:t>
</w:t>
      </w:r>
      <w:r>
        <w:rPr>
          <w:rFonts w:ascii="Times New Roman"/>
          <w:b w:val="false"/>
          <w:i w:val="false"/>
          <w:color w:val="000000"/>
          <w:sz w:val="28"/>
        </w:rPr>
        <w:t>
      4. Лицо, подавшее апелляционную (частную) жалобу, протест, до начала заседания суда вправе изменить либо дополнить новыми доводами свою жалобу, протест. При этом в дополнительном протесте прокурора или его заявлении об изменении протеста, равно как и в дополнительной жалобе потерпевшего, частного обвинителя или представителей, поданных по истечении срока обжалования приговора, не может быть поставлен вопрос об ухудшении положения осужденного, если такое требование не содержалось в первоначальном протесте или жалобе.</w:t>
      </w:r>
    </w:p>
    <w:bookmarkEnd w:id="5"/>
    <w:bookmarkStart w:name="z371" w:id="6"/>
    <w:p>
      <w:pPr>
        <w:spacing w:after="0"/>
        <w:ind w:left="0"/>
        <w:jc w:val="both"/>
      </w:pPr>
      <w:r>
        <w:rPr>
          <w:rFonts w:ascii="Times New Roman"/>
          <w:b w:val="false"/>
          <w:i w:val="false"/>
          <w:color w:val="000000"/>
          <w:sz w:val="28"/>
        </w:rPr>
        <w:t>
      Статья 408. Назначение заседания суда апелляционной инстанции</w:t>
      </w:r>
      <w:r>
        <w:br/>
      </w:r>
      <w:r>
        <w:rPr>
          <w:rFonts w:ascii="Times New Roman"/>
          <w:b w:val="false"/>
          <w:i w:val="false"/>
          <w:color w:val="000000"/>
          <w:sz w:val="28"/>
        </w:rPr>
        <w:t>
</w:t>
      </w:r>
      <w:r>
        <w:rPr>
          <w:rFonts w:ascii="Times New Roman"/>
          <w:b w:val="false"/>
          <w:i w:val="false"/>
          <w:color w:val="000000"/>
          <w:sz w:val="28"/>
        </w:rPr>
        <w:t xml:space="preserve">
      1. Суд первой инстанции по истечении срока для подачи апелляционных (частных) жалоб и протестов и после выполнения требований </w:t>
      </w:r>
      <w:r>
        <w:rPr>
          <w:rFonts w:ascii="Times New Roman"/>
          <w:b w:val="false"/>
          <w:i w:val="false"/>
          <w:color w:val="000000"/>
          <w:sz w:val="28"/>
        </w:rPr>
        <w:t>статьи 401</w:t>
      </w:r>
      <w:r>
        <w:rPr>
          <w:rFonts w:ascii="Times New Roman"/>
          <w:b w:val="false"/>
          <w:i w:val="false"/>
          <w:color w:val="000000"/>
          <w:sz w:val="28"/>
        </w:rPr>
        <w:t xml:space="preserve"> настоящего Кодекса направляет дело в соответствующую апелляционную инстанцию с указанием времени и места рассмотрения дела, устанавливаемых по согласованию с областным или приравненным к нему судом.</w:t>
      </w:r>
      <w:r>
        <w:br/>
      </w:r>
      <w:r>
        <w:rPr>
          <w:rFonts w:ascii="Times New Roman"/>
          <w:b w:val="false"/>
          <w:i w:val="false"/>
          <w:color w:val="000000"/>
          <w:sz w:val="28"/>
        </w:rPr>
        <w:t>
</w:t>
      </w:r>
      <w:r>
        <w:rPr>
          <w:rFonts w:ascii="Times New Roman"/>
          <w:b w:val="false"/>
          <w:i w:val="false"/>
          <w:color w:val="000000"/>
          <w:sz w:val="28"/>
        </w:rPr>
        <w:t>
      2. О времени и месте рассмотрения дела суд первой инстанции извещает стороны. При поступлении от осужденного, содержащегося под стражей, ходатайства об участии в судебном заседании апелляционной инстанции при рассмотрении жалобы или протеста прокурора, направленных на ухудшение его положения, суд первой инстанции выносит  постановление о рассмотрении дела при непосредственном участии осужденного либо с использованием научно-технических средств, позволяющих обеспечить дистанционное участие названного лица, которое направляет в соответствующие органы для исполнения.</w:t>
      </w:r>
      <w:r>
        <w:br/>
      </w:r>
      <w:r>
        <w:rPr>
          <w:rFonts w:ascii="Times New Roman"/>
          <w:b w:val="false"/>
          <w:i w:val="false"/>
          <w:color w:val="000000"/>
          <w:sz w:val="28"/>
        </w:rPr>
        <w:t>
</w:t>
      </w:r>
      <w:r>
        <w:rPr>
          <w:rFonts w:ascii="Times New Roman"/>
          <w:b w:val="false"/>
          <w:i w:val="false"/>
          <w:color w:val="000000"/>
          <w:sz w:val="28"/>
        </w:rPr>
        <w:t xml:space="preserve">
      3. Вопрос о вызове в судебное заседание осужденного, содержащегося под стражей, в иных случаях решается судом апелляционной инстанции. Участие осужденного (оправданного) в заседании апелляционной инстанции обязательно при исследовании судом новых доказательств, которые не были предметом рассмотрения в суде первой инстанции. Рассмотрение дела в таких случаях в отсутствии осужденного (оправданного) допускается при наличии обстоятельств, указанных в </w:t>
      </w:r>
      <w:r>
        <w:rPr>
          <w:rFonts w:ascii="Times New Roman"/>
          <w:b w:val="false"/>
          <w:i w:val="false"/>
          <w:color w:val="000000"/>
          <w:sz w:val="28"/>
        </w:rPr>
        <w:t>статье 315</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xml:space="preserve">
      4. Участие защитника в апелляционной инстанции осуществляется в случаях, предусмотренных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 В тех случаях, когда дело рассматривается в отношении несовершеннолетнего осужденного либо когда дело рассматривается по апелляционной жалобе потерпевшего (гражданского истца), их представителей, протесту прокурора, в которых ставится вопрос об ухудшении положения осужденного, либо когда досудебное производство по делу и рассмотрение дела в суде первой инстанции осуществлялись без участия обвиняемого, либо при исследовании апелляционной инстанцией новых доказательств участие защитника в апелляционной инстанции обязательно.</w:t>
      </w:r>
      <w:r>
        <w:br/>
      </w:r>
      <w:r>
        <w:rPr>
          <w:rFonts w:ascii="Times New Roman"/>
          <w:b w:val="false"/>
          <w:i w:val="false"/>
          <w:color w:val="000000"/>
          <w:sz w:val="28"/>
        </w:rPr>
        <w:t>
</w:t>
      </w:r>
      <w:r>
        <w:rPr>
          <w:rFonts w:ascii="Times New Roman"/>
          <w:b w:val="false"/>
          <w:i w:val="false"/>
          <w:color w:val="000000"/>
          <w:sz w:val="28"/>
        </w:rPr>
        <w:t>
      5. Участие прокурора в апелляционной инстанции обязательно, за исключением дел частного обвинения.</w:t>
      </w:r>
      <w:r>
        <w:br/>
      </w:r>
      <w:r>
        <w:rPr>
          <w:rFonts w:ascii="Times New Roman"/>
          <w:b w:val="false"/>
          <w:i w:val="false"/>
          <w:color w:val="000000"/>
          <w:sz w:val="28"/>
        </w:rPr>
        <w:t>
</w:t>
      </w:r>
      <w:r>
        <w:rPr>
          <w:rFonts w:ascii="Times New Roman"/>
          <w:b w:val="false"/>
          <w:i w:val="false"/>
          <w:color w:val="000000"/>
          <w:sz w:val="28"/>
        </w:rPr>
        <w:t xml:space="preserve">
      В апелляционной инстанции прокурор обладает полномочиями, предусмотренными </w:t>
      </w:r>
      <w:r>
        <w:rPr>
          <w:rFonts w:ascii="Times New Roman"/>
          <w:b w:val="false"/>
          <w:i w:val="false"/>
          <w:color w:val="000000"/>
          <w:sz w:val="28"/>
        </w:rPr>
        <w:t>статьей 317</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Неявка других участников процесса, за исключением защитника, своевременно извещенных о месте и времени апелляционного заседания, не препятствует рассмотрению дела.</w:t>
      </w:r>
      <w:r>
        <w:br/>
      </w:r>
      <w:r>
        <w:rPr>
          <w:rFonts w:ascii="Times New Roman"/>
          <w:b w:val="false"/>
          <w:i w:val="false"/>
          <w:color w:val="000000"/>
          <w:sz w:val="28"/>
        </w:rPr>
        <w:t>
</w:t>
      </w:r>
      <w:r>
        <w:rPr>
          <w:rFonts w:ascii="Times New Roman"/>
          <w:b w:val="false"/>
          <w:i w:val="false"/>
          <w:color w:val="000000"/>
          <w:sz w:val="28"/>
        </w:rPr>
        <w:t>
      6. Лица, которым в соответствии со статьей 396 настоящего Кодекса предоставлено право обжалования приговора, а также защитник осужденного (оправданного) или представитель потерпевшего, принявшие поручение после вынесения приговора, во всех случаях допускаются в апелляционное заседание суда. По их просьбе им предоставляется слово для выступлений в обоснование поданных жалоб или протеста либо возражений на них.";</w:t>
      </w:r>
      <w:r>
        <w:br/>
      </w:r>
      <w:r>
        <w:rPr>
          <w:rFonts w:ascii="Times New Roman"/>
          <w:b w:val="false"/>
          <w:i w:val="false"/>
          <w:color w:val="000000"/>
          <w:sz w:val="28"/>
        </w:rPr>
        <w:t>
</w:t>
      </w:r>
      <w:r>
        <w:rPr>
          <w:rFonts w:ascii="Times New Roman"/>
          <w:b w:val="false"/>
          <w:i w:val="false"/>
          <w:color w:val="000000"/>
          <w:sz w:val="28"/>
        </w:rPr>
        <w:t>
      51) дополнить статьей 408-1 следующего содержания:</w:t>
      </w:r>
      <w:r>
        <w:br/>
      </w:r>
      <w:r>
        <w:rPr>
          <w:rFonts w:ascii="Times New Roman"/>
          <w:b w:val="false"/>
          <w:i w:val="false"/>
          <w:color w:val="000000"/>
          <w:sz w:val="28"/>
        </w:rPr>
        <w:t>
      "Статья 408-1. Подготовка заседания суда апелляционной</w:t>
      </w:r>
      <w:r>
        <w:br/>
      </w:r>
      <w:r>
        <w:rPr>
          <w:rFonts w:ascii="Times New Roman"/>
          <w:b w:val="false"/>
          <w:i w:val="false"/>
          <w:color w:val="000000"/>
          <w:sz w:val="28"/>
        </w:rPr>
        <w:t>
                     инстанции</w:t>
      </w:r>
      <w:r>
        <w:br/>
      </w:r>
      <w:r>
        <w:rPr>
          <w:rFonts w:ascii="Times New Roman"/>
          <w:b w:val="false"/>
          <w:i w:val="false"/>
          <w:color w:val="000000"/>
          <w:sz w:val="28"/>
        </w:rPr>
        <w:t>
</w:t>
      </w:r>
      <w:r>
        <w:rPr>
          <w:rFonts w:ascii="Times New Roman"/>
          <w:b w:val="false"/>
          <w:i w:val="false"/>
          <w:color w:val="000000"/>
          <w:sz w:val="28"/>
        </w:rPr>
        <w:t>
      1. Если для проверки доводов жалоб, протеста необходимо выполнение соответствующих процессуальных действий, судья в течение десяти суток со дня поступления дела принимает решение о назначении экспертиз, вызове и допросе осужденного (оправданного), потерпевшего, свидетелей, экспертов, специалистов, об истребовании материалов и о совершении иных необходимых для правильного разрешения дела действий.  В связи с необходимостью выполнения указанных действий дата рассмотрения дела в апелляционной инстанции может быть перенесена судьей на другой срок в соответствии со статьей 406 настоящего Кодекса, о чем извещаются стороны.</w:t>
      </w:r>
      <w:r>
        <w:br/>
      </w:r>
      <w:r>
        <w:rPr>
          <w:rFonts w:ascii="Times New Roman"/>
          <w:b w:val="false"/>
          <w:i w:val="false"/>
          <w:color w:val="000000"/>
          <w:sz w:val="28"/>
        </w:rPr>
        <w:t>
</w:t>
      </w:r>
      <w:r>
        <w:rPr>
          <w:rFonts w:ascii="Times New Roman"/>
          <w:b w:val="false"/>
          <w:i w:val="false"/>
          <w:color w:val="000000"/>
          <w:sz w:val="28"/>
        </w:rPr>
        <w:t>
      2. Судья разрешает вопрос о сохранении, об избрании, отмене или изменении меры пресечения в отношении подсудимого или осужденного, о чем указывает в постановлении.</w:t>
      </w:r>
      <w:r>
        <w:br/>
      </w:r>
      <w:r>
        <w:rPr>
          <w:rFonts w:ascii="Times New Roman"/>
          <w:b w:val="false"/>
          <w:i w:val="false"/>
          <w:color w:val="000000"/>
          <w:sz w:val="28"/>
        </w:rPr>
        <w:t>
</w:t>
      </w:r>
      <w:r>
        <w:rPr>
          <w:rFonts w:ascii="Times New Roman"/>
          <w:b w:val="false"/>
          <w:i w:val="false"/>
          <w:color w:val="000000"/>
          <w:sz w:val="28"/>
        </w:rPr>
        <w:t>
      3. О подготовке дела к рассмотрению в апелляционной инстанции судья выносит постановление, в котором указывает принятые им решения по рассмотренным вопросам. Копия постановления в течение трех суток со дня вынесения направляется участникам процесса.";</w:t>
      </w:r>
      <w:r>
        <w:br/>
      </w:r>
      <w:r>
        <w:rPr>
          <w:rFonts w:ascii="Times New Roman"/>
          <w:b w:val="false"/>
          <w:i w:val="false"/>
          <w:color w:val="000000"/>
          <w:sz w:val="28"/>
        </w:rPr>
        <w:t>
</w:t>
      </w:r>
      <w:r>
        <w:rPr>
          <w:rFonts w:ascii="Times New Roman"/>
          <w:b w:val="false"/>
          <w:i w:val="false"/>
          <w:color w:val="000000"/>
          <w:sz w:val="28"/>
        </w:rPr>
        <w:t xml:space="preserve">
      52) </w:t>
      </w:r>
      <w:r>
        <w:rPr>
          <w:rFonts w:ascii="Times New Roman"/>
          <w:b w:val="false"/>
          <w:i w:val="false"/>
          <w:color w:val="000000"/>
          <w:sz w:val="28"/>
        </w:rPr>
        <w:t>статьи 409</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и </w:t>
      </w:r>
      <w:r>
        <w:rPr>
          <w:rFonts w:ascii="Times New Roman"/>
          <w:b w:val="false"/>
          <w:i w:val="false"/>
          <w:color w:val="000000"/>
          <w:sz w:val="28"/>
        </w:rPr>
        <w:t>411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409. Порядок рассмотрения дела в апелляционной</w:t>
      </w:r>
      <w:r>
        <w:br/>
      </w:r>
      <w:r>
        <w:rPr>
          <w:rFonts w:ascii="Times New Roman"/>
          <w:b w:val="false"/>
          <w:i w:val="false"/>
          <w:color w:val="000000"/>
          <w:sz w:val="28"/>
        </w:rPr>
        <w:t>
                   инстанции</w:t>
      </w:r>
      <w:r>
        <w:br/>
      </w:r>
      <w:r>
        <w:rPr>
          <w:rFonts w:ascii="Times New Roman"/>
          <w:b w:val="false"/>
          <w:i w:val="false"/>
          <w:color w:val="000000"/>
          <w:sz w:val="28"/>
        </w:rPr>
        <w:t>
</w:t>
      </w:r>
      <w:r>
        <w:rPr>
          <w:rFonts w:ascii="Times New Roman"/>
          <w:b w:val="false"/>
          <w:i w:val="false"/>
          <w:color w:val="000000"/>
          <w:sz w:val="28"/>
        </w:rPr>
        <w:t xml:space="preserve">
      1. Апелляционная инстанция рассматривает дела в открытом судебном заседании, кроме случаев, указанных в </w:t>
      </w:r>
      <w:r>
        <w:rPr>
          <w:rFonts w:ascii="Times New Roman"/>
          <w:b w:val="false"/>
          <w:i w:val="false"/>
          <w:color w:val="000000"/>
          <w:sz w:val="28"/>
        </w:rPr>
        <w:t>статье 29</w:t>
      </w:r>
      <w:r>
        <w:rPr>
          <w:rFonts w:ascii="Times New Roman"/>
          <w:b w:val="false"/>
          <w:i w:val="false"/>
          <w:color w:val="000000"/>
          <w:sz w:val="28"/>
        </w:rPr>
        <w:t xml:space="preserve"> настоящего Кодекса. Председательствующий открывает судебное заседание, объявляет, какое дело рассматривается и по чьим апелляционным (частным) жалобам или протесту. После этого председательствующий объявляет состав суда, фамилии присутствующих лиц, являющихся сторонами по делу, а также фамилии переводчиков.</w:t>
      </w:r>
      <w:r>
        <w:br/>
      </w:r>
      <w:r>
        <w:rPr>
          <w:rFonts w:ascii="Times New Roman"/>
          <w:b w:val="false"/>
          <w:i w:val="false"/>
          <w:color w:val="000000"/>
          <w:sz w:val="28"/>
        </w:rPr>
        <w:t>
</w:t>
      </w:r>
      <w:r>
        <w:rPr>
          <w:rFonts w:ascii="Times New Roman"/>
          <w:b w:val="false"/>
          <w:i w:val="false"/>
          <w:color w:val="000000"/>
          <w:sz w:val="28"/>
        </w:rPr>
        <w:t xml:space="preserve">
      2. Председательствующий разъясняет участвующим в заседании лицам их процессуальные права при рассмотрении дела в апелляционной инстанции и опрашивает стороны о наличии у них отводов и ходатайств и, если они заявлены, выясняет по ним мнение участников процесса, после чего суд с соблюдением порядка, предусмотренного </w:t>
      </w:r>
      <w:r>
        <w:rPr>
          <w:rFonts w:ascii="Times New Roman"/>
          <w:b w:val="false"/>
          <w:i w:val="false"/>
          <w:color w:val="000000"/>
          <w:sz w:val="28"/>
        </w:rPr>
        <w:t>статьей 325</w:t>
      </w:r>
      <w:r>
        <w:rPr>
          <w:rFonts w:ascii="Times New Roman"/>
          <w:b w:val="false"/>
          <w:i w:val="false"/>
          <w:color w:val="000000"/>
          <w:sz w:val="28"/>
        </w:rPr>
        <w:t xml:space="preserve"> настоящего Кодекса, выносит постановление по результатам их рассмотрения.</w:t>
      </w:r>
      <w:r>
        <w:br/>
      </w:r>
      <w:r>
        <w:rPr>
          <w:rFonts w:ascii="Times New Roman"/>
          <w:b w:val="false"/>
          <w:i w:val="false"/>
          <w:color w:val="000000"/>
          <w:sz w:val="28"/>
        </w:rPr>
        <w:t>
</w:t>
      </w:r>
      <w:r>
        <w:rPr>
          <w:rFonts w:ascii="Times New Roman"/>
          <w:b w:val="false"/>
          <w:i w:val="false"/>
          <w:color w:val="000000"/>
          <w:sz w:val="28"/>
        </w:rPr>
        <w:t>
      3. Лицо, представляющее суду дополнительные материалы, обязано указать, каким путем они получены и в связи с чем возникла необходимость их представления, а также обосновать необходимость восполнения судебного следствия, проведенного судом первой инстанции. Дополнительные материалы не могут быть получены путем производства следственных действий.</w:t>
      </w:r>
      <w:r>
        <w:br/>
      </w:r>
      <w:r>
        <w:rPr>
          <w:rFonts w:ascii="Times New Roman"/>
          <w:b w:val="false"/>
          <w:i w:val="false"/>
          <w:color w:val="000000"/>
          <w:sz w:val="28"/>
        </w:rPr>
        <w:t>
</w:t>
      </w:r>
      <w:r>
        <w:rPr>
          <w:rFonts w:ascii="Times New Roman"/>
          <w:b w:val="false"/>
          <w:i w:val="false"/>
          <w:color w:val="000000"/>
          <w:sz w:val="28"/>
        </w:rPr>
        <w:t xml:space="preserve">
      4. В случае заявления сторонами ходатайств о приобщении к делу новых материалов или об их истребовании и исследовании, а также ходатайств о вызове в судебное заседание и допросе указанных ими свидетелей, потерпевших, экспертов, специалистов, о совершении иных действий, направленных на восполнение пробелов судебного следствия в первой инстанции, суд выслушивает мнение участников процесса, после чего выносит постановление об их удовлетворении или отклонении. Ходатайства разрешаются с соблюдением требований части пятой </w:t>
      </w:r>
      <w:r>
        <w:rPr>
          <w:rFonts w:ascii="Times New Roman"/>
          <w:b w:val="false"/>
          <w:i w:val="false"/>
          <w:color w:val="000000"/>
          <w:sz w:val="28"/>
        </w:rPr>
        <w:t>статьи 102</w:t>
      </w:r>
      <w:r>
        <w:rPr>
          <w:rFonts w:ascii="Times New Roman"/>
          <w:b w:val="false"/>
          <w:i w:val="false"/>
          <w:color w:val="000000"/>
          <w:sz w:val="28"/>
        </w:rPr>
        <w:t xml:space="preserve"> настоящего Кодекса. Ходатайства сторон о допросе явившихся по их инициативе свидетелей подлежат удовлетворению. Если в связи с удовлетворением ходатайств требуется время для проведения назначенных экспертиз или для выполнения других действий, суд объявляет перерыв и при необходимости продлевает срок рассмотрения дела в апелляционной инстанции.</w:t>
      </w:r>
      <w:r>
        <w:br/>
      </w:r>
      <w:r>
        <w:rPr>
          <w:rFonts w:ascii="Times New Roman"/>
          <w:b w:val="false"/>
          <w:i w:val="false"/>
          <w:color w:val="000000"/>
          <w:sz w:val="28"/>
        </w:rPr>
        <w:t>
</w:t>
      </w:r>
      <w:r>
        <w:rPr>
          <w:rFonts w:ascii="Times New Roman"/>
          <w:b w:val="false"/>
          <w:i w:val="false"/>
          <w:color w:val="000000"/>
          <w:sz w:val="28"/>
        </w:rPr>
        <w:t>
      5. Суд апелляционной инстанции по правилам, предусмотренным для суда первой инстанции, исследует имеющие значение для правильного разрешения дела представленные сторонами или истребованные по их ходатайствам дополнительные материалы, полученные экспертные заключения, допрашивает вызванных в заседание лиц.</w:t>
      </w:r>
      <w:r>
        <w:br/>
      </w:r>
      <w:r>
        <w:rPr>
          <w:rFonts w:ascii="Times New Roman"/>
          <w:b w:val="false"/>
          <w:i w:val="false"/>
          <w:color w:val="000000"/>
          <w:sz w:val="28"/>
        </w:rPr>
        <w:t>
</w:t>
      </w:r>
      <w:r>
        <w:rPr>
          <w:rFonts w:ascii="Times New Roman"/>
          <w:b w:val="false"/>
          <w:i w:val="false"/>
          <w:color w:val="000000"/>
          <w:sz w:val="28"/>
        </w:rPr>
        <w:t>
      6. После проведения судебного следствия суд по правилам проведения судебных прений заслушивает выступления участников процесса, которые излагают мотивы и доводы своих жалоб, протестов либо возражения на них. Стороны в своих выступлениях вправе ссылаться как на материалы, исследованные судом первой инстанции, так и на дополнительные материалы, исследованные апелляционной инстанцией. Первым выступает участник процесса, подавший жалобу, протест, если таких несколько, суд с учетом их мнения устанавливает очередность их выступлений. Если в жалобе, протесте стороны обвинения ставится вопрос об ухудшении положения осужденного (оправданного), сторона защиты выступает после заслушивания выступления стороны обвинения.</w:t>
      </w:r>
      <w:r>
        <w:br/>
      </w:r>
      <w:r>
        <w:rPr>
          <w:rFonts w:ascii="Times New Roman"/>
          <w:b w:val="false"/>
          <w:i w:val="false"/>
          <w:color w:val="000000"/>
          <w:sz w:val="28"/>
        </w:rPr>
        <w:t>
</w:t>
      </w:r>
      <w:r>
        <w:rPr>
          <w:rFonts w:ascii="Times New Roman"/>
          <w:b w:val="false"/>
          <w:i w:val="false"/>
          <w:color w:val="000000"/>
          <w:sz w:val="28"/>
        </w:rPr>
        <w:t xml:space="preserve">
      7. При исследовании судом апелляционной инстанции новых доказательств, допросе осужденного (оправданного), свидетеля, потерпевшего, эксперта, специалиста и других лиц ведется протокол судебного заседания, который оформляется в соответствии с требованиями </w:t>
      </w:r>
      <w:r>
        <w:rPr>
          <w:rFonts w:ascii="Times New Roman"/>
          <w:b w:val="false"/>
          <w:i w:val="false"/>
          <w:color w:val="000000"/>
          <w:sz w:val="28"/>
        </w:rPr>
        <w:t>статьи 328</w:t>
      </w:r>
      <w:r>
        <w:rPr>
          <w:rFonts w:ascii="Times New Roman"/>
          <w:b w:val="false"/>
          <w:i w:val="false"/>
          <w:color w:val="000000"/>
          <w:sz w:val="28"/>
        </w:rPr>
        <w:t xml:space="preserve"> настоящего Кодекса. Стороны и лица, допрошенные в заседании апелляционной инстанции, вправе знакомиться с протоколом судебного заседания и приносить на него свои замечания в порядке, предусмотренном </w:t>
      </w:r>
      <w:r>
        <w:rPr>
          <w:rFonts w:ascii="Times New Roman"/>
          <w:b w:val="false"/>
          <w:i w:val="false"/>
          <w:color w:val="000000"/>
          <w:sz w:val="28"/>
        </w:rPr>
        <w:t>статьей 329</w:t>
      </w:r>
      <w:r>
        <w:rPr>
          <w:rFonts w:ascii="Times New Roman"/>
          <w:b w:val="false"/>
          <w:i w:val="false"/>
          <w:color w:val="000000"/>
          <w:sz w:val="28"/>
        </w:rPr>
        <w:t xml:space="preserve"> настоящего Кодекса. Замечания на протокол рассматриваются в порядке, предусмотренном </w:t>
      </w:r>
      <w:r>
        <w:rPr>
          <w:rFonts w:ascii="Times New Roman"/>
          <w:b w:val="false"/>
          <w:i w:val="false"/>
          <w:color w:val="000000"/>
          <w:sz w:val="28"/>
        </w:rPr>
        <w:t>статьей 330</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xml:space="preserve">
      8. Распорядок судебного заседания и меры, принимаемые в отношении нарушителей, определяются правилами статей 326, 327 настоящего Кодекса. Порядок принятия решений в совещательной комнате определяется правилами </w:t>
      </w:r>
      <w:r>
        <w:rPr>
          <w:rFonts w:ascii="Times New Roman"/>
          <w:b w:val="false"/>
          <w:i w:val="false"/>
          <w:color w:val="000000"/>
          <w:sz w:val="28"/>
        </w:rPr>
        <w:t>статьи 370</w:t>
      </w:r>
      <w:r>
        <w:rPr>
          <w:rFonts w:ascii="Times New Roman"/>
          <w:b w:val="false"/>
          <w:i w:val="false"/>
          <w:color w:val="000000"/>
          <w:sz w:val="28"/>
        </w:rPr>
        <w:t xml:space="preserve"> настоящего Кодекса.</w:t>
      </w:r>
    </w:p>
    <w:bookmarkEnd w:id="6"/>
    <w:bookmarkStart w:name="z391" w:id="7"/>
    <w:p>
      <w:pPr>
        <w:spacing w:after="0"/>
        <w:ind w:left="0"/>
        <w:jc w:val="both"/>
      </w:pPr>
      <w:r>
        <w:rPr>
          <w:rFonts w:ascii="Times New Roman"/>
          <w:b w:val="false"/>
          <w:i w:val="false"/>
          <w:color w:val="000000"/>
          <w:sz w:val="28"/>
        </w:rPr>
        <w:t>
      Статья 410. Полномочия апелляционной инстанции</w:t>
      </w:r>
      <w:r>
        <w:br/>
      </w:r>
      <w:r>
        <w:rPr>
          <w:rFonts w:ascii="Times New Roman"/>
          <w:b w:val="false"/>
          <w:i w:val="false"/>
          <w:color w:val="000000"/>
          <w:sz w:val="28"/>
        </w:rPr>
        <w:t>
</w:t>
      </w:r>
      <w:r>
        <w:rPr>
          <w:rFonts w:ascii="Times New Roman"/>
          <w:b w:val="false"/>
          <w:i w:val="false"/>
          <w:color w:val="000000"/>
          <w:sz w:val="28"/>
        </w:rPr>
        <w:t>
      1. При рассмотрении дела, поступившего с апелляционной жалобой или протестом, суд по ходатайству сторон или по собственной инициативе в целях проверки законности приговора и правильного разрешения дела вправе:</w:t>
      </w:r>
      <w:r>
        <w:br/>
      </w:r>
      <w:r>
        <w:rPr>
          <w:rFonts w:ascii="Times New Roman"/>
          <w:b w:val="false"/>
          <w:i w:val="false"/>
          <w:color w:val="000000"/>
          <w:sz w:val="28"/>
        </w:rPr>
        <w:t>
</w:t>
      </w:r>
      <w:r>
        <w:rPr>
          <w:rFonts w:ascii="Times New Roman"/>
          <w:b w:val="false"/>
          <w:i w:val="false"/>
          <w:color w:val="000000"/>
          <w:sz w:val="28"/>
        </w:rPr>
        <w:t>
      1) истребовать документы, связанные с состоянием здоровья, семейным положением и данными о прошлых судимостях осужденного, потерпевшего и других участвующих в деле лиц, по ходатайству сторон истребовать и другие документы;</w:t>
      </w:r>
      <w:r>
        <w:br/>
      </w:r>
      <w:r>
        <w:rPr>
          <w:rFonts w:ascii="Times New Roman"/>
          <w:b w:val="false"/>
          <w:i w:val="false"/>
          <w:color w:val="000000"/>
          <w:sz w:val="28"/>
        </w:rPr>
        <w:t>
</w:t>
      </w:r>
      <w:r>
        <w:rPr>
          <w:rFonts w:ascii="Times New Roman"/>
          <w:b w:val="false"/>
          <w:i w:val="false"/>
          <w:color w:val="000000"/>
          <w:sz w:val="28"/>
        </w:rPr>
        <w:t>
      2) назначить проведение судебно-психиатрической или иной экспертизы;</w:t>
      </w:r>
      <w:r>
        <w:br/>
      </w:r>
      <w:r>
        <w:rPr>
          <w:rFonts w:ascii="Times New Roman"/>
          <w:b w:val="false"/>
          <w:i w:val="false"/>
          <w:color w:val="000000"/>
          <w:sz w:val="28"/>
        </w:rPr>
        <w:t>
</w:t>
      </w:r>
      <w:r>
        <w:rPr>
          <w:rFonts w:ascii="Times New Roman"/>
          <w:b w:val="false"/>
          <w:i w:val="false"/>
          <w:color w:val="000000"/>
          <w:sz w:val="28"/>
        </w:rPr>
        <w:t>
      3) вызвать в судебное заседание и допросить дополнительных свидетелей, экспертов, специалистов, исследовать письменные, вещественные и иные доказательства, представленные сторонами или истребованные по их просьбе судом;</w:t>
      </w:r>
      <w:r>
        <w:br/>
      </w:r>
      <w:r>
        <w:rPr>
          <w:rFonts w:ascii="Times New Roman"/>
          <w:b w:val="false"/>
          <w:i w:val="false"/>
          <w:color w:val="000000"/>
          <w:sz w:val="28"/>
        </w:rPr>
        <w:t>
</w:t>
      </w:r>
      <w:r>
        <w:rPr>
          <w:rFonts w:ascii="Times New Roman"/>
          <w:b w:val="false"/>
          <w:i w:val="false"/>
          <w:color w:val="000000"/>
          <w:sz w:val="28"/>
        </w:rPr>
        <w:t>
      4) признать исследованные судом первой инстанции материалы недопустимыми доказательствами и исключить их из числа доказательств;</w:t>
      </w:r>
      <w:r>
        <w:br/>
      </w:r>
      <w:r>
        <w:rPr>
          <w:rFonts w:ascii="Times New Roman"/>
          <w:b w:val="false"/>
          <w:i w:val="false"/>
          <w:color w:val="000000"/>
          <w:sz w:val="28"/>
        </w:rPr>
        <w:t>
</w:t>
      </w:r>
      <w:r>
        <w:rPr>
          <w:rFonts w:ascii="Times New Roman"/>
          <w:b w:val="false"/>
          <w:i w:val="false"/>
          <w:color w:val="000000"/>
          <w:sz w:val="28"/>
        </w:rPr>
        <w:t>
      5) признать исключенные судом первой инстанции из числа доказательств материалы допустимыми и их исследовать;</w:t>
      </w:r>
      <w:r>
        <w:br/>
      </w:r>
      <w:r>
        <w:rPr>
          <w:rFonts w:ascii="Times New Roman"/>
          <w:b w:val="false"/>
          <w:i w:val="false"/>
          <w:color w:val="000000"/>
          <w:sz w:val="28"/>
        </w:rPr>
        <w:t>
</w:t>
      </w:r>
      <w:r>
        <w:rPr>
          <w:rFonts w:ascii="Times New Roman"/>
          <w:b w:val="false"/>
          <w:i w:val="false"/>
          <w:color w:val="000000"/>
          <w:sz w:val="28"/>
        </w:rPr>
        <w:t>
      6) исследовать обстоятельства, относящиеся к гражданскому иску, и принять решение по гражданскому иску;</w:t>
      </w:r>
      <w:r>
        <w:br/>
      </w:r>
      <w:r>
        <w:rPr>
          <w:rFonts w:ascii="Times New Roman"/>
          <w:b w:val="false"/>
          <w:i w:val="false"/>
          <w:color w:val="000000"/>
          <w:sz w:val="28"/>
        </w:rPr>
        <w:t>
</w:t>
      </w:r>
      <w:r>
        <w:rPr>
          <w:rFonts w:ascii="Times New Roman"/>
          <w:b w:val="false"/>
          <w:i w:val="false"/>
          <w:color w:val="000000"/>
          <w:sz w:val="28"/>
        </w:rPr>
        <w:t>
      7) выполнить другие действия, необходимые для обеспечения полноты, всесторонности и объективности исследования всех материалов дела и установления истины по делу.</w:t>
      </w:r>
      <w:r>
        <w:br/>
      </w:r>
      <w:r>
        <w:rPr>
          <w:rFonts w:ascii="Times New Roman"/>
          <w:b w:val="false"/>
          <w:i w:val="false"/>
          <w:color w:val="000000"/>
          <w:sz w:val="28"/>
        </w:rPr>
        <w:t>
</w:t>
      </w:r>
      <w:r>
        <w:rPr>
          <w:rFonts w:ascii="Times New Roman"/>
          <w:b w:val="false"/>
          <w:i w:val="false"/>
          <w:color w:val="000000"/>
          <w:sz w:val="28"/>
        </w:rPr>
        <w:t>
      2. При наличии неясностей в изложенных в протоколе судебного заседания показаниях осужденного (оправданного), потерпевших, свидетелей, других лиц, допрошенных судом первой инстанции, дающих возможность различного их толкования, суд по собственной инициативе или по ходатайству сторон вправе уточнить их показания путем допроса по этим обстоятельствам.</w:t>
      </w:r>
    </w:p>
    <w:bookmarkEnd w:id="7"/>
    <w:bookmarkStart w:name="z401" w:id="8"/>
    <w:p>
      <w:pPr>
        <w:spacing w:after="0"/>
        <w:ind w:left="0"/>
        <w:jc w:val="both"/>
      </w:pPr>
      <w:r>
        <w:rPr>
          <w:rFonts w:ascii="Times New Roman"/>
          <w:b w:val="false"/>
          <w:i w:val="false"/>
          <w:color w:val="000000"/>
          <w:sz w:val="28"/>
        </w:rPr>
        <w:t>      
Статья 411. Решения, принимаемые апелляционной инстанцией</w:t>
      </w:r>
      <w:r>
        <w:br/>
      </w:r>
      <w:r>
        <w:rPr>
          <w:rFonts w:ascii="Times New Roman"/>
          <w:b w:val="false"/>
          <w:i w:val="false"/>
          <w:color w:val="000000"/>
          <w:sz w:val="28"/>
        </w:rPr>
        <w:t>
</w:t>
      </w:r>
      <w:r>
        <w:rPr>
          <w:rFonts w:ascii="Times New Roman"/>
          <w:b w:val="false"/>
          <w:i w:val="false"/>
          <w:color w:val="000000"/>
          <w:sz w:val="28"/>
        </w:rPr>
        <w:t>
      1. В результате рассмотрения дела в апелляционном порядке суд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
      1) об оставлении приговора (постановления) суда первой инстанции без изменения, а апелляционной (частной) жалобы, протеста - без удовлетворения;</w:t>
      </w:r>
      <w:r>
        <w:br/>
      </w:r>
      <w:r>
        <w:rPr>
          <w:rFonts w:ascii="Times New Roman"/>
          <w:b w:val="false"/>
          <w:i w:val="false"/>
          <w:color w:val="000000"/>
          <w:sz w:val="28"/>
        </w:rPr>
        <w:t>
</w:t>
      </w:r>
      <w:r>
        <w:rPr>
          <w:rFonts w:ascii="Times New Roman"/>
          <w:b w:val="false"/>
          <w:i w:val="false"/>
          <w:color w:val="000000"/>
          <w:sz w:val="28"/>
        </w:rPr>
        <w:t>
      2) об изменении приговора;</w:t>
      </w:r>
      <w:r>
        <w:br/>
      </w:r>
      <w:r>
        <w:rPr>
          <w:rFonts w:ascii="Times New Roman"/>
          <w:b w:val="false"/>
          <w:i w:val="false"/>
          <w:color w:val="000000"/>
          <w:sz w:val="28"/>
        </w:rPr>
        <w:t>
</w:t>
      </w:r>
      <w:r>
        <w:rPr>
          <w:rFonts w:ascii="Times New Roman"/>
          <w:b w:val="false"/>
          <w:i w:val="false"/>
          <w:color w:val="000000"/>
          <w:sz w:val="28"/>
        </w:rPr>
        <w:t>
      3) об отмене приговора и о прекращении дела;</w:t>
      </w:r>
      <w:r>
        <w:br/>
      </w:r>
      <w:r>
        <w:rPr>
          <w:rFonts w:ascii="Times New Roman"/>
          <w:b w:val="false"/>
          <w:i w:val="false"/>
          <w:color w:val="000000"/>
          <w:sz w:val="28"/>
        </w:rPr>
        <w:t>
</w:t>
      </w:r>
      <w:r>
        <w:rPr>
          <w:rFonts w:ascii="Times New Roman"/>
          <w:b w:val="false"/>
          <w:i w:val="false"/>
          <w:color w:val="000000"/>
          <w:sz w:val="28"/>
        </w:rPr>
        <w:t>
      4) об отмене обвинительного приговора и о постановлении оправдательного приговора;</w:t>
      </w:r>
      <w:r>
        <w:br/>
      </w:r>
      <w:r>
        <w:rPr>
          <w:rFonts w:ascii="Times New Roman"/>
          <w:b w:val="false"/>
          <w:i w:val="false"/>
          <w:color w:val="000000"/>
          <w:sz w:val="28"/>
        </w:rPr>
        <w:t>
</w:t>
      </w:r>
      <w:r>
        <w:rPr>
          <w:rFonts w:ascii="Times New Roman"/>
          <w:b w:val="false"/>
          <w:i w:val="false"/>
          <w:color w:val="000000"/>
          <w:sz w:val="28"/>
        </w:rPr>
        <w:t>
      5) об отмене обвинительного приговора и о постановлении нового обвинительного приговора;</w:t>
      </w:r>
      <w:r>
        <w:br/>
      </w:r>
      <w:r>
        <w:rPr>
          <w:rFonts w:ascii="Times New Roman"/>
          <w:b w:val="false"/>
          <w:i w:val="false"/>
          <w:color w:val="000000"/>
          <w:sz w:val="28"/>
        </w:rPr>
        <w:t>
</w:t>
      </w:r>
      <w:r>
        <w:rPr>
          <w:rFonts w:ascii="Times New Roman"/>
          <w:b w:val="false"/>
          <w:i w:val="false"/>
          <w:color w:val="000000"/>
          <w:sz w:val="28"/>
        </w:rPr>
        <w:t>
      6) об отмене оправдательного приговора и о постановлении обвинительного приговора;</w:t>
      </w:r>
      <w:r>
        <w:br/>
      </w:r>
      <w:r>
        <w:rPr>
          <w:rFonts w:ascii="Times New Roman"/>
          <w:b w:val="false"/>
          <w:i w:val="false"/>
          <w:color w:val="000000"/>
          <w:sz w:val="28"/>
        </w:rPr>
        <w:t>
</w:t>
      </w:r>
      <w:r>
        <w:rPr>
          <w:rFonts w:ascii="Times New Roman"/>
          <w:b w:val="false"/>
          <w:i w:val="false"/>
          <w:color w:val="000000"/>
          <w:sz w:val="28"/>
        </w:rPr>
        <w:t>
      7) об отмене приговора и о направлении дела на новое судебное рассмотрение;</w:t>
      </w:r>
      <w:r>
        <w:br/>
      </w:r>
      <w:r>
        <w:rPr>
          <w:rFonts w:ascii="Times New Roman"/>
          <w:b w:val="false"/>
          <w:i w:val="false"/>
          <w:color w:val="000000"/>
          <w:sz w:val="28"/>
        </w:rPr>
        <w:t>
</w:t>
      </w:r>
      <w:r>
        <w:rPr>
          <w:rFonts w:ascii="Times New Roman"/>
          <w:b w:val="false"/>
          <w:i w:val="false"/>
          <w:color w:val="000000"/>
          <w:sz w:val="28"/>
        </w:rPr>
        <w:t xml:space="preserve">
      8) об отмене приговора и о направлении дела для дополнительного расследования по основаниям, указанным в части первой </w:t>
      </w:r>
      <w:r>
        <w:rPr>
          <w:rFonts w:ascii="Times New Roman"/>
          <w:b w:val="false"/>
          <w:i w:val="false"/>
          <w:color w:val="000000"/>
          <w:sz w:val="28"/>
        </w:rPr>
        <w:t>статьи 303</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2. Суд апелляционной инстанции вправе принять решение, ухудшающее положение осужденного (оправданного) лишь в пределах и по основаниям, которые указаны в жалобах, протесте стороны обвинения.</w:t>
      </w:r>
      <w:r>
        <w:br/>
      </w:r>
      <w:r>
        <w:rPr>
          <w:rFonts w:ascii="Times New Roman"/>
          <w:b w:val="false"/>
          <w:i w:val="false"/>
          <w:color w:val="000000"/>
          <w:sz w:val="28"/>
        </w:rPr>
        <w:t>
</w:t>
      </w:r>
      <w:r>
        <w:rPr>
          <w:rFonts w:ascii="Times New Roman"/>
          <w:b w:val="false"/>
          <w:i w:val="false"/>
          <w:color w:val="000000"/>
          <w:sz w:val="28"/>
        </w:rPr>
        <w:t xml:space="preserve">
      3. При установлении обстоятельств, указанных в </w:t>
      </w:r>
      <w:r>
        <w:rPr>
          <w:rFonts w:ascii="Times New Roman"/>
          <w:b w:val="false"/>
          <w:i w:val="false"/>
          <w:color w:val="000000"/>
          <w:sz w:val="28"/>
        </w:rPr>
        <w:t>статье 387</w:t>
      </w:r>
      <w:r>
        <w:rPr>
          <w:rFonts w:ascii="Times New Roman"/>
          <w:b w:val="false"/>
          <w:i w:val="false"/>
          <w:color w:val="000000"/>
          <w:sz w:val="28"/>
        </w:rPr>
        <w:t xml:space="preserve"> настоящего Кодекса, суд апелляционной инстанции выносит частное постановление.";</w:t>
      </w:r>
      <w:r>
        <w:br/>
      </w:r>
      <w:r>
        <w:rPr>
          <w:rFonts w:ascii="Times New Roman"/>
          <w:b w:val="false"/>
          <w:i w:val="false"/>
          <w:color w:val="000000"/>
          <w:sz w:val="28"/>
        </w:rPr>
        <w:t>
</w:t>
      </w:r>
      <w:r>
        <w:rPr>
          <w:rFonts w:ascii="Times New Roman"/>
          <w:b w:val="false"/>
          <w:i w:val="false"/>
          <w:color w:val="000000"/>
          <w:sz w:val="28"/>
        </w:rPr>
        <w:t>
      53) дополнить статьей 411-1 следующего содержания:</w:t>
      </w:r>
      <w:r>
        <w:br/>
      </w:r>
      <w:r>
        <w:rPr>
          <w:rFonts w:ascii="Times New Roman"/>
          <w:b w:val="false"/>
          <w:i w:val="false"/>
          <w:color w:val="000000"/>
          <w:sz w:val="28"/>
        </w:rPr>
        <w:t>
      "Статья 411-1. Рассмотрение апелляционной инстанцией</w:t>
      </w:r>
      <w:r>
        <w:br/>
      </w:r>
      <w:r>
        <w:rPr>
          <w:rFonts w:ascii="Times New Roman"/>
          <w:b w:val="false"/>
          <w:i w:val="false"/>
          <w:color w:val="000000"/>
          <w:sz w:val="28"/>
        </w:rPr>
        <w:t>
                     гражданского иска в уголовном процессе</w:t>
      </w:r>
      <w:r>
        <w:br/>
      </w:r>
      <w:r>
        <w:rPr>
          <w:rFonts w:ascii="Times New Roman"/>
          <w:b w:val="false"/>
          <w:i w:val="false"/>
          <w:color w:val="000000"/>
          <w:sz w:val="28"/>
        </w:rPr>
        <w:t>
</w:t>
      </w:r>
      <w:r>
        <w:rPr>
          <w:rFonts w:ascii="Times New Roman"/>
          <w:b w:val="false"/>
          <w:i w:val="false"/>
          <w:color w:val="000000"/>
          <w:sz w:val="28"/>
        </w:rPr>
        <w:t xml:space="preserve">
      1. Суд апелляционной инстанции при рассмотрении дела проверяет также законность, обоснованность и справедливость приговора в части гражданского иска и принимает решение с соблюдением требований </w:t>
      </w:r>
      <w:r>
        <w:rPr>
          <w:rFonts w:ascii="Times New Roman"/>
          <w:b w:val="false"/>
          <w:i w:val="false"/>
          <w:color w:val="000000"/>
          <w:sz w:val="28"/>
        </w:rPr>
        <w:t>статьи 169</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2. Суд апелляционной инстанции также вправе:</w:t>
      </w:r>
      <w:r>
        <w:br/>
      </w:r>
      <w:r>
        <w:rPr>
          <w:rFonts w:ascii="Times New Roman"/>
          <w:b w:val="false"/>
          <w:i w:val="false"/>
          <w:color w:val="000000"/>
          <w:sz w:val="28"/>
        </w:rPr>
        <w:t>
</w:t>
      </w:r>
      <w:r>
        <w:rPr>
          <w:rFonts w:ascii="Times New Roman"/>
          <w:b w:val="false"/>
          <w:i w:val="false"/>
          <w:color w:val="000000"/>
          <w:sz w:val="28"/>
        </w:rPr>
        <w:t>
      1) отменить приговор в части гражданского иска и постановить в этой части новый приговор;</w:t>
      </w:r>
      <w:r>
        <w:br/>
      </w:r>
      <w:r>
        <w:rPr>
          <w:rFonts w:ascii="Times New Roman"/>
          <w:b w:val="false"/>
          <w:i w:val="false"/>
          <w:color w:val="000000"/>
          <w:sz w:val="28"/>
        </w:rPr>
        <w:t>
</w:t>
      </w:r>
      <w:r>
        <w:rPr>
          <w:rFonts w:ascii="Times New Roman"/>
          <w:b w:val="false"/>
          <w:i w:val="false"/>
          <w:color w:val="000000"/>
          <w:sz w:val="28"/>
        </w:rPr>
        <w:t>
      2) отменить приговор в части гражданского иска и дело в этой части направить на новое рассмотрение;</w:t>
      </w:r>
      <w:r>
        <w:br/>
      </w:r>
      <w:r>
        <w:rPr>
          <w:rFonts w:ascii="Times New Roman"/>
          <w:b w:val="false"/>
          <w:i w:val="false"/>
          <w:color w:val="000000"/>
          <w:sz w:val="28"/>
        </w:rPr>
        <w:t>
</w:t>
      </w:r>
      <w:r>
        <w:rPr>
          <w:rFonts w:ascii="Times New Roman"/>
          <w:b w:val="false"/>
          <w:i w:val="false"/>
          <w:color w:val="000000"/>
          <w:sz w:val="28"/>
        </w:rPr>
        <w:t>
      3) изменить приговор в части гражданского иска.</w:t>
      </w:r>
      <w:r>
        <w:br/>
      </w:r>
      <w:r>
        <w:rPr>
          <w:rFonts w:ascii="Times New Roman"/>
          <w:b w:val="false"/>
          <w:i w:val="false"/>
          <w:color w:val="000000"/>
          <w:sz w:val="28"/>
        </w:rPr>
        <w:t>
</w:t>
      </w:r>
      <w:r>
        <w:rPr>
          <w:rFonts w:ascii="Times New Roman"/>
          <w:b w:val="false"/>
          <w:i w:val="false"/>
          <w:color w:val="000000"/>
          <w:sz w:val="28"/>
        </w:rPr>
        <w:t>
      3. Принятие решения по гражданскому иску, ухудшающего положение  осужденного, допускается лишь при наличии соответствующих доводов в жалобах стороны обвинения или в протесте прокурора.</w:t>
      </w:r>
      <w:r>
        <w:br/>
      </w:r>
      <w:r>
        <w:rPr>
          <w:rFonts w:ascii="Times New Roman"/>
          <w:b w:val="false"/>
          <w:i w:val="false"/>
          <w:color w:val="000000"/>
          <w:sz w:val="28"/>
        </w:rPr>
        <w:t>
</w:t>
      </w:r>
      <w:r>
        <w:rPr>
          <w:rFonts w:ascii="Times New Roman"/>
          <w:b w:val="false"/>
          <w:i w:val="false"/>
          <w:color w:val="000000"/>
          <w:sz w:val="28"/>
        </w:rPr>
        <w:t xml:space="preserve">
      4. На приговор апелляционной инстанции в части гражданского иска, вынесенный на основании пункта 1) части второй настоящей статьи, могут быть поданы кассационный протест прокурора или кассационная жалоба лицами, указанными в </w:t>
      </w:r>
      <w:r>
        <w:rPr>
          <w:rFonts w:ascii="Times New Roman"/>
          <w:b w:val="false"/>
          <w:i w:val="false"/>
          <w:color w:val="000000"/>
          <w:sz w:val="28"/>
        </w:rPr>
        <w:t>статье 396</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5. Решение апелляционной инстанции по гражданскому иску, вынесенное на основании пунктов 2) и 3) части второй настоящей статьи, признается изменением приговора и не может быть обжаловано в кассационном порядке.";</w:t>
      </w:r>
      <w:r>
        <w:br/>
      </w:r>
      <w:r>
        <w:rPr>
          <w:rFonts w:ascii="Times New Roman"/>
          <w:b w:val="false"/>
          <w:i w:val="false"/>
          <w:color w:val="000000"/>
          <w:sz w:val="28"/>
        </w:rPr>
        <w:t>
</w:t>
      </w:r>
      <w:r>
        <w:rPr>
          <w:rFonts w:ascii="Times New Roman"/>
          <w:b w:val="false"/>
          <w:i w:val="false"/>
          <w:color w:val="000000"/>
          <w:sz w:val="28"/>
        </w:rPr>
        <w:t xml:space="preserve">
      54) в </w:t>
      </w:r>
      <w:r>
        <w:rPr>
          <w:rFonts w:ascii="Times New Roman"/>
          <w:b w:val="false"/>
          <w:i w:val="false"/>
          <w:color w:val="000000"/>
          <w:sz w:val="28"/>
        </w:rPr>
        <w:t>статье 413</w:t>
      </w:r>
      <w:r>
        <w:rPr>
          <w:rFonts w:ascii="Times New Roman"/>
          <w:b w:val="false"/>
          <w:i w:val="false"/>
          <w:color w:val="000000"/>
          <w:sz w:val="28"/>
        </w:rPr>
        <w:t>:</w:t>
      </w:r>
      <w:r>
        <w:br/>
      </w:r>
      <w:r>
        <w:rPr>
          <w:rFonts w:ascii="Times New Roman"/>
          <w:b w:val="false"/>
          <w:i w:val="false"/>
          <w:color w:val="000000"/>
          <w:sz w:val="28"/>
        </w:rPr>
        <w:t>
      в пункте 3) части второй слова ", которые не могут быть установлены апелляционной инстанцией" исключить;</w:t>
      </w:r>
      <w:r>
        <w:br/>
      </w:r>
      <w:r>
        <w:rPr>
          <w:rFonts w:ascii="Times New Roman"/>
          <w:b w:val="false"/>
          <w:i w:val="false"/>
          <w:color w:val="000000"/>
          <w:sz w:val="28"/>
        </w:rPr>
        <w:t>
      дополнить частями третьей и четвертой следующего содержания:</w:t>
      </w:r>
      <w:r>
        <w:br/>
      </w:r>
      <w:r>
        <w:rPr>
          <w:rFonts w:ascii="Times New Roman"/>
          <w:b w:val="false"/>
          <w:i w:val="false"/>
          <w:color w:val="000000"/>
          <w:sz w:val="28"/>
        </w:rPr>
        <w:t xml:space="preserve">
      "3. После восполнения пробелов судебного следствия суд апелляционной инстанции принимает одно из решений, указанных в части первой </w:t>
      </w:r>
      <w:r>
        <w:rPr>
          <w:rFonts w:ascii="Times New Roman"/>
          <w:b w:val="false"/>
          <w:i w:val="false"/>
          <w:color w:val="000000"/>
          <w:sz w:val="28"/>
        </w:rPr>
        <w:t>статьи 411</w:t>
      </w:r>
      <w:r>
        <w:rPr>
          <w:rFonts w:ascii="Times New Roman"/>
          <w:b w:val="false"/>
          <w:i w:val="false"/>
          <w:color w:val="000000"/>
          <w:sz w:val="28"/>
        </w:rPr>
        <w:t xml:space="preserve"> настоящего Кодекса.</w:t>
      </w:r>
      <w:r>
        <w:br/>
      </w:r>
      <w:r>
        <w:rPr>
          <w:rFonts w:ascii="Times New Roman"/>
          <w:b w:val="false"/>
          <w:i w:val="false"/>
          <w:color w:val="000000"/>
          <w:sz w:val="28"/>
        </w:rPr>
        <w:t>
      4. Судебное следствие, проведенное в сокращенном порядке с соблюдением требований настоящего Кодекса, не может рассматриваться как неполное или одностороннее и влечь отмену приговора (постановления) суда по этим основаниям.";</w:t>
      </w:r>
      <w:r>
        <w:br/>
      </w:r>
      <w:r>
        <w:rPr>
          <w:rFonts w:ascii="Times New Roman"/>
          <w:b w:val="false"/>
          <w:i w:val="false"/>
          <w:color w:val="000000"/>
          <w:sz w:val="28"/>
        </w:rPr>
        <w:t>
</w:t>
      </w:r>
      <w:r>
        <w:rPr>
          <w:rFonts w:ascii="Times New Roman"/>
          <w:b w:val="false"/>
          <w:i w:val="false"/>
          <w:color w:val="000000"/>
          <w:sz w:val="28"/>
        </w:rPr>
        <w:t xml:space="preserve">
      55) в </w:t>
      </w:r>
      <w:r>
        <w:rPr>
          <w:rFonts w:ascii="Times New Roman"/>
          <w:b w:val="false"/>
          <w:i w:val="false"/>
          <w:color w:val="000000"/>
          <w:sz w:val="28"/>
        </w:rPr>
        <w:t>статье 414</w:t>
      </w:r>
      <w:r>
        <w:rPr>
          <w:rFonts w:ascii="Times New Roman"/>
          <w:b w:val="false"/>
          <w:i w:val="false"/>
          <w:color w:val="000000"/>
          <w:sz w:val="28"/>
        </w:rPr>
        <w:t>:</w:t>
      </w:r>
      <w:r>
        <w:br/>
      </w:r>
      <w:r>
        <w:rPr>
          <w:rFonts w:ascii="Times New Roman"/>
          <w:b w:val="false"/>
          <w:i w:val="false"/>
          <w:color w:val="000000"/>
          <w:sz w:val="28"/>
        </w:rPr>
        <w:t>
      в абзаце первом слово "Приговор" заменить словами "1. Приговор";</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xml:space="preserve">
      "2. Рассмотрев материалы дела, доказательства, представленные сторонами и полученные в ходе апелляционного рассмотрения дела, суд, не направляя дело на новое судебное рассмотрение, вправе их заново оценить и принять новое решение, предусмотренное в части первой </w:t>
      </w:r>
      <w:r>
        <w:rPr>
          <w:rFonts w:ascii="Times New Roman"/>
          <w:b w:val="false"/>
          <w:i w:val="false"/>
          <w:color w:val="000000"/>
          <w:sz w:val="28"/>
        </w:rPr>
        <w:t>статьи 411</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xml:space="preserve">
      56) в </w:t>
      </w:r>
      <w:r>
        <w:rPr>
          <w:rFonts w:ascii="Times New Roman"/>
          <w:b w:val="false"/>
          <w:i w:val="false"/>
          <w:color w:val="000000"/>
          <w:sz w:val="28"/>
        </w:rPr>
        <w:t>статье 415</w:t>
      </w:r>
      <w:r>
        <w:rPr>
          <w:rFonts w:ascii="Times New Roman"/>
          <w:b w:val="false"/>
          <w:i w:val="false"/>
          <w:color w:val="000000"/>
          <w:sz w:val="28"/>
        </w:rPr>
        <w:t>:</w:t>
      </w:r>
      <w:r>
        <w:br/>
      </w:r>
      <w:r>
        <w:rPr>
          <w:rFonts w:ascii="Times New Roman"/>
          <w:b w:val="false"/>
          <w:i w:val="false"/>
          <w:color w:val="000000"/>
          <w:sz w:val="28"/>
        </w:rPr>
        <w:t>
      часть первую после слов "Кодекса", "рассмотрении дела," дополнить соответственно словами "допущенные в ходе предварительного расследования или", "а также иные нарушения закона,";</w:t>
      </w:r>
      <w:r>
        <w:br/>
      </w:r>
      <w:r>
        <w:rPr>
          <w:rFonts w:ascii="Times New Roman"/>
          <w:b w:val="false"/>
          <w:i w:val="false"/>
          <w:color w:val="000000"/>
          <w:sz w:val="28"/>
        </w:rPr>
        <w:t>
      в части второй:</w:t>
      </w:r>
      <w:r>
        <w:br/>
      </w:r>
      <w:r>
        <w:rPr>
          <w:rFonts w:ascii="Times New Roman"/>
          <w:b w:val="false"/>
          <w:i w:val="false"/>
          <w:color w:val="000000"/>
          <w:sz w:val="28"/>
        </w:rPr>
        <w:t>
      после слов "отмене", "когда", "следствия" дополнить соответственно словами "или изменению", "допущенные судом первой инстанции", "в результате неисследования доказательств, подлежащих обязательному исследованию,";</w:t>
      </w:r>
      <w:r>
        <w:br/>
      </w:r>
      <w:r>
        <w:rPr>
          <w:rFonts w:ascii="Times New Roman"/>
          <w:b w:val="false"/>
          <w:i w:val="false"/>
          <w:color w:val="000000"/>
          <w:sz w:val="28"/>
        </w:rPr>
        <w:t>
      слова "неисследования доказательств, подлежащих обязательному исследованию" заменить словами "исследование недопустимых доказательств";</w:t>
      </w:r>
      <w:r>
        <w:br/>
      </w:r>
      <w:r>
        <w:rPr>
          <w:rFonts w:ascii="Times New Roman"/>
          <w:b w:val="false"/>
          <w:i w:val="false"/>
          <w:color w:val="000000"/>
          <w:sz w:val="28"/>
        </w:rPr>
        <w:t>
      в части третьей:</w:t>
      </w:r>
      <w:r>
        <w:br/>
      </w:r>
      <w:r>
        <w:rPr>
          <w:rFonts w:ascii="Times New Roman"/>
          <w:b w:val="false"/>
          <w:i w:val="false"/>
          <w:color w:val="000000"/>
          <w:sz w:val="28"/>
        </w:rPr>
        <w:t>
      абзац первый после слова "Приговор" дополнить словом "(постановление)";</w:t>
      </w:r>
      <w:r>
        <w:br/>
      </w:r>
      <w:r>
        <w:rPr>
          <w:rFonts w:ascii="Times New Roman"/>
          <w:b w:val="false"/>
          <w:i w:val="false"/>
          <w:color w:val="000000"/>
          <w:sz w:val="28"/>
        </w:rPr>
        <w:t>
      в пункте 4):</w:t>
      </w:r>
      <w:r>
        <w:br/>
      </w:r>
      <w:r>
        <w:rPr>
          <w:rFonts w:ascii="Times New Roman"/>
          <w:b w:val="false"/>
          <w:i w:val="false"/>
          <w:color w:val="000000"/>
          <w:sz w:val="28"/>
        </w:rPr>
        <w:t>
      после слова "дело" дополнить словами "в суде";</w:t>
      </w:r>
      <w:r>
        <w:br/>
      </w:r>
      <w:r>
        <w:rPr>
          <w:rFonts w:ascii="Times New Roman"/>
          <w:b w:val="false"/>
          <w:i w:val="false"/>
          <w:color w:val="000000"/>
          <w:sz w:val="28"/>
        </w:rPr>
        <w:t>
      слова "иным путем нарушено право подсудимого иметь защитника" заменить словами "право подсудимого на защиту было нарушено иным образом";</w:t>
      </w:r>
      <w:r>
        <w:br/>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нарушена тайна постановления приговора;";</w:t>
      </w:r>
      <w:r>
        <w:br/>
      </w:r>
      <w:r>
        <w:rPr>
          <w:rFonts w:ascii="Times New Roman"/>
          <w:b w:val="false"/>
          <w:i w:val="false"/>
          <w:color w:val="000000"/>
          <w:sz w:val="28"/>
        </w:rPr>
        <w:t>
      в пункте 9) слова "кем-либо из судей" заменить словом "судьей";</w:t>
      </w:r>
      <w:r>
        <w:br/>
      </w:r>
      <w:r>
        <w:rPr>
          <w:rFonts w:ascii="Times New Roman"/>
          <w:b w:val="false"/>
          <w:i w:val="false"/>
          <w:color w:val="000000"/>
          <w:sz w:val="28"/>
        </w:rPr>
        <w:t>
</w:t>
      </w:r>
      <w:r>
        <w:rPr>
          <w:rFonts w:ascii="Times New Roman"/>
          <w:b w:val="false"/>
          <w:i w:val="false"/>
          <w:color w:val="000000"/>
          <w:sz w:val="28"/>
        </w:rPr>
        <w:t xml:space="preserve">
      57) </w:t>
      </w:r>
      <w:r>
        <w:rPr>
          <w:rFonts w:ascii="Times New Roman"/>
          <w:b w:val="false"/>
          <w:i w:val="false"/>
          <w:color w:val="000000"/>
          <w:sz w:val="28"/>
        </w:rPr>
        <w:t>статьи 417</w:t>
      </w:r>
      <w:r>
        <w:rPr>
          <w:rFonts w:ascii="Times New Roman"/>
          <w:b w:val="false"/>
          <w:i w:val="false"/>
          <w:color w:val="000000"/>
          <w:sz w:val="28"/>
        </w:rPr>
        <w:t xml:space="preserve"> и </w:t>
      </w:r>
      <w:r>
        <w:rPr>
          <w:rFonts w:ascii="Times New Roman"/>
          <w:b w:val="false"/>
          <w:i w:val="false"/>
          <w:color w:val="000000"/>
          <w:sz w:val="28"/>
        </w:rPr>
        <w:t>418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417. Несоответствие назначенного судом наказания</w:t>
      </w:r>
      <w:r>
        <w:br/>
      </w:r>
      <w:r>
        <w:rPr>
          <w:rFonts w:ascii="Times New Roman"/>
          <w:b w:val="false"/>
          <w:i w:val="false"/>
          <w:color w:val="000000"/>
          <w:sz w:val="28"/>
        </w:rPr>
        <w:t>
                   тяжести преступления и личности осужденного</w:t>
      </w:r>
      <w:r>
        <w:br/>
      </w:r>
      <w:r>
        <w:rPr>
          <w:rFonts w:ascii="Times New Roman"/>
          <w:b w:val="false"/>
          <w:i w:val="false"/>
          <w:color w:val="000000"/>
          <w:sz w:val="28"/>
        </w:rPr>
        <w:t>
</w:t>
      </w:r>
      <w:r>
        <w:rPr>
          <w:rFonts w:ascii="Times New Roman"/>
          <w:b w:val="false"/>
          <w:i w:val="false"/>
          <w:color w:val="000000"/>
          <w:sz w:val="28"/>
        </w:rPr>
        <w:t>
      1. Несоответствующим тяжести преступления и личности осужденного признается наказание, которое хотя и не выходит за пределы, предусмотренные санкцией соответствующей статьи Уголовного кодекса Республики Казахстан, но по своему виду и размеру является несправедливым вследствие чрезмерной мягкости или чрезмерной суровости.</w:t>
      </w:r>
      <w:r>
        <w:br/>
      </w:r>
      <w:r>
        <w:rPr>
          <w:rFonts w:ascii="Times New Roman"/>
          <w:b w:val="false"/>
          <w:i w:val="false"/>
          <w:color w:val="000000"/>
          <w:sz w:val="28"/>
        </w:rPr>
        <w:t>
</w:t>
      </w:r>
      <w:r>
        <w:rPr>
          <w:rFonts w:ascii="Times New Roman"/>
          <w:b w:val="false"/>
          <w:i w:val="false"/>
          <w:color w:val="000000"/>
          <w:sz w:val="28"/>
        </w:rPr>
        <w:t>
      2. Суд апелляционной инстанции вправе смягчить наказание или принять решение о назначении более строгого наказания как в связи с применением закона о более тяжком преступлении, так и без переквалификации действий осужденного. Принятие решения, ухудшающего положение осужденного, допускается лишь при наличии соответствующих доводов в жалобах стороны обвинения или в протесте прокурора и лишь в их пределах. Применение закона о более тяжком преступлении не может выходить за пределы обвинения, предъявленного подсудимому и поддержанного в суде первой инстанции стороной обвинения.</w:t>
      </w:r>
      <w:r>
        <w:br/>
      </w:r>
      <w:r>
        <w:rPr>
          <w:rFonts w:ascii="Times New Roman"/>
          <w:b w:val="false"/>
          <w:i w:val="false"/>
          <w:color w:val="000000"/>
          <w:sz w:val="28"/>
        </w:rPr>
        <w:t>
</w:t>
      </w:r>
      <w:r>
        <w:rPr>
          <w:rFonts w:ascii="Times New Roman"/>
          <w:b w:val="false"/>
          <w:i w:val="false"/>
          <w:color w:val="000000"/>
          <w:sz w:val="28"/>
        </w:rPr>
        <w:t xml:space="preserve">
      3. В случаях, когда суд первой инстанции принял решение о квалификации преступления на основании части седьмой </w:t>
      </w:r>
      <w:r>
        <w:rPr>
          <w:rFonts w:ascii="Times New Roman"/>
          <w:b w:val="false"/>
          <w:i w:val="false"/>
          <w:color w:val="000000"/>
          <w:sz w:val="28"/>
        </w:rPr>
        <w:t>статьи 317</w:t>
      </w:r>
      <w:r>
        <w:rPr>
          <w:rFonts w:ascii="Times New Roman"/>
          <w:b w:val="false"/>
          <w:i w:val="false"/>
          <w:color w:val="000000"/>
          <w:sz w:val="28"/>
        </w:rPr>
        <w:t xml:space="preserve"> настоящего Кодекса в связи с изменением государственным и частным обвинителями обвинения на менее тяжкое, апелляционная инстанция не вправе применить закон о более тяжком преступлении, однако в пределах доводов жалоб, протеста вправе увеличить срок или размер наказания либо назначить осужденному другой более строгий вид наказания, чем указан в приговоре.</w:t>
      </w:r>
    </w:p>
    <w:bookmarkEnd w:id="8"/>
    <w:bookmarkStart w:name="z424" w:id="9"/>
    <w:p>
      <w:pPr>
        <w:spacing w:after="0"/>
        <w:ind w:left="0"/>
        <w:jc w:val="both"/>
      </w:pPr>
      <w:r>
        <w:rPr>
          <w:rFonts w:ascii="Times New Roman"/>
          <w:b w:val="false"/>
          <w:i w:val="false"/>
          <w:color w:val="000000"/>
          <w:sz w:val="28"/>
        </w:rPr>
        <w:t>
      Статья 418. Отмена обвинительного приговора с прекращением дела</w:t>
      </w:r>
      <w:r>
        <w:br/>
      </w:r>
      <w:r>
        <w:rPr>
          <w:rFonts w:ascii="Times New Roman"/>
          <w:b w:val="false"/>
          <w:i w:val="false"/>
          <w:color w:val="000000"/>
          <w:sz w:val="28"/>
        </w:rPr>
        <w:t>
</w:t>
      </w:r>
      <w:r>
        <w:rPr>
          <w:rFonts w:ascii="Times New Roman"/>
          <w:b w:val="false"/>
          <w:i w:val="false"/>
          <w:color w:val="000000"/>
          <w:sz w:val="28"/>
        </w:rPr>
        <w:t xml:space="preserve">
      1. При рассмотрении апелляционных жалоб, протеста суд апелляционной инстанции отменяет приговор и прекращает дело при наличии оснований, предусмотренных пунктами 3) - 10) части первой </w:t>
      </w:r>
      <w:r>
        <w:rPr>
          <w:rFonts w:ascii="Times New Roman"/>
          <w:b w:val="false"/>
          <w:i w:val="false"/>
          <w:color w:val="000000"/>
          <w:sz w:val="28"/>
        </w:rPr>
        <w:t>статьи 37</w:t>
      </w:r>
      <w:r>
        <w:rPr>
          <w:rFonts w:ascii="Times New Roman"/>
          <w:b w:val="false"/>
          <w:i w:val="false"/>
          <w:color w:val="000000"/>
          <w:sz w:val="28"/>
        </w:rPr>
        <w:t xml:space="preserve"> и частью первой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xml:space="preserve">
      2. При прекращении дела по основанию, предусмотренному пунктом 9) части первой статьи 37 настоящего Кодекса, суд апелляционной инстанции разрешает вопросы, указанные в </w:t>
      </w:r>
      <w:r>
        <w:rPr>
          <w:rFonts w:ascii="Times New Roman"/>
          <w:b w:val="false"/>
          <w:i w:val="false"/>
          <w:color w:val="000000"/>
          <w:sz w:val="28"/>
        </w:rPr>
        <w:t>статье 516</w:t>
      </w:r>
      <w:r>
        <w:rPr>
          <w:rFonts w:ascii="Times New Roman"/>
          <w:b w:val="false"/>
          <w:i w:val="false"/>
          <w:color w:val="000000"/>
          <w:sz w:val="28"/>
        </w:rPr>
        <w:t xml:space="preserve"> настоящего Кодекса, и в соответствии со </w:t>
      </w:r>
      <w:r>
        <w:rPr>
          <w:rFonts w:ascii="Times New Roman"/>
          <w:b w:val="false"/>
          <w:i w:val="false"/>
          <w:color w:val="000000"/>
          <w:sz w:val="28"/>
        </w:rPr>
        <w:t>статьей 517</w:t>
      </w:r>
      <w:r>
        <w:rPr>
          <w:rFonts w:ascii="Times New Roman"/>
          <w:b w:val="false"/>
          <w:i w:val="false"/>
          <w:color w:val="000000"/>
          <w:sz w:val="28"/>
        </w:rPr>
        <w:t xml:space="preserve"> настоящего Кодекса выносит постановление.";</w:t>
      </w:r>
      <w:r>
        <w:br/>
      </w:r>
      <w:r>
        <w:rPr>
          <w:rFonts w:ascii="Times New Roman"/>
          <w:b w:val="false"/>
          <w:i w:val="false"/>
          <w:color w:val="000000"/>
          <w:sz w:val="28"/>
        </w:rPr>
        <w:t>
</w:t>
      </w:r>
      <w:r>
        <w:rPr>
          <w:rFonts w:ascii="Times New Roman"/>
          <w:b w:val="false"/>
          <w:i w:val="false"/>
          <w:color w:val="000000"/>
          <w:sz w:val="28"/>
        </w:rPr>
        <w:t xml:space="preserve">
      58) в </w:t>
      </w:r>
      <w:r>
        <w:rPr>
          <w:rFonts w:ascii="Times New Roman"/>
          <w:b w:val="false"/>
          <w:i w:val="false"/>
          <w:color w:val="000000"/>
          <w:sz w:val="28"/>
        </w:rPr>
        <w:t>статье 419</w:t>
      </w:r>
      <w:r>
        <w:rPr>
          <w:rFonts w:ascii="Times New Roman"/>
          <w:b w:val="false"/>
          <w:i w:val="false"/>
          <w:color w:val="000000"/>
          <w:sz w:val="28"/>
        </w:rPr>
        <w:t>:</w:t>
      </w:r>
      <w:r>
        <w:br/>
      </w:r>
      <w:r>
        <w:rPr>
          <w:rFonts w:ascii="Times New Roman"/>
          <w:b w:val="false"/>
          <w:i w:val="false"/>
          <w:color w:val="000000"/>
          <w:sz w:val="28"/>
        </w:rPr>
        <w:t xml:space="preserve">
      часть вторую после слова "закона," дополнить словами "указанного в </w:t>
      </w:r>
      <w:r>
        <w:rPr>
          <w:rFonts w:ascii="Times New Roman"/>
          <w:b w:val="false"/>
          <w:i w:val="false"/>
          <w:color w:val="000000"/>
          <w:sz w:val="28"/>
        </w:rPr>
        <w:t>статье 415</w:t>
      </w:r>
      <w:r>
        <w:rPr>
          <w:rFonts w:ascii="Times New Roman"/>
          <w:b w:val="false"/>
          <w:i w:val="false"/>
          <w:color w:val="000000"/>
          <w:sz w:val="28"/>
        </w:rPr>
        <w:t xml:space="preserve"> настоящего Кодекса,";</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"3. Постановление суда о прекращении дела ввиду отказа государственного обвинителя и потерпевших от обвинения при рассмотрении дела в апелляционном порядке отмене не подлежит.";</w:t>
      </w:r>
      <w:r>
        <w:br/>
      </w:r>
      <w:r>
        <w:rPr>
          <w:rFonts w:ascii="Times New Roman"/>
          <w:b w:val="false"/>
          <w:i w:val="false"/>
          <w:color w:val="000000"/>
          <w:sz w:val="28"/>
        </w:rPr>
        <w:t>
</w:t>
      </w:r>
      <w:r>
        <w:rPr>
          <w:rFonts w:ascii="Times New Roman"/>
          <w:b w:val="false"/>
          <w:i w:val="false"/>
          <w:color w:val="000000"/>
          <w:sz w:val="28"/>
        </w:rPr>
        <w:t xml:space="preserve">
      59) в </w:t>
      </w:r>
      <w:r>
        <w:rPr>
          <w:rFonts w:ascii="Times New Roman"/>
          <w:b w:val="false"/>
          <w:i w:val="false"/>
          <w:color w:val="000000"/>
          <w:sz w:val="28"/>
        </w:rPr>
        <w:t>статье 420</w:t>
      </w:r>
      <w:r>
        <w:rPr>
          <w:rFonts w:ascii="Times New Roman"/>
          <w:b w:val="false"/>
          <w:i w:val="false"/>
          <w:color w:val="000000"/>
          <w:sz w:val="28"/>
        </w:rPr>
        <w:t>:</w:t>
      </w:r>
      <w:r>
        <w:br/>
      </w:r>
      <w:r>
        <w:rPr>
          <w:rFonts w:ascii="Times New Roman"/>
          <w:b w:val="false"/>
          <w:i w:val="false"/>
          <w:color w:val="000000"/>
          <w:sz w:val="28"/>
        </w:rPr>
        <w:t>
      в абзаце первом слово "Приговор" заменить словами "1. Приговор";</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xml:space="preserve">
      "1) существенные нарушения уголовно-процессуального закона, предусмотренные пунктами 2), 3), 4), 5), 10) части третьей </w:t>
      </w:r>
      <w:r>
        <w:rPr>
          <w:rFonts w:ascii="Times New Roman"/>
          <w:b w:val="false"/>
          <w:i w:val="false"/>
          <w:color w:val="000000"/>
          <w:sz w:val="28"/>
        </w:rPr>
        <w:t>статьи 415</w:t>
      </w:r>
      <w:r>
        <w:rPr>
          <w:rFonts w:ascii="Times New Roman"/>
          <w:b w:val="false"/>
          <w:i w:val="false"/>
          <w:color w:val="000000"/>
          <w:sz w:val="28"/>
        </w:rPr>
        <w:t xml:space="preserve"> настоящего Кодекса, допущенные судом первой инстанции;";</w:t>
      </w:r>
      <w:r>
        <w:br/>
      </w:r>
      <w:r>
        <w:rPr>
          <w:rFonts w:ascii="Times New Roman"/>
          <w:b w:val="false"/>
          <w:i w:val="false"/>
          <w:color w:val="000000"/>
          <w:sz w:val="28"/>
        </w:rPr>
        <w:t>
      пункт 2) исключить;</w:t>
      </w:r>
      <w:r>
        <w:br/>
      </w:r>
      <w:r>
        <w:rPr>
          <w:rFonts w:ascii="Times New Roman"/>
          <w:b w:val="false"/>
          <w:i w:val="false"/>
          <w:color w:val="000000"/>
          <w:sz w:val="28"/>
        </w:rPr>
        <w:t>
      в пункте 3) слова "или неправильно разрешен" исключить;</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"2. При этом суд апелляционной инстанции не вправе предрешать вопросы о доказанности или недоказанности обвинения, о достоверности или недостоверности того или иного доказательства, о преимуществе одних доказательств перед другими, о применении судом первой инстанции того или иного уголовного закона и мере наказания, а также предрешать выводы, которые могут быть сделаны судом.";</w:t>
      </w:r>
      <w:r>
        <w:br/>
      </w:r>
      <w:r>
        <w:rPr>
          <w:rFonts w:ascii="Times New Roman"/>
          <w:b w:val="false"/>
          <w:i w:val="false"/>
          <w:color w:val="000000"/>
          <w:sz w:val="28"/>
        </w:rPr>
        <w:t>
</w:t>
      </w:r>
      <w:r>
        <w:rPr>
          <w:rFonts w:ascii="Times New Roman"/>
          <w:b w:val="false"/>
          <w:i w:val="false"/>
          <w:color w:val="000000"/>
          <w:sz w:val="28"/>
        </w:rPr>
        <w:t>
      60) дополнить статьями 420-1 и 420-2 следующего содержания:</w:t>
      </w:r>
      <w:r>
        <w:br/>
      </w:r>
      <w:r>
        <w:rPr>
          <w:rFonts w:ascii="Times New Roman"/>
          <w:b w:val="false"/>
          <w:i w:val="false"/>
          <w:color w:val="000000"/>
          <w:sz w:val="28"/>
        </w:rPr>
        <w:t>
      "Статья 420-1. Отмена приговора с постановлением нового</w:t>
      </w:r>
      <w:r>
        <w:br/>
      </w:r>
      <w:r>
        <w:rPr>
          <w:rFonts w:ascii="Times New Roman"/>
          <w:b w:val="false"/>
          <w:i w:val="false"/>
          <w:color w:val="000000"/>
          <w:sz w:val="28"/>
        </w:rPr>
        <w:t>
                     приговора</w:t>
      </w:r>
      <w:r>
        <w:br/>
      </w:r>
      <w:r>
        <w:rPr>
          <w:rFonts w:ascii="Times New Roman"/>
          <w:b w:val="false"/>
          <w:i w:val="false"/>
          <w:color w:val="000000"/>
          <w:sz w:val="28"/>
        </w:rPr>
        <w:t>
</w:t>
      </w:r>
      <w:r>
        <w:rPr>
          <w:rFonts w:ascii="Times New Roman"/>
          <w:b w:val="false"/>
          <w:i w:val="false"/>
          <w:color w:val="000000"/>
          <w:sz w:val="28"/>
        </w:rPr>
        <w:t xml:space="preserve">
      1. Суд апелляционной инстанции без направления дела на новое судебное рассмотрение и с соблюдением требований </w:t>
      </w:r>
      <w:r>
        <w:rPr>
          <w:rFonts w:ascii="Times New Roman"/>
          <w:b w:val="false"/>
          <w:i w:val="false"/>
          <w:color w:val="000000"/>
          <w:sz w:val="28"/>
        </w:rPr>
        <w:t>главы 44</w:t>
      </w:r>
      <w:r>
        <w:rPr>
          <w:rFonts w:ascii="Times New Roman"/>
          <w:b w:val="false"/>
          <w:i w:val="false"/>
          <w:color w:val="000000"/>
          <w:sz w:val="28"/>
        </w:rPr>
        <w:t xml:space="preserve"> настоящего Кодекса вправе:</w:t>
      </w:r>
      <w:r>
        <w:br/>
      </w:r>
      <w:r>
        <w:rPr>
          <w:rFonts w:ascii="Times New Roman"/>
          <w:b w:val="false"/>
          <w:i w:val="false"/>
          <w:color w:val="000000"/>
          <w:sz w:val="28"/>
        </w:rPr>
        <w:t>
</w:t>
      </w:r>
      <w:r>
        <w:rPr>
          <w:rFonts w:ascii="Times New Roman"/>
          <w:b w:val="false"/>
          <w:i w:val="false"/>
          <w:color w:val="000000"/>
          <w:sz w:val="28"/>
        </w:rPr>
        <w:t xml:space="preserve">
      1) отменить обвинительный приговор и вынести оправдательный приговор при наличии оснований, предусмотренных пунктами 1) и 2) части первой </w:t>
      </w:r>
      <w:r>
        <w:rPr>
          <w:rFonts w:ascii="Times New Roman"/>
          <w:b w:val="false"/>
          <w:i w:val="false"/>
          <w:color w:val="000000"/>
          <w:sz w:val="28"/>
        </w:rPr>
        <w:t>статьи 37</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2) по жалобе или протесту стороны обвинения отменить оправдательный приговор и постановить обвинительный приговор;</w:t>
      </w:r>
      <w:r>
        <w:br/>
      </w:r>
      <w:r>
        <w:rPr>
          <w:rFonts w:ascii="Times New Roman"/>
          <w:b w:val="false"/>
          <w:i w:val="false"/>
          <w:color w:val="000000"/>
          <w:sz w:val="28"/>
        </w:rPr>
        <w:t>
</w:t>
      </w:r>
      <w:r>
        <w:rPr>
          <w:rFonts w:ascii="Times New Roman"/>
          <w:b w:val="false"/>
          <w:i w:val="false"/>
          <w:color w:val="000000"/>
          <w:sz w:val="28"/>
        </w:rPr>
        <w:t>
      3) при наличии оснований для удовлетворения жалобы, протеста стороны обвинения о необходимости применения закона о более тяжком преступлении или назначения более строгого наказания, о применении дополнительного наказания отменить обвинительный приговор и постановить новый обвинительный приговор.</w:t>
      </w:r>
      <w:r>
        <w:br/>
      </w:r>
      <w:r>
        <w:rPr>
          <w:rFonts w:ascii="Times New Roman"/>
          <w:b w:val="false"/>
          <w:i w:val="false"/>
          <w:color w:val="000000"/>
          <w:sz w:val="28"/>
        </w:rPr>
        <w:t>
</w:t>
      </w:r>
      <w:r>
        <w:rPr>
          <w:rFonts w:ascii="Times New Roman"/>
          <w:b w:val="false"/>
          <w:i w:val="false"/>
          <w:color w:val="000000"/>
          <w:sz w:val="28"/>
        </w:rPr>
        <w:t>
      2. При вынесении нового обвинительного приговора суд апелляционной инстанции не вправе выходить за пределы предъявленного обвинения и за пределы обвинения, которое при главном судебном разбирательстве поддержал государственный или частный обвинитель.</w:t>
      </w:r>
      <w:r>
        <w:br/>
      </w:r>
      <w:r>
        <w:rPr>
          <w:rFonts w:ascii="Times New Roman"/>
          <w:b w:val="false"/>
          <w:i w:val="false"/>
          <w:color w:val="000000"/>
          <w:sz w:val="28"/>
        </w:rPr>
        <w:t>
</w:t>
      </w:r>
      <w:r>
        <w:rPr>
          <w:rFonts w:ascii="Times New Roman"/>
          <w:b w:val="false"/>
          <w:i w:val="false"/>
          <w:color w:val="000000"/>
          <w:sz w:val="28"/>
        </w:rPr>
        <w:t xml:space="preserve">
      3. На приговоры апелляционной инстанции, вынесенные по правилам части первой настоящей статьи, могут быть поданы кассационный протест прокурора или кассационная жалоба лицами, указанными в </w:t>
      </w:r>
      <w:r>
        <w:rPr>
          <w:rFonts w:ascii="Times New Roman"/>
          <w:b w:val="false"/>
          <w:i w:val="false"/>
          <w:color w:val="000000"/>
          <w:sz w:val="28"/>
        </w:rPr>
        <w:t>статье 396</w:t>
      </w:r>
      <w:r>
        <w:rPr>
          <w:rFonts w:ascii="Times New Roman"/>
          <w:b w:val="false"/>
          <w:i w:val="false"/>
          <w:color w:val="000000"/>
          <w:sz w:val="28"/>
        </w:rPr>
        <w:t xml:space="preserve"> настоящего Кодекса, в течение 15 суток со дня его провозглашения, а подсудимым, содержащимся под стражей, - в тот же срок с момента вручения ему копии приговора.</w:t>
      </w:r>
      <w:r>
        <w:br/>
      </w:r>
      <w:r>
        <w:rPr>
          <w:rFonts w:ascii="Times New Roman"/>
          <w:b w:val="false"/>
          <w:i w:val="false"/>
          <w:color w:val="000000"/>
          <w:sz w:val="28"/>
        </w:rPr>
        <w:t>
</w:t>
      </w:r>
      <w:r>
        <w:rPr>
          <w:rFonts w:ascii="Times New Roman"/>
          <w:b w:val="false"/>
          <w:i w:val="false"/>
          <w:color w:val="000000"/>
          <w:sz w:val="28"/>
        </w:rPr>
        <w:t>
      4. Приговор апелляционной инстанции вступает в законную силу после истечения срока для его кассационного обжалования, а в случае принесения кассационной жалобы или протеста приговор, если он не был отменен, вступает в законную силу в день вынесения кассационного постановления.</w:t>
      </w:r>
    </w:p>
    <w:bookmarkEnd w:id="9"/>
    <w:bookmarkStart w:name="z434" w:id="10"/>
    <w:p>
      <w:pPr>
        <w:spacing w:after="0"/>
        <w:ind w:left="0"/>
        <w:jc w:val="both"/>
      </w:pPr>
      <w:r>
        <w:rPr>
          <w:rFonts w:ascii="Times New Roman"/>
          <w:b w:val="false"/>
          <w:i w:val="false"/>
          <w:color w:val="000000"/>
          <w:sz w:val="28"/>
        </w:rPr>
        <w:t>
      Статья 420-2. Отмена приговора с направлением дела для</w:t>
      </w:r>
      <w:r>
        <w:br/>
      </w:r>
      <w:r>
        <w:rPr>
          <w:rFonts w:ascii="Times New Roman"/>
          <w:b w:val="false"/>
          <w:i w:val="false"/>
          <w:color w:val="000000"/>
          <w:sz w:val="28"/>
        </w:rPr>
        <w:t>
                    дополнительного расследования</w:t>
      </w:r>
      <w:r>
        <w:br/>
      </w:r>
      <w:r>
        <w:rPr>
          <w:rFonts w:ascii="Times New Roman"/>
          <w:b w:val="false"/>
          <w:i w:val="false"/>
          <w:color w:val="000000"/>
          <w:sz w:val="28"/>
        </w:rPr>
        <w:t>
</w:t>
      </w:r>
      <w:r>
        <w:rPr>
          <w:rFonts w:ascii="Times New Roman"/>
          <w:b w:val="false"/>
          <w:i w:val="false"/>
          <w:color w:val="000000"/>
          <w:sz w:val="28"/>
        </w:rPr>
        <w:t xml:space="preserve">
      Суд апелляционной инстанции по ходатайствам сторон вправе отменить приговор и направить дело для дополнительного расследования по основаниям, указанным в части первой </w:t>
      </w:r>
      <w:r>
        <w:rPr>
          <w:rFonts w:ascii="Times New Roman"/>
          <w:b w:val="false"/>
          <w:i w:val="false"/>
          <w:color w:val="000000"/>
          <w:sz w:val="28"/>
        </w:rPr>
        <w:t>статьи 303</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xml:space="preserve">
      61) в </w:t>
      </w:r>
      <w:r>
        <w:rPr>
          <w:rFonts w:ascii="Times New Roman"/>
          <w:b w:val="false"/>
          <w:i w:val="false"/>
          <w:color w:val="000000"/>
          <w:sz w:val="28"/>
        </w:rPr>
        <w:t>статье 421</w:t>
      </w:r>
      <w:r>
        <w:rPr>
          <w:rFonts w:ascii="Times New Roman"/>
          <w:b w:val="false"/>
          <w:i w:val="false"/>
          <w:color w:val="000000"/>
          <w:sz w:val="28"/>
        </w:rPr>
        <w:t>:</w:t>
      </w:r>
      <w:r>
        <w:br/>
      </w:r>
      <w:r>
        <w:rPr>
          <w:rFonts w:ascii="Times New Roman"/>
          <w:b w:val="false"/>
          <w:i w:val="false"/>
          <w:color w:val="000000"/>
          <w:sz w:val="28"/>
        </w:rPr>
        <w:t>
      в части первой:</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"Суд апелляционной инстанции вправе изменить приговор:";</w:t>
      </w:r>
      <w:r>
        <w:br/>
      </w:r>
      <w:r>
        <w:rPr>
          <w:rFonts w:ascii="Times New Roman"/>
          <w:b w:val="false"/>
          <w:i w:val="false"/>
          <w:color w:val="000000"/>
          <w:sz w:val="28"/>
        </w:rPr>
        <w:t>
      пункты 3) и 5) исключить;</w:t>
      </w:r>
      <w:r>
        <w:br/>
      </w:r>
      <w:r>
        <w:rPr>
          <w:rFonts w:ascii="Times New Roman"/>
          <w:b w:val="false"/>
          <w:i w:val="false"/>
          <w:color w:val="000000"/>
          <w:sz w:val="28"/>
        </w:rPr>
        <w:t>
      пункт 7) после слова "инстанции" дополнить словами "и назначить более строгий вид режима исправительной колонии";</w:t>
      </w:r>
      <w:r>
        <w:br/>
      </w:r>
      <w:r>
        <w:rPr>
          <w:rFonts w:ascii="Times New Roman"/>
          <w:b w:val="false"/>
          <w:i w:val="false"/>
          <w:color w:val="000000"/>
          <w:sz w:val="28"/>
        </w:rPr>
        <w:t>
      пункт 9) изложить в следующей редакции:</w:t>
      </w:r>
      <w:r>
        <w:br/>
      </w:r>
      <w:r>
        <w:rPr>
          <w:rFonts w:ascii="Times New Roman"/>
          <w:b w:val="false"/>
          <w:i w:val="false"/>
          <w:color w:val="000000"/>
          <w:sz w:val="28"/>
        </w:rPr>
        <w:t xml:space="preserve">
      "9) в случаях, предусмотренных пунктами б) и в) части седьмой </w:t>
      </w:r>
      <w:r>
        <w:rPr>
          <w:rFonts w:ascii="Times New Roman"/>
          <w:b w:val="false"/>
          <w:i w:val="false"/>
          <w:color w:val="000000"/>
          <w:sz w:val="28"/>
        </w:rPr>
        <w:t>статьи 70</w:t>
      </w:r>
      <w:r>
        <w:rPr>
          <w:rFonts w:ascii="Times New Roman"/>
          <w:b w:val="false"/>
          <w:i w:val="false"/>
          <w:color w:val="000000"/>
          <w:sz w:val="28"/>
        </w:rPr>
        <w:t xml:space="preserve"> Уголовного кодекса Республики Казахстан, отменить условно-досрочное освобождение и назначить наказание по правилам </w:t>
      </w:r>
      <w:r>
        <w:rPr>
          <w:rFonts w:ascii="Times New Roman"/>
          <w:b w:val="false"/>
          <w:i w:val="false"/>
          <w:color w:val="000000"/>
          <w:sz w:val="28"/>
        </w:rPr>
        <w:t>статьи 60</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
      дополнить пунктами 10) и 11) следующего содержания:</w:t>
      </w:r>
      <w:r>
        <w:br/>
      </w:r>
      <w:r>
        <w:rPr>
          <w:rFonts w:ascii="Times New Roman"/>
          <w:b w:val="false"/>
          <w:i w:val="false"/>
          <w:color w:val="000000"/>
          <w:sz w:val="28"/>
        </w:rPr>
        <w:t>
      "10) внести в приговор изменения в части гражданского иска по вопросам взыскания процессуальных издержек, решения о вещественных доказательствах;</w:t>
      </w:r>
      <w:r>
        <w:br/>
      </w:r>
      <w:r>
        <w:rPr>
          <w:rFonts w:ascii="Times New Roman"/>
          <w:b w:val="false"/>
          <w:i w:val="false"/>
          <w:color w:val="000000"/>
          <w:sz w:val="28"/>
        </w:rPr>
        <w:t xml:space="preserve">
      11) применить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Уголовного кодекса Республики Казахстан принудительные меры медицинского характера.";</w:t>
      </w:r>
      <w:r>
        <w:br/>
      </w:r>
      <w:r>
        <w:rPr>
          <w:rFonts w:ascii="Times New Roman"/>
          <w:b w:val="false"/>
          <w:i w:val="false"/>
          <w:color w:val="000000"/>
          <w:sz w:val="28"/>
        </w:rPr>
        <w:t>
      в части второй слова "решение, указанное в пунктах 3) - 9) части первой настоящей статьи" заменить словами "решения, ухудшающие положение осужденного";</w:t>
      </w:r>
      <w:r>
        <w:br/>
      </w:r>
      <w:r>
        <w:rPr>
          <w:rFonts w:ascii="Times New Roman"/>
          <w:b w:val="false"/>
          <w:i w:val="false"/>
          <w:color w:val="000000"/>
          <w:sz w:val="28"/>
        </w:rPr>
        <w:t>
</w:t>
      </w:r>
      <w:r>
        <w:rPr>
          <w:rFonts w:ascii="Times New Roman"/>
          <w:b w:val="false"/>
          <w:i w:val="false"/>
          <w:color w:val="000000"/>
          <w:sz w:val="28"/>
        </w:rPr>
        <w:t xml:space="preserve">
      62) в </w:t>
      </w:r>
      <w:r>
        <w:rPr>
          <w:rFonts w:ascii="Times New Roman"/>
          <w:b w:val="false"/>
          <w:i w:val="false"/>
          <w:color w:val="000000"/>
          <w:sz w:val="28"/>
        </w:rPr>
        <w:t>статье 422</w:t>
      </w:r>
      <w:r>
        <w:rPr>
          <w:rFonts w:ascii="Times New Roman"/>
          <w:b w:val="false"/>
          <w:i w:val="false"/>
          <w:color w:val="000000"/>
          <w:sz w:val="28"/>
        </w:rPr>
        <w:t>:</w:t>
      </w:r>
      <w:r>
        <w:br/>
      </w:r>
      <w:r>
        <w:rPr>
          <w:rFonts w:ascii="Times New Roman"/>
          <w:b w:val="false"/>
          <w:i w:val="false"/>
          <w:color w:val="000000"/>
          <w:sz w:val="28"/>
        </w:rPr>
        <w:t>
      в пункте 2) части второй слова "апелляционной коллегии, вынесшей" заменить словами "суда, вынесшего";</w:t>
      </w:r>
      <w:r>
        <w:br/>
      </w:r>
      <w:r>
        <w:rPr>
          <w:rFonts w:ascii="Times New Roman"/>
          <w:b w:val="false"/>
          <w:i w:val="false"/>
          <w:color w:val="000000"/>
          <w:sz w:val="28"/>
        </w:rPr>
        <w:t>
      в части третьей:</w:t>
      </w:r>
      <w:r>
        <w:br/>
      </w:r>
      <w:r>
        <w:rPr>
          <w:rFonts w:ascii="Times New Roman"/>
          <w:b w:val="false"/>
          <w:i w:val="false"/>
          <w:color w:val="000000"/>
          <w:sz w:val="28"/>
        </w:rPr>
        <w:t>
      после слова "изложение" дополнить словами "существа судебного акта,";</w:t>
      </w:r>
      <w:r>
        <w:br/>
      </w:r>
      <w:r>
        <w:rPr>
          <w:rFonts w:ascii="Times New Roman"/>
          <w:b w:val="false"/>
          <w:i w:val="false"/>
          <w:color w:val="000000"/>
          <w:sz w:val="28"/>
        </w:rPr>
        <w:t>
      слово "апелляционных" исключить;</w:t>
      </w:r>
      <w:r>
        <w:br/>
      </w:r>
      <w:r>
        <w:rPr>
          <w:rFonts w:ascii="Times New Roman"/>
          <w:b w:val="false"/>
          <w:i w:val="false"/>
          <w:color w:val="000000"/>
          <w:sz w:val="28"/>
        </w:rPr>
        <w:t>
      в части четвертой:</w:t>
      </w:r>
      <w:r>
        <w:br/>
      </w:r>
      <w:r>
        <w:rPr>
          <w:rFonts w:ascii="Times New Roman"/>
          <w:b w:val="false"/>
          <w:i w:val="false"/>
          <w:color w:val="000000"/>
          <w:sz w:val="28"/>
        </w:rPr>
        <w:t>
      после слова "которым" дополнить словами "изложенные в них";</w:t>
      </w:r>
      <w:r>
        <w:br/>
      </w:r>
      <w:r>
        <w:rPr>
          <w:rFonts w:ascii="Times New Roman"/>
          <w:b w:val="false"/>
          <w:i w:val="false"/>
          <w:color w:val="000000"/>
          <w:sz w:val="28"/>
        </w:rPr>
        <w:t>
      слова "жалоб, протеста", "или несущественными" исключить;</w:t>
      </w:r>
      <w:r>
        <w:br/>
      </w:r>
      <w:r>
        <w:rPr>
          <w:rFonts w:ascii="Times New Roman"/>
          <w:b w:val="false"/>
          <w:i w:val="false"/>
          <w:color w:val="000000"/>
          <w:sz w:val="28"/>
        </w:rPr>
        <w:t>
      дополнить частью 7-1 следующего содержания:</w:t>
      </w:r>
      <w:r>
        <w:br/>
      </w:r>
      <w:r>
        <w:rPr>
          <w:rFonts w:ascii="Times New Roman"/>
          <w:b w:val="false"/>
          <w:i w:val="false"/>
          <w:color w:val="000000"/>
          <w:sz w:val="28"/>
        </w:rPr>
        <w:t>
      "7-1. При отмене приговора суда первой инстанции в связи с необходимостью постановления нового приговора в апелляционном постановлении указываются основания, по которым приговор суда первой инстанции признается незаконным. В таких случаях наряду с постановлением об отмене приговора выносится новый приговор.";</w:t>
      </w:r>
      <w:r>
        <w:br/>
      </w:r>
      <w:r>
        <w:rPr>
          <w:rFonts w:ascii="Times New Roman"/>
          <w:b w:val="false"/>
          <w:i w:val="false"/>
          <w:color w:val="000000"/>
          <w:sz w:val="28"/>
        </w:rPr>
        <w:t>
      часть девятую изложить в следующей редакции:</w:t>
      </w:r>
      <w:r>
        <w:br/>
      </w:r>
      <w:r>
        <w:rPr>
          <w:rFonts w:ascii="Times New Roman"/>
          <w:b w:val="false"/>
          <w:i w:val="false"/>
          <w:color w:val="000000"/>
          <w:sz w:val="28"/>
        </w:rPr>
        <w:t>
      "9. Суд апелляционной инстанции вправе, не изменяя сущности апелляционного приговора или постановления, вынести дополнительное постановление об исправлении допущенных явных описок и о разъяснении содержащихся в них неясностей.";</w:t>
      </w:r>
      <w:r>
        <w:br/>
      </w:r>
      <w:r>
        <w:rPr>
          <w:rFonts w:ascii="Times New Roman"/>
          <w:b w:val="false"/>
          <w:i w:val="false"/>
          <w:color w:val="000000"/>
          <w:sz w:val="28"/>
        </w:rPr>
        <w:t>
</w:t>
      </w:r>
      <w:r>
        <w:rPr>
          <w:rFonts w:ascii="Times New Roman"/>
          <w:b w:val="false"/>
          <w:i w:val="false"/>
          <w:color w:val="000000"/>
          <w:sz w:val="28"/>
        </w:rPr>
        <w:t xml:space="preserve">
      63) </w:t>
      </w:r>
      <w:r>
        <w:rPr>
          <w:rFonts w:ascii="Times New Roman"/>
          <w:b w:val="false"/>
          <w:i w:val="false"/>
          <w:color w:val="000000"/>
          <w:sz w:val="28"/>
        </w:rPr>
        <w:t>статью 423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423. Вынесение апелляционного постановления и его</w:t>
      </w:r>
      <w:r>
        <w:br/>
      </w:r>
      <w:r>
        <w:rPr>
          <w:rFonts w:ascii="Times New Roman"/>
          <w:b w:val="false"/>
          <w:i w:val="false"/>
          <w:color w:val="000000"/>
          <w:sz w:val="28"/>
        </w:rPr>
        <w:t>
                   вступление в законную силу</w:t>
      </w:r>
      <w:r>
        <w:br/>
      </w:r>
      <w:r>
        <w:rPr>
          <w:rFonts w:ascii="Times New Roman"/>
          <w:b w:val="false"/>
          <w:i w:val="false"/>
          <w:color w:val="000000"/>
          <w:sz w:val="28"/>
        </w:rPr>
        <w:t>
</w:t>
      </w:r>
      <w:r>
        <w:rPr>
          <w:rFonts w:ascii="Times New Roman"/>
          <w:b w:val="false"/>
          <w:i w:val="false"/>
          <w:color w:val="000000"/>
          <w:sz w:val="28"/>
        </w:rPr>
        <w:t>
      1. Апелляционное постановление выносится в совещательной комнате, подписывается судьей и оглашается в зале заседания после возвращения судьи из совещательной комнаты.</w:t>
      </w:r>
      <w:r>
        <w:br/>
      </w:r>
      <w:r>
        <w:rPr>
          <w:rFonts w:ascii="Times New Roman"/>
          <w:b w:val="false"/>
          <w:i w:val="false"/>
          <w:color w:val="000000"/>
          <w:sz w:val="28"/>
        </w:rPr>
        <w:t>
</w:t>
      </w:r>
      <w:r>
        <w:rPr>
          <w:rFonts w:ascii="Times New Roman"/>
          <w:b w:val="false"/>
          <w:i w:val="false"/>
          <w:color w:val="000000"/>
          <w:sz w:val="28"/>
        </w:rPr>
        <w:t>
      2. Судья может с соблюдением требований части первой настоящей статьи вынести резолютивную часть постановления. В этом случае полный текст постановления составляется и подписывается им в десятидневный срок со дня рассмотрения дела.</w:t>
      </w:r>
      <w:r>
        <w:br/>
      </w:r>
      <w:r>
        <w:rPr>
          <w:rFonts w:ascii="Times New Roman"/>
          <w:b w:val="false"/>
          <w:i w:val="false"/>
          <w:color w:val="000000"/>
          <w:sz w:val="28"/>
        </w:rPr>
        <w:t>
</w:t>
      </w:r>
      <w:r>
        <w:rPr>
          <w:rFonts w:ascii="Times New Roman"/>
          <w:b w:val="false"/>
          <w:i w:val="false"/>
          <w:color w:val="000000"/>
          <w:sz w:val="28"/>
        </w:rPr>
        <w:t xml:space="preserve">
      3. Апелляционное постановление, вынесенное по основаниям, указанным в пунктах 1) - 3), 7) и 8) части первой </w:t>
      </w:r>
      <w:r>
        <w:rPr>
          <w:rFonts w:ascii="Times New Roman"/>
          <w:b w:val="false"/>
          <w:i w:val="false"/>
          <w:color w:val="000000"/>
          <w:sz w:val="28"/>
        </w:rPr>
        <w:t>статьи 411</w:t>
      </w:r>
      <w:r>
        <w:rPr>
          <w:rFonts w:ascii="Times New Roman"/>
          <w:b w:val="false"/>
          <w:i w:val="false"/>
          <w:color w:val="000000"/>
          <w:sz w:val="28"/>
        </w:rPr>
        <w:t xml:space="preserve"> настоящего Кодекса (об оставлении приговора суда первой инстанции без изменения, об изменении приговора, отмене приговора с прекращением дела, с направлением дела для дополнительного расследования или на новое судебное рассмотрение), вступает в законную силу с момента оглашения.";</w:t>
      </w:r>
      <w:r>
        <w:br/>
      </w:r>
      <w:r>
        <w:rPr>
          <w:rFonts w:ascii="Times New Roman"/>
          <w:b w:val="false"/>
          <w:i w:val="false"/>
          <w:color w:val="000000"/>
          <w:sz w:val="28"/>
        </w:rPr>
        <w:t>
</w:t>
      </w:r>
      <w:r>
        <w:rPr>
          <w:rFonts w:ascii="Times New Roman"/>
          <w:b w:val="false"/>
          <w:i w:val="false"/>
          <w:color w:val="000000"/>
          <w:sz w:val="28"/>
        </w:rPr>
        <w:t xml:space="preserve">
      64) в </w:t>
      </w:r>
      <w:r>
        <w:rPr>
          <w:rFonts w:ascii="Times New Roman"/>
          <w:b w:val="false"/>
          <w:i w:val="false"/>
          <w:color w:val="000000"/>
          <w:sz w:val="28"/>
        </w:rPr>
        <w:t>статье 423-1</w:t>
      </w:r>
      <w:r>
        <w:rPr>
          <w:rFonts w:ascii="Times New Roman"/>
          <w:b w:val="false"/>
          <w:i w:val="false"/>
          <w:color w:val="000000"/>
          <w:sz w:val="28"/>
        </w:rPr>
        <w:t>:</w:t>
      </w:r>
      <w:r>
        <w:br/>
      </w:r>
      <w:r>
        <w:rPr>
          <w:rFonts w:ascii="Times New Roman"/>
          <w:b w:val="false"/>
          <w:i w:val="false"/>
          <w:color w:val="000000"/>
          <w:sz w:val="28"/>
        </w:rPr>
        <w:t>
      заголовок после слова "исполнению" дополнить словом "приговора,";</w:t>
      </w:r>
      <w:r>
        <w:br/>
      </w:r>
      <w:r>
        <w:rPr>
          <w:rFonts w:ascii="Times New Roman"/>
          <w:b w:val="false"/>
          <w:i w:val="false"/>
          <w:color w:val="000000"/>
          <w:sz w:val="28"/>
        </w:rPr>
        <w:t>
      в части первой слова ", постановивший приговор" заменить словами "первой инстанции";</w:t>
      </w:r>
      <w:r>
        <w:br/>
      </w:r>
      <w:r>
        <w:rPr>
          <w:rFonts w:ascii="Times New Roman"/>
          <w:b w:val="false"/>
          <w:i w:val="false"/>
          <w:color w:val="000000"/>
          <w:sz w:val="28"/>
        </w:rPr>
        <w:t>
      дополнить частями четвертой и пятой следующего содержания:</w:t>
      </w:r>
      <w:r>
        <w:br/>
      </w:r>
      <w:r>
        <w:rPr>
          <w:rFonts w:ascii="Times New Roman"/>
          <w:b w:val="false"/>
          <w:i w:val="false"/>
          <w:color w:val="000000"/>
          <w:sz w:val="28"/>
        </w:rPr>
        <w:t>
      "4. При постановлении судом апелляционной инстанции нового приговора, если он не был обжалован или опротестован, дело направляется в суд первой инстанции для обращения приговора к исполнению после истечения срока для кассационного обжалования.</w:t>
      </w:r>
      <w:r>
        <w:br/>
      </w:r>
      <w:r>
        <w:rPr>
          <w:rFonts w:ascii="Times New Roman"/>
          <w:b w:val="false"/>
          <w:i w:val="false"/>
          <w:color w:val="000000"/>
          <w:sz w:val="28"/>
        </w:rPr>
        <w:t xml:space="preserve">
      5. В случае принесения на приговор кассационной жалобы или кассационного протеста суд апелляционной инстанции выполняет действия, предусмотренные </w:t>
      </w:r>
      <w:r>
        <w:rPr>
          <w:rFonts w:ascii="Times New Roman"/>
          <w:b w:val="false"/>
          <w:i w:val="false"/>
          <w:color w:val="000000"/>
          <w:sz w:val="28"/>
        </w:rPr>
        <w:t>статьей 401</w:t>
      </w:r>
      <w:r>
        <w:rPr>
          <w:rFonts w:ascii="Times New Roman"/>
          <w:b w:val="false"/>
          <w:i w:val="false"/>
          <w:color w:val="000000"/>
          <w:sz w:val="28"/>
        </w:rPr>
        <w:t xml:space="preserve">, частью второй </w:t>
      </w:r>
      <w:r>
        <w:rPr>
          <w:rFonts w:ascii="Times New Roman"/>
          <w:b w:val="false"/>
          <w:i w:val="false"/>
          <w:color w:val="000000"/>
          <w:sz w:val="28"/>
        </w:rPr>
        <w:t>статьи 402</w:t>
      </w:r>
      <w:r>
        <w:rPr>
          <w:rFonts w:ascii="Times New Roman"/>
          <w:b w:val="false"/>
          <w:i w:val="false"/>
          <w:color w:val="000000"/>
          <w:sz w:val="28"/>
        </w:rPr>
        <w:t xml:space="preserve"> настоящего Кодекса, и направляет дело для рассмотрения в кассационную инстанцию этого же областного или приравненного к нему суда.";</w:t>
      </w:r>
      <w:r>
        <w:br/>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статью 423-2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423-2. Повторное рассмотрение дела в апелляционной</w:t>
      </w:r>
      <w:r>
        <w:br/>
      </w:r>
      <w:r>
        <w:rPr>
          <w:rFonts w:ascii="Times New Roman"/>
          <w:b w:val="false"/>
          <w:i w:val="false"/>
          <w:color w:val="000000"/>
          <w:sz w:val="28"/>
        </w:rPr>
        <w:t>
                     инстанции</w:t>
      </w:r>
      <w:r>
        <w:br/>
      </w:r>
      <w:r>
        <w:rPr>
          <w:rFonts w:ascii="Times New Roman"/>
          <w:b w:val="false"/>
          <w:i w:val="false"/>
          <w:color w:val="000000"/>
          <w:sz w:val="28"/>
        </w:rPr>
        <w:t>
</w:t>
      </w:r>
      <w:r>
        <w:rPr>
          <w:rFonts w:ascii="Times New Roman"/>
          <w:b w:val="false"/>
          <w:i w:val="false"/>
          <w:color w:val="000000"/>
          <w:sz w:val="28"/>
        </w:rPr>
        <w:t>
      1. Повторное рассмотрение дела в апелляционной инстанции без отмены первого апелляционного постановления, вынесенного при проверке  законности этого же приговора, допускается, если:</w:t>
      </w:r>
      <w:r>
        <w:br/>
      </w:r>
      <w:r>
        <w:rPr>
          <w:rFonts w:ascii="Times New Roman"/>
          <w:b w:val="false"/>
          <w:i w:val="false"/>
          <w:color w:val="000000"/>
          <w:sz w:val="28"/>
        </w:rPr>
        <w:t>
</w:t>
      </w:r>
      <w:r>
        <w:rPr>
          <w:rFonts w:ascii="Times New Roman"/>
          <w:b w:val="false"/>
          <w:i w:val="false"/>
          <w:color w:val="000000"/>
          <w:sz w:val="28"/>
        </w:rPr>
        <w:t>
      1) апелляционные жалобы, протест в отношении некоторых осужденных, жалобы других участников процесса, наделенных правом апелляционного обжалования приговора (постановления), поданные в установленный срок, поступят в суд апелляционной инстанции после рассмотрения дела по жалобам других участников процесса;</w:t>
      </w:r>
      <w:r>
        <w:br/>
      </w:r>
      <w:r>
        <w:rPr>
          <w:rFonts w:ascii="Times New Roman"/>
          <w:b w:val="false"/>
          <w:i w:val="false"/>
          <w:color w:val="000000"/>
          <w:sz w:val="28"/>
        </w:rPr>
        <w:t>
</w:t>
      </w:r>
      <w:r>
        <w:rPr>
          <w:rFonts w:ascii="Times New Roman"/>
          <w:b w:val="false"/>
          <w:i w:val="false"/>
          <w:color w:val="000000"/>
          <w:sz w:val="28"/>
        </w:rPr>
        <w:t>
      2) пропущенный срок для обжалования, опротестования восстановлен судом в порядке, предусмотренном настоящим Кодексом, после рассмотрения дела в апелляционной инстанции по жалобам других участников процесса.</w:t>
      </w:r>
      <w:r>
        <w:br/>
      </w:r>
      <w:r>
        <w:rPr>
          <w:rFonts w:ascii="Times New Roman"/>
          <w:b w:val="false"/>
          <w:i w:val="false"/>
          <w:color w:val="000000"/>
          <w:sz w:val="28"/>
        </w:rPr>
        <w:t>
</w:t>
      </w:r>
      <w:r>
        <w:rPr>
          <w:rFonts w:ascii="Times New Roman"/>
          <w:b w:val="false"/>
          <w:i w:val="false"/>
          <w:color w:val="000000"/>
          <w:sz w:val="28"/>
        </w:rPr>
        <w:t>
      2. Суд апелляционной инстанции обязан рассмотреть жалобы осужденного, его защитника или представителя и в тех случаях, когда дело в отношении данного лица было рассмотрено по апелляционным жалобам, протесту других участников процесса.</w:t>
      </w:r>
      <w:r>
        <w:br/>
      </w:r>
      <w:r>
        <w:rPr>
          <w:rFonts w:ascii="Times New Roman"/>
          <w:b w:val="false"/>
          <w:i w:val="false"/>
          <w:color w:val="000000"/>
          <w:sz w:val="28"/>
        </w:rPr>
        <w:t>
</w:t>
      </w:r>
      <w:r>
        <w:rPr>
          <w:rFonts w:ascii="Times New Roman"/>
          <w:b w:val="false"/>
          <w:i w:val="false"/>
          <w:color w:val="000000"/>
          <w:sz w:val="28"/>
        </w:rPr>
        <w:t>
      3. В случае, если вновь вынесенное постановление войдет в противоречие с ранее вынесенным постановлением апелляционной инстанции, председатель соответствующего областного или приравненного к нему суда вносит представление об устранении возникших противоречий в Верховный Суд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66) в </w:t>
      </w:r>
      <w:r>
        <w:rPr>
          <w:rFonts w:ascii="Times New Roman"/>
          <w:b w:val="false"/>
          <w:i w:val="false"/>
          <w:color w:val="000000"/>
          <w:sz w:val="28"/>
        </w:rPr>
        <w:t>статье 423-3</w:t>
      </w:r>
      <w:r>
        <w:rPr>
          <w:rFonts w:ascii="Times New Roman"/>
          <w:b w:val="false"/>
          <w:i w:val="false"/>
          <w:color w:val="000000"/>
          <w:sz w:val="28"/>
        </w:rPr>
        <w:t>:</w:t>
      </w:r>
      <w:r>
        <w:br/>
      </w:r>
      <w:r>
        <w:rPr>
          <w:rFonts w:ascii="Times New Roman"/>
          <w:b w:val="false"/>
          <w:i w:val="false"/>
          <w:color w:val="000000"/>
          <w:sz w:val="28"/>
        </w:rPr>
        <w:t>
      в части четвертой:</w:t>
      </w:r>
      <w:r>
        <w:br/>
      </w:r>
      <w:r>
        <w:rPr>
          <w:rFonts w:ascii="Times New Roman"/>
          <w:b w:val="false"/>
          <w:i w:val="false"/>
          <w:color w:val="000000"/>
          <w:sz w:val="28"/>
        </w:rPr>
        <w:t>
      предложение первое исключить;</w:t>
      </w:r>
      <w:r>
        <w:br/>
      </w:r>
      <w:r>
        <w:rPr>
          <w:rFonts w:ascii="Times New Roman"/>
          <w:b w:val="false"/>
          <w:i w:val="false"/>
          <w:color w:val="000000"/>
          <w:sz w:val="28"/>
        </w:rPr>
        <w:t>
      слова "При этом, если" заменить словом "Если";</w:t>
      </w:r>
      <w:r>
        <w:br/>
      </w:r>
      <w:r>
        <w:rPr>
          <w:rFonts w:ascii="Times New Roman"/>
          <w:b w:val="false"/>
          <w:i w:val="false"/>
          <w:color w:val="000000"/>
          <w:sz w:val="28"/>
        </w:rPr>
        <w:t>
      слова "применить закон" заменить словами "применения закона";</w:t>
      </w:r>
      <w:r>
        <w:br/>
      </w:r>
      <w:r>
        <w:rPr>
          <w:rFonts w:ascii="Times New Roman"/>
          <w:b w:val="false"/>
          <w:i w:val="false"/>
          <w:color w:val="000000"/>
          <w:sz w:val="28"/>
        </w:rPr>
        <w:t>
      дополнить частью пятой следующего содержания:</w:t>
      </w:r>
      <w:r>
        <w:br/>
      </w:r>
      <w:r>
        <w:rPr>
          <w:rFonts w:ascii="Times New Roman"/>
          <w:b w:val="false"/>
          <w:i w:val="false"/>
          <w:color w:val="000000"/>
          <w:sz w:val="28"/>
        </w:rPr>
        <w:t>
      "5. Приговор, постановленный судом первой инстанции, при новом рассмотрении дела может быть обжалован в общем порядке.";</w:t>
      </w:r>
      <w:r>
        <w:br/>
      </w:r>
      <w:r>
        <w:rPr>
          <w:rFonts w:ascii="Times New Roman"/>
          <w:b w:val="false"/>
          <w:i w:val="false"/>
          <w:color w:val="000000"/>
          <w:sz w:val="28"/>
        </w:rPr>
        <w:t>
</w:t>
      </w:r>
      <w:r>
        <w:rPr>
          <w:rFonts w:ascii="Times New Roman"/>
          <w:b w:val="false"/>
          <w:i w:val="false"/>
          <w:color w:val="000000"/>
          <w:sz w:val="28"/>
        </w:rPr>
        <w:t>
      67) дополнить главой 48-1 следующего содержания:</w:t>
      </w:r>
      <w:r>
        <w:br/>
      </w:r>
      <w:r>
        <w:rPr>
          <w:rFonts w:ascii="Times New Roman"/>
          <w:b w:val="false"/>
          <w:i w:val="false"/>
          <w:color w:val="000000"/>
          <w:sz w:val="28"/>
        </w:rPr>
        <w:t>
      "Глава 48-1. Рассмотрение дел по кассационным жалобам,</w:t>
      </w:r>
      <w:r>
        <w:br/>
      </w:r>
      <w:r>
        <w:rPr>
          <w:rFonts w:ascii="Times New Roman"/>
          <w:b w:val="false"/>
          <w:i w:val="false"/>
          <w:color w:val="000000"/>
          <w:sz w:val="28"/>
        </w:rPr>
        <w:t>
                   протестам</w:t>
      </w:r>
      <w:r>
        <w:br/>
      </w:r>
      <w:r>
        <w:rPr>
          <w:rFonts w:ascii="Times New Roman"/>
          <w:b w:val="false"/>
          <w:i w:val="false"/>
          <w:color w:val="000000"/>
          <w:sz w:val="28"/>
        </w:rPr>
        <w:t>
</w:t>
      </w:r>
      <w:r>
        <w:rPr>
          <w:rFonts w:ascii="Times New Roman"/>
          <w:b w:val="false"/>
          <w:i w:val="false"/>
          <w:color w:val="000000"/>
          <w:sz w:val="28"/>
        </w:rPr>
        <w:t>
      Статья 446-1. Общие условия обжалования приговоров</w:t>
      </w:r>
      <w:r>
        <w:br/>
      </w:r>
      <w:r>
        <w:rPr>
          <w:rFonts w:ascii="Times New Roman"/>
          <w:b w:val="false"/>
          <w:i w:val="false"/>
          <w:color w:val="000000"/>
          <w:sz w:val="28"/>
        </w:rPr>
        <w:t>
                   (постановлений) суда в кассационном порядке</w:t>
      </w:r>
      <w:r>
        <w:br/>
      </w:r>
      <w:r>
        <w:rPr>
          <w:rFonts w:ascii="Times New Roman"/>
          <w:b w:val="false"/>
          <w:i w:val="false"/>
          <w:color w:val="000000"/>
          <w:sz w:val="28"/>
        </w:rPr>
        <w:t>
</w:t>
      </w:r>
      <w:r>
        <w:rPr>
          <w:rFonts w:ascii="Times New Roman"/>
          <w:b w:val="false"/>
          <w:i w:val="false"/>
          <w:color w:val="000000"/>
          <w:sz w:val="28"/>
        </w:rPr>
        <w:t xml:space="preserve">
      1. По правилам настоящей главы подлежат пересмотру не вступившие в законную силу приговоры (постановления) специализированных межрайонных судов по уголовным делам, специализированных межрайонных военных судов по уголовным делам, вынесенные при рассмотрении дел с участием присяжных заседателей, а также приговоры и постановления областного и приравненного к нему суда, вынесенные при рассмотрении дела в апелляционном порядке, за исключением постановлений, указанных в части третьей </w:t>
      </w:r>
      <w:r>
        <w:rPr>
          <w:rFonts w:ascii="Times New Roman"/>
          <w:b w:val="false"/>
          <w:i w:val="false"/>
          <w:color w:val="000000"/>
          <w:sz w:val="28"/>
        </w:rPr>
        <w:t>статьи 423</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xml:space="preserve">
      2. Круг лиц, обладающих правом принесения кассационных жалоб, протестов, порядок принесения жалоб, протестов и последствия, связанные с ним, определяются по правилам, указанным в </w:t>
      </w:r>
      <w:r>
        <w:rPr>
          <w:rFonts w:ascii="Times New Roman"/>
          <w:b w:val="false"/>
          <w:i w:val="false"/>
          <w:color w:val="000000"/>
          <w:sz w:val="28"/>
        </w:rPr>
        <w:t>статьях 396</w:t>
      </w:r>
      <w:r>
        <w:rPr>
          <w:rFonts w:ascii="Times New Roman"/>
          <w:b w:val="false"/>
          <w:i w:val="false"/>
          <w:color w:val="000000"/>
          <w:sz w:val="28"/>
        </w:rPr>
        <w:t xml:space="preserve"> -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401</w:t>
      </w:r>
      <w:r>
        <w:rPr>
          <w:rFonts w:ascii="Times New Roman"/>
          <w:b w:val="false"/>
          <w:i w:val="false"/>
          <w:color w:val="000000"/>
          <w:sz w:val="28"/>
        </w:rPr>
        <w:t xml:space="preserve"> - </w:t>
      </w:r>
      <w:r>
        <w:rPr>
          <w:rFonts w:ascii="Times New Roman"/>
          <w:b w:val="false"/>
          <w:i w:val="false"/>
          <w:color w:val="000000"/>
          <w:sz w:val="28"/>
        </w:rPr>
        <w:t>402</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настоящего Кодекса.</w:t>
      </w:r>
    </w:p>
    <w:bookmarkEnd w:id="10"/>
    <w:bookmarkStart w:name="z447" w:id="11"/>
    <w:p>
      <w:pPr>
        <w:spacing w:after="0"/>
        <w:ind w:left="0"/>
        <w:jc w:val="both"/>
      </w:pPr>
      <w:r>
        <w:rPr>
          <w:rFonts w:ascii="Times New Roman"/>
          <w:b w:val="false"/>
          <w:i w:val="false"/>
          <w:color w:val="000000"/>
          <w:sz w:val="28"/>
        </w:rPr>
        <w:t>
      Статья 446-2. Предмет кассационного рассмотрения</w:t>
      </w:r>
      <w:r>
        <w:br/>
      </w:r>
      <w:r>
        <w:rPr>
          <w:rFonts w:ascii="Times New Roman"/>
          <w:b w:val="false"/>
          <w:i w:val="false"/>
          <w:color w:val="000000"/>
          <w:sz w:val="28"/>
        </w:rPr>
        <w:t>
</w:t>
      </w:r>
      <w:r>
        <w:rPr>
          <w:rFonts w:ascii="Times New Roman"/>
          <w:b w:val="false"/>
          <w:i w:val="false"/>
          <w:color w:val="000000"/>
          <w:sz w:val="28"/>
        </w:rPr>
        <w:t>
      Суд кассационной инстанции проверяет соблюдение судом, постановившим приговор (постановление), норм уголовного и уголовно-процессуального закона и на основе этого проверяет законность, обоснованность и справедливость приговора (постановления).</w:t>
      </w:r>
    </w:p>
    <w:bookmarkEnd w:id="11"/>
    <w:bookmarkStart w:name="z449" w:id="12"/>
    <w:p>
      <w:pPr>
        <w:spacing w:after="0"/>
        <w:ind w:left="0"/>
        <w:jc w:val="both"/>
      </w:pPr>
      <w:r>
        <w:rPr>
          <w:rFonts w:ascii="Times New Roman"/>
          <w:b w:val="false"/>
          <w:i w:val="false"/>
          <w:color w:val="000000"/>
          <w:sz w:val="28"/>
        </w:rPr>
        <w:t>
      Статья 446-3. Кассационные жалоба или протест</w:t>
      </w:r>
      <w:r>
        <w:br/>
      </w:r>
      <w:r>
        <w:rPr>
          <w:rFonts w:ascii="Times New Roman"/>
          <w:b w:val="false"/>
          <w:i w:val="false"/>
          <w:color w:val="000000"/>
          <w:sz w:val="28"/>
        </w:rPr>
        <w:t>
</w:t>
      </w:r>
      <w:r>
        <w:rPr>
          <w:rFonts w:ascii="Times New Roman"/>
          <w:b w:val="false"/>
          <w:i w:val="false"/>
          <w:color w:val="000000"/>
          <w:sz w:val="28"/>
        </w:rPr>
        <w:t>
      1. Кассационные жалоба или протест должны содержать:</w:t>
      </w:r>
      <w:r>
        <w:br/>
      </w:r>
      <w:r>
        <w:rPr>
          <w:rFonts w:ascii="Times New Roman"/>
          <w:b w:val="false"/>
          <w:i w:val="false"/>
          <w:color w:val="000000"/>
          <w:sz w:val="28"/>
        </w:rPr>
        <w:t>
</w:t>
      </w:r>
      <w:r>
        <w:rPr>
          <w:rFonts w:ascii="Times New Roman"/>
          <w:b w:val="false"/>
          <w:i w:val="false"/>
          <w:color w:val="000000"/>
          <w:sz w:val="28"/>
        </w:rPr>
        <w:t>
      1) наименование суда, которому адресуется жалоба или протест;</w:t>
      </w:r>
      <w:r>
        <w:br/>
      </w:r>
      <w:r>
        <w:rPr>
          <w:rFonts w:ascii="Times New Roman"/>
          <w:b w:val="false"/>
          <w:i w:val="false"/>
          <w:color w:val="000000"/>
          <w:sz w:val="28"/>
        </w:rPr>
        <w:t>
</w:t>
      </w:r>
      <w:r>
        <w:rPr>
          <w:rFonts w:ascii="Times New Roman"/>
          <w:b w:val="false"/>
          <w:i w:val="false"/>
          <w:color w:val="000000"/>
          <w:sz w:val="28"/>
        </w:rPr>
        <w:t>
      2) данные о лице, подавшем жалобу или принесшем протест, с указанием его процессуального положения, места жительства или место нахождения;</w:t>
      </w:r>
      <w:r>
        <w:br/>
      </w:r>
      <w:r>
        <w:rPr>
          <w:rFonts w:ascii="Times New Roman"/>
          <w:b w:val="false"/>
          <w:i w:val="false"/>
          <w:color w:val="000000"/>
          <w:sz w:val="28"/>
        </w:rPr>
        <w:t>
</w:t>
      </w:r>
      <w:r>
        <w:rPr>
          <w:rFonts w:ascii="Times New Roman"/>
          <w:b w:val="false"/>
          <w:i w:val="false"/>
          <w:color w:val="000000"/>
          <w:sz w:val="28"/>
        </w:rPr>
        <w:t>
      3) приговор или иное решение, которое обжалуется или опротестовывается, и наименование суда, постановившего это решение;</w:t>
      </w:r>
      <w:r>
        <w:br/>
      </w:r>
      <w:r>
        <w:rPr>
          <w:rFonts w:ascii="Times New Roman"/>
          <w:b w:val="false"/>
          <w:i w:val="false"/>
          <w:color w:val="000000"/>
          <w:sz w:val="28"/>
        </w:rPr>
        <w:t>
</w:t>
      </w:r>
      <w:r>
        <w:rPr>
          <w:rFonts w:ascii="Times New Roman"/>
          <w:b w:val="false"/>
          <w:i w:val="false"/>
          <w:color w:val="000000"/>
          <w:sz w:val="28"/>
        </w:rPr>
        <w:t>
      4) доводы лица, подавшего жалобу или протест, с указанием, в чем заключается неправильность применения уголовного или уголовно-процессуального закона и как это отразилось на существе судебного решения, в чем состоит просьба;</w:t>
      </w:r>
      <w:r>
        <w:br/>
      </w:r>
      <w:r>
        <w:rPr>
          <w:rFonts w:ascii="Times New Roman"/>
          <w:b w:val="false"/>
          <w:i w:val="false"/>
          <w:color w:val="000000"/>
          <w:sz w:val="28"/>
        </w:rPr>
        <w:t>
</w:t>
      </w:r>
      <w:r>
        <w:rPr>
          <w:rFonts w:ascii="Times New Roman"/>
          <w:b w:val="false"/>
          <w:i w:val="false"/>
          <w:color w:val="000000"/>
          <w:sz w:val="28"/>
        </w:rPr>
        <w:t>
      5) перечень прилагаемых к жалобе или протесту материалов;</w:t>
      </w:r>
      <w:r>
        <w:br/>
      </w:r>
      <w:r>
        <w:rPr>
          <w:rFonts w:ascii="Times New Roman"/>
          <w:b w:val="false"/>
          <w:i w:val="false"/>
          <w:color w:val="000000"/>
          <w:sz w:val="28"/>
        </w:rPr>
        <w:t>
</w:t>
      </w:r>
      <w:r>
        <w:rPr>
          <w:rFonts w:ascii="Times New Roman"/>
          <w:b w:val="false"/>
          <w:i w:val="false"/>
          <w:color w:val="000000"/>
          <w:sz w:val="28"/>
        </w:rPr>
        <w:t>
      6) подпись автора жалобы или протеста.</w:t>
      </w:r>
      <w:r>
        <w:br/>
      </w:r>
      <w:r>
        <w:rPr>
          <w:rFonts w:ascii="Times New Roman"/>
          <w:b w:val="false"/>
          <w:i w:val="false"/>
          <w:color w:val="000000"/>
          <w:sz w:val="28"/>
        </w:rPr>
        <w:t>
</w:t>
      </w:r>
      <w:r>
        <w:rPr>
          <w:rFonts w:ascii="Times New Roman"/>
          <w:b w:val="false"/>
          <w:i w:val="false"/>
          <w:color w:val="000000"/>
          <w:sz w:val="28"/>
        </w:rPr>
        <w:t>
      2. В случае, если принесенные жалоба, протест не соответствуют требованиям, установленным частью первой настоящей статьи, они считаются поданными, но возвращаются с указанием срока для дооформления. Если в течение этого срока кассационная жалоба, протест после пересоставления суду не предоставлены, они считаются не поданными.</w:t>
      </w:r>
      <w:r>
        <w:br/>
      </w:r>
      <w:r>
        <w:rPr>
          <w:rFonts w:ascii="Times New Roman"/>
          <w:b w:val="false"/>
          <w:i w:val="false"/>
          <w:color w:val="000000"/>
          <w:sz w:val="28"/>
        </w:rPr>
        <w:t>
</w:t>
      </w:r>
      <w:r>
        <w:rPr>
          <w:rFonts w:ascii="Times New Roman"/>
          <w:b w:val="false"/>
          <w:i w:val="false"/>
          <w:color w:val="000000"/>
          <w:sz w:val="28"/>
        </w:rPr>
        <w:t>
      3. В случае обжалования приговора, вынесенного судом при рассмотрении дела в апелляционном порядке, в кассационной жалобе (протесте) должны быть отражены аргументы о согласии или несогласии с постановлением апелляционной инстанции, которым отменен приговор суда первой инстанции.</w:t>
      </w:r>
    </w:p>
    <w:bookmarkEnd w:id="12"/>
    <w:bookmarkStart w:name="z459" w:id="13"/>
    <w:p>
      <w:pPr>
        <w:spacing w:after="0"/>
        <w:ind w:left="0"/>
        <w:jc w:val="both"/>
      </w:pPr>
      <w:r>
        <w:rPr>
          <w:rFonts w:ascii="Times New Roman"/>
          <w:b w:val="false"/>
          <w:i w:val="false"/>
          <w:color w:val="000000"/>
          <w:sz w:val="28"/>
        </w:rPr>
        <w:t>
      Статья 446-4. Сроки рассмотрения дела в кассационной инстанции</w:t>
      </w:r>
      <w:r>
        <w:br/>
      </w:r>
      <w:r>
        <w:rPr>
          <w:rFonts w:ascii="Times New Roman"/>
          <w:b w:val="false"/>
          <w:i w:val="false"/>
          <w:color w:val="000000"/>
          <w:sz w:val="28"/>
        </w:rPr>
        <w:t>
</w:t>
      </w:r>
      <w:r>
        <w:rPr>
          <w:rFonts w:ascii="Times New Roman"/>
          <w:b w:val="false"/>
          <w:i w:val="false"/>
          <w:color w:val="000000"/>
          <w:sz w:val="28"/>
        </w:rPr>
        <w:t>
      Дело должно быть рассмотрено не позднее одного месяца со дня его поступления в кассационную инстанцию. Этот срок ввиду сложности или большого объема дела, а также при наличии иных уважительных причин может продлеваться постановлением суда, рассматривающего дело, но каждый раз не более чем на один месяц.</w:t>
      </w:r>
    </w:p>
    <w:bookmarkEnd w:id="13"/>
    <w:bookmarkStart w:name="z461" w:id="14"/>
    <w:p>
      <w:pPr>
        <w:spacing w:after="0"/>
        <w:ind w:left="0"/>
        <w:jc w:val="both"/>
      </w:pPr>
      <w:r>
        <w:rPr>
          <w:rFonts w:ascii="Times New Roman"/>
          <w:b w:val="false"/>
          <w:i w:val="false"/>
          <w:color w:val="000000"/>
          <w:sz w:val="28"/>
        </w:rPr>
        <w:t>
      Статья 446-5. Назначение заседания суда кассационной инстанции</w:t>
      </w:r>
      <w:r>
        <w:br/>
      </w:r>
      <w:r>
        <w:rPr>
          <w:rFonts w:ascii="Times New Roman"/>
          <w:b w:val="false"/>
          <w:i w:val="false"/>
          <w:color w:val="000000"/>
          <w:sz w:val="28"/>
        </w:rPr>
        <w:t>
</w:t>
      </w:r>
      <w:r>
        <w:rPr>
          <w:rFonts w:ascii="Times New Roman"/>
          <w:b w:val="false"/>
          <w:i w:val="false"/>
          <w:color w:val="000000"/>
          <w:sz w:val="28"/>
        </w:rPr>
        <w:t>
      1. При поступлении дела с кассационной жалобой или протестом председатель суда или по его поручению председатель коллегии согласно порядку распределения дел передает дело для изучения судье, установив дату его рассмотрения.</w:t>
      </w:r>
      <w:r>
        <w:br/>
      </w:r>
      <w:r>
        <w:rPr>
          <w:rFonts w:ascii="Times New Roman"/>
          <w:b w:val="false"/>
          <w:i w:val="false"/>
          <w:color w:val="000000"/>
          <w:sz w:val="28"/>
        </w:rPr>
        <w:t>
</w:t>
      </w:r>
      <w:r>
        <w:rPr>
          <w:rFonts w:ascii="Times New Roman"/>
          <w:b w:val="false"/>
          <w:i w:val="false"/>
          <w:color w:val="000000"/>
          <w:sz w:val="28"/>
        </w:rPr>
        <w:t>
      2. О месте и времени рассмотрения дела в кассационной инстанции извещаются стороны. Вопрос о вызове осужденного, содержащегося под стражей, решается судом кассационной инстанции. При поступлении от осужденного, содержащегося под стражей, ходатайства об участии в судебном заседании кассационной инстанции при рассмотрении жалобы или протеста прокурора, направленных на ухудшение его положения, суд кассационной инстанции выносит постановление о рассмотрении дела при непосредственном участии осужденного либо с использованием научно-технических средств, позволяющих обеспечить дистанционное участие названного лица, которое направляет в соответствующие органы для исполнения.</w:t>
      </w:r>
      <w:r>
        <w:br/>
      </w:r>
      <w:r>
        <w:rPr>
          <w:rFonts w:ascii="Times New Roman"/>
          <w:b w:val="false"/>
          <w:i w:val="false"/>
          <w:color w:val="000000"/>
          <w:sz w:val="28"/>
        </w:rPr>
        <w:t>
</w:t>
      </w:r>
      <w:r>
        <w:rPr>
          <w:rFonts w:ascii="Times New Roman"/>
          <w:b w:val="false"/>
          <w:i w:val="false"/>
          <w:color w:val="000000"/>
          <w:sz w:val="28"/>
        </w:rPr>
        <w:t>
      3. Неявка лиц, своевременно извещенных о месте и времени кассационного заседания, не препятствует рассмотрению дела. Участие прокурора в заседании суда кассационной инстанции обязательно.</w:t>
      </w:r>
      <w:r>
        <w:br/>
      </w:r>
      <w:r>
        <w:rPr>
          <w:rFonts w:ascii="Times New Roman"/>
          <w:b w:val="false"/>
          <w:i w:val="false"/>
          <w:color w:val="000000"/>
          <w:sz w:val="28"/>
        </w:rPr>
        <w:t>
</w:t>
      </w:r>
      <w:r>
        <w:rPr>
          <w:rFonts w:ascii="Times New Roman"/>
          <w:b w:val="false"/>
          <w:i w:val="false"/>
          <w:color w:val="000000"/>
          <w:sz w:val="28"/>
        </w:rPr>
        <w:t>
      4. Лица, обладающие правом принесения кассационных жалоб, протестов, а также защитник осужденного (оправданного) или представитель потерпевшего, принявшие поручение после вынесения приговора (постановления), во всех случаях допускаются в заседание суда кассационной инстанции. По их просьбе им предоставляется слово для выступлений в обоснование поданных жалоб или протеста либо возражений на них.</w:t>
      </w:r>
    </w:p>
    <w:bookmarkEnd w:id="14"/>
    <w:bookmarkStart w:name="z466" w:id="15"/>
    <w:p>
      <w:pPr>
        <w:spacing w:after="0"/>
        <w:ind w:left="0"/>
        <w:jc w:val="both"/>
      </w:pPr>
      <w:r>
        <w:rPr>
          <w:rFonts w:ascii="Times New Roman"/>
          <w:b w:val="false"/>
          <w:i w:val="false"/>
          <w:color w:val="000000"/>
          <w:sz w:val="28"/>
        </w:rPr>
        <w:t>
      Статья 446-6. Полномочия суда кассационной инстанции</w:t>
      </w:r>
      <w:r>
        <w:br/>
      </w:r>
      <w:r>
        <w:rPr>
          <w:rFonts w:ascii="Times New Roman"/>
          <w:b w:val="false"/>
          <w:i w:val="false"/>
          <w:color w:val="000000"/>
          <w:sz w:val="28"/>
        </w:rPr>
        <w:t>
</w:t>
      </w:r>
      <w:r>
        <w:rPr>
          <w:rFonts w:ascii="Times New Roman"/>
          <w:b w:val="false"/>
          <w:i w:val="false"/>
          <w:color w:val="000000"/>
          <w:sz w:val="28"/>
        </w:rPr>
        <w:t>
      Судья при подготовке дела к слушанию или суд при рассмотрении дела, поступившего с кассационной жалобой или протестом, по собственной инициативе или ходатайству сторон вправе:</w:t>
      </w:r>
      <w:r>
        <w:br/>
      </w:r>
      <w:r>
        <w:rPr>
          <w:rFonts w:ascii="Times New Roman"/>
          <w:b w:val="false"/>
          <w:i w:val="false"/>
          <w:color w:val="000000"/>
          <w:sz w:val="28"/>
        </w:rPr>
        <w:t>
</w:t>
      </w:r>
      <w:r>
        <w:rPr>
          <w:rFonts w:ascii="Times New Roman"/>
          <w:b w:val="false"/>
          <w:i w:val="false"/>
          <w:color w:val="000000"/>
          <w:sz w:val="28"/>
        </w:rPr>
        <w:t>
      1) истребовать документы, связанные с состоянием здоровья, семейным положением и данными о прошлых судимостях осужденного;</w:t>
      </w:r>
      <w:r>
        <w:br/>
      </w:r>
      <w:r>
        <w:rPr>
          <w:rFonts w:ascii="Times New Roman"/>
          <w:b w:val="false"/>
          <w:i w:val="false"/>
          <w:color w:val="000000"/>
          <w:sz w:val="28"/>
        </w:rPr>
        <w:t>
</w:t>
      </w:r>
      <w:r>
        <w:rPr>
          <w:rFonts w:ascii="Times New Roman"/>
          <w:b w:val="false"/>
          <w:i w:val="false"/>
          <w:color w:val="000000"/>
          <w:sz w:val="28"/>
        </w:rPr>
        <w:t>
      2) истребовать сведения, необходимые для определения действия закона во времени, в пространстве и для определения правильности применения судом первой инстанции норм уголовного и уголовно-процессуального законов при разрешении дела.</w:t>
      </w:r>
    </w:p>
    <w:bookmarkEnd w:id="15"/>
    <w:bookmarkStart w:name="z470" w:id="16"/>
    <w:p>
      <w:pPr>
        <w:spacing w:after="0"/>
        <w:ind w:left="0"/>
        <w:jc w:val="both"/>
      </w:pPr>
      <w:r>
        <w:rPr>
          <w:rFonts w:ascii="Times New Roman"/>
          <w:b w:val="false"/>
          <w:i w:val="false"/>
          <w:color w:val="000000"/>
          <w:sz w:val="28"/>
        </w:rPr>
        <w:t>
      Статья 446-7. Порядок рассмотрения дела кассационной инстанцией</w:t>
      </w:r>
      <w:r>
        <w:br/>
      </w:r>
      <w:r>
        <w:rPr>
          <w:rFonts w:ascii="Times New Roman"/>
          <w:b w:val="false"/>
          <w:i w:val="false"/>
          <w:color w:val="000000"/>
          <w:sz w:val="28"/>
        </w:rPr>
        <w:t>
</w:t>
      </w:r>
      <w:r>
        <w:rPr>
          <w:rFonts w:ascii="Times New Roman"/>
          <w:b w:val="false"/>
          <w:i w:val="false"/>
          <w:color w:val="000000"/>
          <w:sz w:val="28"/>
        </w:rPr>
        <w:t xml:space="preserve">
      1. Кассационная инстанция рассматривает дела в открытом судебном заседании, кроме случаев, указанных в </w:t>
      </w:r>
      <w:r>
        <w:rPr>
          <w:rFonts w:ascii="Times New Roman"/>
          <w:b w:val="false"/>
          <w:i w:val="false"/>
          <w:color w:val="000000"/>
          <w:sz w:val="28"/>
        </w:rPr>
        <w:t>статье 29</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2. Председательствующий открывает судебное заседание и объявляет, какое дело рассматривается и по чьим кассационным жалобам или протесту. После этого председательствующий объявляет состав суда, фамилии лиц, являющихся сторонами по делу и присутствующих в заседании суда, а также фамилии переводчиков и разъясняет участвующим в заседании лицам их права при рассмотрении дела в кассационной инстанции.</w:t>
      </w:r>
      <w:r>
        <w:br/>
      </w:r>
      <w:r>
        <w:rPr>
          <w:rFonts w:ascii="Times New Roman"/>
          <w:b w:val="false"/>
          <w:i w:val="false"/>
          <w:color w:val="000000"/>
          <w:sz w:val="28"/>
        </w:rPr>
        <w:t>
</w:t>
      </w:r>
      <w:r>
        <w:rPr>
          <w:rFonts w:ascii="Times New Roman"/>
          <w:b w:val="false"/>
          <w:i w:val="false"/>
          <w:color w:val="000000"/>
          <w:sz w:val="28"/>
        </w:rPr>
        <w:t xml:space="preserve">
      3. Председательствующий опрашивает явившихся по делу участников процесса об имеющихся у них отводах и ходатайствах и по результатам их рассмотрения суд в порядке, предусмотренном </w:t>
      </w:r>
      <w:r>
        <w:rPr>
          <w:rFonts w:ascii="Times New Roman"/>
          <w:b w:val="false"/>
          <w:i w:val="false"/>
          <w:color w:val="000000"/>
          <w:sz w:val="28"/>
        </w:rPr>
        <w:t>статьей 325</w:t>
      </w:r>
      <w:r>
        <w:rPr>
          <w:rFonts w:ascii="Times New Roman"/>
          <w:b w:val="false"/>
          <w:i w:val="false"/>
          <w:color w:val="000000"/>
          <w:sz w:val="28"/>
        </w:rPr>
        <w:t xml:space="preserve"> настоящего Кодекса, выносит постановление.</w:t>
      </w:r>
      <w:r>
        <w:br/>
      </w:r>
      <w:r>
        <w:rPr>
          <w:rFonts w:ascii="Times New Roman"/>
          <w:b w:val="false"/>
          <w:i w:val="false"/>
          <w:color w:val="000000"/>
          <w:sz w:val="28"/>
        </w:rPr>
        <w:t>
</w:t>
      </w:r>
      <w:r>
        <w:rPr>
          <w:rFonts w:ascii="Times New Roman"/>
          <w:b w:val="false"/>
          <w:i w:val="false"/>
          <w:color w:val="000000"/>
          <w:sz w:val="28"/>
        </w:rPr>
        <w:t>
      4. Рассмотрение дела начинается с выступления участника процесса, подавшего кассационную жалобу или протест. Если таких участников несколько, председательствующим с учетом мнения сторон устанавливается очередность их выступления. В выступлениях участники процесса указывают, какие относящиеся к предмету кассационного рассмотрения обстоятельства, связанные с нарушениями в применении закона, были допущены судом первой или апелляционной инстанций, в чем это выразилось и как отразилось на существе принятого решения по делу.</w:t>
      </w:r>
      <w:r>
        <w:br/>
      </w:r>
      <w:r>
        <w:rPr>
          <w:rFonts w:ascii="Times New Roman"/>
          <w:b w:val="false"/>
          <w:i w:val="false"/>
          <w:color w:val="000000"/>
          <w:sz w:val="28"/>
        </w:rPr>
        <w:t>
</w:t>
      </w:r>
      <w:r>
        <w:rPr>
          <w:rFonts w:ascii="Times New Roman"/>
          <w:b w:val="false"/>
          <w:i w:val="false"/>
          <w:color w:val="000000"/>
          <w:sz w:val="28"/>
        </w:rPr>
        <w:t>
      5. В подтверждение или опровержение доводов, приведенных в кассационной жалобе или протесте, выступающие вправе представить в кассационную инстанцию дополнительные материалы, при этом сообщить суду, каким путем они получены и в связи с чем возникла необходимость их представления. Дополнительные материалы не могут быть получены путем производства следственных действий. О принятии или отклонении дополнительных материалов суд, выслушав мнение сторон, выносит постановление. Дополнительные материалы, если они имеют значение для разрешения дела, могут послужить основанием для отмены или изменения приговора, если содержащиеся в таких материалах данные или сведения не требуют дополнительной проверки. В иных случаях дополнительные материалы могут служить основанием для отмены приговора (постановления) суда и направления дела на новое судебное рассмотрение по первой инстанции.</w:t>
      </w:r>
      <w:r>
        <w:br/>
      </w:r>
      <w:r>
        <w:rPr>
          <w:rFonts w:ascii="Times New Roman"/>
          <w:b w:val="false"/>
          <w:i w:val="false"/>
          <w:color w:val="000000"/>
          <w:sz w:val="28"/>
        </w:rPr>
        <w:t>
</w:t>
      </w:r>
      <w:r>
        <w:rPr>
          <w:rFonts w:ascii="Times New Roman"/>
          <w:b w:val="false"/>
          <w:i w:val="false"/>
          <w:color w:val="000000"/>
          <w:sz w:val="28"/>
        </w:rPr>
        <w:t xml:space="preserve">
      6. Распорядок судебного заседания и меры, принимаемые в отношении нарушителей, определяются правилами </w:t>
      </w:r>
      <w:r>
        <w:rPr>
          <w:rFonts w:ascii="Times New Roman"/>
          <w:b w:val="false"/>
          <w:i w:val="false"/>
          <w:color w:val="000000"/>
          <w:sz w:val="28"/>
        </w:rPr>
        <w:t>статей 326</w:t>
      </w:r>
      <w:r>
        <w:rPr>
          <w:rFonts w:ascii="Times New Roman"/>
          <w:b w:val="false"/>
          <w:i w:val="false"/>
          <w:color w:val="000000"/>
          <w:sz w:val="28"/>
        </w:rPr>
        <w:t xml:space="preserve"> и </w:t>
      </w:r>
      <w:r>
        <w:rPr>
          <w:rFonts w:ascii="Times New Roman"/>
          <w:b w:val="false"/>
          <w:i w:val="false"/>
          <w:color w:val="000000"/>
          <w:sz w:val="28"/>
        </w:rPr>
        <w:t>327</w:t>
      </w:r>
      <w:r>
        <w:rPr>
          <w:rFonts w:ascii="Times New Roman"/>
          <w:b w:val="false"/>
          <w:i w:val="false"/>
          <w:color w:val="000000"/>
          <w:sz w:val="28"/>
        </w:rPr>
        <w:t xml:space="preserve">настоящего Кодекса. Порядок совещания судей и принятия решений определяется правилами </w:t>
      </w:r>
      <w:r>
        <w:rPr>
          <w:rFonts w:ascii="Times New Roman"/>
          <w:b w:val="false"/>
          <w:i w:val="false"/>
          <w:color w:val="000000"/>
          <w:sz w:val="28"/>
        </w:rPr>
        <w:t>статьи 370</w:t>
      </w:r>
      <w:r>
        <w:rPr>
          <w:rFonts w:ascii="Times New Roman"/>
          <w:b w:val="false"/>
          <w:i w:val="false"/>
          <w:color w:val="000000"/>
          <w:sz w:val="28"/>
        </w:rPr>
        <w:t xml:space="preserve"> настоящего Кодекса. Принятию постановления предшествует совещание судей.</w:t>
      </w:r>
    </w:p>
    <w:bookmarkEnd w:id="16"/>
    <w:bookmarkStart w:name="z477" w:id="17"/>
    <w:p>
      <w:pPr>
        <w:spacing w:after="0"/>
        <w:ind w:left="0"/>
        <w:jc w:val="both"/>
      </w:pPr>
      <w:r>
        <w:rPr>
          <w:rFonts w:ascii="Times New Roman"/>
          <w:b w:val="false"/>
          <w:i w:val="false"/>
          <w:color w:val="000000"/>
          <w:sz w:val="28"/>
        </w:rPr>
        <w:t>
      Статья 446-8. Решения, принимаемые кассационной инстанцией</w:t>
      </w:r>
      <w:r>
        <w:br/>
      </w:r>
      <w:r>
        <w:rPr>
          <w:rFonts w:ascii="Times New Roman"/>
          <w:b w:val="false"/>
          <w:i w:val="false"/>
          <w:color w:val="000000"/>
          <w:sz w:val="28"/>
        </w:rPr>
        <w:t>
</w:t>
      </w:r>
      <w:r>
        <w:rPr>
          <w:rFonts w:ascii="Times New Roman"/>
          <w:b w:val="false"/>
          <w:i w:val="false"/>
          <w:color w:val="000000"/>
          <w:sz w:val="28"/>
        </w:rPr>
        <w:t>
      В результате рассмотрения дела в кассационном порядке суд своим постановлением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
      1) оставляет приговор (постановление) без изменения, а жалобу или протест без удовлетворения;</w:t>
      </w:r>
      <w:r>
        <w:br/>
      </w:r>
      <w:r>
        <w:rPr>
          <w:rFonts w:ascii="Times New Roman"/>
          <w:b w:val="false"/>
          <w:i w:val="false"/>
          <w:color w:val="000000"/>
          <w:sz w:val="28"/>
        </w:rPr>
        <w:t>
</w:t>
      </w:r>
      <w:r>
        <w:rPr>
          <w:rFonts w:ascii="Times New Roman"/>
          <w:b w:val="false"/>
          <w:i w:val="false"/>
          <w:color w:val="000000"/>
          <w:sz w:val="28"/>
        </w:rPr>
        <w:t>
      2) отменяет приговор и прекращает дело;</w:t>
      </w:r>
      <w:r>
        <w:br/>
      </w:r>
      <w:r>
        <w:rPr>
          <w:rFonts w:ascii="Times New Roman"/>
          <w:b w:val="false"/>
          <w:i w:val="false"/>
          <w:color w:val="000000"/>
          <w:sz w:val="28"/>
        </w:rPr>
        <w:t>
</w:t>
      </w:r>
      <w:r>
        <w:rPr>
          <w:rFonts w:ascii="Times New Roman"/>
          <w:b w:val="false"/>
          <w:i w:val="false"/>
          <w:color w:val="000000"/>
          <w:sz w:val="28"/>
        </w:rPr>
        <w:t>
      3) изменяет приговор;</w:t>
      </w:r>
      <w:r>
        <w:br/>
      </w:r>
      <w:r>
        <w:rPr>
          <w:rFonts w:ascii="Times New Roman"/>
          <w:b w:val="false"/>
          <w:i w:val="false"/>
          <w:color w:val="000000"/>
          <w:sz w:val="28"/>
        </w:rPr>
        <w:t>
</w:t>
      </w:r>
      <w:r>
        <w:rPr>
          <w:rFonts w:ascii="Times New Roman"/>
          <w:b w:val="false"/>
          <w:i w:val="false"/>
          <w:color w:val="000000"/>
          <w:sz w:val="28"/>
        </w:rPr>
        <w:t>
      4) отменяет приговор (постановление) и направляет дело на новое судебное разбирательство в суд первой инстанции со стадии предварительного слушания или главного судебного разбирательства либо в суд апелляционной инстанции - со стадии разбирательства по рассмотрению апелляционных жалоб и протестов;</w:t>
      </w:r>
      <w:r>
        <w:br/>
      </w:r>
      <w:r>
        <w:rPr>
          <w:rFonts w:ascii="Times New Roman"/>
          <w:b w:val="false"/>
          <w:i w:val="false"/>
          <w:color w:val="000000"/>
          <w:sz w:val="28"/>
        </w:rPr>
        <w:t>
</w:t>
      </w:r>
      <w:r>
        <w:rPr>
          <w:rFonts w:ascii="Times New Roman"/>
          <w:b w:val="false"/>
          <w:i w:val="false"/>
          <w:color w:val="000000"/>
          <w:sz w:val="28"/>
        </w:rPr>
        <w:t xml:space="preserve">
      5) отменяет приговор и направляет дело для дополнительного расследования по основаниям, указанным в части первой </w:t>
      </w:r>
      <w:r>
        <w:rPr>
          <w:rFonts w:ascii="Times New Roman"/>
          <w:b w:val="false"/>
          <w:i w:val="false"/>
          <w:color w:val="000000"/>
          <w:sz w:val="28"/>
        </w:rPr>
        <w:t>статьи 303</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xml:space="preserve">
      6) при установлении обстоятельств, указанных в </w:t>
      </w:r>
      <w:r>
        <w:rPr>
          <w:rFonts w:ascii="Times New Roman"/>
          <w:b w:val="false"/>
          <w:i w:val="false"/>
          <w:color w:val="000000"/>
          <w:sz w:val="28"/>
        </w:rPr>
        <w:t>статье 387</w:t>
      </w:r>
      <w:r>
        <w:rPr>
          <w:rFonts w:ascii="Times New Roman"/>
          <w:b w:val="false"/>
          <w:i w:val="false"/>
          <w:color w:val="000000"/>
          <w:sz w:val="28"/>
        </w:rPr>
        <w:t xml:space="preserve"> настоящего Кодекса, выносит частное постановление.</w:t>
      </w:r>
    </w:p>
    <w:bookmarkEnd w:id="17"/>
    <w:bookmarkStart w:name="z485" w:id="18"/>
    <w:p>
      <w:pPr>
        <w:spacing w:after="0"/>
        <w:ind w:left="0"/>
        <w:jc w:val="both"/>
      </w:pPr>
      <w:r>
        <w:rPr>
          <w:rFonts w:ascii="Times New Roman"/>
          <w:b w:val="false"/>
          <w:i w:val="false"/>
          <w:color w:val="000000"/>
          <w:sz w:val="28"/>
        </w:rPr>
        <w:t>
      Статья 446-9. Основания к отмене или изменению приговора</w:t>
      </w:r>
      <w:r>
        <w:br/>
      </w:r>
      <w:r>
        <w:rPr>
          <w:rFonts w:ascii="Times New Roman"/>
          <w:b w:val="false"/>
          <w:i w:val="false"/>
          <w:color w:val="000000"/>
          <w:sz w:val="28"/>
        </w:rPr>
        <w:t>
                    (постановления) кассационной инстанцией</w:t>
      </w:r>
      <w:r>
        <w:br/>
      </w:r>
      <w:r>
        <w:rPr>
          <w:rFonts w:ascii="Times New Roman"/>
          <w:b w:val="false"/>
          <w:i w:val="false"/>
          <w:color w:val="000000"/>
          <w:sz w:val="28"/>
        </w:rPr>
        <w:t>
</w:t>
      </w:r>
      <w:r>
        <w:rPr>
          <w:rFonts w:ascii="Times New Roman"/>
          <w:b w:val="false"/>
          <w:i w:val="false"/>
          <w:color w:val="000000"/>
          <w:sz w:val="28"/>
        </w:rPr>
        <w:t>
      Основаниями к отмене или изменению приговора (постановления) в кассационном порядке являются:</w:t>
      </w:r>
      <w:r>
        <w:br/>
      </w:r>
      <w:r>
        <w:rPr>
          <w:rFonts w:ascii="Times New Roman"/>
          <w:b w:val="false"/>
          <w:i w:val="false"/>
          <w:color w:val="000000"/>
          <w:sz w:val="28"/>
        </w:rPr>
        <w:t>
</w:t>
      </w:r>
      <w:r>
        <w:rPr>
          <w:rFonts w:ascii="Times New Roman"/>
          <w:b w:val="false"/>
          <w:i w:val="false"/>
          <w:color w:val="000000"/>
          <w:sz w:val="28"/>
        </w:rPr>
        <w:t>
      1) неправильное применение уголовного закона;</w:t>
      </w:r>
      <w:r>
        <w:br/>
      </w:r>
      <w:r>
        <w:rPr>
          <w:rFonts w:ascii="Times New Roman"/>
          <w:b w:val="false"/>
          <w:i w:val="false"/>
          <w:color w:val="000000"/>
          <w:sz w:val="28"/>
        </w:rPr>
        <w:t>
</w:t>
      </w:r>
      <w:r>
        <w:rPr>
          <w:rFonts w:ascii="Times New Roman"/>
          <w:b w:val="false"/>
          <w:i w:val="false"/>
          <w:color w:val="000000"/>
          <w:sz w:val="28"/>
        </w:rPr>
        <w:t>
      2) существенное нарушение уголовно-процессуального закона;</w:t>
      </w:r>
      <w:r>
        <w:br/>
      </w:r>
      <w:r>
        <w:rPr>
          <w:rFonts w:ascii="Times New Roman"/>
          <w:b w:val="false"/>
          <w:i w:val="false"/>
          <w:color w:val="000000"/>
          <w:sz w:val="28"/>
        </w:rPr>
        <w:t>
</w:t>
      </w:r>
      <w:r>
        <w:rPr>
          <w:rFonts w:ascii="Times New Roman"/>
          <w:b w:val="false"/>
          <w:i w:val="false"/>
          <w:color w:val="000000"/>
          <w:sz w:val="28"/>
        </w:rPr>
        <w:t>
      3) несправедливость приговора.</w:t>
      </w:r>
    </w:p>
    <w:bookmarkEnd w:id="18"/>
    <w:bookmarkStart w:name="z490" w:id="19"/>
    <w:p>
      <w:pPr>
        <w:spacing w:after="0"/>
        <w:ind w:left="0"/>
        <w:jc w:val="both"/>
      </w:pPr>
      <w:r>
        <w:rPr>
          <w:rFonts w:ascii="Times New Roman"/>
          <w:b w:val="false"/>
          <w:i w:val="false"/>
          <w:color w:val="000000"/>
          <w:sz w:val="28"/>
        </w:rPr>
        <w:t>
      Статья 446-10. Неправильное применение уголовного закона</w:t>
      </w:r>
      <w:r>
        <w:br/>
      </w:r>
      <w:r>
        <w:rPr>
          <w:rFonts w:ascii="Times New Roman"/>
          <w:b w:val="false"/>
          <w:i w:val="false"/>
          <w:color w:val="000000"/>
          <w:sz w:val="28"/>
        </w:rPr>
        <w:t>
</w:t>
      </w:r>
      <w:r>
        <w:rPr>
          <w:rFonts w:ascii="Times New Roman"/>
          <w:b w:val="false"/>
          <w:i w:val="false"/>
          <w:color w:val="000000"/>
          <w:sz w:val="28"/>
        </w:rPr>
        <w:t>
      Неправильным применением уголовного закона является:</w:t>
      </w:r>
      <w:r>
        <w:br/>
      </w:r>
      <w:r>
        <w:rPr>
          <w:rFonts w:ascii="Times New Roman"/>
          <w:b w:val="false"/>
          <w:i w:val="false"/>
          <w:color w:val="000000"/>
          <w:sz w:val="28"/>
        </w:rPr>
        <w:t>
</w:t>
      </w:r>
      <w:r>
        <w:rPr>
          <w:rFonts w:ascii="Times New Roman"/>
          <w:b w:val="false"/>
          <w:i w:val="false"/>
          <w:color w:val="000000"/>
          <w:sz w:val="28"/>
        </w:rPr>
        <w:t>
      1) нарушение требований Общей части Уголовного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2) применение не той статьи или части (пункта) статьи Особенной части Уголовного кодекса Республики Казахстан, которые подлежали применению;</w:t>
      </w:r>
      <w:r>
        <w:br/>
      </w:r>
      <w:r>
        <w:rPr>
          <w:rFonts w:ascii="Times New Roman"/>
          <w:b w:val="false"/>
          <w:i w:val="false"/>
          <w:color w:val="000000"/>
          <w:sz w:val="28"/>
        </w:rPr>
        <w:t>
</w:t>
      </w:r>
      <w:r>
        <w:rPr>
          <w:rFonts w:ascii="Times New Roman"/>
          <w:b w:val="false"/>
          <w:i w:val="false"/>
          <w:color w:val="000000"/>
          <w:sz w:val="28"/>
        </w:rPr>
        <w:t>
      3) назначение наказания более строгого, чем предусмотрено санкцией данной статьи Уголовного кодекса Республики Казахстан.</w:t>
      </w:r>
    </w:p>
    <w:bookmarkEnd w:id="19"/>
    <w:bookmarkStart w:name="z495" w:id="20"/>
    <w:p>
      <w:pPr>
        <w:spacing w:after="0"/>
        <w:ind w:left="0"/>
        <w:jc w:val="both"/>
      </w:pPr>
      <w:r>
        <w:rPr>
          <w:rFonts w:ascii="Times New Roman"/>
          <w:b w:val="false"/>
          <w:i w:val="false"/>
          <w:color w:val="000000"/>
          <w:sz w:val="28"/>
        </w:rPr>
        <w:t>
      Статья 446-11. Существенное нарушение уголовно-процессуального</w:t>
      </w:r>
      <w:r>
        <w:br/>
      </w:r>
      <w:r>
        <w:rPr>
          <w:rFonts w:ascii="Times New Roman"/>
          <w:b w:val="false"/>
          <w:i w:val="false"/>
          <w:color w:val="000000"/>
          <w:sz w:val="28"/>
        </w:rPr>
        <w:t>
                     закона</w:t>
      </w:r>
      <w:r>
        <w:br/>
      </w:r>
      <w:r>
        <w:rPr>
          <w:rFonts w:ascii="Times New Roman"/>
          <w:b w:val="false"/>
          <w:i w:val="false"/>
          <w:color w:val="000000"/>
          <w:sz w:val="28"/>
        </w:rPr>
        <w:t>
</w:t>
      </w:r>
      <w:r>
        <w:rPr>
          <w:rFonts w:ascii="Times New Roman"/>
          <w:b w:val="false"/>
          <w:i w:val="false"/>
          <w:color w:val="000000"/>
          <w:sz w:val="28"/>
        </w:rPr>
        <w:t>
      1. Существенными нарушениями уголовно-процессуального закона признаются нарушения принципов и иных общих положений настоящего Кодекса при судебном рассмотрении дела, которые путем лишения или стеснения гарантированных законом прав участвующих в деле лиц, несоблюдения процедуры судопроизводства или иным путем воспрепятствовали всесторонне, полно и объективно исследовать обстоятельства дела, повлияли или могли повлиять на постановление правосудного приговора.</w:t>
      </w:r>
      <w:r>
        <w:br/>
      </w:r>
      <w:r>
        <w:rPr>
          <w:rFonts w:ascii="Times New Roman"/>
          <w:b w:val="false"/>
          <w:i w:val="false"/>
          <w:color w:val="000000"/>
          <w:sz w:val="28"/>
        </w:rPr>
        <w:t>
</w:t>
      </w:r>
      <w:r>
        <w:rPr>
          <w:rFonts w:ascii="Times New Roman"/>
          <w:b w:val="false"/>
          <w:i w:val="false"/>
          <w:color w:val="000000"/>
          <w:sz w:val="28"/>
        </w:rPr>
        <w:t xml:space="preserve">
      2. Приговор подлежит отмене во всяком случае, если судом допущены нарушения уголовно-процессуального закона, указанные в части третьей </w:t>
      </w:r>
      <w:r>
        <w:rPr>
          <w:rFonts w:ascii="Times New Roman"/>
          <w:b w:val="false"/>
          <w:i w:val="false"/>
          <w:color w:val="000000"/>
          <w:sz w:val="28"/>
        </w:rPr>
        <w:t>статьи 415</w:t>
      </w:r>
      <w:r>
        <w:rPr>
          <w:rFonts w:ascii="Times New Roman"/>
          <w:b w:val="false"/>
          <w:i w:val="false"/>
          <w:color w:val="000000"/>
          <w:sz w:val="28"/>
        </w:rPr>
        <w:t xml:space="preserve"> настоящего Кодекса.</w:t>
      </w:r>
    </w:p>
    <w:bookmarkEnd w:id="20"/>
    <w:bookmarkStart w:name="z498" w:id="21"/>
    <w:p>
      <w:pPr>
        <w:spacing w:after="0"/>
        <w:ind w:left="0"/>
        <w:jc w:val="both"/>
      </w:pPr>
      <w:r>
        <w:rPr>
          <w:rFonts w:ascii="Times New Roman"/>
          <w:b w:val="false"/>
          <w:i w:val="false"/>
          <w:color w:val="000000"/>
          <w:sz w:val="28"/>
        </w:rPr>
        <w:t>
      Статья 446-12. Несправедливость приговора</w:t>
      </w:r>
      <w:r>
        <w:br/>
      </w:r>
      <w:r>
        <w:rPr>
          <w:rFonts w:ascii="Times New Roman"/>
          <w:b w:val="false"/>
          <w:i w:val="false"/>
          <w:color w:val="000000"/>
          <w:sz w:val="28"/>
        </w:rPr>
        <w:t>
</w:t>
      </w:r>
      <w:r>
        <w:rPr>
          <w:rFonts w:ascii="Times New Roman"/>
          <w:b w:val="false"/>
          <w:i w:val="false"/>
          <w:color w:val="000000"/>
          <w:sz w:val="28"/>
        </w:rPr>
        <w:t>
      1. Несправедливым признается приговор, по которому назначено наказание, не соответствующее требованиям статьи 52 Уголовного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2. Суд кассационной инстанции может изменить приговор в сторону смягчения наказания с применением уголовного закона о менее тяжком преступлении или без изменения квалификации преступления.</w:t>
      </w:r>
      <w:r>
        <w:br/>
      </w:r>
      <w:r>
        <w:rPr>
          <w:rFonts w:ascii="Times New Roman"/>
          <w:b w:val="false"/>
          <w:i w:val="false"/>
          <w:color w:val="000000"/>
          <w:sz w:val="28"/>
        </w:rPr>
        <w:t>
</w:t>
      </w:r>
      <w:r>
        <w:rPr>
          <w:rFonts w:ascii="Times New Roman"/>
          <w:b w:val="false"/>
          <w:i w:val="false"/>
          <w:color w:val="000000"/>
          <w:sz w:val="28"/>
        </w:rPr>
        <w:t>
      3. Если приговор признан несправедливым вследствие необоснованного оправдания, применения уголовного закона о менее тяжком преступлении или в связи с чрезмерной мягкостью наказания, суд кассационной инстанции при наличии протеста прокурора или жалобы потерпевшего, его представителя, принесенных по этим основаниям, вправе отменить приговор и направить дело на новое судебное рассмотрение в суд первой или соответственно апелляционной инстанции.</w:t>
      </w:r>
    </w:p>
    <w:bookmarkEnd w:id="21"/>
    <w:bookmarkStart w:name="z502" w:id="22"/>
    <w:p>
      <w:pPr>
        <w:spacing w:after="0"/>
        <w:ind w:left="0"/>
        <w:jc w:val="both"/>
      </w:pPr>
      <w:r>
        <w:rPr>
          <w:rFonts w:ascii="Times New Roman"/>
          <w:b w:val="false"/>
          <w:i w:val="false"/>
          <w:color w:val="000000"/>
          <w:sz w:val="28"/>
        </w:rPr>
        <w:t>
      Статья 446-13. Отмена обвинительного приговора с прекращением</w:t>
      </w:r>
      <w:r>
        <w:br/>
      </w:r>
      <w:r>
        <w:rPr>
          <w:rFonts w:ascii="Times New Roman"/>
          <w:b w:val="false"/>
          <w:i w:val="false"/>
          <w:color w:val="000000"/>
          <w:sz w:val="28"/>
        </w:rPr>
        <w:t>
                     дела</w:t>
      </w:r>
      <w:r>
        <w:br/>
      </w:r>
      <w:r>
        <w:rPr>
          <w:rFonts w:ascii="Times New Roman"/>
          <w:b w:val="false"/>
          <w:i w:val="false"/>
          <w:color w:val="000000"/>
          <w:sz w:val="28"/>
        </w:rPr>
        <w:t>
</w:t>
      </w:r>
      <w:r>
        <w:rPr>
          <w:rFonts w:ascii="Times New Roman"/>
          <w:b w:val="false"/>
          <w:i w:val="false"/>
          <w:color w:val="000000"/>
          <w:sz w:val="28"/>
        </w:rPr>
        <w:t xml:space="preserve">
      Рассматривая дело в кассационном порядке, суд отменяет обвинительный приговор и прекращает дело при наличии оснований, предусмотренных частью первой </w:t>
      </w:r>
      <w:r>
        <w:rPr>
          <w:rFonts w:ascii="Times New Roman"/>
          <w:b w:val="false"/>
          <w:i w:val="false"/>
          <w:color w:val="000000"/>
          <w:sz w:val="28"/>
        </w:rPr>
        <w:t>статьи 37</w:t>
      </w:r>
      <w:r>
        <w:rPr>
          <w:rFonts w:ascii="Times New Roman"/>
          <w:b w:val="false"/>
          <w:i w:val="false"/>
          <w:color w:val="000000"/>
          <w:sz w:val="28"/>
        </w:rPr>
        <w:t xml:space="preserve"> и частью первой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w:t>
      </w:r>
    </w:p>
    <w:bookmarkEnd w:id="22"/>
    <w:bookmarkStart w:name="z504" w:id="23"/>
    <w:p>
      <w:pPr>
        <w:spacing w:after="0"/>
        <w:ind w:left="0"/>
        <w:jc w:val="both"/>
      </w:pPr>
      <w:r>
        <w:rPr>
          <w:rFonts w:ascii="Times New Roman"/>
          <w:b w:val="false"/>
          <w:i w:val="false"/>
          <w:color w:val="000000"/>
          <w:sz w:val="28"/>
        </w:rPr>
        <w:t>
      Статья 446-14. Отмена оправдательного приговора</w:t>
      </w:r>
      <w:r>
        <w:br/>
      </w:r>
      <w:r>
        <w:rPr>
          <w:rFonts w:ascii="Times New Roman"/>
          <w:b w:val="false"/>
          <w:i w:val="false"/>
          <w:color w:val="000000"/>
          <w:sz w:val="28"/>
        </w:rPr>
        <w:t>
</w:t>
      </w:r>
      <w:r>
        <w:rPr>
          <w:rFonts w:ascii="Times New Roman"/>
          <w:b w:val="false"/>
          <w:i w:val="false"/>
          <w:color w:val="000000"/>
          <w:sz w:val="28"/>
        </w:rPr>
        <w:t>
      1. Оправдательный приговор может быть отменен в кассационной инстанции не иначе, как по протесту прокурора либо по жалобе потерпевшего или его представителя, а также по жалобе оправданного по суду, не согласного с основаниями оправдания.</w:t>
      </w:r>
      <w:r>
        <w:br/>
      </w:r>
      <w:r>
        <w:rPr>
          <w:rFonts w:ascii="Times New Roman"/>
          <w:b w:val="false"/>
          <w:i w:val="false"/>
          <w:color w:val="000000"/>
          <w:sz w:val="28"/>
        </w:rPr>
        <w:t>
</w:t>
      </w:r>
      <w:r>
        <w:rPr>
          <w:rFonts w:ascii="Times New Roman"/>
          <w:b w:val="false"/>
          <w:i w:val="false"/>
          <w:color w:val="000000"/>
          <w:sz w:val="28"/>
        </w:rPr>
        <w:t>
      2. Оправдательный приговор, постановление о прекращении дела или иное решение, вынесенное в пользу подсудимого, не могут быть отменены по мотивам существенного нарушения уголовно-процессуального закона, если невиновность оправданного или сущность иного решения, вынесенного в пользу подсудимого, не подвергается сомнению.</w:t>
      </w:r>
    </w:p>
    <w:bookmarkEnd w:id="23"/>
    <w:bookmarkStart w:name="z507" w:id="24"/>
    <w:p>
      <w:pPr>
        <w:spacing w:after="0"/>
        <w:ind w:left="0"/>
        <w:jc w:val="both"/>
      </w:pPr>
      <w:r>
        <w:rPr>
          <w:rFonts w:ascii="Times New Roman"/>
          <w:b w:val="false"/>
          <w:i w:val="false"/>
          <w:color w:val="000000"/>
          <w:sz w:val="28"/>
        </w:rPr>
        <w:t>
      Статья 446-15. Отмена приговора с направлением дела на новое</w:t>
      </w:r>
      <w:r>
        <w:br/>
      </w:r>
      <w:r>
        <w:rPr>
          <w:rFonts w:ascii="Times New Roman"/>
          <w:b w:val="false"/>
          <w:i w:val="false"/>
          <w:color w:val="000000"/>
          <w:sz w:val="28"/>
        </w:rPr>
        <w:t>
                     судебное разбирательство</w:t>
      </w:r>
      <w:r>
        <w:br/>
      </w:r>
      <w:r>
        <w:rPr>
          <w:rFonts w:ascii="Times New Roman"/>
          <w:b w:val="false"/>
          <w:i w:val="false"/>
          <w:color w:val="000000"/>
          <w:sz w:val="28"/>
        </w:rPr>
        <w:t>
</w:t>
      </w:r>
      <w:r>
        <w:rPr>
          <w:rFonts w:ascii="Times New Roman"/>
          <w:b w:val="false"/>
          <w:i w:val="false"/>
          <w:color w:val="000000"/>
          <w:sz w:val="28"/>
        </w:rPr>
        <w:t>
      1. Приговор подлежит отмене с направлением дела на новое судебное разбирательство в суд, постановивший приговор, но в ином составе судей в случае установления кассационной инстанцией существенных нарушений уголовно-процессуального закона, которые повлияли или могли повлиять на законность приговора.</w:t>
      </w:r>
      <w:r>
        <w:br/>
      </w:r>
      <w:r>
        <w:rPr>
          <w:rFonts w:ascii="Times New Roman"/>
          <w:b w:val="false"/>
          <w:i w:val="false"/>
          <w:color w:val="000000"/>
          <w:sz w:val="28"/>
        </w:rPr>
        <w:t>
</w:t>
      </w:r>
      <w:r>
        <w:rPr>
          <w:rFonts w:ascii="Times New Roman"/>
          <w:b w:val="false"/>
          <w:i w:val="false"/>
          <w:color w:val="000000"/>
          <w:sz w:val="28"/>
        </w:rPr>
        <w:t>
      2. Приговор может быть также отменен с направлением дела на новое судебное рассмотрение по основанию, предусмотренному в части третьей статьи 446-12 настоящего Кодекса.</w:t>
      </w:r>
      <w:r>
        <w:br/>
      </w:r>
      <w:r>
        <w:rPr>
          <w:rFonts w:ascii="Times New Roman"/>
          <w:b w:val="false"/>
          <w:i w:val="false"/>
          <w:color w:val="000000"/>
          <w:sz w:val="28"/>
        </w:rPr>
        <w:t>
</w:t>
      </w:r>
      <w:r>
        <w:rPr>
          <w:rFonts w:ascii="Times New Roman"/>
          <w:b w:val="false"/>
          <w:i w:val="false"/>
          <w:color w:val="000000"/>
          <w:sz w:val="28"/>
        </w:rPr>
        <w:t>
      3. При этом суд кассационной инстанции не вправе предрешать вопросы о доказанности или недоказанности обвинения, о достоверности или недостоверности того или иного доказательства, о преимуществе одних доказательств перед другими, о применении судом первой инстанции того или иного уголовного закона и мере наказания, а также предрешать выводы, которые могут быть сделаны судом.</w:t>
      </w:r>
    </w:p>
    <w:bookmarkEnd w:id="24"/>
    <w:bookmarkStart w:name="z511" w:id="25"/>
    <w:p>
      <w:pPr>
        <w:spacing w:after="0"/>
        <w:ind w:left="0"/>
        <w:jc w:val="both"/>
      </w:pPr>
      <w:r>
        <w:rPr>
          <w:rFonts w:ascii="Times New Roman"/>
          <w:b w:val="false"/>
          <w:i w:val="false"/>
          <w:color w:val="000000"/>
          <w:sz w:val="28"/>
        </w:rPr>
        <w:t>
      Статья 446-16. Отмена приговора с направлением дела для</w:t>
      </w:r>
      <w:r>
        <w:br/>
      </w:r>
      <w:r>
        <w:rPr>
          <w:rFonts w:ascii="Times New Roman"/>
          <w:b w:val="false"/>
          <w:i w:val="false"/>
          <w:color w:val="000000"/>
          <w:sz w:val="28"/>
        </w:rPr>
        <w:t>
                     дополнительного расследования</w:t>
      </w:r>
      <w:r>
        <w:br/>
      </w:r>
      <w:r>
        <w:rPr>
          <w:rFonts w:ascii="Times New Roman"/>
          <w:b w:val="false"/>
          <w:i w:val="false"/>
          <w:color w:val="000000"/>
          <w:sz w:val="28"/>
        </w:rPr>
        <w:t>
</w:t>
      </w:r>
      <w:r>
        <w:rPr>
          <w:rFonts w:ascii="Times New Roman"/>
          <w:b w:val="false"/>
          <w:i w:val="false"/>
          <w:color w:val="000000"/>
          <w:sz w:val="28"/>
        </w:rPr>
        <w:t xml:space="preserve">
      При наличии оснований суд кассационной инстанции по ходатайствам сторон вправе отменить приговор и направить дело для дополнительного расследования по основаниям, указанным в части первой </w:t>
      </w:r>
      <w:r>
        <w:rPr>
          <w:rFonts w:ascii="Times New Roman"/>
          <w:b w:val="false"/>
          <w:i w:val="false"/>
          <w:color w:val="000000"/>
          <w:sz w:val="28"/>
        </w:rPr>
        <w:t xml:space="preserve">статьи 303 </w:t>
      </w:r>
      <w:r>
        <w:rPr>
          <w:rFonts w:ascii="Times New Roman"/>
          <w:b w:val="false"/>
          <w:i w:val="false"/>
          <w:color w:val="000000"/>
          <w:sz w:val="28"/>
        </w:rPr>
        <w:t>настоящего Кодекса.</w:t>
      </w:r>
    </w:p>
    <w:bookmarkEnd w:id="25"/>
    <w:bookmarkStart w:name="z513" w:id="26"/>
    <w:p>
      <w:pPr>
        <w:spacing w:after="0"/>
        <w:ind w:left="0"/>
        <w:jc w:val="both"/>
      </w:pPr>
      <w:r>
        <w:rPr>
          <w:rFonts w:ascii="Times New Roman"/>
          <w:b w:val="false"/>
          <w:i w:val="false"/>
          <w:color w:val="000000"/>
          <w:sz w:val="28"/>
        </w:rPr>
        <w:t>
      Статья 446-17. Изменение приговора</w:t>
      </w:r>
      <w:r>
        <w:br/>
      </w:r>
      <w:r>
        <w:rPr>
          <w:rFonts w:ascii="Times New Roman"/>
          <w:b w:val="false"/>
          <w:i w:val="false"/>
          <w:color w:val="000000"/>
          <w:sz w:val="28"/>
        </w:rPr>
        <w:t>
</w:t>
      </w:r>
      <w:r>
        <w:rPr>
          <w:rFonts w:ascii="Times New Roman"/>
          <w:b w:val="false"/>
          <w:i w:val="false"/>
          <w:color w:val="000000"/>
          <w:sz w:val="28"/>
        </w:rPr>
        <w:t>
      1. В случае неправильного применения судом первой или апелляционной инстанции уголовного закона суд кассационной инстанции вправе применить к осужденному закон о менее тяжком преступлении и снизить наказание в соответствии с измененной квалификацией содеянного, но не может применить закон о более тяжком преступлении или усилить назначенное наказание.</w:t>
      </w:r>
      <w:r>
        <w:br/>
      </w:r>
      <w:r>
        <w:rPr>
          <w:rFonts w:ascii="Times New Roman"/>
          <w:b w:val="false"/>
          <w:i w:val="false"/>
          <w:color w:val="000000"/>
          <w:sz w:val="28"/>
        </w:rPr>
        <w:t>
</w:t>
      </w:r>
      <w:r>
        <w:rPr>
          <w:rFonts w:ascii="Times New Roman"/>
          <w:b w:val="false"/>
          <w:i w:val="false"/>
          <w:color w:val="000000"/>
          <w:sz w:val="28"/>
        </w:rPr>
        <w:t>
      2. Суд кассационной инстанции вправе снизить назначенное осужденному наказание без изменения квалификации, если оно признано несправедливым вследствие чрезмерной его суровости.</w:t>
      </w:r>
      <w:r>
        <w:br/>
      </w:r>
      <w:r>
        <w:rPr>
          <w:rFonts w:ascii="Times New Roman"/>
          <w:b w:val="false"/>
          <w:i w:val="false"/>
          <w:color w:val="000000"/>
          <w:sz w:val="28"/>
        </w:rPr>
        <w:t>
</w:t>
      </w:r>
      <w:r>
        <w:rPr>
          <w:rFonts w:ascii="Times New Roman"/>
          <w:b w:val="false"/>
          <w:i w:val="false"/>
          <w:color w:val="000000"/>
          <w:sz w:val="28"/>
        </w:rPr>
        <w:t xml:space="preserve">
      3. Суд кассационной инстанции вправе увеличить размер наказания, если его увеличение связано с устранением арифметических ошибок или ошибок при зачете срока предварительного содержания под стражей, с устранением неправильного применения уголовного закона, регулирующего назначение наказания по совокупности приговоров и преступлений. Суд кассационной инстанции вправе отменить немотивированное в приговоре назначение осужденному более мягкого вида исправительного учреждения, чем предусмотрено законом, и назначить вид исправительного учреждения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4. Суд кассационной инстанции вправе внести предусмотренные в части третьей настоящей статьи изменения только в том случае, если по этим основаниям внесен протест прокурора или подана жалоба потерпевшего, частного обвинителя или их представителей.</w:t>
      </w:r>
    </w:p>
    <w:bookmarkEnd w:id="26"/>
    <w:bookmarkStart w:name="z518" w:id="27"/>
    <w:p>
      <w:pPr>
        <w:spacing w:after="0"/>
        <w:ind w:left="0"/>
        <w:jc w:val="both"/>
      </w:pPr>
      <w:r>
        <w:rPr>
          <w:rFonts w:ascii="Times New Roman"/>
          <w:b w:val="false"/>
          <w:i w:val="false"/>
          <w:color w:val="000000"/>
          <w:sz w:val="28"/>
        </w:rPr>
        <w:t>
      Статья 446-18. Содержание кассационного постановления</w:t>
      </w:r>
      <w:r>
        <w:br/>
      </w:r>
      <w:r>
        <w:rPr>
          <w:rFonts w:ascii="Times New Roman"/>
          <w:b w:val="false"/>
          <w:i w:val="false"/>
          <w:color w:val="000000"/>
          <w:sz w:val="28"/>
        </w:rPr>
        <w:t>
</w:t>
      </w:r>
      <w:r>
        <w:rPr>
          <w:rFonts w:ascii="Times New Roman"/>
          <w:b w:val="false"/>
          <w:i w:val="false"/>
          <w:color w:val="000000"/>
          <w:sz w:val="28"/>
        </w:rPr>
        <w:t>
      1. Кассационное постановление состоит из вводной, описательно-мотивировочной и резолютивной частей.</w:t>
      </w:r>
      <w:r>
        <w:br/>
      </w:r>
      <w:r>
        <w:rPr>
          <w:rFonts w:ascii="Times New Roman"/>
          <w:b w:val="false"/>
          <w:i w:val="false"/>
          <w:color w:val="000000"/>
          <w:sz w:val="28"/>
        </w:rPr>
        <w:t>
</w:t>
      </w:r>
      <w:r>
        <w:rPr>
          <w:rFonts w:ascii="Times New Roman"/>
          <w:b w:val="false"/>
          <w:i w:val="false"/>
          <w:color w:val="000000"/>
          <w:sz w:val="28"/>
        </w:rPr>
        <w:t>
      2. Во вводной части постановления должны быть указаны:</w:t>
      </w:r>
      <w:r>
        <w:br/>
      </w:r>
      <w:r>
        <w:rPr>
          <w:rFonts w:ascii="Times New Roman"/>
          <w:b w:val="false"/>
          <w:i w:val="false"/>
          <w:color w:val="000000"/>
          <w:sz w:val="28"/>
        </w:rPr>
        <w:t>
</w:t>
      </w:r>
      <w:r>
        <w:rPr>
          <w:rFonts w:ascii="Times New Roman"/>
          <w:b w:val="false"/>
          <w:i w:val="false"/>
          <w:color w:val="000000"/>
          <w:sz w:val="28"/>
        </w:rPr>
        <w:t>
      1) время и место вынесения постановления;</w:t>
      </w:r>
      <w:r>
        <w:br/>
      </w:r>
      <w:r>
        <w:rPr>
          <w:rFonts w:ascii="Times New Roman"/>
          <w:b w:val="false"/>
          <w:i w:val="false"/>
          <w:color w:val="000000"/>
          <w:sz w:val="28"/>
        </w:rPr>
        <w:t>
</w:t>
      </w:r>
      <w:r>
        <w:rPr>
          <w:rFonts w:ascii="Times New Roman"/>
          <w:b w:val="false"/>
          <w:i w:val="false"/>
          <w:color w:val="000000"/>
          <w:sz w:val="28"/>
        </w:rPr>
        <w:t>
      2) наименование суда и состав кассационной коллегии, вынесшей постановление;</w:t>
      </w:r>
      <w:r>
        <w:br/>
      </w:r>
      <w:r>
        <w:rPr>
          <w:rFonts w:ascii="Times New Roman"/>
          <w:b w:val="false"/>
          <w:i w:val="false"/>
          <w:color w:val="000000"/>
          <w:sz w:val="28"/>
        </w:rPr>
        <w:t>
</w:t>
      </w:r>
      <w:r>
        <w:rPr>
          <w:rFonts w:ascii="Times New Roman"/>
          <w:b w:val="false"/>
          <w:i w:val="false"/>
          <w:color w:val="000000"/>
          <w:sz w:val="28"/>
        </w:rPr>
        <w:t>
      3) лица, подавшие кассационную жалобу или принесшие кассационный протест;</w:t>
      </w:r>
      <w:r>
        <w:br/>
      </w:r>
      <w:r>
        <w:rPr>
          <w:rFonts w:ascii="Times New Roman"/>
          <w:b w:val="false"/>
          <w:i w:val="false"/>
          <w:color w:val="000000"/>
          <w:sz w:val="28"/>
        </w:rPr>
        <w:t>
</w:t>
      </w:r>
      <w:r>
        <w:rPr>
          <w:rFonts w:ascii="Times New Roman"/>
          <w:b w:val="false"/>
          <w:i w:val="false"/>
          <w:color w:val="000000"/>
          <w:sz w:val="28"/>
        </w:rPr>
        <w:t>
      4) лица, участвовавшие при рассмотрении дела в кассационной инстанции.</w:t>
      </w:r>
      <w:r>
        <w:br/>
      </w:r>
      <w:r>
        <w:rPr>
          <w:rFonts w:ascii="Times New Roman"/>
          <w:b w:val="false"/>
          <w:i w:val="false"/>
          <w:color w:val="000000"/>
          <w:sz w:val="28"/>
        </w:rPr>
        <w:t>
      3. Описательно-мотивировочная часть постановления должна содержать краткое изложение доводов лица, подавшего жалобу или принесшего протест, возражений других лиц, участвовавших в суде в кассационной инстанции, а также мотивы принятого решения. Если жалоба или протест оставлены без удовлетворения, указываются основания, по которым доводы жалобы или протеста признаны необоснованными или несущественными.</w:t>
      </w:r>
      <w:r>
        <w:br/>
      </w:r>
      <w:r>
        <w:rPr>
          <w:rFonts w:ascii="Times New Roman"/>
          <w:b w:val="false"/>
          <w:i w:val="false"/>
          <w:color w:val="000000"/>
          <w:sz w:val="28"/>
        </w:rPr>
        <w:t>
</w:t>
      </w:r>
      <w:r>
        <w:rPr>
          <w:rFonts w:ascii="Times New Roman"/>
          <w:b w:val="false"/>
          <w:i w:val="false"/>
          <w:color w:val="000000"/>
          <w:sz w:val="28"/>
        </w:rPr>
        <w:t>
      При отмене или изменении приговора указывается, требования каких статей уголовного или уголовно-процессуального закона нарушены и в чем состоят эти нарушения; основания, по которым назначенное судом первой или апелляционной инстанции наказание признано несправедливым. В случае направления дела на новое судебное разбирательство указывается, какие нарушения закона должны быть устранены. При этом кассационная инстанция не вправе предрешать вопросы о доказанности или недоказанности обвинения, о достоверности или недостоверности того или иного доказательства и о преимуществах одних доказательств перед другими, о применении судом первой, апелляционной инстанции того или иного уголовного закона и мере наказания.</w:t>
      </w:r>
      <w:r>
        <w:br/>
      </w:r>
      <w:r>
        <w:rPr>
          <w:rFonts w:ascii="Times New Roman"/>
          <w:b w:val="false"/>
          <w:i w:val="false"/>
          <w:color w:val="000000"/>
          <w:sz w:val="28"/>
        </w:rPr>
        <w:t>
</w:t>
      </w:r>
      <w:r>
        <w:rPr>
          <w:rFonts w:ascii="Times New Roman"/>
          <w:b w:val="false"/>
          <w:i w:val="false"/>
          <w:color w:val="000000"/>
          <w:sz w:val="28"/>
        </w:rPr>
        <w:t>
      4. В резолютивной части постановления указывается решение суда кассационной инстанции по жалобе или протесту.</w:t>
      </w:r>
    </w:p>
    <w:bookmarkEnd w:id="27"/>
    <w:bookmarkStart w:name="z527" w:id="28"/>
    <w:p>
      <w:pPr>
        <w:spacing w:after="0"/>
        <w:ind w:left="0"/>
        <w:jc w:val="both"/>
      </w:pPr>
      <w:r>
        <w:rPr>
          <w:rFonts w:ascii="Times New Roman"/>
          <w:b w:val="false"/>
          <w:i w:val="false"/>
          <w:color w:val="000000"/>
          <w:sz w:val="28"/>
        </w:rPr>
        <w:t>
      Статья 446-19. Вынесение кассационного постановления</w:t>
      </w:r>
      <w:r>
        <w:br/>
      </w:r>
      <w:r>
        <w:rPr>
          <w:rFonts w:ascii="Times New Roman"/>
          <w:b w:val="false"/>
          <w:i w:val="false"/>
          <w:color w:val="000000"/>
          <w:sz w:val="28"/>
        </w:rPr>
        <w:t xml:space="preserve">
      Кассационное постановление выносится в совещательной комнате с соблюдением требований, предусмотренных </w:t>
      </w:r>
      <w:r>
        <w:rPr>
          <w:rFonts w:ascii="Times New Roman"/>
          <w:b w:val="false"/>
          <w:i w:val="false"/>
          <w:color w:val="000000"/>
          <w:sz w:val="28"/>
        </w:rPr>
        <w:t>статьей 423</w:t>
      </w:r>
      <w:r>
        <w:rPr>
          <w:rFonts w:ascii="Times New Roman"/>
          <w:b w:val="false"/>
          <w:i w:val="false"/>
          <w:color w:val="000000"/>
          <w:sz w:val="28"/>
        </w:rPr>
        <w:t xml:space="preserve"> настоящего Кодекса.</w:t>
      </w:r>
    </w:p>
    <w:bookmarkEnd w:id="28"/>
    <w:bookmarkStart w:name="z528" w:id="29"/>
    <w:p>
      <w:pPr>
        <w:spacing w:after="0"/>
        <w:ind w:left="0"/>
        <w:jc w:val="both"/>
      </w:pPr>
      <w:r>
        <w:rPr>
          <w:rFonts w:ascii="Times New Roman"/>
          <w:b w:val="false"/>
          <w:i w:val="false"/>
          <w:color w:val="000000"/>
          <w:sz w:val="28"/>
        </w:rPr>
        <w:t>
      Статья 446-20. Обращение к исполнению постановления</w:t>
      </w:r>
      <w:r>
        <w:br/>
      </w:r>
      <w:r>
        <w:rPr>
          <w:rFonts w:ascii="Times New Roman"/>
          <w:b w:val="false"/>
          <w:i w:val="false"/>
          <w:color w:val="000000"/>
          <w:sz w:val="28"/>
        </w:rPr>
        <w:t>
                     кассационной инстанции</w:t>
      </w:r>
      <w:r>
        <w:br/>
      </w:r>
      <w:r>
        <w:rPr>
          <w:rFonts w:ascii="Times New Roman"/>
          <w:b w:val="false"/>
          <w:i w:val="false"/>
          <w:color w:val="000000"/>
          <w:sz w:val="28"/>
        </w:rPr>
        <w:t>
</w:t>
      </w:r>
      <w:r>
        <w:rPr>
          <w:rFonts w:ascii="Times New Roman"/>
          <w:b w:val="false"/>
          <w:i w:val="false"/>
          <w:color w:val="000000"/>
          <w:sz w:val="28"/>
        </w:rPr>
        <w:t>
      1. Постановление кассационной инстанции не позднее трех суток после его вынесения направляется вместе с делом для исполнения в суд, постановивший приговор. При направлении дела для дополнительного расследования постановление кассационной инстанции вместе с делом направляется соответствующему прокурору. В этом случае в суд, постановивший приговор, направляется копия постановления кассационной инстанции.</w:t>
      </w:r>
      <w:r>
        <w:br/>
      </w:r>
      <w:r>
        <w:rPr>
          <w:rFonts w:ascii="Times New Roman"/>
          <w:b w:val="false"/>
          <w:i w:val="false"/>
          <w:color w:val="000000"/>
          <w:sz w:val="28"/>
        </w:rPr>
        <w:t>
</w:t>
      </w:r>
      <w:r>
        <w:rPr>
          <w:rFonts w:ascii="Times New Roman"/>
          <w:b w:val="false"/>
          <w:i w:val="false"/>
          <w:color w:val="000000"/>
          <w:sz w:val="28"/>
        </w:rPr>
        <w:t>
      2. Постановление, в соответствии с которым осужденный подлежит освобождению из-под стражи, исполняется в этой части немедленно, если осужденный участвует в заседании кассационной инстанции. В иных случаях копия кассационного постановления или выписка из кассационного постановления его резолютивной части немедленно направляется администрации места заключения для исполнения решения об освобождении осужденного из-под стражи.</w:t>
      </w:r>
    </w:p>
    <w:bookmarkEnd w:id="29"/>
    <w:bookmarkStart w:name="z531" w:id="30"/>
    <w:p>
      <w:pPr>
        <w:spacing w:after="0"/>
        <w:ind w:left="0"/>
        <w:jc w:val="both"/>
      </w:pPr>
      <w:r>
        <w:rPr>
          <w:rFonts w:ascii="Times New Roman"/>
          <w:b w:val="false"/>
          <w:i w:val="false"/>
          <w:color w:val="000000"/>
          <w:sz w:val="28"/>
        </w:rPr>
        <w:t>
      Статья 446-21. Повторное рассмотрение дела в кассационной</w:t>
      </w:r>
      <w:r>
        <w:br/>
      </w:r>
      <w:r>
        <w:rPr>
          <w:rFonts w:ascii="Times New Roman"/>
          <w:b w:val="false"/>
          <w:i w:val="false"/>
          <w:color w:val="000000"/>
          <w:sz w:val="28"/>
        </w:rPr>
        <w:t>
                     инстанции</w:t>
      </w:r>
      <w:r>
        <w:br/>
      </w:r>
      <w:r>
        <w:rPr>
          <w:rFonts w:ascii="Times New Roman"/>
          <w:b w:val="false"/>
          <w:i w:val="false"/>
          <w:color w:val="000000"/>
          <w:sz w:val="28"/>
        </w:rPr>
        <w:t>
</w:t>
      </w:r>
      <w:r>
        <w:rPr>
          <w:rFonts w:ascii="Times New Roman"/>
          <w:b w:val="false"/>
          <w:i w:val="false"/>
          <w:color w:val="000000"/>
          <w:sz w:val="28"/>
        </w:rPr>
        <w:t>
      1. Если по каким-либо причинам кассационные жалоба или протест в отношении некоторых осужденных, поданные в установленный срок или после того, как пропущенный срок для обжалования будет восстановлен, поступит в суд кассационной инстанции после рассмотрения дела в отношении других осужденных, а также если кассационная жалоба осужденного, его защитника или законного представителя поступит, когда дело в отношении этого осужденного уже рассмотрено по кассационной жалобе другого участника процесса или протесту прокурора, суд кассационной инстанции обязан рассмотреть такую жалобу или протест и вынести по ним постановление.</w:t>
      </w:r>
      <w:r>
        <w:br/>
      </w:r>
      <w:r>
        <w:rPr>
          <w:rFonts w:ascii="Times New Roman"/>
          <w:b w:val="false"/>
          <w:i w:val="false"/>
          <w:color w:val="000000"/>
          <w:sz w:val="28"/>
        </w:rPr>
        <w:t>
</w:t>
      </w:r>
      <w:r>
        <w:rPr>
          <w:rFonts w:ascii="Times New Roman"/>
          <w:b w:val="false"/>
          <w:i w:val="false"/>
          <w:color w:val="000000"/>
          <w:sz w:val="28"/>
        </w:rPr>
        <w:t>
      2. В случае, если вновь вынесенное постановление войдет в противоречие с ранее вынесенным, суд кассационной инстанции направляет дело в Верховный Суд Республики Казахстан для проверки в порядке надзора.</w:t>
      </w:r>
    </w:p>
    <w:bookmarkEnd w:id="30"/>
    <w:bookmarkStart w:name="z534" w:id="31"/>
    <w:p>
      <w:pPr>
        <w:spacing w:after="0"/>
        <w:ind w:left="0"/>
        <w:jc w:val="both"/>
      </w:pPr>
      <w:r>
        <w:rPr>
          <w:rFonts w:ascii="Times New Roman"/>
          <w:b w:val="false"/>
          <w:i w:val="false"/>
          <w:color w:val="000000"/>
          <w:sz w:val="28"/>
        </w:rPr>
        <w:t>
      Статья 446-22. Рассмотрение дела по первой инстанции после</w:t>
      </w:r>
      <w:r>
        <w:br/>
      </w:r>
      <w:r>
        <w:rPr>
          <w:rFonts w:ascii="Times New Roman"/>
          <w:b w:val="false"/>
          <w:i w:val="false"/>
          <w:color w:val="000000"/>
          <w:sz w:val="28"/>
        </w:rPr>
        <w:t>
                     отмены первоначального приговора</w:t>
      </w:r>
      <w:r>
        <w:br/>
      </w:r>
      <w:r>
        <w:rPr>
          <w:rFonts w:ascii="Times New Roman"/>
          <w:b w:val="false"/>
          <w:i w:val="false"/>
          <w:color w:val="000000"/>
          <w:sz w:val="28"/>
        </w:rPr>
        <w:t>
</w:t>
      </w:r>
      <w:r>
        <w:rPr>
          <w:rFonts w:ascii="Times New Roman"/>
          <w:b w:val="false"/>
          <w:i w:val="false"/>
          <w:color w:val="000000"/>
          <w:sz w:val="28"/>
        </w:rPr>
        <w:t>
      1. После отмены первоначального приговора дело подлежит рассмотрению в общем порядке.</w:t>
      </w:r>
      <w:r>
        <w:br/>
      </w:r>
      <w:r>
        <w:rPr>
          <w:rFonts w:ascii="Times New Roman"/>
          <w:b w:val="false"/>
          <w:i w:val="false"/>
          <w:color w:val="000000"/>
          <w:sz w:val="28"/>
        </w:rPr>
        <w:t>
</w:t>
      </w:r>
      <w:r>
        <w:rPr>
          <w:rFonts w:ascii="Times New Roman"/>
          <w:b w:val="false"/>
          <w:i w:val="false"/>
          <w:color w:val="000000"/>
          <w:sz w:val="28"/>
        </w:rPr>
        <w:t>
      2. Усиление наказания или применение закона о более тяжком обвинении при новом рассмотрении дела судом первой инстанции допускается, если такая просьба содержалась в кассационной жалобе, протесте стороны обвинения и судом кассационной инстанции указана в качестве одного из оснований отмены первоначального приговора.</w:t>
      </w:r>
      <w:r>
        <w:br/>
      </w:r>
      <w:r>
        <w:rPr>
          <w:rFonts w:ascii="Times New Roman"/>
          <w:b w:val="false"/>
          <w:i w:val="false"/>
          <w:color w:val="000000"/>
          <w:sz w:val="28"/>
        </w:rPr>
        <w:t>
</w:t>
      </w:r>
      <w:r>
        <w:rPr>
          <w:rFonts w:ascii="Times New Roman"/>
          <w:b w:val="false"/>
          <w:i w:val="false"/>
          <w:color w:val="000000"/>
          <w:sz w:val="28"/>
        </w:rPr>
        <w:t>
      3. При новом рассмотрении дела суд первой инстанции не вправе:</w:t>
      </w:r>
      <w:r>
        <w:br/>
      </w:r>
      <w:r>
        <w:rPr>
          <w:rFonts w:ascii="Times New Roman"/>
          <w:b w:val="false"/>
          <w:i w:val="false"/>
          <w:color w:val="000000"/>
          <w:sz w:val="28"/>
        </w:rPr>
        <w:t>
</w:t>
      </w:r>
      <w:r>
        <w:rPr>
          <w:rFonts w:ascii="Times New Roman"/>
          <w:b w:val="false"/>
          <w:i w:val="false"/>
          <w:color w:val="000000"/>
          <w:sz w:val="28"/>
        </w:rPr>
        <w:t>
      1) признать осужденного виновным в той части обвинения, которая была исключена первоначальным приговором, если приговор в этой части не был отменен по жалобе, протесту стороны обвинения;</w:t>
      </w:r>
      <w:r>
        <w:br/>
      </w:r>
      <w:r>
        <w:rPr>
          <w:rFonts w:ascii="Times New Roman"/>
          <w:b w:val="false"/>
          <w:i w:val="false"/>
          <w:color w:val="000000"/>
          <w:sz w:val="28"/>
        </w:rPr>
        <w:t>
</w:t>
      </w:r>
      <w:r>
        <w:rPr>
          <w:rFonts w:ascii="Times New Roman"/>
          <w:b w:val="false"/>
          <w:i w:val="false"/>
          <w:color w:val="000000"/>
          <w:sz w:val="28"/>
        </w:rPr>
        <w:t>
      2) усилить наказание, назначить отбывание части срока лишения свободы в тюрьме или отбывание наказания в колонии более строгого режима, назначить дополнительное наказание или применить закон о более тяжком преступлении, если первоначальный приговор отменен хотя и по жалобе, протесту стороны обвинения, но не по этим основаниям.</w:t>
      </w:r>
    </w:p>
    <w:bookmarkEnd w:id="31"/>
    <w:bookmarkStart w:name="z540" w:id="32"/>
    <w:p>
      <w:pPr>
        <w:spacing w:after="0"/>
        <w:ind w:left="0"/>
        <w:jc w:val="both"/>
      </w:pPr>
      <w:r>
        <w:rPr>
          <w:rFonts w:ascii="Times New Roman"/>
          <w:b w:val="false"/>
          <w:i w:val="false"/>
          <w:color w:val="000000"/>
          <w:sz w:val="28"/>
        </w:rPr>
        <w:t>
      Статья 446-23. Пределы назначения наказания при новом</w:t>
      </w:r>
      <w:r>
        <w:br/>
      </w:r>
      <w:r>
        <w:rPr>
          <w:rFonts w:ascii="Times New Roman"/>
          <w:b w:val="false"/>
          <w:i w:val="false"/>
          <w:color w:val="000000"/>
          <w:sz w:val="28"/>
        </w:rPr>
        <w:t>
                     рассмотрении дела</w:t>
      </w:r>
      <w:r>
        <w:br/>
      </w:r>
      <w:r>
        <w:rPr>
          <w:rFonts w:ascii="Times New Roman"/>
          <w:b w:val="false"/>
          <w:i w:val="false"/>
          <w:color w:val="000000"/>
          <w:sz w:val="28"/>
        </w:rPr>
        <w:t>
</w:t>
      </w:r>
      <w:r>
        <w:rPr>
          <w:rFonts w:ascii="Times New Roman"/>
          <w:b w:val="false"/>
          <w:i w:val="false"/>
          <w:color w:val="000000"/>
          <w:sz w:val="28"/>
        </w:rPr>
        <w:t>
      Приговор, постановленный судом первой инстанции при новом рассмотрении дела, может быть обжалован в общем порядке. При этом, если первый приговор отменен по жалобе, протесту в защиту осужденного, а второй приговор отменен по жалобе, протесту стороны обвинения на мягкость наказания или в связи с необходимостью применить закон о более тяжком преступлении, суд, рассматривающий дело в третий раз, может назначить более суровое наказание или применить закон о более тяжком преступлении, чем по второму приговору, но не вправе усилить наказание или применить закон о более тяжком преступлении по сравнению с первым приговором.";</w:t>
      </w:r>
      <w:r>
        <w:br/>
      </w:r>
      <w:r>
        <w:rPr>
          <w:rFonts w:ascii="Times New Roman"/>
          <w:b w:val="false"/>
          <w:i w:val="false"/>
          <w:color w:val="000000"/>
          <w:sz w:val="28"/>
        </w:rPr>
        <w:t>
</w:t>
      </w:r>
      <w:r>
        <w:rPr>
          <w:rFonts w:ascii="Times New Roman"/>
          <w:b w:val="false"/>
          <w:i w:val="false"/>
          <w:color w:val="000000"/>
          <w:sz w:val="28"/>
        </w:rPr>
        <w:t xml:space="preserve">
      68) </w:t>
      </w:r>
      <w:r>
        <w:rPr>
          <w:rFonts w:ascii="Times New Roman"/>
          <w:b w:val="false"/>
          <w:i w:val="false"/>
          <w:color w:val="000000"/>
          <w:sz w:val="28"/>
        </w:rPr>
        <w:t>статью 447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447. Вступление приговора в законную силу и обращение</w:t>
      </w:r>
      <w:r>
        <w:br/>
      </w:r>
      <w:r>
        <w:rPr>
          <w:rFonts w:ascii="Times New Roman"/>
          <w:b w:val="false"/>
          <w:i w:val="false"/>
          <w:color w:val="000000"/>
          <w:sz w:val="28"/>
        </w:rPr>
        <w:t>
                   его к исполнению</w:t>
      </w:r>
      <w:r>
        <w:br/>
      </w:r>
      <w:r>
        <w:rPr>
          <w:rFonts w:ascii="Times New Roman"/>
          <w:b w:val="false"/>
          <w:i w:val="false"/>
          <w:color w:val="000000"/>
          <w:sz w:val="28"/>
        </w:rPr>
        <w:t>
</w:t>
      </w:r>
      <w:r>
        <w:rPr>
          <w:rFonts w:ascii="Times New Roman"/>
          <w:b w:val="false"/>
          <w:i w:val="false"/>
          <w:color w:val="000000"/>
          <w:sz w:val="28"/>
        </w:rPr>
        <w:t>
      1. Приговоры суда первой инстанции, постановленные районным и приравненными к ним судами, специализированным межрайонным судом по уголовным делам, специализированным межрайонным военным судом по уголовным делам, специализированным межрайонным судом по делам несовершеннолетних, военным судом гарнизона, апелляционной инстанцией областного суда, вступают в законную силу и подлежат обращению к исполнению по истечении срока соответственно на апелляционное или кассационное обжалование или опротестование, если они не были обжалованы или опротестованы.</w:t>
      </w:r>
      <w:r>
        <w:br/>
      </w:r>
      <w:r>
        <w:rPr>
          <w:rFonts w:ascii="Times New Roman"/>
          <w:b w:val="false"/>
          <w:i w:val="false"/>
          <w:color w:val="000000"/>
          <w:sz w:val="28"/>
        </w:rPr>
        <w:t>
</w:t>
      </w:r>
      <w:r>
        <w:rPr>
          <w:rFonts w:ascii="Times New Roman"/>
          <w:b w:val="false"/>
          <w:i w:val="false"/>
          <w:color w:val="000000"/>
          <w:sz w:val="28"/>
        </w:rPr>
        <w:t>
      2. В случае пересмотра дела в апелляционной, кассационной инстанции, если он не отменен, приговор вступает в силу в день вынесения апелляционного или соответственно кассационного постановления. Если апелляционная, кассационная жалобы, протест были отозваны до начала заседания суда апелляционной или кассационной инстанции, приговор вступает в законную силу в день вынесения постановления указанными инстанциями о прекращении производства в связи с отзывом жалобы, протеста.</w:t>
      </w:r>
      <w:r>
        <w:br/>
      </w:r>
      <w:r>
        <w:rPr>
          <w:rFonts w:ascii="Times New Roman"/>
          <w:b w:val="false"/>
          <w:i w:val="false"/>
          <w:color w:val="000000"/>
          <w:sz w:val="28"/>
        </w:rPr>
        <w:t>
</w:t>
      </w:r>
      <w:r>
        <w:rPr>
          <w:rFonts w:ascii="Times New Roman"/>
          <w:b w:val="false"/>
          <w:i w:val="false"/>
          <w:color w:val="000000"/>
          <w:sz w:val="28"/>
        </w:rPr>
        <w:t>
      3. Приговор обращается к исполнению судом первой инстанции не позднее трех суток со дня вступления приговора в законную силу или возвращения дела из суда апелляционной инстанции.</w:t>
      </w:r>
      <w:r>
        <w:br/>
      </w:r>
      <w:r>
        <w:rPr>
          <w:rFonts w:ascii="Times New Roman"/>
          <w:b w:val="false"/>
          <w:i w:val="false"/>
          <w:color w:val="000000"/>
          <w:sz w:val="28"/>
        </w:rPr>
        <w:t>
</w:t>
      </w:r>
      <w:r>
        <w:rPr>
          <w:rFonts w:ascii="Times New Roman"/>
          <w:b w:val="false"/>
          <w:i w:val="false"/>
          <w:color w:val="000000"/>
          <w:sz w:val="28"/>
        </w:rPr>
        <w:t xml:space="preserve">
      4. Лицо, осужденное за преступление, освобождается от отбывания наказания, если обвинительный приговор не был приведен в исполнение в сроки, установленные </w:t>
      </w:r>
      <w:r>
        <w:rPr>
          <w:rFonts w:ascii="Times New Roman"/>
          <w:b w:val="false"/>
          <w:i w:val="false"/>
          <w:color w:val="000000"/>
          <w:sz w:val="28"/>
        </w:rPr>
        <w:t>статьей 75</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5. Если судом постановлен оправдательный приговор либо подсудимый осужден без назначения наказания или освобожден от наказания либо приговорен к наказанию, не связанному с лишением свободы, а до постановления приговора он находился под стражей, суд, вынесший такое решение, немедленно освобождает его из-под стражи.";</w:t>
      </w:r>
      <w:r>
        <w:br/>
      </w:r>
      <w:r>
        <w:rPr>
          <w:rFonts w:ascii="Times New Roman"/>
          <w:b w:val="false"/>
          <w:i w:val="false"/>
          <w:color w:val="000000"/>
          <w:sz w:val="28"/>
        </w:rPr>
        <w:t>
</w:t>
      </w:r>
      <w:r>
        <w:rPr>
          <w:rFonts w:ascii="Times New Roman"/>
          <w:b w:val="false"/>
          <w:i w:val="false"/>
          <w:color w:val="000000"/>
          <w:sz w:val="28"/>
        </w:rPr>
        <w:t xml:space="preserve">
      69) в </w:t>
      </w:r>
      <w:r>
        <w:rPr>
          <w:rFonts w:ascii="Times New Roman"/>
          <w:b w:val="false"/>
          <w:i w:val="false"/>
          <w:color w:val="000000"/>
          <w:sz w:val="28"/>
        </w:rPr>
        <w:t>статье 448</w:t>
      </w:r>
      <w:r>
        <w:rPr>
          <w:rFonts w:ascii="Times New Roman"/>
          <w:b w:val="false"/>
          <w:i w:val="false"/>
          <w:color w:val="000000"/>
          <w:sz w:val="28"/>
        </w:rPr>
        <w:t>:</w:t>
      </w:r>
      <w:r>
        <w:br/>
      </w:r>
      <w:r>
        <w:rPr>
          <w:rFonts w:ascii="Times New Roman"/>
          <w:b w:val="false"/>
          <w:i w:val="false"/>
          <w:color w:val="000000"/>
          <w:sz w:val="28"/>
        </w:rPr>
        <w:t>
      части четвертую и пятую изложить в следующей редакции:</w:t>
      </w:r>
      <w:r>
        <w:br/>
      </w:r>
      <w:r>
        <w:rPr>
          <w:rFonts w:ascii="Times New Roman"/>
          <w:b w:val="false"/>
          <w:i w:val="false"/>
          <w:color w:val="000000"/>
          <w:sz w:val="28"/>
        </w:rPr>
        <w:t xml:space="preserve">
      "4. Постановление суда апелляционной инстанции, вынесенное по основаниям, указанным в пунктах 1) - 3), 7) и 8) части первой </w:t>
      </w:r>
      <w:r>
        <w:rPr>
          <w:rFonts w:ascii="Times New Roman"/>
          <w:b w:val="false"/>
          <w:i w:val="false"/>
          <w:color w:val="000000"/>
          <w:sz w:val="28"/>
        </w:rPr>
        <w:t>статьи 411</w:t>
      </w:r>
      <w:r>
        <w:rPr>
          <w:rFonts w:ascii="Times New Roman"/>
          <w:b w:val="false"/>
          <w:i w:val="false"/>
          <w:color w:val="000000"/>
          <w:sz w:val="28"/>
        </w:rPr>
        <w:t xml:space="preserve"> настоящего Кодекса, а также постановление суда кассационной инстанции вступают в силу с момента оглашения.</w:t>
      </w:r>
      <w:r>
        <w:br/>
      </w:r>
      <w:r>
        <w:rPr>
          <w:rFonts w:ascii="Times New Roman"/>
          <w:b w:val="false"/>
          <w:i w:val="false"/>
          <w:color w:val="000000"/>
          <w:sz w:val="28"/>
        </w:rPr>
        <w:t xml:space="preserve">
      5. Постановления судов апелляционной и кассационной инстанций обращаются к исполнению в порядке, предусмотренном </w:t>
      </w:r>
      <w:r>
        <w:rPr>
          <w:rFonts w:ascii="Times New Roman"/>
          <w:b w:val="false"/>
          <w:i w:val="false"/>
          <w:color w:val="000000"/>
          <w:sz w:val="28"/>
        </w:rPr>
        <w:t>статьей 423-1</w:t>
      </w:r>
      <w:r>
        <w:rPr>
          <w:rFonts w:ascii="Times New Roman"/>
          <w:b w:val="false"/>
          <w:i w:val="false"/>
          <w:color w:val="000000"/>
          <w:sz w:val="28"/>
        </w:rPr>
        <w:t xml:space="preserve"> настоящего Кодекса.";</w:t>
      </w:r>
      <w:r>
        <w:br/>
      </w:r>
      <w:r>
        <w:rPr>
          <w:rFonts w:ascii="Times New Roman"/>
          <w:b w:val="false"/>
          <w:i w:val="false"/>
          <w:color w:val="000000"/>
          <w:sz w:val="28"/>
        </w:rPr>
        <w:t>
      часть шестую дополнить предложением первым следующего содержания:</w:t>
      </w:r>
      <w:r>
        <w:br/>
      </w:r>
      <w:r>
        <w:rPr>
          <w:rFonts w:ascii="Times New Roman"/>
          <w:b w:val="false"/>
          <w:i w:val="false"/>
          <w:color w:val="000000"/>
          <w:sz w:val="28"/>
        </w:rPr>
        <w:t>
      "Частное постановление суда по истечении не более трех суток с момента вступления в законную силу направляется соответствующему должностному лицу, выполняющему управленческие функции.";</w:t>
      </w:r>
      <w:r>
        <w:br/>
      </w:r>
      <w:r>
        <w:rPr>
          <w:rFonts w:ascii="Times New Roman"/>
          <w:b w:val="false"/>
          <w:i w:val="false"/>
          <w:color w:val="000000"/>
          <w:sz w:val="28"/>
        </w:rPr>
        <w:t>
</w:t>
      </w:r>
      <w:r>
        <w:rPr>
          <w:rFonts w:ascii="Times New Roman"/>
          <w:b w:val="false"/>
          <w:i w:val="false"/>
          <w:color w:val="000000"/>
          <w:sz w:val="28"/>
        </w:rPr>
        <w:t xml:space="preserve">
      70) часть четвертую </w:t>
      </w:r>
      <w:r>
        <w:rPr>
          <w:rFonts w:ascii="Times New Roman"/>
          <w:b w:val="false"/>
          <w:i w:val="false"/>
          <w:color w:val="000000"/>
          <w:sz w:val="28"/>
        </w:rPr>
        <w:t>статьи 449</w:t>
      </w:r>
      <w:r>
        <w:rPr>
          <w:rFonts w:ascii="Times New Roman"/>
          <w:b w:val="false"/>
          <w:i w:val="false"/>
          <w:color w:val="000000"/>
          <w:sz w:val="28"/>
        </w:rPr>
        <w:t xml:space="preserve"> дополнить предложением третьим следующего содержания:</w:t>
      </w:r>
      <w:r>
        <w:br/>
      </w:r>
      <w:r>
        <w:rPr>
          <w:rFonts w:ascii="Times New Roman"/>
          <w:b w:val="false"/>
          <w:i w:val="false"/>
          <w:color w:val="000000"/>
          <w:sz w:val="28"/>
        </w:rPr>
        <w:t>
      "Об исполнении приговора апелляционной инстанции извещение направляется в соответствующий суд первой инстанции.";</w:t>
      </w:r>
      <w:r>
        <w:br/>
      </w:r>
      <w:r>
        <w:rPr>
          <w:rFonts w:ascii="Times New Roman"/>
          <w:b w:val="false"/>
          <w:i w:val="false"/>
          <w:color w:val="000000"/>
          <w:sz w:val="28"/>
        </w:rPr>
        <w:t>
</w:t>
      </w:r>
      <w:r>
        <w:rPr>
          <w:rFonts w:ascii="Times New Roman"/>
          <w:b w:val="false"/>
          <w:i w:val="false"/>
          <w:color w:val="000000"/>
          <w:sz w:val="28"/>
        </w:rPr>
        <w:t xml:space="preserve">
      71) в </w:t>
      </w:r>
      <w:r>
        <w:rPr>
          <w:rFonts w:ascii="Times New Roman"/>
          <w:b w:val="false"/>
          <w:i w:val="false"/>
          <w:color w:val="000000"/>
          <w:sz w:val="28"/>
        </w:rPr>
        <w:t>статье 454</w:t>
      </w:r>
      <w:r>
        <w:rPr>
          <w:rFonts w:ascii="Times New Roman"/>
          <w:b w:val="false"/>
          <w:i w:val="false"/>
          <w:color w:val="000000"/>
          <w:sz w:val="28"/>
        </w:rPr>
        <w:t>:</w:t>
      </w:r>
      <w:r>
        <w:br/>
      </w:r>
      <w:r>
        <w:rPr>
          <w:rFonts w:ascii="Times New Roman"/>
          <w:b w:val="false"/>
          <w:i w:val="false"/>
          <w:color w:val="000000"/>
          <w:sz w:val="28"/>
        </w:rPr>
        <w:t>
      в части второй слова "одноименным судом", "одноименного суда" заменить соответственно словами "судом того же уровня", "суда того же уровня";</w:t>
      </w:r>
      <w:r>
        <w:br/>
      </w:r>
      <w:r>
        <w:rPr>
          <w:rFonts w:ascii="Times New Roman"/>
          <w:b w:val="false"/>
          <w:i w:val="false"/>
          <w:color w:val="000000"/>
          <w:sz w:val="28"/>
        </w:rPr>
        <w:t>
      части третью и четвертую после слова "разрешаются" дополнить словами "районным и приравненным к нему";</w:t>
      </w:r>
      <w:r>
        <w:br/>
      </w:r>
      <w:r>
        <w:rPr>
          <w:rFonts w:ascii="Times New Roman"/>
          <w:b w:val="false"/>
          <w:i w:val="false"/>
          <w:color w:val="000000"/>
          <w:sz w:val="28"/>
        </w:rPr>
        <w:t>
</w:t>
      </w:r>
      <w:r>
        <w:rPr>
          <w:rFonts w:ascii="Times New Roman"/>
          <w:b w:val="false"/>
          <w:i w:val="false"/>
          <w:color w:val="000000"/>
          <w:sz w:val="28"/>
        </w:rPr>
        <w:t xml:space="preserve">
      72) заголовок </w:t>
      </w:r>
      <w:r>
        <w:rPr>
          <w:rFonts w:ascii="Times New Roman"/>
          <w:b w:val="false"/>
          <w:i w:val="false"/>
          <w:color w:val="000000"/>
          <w:sz w:val="28"/>
        </w:rPr>
        <w:t>главы 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50. Пересмотр судебных актов, вступивших в</w:t>
      </w:r>
      <w:r>
        <w:br/>
      </w:r>
      <w:r>
        <w:rPr>
          <w:rFonts w:ascii="Times New Roman"/>
          <w:b w:val="false"/>
          <w:i w:val="false"/>
          <w:color w:val="000000"/>
          <w:sz w:val="28"/>
        </w:rPr>
        <w:t>
                 законную силу";</w:t>
      </w:r>
      <w:r>
        <w:br/>
      </w:r>
      <w:r>
        <w:rPr>
          <w:rFonts w:ascii="Times New Roman"/>
          <w:b w:val="false"/>
          <w:i w:val="false"/>
          <w:color w:val="000000"/>
          <w:sz w:val="28"/>
        </w:rPr>
        <w:t>
</w:t>
      </w:r>
      <w:r>
        <w:rPr>
          <w:rFonts w:ascii="Times New Roman"/>
          <w:b w:val="false"/>
          <w:i w:val="false"/>
          <w:color w:val="000000"/>
          <w:sz w:val="28"/>
        </w:rPr>
        <w:t xml:space="preserve">
      73) </w:t>
      </w:r>
      <w:r>
        <w:rPr>
          <w:rFonts w:ascii="Times New Roman"/>
          <w:b w:val="false"/>
          <w:i w:val="false"/>
          <w:color w:val="000000"/>
          <w:sz w:val="28"/>
        </w:rPr>
        <w:t>статьи 458</w:t>
      </w:r>
      <w:r>
        <w:rPr>
          <w:rFonts w:ascii="Times New Roman"/>
          <w:b w:val="false"/>
          <w:i w:val="false"/>
          <w:color w:val="000000"/>
          <w:sz w:val="28"/>
        </w:rPr>
        <w:t xml:space="preserve"> и </w:t>
      </w:r>
      <w:r>
        <w:rPr>
          <w:rFonts w:ascii="Times New Roman"/>
          <w:b w:val="false"/>
          <w:i w:val="false"/>
          <w:color w:val="000000"/>
          <w:sz w:val="28"/>
        </w:rPr>
        <w:t>459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458. Судебные акты, которые могут быть пересмотрены</w:t>
      </w:r>
      <w:r>
        <w:br/>
      </w:r>
      <w:r>
        <w:rPr>
          <w:rFonts w:ascii="Times New Roman"/>
          <w:b w:val="false"/>
          <w:i w:val="false"/>
          <w:color w:val="000000"/>
          <w:sz w:val="28"/>
        </w:rPr>
        <w:t>
                   после вступления в законную силу</w:t>
      </w:r>
      <w:r>
        <w:br/>
      </w:r>
      <w:r>
        <w:rPr>
          <w:rFonts w:ascii="Times New Roman"/>
          <w:b w:val="false"/>
          <w:i w:val="false"/>
          <w:color w:val="000000"/>
          <w:sz w:val="28"/>
        </w:rPr>
        <w:t>
</w:t>
      </w:r>
      <w:r>
        <w:rPr>
          <w:rFonts w:ascii="Times New Roman"/>
          <w:b w:val="false"/>
          <w:i w:val="false"/>
          <w:color w:val="000000"/>
          <w:sz w:val="28"/>
        </w:rPr>
        <w:t>
      1. По вступлении в законную силу в порядке судебного надзора могут быть пересмотрены:</w:t>
      </w:r>
      <w:r>
        <w:br/>
      </w:r>
      <w:r>
        <w:rPr>
          <w:rFonts w:ascii="Times New Roman"/>
          <w:b w:val="false"/>
          <w:i w:val="false"/>
          <w:color w:val="000000"/>
          <w:sz w:val="28"/>
        </w:rPr>
        <w:t>
</w:t>
      </w:r>
      <w:r>
        <w:rPr>
          <w:rFonts w:ascii="Times New Roman"/>
          <w:b w:val="false"/>
          <w:i w:val="false"/>
          <w:color w:val="000000"/>
          <w:sz w:val="28"/>
        </w:rPr>
        <w:t>
      1) приговоры и постановления судов первой и апелляционной инстанций;</w:t>
      </w:r>
      <w:r>
        <w:br/>
      </w:r>
      <w:r>
        <w:rPr>
          <w:rFonts w:ascii="Times New Roman"/>
          <w:b w:val="false"/>
          <w:i w:val="false"/>
          <w:color w:val="000000"/>
          <w:sz w:val="28"/>
        </w:rPr>
        <w:t>
</w:t>
      </w:r>
      <w:r>
        <w:rPr>
          <w:rFonts w:ascii="Times New Roman"/>
          <w:b w:val="false"/>
          <w:i w:val="false"/>
          <w:color w:val="000000"/>
          <w:sz w:val="28"/>
        </w:rPr>
        <w:t>
      2) постановления суда кассационной инстанции.</w:t>
      </w:r>
      <w:r>
        <w:br/>
      </w:r>
      <w:r>
        <w:rPr>
          <w:rFonts w:ascii="Times New Roman"/>
          <w:b w:val="false"/>
          <w:i w:val="false"/>
          <w:color w:val="000000"/>
          <w:sz w:val="28"/>
        </w:rPr>
        <w:t>
</w:t>
      </w:r>
      <w:r>
        <w:rPr>
          <w:rFonts w:ascii="Times New Roman"/>
          <w:b w:val="false"/>
          <w:i w:val="false"/>
          <w:color w:val="000000"/>
          <w:sz w:val="28"/>
        </w:rPr>
        <w:t>
      2. Вступившие в законную силу постановления судов, вынесенные в связи с отказом от обвинения государственного и частного обвинителя, по вопросам санкционирования меры пресечения в виде ареста и продления его срока, по разрешению жалоб на действия и решения лиц, осуществляющих дознание или предварительное следствие, или на действия и решения прокурора в стадии предварительного расследования дела, пересмотру в порядке надзора не подлежат.</w:t>
      </w:r>
      <w:r>
        <w:br/>
      </w:r>
      <w:r>
        <w:rPr>
          <w:rFonts w:ascii="Times New Roman"/>
          <w:b w:val="false"/>
          <w:i w:val="false"/>
          <w:color w:val="000000"/>
          <w:sz w:val="28"/>
        </w:rPr>
        <w:t>
</w:t>
      </w:r>
      <w:r>
        <w:rPr>
          <w:rFonts w:ascii="Times New Roman"/>
          <w:b w:val="false"/>
          <w:i w:val="false"/>
          <w:color w:val="000000"/>
          <w:sz w:val="28"/>
        </w:rPr>
        <w:t>
      3. Постановления коллегии Верховного Суда Республики Казахстан являются окончательными. В исключительных случаях они могут быть пересмотрены в связи с установлением данных о том, что принятое постановление может привести к тяжким необратимым последствиям для жизни, здоровья людей либо для экономики и безопасности Республики Казахстан.</w:t>
      </w:r>
    </w:p>
    <w:bookmarkEnd w:id="32"/>
    <w:bookmarkStart w:name="z552" w:id="33"/>
    <w:p>
      <w:pPr>
        <w:spacing w:after="0"/>
        <w:ind w:left="0"/>
        <w:jc w:val="both"/>
      </w:pPr>
      <w:r>
        <w:rPr>
          <w:rFonts w:ascii="Times New Roman"/>
          <w:b w:val="false"/>
          <w:i w:val="false"/>
          <w:color w:val="000000"/>
          <w:sz w:val="28"/>
        </w:rPr>
        <w:t>
      Статья 459. Основания к пересмотру судебных приговоров и</w:t>
      </w:r>
      <w:r>
        <w:br/>
      </w:r>
      <w:r>
        <w:rPr>
          <w:rFonts w:ascii="Times New Roman"/>
          <w:b w:val="false"/>
          <w:i w:val="false"/>
          <w:color w:val="000000"/>
          <w:sz w:val="28"/>
        </w:rPr>
        <w:t>
                  постановлений, вступивших в законную силу</w:t>
      </w:r>
      <w:r>
        <w:br/>
      </w:r>
      <w:r>
        <w:rPr>
          <w:rFonts w:ascii="Times New Roman"/>
          <w:b w:val="false"/>
          <w:i w:val="false"/>
          <w:color w:val="000000"/>
          <w:sz w:val="28"/>
        </w:rPr>
        <w:t>
</w:t>
      </w:r>
      <w:r>
        <w:rPr>
          <w:rFonts w:ascii="Times New Roman"/>
          <w:b w:val="false"/>
          <w:i w:val="false"/>
          <w:color w:val="000000"/>
          <w:sz w:val="28"/>
        </w:rPr>
        <w:t>
      1. Основаниями к пересмотру приговоров и постановлений, вступивших в законную силу, являются допущенные при расследовании или  судебном рассмотрении дела нарушения конституционных прав и свобод граждан либо неправильное применение закона, которые повлекли:</w:t>
      </w:r>
      <w:r>
        <w:br/>
      </w:r>
      <w:r>
        <w:rPr>
          <w:rFonts w:ascii="Times New Roman"/>
          <w:b w:val="false"/>
          <w:i w:val="false"/>
          <w:color w:val="000000"/>
          <w:sz w:val="28"/>
        </w:rPr>
        <w:t>
</w:t>
      </w:r>
      <w:r>
        <w:rPr>
          <w:rFonts w:ascii="Times New Roman"/>
          <w:b w:val="false"/>
          <w:i w:val="false"/>
          <w:color w:val="000000"/>
          <w:sz w:val="28"/>
        </w:rPr>
        <w:t>
      1) осуждение невиновного;</w:t>
      </w:r>
      <w:r>
        <w:br/>
      </w:r>
      <w:r>
        <w:rPr>
          <w:rFonts w:ascii="Times New Roman"/>
          <w:b w:val="false"/>
          <w:i w:val="false"/>
          <w:color w:val="000000"/>
          <w:sz w:val="28"/>
        </w:rPr>
        <w:t>
</w:t>
      </w:r>
      <w:r>
        <w:rPr>
          <w:rFonts w:ascii="Times New Roman"/>
          <w:b w:val="false"/>
          <w:i w:val="false"/>
          <w:color w:val="000000"/>
          <w:sz w:val="28"/>
        </w:rPr>
        <w:t>
      2) необоснованное вынесение оправдательного приговора или прекращение дела;</w:t>
      </w:r>
      <w:r>
        <w:br/>
      </w:r>
      <w:r>
        <w:rPr>
          <w:rFonts w:ascii="Times New Roman"/>
          <w:b w:val="false"/>
          <w:i w:val="false"/>
          <w:color w:val="000000"/>
          <w:sz w:val="28"/>
        </w:rPr>
        <w:t>
</w:t>
      </w:r>
      <w:r>
        <w:rPr>
          <w:rFonts w:ascii="Times New Roman"/>
          <w:b w:val="false"/>
          <w:i w:val="false"/>
          <w:color w:val="000000"/>
          <w:sz w:val="28"/>
        </w:rPr>
        <w:t>
      3) лишение потерпевшего права на судебную защиту;</w:t>
      </w:r>
      <w:r>
        <w:br/>
      </w:r>
      <w:r>
        <w:rPr>
          <w:rFonts w:ascii="Times New Roman"/>
          <w:b w:val="false"/>
          <w:i w:val="false"/>
          <w:color w:val="000000"/>
          <w:sz w:val="28"/>
        </w:rPr>
        <w:t>
</w:t>
      </w:r>
      <w:r>
        <w:rPr>
          <w:rFonts w:ascii="Times New Roman"/>
          <w:b w:val="false"/>
          <w:i w:val="false"/>
          <w:color w:val="000000"/>
          <w:sz w:val="28"/>
        </w:rPr>
        <w:t>
      4) несоответствие назначенного судом наказания тяжести преступления и личности осужденного;</w:t>
      </w:r>
      <w:r>
        <w:br/>
      </w:r>
      <w:r>
        <w:rPr>
          <w:rFonts w:ascii="Times New Roman"/>
          <w:b w:val="false"/>
          <w:i w:val="false"/>
          <w:color w:val="000000"/>
          <w:sz w:val="28"/>
        </w:rPr>
        <w:t>
</w:t>
      </w:r>
      <w:r>
        <w:rPr>
          <w:rFonts w:ascii="Times New Roman"/>
          <w:b w:val="false"/>
          <w:i w:val="false"/>
          <w:color w:val="000000"/>
          <w:sz w:val="28"/>
        </w:rPr>
        <w:t>
      5) незаконное или необоснованное вынесение постановления в порядке исполнения приговора;</w:t>
      </w:r>
      <w:r>
        <w:br/>
      </w:r>
      <w:r>
        <w:rPr>
          <w:rFonts w:ascii="Times New Roman"/>
          <w:b w:val="false"/>
          <w:i w:val="false"/>
          <w:color w:val="000000"/>
          <w:sz w:val="28"/>
        </w:rPr>
        <w:t>
</w:t>
      </w:r>
      <w:r>
        <w:rPr>
          <w:rFonts w:ascii="Times New Roman"/>
          <w:b w:val="false"/>
          <w:i w:val="false"/>
          <w:color w:val="000000"/>
          <w:sz w:val="28"/>
        </w:rPr>
        <w:t>
      6) неправильное определение вида рецидива и вида режима исправительной колонии;</w:t>
      </w:r>
      <w:r>
        <w:br/>
      </w:r>
      <w:r>
        <w:rPr>
          <w:rFonts w:ascii="Times New Roman"/>
          <w:b w:val="false"/>
          <w:i w:val="false"/>
          <w:color w:val="000000"/>
          <w:sz w:val="28"/>
        </w:rPr>
        <w:t>
      7) неправильное разрешение гражданского иска;</w:t>
      </w:r>
      <w:r>
        <w:br/>
      </w:r>
      <w:r>
        <w:rPr>
          <w:rFonts w:ascii="Times New Roman"/>
          <w:b w:val="false"/>
          <w:i w:val="false"/>
          <w:color w:val="000000"/>
          <w:sz w:val="28"/>
        </w:rPr>
        <w:t>
</w:t>
      </w:r>
      <w:r>
        <w:rPr>
          <w:rFonts w:ascii="Times New Roman"/>
          <w:b w:val="false"/>
          <w:i w:val="false"/>
          <w:color w:val="000000"/>
          <w:sz w:val="28"/>
        </w:rPr>
        <w:t>
      8) незаконное или необоснованное вынесение постановления по вновь открывшимся обстоятельствам или при применении принудительных мер медицинского характера.</w:t>
      </w:r>
      <w:r>
        <w:br/>
      </w:r>
      <w:r>
        <w:rPr>
          <w:rFonts w:ascii="Times New Roman"/>
          <w:b w:val="false"/>
          <w:i w:val="false"/>
          <w:color w:val="000000"/>
          <w:sz w:val="28"/>
        </w:rPr>
        <w:t>
</w:t>
      </w:r>
      <w:r>
        <w:rPr>
          <w:rFonts w:ascii="Times New Roman"/>
          <w:b w:val="false"/>
          <w:i w:val="false"/>
          <w:color w:val="000000"/>
          <w:sz w:val="28"/>
        </w:rPr>
        <w:t>
      2. Вступившие в законную силу судебные акты пересматриваются, если:</w:t>
      </w:r>
      <w:r>
        <w:br/>
      </w:r>
      <w:r>
        <w:rPr>
          <w:rFonts w:ascii="Times New Roman"/>
          <w:b w:val="false"/>
          <w:i w:val="false"/>
          <w:color w:val="000000"/>
          <w:sz w:val="28"/>
        </w:rPr>
        <w:t>
</w:t>
      </w:r>
      <w:r>
        <w:rPr>
          <w:rFonts w:ascii="Times New Roman"/>
          <w:b w:val="false"/>
          <w:i w:val="false"/>
          <w:color w:val="000000"/>
          <w:sz w:val="28"/>
        </w:rPr>
        <w:t>
      1) судебный акт затрагивает государственные или общественные интересы, безопасность государства либо может привести к тяжким необратимым последствиям для жизни, здоровья людей;</w:t>
      </w:r>
      <w:r>
        <w:br/>
      </w:r>
      <w:r>
        <w:rPr>
          <w:rFonts w:ascii="Times New Roman"/>
          <w:b w:val="false"/>
          <w:i w:val="false"/>
          <w:color w:val="000000"/>
          <w:sz w:val="28"/>
        </w:rPr>
        <w:t>
</w:t>
      </w:r>
      <w:r>
        <w:rPr>
          <w:rFonts w:ascii="Times New Roman"/>
          <w:b w:val="false"/>
          <w:i w:val="false"/>
          <w:color w:val="000000"/>
          <w:sz w:val="28"/>
        </w:rPr>
        <w:t>
      2) приговор, которым лицо осуждено к смертной казни или пожизненному лишению свободы, не был предметом кассационного рассмотрения;</w:t>
      </w:r>
      <w:r>
        <w:br/>
      </w:r>
      <w:r>
        <w:rPr>
          <w:rFonts w:ascii="Times New Roman"/>
          <w:b w:val="false"/>
          <w:i w:val="false"/>
          <w:color w:val="000000"/>
          <w:sz w:val="28"/>
        </w:rPr>
        <w:t>
</w:t>
      </w:r>
      <w:r>
        <w:rPr>
          <w:rFonts w:ascii="Times New Roman"/>
          <w:b w:val="false"/>
          <w:i w:val="false"/>
          <w:color w:val="000000"/>
          <w:sz w:val="28"/>
        </w:rPr>
        <w:t xml:space="preserve">
      3) имеется представление об устранении возникших противоречий в случае, предусмотренном частью третьей </w:t>
      </w:r>
      <w:r>
        <w:rPr>
          <w:rFonts w:ascii="Times New Roman"/>
          <w:b w:val="false"/>
          <w:i w:val="false"/>
          <w:color w:val="000000"/>
          <w:sz w:val="28"/>
        </w:rPr>
        <w:t>статьи 423-2</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3. Вступившие в законную силу приговоры о смертной казни могут быть также пересмотрены после отмены моратория на исполнение смертной казни.";</w:t>
      </w:r>
      <w:r>
        <w:br/>
      </w:r>
      <w:r>
        <w:rPr>
          <w:rFonts w:ascii="Times New Roman"/>
          <w:b w:val="false"/>
          <w:i w:val="false"/>
          <w:color w:val="000000"/>
          <w:sz w:val="28"/>
        </w:rPr>
        <w:t>
</w:t>
      </w:r>
      <w:r>
        <w:rPr>
          <w:rFonts w:ascii="Times New Roman"/>
          <w:b w:val="false"/>
          <w:i w:val="false"/>
          <w:color w:val="000000"/>
          <w:sz w:val="28"/>
        </w:rPr>
        <w:t xml:space="preserve">
      74) в </w:t>
      </w:r>
      <w:r>
        <w:rPr>
          <w:rFonts w:ascii="Times New Roman"/>
          <w:b w:val="false"/>
          <w:i w:val="false"/>
          <w:color w:val="000000"/>
          <w:sz w:val="28"/>
        </w:rPr>
        <w:t>статье 460</w:t>
      </w:r>
      <w:r>
        <w:rPr>
          <w:rFonts w:ascii="Times New Roman"/>
          <w:b w:val="false"/>
          <w:i w:val="false"/>
          <w:color w:val="000000"/>
          <w:sz w:val="28"/>
        </w:rPr>
        <w:t>:</w:t>
      </w:r>
      <w:r>
        <w:br/>
      </w:r>
      <w:r>
        <w:rPr>
          <w:rFonts w:ascii="Times New Roman"/>
          <w:b w:val="false"/>
          <w:i w:val="false"/>
          <w:color w:val="000000"/>
          <w:sz w:val="28"/>
        </w:rPr>
        <w:t>
      заголовок, части первую и вторую изложить в следующей редакции:</w:t>
      </w:r>
      <w:r>
        <w:br/>
      </w:r>
      <w:r>
        <w:rPr>
          <w:rFonts w:ascii="Times New Roman"/>
          <w:b w:val="false"/>
          <w:i w:val="false"/>
          <w:color w:val="000000"/>
          <w:sz w:val="28"/>
        </w:rPr>
        <w:t>
      "Статья 460. Лица, имеющие право ходатайствовать о пересмотре</w:t>
      </w:r>
      <w:r>
        <w:br/>
      </w:r>
      <w:r>
        <w:rPr>
          <w:rFonts w:ascii="Times New Roman"/>
          <w:b w:val="false"/>
          <w:i w:val="false"/>
          <w:color w:val="000000"/>
          <w:sz w:val="28"/>
        </w:rPr>
        <w:t>
                   вступивших в законную силу приговоров и</w:t>
      </w:r>
      <w:r>
        <w:br/>
      </w:r>
      <w:r>
        <w:rPr>
          <w:rFonts w:ascii="Times New Roman"/>
          <w:b w:val="false"/>
          <w:i w:val="false"/>
          <w:color w:val="000000"/>
          <w:sz w:val="28"/>
        </w:rPr>
        <w:t>
                   постановлений судов, опротестовать вступившие в</w:t>
      </w:r>
      <w:r>
        <w:br/>
      </w:r>
      <w:r>
        <w:rPr>
          <w:rFonts w:ascii="Times New Roman"/>
          <w:b w:val="false"/>
          <w:i w:val="false"/>
          <w:color w:val="000000"/>
          <w:sz w:val="28"/>
        </w:rPr>
        <w:t>
                   законную силу приговоры и постановления судов</w:t>
      </w:r>
      <w:r>
        <w:br/>
      </w:r>
      <w:r>
        <w:rPr>
          <w:rFonts w:ascii="Times New Roman"/>
          <w:b w:val="false"/>
          <w:i w:val="false"/>
          <w:color w:val="000000"/>
          <w:sz w:val="28"/>
        </w:rPr>
        <w:t>
</w:t>
      </w:r>
      <w:r>
        <w:rPr>
          <w:rFonts w:ascii="Times New Roman"/>
          <w:b w:val="false"/>
          <w:i w:val="false"/>
          <w:color w:val="000000"/>
          <w:sz w:val="28"/>
        </w:rPr>
        <w:t>
      1. Обращения о пересмотре вступивших в законную силу приговоров и постановлений именуются ходатайствами и могут быть поданы участниками процесса, имеющими право на подачу апелляционной и кассационной жалобы.</w:t>
      </w:r>
      <w:r>
        <w:br/>
      </w:r>
      <w:r>
        <w:rPr>
          <w:rFonts w:ascii="Times New Roman"/>
          <w:b w:val="false"/>
          <w:i w:val="false"/>
          <w:color w:val="000000"/>
          <w:sz w:val="28"/>
        </w:rPr>
        <w:t>
</w:t>
      </w:r>
      <w:r>
        <w:rPr>
          <w:rFonts w:ascii="Times New Roman"/>
          <w:b w:val="false"/>
          <w:i w:val="false"/>
          <w:color w:val="000000"/>
          <w:sz w:val="28"/>
        </w:rPr>
        <w:t>
      2. Протест о пересмотре вступивших в законную силу приговоров и постановлений вправе приносить Генеральный Прокурор.</w:t>
      </w:r>
      <w:r>
        <w:br/>
      </w:r>
      <w:r>
        <w:rPr>
          <w:rFonts w:ascii="Times New Roman"/>
          <w:b w:val="false"/>
          <w:i w:val="false"/>
          <w:color w:val="000000"/>
          <w:sz w:val="28"/>
        </w:rPr>
        <w:t>
</w:t>
      </w:r>
      <w:r>
        <w:rPr>
          <w:rFonts w:ascii="Times New Roman"/>
          <w:b w:val="false"/>
          <w:i w:val="false"/>
          <w:color w:val="000000"/>
          <w:sz w:val="28"/>
        </w:rPr>
        <w:t>
      Уголовное дело может быть истребовано из соответствующего суда для проверки в порядке надзора Генеральным Прокурором Республики Казахстан либо по его поручению заместителями Генерального Прокурора Республики Казахстан, прокурорами областей и приравненными к ним прокурорами.";</w:t>
      </w:r>
      <w:r>
        <w:br/>
      </w:r>
      <w:r>
        <w:rPr>
          <w:rFonts w:ascii="Times New Roman"/>
          <w:b w:val="false"/>
          <w:i w:val="false"/>
          <w:color w:val="000000"/>
          <w:sz w:val="28"/>
        </w:rPr>
        <w:t>
</w:t>
      </w:r>
      <w:r>
        <w:rPr>
          <w:rFonts w:ascii="Times New Roman"/>
          <w:b w:val="false"/>
          <w:i w:val="false"/>
          <w:color w:val="000000"/>
          <w:sz w:val="28"/>
        </w:rPr>
        <w:t>
      часть третью исключить;</w:t>
      </w:r>
      <w:r>
        <w:br/>
      </w:r>
      <w:r>
        <w:rPr>
          <w:rFonts w:ascii="Times New Roman"/>
          <w:b w:val="false"/>
          <w:i w:val="false"/>
          <w:color w:val="000000"/>
          <w:sz w:val="28"/>
        </w:rPr>
        <w:t>
      в части четвертой:</w:t>
      </w:r>
      <w:r>
        <w:br/>
      </w:r>
      <w:r>
        <w:rPr>
          <w:rFonts w:ascii="Times New Roman"/>
          <w:b w:val="false"/>
          <w:i w:val="false"/>
          <w:color w:val="000000"/>
          <w:sz w:val="28"/>
        </w:rPr>
        <w:t>
      слово "Жалоба" заменить словом "Ходатайство";</w:t>
      </w:r>
      <w:r>
        <w:br/>
      </w:r>
      <w:r>
        <w:rPr>
          <w:rFonts w:ascii="Times New Roman"/>
          <w:b w:val="false"/>
          <w:i w:val="false"/>
          <w:color w:val="000000"/>
          <w:sz w:val="28"/>
        </w:rPr>
        <w:t>
      слова "протест может быть отозван также вышестоящим прокурором" исключить;</w:t>
      </w:r>
      <w:r>
        <w:br/>
      </w:r>
      <w:r>
        <w:rPr>
          <w:rFonts w:ascii="Times New Roman"/>
          <w:b w:val="false"/>
          <w:i w:val="false"/>
          <w:color w:val="000000"/>
          <w:sz w:val="28"/>
        </w:rPr>
        <w:t>
</w:t>
      </w:r>
      <w:r>
        <w:rPr>
          <w:rFonts w:ascii="Times New Roman"/>
          <w:b w:val="false"/>
          <w:i w:val="false"/>
          <w:color w:val="000000"/>
          <w:sz w:val="28"/>
        </w:rPr>
        <w:t xml:space="preserve">
      75) </w:t>
      </w:r>
      <w:r>
        <w:rPr>
          <w:rFonts w:ascii="Times New Roman"/>
          <w:b w:val="false"/>
          <w:i w:val="false"/>
          <w:color w:val="000000"/>
          <w:sz w:val="28"/>
        </w:rPr>
        <w:t>статьи 461</w:t>
      </w:r>
      <w:r>
        <w:rPr>
          <w:rFonts w:ascii="Times New Roman"/>
          <w:b w:val="false"/>
          <w:i w:val="false"/>
          <w:color w:val="000000"/>
          <w:sz w:val="28"/>
        </w:rPr>
        <w:t xml:space="preserve"> и </w:t>
      </w:r>
      <w:r>
        <w:rPr>
          <w:rFonts w:ascii="Times New Roman"/>
          <w:b w:val="false"/>
          <w:i w:val="false"/>
          <w:color w:val="000000"/>
          <w:sz w:val="28"/>
        </w:rPr>
        <w:t>462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461. Сроки обжалования судебных решений, вступивших в</w:t>
      </w:r>
      <w:r>
        <w:br/>
      </w:r>
      <w:r>
        <w:rPr>
          <w:rFonts w:ascii="Times New Roman"/>
          <w:b w:val="false"/>
          <w:i w:val="false"/>
          <w:color w:val="000000"/>
          <w:sz w:val="28"/>
        </w:rPr>
        <w:t>
                   законную силу</w:t>
      </w:r>
      <w:r>
        <w:br/>
      </w:r>
      <w:r>
        <w:rPr>
          <w:rFonts w:ascii="Times New Roman"/>
          <w:b w:val="false"/>
          <w:i w:val="false"/>
          <w:color w:val="000000"/>
          <w:sz w:val="28"/>
        </w:rPr>
        <w:t>
</w:t>
      </w:r>
      <w:r>
        <w:rPr>
          <w:rFonts w:ascii="Times New Roman"/>
          <w:b w:val="false"/>
          <w:i w:val="false"/>
          <w:color w:val="000000"/>
          <w:sz w:val="28"/>
        </w:rPr>
        <w:t>
      1. Подача ходатайства, протеста о пересмотре вступившего в законную силу обвинительного приговора по мотивам невиновности осужденного, а также в связи с необходимостью применения закона о менее тяжком преступлении, за суровостью наказания или по иным основаниям, влекущим улучшение положения осужденного, сроками не ограничена.</w:t>
      </w:r>
      <w:r>
        <w:br/>
      </w:r>
      <w:r>
        <w:rPr>
          <w:rFonts w:ascii="Times New Roman"/>
          <w:b w:val="false"/>
          <w:i w:val="false"/>
          <w:color w:val="000000"/>
          <w:sz w:val="28"/>
        </w:rPr>
        <w:t>
</w:t>
      </w:r>
      <w:r>
        <w:rPr>
          <w:rFonts w:ascii="Times New Roman"/>
          <w:b w:val="false"/>
          <w:i w:val="false"/>
          <w:color w:val="000000"/>
          <w:sz w:val="28"/>
        </w:rPr>
        <w:t>
      2. Ходатайство, протест о пересмотре вступившего в законную силу оправдательного приговора, обвинительного приговора по мотивам необходимости применения закона о более тяжком преступлении, за мягкостью наказания или по иным основаниям, влекущим ухудшение положения осужденного либо постановления суда о прекращении дела, допускаются в течение шести месяцев по вступлении их в законную силу.</w:t>
      </w:r>
      <w:r>
        <w:br/>
      </w:r>
      <w:r>
        <w:rPr>
          <w:rFonts w:ascii="Times New Roman"/>
          <w:b w:val="false"/>
          <w:i w:val="false"/>
          <w:color w:val="000000"/>
          <w:sz w:val="28"/>
        </w:rPr>
        <w:t>
</w:t>
      </w:r>
      <w:r>
        <w:rPr>
          <w:rFonts w:ascii="Times New Roman"/>
          <w:b w:val="false"/>
          <w:i w:val="false"/>
          <w:color w:val="000000"/>
          <w:sz w:val="28"/>
        </w:rPr>
        <w:t>
      3. Ходатайство, протест на вступившее в законную силу постановление суда о направлении дела для дополнительного расследования или на новое судебное рассмотрение могут быть поданы в течение пятнадцати суток со дня их вступления в законную силу.</w:t>
      </w:r>
    </w:p>
    <w:bookmarkEnd w:id="33"/>
    <w:bookmarkStart w:name="z573" w:id="34"/>
    <w:p>
      <w:pPr>
        <w:spacing w:after="0"/>
        <w:ind w:left="0"/>
        <w:jc w:val="both"/>
      </w:pPr>
      <w:r>
        <w:rPr>
          <w:rFonts w:ascii="Times New Roman"/>
          <w:b w:val="false"/>
          <w:i w:val="false"/>
          <w:color w:val="000000"/>
          <w:sz w:val="28"/>
        </w:rPr>
        <w:t>
      Статья 462. Порядок подачи ходатайства, протеста о пересмотре</w:t>
      </w:r>
      <w:r>
        <w:br/>
      </w:r>
      <w:r>
        <w:rPr>
          <w:rFonts w:ascii="Times New Roman"/>
          <w:b w:val="false"/>
          <w:i w:val="false"/>
          <w:color w:val="000000"/>
          <w:sz w:val="28"/>
        </w:rPr>
        <w:t>
                  приговора, постановления суда, вступившего в</w:t>
      </w:r>
      <w:r>
        <w:br/>
      </w:r>
      <w:r>
        <w:rPr>
          <w:rFonts w:ascii="Times New Roman"/>
          <w:b w:val="false"/>
          <w:i w:val="false"/>
          <w:color w:val="000000"/>
          <w:sz w:val="28"/>
        </w:rPr>
        <w:t>
                  законную силу</w:t>
      </w:r>
      <w:r>
        <w:br/>
      </w:r>
      <w:r>
        <w:rPr>
          <w:rFonts w:ascii="Times New Roman"/>
          <w:b w:val="false"/>
          <w:i w:val="false"/>
          <w:color w:val="000000"/>
          <w:sz w:val="28"/>
        </w:rPr>
        <w:t>
</w:t>
      </w:r>
      <w:r>
        <w:rPr>
          <w:rFonts w:ascii="Times New Roman"/>
          <w:b w:val="false"/>
          <w:i w:val="false"/>
          <w:color w:val="000000"/>
          <w:sz w:val="28"/>
        </w:rPr>
        <w:t xml:space="preserve">
      1. Ходатайство, протест о пересмотре вступивших в законную силу судебных актов подаются в письменном виде в Верховный Суд. В ходатайстве, протесте, кроме обстоятельств, перечисленных в </w:t>
      </w:r>
      <w:r>
        <w:rPr>
          <w:rFonts w:ascii="Times New Roman"/>
          <w:b w:val="false"/>
          <w:i w:val="false"/>
          <w:color w:val="000000"/>
          <w:sz w:val="28"/>
        </w:rPr>
        <w:t>статье 407</w:t>
      </w:r>
      <w:r>
        <w:rPr>
          <w:rFonts w:ascii="Times New Roman"/>
          <w:b w:val="false"/>
          <w:i w:val="false"/>
          <w:color w:val="000000"/>
          <w:sz w:val="28"/>
        </w:rPr>
        <w:t xml:space="preserve"> настоящего Кодекса, должно быть указано, какие нарушения закона допущены при производстве по делу и как эти нарушения отразились на вынесенных судебных решениях, и какие из перечисленных в </w:t>
      </w:r>
      <w:r>
        <w:rPr>
          <w:rFonts w:ascii="Times New Roman"/>
          <w:b w:val="false"/>
          <w:i w:val="false"/>
          <w:color w:val="000000"/>
          <w:sz w:val="28"/>
        </w:rPr>
        <w:t>статье 459</w:t>
      </w:r>
      <w:r>
        <w:rPr>
          <w:rFonts w:ascii="Times New Roman"/>
          <w:b w:val="false"/>
          <w:i w:val="false"/>
          <w:color w:val="000000"/>
          <w:sz w:val="28"/>
        </w:rPr>
        <w:t xml:space="preserve"> настоящего Кодекса имеются основания для пересмотра обжалуемого судебного акта.</w:t>
      </w:r>
      <w:r>
        <w:br/>
      </w:r>
      <w:r>
        <w:rPr>
          <w:rFonts w:ascii="Times New Roman"/>
          <w:b w:val="false"/>
          <w:i w:val="false"/>
          <w:color w:val="000000"/>
          <w:sz w:val="28"/>
        </w:rPr>
        <w:t>
</w:t>
      </w:r>
      <w:r>
        <w:rPr>
          <w:rFonts w:ascii="Times New Roman"/>
          <w:b w:val="false"/>
          <w:i w:val="false"/>
          <w:color w:val="000000"/>
          <w:sz w:val="28"/>
        </w:rPr>
        <w:t>
      2. К ходатайству, протесту должны быть приложены копии обжалуемых судебных решений и иные материалы, подтверждающие обоснованность доводов ходатайства, протеста.</w:t>
      </w:r>
      <w:r>
        <w:br/>
      </w:r>
      <w:r>
        <w:rPr>
          <w:rFonts w:ascii="Times New Roman"/>
          <w:b w:val="false"/>
          <w:i w:val="false"/>
          <w:color w:val="000000"/>
          <w:sz w:val="28"/>
        </w:rPr>
        <w:t>
</w:t>
      </w:r>
      <w:r>
        <w:rPr>
          <w:rFonts w:ascii="Times New Roman"/>
          <w:b w:val="false"/>
          <w:i w:val="false"/>
          <w:color w:val="000000"/>
          <w:sz w:val="28"/>
        </w:rPr>
        <w:t>
      3. Ходатайства на вступившие в законную силу приговоры, постановления судов, адресованные в иные государственные органы или общественные организации, не могут быть приняты к производству Верховного Суда.</w:t>
      </w:r>
      <w:r>
        <w:br/>
      </w:r>
      <w:r>
        <w:rPr>
          <w:rFonts w:ascii="Times New Roman"/>
          <w:b w:val="false"/>
          <w:i w:val="false"/>
          <w:color w:val="000000"/>
          <w:sz w:val="28"/>
        </w:rPr>
        <w:t>
</w:t>
      </w:r>
      <w:r>
        <w:rPr>
          <w:rFonts w:ascii="Times New Roman"/>
          <w:b w:val="false"/>
          <w:i w:val="false"/>
          <w:color w:val="000000"/>
          <w:sz w:val="28"/>
        </w:rPr>
        <w:t xml:space="preserve">
      4. Подача ходатайства, протеста о пересмотре вступивших в законную силу судебных актов не приостанавливает их исполнения, за исключением случаев, предусмотренных </w:t>
      </w:r>
      <w:r>
        <w:rPr>
          <w:rFonts w:ascii="Times New Roman"/>
          <w:b w:val="false"/>
          <w:i w:val="false"/>
          <w:color w:val="000000"/>
          <w:sz w:val="28"/>
        </w:rPr>
        <w:t>статьей 466</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xml:space="preserve">
      76) в </w:t>
      </w:r>
      <w:r>
        <w:rPr>
          <w:rFonts w:ascii="Times New Roman"/>
          <w:b w:val="false"/>
          <w:i w:val="false"/>
          <w:color w:val="000000"/>
          <w:sz w:val="28"/>
        </w:rPr>
        <w:t>статье 462-1</w:t>
      </w:r>
      <w:r>
        <w:rPr>
          <w:rFonts w:ascii="Times New Roman"/>
          <w:b w:val="false"/>
          <w:i w:val="false"/>
          <w:color w:val="000000"/>
          <w:sz w:val="28"/>
        </w:rPr>
        <w:t>:</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462-1. Возвращение ходатайств, протеста без</w:t>
      </w:r>
      <w:r>
        <w:br/>
      </w:r>
      <w:r>
        <w:rPr>
          <w:rFonts w:ascii="Times New Roman"/>
          <w:b w:val="false"/>
          <w:i w:val="false"/>
          <w:color w:val="000000"/>
          <w:sz w:val="28"/>
        </w:rPr>
        <w:t>
                     рассмотрения";</w:t>
      </w:r>
      <w:r>
        <w:br/>
      </w:r>
      <w:r>
        <w:rPr>
          <w:rFonts w:ascii="Times New Roman"/>
          <w:b w:val="false"/>
          <w:i w:val="false"/>
          <w:color w:val="000000"/>
          <w:sz w:val="28"/>
        </w:rPr>
        <w:t>
      в абзаце первом слова "Надзорная жалоба или протест прокурора" заменить словами "1. Ходатайства, протест о пересмотре вступивших в законную силу судебных актов";</w:t>
      </w:r>
      <w:r>
        <w:br/>
      </w:r>
      <w:r>
        <w:rPr>
          <w:rFonts w:ascii="Times New Roman"/>
          <w:b w:val="false"/>
          <w:i w:val="false"/>
          <w:color w:val="000000"/>
          <w:sz w:val="28"/>
        </w:rPr>
        <w:t>
      в пунктах 1) - 3) слова "надзорная жалоба или протест прокурора" заменить словами "ходатайства, протест";</w:t>
      </w:r>
      <w:r>
        <w:br/>
      </w:r>
      <w:r>
        <w:rPr>
          <w:rFonts w:ascii="Times New Roman"/>
          <w:b w:val="false"/>
          <w:i w:val="false"/>
          <w:color w:val="000000"/>
          <w:sz w:val="28"/>
        </w:rPr>
        <w:t>
      в пункте 4) слова "надзорной жалобы или протеста прокурора" заменить словами "ходатайств, протеста";</w:t>
      </w:r>
      <w:r>
        <w:br/>
      </w:r>
      <w:r>
        <w:rPr>
          <w:rFonts w:ascii="Times New Roman"/>
          <w:b w:val="false"/>
          <w:i w:val="false"/>
          <w:color w:val="000000"/>
          <w:sz w:val="28"/>
        </w:rPr>
        <w:t>
      пункт 5) исключить;</w:t>
      </w:r>
      <w:r>
        <w:br/>
      </w:r>
      <w:r>
        <w:rPr>
          <w:rFonts w:ascii="Times New Roman"/>
          <w:b w:val="false"/>
          <w:i w:val="false"/>
          <w:color w:val="000000"/>
          <w:sz w:val="28"/>
        </w:rPr>
        <w:t>
      в пункте 6) слова "надзорная жалоба или протест прокурора", "со статьей" заменить соответственно словами "ходатайства, протест", "с частью второй статьи";</w:t>
      </w:r>
      <w:r>
        <w:br/>
      </w:r>
      <w:r>
        <w:rPr>
          <w:rFonts w:ascii="Times New Roman"/>
          <w:b w:val="false"/>
          <w:i w:val="false"/>
          <w:color w:val="000000"/>
          <w:sz w:val="28"/>
        </w:rPr>
        <w:t>
      абзац восьмой исключить;</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"2. При устранении указанных в пунктах 1) и 2) части первой настоящей статьи недостатков, послуживших основанием для возврата ходатайств, протеста, они могут быть поданы вновь на общих основаниях.";</w:t>
      </w:r>
      <w:r>
        <w:br/>
      </w:r>
      <w:r>
        <w:rPr>
          <w:rFonts w:ascii="Times New Roman"/>
          <w:b w:val="false"/>
          <w:i w:val="false"/>
          <w:color w:val="000000"/>
          <w:sz w:val="28"/>
        </w:rPr>
        <w:t>
</w:t>
      </w:r>
      <w:r>
        <w:rPr>
          <w:rFonts w:ascii="Times New Roman"/>
          <w:b w:val="false"/>
          <w:i w:val="false"/>
          <w:color w:val="000000"/>
          <w:sz w:val="28"/>
        </w:rPr>
        <w:t xml:space="preserve">
      77) </w:t>
      </w:r>
      <w:r>
        <w:rPr>
          <w:rFonts w:ascii="Times New Roman"/>
          <w:b w:val="false"/>
          <w:i w:val="false"/>
          <w:color w:val="000000"/>
          <w:sz w:val="28"/>
        </w:rPr>
        <w:t>статью 463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463. Предварительное рассмотрение ходатайства о</w:t>
      </w:r>
      <w:r>
        <w:br/>
      </w:r>
      <w:r>
        <w:rPr>
          <w:rFonts w:ascii="Times New Roman"/>
          <w:b w:val="false"/>
          <w:i w:val="false"/>
          <w:color w:val="000000"/>
          <w:sz w:val="28"/>
        </w:rPr>
        <w:t>
                   пересмотре вступивших в законную силу судебных</w:t>
      </w:r>
      <w:r>
        <w:br/>
      </w:r>
      <w:r>
        <w:rPr>
          <w:rFonts w:ascii="Times New Roman"/>
          <w:b w:val="false"/>
          <w:i w:val="false"/>
          <w:color w:val="000000"/>
          <w:sz w:val="28"/>
        </w:rPr>
        <w:t>
                   актов</w:t>
      </w:r>
      <w:r>
        <w:br/>
      </w:r>
      <w:r>
        <w:rPr>
          <w:rFonts w:ascii="Times New Roman"/>
          <w:b w:val="false"/>
          <w:i w:val="false"/>
          <w:color w:val="000000"/>
          <w:sz w:val="28"/>
        </w:rPr>
        <w:t>
</w:t>
      </w:r>
      <w:r>
        <w:rPr>
          <w:rFonts w:ascii="Times New Roman"/>
          <w:b w:val="false"/>
          <w:i w:val="false"/>
          <w:color w:val="000000"/>
          <w:sz w:val="28"/>
        </w:rPr>
        <w:t>
      1. Ходатайство о пересмотре вступивших в законную силу судебных актов по поручению Председателя или председателя коллегии Верховного Суда предварительно изучается и рассматривается судом в составе трех судей. При необходимости может быть истребовано уголовное дело.</w:t>
      </w:r>
      <w:r>
        <w:br/>
      </w:r>
      <w:r>
        <w:rPr>
          <w:rFonts w:ascii="Times New Roman"/>
          <w:b w:val="false"/>
          <w:i w:val="false"/>
          <w:color w:val="000000"/>
          <w:sz w:val="28"/>
        </w:rPr>
        <w:t>
</w:t>
      </w:r>
      <w:r>
        <w:rPr>
          <w:rFonts w:ascii="Times New Roman"/>
          <w:b w:val="false"/>
          <w:i w:val="false"/>
          <w:color w:val="000000"/>
          <w:sz w:val="28"/>
        </w:rPr>
        <w:t>
      Дело не может быть истребовано для проверки доводов ходатайства, протеста на постановление суда о направлении дела для дополнительного расследования или на новое судебное рассмотрение, если на момент истребования оно принято судом и по нему начато судебное разбирательство или проводится дополнительное расследование.</w:t>
      </w:r>
      <w:r>
        <w:br/>
      </w:r>
      <w:r>
        <w:rPr>
          <w:rFonts w:ascii="Times New Roman"/>
          <w:b w:val="false"/>
          <w:i w:val="false"/>
          <w:color w:val="000000"/>
          <w:sz w:val="28"/>
        </w:rPr>
        <w:t>
</w:t>
      </w:r>
      <w:r>
        <w:rPr>
          <w:rFonts w:ascii="Times New Roman"/>
          <w:b w:val="false"/>
          <w:i w:val="false"/>
          <w:color w:val="000000"/>
          <w:sz w:val="28"/>
        </w:rPr>
        <w:t>
      2. Ходатайство о пересмотре вступивших в законную силу судебных актов рассматривается в течение одного месяца со дня поступления, а в случае истребования дела - в течение одного месяца со дня поступления дела.</w:t>
      </w:r>
      <w:r>
        <w:br/>
      </w:r>
      <w:r>
        <w:rPr>
          <w:rFonts w:ascii="Times New Roman"/>
          <w:b w:val="false"/>
          <w:i w:val="false"/>
          <w:color w:val="000000"/>
          <w:sz w:val="28"/>
        </w:rPr>
        <w:t>
</w:t>
      </w:r>
      <w:r>
        <w:rPr>
          <w:rFonts w:ascii="Times New Roman"/>
          <w:b w:val="false"/>
          <w:i w:val="false"/>
          <w:color w:val="000000"/>
          <w:sz w:val="28"/>
        </w:rPr>
        <w:t>
      3. О дате предварительного рассмотрения ходатайства извещаются прокурор, а также лицо, подавшее ходатайство, однако их неявка не препятствует решению вопроса о наличии или отсутствии оснований для возбуждения производства по делу в порядке судебного надзора.";</w:t>
      </w:r>
      <w:r>
        <w:br/>
      </w:r>
      <w:r>
        <w:rPr>
          <w:rFonts w:ascii="Times New Roman"/>
          <w:b w:val="false"/>
          <w:i w:val="false"/>
          <w:color w:val="000000"/>
          <w:sz w:val="28"/>
        </w:rPr>
        <w:t>
</w:t>
      </w:r>
      <w:r>
        <w:rPr>
          <w:rFonts w:ascii="Times New Roman"/>
          <w:b w:val="false"/>
          <w:i w:val="false"/>
          <w:color w:val="000000"/>
          <w:sz w:val="28"/>
        </w:rPr>
        <w:t xml:space="preserve">
      78) в </w:t>
      </w:r>
      <w:r>
        <w:rPr>
          <w:rFonts w:ascii="Times New Roman"/>
          <w:b w:val="false"/>
          <w:i w:val="false"/>
          <w:color w:val="000000"/>
          <w:sz w:val="28"/>
        </w:rPr>
        <w:t>статье 464</w:t>
      </w:r>
      <w:r>
        <w:rPr>
          <w:rFonts w:ascii="Times New Roman"/>
          <w:b w:val="false"/>
          <w:i w:val="false"/>
          <w:color w:val="000000"/>
          <w:sz w:val="28"/>
        </w:rPr>
        <w:t>:</w:t>
      </w:r>
      <w:r>
        <w:br/>
      </w:r>
      <w:r>
        <w:rPr>
          <w:rFonts w:ascii="Times New Roman"/>
          <w:b w:val="false"/>
          <w:i w:val="false"/>
          <w:color w:val="000000"/>
          <w:sz w:val="28"/>
        </w:rPr>
        <w:t>
      в заголовке, частях первой и второй слова "надзорной жалобы", "надзорную жалобу", "надзорной жалобе" заменить соответственно словами "ходатайства", "ходатайство", "ходатайстве";</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"3. О результатах предварительного рассмотрения ходатайства извещается лицо, его подавшее.";</w:t>
      </w:r>
      <w:r>
        <w:br/>
      </w:r>
      <w:r>
        <w:rPr>
          <w:rFonts w:ascii="Times New Roman"/>
          <w:b w:val="false"/>
          <w:i w:val="false"/>
          <w:color w:val="000000"/>
          <w:sz w:val="28"/>
        </w:rPr>
        <w:t>
</w:t>
      </w:r>
      <w:r>
        <w:rPr>
          <w:rFonts w:ascii="Times New Roman"/>
          <w:b w:val="false"/>
          <w:i w:val="false"/>
          <w:color w:val="000000"/>
          <w:sz w:val="28"/>
        </w:rPr>
        <w:t xml:space="preserve">
      79) в части первой </w:t>
      </w:r>
      <w:r>
        <w:rPr>
          <w:rFonts w:ascii="Times New Roman"/>
          <w:b w:val="false"/>
          <w:i w:val="false"/>
          <w:color w:val="000000"/>
          <w:sz w:val="28"/>
        </w:rPr>
        <w:t>статьи 465</w:t>
      </w:r>
      <w:r>
        <w:rPr>
          <w:rFonts w:ascii="Times New Roman"/>
          <w:b w:val="false"/>
          <w:i w:val="false"/>
          <w:color w:val="000000"/>
          <w:sz w:val="28"/>
        </w:rPr>
        <w:t xml:space="preserve"> слова "надзорной жалобы" заменить словами "ходатайства о пересмотре вступивших в законную силу судебных актов";</w:t>
      </w:r>
      <w:r>
        <w:br/>
      </w:r>
      <w:r>
        <w:rPr>
          <w:rFonts w:ascii="Times New Roman"/>
          <w:b w:val="false"/>
          <w:i w:val="false"/>
          <w:color w:val="000000"/>
          <w:sz w:val="28"/>
        </w:rPr>
        <w:t>
</w:t>
      </w:r>
      <w:r>
        <w:rPr>
          <w:rFonts w:ascii="Times New Roman"/>
          <w:b w:val="false"/>
          <w:i w:val="false"/>
          <w:color w:val="000000"/>
          <w:sz w:val="28"/>
        </w:rPr>
        <w:t xml:space="preserve">
      80) </w:t>
      </w:r>
      <w:r>
        <w:rPr>
          <w:rFonts w:ascii="Times New Roman"/>
          <w:b w:val="false"/>
          <w:i w:val="false"/>
          <w:color w:val="000000"/>
          <w:sz w:val="28"/>
        </w:rPr>
        <w:t>статью 467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467. Порядок рассмотрения дела в надзорной инстанции,</w:t>
      </w:r>
      <w:r>
        <w:br/>
      </w:r>
      <w:r>
        <w:rPr>
          <w:rFonts w:ascii="Times New Roman"/>
          <w:b w:val="false"/>
          <w:i w:val="false"/>
          <w:color w:val="000000"/>
          <w:sz w:val="28"/>
        </w:rPr>
        <w:t>
                   решения суда надзорной инстанции</w:t>
      </w:r>
      <w:r>
        <w:br/>
      </w:r>
      <w:r>
        <w:rPr>
          <w:rFonts w:ascii="Times New Roman"/>
          <w:b w:val="false"/>
          <w:i w:val="false"/>
          <w:color w:val="000000"/>
          <w:sz w:val="28"/>
        </w:rPr>
        <w:t>
</w:t>
      </w:r>
      <w:r>
        <w:rPr>
          <w:rFonts w:ascii="Times New Roman"/>
          <w:b w:val="false"/>
          <w:i w:val="false"/>
          <w:color w:val="000000"/>
          <w:sz w:val="28"/>
        </w:rPr>
        <w:t>
      1. Судебное заседание надзорной инстанции открывается объявлением председательствующего о том, какое судебное решение и по чьему ходатайству (протесту) пересматривается, кто входит в состав суда и кто из участников процесса присутствует в зале судебного заседания. Отсутствие лица, подавшего ходатайство (протест), надлежаще уведомленного о времени и месте рассмотрения дела, не исключает возможность продолжения судебного заседания. Участие прокурора в судебном заседании надзорной инстанции обязательно.</w:t>
      </w:r>
      <w:r>
        <w:br/>
      </w:r>
      <w:r>
        <w:rPr>
          <w:rFonts w:ascii="Times New Roman"/>
          <w:b w:val="false"/>
          <w:i w:val="false"/>
          <w:color w:val="000000"/>
          <w:sz w:val="28"/>
        </w:rPr>
        <w:t>
</w:t>
      </w:r>
      <w:r>
        <w:rPr>
          <w:rFonts w:ascii="Times New Roman"/>
          <w:b w:val="false"/>
          <w:i w:val="false"/>
          <w:color w:val="000000"/>
          <w:sz w:val="28"/>
        </w:rPr>
        <w:t>
      2. После разрешения заявленных отводов и ходатайств суд принимает решение о продолжении слушания либо о его отложении. При принятии судом решения о продолжении слушания дела председательствующий предоставляет слово участнику процесса, подавшему ходатайство (протест). Если таких участников несколько, то они доводят до сведения суда предлагаемую ими очередность выступлений. Если они не достигнут согласия, то очередность выступлений определяет суд.</w:t>
      </w:r>
      <w:r>
        <w:br/>
      </w:r>
      <w:r>
        <w:rPr>
          <w:rFonts w:ascii="Times New Roman"/>
          <w:b w:val="false"/>
          <w:i w:val="false"/>
          <w:color w:val="000000"/>
          <w:sz w:val="28"/>
        </w:rPr>
        <w:t>
</w:t>
      </w:r>
      <w:r>
        <w:rPr>
          <w:rFonts w:ascii="Times New Roman"/>
          <w:b w:val="false"/>
          <w:i w:val="false"/>
          <w:color w:val="000000"/>
          <w:sz w:val="28"/>
        </w:rPr>
        <w:t>
      3. Лицо, подавшее ходатайство (протест), излагает мотивы и доводы, в силу которых, по его мнению, обжалуемое решение является незаконным, необоснованным, несправедливым. Затем председательствующий предоставляет слово другим участникам процесса.</w:t>
      </w:r>
      <w:r>
        <w:br/>
      </w:r>
      <w:r>
        <w:rPr>
          <w:rFonts w:ascii="Times New Roman"/>
          <w:b w:val="false"/>
          <w:i w:val="false"/>
          <w:color w:val="000000"/>
          <w:sz w:val="28"/>
        </w:rPr>
        <w:t>
</w:t>
      </w:r>
      <w:r>
        <w:rPr>
          <w:rFonts w:ascii="Times New Roman"/>
          <w:b w:val="false"/>
          <w:i w:val="false"/>
          <w:color w:val="000000"/>
          <w:sz w:val="28"/>
        </w:rPr>
        <w:t>
      4. Если ходатайство подано стороной защиты, то первыми получают слово участники процесса, ее представляющие. Порядок, в котором они выступают, определяется либо в соответствии с достигнутой ими договоренностью, либо, в случае отсутствия таковой, решением суда.</w:t>
      </w:r>
      <w:r>
        <w:br/>
      </w:r>
      <w:r>
        <w:rPr>
          <w:rFonts w:ascii="Times New Roman"/>
          <w:b w:val="false"/>
          <w:i w:val="false"/>
          <w:color w:val="000000"/>
          <w:sz w:val="28"/>
        </w:rPr>
        <w:t>
</w:t>
      </w:r>
      <w:r>
        <w:rPr>
          <w:rFonts w:ascii="Times New Roman"/>
          <w:b w:val="false"/>
          <w:i w:val="false"/>
          <w:color w:val="000000"/>
          <w:sz w:val="28"/>
        </w:rPr>
        <w:t>
      5. Если ходатайство (протест) подано стороной обвинения, то ее представители выступают первыми, после чего председательствующий предоставляет слово другим участникам процесса.</w:t>
      </w:r>
      <w:r>
        <w:br/>
      </w:r>
      <w:r>
        <w:rPr>
          <w:rFonts w:ascii="Times New Roman"/>
          <w:b w:val="false"/>
          <w:i w:val="false"/>
          <w:color w:val="000000"/>
          <w:sz w:val="28"/>
        </w:rPr>
        <w:t>
</w:t>
      </w:r>
      <w:r>
        <w:rPr>
          <w:rFonts w:ascii="Times New Roman"/>
          <w:b w:val="false"/>
          <w:i w:val="false"/>
          <w:color w:val="000000"/>
          <w:sz w:val="28"/>
        </w:rPr>
        <w:t xml:space="preserve">
      6. В результате рассмотрения дела в надзорном порядке суд с соблюдением требований </w:t>
      </w:r>
      <w:r>
        <w:rPr>
          <w:rFonts w:ascii="Times New Roman"/>
          <w:b w:val="false"/>
          <w:i w:val="false"/>
          <w:color w:val="000000"/>
          <w:sz w:val="28"/>
        </w:rPr>
        <w:t>статьи 370</w:t>
      </w:r>
      <w:r>
        <w:rPr>
          <w:rFonts w:ascii="Times New Roman"/>
          <w:b w:val="false"/>
          <w:i w:val="false"/>
          <w:color w:val="000000"/>
          <w:sz w:val="28"/>
        </w:rPr>
        <w:t xml:space="preserve"> настоящего Кодекса в совещательной комнате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
      1) оставляет приговор, постановление суда без изменения, а ходатайство (протест) об их пересмотре без удовлетворения;</w:t>
      </w:r>
      <w:r>
        <w:br/>
      </w:r>
      <w:r>
        <w:rPr>
          <w:rFonts w:ascii="Times New Roman"/>
          <w:b w:val="false"/>
          <w:i w:val="false"/>
          <w:color w:val="000000"/>
          <w:sz w:val="28"/>
        </w:rPr>
        <w:t>
</w:t>
      </w:r>
      <w:r>
        <w:rPr>
          <w:rFonts w:ascii="Times New Roman"/>
          <w:b w:val="false"/>
          <w:i w:val="false"/>
          <w:color w:val="000000"/>
          <w:sz w:val="28"/>
        </w:rPr>
        <w:t>
      2) изменяет приговор суда первой, апелляционной инстанций, постановление первой, апелляционной и кассационной инстанций;</w:t>
      </w:r>
      <w:r>
        <w:br/>
      </w:r>
      <w:r>
        <w:rPr>
          <w:rFonts w:ascii="Times New Roman"/>
          <w:b w:val="false"/>
          <w:i w:val="false"/>
          <w:color w:val="000000"/>
          <w:sz w:val="28"/>
        </w:rPr>
        <w:t>
</w:t>
      </w:r>
      <w:r>
        <w:rPr>
          <w:rFonts w:ascii="Times New Roman"/>
          <w:b w:val="false"/>
          <w:i w:val="false"/>
          <w:color w:val="000000"/>
          <w:sz w:val="28"/>
        </w:rPr>
        <w:t>
      3) отменяет приговор и все последующие постановления и прекращает дело;</w:t>
      </w:r>
      <w:r>
        <w:br/>
      </w:r>
      <w:r>
        <w:rPr>
          <w:rFonts w:ascii="Times New Roman"/>
          <w:b w:val="false"/>
          <w:i w:val="false"/>
          <w:color w:val="000000"/>
          <w:sz w:val="28"/>
        </w:rPr>
        <w:t>
</w:t>
      </w:r>
      <w:r>
        <w:rPr>
          <w:rFonts w:ascii="Times New Roman"/>
          <w:b w:val="false"/>
          <w:i w:val="false"/>
          <w:color w:val="000000"/>
          <w:sz w:val="28"/>
        </w:rPr>
        <w:t>
      4) отменяет приговор и все последующие постановления и направляет дело на новое судебное рассмотрение;</w:t>
      </w:r>
      <w:r>
        <w:br/>
      </w:r>
      <w:r>
        <w:rPr>
          <w:rFonts w:ascii="Times New Roman"/>
          <w:b w:val="false"/>
          <w:i w:val="false"/>
          <w:color w:val="000000"/>
          <w:sz w:val="28"/>
        </w:rPr>
        <w:t>
</w:t>
      </w:r>
      <w:r>
        <w:rPr>
          <w:rFonts w:ascii="Times New Roman"/>
          <w:b w:val="false"/>
          <w:i w:val="false"/>
          <w:color w:val="000000"/>
          <w:sz w:val="28"/>
        </w:rPr>
        <w:t>
      5) отменяет постановления, вынесенные в апелляционном и кассационном порядке, изменив приговор суда или оставив его без изменения.</w:t>
      </w:r>
      <w:r>
        <w:br/>
      </w:r>
      <w:r>
        <w:rPr>
          <w:rFonts w:ascii="Times New Roman"/>
          <w:b w:val="false"/>
          <w:i w:val="false"/>
          <w:color w:val="000000"/>
          <w:sz w:val="28"/>
        </w:rPr>
        <w:t>
</w:t>
      </w:r>
      <w:r>
        <w:rPr>
          <w:rFonts w:ascii="Times New Roman"/>
          <w:b w:val="false"/>
          <w:i w:val="false"/>
          <w:color w:val="000000"/>
          <w:sz w:val="28"/>
        </w:rPr>
        <w:t>
      Решение об отмене постановления суда о направлении дела для дополнительного расследования или на новое судебное рассмотрение не может быть принято, если дело принято судом и по нему начато судебное разбирательство или проводится дополнительное расследование.</w:t>
      </w:r>
      <w:r>
        <w:br/>
      </w:r>
      <w:r>
        <w:rPr>
          <w:rFonts w:ascii="Times New Roman"/>
          <w:b w:val="false"/>
          <w:i w:val="false"/>
          <w:color w:val="000000"/>
          <w:sz w:val="28"/>
        </w:rPr>
        <w:t>
</w:t>
      </w:r>
      <w:r>
        <w:rPr>
          <w:rFonts w:ascii="Times New Roman"/>
          <w:b w:val="false"/>
          <w:i w:val="false"/>
          <w:color w:val="000000"/>
          <w:sz w:val="28"/>
        </w:rPr>
        <w:t xml:space="preserve">
      7. Основанием к отмене или изменению приговора являются обстоятельства, указанные в </w:t>
      </w:r>
      <w:r>
        <w:rPr>
          <w:rFonts w:ascii="Times New Roman"/>
          <w:b w:val="false"/>
          <w:i w:val="false"/>
          <w:color w:val="000000"/>
          <w:sz w:val="28"/>
        </w:rPr>
        <w:t>статье 412</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8. Постановления судов первой, апелляционной и кассационной инстанций подлежат отмене или изменению, если будет признано, что этим постановлением принято незаконное и необоснованное решение судом первой инстанции либо незаконно и необоснованно отменены или изменены вышестоящим судом предшествующие постановления или приговор по делу, либо если при рассмотрении дела в вышестоящем суде были допущены существенные нарушения закона, которые повлияли или могли повлиять на правильность принятого решения.</w:t>
      </w:r>
      <w:r>
        <w:br/>
      </w:r>
      <w:r>
        <w:rPr>
          <w:rFonts w:ascii="Times New Roman"/>
          <w:b w:val="false"/>
          <w:i w:val="false"/>
          <w:color w:val="000000"/>
          <w:sz w:val="28"/>
        </w:rPr>
        <w:t>
</w:t>
      </w:r>
      <w:r>
        <w:rPr>
          <w:rFonts w:ascii="Times New Roman"/>
          <w:b w:val="false"/>
          <w:i w:val="false"/>
          <w:color w:val="000000"/>
          <w:sz w:val="28"/>
        </w:rPr>
        <w:t>
      9. Если незаконное прекращение дела или смягчение наказания осужденному было допущено при рассмотрении дела в кассационном порядке, Верховный Суд Республики Казахстан вправе отменить кассационное постановление и оставить в силе с изменением или без изменения приговор суда первой инстанции, апелляционное постановление.</w:t>
      </w:r>
      <w:r>
        <w:br/>
      </w:r>
      <w:r>
        <w:rPr>
          <w:rFonts w:ascii="Times New Roman"/>
          <w:b w:val="false"/>
          <w:i w:val="false"/>
          <w:color w:val="000000"/>
          <w:sz w:val="28"/>
        </w:rPr>
        <w:t>
</w:t>
      </w:r>
      <w:r>
        <w:rPr>
          <w:rFonts w:ascii="Times New Roman"/>
          <w:b w:val="false"/>
          <w:i w:val="false"/>
          <w:color w:val="000000"/>
          <w:sz w:val="28"/>
        </w:rPr>
        <w:t>
      10. Суд может смягчить назначенное осужденному наказание или применить закон о менее тяжком преступлении, но не вправе усилить наказание либо применить закон о более тяжком преступлении, а также не вправе устанавливать или считать доказанными факты, которые не были предметом судебного разбирательства.</w:t>
      </w:r>
      <w:r>
        <w:br/>
      </w:r>
      <w:r>
        <w:rPr>
          <w:rFonts w:ascii="Times New Roman"/>
          <w:b w:val="false"/>
          <w:i w:val="false"/>
          <w:color w:val="000000"/>
          <w:sz w:val="28"/>
        </w:rPr>
        <w:t>
</w:t>
      </w:r>
      <w:r>
        <w:rPr>
          <w:rFonts w:ascii="Times New Roman"/>
          <w:b w:val="false"/>
          <w:i w:val="false"/>
          <w:color w:val="000000"/>
          <w:sz w:val="28"/>
        </w:rPr>
        <w:t>
      11. В случаях, когда дело направляется на новое рассмотрение, суд не вправе: предрешать вопросы о доказанности или недоказанности обвинения, о достоверности или недостоверности того или иного доказательства и о преимуществах одних доказательств перед другими, о применении судом первой инстанции того или иного уголовного закона и о мере наказания, а также предрешать выводы, которые могут быть сделаны судом.</w:t>
      </w:r>
      <w:r>
        <w:br/>
      </w:r>
      <w:r>
        <w:rPr>
          <w:rFonts w:ascii="Times New Roman"/>
          <w:b w:val="false"/>
          <w:i w:val="false"/>
          <w:color w:val="000000"/>
          <w:sz w:val="28"/>
        </w:rPr>
        <w:t>
</w:t>
      </w:r>
      <w:r>
        <w:rPr>
          <w:rFonts w:ascii="Times New Roman"/>
          <w:b w:val="false"/>
          <w:i w:val="false"/>
          <w:color w:val="000000"/>
          <w:sz w:val="28"/>
        </w:rPr>
        <w:t>
      12. Суд, рассматривающий дело, проверяет законность, обоснованность и справедливость приговора суда в полном объеме. Внесение изменений в судебный акт по основаниям, не указанным в ходатайстве (протесте), а также в отношении других осужденных, в отношении которых ходатайство (протест) не принесены, допускается лишь при изменении квалификации преступления, совершенного в соучастии с осужденным, в отношении которого подано ходатайство, если при этом не ухудшается их положение. Решение об ухудшении положения суд вправе принять только в отношении тех осужденных, о которых указано в протесте прокурора или ходатайстве. Суд не вправе ухудшить положение осужденного по его ходатайству или ходатайству его защитника или представителя.";</w:t>
      </w:r>
      <w:r>
        <w:br/>
      </w:r>
      <w:r>
        <w:rPr>
          <w:rFonts w:ascii="Times New Roman"/>
          <w:b w:val="false"/>
          <w:i w:val="false"/>
          <w:color w:val="000000"/>
          <w:sz w:val="28"/>
        </w:rPr>
        <w:t>
</w:t>
      </w:r>
      <w:r>
        <w:rPr>
          <w:rFonts w:ascii="Times New Roman"/>
          <w:b w:val="false"/>
          <w:i w:val="false"/>
          <w:color w:val="000000"/>
          <w:sz w:val="28"/>
        </w:rPr>
        <w:t xml:space="preserve">
      81) в </w:t>
      </w:r>
      <w:r>
        <w:rPr>
          <w:rFonts w:ascii="Times New Roman"/>
          <w:b w:val="false"/>
          <w:i w:val="false"/>
          <w:color w:val="000000"/>
          <w:sz w:val="28"/>
        </w:rPr>
        <w:t>статье 469</w:t>
      </w:r>
      <w:r>
        <w:rPr>
          <w:rFonts w:ascii="Times New Roman"/>
          <w:b w:val="false"/>
          <w:i w:val="false"/>
          <w:color w:val="000000"/>
          <w:sz w:val="28"/>
        </w:rPr>
        <w:t>:</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После отмены вступившего в законную силу приговора или постановления суда дело подлежит рассмотрению в общем порядке. Указания суда надзорной инстанции обязательны при повторном рассмотрении дела судом нижестоящей инстанции.";</w:t>
      </w:r>
      <w:r>
        <w:br/>
      </w:r>
      <w:r>
        <w:rPr>
          <w:rFonts w:ascii="Times New Roman"/>
          <w:b w:val="false"/>
          <w:i w:val="false"/>
          <w:color w:val="000000"/>
          <w:sz w:val="28"/>
        </w:rPr>
        <w:t>
      в части второй слова ", надзорной" и ", а также если при новом расследовании дела после отмены приговора будут установлены обстоятельства, свидетельствующие о совершении обвиняемым других более тяжких преступлений" исключить;</w:t>
      </w:r>
      <w:r>
        <w:br/>
      </w:r>
      <w:r>
        <w:rPr>
          <w:rFonts w:ascii="Times New Roman"/>
          <w:b w:val="false"/>
          <w:i w:val="false"/>
          <w:color w:val="000000"/>
          <w:sz w:val="28"/>
        </w:rPr>
        <w:t>
</w:t>
      </w:r>
      <w:r>
        <w:rPr>
          <w:rFonts w:ascii="Times New Roman"/>
          <w:b w:val="false"/>
          <w:i w:val="false"/>
          <w:color w:val="000000"/>
          <w:sz w:val="28"/>
        </w:rPr>
        <w:t xml:space="preserve">
      82) </w:t>
      </w:r>
      <w:r>
        <w:rPr>
          <w:rFonts w:ascii="Times New Roman"/>
          <w:b w:val="false"/>
          <w:i w:val="false"/>
          <w:color w:val="000000"/>
          <w:sz w:val="28"/>
        </w:rPr>
        <w:t>статью 470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470. Принесение ходатайства (протеста) о пересмотре</w:t>
      </w:r>
      <w:r>
        <w:br/>
      </w:r>
      <w:r>
        <w:rPr>
          <w:rFonts w:ascii="Times New Roman"/>
          <w:b w:val="false"/>
          <w:i w:val="false"/>
          <w:color w:val="000000"/>
          <w:sz w:val="28"/>
        </w:rPr>
        <w:t>
                   приговора и постановления суда, вынесенных при</w:t>
      </w:r>
      <w:r>
        <w:br/>
      </w:r>
      <w:r>
        <w:rPr>
          <w:rFonts w:ascii="Times New Roman"/>
          <w:b w:val="false"/>
          <w:i w:val="false"/>
          <w:color w:val="000000"/>
          <w:sz w:val="28"/>
        </w:rPr>
        <w:t>
                   новом рассмотрении дела</w:t>
      </w:r>
      <w:r>
        <w:br/>
      </w:r>
      <w:r>
        <w:rPr>
          <w:rFonts w:ascii="Times New Roman"/>
          <w:b w:val="false"/>
          <w:i w:val="false"/>
          <w:color w:val="000000"/>
          <w:sz w:val="28"/>
        </w:rPr>
        <w:t>
</w:t>
      </w:r>
      <w:r>
        <w:rPr>
          <w:rFonts w:ascii="Times New Roman"/>
          <w:b w:val="false"/>
          <w:i w:val="false"/>
          <w:color w:val="000000"/>
          <w:sz w:val="28"/>
        </w:rPr>
        <w:t>
      Ходатайство (протест) о пересмотре нового приговора или постановления, вынесенных в связи с отменой предыдущих, могут быть поданы на общих основаниях независимо от мотивов, по которым были отменены первый приговор или постановление суда.";</w:t>
      </w:r>
      <w:r>
        <w:br/>
      </w:r>
      <w:r>
        <w:rPr>
          <w:rFonts w:ascii="Times New Roman"/>
          <w:b w:val="false"/>
          <w:i w:val="false"/>
          <w:color w:val="000000"/>
          <w:sz w:val="28"/>
        </w:rPr>
        <w:t>
</w:t>
      </w:r>
      <w:r>
        <w:rPr>
          <w:rFonts w:ascii="Times New Roman"/>
          <w:b w:val="false"/>
          <w:i w:val="false"/>
          <w:color w:val="000000"/>
          <w:sz w:val="28"/>
        </w:rPr>
        <w:t>
      83) дополнить статьями 470-1 и 470-2 следующего содержания:</w:t>
      </w:r>
      <w:r>
        <w:br/>
      </w:r>
      <w:r>
        <w:rPr>
          <w:rFonts w:ascii="Times New Roman"/>
          <w:b w:val="false"/>
          <w:i w:val="false"/>
          <w:color w:val="000000"/>
          <w:sz w:val="28"/>
        </w:rPr>
        <w:t>
      "Статья 470-1. Назначение пленарного заседания Верховного Суда</w:t>
      </w:r>
      <w:r>
        <w:br/>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По поступлению представления Председателя Верховного Суда Республики Казахстан или протеста Генерального Прокурора Республики Казахстан Председатель Верховного Суда созывает пленарное заседание. Секретарь пленарного заседания извещает членов пленарного заседания, а также Генерального Прокурора Республики Казахстан о дате, времени и месте проведения пленарного заседания.</w:t>
      </w:r>
    </w:p>
    <w:bookmarkEnd w:id="34"/>
    <w:bookmarkStart w:name="z602" w:id="35"/>
    <w:p>
      <w:pPr>
        <w:spacing w:after="0"/>
        <w:ind w:left="0"/>
        <w:jc w:val="both"/>
      </w:pPr>
      <w:r>
        <w:rPr>
          <w:rFonts w:ascii="Times New Roman"/>
          <w:b w:val="false"/>
          <w:i w:val="false"/>
          <w:color w:val="000000"/>
          <w:sz w:val="28"/>
        </w:rPr>
        <w:t>
      Статья 470-2. Порядок рассмотрения пленарным заседанием</w:t>
      </w:r>
      <w:r>
        <w:br/>
      </w:r>
      <w:r>
        <w:rPr>
          <w:rFonts w:ascii="Times New Roman"/>
          <w:b w:val="false"/>
          <w:i w:val="false"/>
          <w:color w:val="000000"/>
          <w:sz w:val="28"/>
        </w:rPr>
        <w:t>
                    Верховного Суда Республики Казахстан</w:t>
      </w:r>
      <w:r>
        <w:br/>
      </w:r>
      <w:r>
        <w:rPr>
          <w:rFonts w:ascii="Times New Roman"/>
          <w:b w:val="false"/>
          <w:i w:val="false"/>
          <w:color w:val="000000"/>
          <w:sz w:val="28"/>
        </w:rPr>
        <w:t>
                    представления или протеста</w:t>
      </w:r>
      <w:r>
        <w:br/>
      </w:r>
      <w:r>
        <w:rPr>
          <w:rFonts w:ascii="Times New Roman"/>
          <w:b w:val="false"/>
          <w:i w:val="false"/>
          <w:color w:val="000000"/>
          <w:sz w:val="28"/>
        </w:rPr>
        <w:t>
</w:t>
      </w:r>
      <w:r>
        <w:rPr>
          <w:rFonts w:ascii="Times New Roman"/>
          <w:b w:val="false"/>
          <w:i w:val="false"/>
          <w:color w:val="000000"/>
          <w:sz w:val="28"/>
        </w:rPr>
        <w:t>
      1. Пленарное заседание Верховного Суда Республики Казахстан рассматривает представление или протест при наличии не менее двух третей от общего числа судей Верховного Суда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Председатель Верховного Суда Республики Казахстан или Генеральный Прокурор Республики Казахстан докладывает об основаниях внесения представления либо протеста, предусмотренных частью третьей </w:t>
      </w:r>
      <w:r>
        <w:rPr>
          <w:rFonts w:ascii="Times New Roman"/>
          <w:b w:val="false"/>
          <w:i w:val="false"/>
          <w:color w:val="000000"/>
          <w:sz w:val="28"/>
        </w:rPr>
        <w:t>статьи 458</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3. Пленарное заседание Верховного Суда Республики Казахстан при отсутствии указанных оснований выносит постановление об отказе в пересмотре дела, а при наличии оснований назначает судебное заседание для рассмотрения дела по существу.</w:t>
      </w:r>
      <w:r>
        <w:br/>
      </w:r>
      <w:r>
        <w:rPr>
          <w:rFonts w:ascii="Times New Roman"/>
          <w:b w:val="false"/>
          <w:i w:val="false"/>
          <w:color w:val="000000"/>
          <w:sz w:val="28"/>
        </w:rPr>
        <w:t>
</w:t>
      </w:r>
      <w:r>
        <w:rPr>
          <w:rFonts w:ascii="Times New Roman"/>
          <w:b w:val="false"/>
          <w:i w:val="false"/>
          <w:color w:val="000000"/>
          <w:sz w:val="28"/>
        </w:rPr>
        <w:t xml:space="preserve">
      4. Рассмотрение дела по существу начинается с доклада судьи об обстоятельствах и основаниях представления либо доклада прокурора об обстоятельствах и основаниях протеста. Дальнейшее рассмотрение дела осуществляется по правилам, предусмотренным </w:t>
      </w:r>
      <w:r>
        <w:rPr>
          <w:rFonts w:ascii="Times New Roman"/>
          <w:b w:val="false"/>
          <w:i w:val="false"/>
          <w:color w:val="000000"/>
          <w:sz w:val="28"/>
        </w:rPr>
        <w:t>статьей 467</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xml:space="preserve">
      84) </w:t>
      </w:r>
      <w:r>
        <w:rPr>
          <w:rFonts w:ascii="Times New Roman"/>
          <w:b w:val="false"/>
          <w:i w:val="false"/>
          <w:color w:val="000000"/>
          <w:sz w:val="28"/>
        </w:rPr>
        <w:t>статью 476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476. Разрешение судом вопроса о возобновлении</w:t>
      </w:r>
      <w:r>
        <w:br/>
      </w:r>
      <w:r>
        <w:rPr>
          <w:rFonts w:ascii="Times New Roman"/>
          <w:b w:val="false"/>
          <w:i w:val="false"/>
          <w:color w:val="000000"/>
          <w:sz w:val="28"/>
        </w:rPr>
        <w:t>
                   производства по делу</w:t>
      </w:r>
      <w:r>
        <w:br/>
      </w:r>
      <w:r>
        <w:rPr>
          <w:rFonts w:ascii="Times New Roman"/>
          <w:b w:val="false"/>
          <w:i w:val="false"/>
          <w:color w:val="000000"/>
          <w:sz w:val="28"/>
        </w:rPr>
        <w:t>
</w:t>
      </w:r>
      <w:r>
        <w:rPr>
          <w:rFonts w:ascii="Times New Roman"/>
          <w:b w:val="false"/>
          <w:i w:val="false"/>
          <w:color w:val="000000"/>
          <w:sz w:val="28"/>
        </w:rPr>
        <w:t>
      1. Пересмотр судебных решений по вновь открывшимся обстоятельствам осуществляется судом первой инстанции, вынесшим приговор, постановление. Если по делу выносилось постановление апелляционной или кассационной инстанцией - пересмотр судебных решений осуществляется соответственно указанными инстанциями. Если дело рассматривалось в порядке надзора, пересмотр судебных актов по вновь открывшимся обстоятельствам рассматривается Верховным Судом. Соответственно указанными судебными инстанциями рассматриваются жалобы на постановления прокурора о прекращении возбужденного производства в связи с отсутствием оснований к возобновлению производства по делу по вновь открывшимся обстоятельствам.</w:t>
      </w:r>
      <w:r>
        <w:br/>
      </w:r>
      <w:r>
        <w:rPr>
          <w:rFonts w:ascii="Times New Roman"/>
          <w:b w:val="false"/>
          <w:i w:val="false"/>
          <w:color w:val="000000"/>
          <w:sz w:val="28"/>
        </w:rPr>
        <w:t>
</w:t>
      </w:r>
      <w:r>
        <w:rPr>
          <w:rFonts w:ascii="Times New Roman"/>
          <w:b w:val="false"/>
          <w:i w:val="false"/>
          <w:color w:val="000000"/>
          <w:sz w:val="28"/>
        </w:rPr>
        <w:t>
      2. Заключение прокурора о возобновлении производства по делу ввиду вновь открывшихся обстоятельств в судебном заседании и в апелляционной инстанции рассматривается судьями единолично, а в кассационной и надзорной инстанциях коллегиально по правилам, установленным для рассмотрения дел в указанных инстанциях.";</w:t>
      </w:r>
      <w:r>
        <w:br/>
      </w:r>
      <w:r>
        <w:rPr>
          <w:rFonts w:ascii="Times New Roman"/>
          <w:b w:val="false"/>
          <w:i w:val="false"/>
          <w:color w:val="000000"/>
          <w:sz w:val="28"/>
        </w:rPr>
        <w:t>
</w:t>
      </w:r>
      <w:r>
        <w:rPr>
          <w:rFonts w:ascii="Times New Roman"/>
          <w:b w:val="false"/>
          <w:i w:val="false"/>
          <w:color w:val="000000"/>
          <w:sz w:val="28"/>
        </w:rPr>
        <w:t xml:space="preserve">
      85) </w:t>
      </w:r>
      <w:r>
        <w:rPr>
          <w:rFonts w:ascii="Times New Roman"/>
          <w:b w:val="false"/>
          <w:i w:val="false"/>
          <w:color w:val="000000"/>
          <w:sz w:val="28"/>
        </w:rPr>
        <w:t>статью 515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515. Производство в суде</w:t>
      </w:r>
      <w:r>
        <w:br/>
      </w:r>
      <w:r>
        <w:rPr>
          <w:rFonts w:ascii="Times New Roman"/>
          <w:b w:val="false"/>
          <w:i w:val="false"/>
          <w:color w:val="000000"/>
          <w:sz w:val="28"/>
        </w:rPr>
        <w:t>
</w:t>
      </w:r>
      <w:r>
        <w:rPr>
          <w:rFonts w:ascii="Times New Roman"/>
          <w:b w:val="false"/>
          <w:i w:val="false"/>
          <w:color w:val="000000"/>
          <w:sz w:val="28"/>
        </w:rPr>
        <w:t>
      1. Дела о применении принудительных мер медицинского характера рассматриваются судами первой инстанции. В случаях, предусмотренных настоящим Кодексом, вопрос о применении принудительных мер медицинского характера к невменяемым может рассматриваться судом апелляционной инстанции при рассмотрении уголовного дела по апелляционным жалобам или протесту, поданным на приговор, постановление суда первой инстанции.</w:t>
      </w:r>
      <w:r>
        <w:br/>
      </w:r>
      <w:r>
        <w:rPr>
          <w:rFonts w:ascii="Times New Roman"/>
          <w:b w:val="false"/>
          <w:i w:val="false"/>
          <w:color w:val="000000"/>
          <w:sz w:val="28"/>
        </w:rPr>
        <w:t>
</w:t>
      </w:r>
      <w:r>
        <w:rPr>
          <w:rFonts w:ascii="Times New Roman"/>
          <w:b w:val="false"/>
          <w:i w:val="false"/>
          <w:color w:val="000000"/>
          <w:sz w:val="28"/>
        </w:rPr>
        <w:t>
      2. По поступлении в суд дела о применении принудительных мер медицинского характера судья назначает его к рассмотрению в судебном заседании по правилам, предусмотренным настоящим Кодексом.</w:t>
      </w:r>
      <w:r>
        <w:br/>
      </w:r>
      <w:r>
        <w:rPr>
          <w:rFonts w:ascii="Times New Roman"/>
          <w:b w:val="false"/>
          <w:i w:val="false"/>
          <w:color w:val="000000"/>
          <w:sz w:val="28"/>
        </w:rPr>
        <w:t>
</w:t>
      </w:r>
      <w:r>
        <w:rPr>
          <w:rFonts w:ascii="Times New Roman"/>
          <w:b w:val="false"/>
          <w:i w:val="false"/>
          <w:color w:val="000000"/>
          <w:sz w:val="28"/>
        </w:rPr>
        <w:t xml:space="preserve">
      3. Состав суда при рассмотрении дел о применении принудительных мер медицинского характера определяется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xml:space="preserve">
      86) </w:t>
      </w:r>
      <w:r>
        <w:rPr>
          <w:rFonts w:ascii="Times New Roman"/>
          <w:b w:val="false"/>
          <w:i w:val="false"/>
          <w:color w:val="000000"/>
          <w:sz w:val="28"/>
        </w:rPr>
        <w:t>статью 518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518. Обжалование и опротестование постановления суда</w:t>
      </w:r>
      <w:r>
        <w:br/>
      </w:r>
      <w:r>
        <w:rPr>
          <w:rFonts w:ascii="Times New Roman"/>
          <w:b w:val="false"/>
          <w:i w:val="false"/>
          <w:color w:val="000000"/>
          <w:sz w:val="28"/>
        </w:rPr>
        <w:t>
</w:t>
      </w:r>
      <w:r>
        <w:rPr>
          <w:rFonts w:ascii="Times New Roman"/>
          <w:b w:val="false"/>
          <w:i w:val="false"/>
          <w:color w:val="000000"/>
          <w:sz w:val="28"/>
        </w:rPr>
        <w:t xml:space="preserve">
      1. Постановление районного и приравненного к нему суда может быть обжаловано в апелляционном порядке по правилам, предусмотренным </w:t>
      </w:r>
      <w:r>
        <w:rPr>
          <w:rFonts w:ascii="Times New Roman"/>
          <w:b w:val="false"/>
          <w:i w:val="false"/>
          <w:color w:val="000000"/>
          <w:sz w:val="28"/>
        </w:rPr>
        <w:t>главой 47</w:t>
      </w:r>
      <w:r>
        <w:rPr>
          <w:rFonts w:ascii="Times New Roman"/>
          <w:b w:val="false"/>
          <w:i w:val="false"/>
          <w:color w:val="000000"/>
          <w:sz w:val="28"/>
        </w:rPr>
        <w:t xml:space="preserve"> настоящего Кодекса, а постановление суда апелляционной инстанции, вынесенное в случае, предусмотренном частью второй </w:t>
      </w:r>
      <w:r>
        <w:rPr>
          <w:rFonts w:ascii="Times New Roman"/>
          <w:b w:val="false"/>
          <w:i w:val="false"/>
          <w:color w:val="000000"/>
          <w:sz w:val="28"/>
        </w:rPr>
        <w:t>статьи 418</w:t>
      </w:r>
      <w:r>
        <w:rPr>
          <w:rFonts w:ascii="Times New Roman"/>
          <w:b w:val="false"/>
          <w:i w:val="false"/>
          <w:color w:val="000000"/>
          <w:sz w:val="28"/>
        </w:rPr>
        <w:t xml:space="preserve"> настоящего Кодекса, - в кассационную инстанцию защитником, потерпевшим и его представителем, законным представителем или близким родственником лица, о котором рассматривалось дело, а также опротестовано прокурором. В случае, когда в соответствии со </w:t>
      </w:r>
      <w:r>
        <w:rPr>
          <w:rFonts w:ascii="Times New Roman"/>
          <w:b w:val="false"/>
          <w:i w:val="false"/>
          <w:color w:val="000000"/>
          <w:sz w:val="28"/>
        </w:rPr>
        <w:t>статьей 511</w:t>
      </w:r>
      <w:r>
        <w:rPr>
          <w:rFonts w:ascii="Times New Roman"/>
          <w:b w:val="false"/>
          <w:i w:val="false"/>
          <w:color w:val="000000"/>
          <w:sz w:val="28"/>
        </w:rPr>
        <w:t xml:space="preserve"> настоящего Кодекса лицо, в отношении которого применена принудительная мера медицинского характера, участвовало в судебном разбирательстве дела, оно вправе обжаловать постановление суда, если по заключению судебно-психиатрической экспертизы характер и степень тяжести его заболевания не препятствуют этому.</w:t>
      </w:r>
      <w:r>
        <w:br/>
      </w:r>
      <w:r>
        <w:rPr>
          <w:rFonts w:ascii="Times New Roman"/>
          <w:b w:val="false"/>
          <w:i w:val="false"/>
          <w:color w:val="000000"/>
          <w:sz w:val="28"/>
        </w:rPr>
        <w:t>
</w:t>
      </w:r>
      <w:r>
        <w:rPr>
          <w:rFonts w:ascii="Times New Roman"/>
          <w:b w:val="false"/>
          <w:i w:val="false"/>
          <w:color w:val="000000"/>
          <w:sz w:val="28"/>
        </w:rPr>
        <w:t xml:space="preserve">
      2. Постановление о применении принудительной меры медицинского характера обращается к исполнению в порядке, предусмотренном </w:t>
      </w:r>
      <w:r>
        <w:rPr>
          <w:rFonts w:ascii="Times New Roman"/>
          <w:b w:val="false"/>
          <w:i w:val="false"/>
          <w:color w:val="000000"/>
          <w:sz w:val="28"/>
        </w:rPr>
        <w:t>главой 49</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xml:space="preserve">
      87) в части первой </w:t>
      </w:r>
      <w:r>
        <w:rPr>
          <w:rFonts w:ascii="Times New Roman"/>
          <w:b w:val="false"/>
          <w:i w:val="false"/>
          <w:color w:val="000000"/>
          <w:sz w:val="28"/>
        </w:rPr>
        <w:t>статьи 519</w:t>
      </w:r>
      <w:r>
        <w:rPr>
          <w:rFonts w:ascii="Times New Roman"/>
          <w:b w:val="false"/>
          <w:i w:val="false"/>
          <w:color w:val="000000"/>
          <w:sz w:val="28"/>
        </w:rPr>
        <w:t xml:space="preserve"> слова "или судом по месту применения этой меры в составе коллегии из трех судей" заменить словами "а если применение принудительных мер осуществляется вне территории деятельности этого суда - соответствующим судом по месту применения этой меры";</w:t>
      </w:r>
      <w:r>
        <w:br/>
      </w:r>
      <w:r>
        <w:rPr>
          <w:rFonts w:ascii="Times New Roman"/>
          <w:b w:val="false"/>
          <w:i w:val="false"/>
          <w:color w:val="000000"/>
          <w:sz w:val="28"/>
        </w:rPr>
        <w:t>
</w:t>
      </w:r>
      <w:r>
        <w:rPr>
          <w:rFonts w:ascii="Times New Roman"/>
          <w:b w:val="false"/>
          <w:i w:val="false"/>
          <w:color w:val="000000"/>
          <w:sz w:val="28"/>
        </w:rPr>
        <w:t xml:space="preserve">
      88) в </w:t>
      </w:r>
      <w:r>
        <w:rPr>
          <w:rFonts w:ascii="Times New Roman"/>
          <w:b w:val="false"/>
          <w:i w:val="false"/>
          <w:color w:val="000000"/>
          <w:sz w:val="28"/>
        </w:rPr>
        <w:t>статье 543</w:t>
      </w:r>
      <w:r>
        <w:rPr>
          <w:rFonts w:ascii="Times New Roman"/>
          <w:b w:val="false"/>
          <w:i w:val="false"/>
          <w:color w:val="000000"/>
          <w:sz w:val="28"/>
        </w:rPr>
        <w:t>:</w:t>
      </w:r>
      <w:r>
        <w:br/>
      </w:r>
      <w:r>
        <w:rPr>
          <w:rFonts w:ascii="Times New Roman"/>
          <w:b w:val="false"/>
          <w:i w:val="false"/>
          <w:color w:val="000000"/>
          <w:sz w:val="28"/>
        </w:rPr>
        <w:t>
      части первую и вторую изложить в следующей редакции:</w:t>
      </w:r>
      <w:r>
        <w:br/>
      </w:r>
      <w:r>
        <w:rPr>
          <w:rFonts w:ascii="Times New Roman"/>
          <w:b w:val="false"/>
          <w:i w:val="false"/>
          <w:color w:val="000000"/>
          <w:sz w:val="28"/>
        </w:rPr>
        <w:t xml:space="preserve">
      "1. Суд с участием присяжных заседателей рассматривает дела об особо тяжких преступлениях, за исключением дел о преступлениях, предусмотренных </w:t>
      </w:r>
      <w:r>
        <w:rPr>
          <w:rFonts w:ascii="Times New Roman"/>
          <w:b w:val="false"/>
          <w:i w:val="false"/>
          <w:color w:val="000000"/>
          <w:sz w:val="28"/>
        </w:rPr>
        <w:t>статьями 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(частью первой),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(частями третьей и четвертой) Уголовного кодекса Республики Казахстан, а также дел о применении принудительных мер медицинского характера к лицам, совершившим указанные деяния в состоянии невменяемости либо заболевшим душевной болезнью после их совершения.</w:t>
      </w:r>
      <w:r>
        <w:br/>
      </w:r>
      <w:r>
        <w:rPr>
          <w:rFonts w:ascii="Times New Roman"/>
          <w:b w:val="false"/>
          <w:i w:val="false"/>
          <w:color w:val="000000"/>
          <w:sz w:val="28"/>
        </w:rPr>
        <w:t>
      2. Если лицо обвиняется в совершении преступлений, предусмотренных несколькими статьями Уголовного кодекса Республики Казахстан, обвиняемый имеет право на рассмотрение его дела судом с участием присяжных заседателей, если в такую совокупность преступлений входит хотя бы одно особо тяжкое преступление, за исключением преступлений, предусмотренных статьями 165, 166, 167, 168 (частью первой), 169, 233 (частями третьей и четвертой) Уголовного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89) </w:t>
      </w:r>
      <w:r>
        <w:rPr>
          <w:rFonts w:ascii="Times New Roman"/>
          <w:b w:val="false"/>
          <w:i w:val="false"/>
          <w:color w:val="000000"/>
          <w:sz w:val="28"/>
        </w:rPr>
        <w:t>статью 544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544. Состав суда с участием присяжных заседателей</w:t>
      </w:r>
      <w:r>
        <w:br/>
      </w:r>
      <w:r>
        <w:rPr>
          <w:rFonts w:ascii="Times New Roman"/>
          <w:b w:val="false"/>
          <w:i w:val="false"/>
          <w:color w:val="000000"/>
          <w:sz w:val="28"/>
        </w:rPr>
        <w:t>
      Суд с участием присяжных заседателей в межрайонном специализированном суде по уголовным делам и специализированном межрайонном военном суде по уголовным делам действует в составе одного судьи и десяти присяжных заседателей.";</w:t>
      </w:r>
      <w:r>
        <w:br/>
      </w:r>
      <w:r>
        <w:rPr>
          <w:rFonts w:ascii="Times New Roman"/>
          <w:b w:val="false"/>
          <w:i w:val="false"/>
          <w:color w:val="000000"/>
          <w:sz w:val="28"/>
        </w:rPr>
        <w:t>
</w:t>
      </w:r>
      <w:r>
        <w:rPr>
          <w:rFonts w:ascii="Times New Roman"/>
          <w:b w:val="false"/>
          <w:i w:val="false"/>
          <w:color w:val="000000"/>
          <w:sz w:val="28"/>
        </w:rPr>
        <w:t xml:space="preserve">
      90) в </w:t>
      </w:r>
      <w:r>
        <w:rPr>
          <w:rFonts w:ascii="Times New Roman"/>
          <w:b w:val="false"/>
          <w:i w:val="false"/>
          <w:color w:val="000000"/>
          <w:sz w:val="28"/>
        </w:rPr>
        <w:t>статье 546</w:t>
      </w:r>
      <w:r>
        <w:rPr>
          <w:rFonts w:ascii="Times New Roman"/>
          <w:b w:val="false"/>
          <w:i w:val="false"/>
          <w:color w:val="000000"/>
          <w:sz w:val="28"/>
        </w:rPr>
        <w:t>:</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"3. Обвиняемый имеет право заявлять ходатайство о рассмотрении дела судом с участием присяжных заседателей при объявлении ему об окончании предварительного следствия и о предъявлении для ознакомления всех материалов дела, а также и в последующий период, в том числе и на предварительном слушании дела в суде, но до назначения судом главного судебного разбирательства.";</w:t>
      </w:r>
      <w:r>
        <w:br/>
      </w:r>
      <w:r>
        <w:rPr>
          <w:rFonts w:ascii="Times New Roman"/>
          <w:b w:val="false"/>
          <w:i w:val="false"/>
          <w:color w:val="000000"/>
          <w:sz w:val="28"/>
        </w:rPr>
        <w:t>
      часть четвертую дополнить предложением вторым следующего содержания:</w:t>
      </w:r>
      <w:r>
        <w:br/>
      </w:r>
      <w:r>
        <w:rPr>
          <w:rFonts w:ascii="Times New Roman"/>
          <w:b w:val="false"/>
          <w:i w:val="false"/>
          <w:color w:val="000000"/>
          <w:sz w:val="28"/>
        </w:rPr>
        <w:t>
      "Ходатайство, заявленное позже, излагается обвиняемым в письменном виде и незамедлительно направляется в суд, которому подсудно дело.";</w:t>
      </w:r>
      <w:r>
        <w:br/>
      </w:r>
      <w:r>
        <w:rPr>
          <w:rFonts w:ascii="Times New Roman"/>
          <w:b w:val="false"/>
          <w:i w:val="false"/>
          <w:color w:val="000000"/>
          <w:sz w:val="28"/>
        </w:rPr>
        <w:t>
      в части пятой слова "В дальнейшем" заменить словами "После назначения судом главного судебного разбирательства";</w:t>
      </w:r>
      <w:r>
        <w:br/>
      </w:r>
      <w:r>
        <w:rPr>
          <w:rFonts w:ascii="Times New Roman"/>
          <w:b w:val="false"/>
          <w:i w:val="false"/>
          <w:color w:val="000000"/>
          <w:sz w:val="28"/>
        </w:rPr>
        <w:t>
</w:t>
      </w:r>
      <w:r>
        <w:rPr>
          <w:rFonts w:ascii="Times New Roman"/>
          <w:b w:val="false"/>
          <w:i w:val="false"/>
          <w:color w:val="000000"/>
          <w:sz w:val="28"/>
        </w:rPr>
        <w:t xml:space="preserve">
      91) в части второй </w:t>
      </w:r>
      <w:r>
        <w:rPr>
          <w:rFonts w:ascii="Times New Roman"/>
          <w:b w:val="false"/>
          <w:i w:val="false"/>
          <w:color w:val="000000"/>
          <w:sz w:val="28"/>
        </w:rPr>
        <w:t>статьи 552</w:t>
      </w:r>
      <w:r>
        <w:rPr>
          <w:rFonts w:ascii="Times New Roman"/>
          <w:b w:val="false"/>
          <w:i w:val="false"/>
          <w:color w:val="000000"/>
          <w:sz w:val="28"/>
        </w:rPr>
        <w:t>:</w:t>
      </w:r>
      <w:r>
        <w:br/>
      </w:r>
      <w:r>
        <w:rPr>
          <w:rFonts w:ascii="Times New Roman"/>
          <w:b w:val="false"/>
          <w:i w:val="false"/>
          <w:color w:val="000000"/>
          <w:sz w:val="28"/>
        </w:rPr>
        <w:t>
      в пункте 2) слова "при необеспеченности в суде синхронного перевода" заменить словами "немые, глухие, слепые";</w:t>
      </w:r>
      <w:r>
        <w:br/>
      </w:r>
      <w:r>
        <w:rPr>
          <w:rFonts w:ascii="Times New Roman"/>
          <w:b w:val="false"/>
          <w:i w:val="false"/>
          <w:color w:val="000000"/>
          <w:sz w:val="28"/>
        </w:rPr>
        <w:t>
      в пункте 3) слова "немые, глухие, слепые и" исключить;</w:t>
      </w:r>
      <w:r>
        <w:br/>
      </w:r>
      <w:r>
        <w:rPr>
          <w:rFonts w:ascii="Times New Roman"/>
          <w:b w:val="false"/>
          <w:i w:val="false"/>
          <w:color w:val="000000"/>
          <w:sz w:val="28"/>
        </w:rPr>
        <w:t>
</w:t>
      </w:r>
      <w:r>
        <w:rPr>
          <w:rFonts w:ascii="Times New Roman"/>
          <w:b w:val="false"/>
          <w:i w:val="false"/>
          <w:color w:val="000000"/>
          <w:sz w:val="28"/>
        </w:rPr>
        <w:t xml:space="preserve">
      92) в </w:t>
      </w:r>
      <w:r>
        <w:rPr>
          <w:rFonts w:ascii="Times New Roman"/>
          <w:b w:val="false"/>
          <w:i w:val="false"/>
          <w:color w:val="000000"/>
          <w:sz w:val="28"/>
        </w:rPr>
        <w:t>статье 555</w:t>
      </w:r>
      <w:r>
        <w:rPr>
          <w:rFonts w:ascii="Times New Roman"/>
          <w:b w:val="false"/>
          <w:i w:val="false"/>
          <w:color w:val="000000"/>
          <w:sz w:val="28"/>
        </w:rPr>
        <w:t xml:space="preserve"> слова "шестнадцати", "шестнадцать", "одиннадцать", "одиннадцати" заменить соответственно словами "семнадцати", "семнадцать", "двенадцать", "двенадцати";</w:t>
      </w:r>
      <w:r>
        <w:br/>
      </w:r>
      <w:r>
        <w:rPr>
          <w:rFonts w:ascii="Times New Roman"/>
          <w:b w:val="false"/>
          <w:i w:val="false"/>
          <w:color w:val="000000"/>
          <w:sz w:val="28"/>
        </w:rPr>
        <w:t>
</w:t>
      </w:r>
      <w:r>
        <w:rPr>
          <w:rFonts w:ascii="Times New Roman"/>
          <w:b w:val="false"/>
          <w:i w:val="false"/>
          <w:color w:val="000000"/>
          <w:sz w:val="28"/>
        </w:rPr>
        <w:t xml:space="preserve">
      93) в </w:t>
      </w:r>
      <w:r>
        <w:rPr>
          <w:rFonts w:ascii="Times New Roman"/>
          <w:b w:val="false"/>
          <w:i w:val="false"/>
          <w:color w:val="000000"/>
          <w:sz w:val="28"/>
        </w:rPr>
        <w:t>статье 556</w:t>
      </w:r>
      <w:r>
        <w:rPr>
          <w:rFonts w:ascii="Times New Roman"/>
          <w:b w:val="false"/>
          <w:i w:val="false"/>
          <w:color w:val="000000"/>
          <w:sz w:val="28"/>
        </w:rPr>
        <w:t xml:space="preserve"> слова "девяти", "одиннадцать", "девять" и "одиннадцати" заменить соответственно словами "десяти", "двенадцать", "десять" и "двенадцати";</w:t>
      </w:r>
      <w:r>
        <w:br/>
      </w:r>
      <w:r>
        <w:rPr>
          <w:rFonts w:ascii="Times New Roman"/>
          <w:b w:val="false"/>
          <w:i w:val="false"/>
          <w:color w:val="000000"/>
          <w:sz w:val="28"/>
        </w:rPr>
        <w:t>
</w:t>
      </w:r>
      <w:r>
        <w:rPr>
          <w:rFonts w:ascii="Times New Roman"/>
          <w:b w:val="false"/>
          <w:i w:val="false"/>
          <w:color w:val="000000"/>
          <w:sz w:val="28"/>
        </w:rPr>
        <w:t xml:space="preserve">
      94) часть четвертую </w:t>
      </w:r>
      <w:r>
        <w:rPr>
          <w:rFonts w:ascii="Times New Roman"/>
          <w:b w:val="false"/>
          <w:i w:val="false"/>
          <w:color w:val="000000"/>
          <w:sz w:val="28"/>
        </w:rPr>
        <w:t>статьи 562</w:t>
      </w:r>
      <w:r>
        <w:rPr>
          <w:rFonts w:ascii="Times New Roman"/>
          <w:b w:val="false"/>
          <w:i w:val="false"/>
          <w:color w:val="000000"/>
          <w:sz w:val="28"/>
        </w:rPr>
        <w:t xml:space="preserve"> после слов "оскорбительный характер" дополнить словами ", объявив мотивы своего отказа присяжному заседателю, задавшему вопрос";</w:t>
      </w:r>
      <w:r>
        <w:br/>
      </w:r>
      <w:r>
        <w:rPr>
          <w:rFonts w:ascii="Times New Roman"/>
          <w:b w:val="false"/>
          <w:i w:val="false"/>
          <w:color w:val="000000"/>
          <w:sz w:val="28"/>
        </w:rPr>
        <w:t>
</w:t>
      </w:r>
      <w:r>
        <w:rPr>
          <w:rFonts w:ascii="Times New Roman"/>
          <w:b w:val="false"/>
          <w:i w:val="false"/>
          <w:color w:val="000000"/>
          <w:sz w:val="28"/>
        </w:rPr>
        <w:t xml:space="preserve">
      95) часть первую </w:t>
      </w:r>
      <w:r>
        <w:rPr>
          <w:rFonts w:ascii="Times New Roman"/>
          <w:b w:val="false"/>
          <w:i w:val="false"/>
          <w:color w:val="000000"/>
          <w:sz w:val="28"/>
        </w:rPr>
        <w:t>статьи 564</w:t>
      </w:r>
      <w:r>
        <w:rPr>
          <w:rFonts w:ascii="Times New Roman"/>
          <w:b w:val="false"/>
          <w:i w:val="false"/>
          <w:color w:val="000000"/>
          <w:sz w:val="28"/>
        </w:rPr>
        <w:t xml:space="preserve"> после слов "произнесения речей" дополнить словами "каждой части прений";</w:t>
      </w:r>
      <w:r>
        <w:br/>
      </w:r>
      <w:r>
        <w:rPr>
          <w:rFonts w:ascii="Times New Roman"/>
          <w:b w:val="false"/>
          <w:i w:val="false"/>
          <w:color w:val="000000"/>
          <w:sz w:val="28"/>
        </w:rPr>
        <w:t>
</w:t>
      </w:r>
      <w:r>
        <w:rPr>
          <w:rFonts w:ascii="Times New Roman"/>
          <w:b w:val="false"/>
          <w:i w:val="false"/>
          <w:color w:val="000000"/>
          <w:sz w:val="28"/>
        </w:rPr>
        <w:t xml:space="preserve">
      96) в </w:t>
      </w:r>
      <w:r>
        <w:rPr>
          <w:rFonts w:ascii="Times New Roman"/>
          <w:b w:val="false"/>
          <w:i w:val="false"/>
          <w:color w:val="000000"/>
          <w:sz w:val="28"/>
        </w:rPr>
        <w:t>статье 568</w:t>
      </w:r>
      <w:r>
        <w:rPr>
          <w:rFonts w:ascii="Times New Roman"/>
          <w:b w:val="false"/>
          <w:i w:val="false"/>
          <w:color w:val="000000"/>
          <w:sz w:val="28"/>
        </w:rPr>
        <w:t xml:space="preserve"> слова "судьи", "судей" заменить соответственно словами "судья", "судьи";</w:t>
      </w:r>
      <w:r>
        <w:br/>
      </w:r>
      <w:r>
        <w:rPr>
          <w:rFonts w:ascii="Times New Roman"/>
          <w:b w:val="false"/>
          <w:i w:val="false"/>
          <w:color w:val="000000"/>
          <w:sz w:val="28"/>
        </w:rPr>
        <w:t>
</w:t>
      </w:r>
      <w:r>
        <w:rPr>
          <w:rFonts w:ascii="Times New Roman"/>
          <w:b w:val="false"/>
          <w:i w:val="false"/>
          <w:color w:val="000000"/>
          <w:sz w:val="28"/>
        </w:rPr>
        <w:t xml:space="preserve">
      97) в </w:t>
      </w:r>
      <w:r>
        <w:rPr>
          <w:rFonts w:ascii="Times New Roman"/>
          <w:b w:val="false"/>
          <w:i w:val="false"/>
          <w:color w:val="000000"/>
          <w:sz w:val="28"/>
        </w:rPr>
        <w:t>статье 569</w:t>
      </w:r>
      <w:r>
        <w:rPr>
          <w:rFonts w:ascii="Times New Roman"/>
          <w:b w:val="false"/>
          <w:i w:val="false"/>
          <w:color w:val="000000"/>
          <w:sz w:val="28"/>
        </w:rPr>
        <w:t>:</w:t>
      </w:r>
      <w:r>
        <w:br/>
      </w:r>
      <w:r>
        <w:rPr>
          <w:rFonts w:ascii="Times New Roman"/>
          <w:b w:val="false"/>
          <w:i w:val="false"/>
          <w:color w:val="000000"/>
          <w:sz w:val="28"/>
        </w:rPr>
        <w:t>
      в части первой слова "судей и" исключить;</w:t>
      </w:r>
      <w:r>
        <w:br/>
      </w:r>
      <w:r>
        <w:rPr>
          <w:rFonts w:ascii="Times New Roman"/>
          <w:b w:val="false"/>
          <w:i w:val="false"/>
          <w:color w:val="000000"/>
          <w:sz w:val="28"/>
        </w:rPr>
        <w:t>
      в частях третьей, четвертой и шестой слова "Судьи", "судей" заменить соответственно словами "Судья", "судьи";</w:t>
      </w:r>
      <w:r>
        <w:br/>
      </w:r>
      <w:r>
        <w:rPr>
          <w:rFonts w:ascii="Times New Roman"/>
          <w:b w:val="false"/>
          <w:i w:val="false"/>
          <w:color w:val="000000"/>
          <w:sz w:val="28"/>
        </w:rPr>
        <w:t>
      в части седьмой слово "судья" исключить;</w:t>
      </w:r>
      <w:r>
        <w:br/>
      </w:r>
      <w:r>
        <w:rPr>
          <w:rFonts w:ascii="Times New Roman"/>
          <w:b w:val="false"/>
          <w:i w:val="false"/>
          <w:color w:val="000000"/>
          <w:sz w:val="28"/>
        </w:rPr>
        <w:t>
      в части десятой слова "судьи разрешают", "разъясняют" заменить соответственно словами "судья разрешает", "разъясняет";</w:t>
      </w:r>
      <w:r>
        <w:br/>
      </w:r>
      <w:r>
        <w:rPr>
          <w:rFonts w:ascii="Times New Roman"/>
          <w:b w:val="false"/>
          <w:i w:val="false"/>
          <w:color w:val="000000"/>
          <w:sz w:val="28"/>
        </w:rPr>
        <w:t>
      в части одиннадцатой:</w:t>
      </w:r>
      <w:r>
        <w:br/>
      </w:r>
      <w:r>
        <w:rPr>
          <w:rFonts w:ascii="Times New Roman"/>
          <w:b w:val="false"/>
          <w:i w:val="false"/>
          <w:color w:val="000000"/>
          <w:sz w:val="28"/>
        </w:rPr>
        <w:t>
      слово "судьями" заменить словом "судьей";</w:t>
      </w:r>
      <w:r>
        <w:br/>
      </w:r>
      <w:r>
        <w:rPr>
          <w:rFonts w:ascii="Times New Roman"/>
          <w:b w:val="false"/>
          <w:i w:val="false"/>
          <w:color w:val="000000"/>
          <w:sz w:val="28"/>
        </w:rPr>
        <w:t>
      дополнить абзацем вторым следующего содержания:</w:t>
      </w:r>
      <w:r>
        <w:br/>
      </w:r>
      <w:r>
        <w:rPr>
          <w:rFonts w:ascii="Times New Roman"/>
          <w:b w:val="false"/>
          <w:i w:val="false"/>
          <w:color w:val="000000"/>
          <w:sz w:val="28"/>
        </w:rPr>
        <w:t xml:space="preserve">
      "Вопросы, предусмотренные пунктами 9) - 13), 15) - 18) части первой и частью пятой </w:t>
      </w:r>
      <w:r>
        <w:rPr>
          <w:rFonts w:ascii="Times New Roman"/>
          <w:b w:val="false"/>
          <w:i w:val="false"/>
          <w:color w:val="000000"/>
          <w:sz w:val="28"/>
        </w:rPr>
        <w:t>статьи 371</w:t>
      </w:r>
      <w:r>
        <w:rPr>
          <w:rFonts w:ascii="Times New Roman"/>
          <w:b w:val="false"/>
          <w:i w:val="false"/>
          <w:color w:val="000000"/>
          <w:sz w:val="28"/>
        </w:rPr>
        <w:t xml:space="preserve"> настоящего Кодекса, рассматриваются судьей самостоятельно.";</w:t>
      </w:r>
      <w:r>
        <w:br/>
      </w:r>
      <w:r>
        <w:rPr>
          <w:rFonts w:ascii="Times New Roman"/>
          <w:b w:val="false"/>
          <w:i w:val="false"/>
          <w:color w:val="000000"/>
          <w:sz w:val="28"/>
        </w:rPr>
        <w:t>
      в части тринадцатой слово "судей" заменить словом "судьи";</w:t>
      </w:r>
      <w:r>
        <w:br/>
      </w:r>
      <w:r>
        <w:rPr>
          <w:rFonts w:ascii="Times New Roman"/>
          <w:b w:val="false"/>
          <w:i w:val="false"/>
          <w:color w:val="000000"/>
          <w:sz w:val="28"/>
        </w:rPr>
        <w:t>
      в части четырнадцатой:</w:t>
      </w:r>
      <w:r>
        <w:br/>
      </w:r>
      <w:r>
        <w:rPr>
          <w:rFonts w:ascii="Times New Roman"/>
          <w:b w:val="false"/>
          <w:i w:val="false"/>
          <w:color w:val="000000"/>
          <w:sz w:val="28"/>
        </w:rPr>
        <w:t>
      слова "судей", "судьями" заменить соответственно словами "судьи", "судьей";</w:t>
      </w:r>
      <w:r>
        <w:br/>
      </w:r>
      <w:r>
        <w:rPr>
          <w:rFonts w:ascii="Times New Roman"/>
          <w:b w:val="false"/>
          <w:i w:val="false"/>
          <w:color w:val="000000"/>
          <w:sz w:val="28"/>
        </w:rPr>
        <w:t>
      дополнить словами "и приобщается к материалам дела";</w:t>
      </w:r>
      <w:r>
        <w:br/>
      </w:r>
      <w:r>
        <w:rPr>
          <w:rFonts w:ascii="Times New Roman"/>
          <w:b w:val="false"/>
          <w:i w:val="false"/>
          <w:color w:val="000000"/>
          <w:sz w:val="28"/>
        </w:rPr>
        <w:t>
</w:t>
      </w:r>
      <w:r>
        <w:rPr>
          <w:rFonts w:ascii="Times New Roman"/>
          <w:b w:val="false"/>
          <w:i w:val="false"/>
          <w:color w:val="000000"/>
          <w:sz w:val="28"/>
        </w:rPr>
        <w:t xml:space="preserve">
      98) в заголовке </w:t>
      </w:r>
      <w:r>
        <w:rPr>
          <w:rFonts w:ascii="Times New Roman"/>
          <w:b w:val="false"/>
          <w:i w:val="false"/>
          <w:color w:val="000000"/>
          <w:sz w:val="28"/>
        </w:rPr>
        <w:t>главы 61</w:t>
      </w:r>
      <w:r>
        <w:rPr>
          <w:rFonts w:ascii="Times New Roman"/>
          <w:b w:val="false"/>
          <w:i w:val="false"/>
          <w:color w:val="000000"/>
          <w:sz w:val="28"/>
        </w:rPr>
        <w:t xml:space="preserve"> слово "апелляционной" заменить словом "кассационной";</w:t>
      </w:r>
      <w:r>
        <w:br/>
      </w:r>
      <w:r>
        <w:rPr>
          <w:rFonts w:ascii="Times New Roman"/>
          <w:b w:val="false"/>
          <w:i w:val="false"/>
          <w:color w:val="000000"/>
          <w:sz w:val="28"/>
        </w:rPr>
        <w:t>
</w:t>
      </w:r>
      <w:r>
        <w:rPr>
          <w:rFonts w:ascii="Times New Roman"/>
          <w:b w:val="false"/>
          <w:i w:val="false"/>
          <w:color w:val="000000"/>
          <w:sz w:val="28"/>
        </w:rPr>
        <w:t xml:space="preserve">
      99) </w:t>
      </w:r>
      <w:r>
        <w:rPr>
          <w:rFonts w:ascii="Times New Roman"/>
          <w:b w:val="false"/>
          <w:i w:val="false"/>
          <w:color w:val="000000"/>
          <w:sz w:val="28"/>
        </w:rPr>
        <w:t>статью 574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574. Обжалование и опротестование не вступивших</w:t>
      </w:r>
      <w:r>
        <w:br/>
      </w:r>
      <w:r>
        <w:rPr>
          <w:rFonts w:ascii="Times New Roman"/>
          <w:b w:val="false"/>
          <w:i w:val="false"/>
          <w:color w:val="000000"/>
          <w:sz w:val="28"/>
        </w:rPr>
        <w:t>
                   в законную силу приговоров и постановлений,</w:t>
      </w:r>
      <w:r>
        <w:br/>
      </w:r>
      <w:r>
        <w:rPr>
          <w:rFonts w:ascii="Times New Roman"/>
          <w:b w:val="false"/>
          <w:i w:val="false"/>
          <w:color w:val="000000"/>
          <w:sz w:val="28"/>
        </w:rPr>
        <w:t>
                   вынесенных судом с участием присяжных заседателей</w:t>
      </w:r>
      <w:r>
        <w:br/>
      </w:r>
      <w:r>
        <w:rPr>
          <w:rFonts w:ascii="Times New Roman"/>
          <w:b w:val="false"/>
          <w:i w:val="false"/>
          <w:color w:val="000000"/>
          <w:sz w:val="28"/>
        </w:rPr>
        <w:t>
      Порядок обжалования, опротестования не вступивших в законную силу приговоров и постановлений суда с участием присяжных заседателей определяется правилами, предусмотренными главой 48-1 настоящего Кодекса, с особенностями, установленными настоящей главой.";</w:t>
      </w:r>
      <w:r>
        <w:br/>
      </w:r>
      <w:r>
        <w:rPr>
          <w:rFonts w:ascii="Times New Roman"/>
          <w:b w:val="false"/>
          <w:i w:val="false"/>
          <w:color w:val="000000"/>
          <w:sz w:val="28"/>
        </w:rPr>
        <w:t>
</w:t>
      </w:r>
      <w:r>
        <w:rPr>
          <w:rFonts w:ascii="Times New Roman"/>
          <w:b w:val="false"/>
          <w:i w:val="false"/>
          <w:color w:val="000000"/>
          <w:sz w:val="28"/>
        </w:rPr>
        <w:t xml:space="preserve">
      100) в </w:t>
      </w:r>
      <w:r>
        <w:rPr>
          <w:rFonts w:ascii="Times New Roman"/>
          <w:b w:val="false"/>
          <w:i w:val="false"/>
          <w:color w:val="000000"/>
          <w:sz w:val="28"/>
        </w:rPr>
        <w:t>статье 575</w:t>
      </w:r>
      <w:r>
        <w:rPr>
          <w:rFonts w:ascii="Times New Roman"/>
          <w:b w:val="false"/>
          <w:i w:val="false"/>
          <w:color w:val="000000"/>
          <w:sz w:val="28"/>
        </w:rPr>
        <w:t>:</w:t>
      </w:r>
      <w:r>
        <w:br/>
      </w:r>
      <w:r>
        <w:rPr>
          <w:rFonts w:ascii="Times New Roman"/>
          <w:b w:val="false"/>
          <w:i w:val="false"/>
          <w:color w:val="000000"/>
          <w:sz w:val="28"/>
        </w:rPr>
        <w:t>
      в заголовке и по тексту слова "апелляционной", "Апелляционная", "апелляционная" заменить соответственно словами "кассационной", "Кассационная", "кассационная";</w:t>
      </w:r>
      <w:r>
        <w:br/>
      </w:r>
      <w:r>
        <w:rPr>
          <w:rFonts w:ascii="Times New Roman"/>
          <w:b w:val="false"/>
          <w:i w:val="false"/>
          <w:color w:val="000000"/>
          <w:sz w:val="28"/>
        </w:rPr>
        <w:t>
      пункт 4) части первой изложить в следующей редакции:</w:t>
      </w:r>
      <w:r>
        <w:br/>
      </w:r>
      <w:r>
        <w:rPr>
          <w:rFonts w:ascii="Times New Roman"/>
          <w:b w:val="false"/>
          <w:i w:val="false"/>
          <w:color w:val="000000"/>
          <w:sz w:val="28"/>
        </w:rPr>
        <w:t>
      "4) существенное нарушение уголовно-процессуального закона, предусмотренное настоящим Кодексом;";</w:t>
      </w:r>
      <w:r>
        <w:br/>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нарушения, которые повлияли или могли повлиять на постановление правосудного приговора, допущенные председательствующим при:</w:t>
      </w:r>
      <w:r>
        <w:br/>
      </w:r>
      <w:r>
        <w:rPr>
          <w:rFonts w:ascii="Times New Roman"/>
          <w:b w:val="false"/>
          <w:i w:val="false"/>
          <w:color w:val="000000"/>
          <w:sz w:val="28"/>
        </w:rPr>
        <w:t>
      формировании коллегии присяжных заседателей;</w:t>
      </w:r>
      <w:r>
        <w:br/>
      </w:r>
      <w:r>
        <w:rPr>
          <w:rFonts w:ascii="Times New Roman"/>
          <w:b w:val="false"/>
          <w:i w:val="false"/>
          <w:color w:val="000000"/>
          <w:sz w:val="28"/>
        </w:rPr>
        <w:t>
      обсуждении вопросов, которые не подлежат обсуждению в присутствии присяжных заседателей;</w:t>
      </w:r>
      <w:r>
        <w:br/>
      </w:r>
      <w:r>
        <w:rPr>
          <w:rFonts w:ascii="Times New Roman"/>
          <w:b w:val="false"/>
          <w:i w:val="false"/>
          <w:color w:val="000000"/>
          <w:sz w:val="28"/>
        </w:rPr>
        <w:t>
      формулировании вопросов, подлежащих разрешению присяжными заседателями;</w:t>
      </w:r>
      <w:r>
        <w:br/>
      </w:r>
      <w:r>
        <w:rPr>
          <w:rFonts w:ascii="Times New Roman"/>
          <w:b w:val="false"/>
          <w:i w:val="false"/>
          <w:color w:val="000000"/>
          <w:sz w:val="28"/>
        </w:rPr>
        <w:t>
      проведении судебных прений;</w:t>
      </w:r>
      <w:r>
        <w:br/>
      </w:r>
      <w:r>
        <w:rPr>
          <w:rFonts w:ascii="Times New Roman"/>
          <w:b w:val="false"/>
          <w:i w:val="false"/>
          <w:color w:val="000000"/>
          <w:sz w:val="28"/>
        </w:rPr>
        <w:t>
      обращении председательствующего к присяжным заседателям.";</w:t>
      </w:r>
      <w:r>
        <w:br/>
      </w:r>
      <w:r>
        <w:rPr>
          <w:rFonts w:ascii="Times New Roman"/>
          <w:b w:val="false"/>
          <w:i w:val="false"/>
          <w:color w:val="000000"/>
          <w:sz w:val="28"/>
        </w:rPr>
        <w:t>
      часть третью после слова "доказательств" дополнить словами ", а также предусмотренных пунктом 5) части первой настоящей статьи";</w:t>
      </w:r>
      <w:r>
        <w:br/>
      </w:r>
      <w:r>
        <w:rPr>
          <w:rFonts w:ascii="Times New Roman"/>
          <w:b w:val="false"/>
          <w:i w:val="false"/>
          <w:color w:val="000000"/>
          <w:sz w:val="28"/>
        </w:rPr>
        <w:t>
</w:t>
      </w:r>
      <w:r>
        <w:rPr>
          <w:rFonts w:ascii="Times New Roman"/>
          <w:b w:val="false"/>
          <w:i w:val="false"/>
          <w:color w:val="000000"/>
          <w:sz w:val="28"/>
        </w:rPr>
        <w:t xml:space="preserve">
      101) в </w:t>
      </w:r>
      <w:r>
        <w:rPr>
          <w:rFonts w:ascii="Times New Roman"/>
          <w:b w:val="false"/>
          <w:i w:val="false"/>
          <w:color w:val="000000"/>
          <w:sz w:val="28"/>
        </w:rPr>
        <w:t>статье 576</w:t>
      </w:r>
      <w:r>
        <w:rPr>
          <w:rFonts w:ascii="Times New Roman"/>
          <w:b w:val="false"/>
          <w:i w:val="false"/>
          <w:color w:val="000000"/>
          <w:sz w:val="28"/>
        </w:rPr>
        <w:t xml:space="preserve"> слова "4), 6) части первой и частью" заменить словами "6) и 7) части первой и пунктами 1), 2) части".</w:t>
      </w:r>
    </w:p>
    <w:bookmarkEnd w:id="35"/>
    <w:bookmarkStart w:name="z190" w:id="3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w:t>
      </w:r>
      <w:r>
        <w:br/>
      </w:r>
      <w:r>
        <w:rPr>
          <w:rFonts w:ascii="Times New Roman"/>
          <w:b w:val="false"/>
          <w:i w:val="false"/>
          <w:color w:val="000000"/>
          <w:sz w:val="28"/>
        </w:rPr>
        <w:t>
</w:t>
      </w:r>
      <w:r>
        <w:rPr>
          <w:rFonts w:ascii="Times New Roman"/>
          <w:b w:val="false"/>
          <w:i w:val="false"/>
          <w:color w:val="000000"/>
          <w:sz w:val="28"/>
        </w:rPr>
        <w:t>
      1) вносятся изменения в текст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статью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27. Гражданские дела, подсудные районному (городскому)</w:t>
      </w:r>
      <w:r>
        <w:br/>
      </w:r>
      <w:r>
        <w:rPr>
          <w:rFonts w:ascii="Times New Roman"/>
          <w:b w:val="false"/>
          <w:i w:val="false"/>
          <w:color w:val="000000"/>
          <w:sz w:val="28"/>
        </w:rPr>
        <w:t>
                  суду и приравненным к ним судам</w:t>
      </w:r>
      <w:r>
        <w:br/>
      </w:r>
      <w:r>
        <w:rPr>
          <w:rFonts w:ascii="Times New Roman"/>
          <w:b w:val="false"/>
          <w:i w:val="false"/>
          <w:color w:val="000000"/>
          <w:sz w:val="28"/>
        </w:rPr>
        <w:t xml:space="preserve">
      Гражданские дела рассматриваются и разрешаются районными (городскими) и приравненными к ним судами, за исключением дел, предусмотренных пунктом 8 </w:t>
      </w:r>
      <w:r>
        <w:rPr>
          <w:rFonts w:ascii="Times New Roman"/>
          <w:b w:val="false"/>
          <w:i w:val="false"/>
          <w:color w:val="000000"/>
          <w:sz w:val="28"/>
        </w:rPr>
        <w:t>статьи 59</w:t>
      </w:r>
      <w:r>
        <w:rPr>
          <w:rFonts w:ascii="Times New Roman"/>
          <w:b w:val="false"/>
          <w:i w:val="false"/>
          <w:color w:val="000000"/>
          <w:sz w:val="28"/>
        </w:rPr>
        <w:t xml:space="preserve"> и пунктом 3 </w:t>
      </w:r>
      <w:r>
        <w:rPr>
          <w:rFonts w:ascii="Times New Roman"/>
          <w:b w:val="false"/>
          <w:i w:val="false"/>
          <w:color w:val="000000"/>
          <w:sz w:val="28"/>
        </w:rPr>
        <w:t>статьи 66</w:t>
      </w:r>
      <w:r>
        <w:rPr>
          <w:rFonts w:ascii="Times New Roman"/>
          <w:b w:val="false"/>
          <w:i w:val="false"/>
          <w:color w:val="000000"/>
          <w:sz w:val="28"/>
        </w:rPr>
        <w:t xml:space="preserve"> Конституционного закона Республики Казахстан "О выборах в Республике Казахстан", а также пунктом 5 </w:t>
      </w:r>
      <w:r>
        <w:rPr>
          <w:rFonts w:ascii="Times New Roman"/>
          <w:b w:val="false"/>
          <w:i w:val="false"/>
          <w:color w:val="000000"/>
          <w:sz w:val="28"/>
        </w:rPr>
        <w:t>статьи 13</w:t>
      </w:r>
      <w:r>
        <w:rPr>
          <w:rFonts w:ascii="Times New Roman"/>
          <w:b w:val="false"/>
          <w:i w:val="false"/>
          <w:color w:val="000000"/>
          <w:sz w:val="28"/>
        </w:rPr>
        <w:t xml:space="preserve"> Конституционного закона Республики Казахстан "О республиканском референдуме".";</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статьи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статье 30</w:t>
      </w:r>
      <w:r>
        <w:rPr>
          <w:rFonts w:ascii="Times New Roman"/>
          <w:b w:val="false"/>
          <w:i w:val="false"/>
          <w:color w:val="000000"/>
          <w:sz w:val="28"/>
        </w:rPr>
        <w:t>:</w:t>
      </w:r>
      <w:r>
        <w:br/>
      </w:r>
      <w:r>
        <w:rPr>
          <w:rFonts w:ascii="Times New Roman"/>
          <w:b w:val="false"/>
          <w:i w:val="false"/>
          <w:color w:val="000000"/>
          <w:sz w:val="28"/>
        </w:rPr>
        <w:t>
      в части первой слова "за исключением дел, предусмотренных подпунктами 3), 4) части первой, частями второй и третьей статьи 28, статьей 29 настоящего Кодекса," исключить;</w:t>
      </w:r>
      <w:r>
        <w:br/>
      </w:r>
      <w:r>
        <w:rPr>
          <w:rFonts w:ascii="Times New Roman"/>
          <w:b w:val="false"/>
          <w:i w:val="false"/>
          <w:color w:val="000000"/>
          <w:sz w:val="28"/>
        </w:rPr>
        <w:t>
      дополнить частью 1-4 следующего содержания:</w:t>
      </w:r>
      <w:r>
        <w:br/>
      </w:r>
      <w:r>
        <w:rPr>
          <w:rFonts w:ascii="Times New Roman"/>
          <w:b w:val="false"/>
          <w:i w:val="false"/>
          <w:color w:val="000000"/>
          <w:sz w:val="28"/>
        </w:rPr>
        <w:t>
      "1-4. Специализированный финансовый суд рассматривает гражданские дела об обжаловании участниками регионального финансового центра города Алматы действий (бездействия) должностных лиц и органов регионального финансового центра города Алматы, другие гражданские дела, если одной из сторон является участник регионального финансового центра города Алматы.";</w:t>
      </w:r>
      <w:r>
        <w:br/>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статье 37</w:t>
      </w:r>
      <w:r>
        <w:rPr>
          <w:rFonts w:ascii="Times New Roman"/>
          <w:b w:val="false"/>
          <w:i w:val="false"/>
          <w:color w:val="000000"/>
          <w:sz w:val="28"/>
        </w:rPr>
        <w:t>:</w:t>
      </w:r>
      <w:r>
        <w:br/>
      </w:r>
      <w:r>
        <w:rPr>
          <w:rFonts w:ascii="Times New Roman"/>
          <w:b w:val="false"/>
          <w:i w:val="false"/>
          <w:color w:val="000000"/>
          <w:sz w:val="28"/>
        </w:rPr>
        <w:t>
      часть первую после слова "первой" дополнить словом ", апелляционной";</w:t>
      </w:r>
      <w:r>
        <w:br/>
      </w:r>
      <w:r>
        <w:rPr>
          <w:rFonts w:ascii="Times New Roman"/>
          <w:b w:val="false"/>
          <w:i w:val="false"/>
          <w:color w:val="000000"/>
          <w:sz w:val="28"/>
        </w:rPr>
        <w:t>
      в части второй:</w:t>
      </w:r>
      <w:r>
        <w:br/>
      </w:r>
      <w:r>
        <w:rPr>
          <w:rFonts w:ascii="Times New Roman"/>
          <w:b w:val="false"/>
          <w:i w:val="false"/>
          <w:color w:val="000000"/>
          <w:sz w:val="28"/>
        </w:rPr>
        <w:t>
      в предложении первом:</w:t>
      </w:r>
      <w:r>
        <w:br/>
      </w:r>
      <w:r>
        <w:rPr>
          <w:rFonts w:ascii="Times New Roman"/>
          <w:b w:val="false"/>
          <w:i w:val="false"/>
          <w:color w:val="000000"/>
          <w:sz w:val="28"/>
        </w:rPr>
        <w:t>
      слово "апелляционной" заменить словом "кассационной";</w:t>
      </w:r>
      <w:r>
        <w:br/>
      </w:r>
      <w:r>
        <w:rPr>
          <w:rFonts w:ascii="Times New Roman"/>
          <w:b w:val="false"/>
          <w:i w:val="false"/>
          <w:color w:val="000000"/>
          <w:sz w:val="28"/>
        </w:rPr>
        <w:t>
      слово "инстанциях" заменить словом "инстанции";</w:t>
      </w:r>
      <w:r>
        <w:br/>
      </w:r>
      <w:r>
        <w:rPr>
          <w:rFonts w:ascii="Times New Roman"/>
          <w:b w:val="false"/>
          <w:i w:val="false"/>
          <w:color w:val="000000"/>
          <w:sz w:val="28"/>
        </w:rPr>
        <w:t>
      предложение второе дополнить словами ", обязанность которого выполняет председатель коллегии либо по его поручению один из судей";</w:t>
      </w:r>
      <w:r>
        <w:br/>
      </w:r>
      <w:r>
        <w:rPr>
          <w:rFonts w:ascii="Times New Roman"/>
          <w:b w:val="false"/>
          <w:i w:val="false"/>
          <w:color w:val="000000"/>
          <w:sz w:val="28"/>
        </w:rPr>
        <w:t>
</w:t>
      </w:r>
      <w:r>
        <w:rPr>
          <w:rFonts w:ascii="Times New Roman"/>
          <w:b w:val="false"/>
          <w:i w:val="false"/>
          <w:color w:val="000000"/>
          <w:sz w:val="28"/>
        </w:rPr>
        <w:t xml:space="preserve">
      6) в части третьей </w:t>
      </w:r>
      <w:r>
        <w:rPr>
          <w:rFonts w:ascii="Times New Roman"/>
          <w:b w:val="false"/>
          <w:i w:val="false"/>
          <w:color w:val="000000"/>
          <w:sz w:val="28"/>
        </w:rPr>
        <w:t>статьи 38</w:t>
      </w:r>
      <w:r>
        <w:rPr>
          <w:rFonts w:ascii="Times New Roman"/>
          <w:b w:val="false"/>
          <w:i w:val="false"/>
          <w:color w:val="000000"/>
          <w:sz w:val="28"/>
        </w:rPr>
        <w:t>:</w:t>
      </w:r>
      <w:r>
        <w:br/>
      </w:r>
      <w:r>
        <w:rPr>
          <w:rFonts w:ascii="Times New Roman"/>
          <w:b w:val="false"/>
          <w:i w:val="false"/>
          <w:color w:val="000000"/>
          <w:sz w:val="28"/>
        </w:rPr>
        <w:t>
      слова "апелляционной или" исключить;</w:t>
      </w:r>
      <w:r>
        <w:br/>
      </w:r>
      <w:r>
        <w:rPr>
          <w:rFonts w:ascii="Times New Roman"/>
          <w:b w:val="false"/>
          <w:i w:val="false"/>
          <w:color w:val="000000"/>
          <w:sz w:val="28"/>
        </w:rPr>
        <w:t>
      слово "инстанций" заменить словом "инстанции";</w:t>
      </w:r>
      <w:r>
        <w:br/>
      </w:r>
      <w:r>
        <w:rPr>
          <w:rFonts w:ascii="Times New Roman"/>
          <w:b w:val="false"/>
          <w:i w:val="false"/>
          <w:color w:val="000000"/>
          <w:sz w:val="28"/>
        </w:rPr>
        <w:t>
      слова "в соответствующей инстанции" исключить;</w:t>
      </w:r>
      <w:r>
        <w:br/>
      </w:r>
      <w:r>
        <w:rPr>
          <w:rFonts w:ascii="Times New Roman"/>
          <w:b w:val="false"/>
          <w:i w:val="false"/>
          <w:color w:val="000000"/>
          <w:sz w:val="28"/>
        </w:rPr>
        <w:t>
</w:t>
      </w:r>
      <w:r>
        <w:rPr>
          <w:rFonts w:ascii="Times New Roman"/>
          <w:b w:val="false"/>
          <w:i w:val="false"/>
          <w:color w:val="000000"/>
          <w:sz w:val="28"/>
        </w:rPr>
        <w:t xml:space="preserve">
      7) в </w:t>
      </w:r>
      <w:r>
        <w:rPr>
          <w:rFonts w:ascii="Times New Roman"/>
          <w:b w:val="false"/>
          <w:i w:val="false"/>
          <w:color w:val="000000"/>
          <w:sz w:val="28"/>
        </w:rPr>
        <w:t>статье 39</w:t>
      </w:r>
      <w:r>
        <w:rPr>
          <w:rFonts w:ascii="Times New Roman"/>
          <w:b w:val="false"/>
          <w:i w:val="false"/>
          <w:color w:val="000000"/>
          <w:sz w:val="28"/>
        </w:rPr>
        <w:t>:</w:t>
      </w:r>
      <w:r>
        <w:br/>
      </w:r>
      <w:r>
        <w:rPr>
          <w:rFonts w:ascii="Times New Roman"/>
          <w:b w:val="false"/>
          <w:i w:val="false"/>
          <w:color w:val="000000"/>
          <w:sz w:val="28"/>
        </w:rPr>
        <w:t>
      часть первую после слова "апелляционной" дополнить словом ", кассационной";</w:t>
      </w:r>
      <w:r>
        <w:br/>
      </w:r>
      <w:r>
        <w:rPr>
          <w:rFonts w:ascii="Times New Roman"/>
          <w:b w:val="false"/>
          <w:i w:val="false"/>
          <w:color w:val="000000"/>
          <w:sz w:val="28"/>
        </w:rPr>
        <w:t>
      часть вторую после слова "первой" дополнить словом ", кассационной";</w:t>
      </w:r>
      <w:r>
        <w:br/>
      </w:r>
      <w:r>
        <w:rPr>
          <w:rFonts w:ascii="Times New Roman"/>
          <w:b w:val="false"/>
          <w:i w:val="false"/>
          <w:color w:val="000000"/>
          <w:sz w:val="28"/>
        </w:rPr>
        <w:t>
      в части третьей слово "апелляционной" заменить словом "кассационной";</w:t>
      </w:r>
      <w:r>
        <w:br/>
      </w:r>
      <w:r>
        <w:rPr>
          <w:rFonts w:ascii="Times New Roman"/>
          <w:b w:val="false"/>
          <w:i w:val="false"/>
          <w:color w:val="000000"/>
          <w:sz w:val="28"/>
        </w:rPr>
        <w:t>
      часть четвертую после слова "апелляционной" дополнить словами "или кассационной";</w:t>
      </w:r>
      <w:r>
        <w:br/>
      </w:r>
      <w:r>
        <w:rPr>
          <w:rFonts w:ascii="Times New Roman"/>
          <w:b w:val="false"/>
          <w:i w:val="false"/>
          <w:color w:val="000000"/>
          <w:sz w:val="28"/>
        </w:rPr>
        <w:t>
</w:t>
      </w:r>
      <w:r>
        <w:rPr>
          <w:rFonts w:ascii="Times New Roman"/>
          <w:b w:val="false"/>
          <w:i w:val="false"/>
          <w:color w:val="000000"/>
          <w:sz w:val="28"/>
        </w:rPr>
        <w:t xml:space="preserve">
      8) в заголовке, частях первой и третьей </w:t>
      </w:r>
      <w:r>
        <w:rPr>
          <w:rFonts w:ascii="Times New Roman"/>
          <w:b w:val="false"/>
          <w:i w:val="false"/>
          <w:color w:val="000000"/>
          <w:sz w:val="28"/>
        </w:rPr>
        <w:t>статьи 41</w:t>
      </w:r>
      <w:r>
        <w:rPr>
          <w:rFonts w:ascii="Times New Roman"/>
          <w:b w:val="false"/>
          <w:i w:val="false"/>
          <w:color w:val="000000"/>
          <w:sz w:val="28"/>
        </w:rPr>
        <w:t xml:space="preserve"> слова ", судебного пристава" исключить;</w:t>
      </w:r>
      <w:r>
        <w:br/>
      </w:r>
      <w:r>
        <w:rPr>
          <w:rFonts w:ascii="Times New Roman"/>
          <w:b w:val="false"/>
          <w:i w:val="false"/>
          <w:color w:val="000000"/>
          <w:sz w:val="28"/>
        </w:rPr>
        <w:t>
</w:t>
      </w:r>
      <w:r>
        <w:rPr>
          <w:rFonts w:ascii="Times New Roman"/>
          <w:b w:val="false"/>
          <w:i w:val="false"/>
          <w:color w:val="000000"/>
          <w:sz w:val="28"/>
        </w:rPr>
        <w:t xml:space="preserve">
      9) в </w:t>
      </w:r>
      <w:r>
        <w:rPr>
          <w:rFonts w:ascii="Times New Roman"/>
          <w:b w:val="false"/>
          <w:i w:val="false"/>
          <w:color w:val="000000"/>
          <w:sz w:val="28"/>
        </w:rPr>
        <w:t>статье 42</w:t>
      </w:r>
      <w:r>
        <w:rPr>
          <w:rFonts w:ascii="Times New Roman"/>
          <w:b w:val="false"/>
          <w:i w:val="false"/>
          <w:color w:val="000000"/>
          <w:sz w:val="28"/>
        </w:rPr>
        <w:t>:</w:t>
      </w:r>
      <w:r>
        <w:br/>
      </w:r>
      <w:r>
        <w:rPr>
          <w:rFonts w:ascii="Times New Roman"/>
          <w:b w:val="false"/>
          <w:i w:val="false"/>
          <w:color w:val="000000"/>
          <w:sz w:val="28"/>
        </w:rPr>
        <w:t>
      в части первой слова "судебный исполнитель, судебный пристав" исключить;</w:t>
      </w:r>
      <w:r>
        <w:br/>
      </w:r>
      <w:r>
        <w:rPr>
          <w:rFonts w:ascii="Times New Roman"/>
          <w:b w:val="false"/>
          <w:i w:val="false"/>
          <w:color w:val="000000"/>
          <w:sz w:val="28"/>
        </w:rPr>
        <w:t>
      в части пятой слова "или надзорные жалобы" заменить словами ", кассационные жалобы или ходатайства о пересмотре судебного акта в порядке судебного надзора";</w:t>
      </w:r>
      <w:r>
        <w:br/>
      </w:r>
      <w:r>
        <w:rPr>
          <w:rFonts w:ascii="Times New Roman"/>
          <w:b w:val="false"/>
          <w:i w:val="false"/>
          <w:color w:val="000000"/>
          <w:sz w:val="28"/>
        </w:rPr>
        <w:t>
      в части шестой слова "судебного исполнителя, судебного пристава" исключить;</w:t>
      </w:r>
      <w:r>
        <w:br/>
      </w:r>
      <w:r>
        <w:rPr>
          <w:rFonts w:ascii="Times New Roman"/>
          <w:b w:val="false"/>
          <w:i w:val="false"/>
          <w:color w:val="000000"/>
          <w:sz w:val="28"/>
        </w:rPr>
        <w:t>
</w:t>
      </w:r>
      <w:r>
        <w:rPr>
          <w:rFonts w:ascii="Times New Roman"/>
          <w:b w:val="false"/>
          <w:i w:val="false"/>
          <w:color w:val="000000"/>
          <w:sz w:val="28"/>
        </w:rPr>
        <w:t xml:space="preserve">
      10) в части первой </w:t>
      </w:r>
      <w:r>
        <w:rPr>
          <w:rFonts w:ascii="Times New Roman"/>
          <w:b w:val="false"/>
          <w:i w:val="false"/>
          <w:color w:val="000000"/>
          <w:sz w:val="28"/>
        </w:rPr>
        <w:t>статьи 43</w:t>
      </w:r>
      <w:r>
        <w:rPr>
          <w:rFonts w:ascii="Times New Roman"/>
          <w:b w:val="false"/>
          <w:i w:val="false"/>
          <w:color w:val="000000"/>
          <w:sz w:val="28"/>
        </w:rPr>
        <w:t>:</w:t>
      </w:r>
      <w:r>
        <w:br/>
      </w:r>
      <w:r>
        <w:rPr>
          <w:rFonts w:ascii="Times New Roman"/>
          <w:b w:val="false"/>
          <w:i w:val="false"/>
          <w:color w:val="000000"/>
          <w:sz w:val="28"/>
        </w:rPr>
        <w:t>
      слова "районный или приравненный к нему суд" заменить словами "суд первой инстанции";</w:t>
      </w:r>
      <w:r>
        <w:br/>
      </w:r>
      <w:r>
        <w:rPr>
          <w:rFonts w:ascii="Times New Roman"/>
          <w:b w:val="false"/>
          <w:i w:val="false"/>
          <w:color w:val="000000"/>
          <w:sz w:val="28"/>
        </w:rPr>
        <w:t>
      слова "где рассматривается" заменить словами "в производстве которого находится";</w:t>
      </w:r>
      <w:r>
        <w:br/>
      </w:r>
      <w:r>
        <w:rPr>
          <w:rFonts w:ascii="Times New Roman"/>
          <w:b w:val="false"/>
          <w:i w:val="false"/>
          <w:color w:val="000000"/>
          <w:sz w:val="28"/>
        </w:rPr>
        <w:t>
      слова "становится невозможной" заменить словом "невозможна";</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статью 55</w:t>
      </w:r>
      <w:r>
        <w:rPr>
          <w:rFonts w:ascii="Times New Roman"/>
          <w:b w:val="false"/>
          <w:i w:val="false"/>
          <w:color w:val="000000"/>
          <w:sz w:val="28"/>
        </w:rPr>
        <w:t xml:space="preserve"> дополнить частью шестой следующего содержания:</w:t>
      </w:r>
      <w:r>
        <w:br/>
      </w:r>
      <w:r>
        <w:rPr>
          <w:rFonts w:ascii="Times New Roman"/>
          <w:b w:val="false"/>
          <w:i w:val="false"/>
          <w:color w:val="000000"/>
          <w:sz w:val="28"/>
        </w:rPr>
        <w:t>
      "6. Прокурор, представляющий интересы органов прокуратуры в рассматриваемом судом споре в качестве истца или ответчика, пользуется процессуальными правами и обязанностями стороны.";</w:t>
      </w:r>
      <w:r>
        <w:br/>
      </w:r>
      <w:r>
        <w:rPr>
          <w:rFonts w:ascii="Times New Roman"/>
          <w:b w:val="false"/>
          <w:i w:val="false"/>
          <w:color w:val="000000"/>
          <w:sz w:val="28"/>
        </w:rPr>
        <w:t>
</w:t>
      </w:r>
      <w:r>
        <w:rPr>
          <w:rFonts w:ascii="Times New Roman"/>
          <w:b w:val="false"/>
          <w:i w:val="false"/>
          <w:color w:val="000000"/>
          <w:sz w:val="28"/>
        </w:rPr>
        <w:t xml:space="preserve">
      12) часть первую </w:t>
      </w:r>
      <w:r>
        <w:rPr>
          <w:rFonts w:ascii="Times New Roman"/>
          <w:b w:val="false"/>
          <w:i w:val="false"/>
          <w:color w:val="000000"/>
          <w:sz w:val="28"/>
        </w:rPr>
        <w:t>статьи 89</w:t>
      </w:r>
      <w:r>
        <w:rPr>
          <w:rFonts w:ascii="Times New Roman"/>
          <w:b w:val="false"/>
          <w:i w:val="false"/>
          <w:color w:val="000000"/>
          <w:sz w:val="28"/>
        </w:rPr>
        <w:t xml:space="preserve"> после слов "Вещественные доказательства" дополнить словами ", кроме предусмотренных частью первой </w:t>
      </w:r>
      <w:r>
        <w:rPr>
          <w:rFonts w:ascii="Times New Roman"/>
          <w:b w:val="false"/>
          <w:i w:val="false"/>
          <w:color w:val="000000"/>
          <w:sz w:val="28"/>
        </w:rPr>
        <w:t>статьи 88</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главу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9. Меры принуждения и ответственности за проявление</w:t>
      </w:r>
      <w:r>
        <w:br/>
      </w:r>
      <w:r>
        <w:rPr>
          <w:rFonts w:ascii="Times New Roman"/>
          <w:b w:val="false"/>
          <w:i w:val="false"/>
          <w:color w:val="000000"/>
          <w:sz w:val="28"/>
        </w:rPr>
        <w:t>
                неуважения к суду</w:t>
      </w:r>
      <w:r>
        <w:br/>
      </w:r>
      <w:r>
        <w:rPr>
          <w:rFonts w:ascii="Times New Roman"/>
          <w:b w:val="false"/>
          <w:i w:val="false"/>
          <w:color w:val="000000"/>
          <w:sz w:val="28"/>
        </w:rPr>
        <w:t>
</w:t>
      </w:r>
      <w:r>
        <w:rPr>
          <w:rFonts w:ascii="Times New Roman"/>
          <w:b w:val="false"/>
          <w:i w:val="false"/>
          <w:color w:val="000000"/>
          <w:sz w:val="28"/>
        </w:rPr>
        <w:t>
      Статья 118. Меры принуждения за проявление неуважения к суду</w:t>
      </w:r>
      <w:r>
        <w:br/>
      </w:r>
      <w:r>
        <w:rPr>
          <w:rFonts w:ascii="Times New Roman"/>
          <w:b w:val="false"/>
          <w:i w:val="false"/>
          <w:color w:val="000000"/>
          <w:sz w:val="28"/>
        </w:rPr>
        <w:t>
</w:t>
      </w:r>
      <w:r>
        <w:rPr>
          <w:rFonts w:ascii="Times New Roman"/>
          <w:b w:val="false"/>
          <w:i w:val="false"/>
          <w:color w:val="000000"/>
          <w:sz w:val="28"/>
        </w:rPr>
        <w:t>
      1. Целью применения судом мер принуждения к лицам, участвующим в деле, и другим участникам процесса является реализация задач правосудия.</w:t>
      </w:r>
      <w:r>
        <w:br/>
      </w:r>
      <w:r>
        <w:rPr>
          <w:rFonts w:ascii="Times New Roman"/>
          <w:b w:val="false"/>
          <w:i w:val="false"/>
          <w:color w:val="000000"/>
          <w:sz w:val="28"/>
        </w:rPr>
        <w:t>
</w:t>
      </w:r>
      <w:r>
        <w:rPr>
          <w:rFonts w:ascii="Times New Roman"/>
          <w:b w:val="false"/>
          <w:i w:val="false"/>
          <w:color w:val="000000"/>
          <w:sz w:val="28"/>
        </w:rPr>
        <w:t>
      2. В качестве меры принуждения судом применяются привод, удаление из зала суда.</w:t>
      </w:r>
    </w:p>
    <w:bookmarkEnd w:id="36"/>
    <w:bookmarkStart w:name="z617" w:id="37"/>
    <w:p>
      <w:pPr>
        <w:spacing w:after="0"/>
        <w:ind w:left="0"/>
        <w:jc w:val="both"/>
      </w:pPr>
      <w:r>
        <w:rPr>
          <w:rFonts w:ascii="Times New Roman"/>
          <w:b w:val="false"/>
          <w:i w:val="false"/>
          <w:color w:val="000000"/>
          <w:sz w:val="28"/>
        </w:rPr>
        <w:t>
      Статья 119. Привод</w:t>
      </w:r>
      <w:r>
        <w:br/>
      </w:r>
      <w:r>
        <w:rPr>
          <w:rFonts w:ascii="Times New Roman"/>
          <w:b w:val="false"/>
          <w:i w:val="false"/>
          <w:color w:val="000000"/>
          <w:sz w:val="28"/>
        </w:rPr>
        <w:t>
</w:t>
      </w:r>
      <w:r>
        <w:rPr>
          <w:rFonts w:ascii="Times New Roman"/>
          <w:b w:val="false"/>
          <w:i w:val="false"/>
          <w:color w:val="000000"/>
          <w:sz w:val="28"/>
        </w:rPr>
        <w:t>
      1. Привод - это принудительная доставка в суд ответчика, свидетеля, эксперта, специалиста, переводчика за уклонение от явки в суд без уважительных причин.</w:t>
      </w:r>
      <w:r>
        <w:br/>
      </w:r>
      <w:r>
        <w:rPr>
          <w:rFonts w:ascii="Times New Roman"/>
          <w:b w:val="false"/>
          <w:i w:val="false"/>
          <w:color w:val="000000"/>
          <w:sz w:val="28"/>
        </w:rPr>
        <w:t>
</w:t>
      </w:r>
      <w:r>
        <w:rPr>
          <w:rFonts w:ascii="Times New Roman"/>
          <w:b w:val="false"/>
          <w:i w:val="false"/>
          <w:color w:val="000000"/>
          <w:sz w:val="28"/>
        </w:rPr>
        <w:t>
      2. Привод осуществляется по определению суда судебными приставами или органами внутренних дел.</w:t>
      </w:r>
    </w:p>
    <w:bookmarkEnd w:id="37"/>
    <w:bookmarkStart w:name="z620" w:id="38"/>
    <w:p>
      <w:pPr>
        <w:spacing w:after="0"/>
        <w:ind w:left="0"/>
        <w:jc w:val="both"/>
      </w:pPr>
      <w:r>
        <w:rPr>
          <w:rFonts w:ascii="Times New Roman"/>
          <w:b w:val="false"/>
          <w:i w:val="false"/>
          <w:color w:val="000000"/>
          <w:sz w:val="28"/>
        </w:rPr>
        <w:t>
      Статья 120. Удаление из зала суда</w:t>
      </w:r>
      <w:r>
        <w:br/>
      </w:r>
      <w:r>
        <w:rPr>
          <w:rFonts w:ascii="Times New Roman"/>
          <w:b w:val="false"/>
          <w:i w:val="false"/>
          <w:color w:val="000000"/>
          <w:sz w:val="28"/>
        </w:rPr>
        <w:t>
</w:t>
      </w:r>
      <w:r>
        <w:rPr>
          <w:rFonts w:ascii="Times New Roman"/>
          <w:b w:val="false"/>
          <w:i w:val="false"/>
          <w:color w:val="000000"/>
          <w:sz w:val="28"/>
        </w:rPr>
        <w:t xml:space="preserve">
      Удаление из зала суда применяется судом к нарушителям порядка в судебном заседании в случаях и в порядке, предусмотренных </w:t>
      </w:r>
      <w:r>
        <w:rPr>
          <w:rFonts w:ascii="Times New Roman"/>
          <w:b w:val="false"/>
          <w:i w:val="false"/>
          <w:color w:val="000000"/>
          <w:sz w:val="28"/>
        </w:rPr>
        <w:t>статьей 179</w:t>
      </w:r>
      <w:r>
        <w:rPr>
          <w:rFonts w:ascii="Times New Roman"/>
          <w:b w:val="false"/>
          <w:i w:val="false"/>
          <w:color w:val="000000"/>
          <w:sz w:val="28"/>
        </w:rPr>
        <w:t xml:space="preserve"> настоящего Кодекса.</w:t>
      </w:r>
    </w:p>
    <w:bookmarkEnd w:id="38"/>
    <w:bookmarkStart w:name="z622" w:id="39"/>
    <w:p>
      <w:pPr>
        <w:spacing w:after="0"/>
        <w:ind w:left="0"/>
        <w:jc w:val="both"/>
      </w:pPr>
      <w:r>
        <w:rPr>
          <w:rFonts w:ascii="Times New Roman"/>
          <w:b w:val="false"/>
          <w:i w:val="false"/>
          <w:color w:val="000000"/>
          <w:sz w:val="28"/>
        </w:rPr>
        <w:t>
      Статья 121. Меры ответственности за проявление неуважения</w:t>
      </w:r>
      <w:r>
        <w:br/>
      </w:r>
      <w:r>
        <w:rPr>
          <w:rFonts w:ascii="Times New Roman"/>
          <w:b w:val="false"/>
          <w:i w:val="false"/>
          <w:color w:val="000000"/>
          <w:sz w:val="28"/>
        </w:rPr>
        <w:t>
                  к суду</w:t>
      </w:r>
      <w:r>
        <w:br/>
      </w:r>
      <w:r>
        <w:rPr>
          <w:rFonts w:ascii="Times New Roman"/>
          <w:b w:val="false"/>
          <w:i w:val="false"/>
          <w:color w:val="000000"/>
          <w:sz w:val="28"/>
        </w:rPr>
        <w:t>
</w:t>
      </w:r>
      <w:r>
        <w:rPr>
          <w:rFonts w:ascii="Times New Roman"/>
          <w:b w:val="false"/>
          <w:i w:val="false"/>
          <w:color w:val="000000"/>
          <w:sz w:val="28"/>
        </w:rPr>
        <w:t>
      1. Меры ответственности за проявление неуважения к суду применяются судом в целях реализации конституционного принципа равенства всех перед судом и задач правосудия.</w:t>
      </w:r>
      <w:r>
        <w:br/>
      </w:r>
      <w:r>
        <w:rPr>
          <w:rFonts w:ascii="Times New Roman"/>
          <w:b w:val="false"/>
          <w:i w:val="false"/>
          <w:color w:val="000000"/>
          <w:sz w:val="28"/>
        </w:rPr>
        <w:t>
</w:t>
      </w:r>
      <w:r>
        <w:rPr>
          <w:rFonts w:ascii="Times New Roman"/>
          <w:b w:val="false"/>
          <w:i w:val="false"/>
          <w:color w:val="000000"/>
          <w:sz w:val="28"/>
        </w:rPr>
        <w:t xml:space="preserve">
      2. За совершение действий (бездействия), предусмотренных </w:t>
      </w:r>
      <w:r>
        <w:rPr>
          <w:rFonts w:ascii="Times New Roman"/>
          <w:b w:val="false"/>
          <w:i w:val="false"/>
          <w:color w:val="000000"/>
          <w:sz w:val="28"/>
        </w:rPr>
        <w:t>статьей 513</w:t>
      </w:r>
      <w:r>
        <w:rPr>
          <w:rFonts w:ascii="Times New Roman"/>
          <w:b w:val="false"/>
          <w:i w:val="false"/>
          <w:color w:val="000000"/>
          <w:sz w:val="28"/>
        </w:rPr>
        <w:t xml:space="preserve"> Кодекса Республики Казахстан об административных правонарушениях, виновные в этом лица привлекаются к административной ответственности в порядке, предусмотренном частью 1-1 </w:t>
      </w:r>
      <w:r>
        <w:rPr>
          <w:rFonts w:ascii="Times New Roman"/>
          <w:b w:val="false"/>
          <w:i w:val="false"/>
          <w:color w:val="000000"/>
          <w:sz w:val="28"/>
        </w:rPr>
        <w:t>статьи 648</w:t>
      </w:r>
      <w:r>
        <w:rPr>
          <w:rFonts w:ascii="Times New Roman"/>
          <w:b w:val="false"/>
          <w:i w:val="false"/>
          <w:color w:val="000000"/>
          <w:sz w:val="28"/>
        </w:rPr>
        <w:t xml:space="preserve"> Кодекса Республики Казахстан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3. Если в действиях нарушителя порядка в судебном заседании имеются признаки преступления, суд направляет материалы прокурору для решения вопроса о возбуждении уголовного дела в отношении нарушителя.</w:t>
      </w:r>
    </w:p>
    <w:bookmarkEnd w:id="39"/>
    <w:bookmarkStart w:name="z626" w:id="40"/>
    <w:p>
      <w:pPr>
        <w:spacing w:after="0"/>
        <w:ind w:left="0"/>
        <w:jc w:val="both"/>
      </w:pPr>
      <w:r>
        <w:rPr>
          <w:rFonts w:ascii="Times New Roman"/>
          <w:b w:val="false"/>
          <w:i w:val="false"/>
          <w:color w:val="000000"/>
          <w:sz w:val="28"/>
        </w:rPr>
        <w:t>
      Статья 122. Применение мер принуждения и ответственности за</w:t>
      </w:r>
      <w:r>
        <w:br/>
      </w:r>
      <w:r>
        <w:rPr>
          <w:rFonts w:ascii="Times New Roman"/>
          <w:b w:val="false"/>
          <w:i w:val="false"/>
          <w:color w:val="000000"/>
          <w:sz w:val="28"/>
        </w:rPr>
        <w:t>
                  проявление неуважения к суду. Порядок их</w:t>
      </w:r>
      <w:r>
        <w:br/>
      </w:r>
      <w:r>
        <w:rPr>
          <w:rFonts w:ascii="Times New Roman"/>
          <w:b w:val="false"/>
          <w:i w:val="false"/>
          <w:color w:val="000000"/>
          <w:sz w:val="28"/>
        </w:rPr>
        <w:t>
                  обжалования и опротестования</w:t>
      </w:r>
      <w:r>
        <w:br/>
      </w:r>
      <w:r>
        <w:rPr>
          <w:rFonts w:ascii="Times New Roman"/>
          <w:b w:val="false"/>
          <w:i w:val="false"/>
          <w:color w:val="000000"/>
          <w:sz w:val="28"/>
        </w:rPr>
        <w:t>
</w:t>
      </w:r>
      <w:r>
        <w:rPr>
          <w:rFonts w:ascii="Times New Roman"/>
          <w:b w:val="false"/>
          <w:i w:val="false"/>
          <w:color w:val="000000"/>
          <w:sz w:val="28"/>
        </w:rPr>
        <w:t>
      1. За совершенное противозаконное действие (бездействие) может применяться только одна мера принуждения и (или) один вид ответственности.</w:t>
      </w:r>
      <w:r>
        <w:br/>
      </w:r>
      <w:r>
        <w:rPr>
          <w:rFonts w:ascii="Times New Roman"/>
          <w:b w:val="false"/>
          <w:i w:val="false"/>
          <w:color w:val="000000"/>
          <w:sz w:val="28"/>
        </w:rPr>
        <w:t>
</w:t>
      </w:r>
      <w:r>
        <w:rPr>
          <w:rFonts w:ascii="Times New Roman"/>
          <w:b w:val="false"/>
          <w:i w:val="false"/>
          <w:color w:val="000000"/>
          <w:sz w:val="28"/>
        </w:rPr>
        <w:t>
      2. На определение (постановление) суда о применении мер принуждения и ответственности может быть подана частная жалоба и принесен протест.";</w:t>
      </w:r>
      <w:r>
        <w:br/>
      </w:r>
      <w:r>
        <w:rPr>
          <w:rFonts w:ascii="Times New Roman"/>
          <w:b w:val="false"/>
          <w:i w:val="false"/>
          <w:color w:val="000000"/>
          <w:sz w:val="28"/>
        </w:rPr>
        <w:t>
</w:t>
      </w:r>
      <w:r>
        <w:rPr>
          <w:rFonts w:ascii="Times New Roman"/>
          <w:b w:val="false"/>
          <w:i w:val="false"/>
          <w:color w:val="000000"/>
          <w:sz w:val="28"/>
        </w:rPr>
        <w:t xml:space="preserve">
      14) часть вторую </w:t>
      </w:r>
      <w:r>
        <w:rPr>
          <w:rFonts w:ascii="Times New Roman"/>
          <w:b w:val="false"/>
          <w:i w:val="false"/>
          <w:color w:val="000000"/>
          <w:sz w:val="28"/>
        </w:rPr>
        <w:t>статьи 128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Сроки, установленные законом, могут быть восстановлены судом, если они пропущены по причинам, признанным судом уважительными. Срок подачи апелляционной жалобы может быть восстановлен судом при условии, если заявление о восстановлении срока подано не позднее трех месяцев со дня принятия решения.";</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статью 148</w:t>
      </w:r>
      <w:r>
        <w:rPr>
          <w:rFonts w:ascii="Times New Roman"/>
          <w:b w:val="false"/>
          <w:i w:val="false"/>
          <w:color w:val="000000"/>
          <w:sz w:val="28"/>
        </w:rPr>
        <w:t xml:space="preserve"> дополнить частью 1-1 следующего содержания:</w:t>
      </w:r>
      <w:r>
        <w:br/>
      </w:r>
      <w:r>
        <w:rPr>
          <w:rFonts w:ascii="Times New Roman"/>
          <w:b w:val="false"/>
          <w:i w:val="false"/>
          <w:color w:val="000000"/>
          <w:sz w:val="28"/>
        </w:rPr>
        <w:t>
      "1-1. Судья отменяет судебный приказ, если в случае отсутствия должника поступит заявление от лица, права и обязанности которого затрагиваются судебным приказом, о несоответствии вынесенного судебного приказа требованиям закона.";</w:t>
      </w:r>
      <w:r>
        <w:br/>
      </w:r>
      <w:r>
        <w:rPr>
          <w:rFonts w:ascii="Times New Roman"/>
          <w:b w:val="false"/>
          <w:i w:val="false"/>
          <w:color w:val="000000"/>
          <w:sz w:val="28"/>
        </w:rPr>
        <w:t>
</w:t>
      </w:r>
      <w:r>
        <w:rPr>
          <w:rFonts w:ascii="Times New Roman"/>
          <w:b w:val="false"/>
          <w:i w:val="false"/>
          <w:color w:val="000000"/>
          <w:sz w:val="28"/>
        </w:rPr>
        <w:t xml:space="preserve">
      16) подпункт 3) части второй </w:t>
      </w:r>
      <w:r>
        <w:rPr>
          <w:rFonts w:ascii="Times New Roman"/>
          <w:b w:val="false"/>
          <w:i w:val="false"/>
          <w:color w:val="000000"/>
          <w:sz w:val="28"/>
        </w:rPr>
        <w:t>статьи 150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фамилия, имя, отчество (если оно указано в документе, удостоверяющем личность), дата рождения ответчика, его место жительства или нахождения, а если ответчиком является юридическое лицо, то его наименование, местонахождение, а также дополнительно регистрационный налоговый номер, если эти данные известны истцу;";</w:t>
      </w:r>
      <w:r>
        <w:br/>
      </w:r>
      <w:r>
        <w:rPr>
          <w:rFonts w:ascii="Times New Roman"/>
          <w:b w:val="false"/>
          <w:i w:val="false"/>
          <w:color w:val="000000"/>
          <w:sz w:val="28"/>
        </w:rPr>
        <w:t>
</w:t>
      </w:r>
      <w:r>
        <w:rPr>
          <w:rFonts w:ascii="Times New Roman"/>
          <w:b w:val="false"/>
          <w:i w:val="false"/>
          <w:color w:val="000000"/>
          <w:sz w:val="28"/>
        </w:rPr>
        <w:t xml:space="preserve">
      17) в части первой </w:t>
      </w:r>
      <w:r>
        <w:rPr>
          <w:rFonts w:ascii="Times New Roman"/>
          <w:b w:val="false"/>
          <w:i w:val="false"/>
          <w:color w:val="000000"/>
          <w:sz w:val="28"/>
        </w:rPr>
        <w:t>статьи 169</w:t>
      </w:r>
      <w:r>
        <w:rPr>
          <w:rFonts w:ascii="Times New Roman"/>
          <w:b w:val="false"/>
          <w:i w:val="false"/>
          <w:color w:val="000000"/>
          <w:sz w:val="28"/>
        </w:rPr>
        <w:t xml:space="preserve"> слово "предлагает" заменить словом "обязывает";</w:t>
      </w:r>
      <w:r>
        <w:br/>
      </w:r>
      <w:r>
        <w:rPr>
          <w:rFonts w:ascii="Times New Roman"/>
          <w:b w:val="false"/>
          <w:i w:val="false"/>
          <w:color w:val="000000"/>
          <w:sz w:val="28"/>
        </w:rPr>
        <w:t>
</w:t>
      </w:r>
      <w:r>
        <w:rPr>
          <w:rFonts w:ascii="Times New Roman"/>
          <w:b w:val="false"/>
          <w:i w:val="false"/>
          <w:color w:val="000000"/>
          <w:sz w:val="28"/>
        </w:rPr>
        <w:t>
      18) дополнить статьей 169-1 следующего содержания:</w:t>
      </w:r>
      <w:r>
        <w:br/>
      </w:r>
      <w:r>
        <w:rPr>
          <w:rFonts w:ascii="Times New Roman"/>
          <w:b w:val="false"/>
          <w:i w:val="false"/>
          <w:color w:val="000000"/>
          <w:sz w:val="28"/>
        </w:rPr>
        <w:t>
      "Статья 169-1. Отзыв на исковое заявление</w:t>
      </w:r>
      <w:r>
        <w:br/>
      </w:r>
      <w:r>
        <w:rPr>
          <w:rFonts w:ascii="Times New Roman"/>
          <w:b w:val="false"/>
          <w:i w:val="false"/>
          <w:color w:val="000000"/>
          <w:sz w:val="28"/>
        </w:rPr>
        <w:t>
</w:t>
      </w:r>
      <w:r>
        <w:rPr>
          <w:rFonts w:ascii="Times New Roman"/>
          <w:b w:val="false"/>
          <w:i w:val="false"/>
          <w:color w:val="000000"/>
          <w:sz w:val="28"/>
        </w:rPr>
        <w:t>
      1. Ответчик представляет в суд отзыв на исковое заявление с приложением документов, которые подтверждают возражения относительно иска, а также документов, которые подтверждают направление копий отзыва и прилагаемых к нему документов истцу и другим лицам, участвующим в деле.</w:t>
      </w:r>
      <w:r>
        <w:br/>
      </w:r>
      <w:r>
        <w:rPr>
          <w:rFonts w:ascii="Times New Roman"/>
          <w:b w:val="false"/>
          <w:i w:val="false"/>
          <w:color w:val="000000"/>
          <w:sz w:val="28"/>
        </w:rPr>
        <w:t>
</w:t>
      </w:r>
      <w:r>
        <w:rPr>
          <w:rFonts w:ascii="Times New Roman"/>
          <w:b w:val="false"/>
          <w:i w:val="false"/>
          <w:color w:val="000000"/>
          <w:sz w:val="28"/>
        </w:rPr>
        <w:t>
      2. Отзыв представляется в суд и в копии лицам, участвующим в деле, в установленный судом срок, обеспечивающий возможность ознакомления с ним до начала судебного заседания.</w:t>
      </w:r>
      <w:r>
        <w:br/>
      </w:r>
      <w:r>
        <w:rPr>
          <w:rFonts w:ascii="Times New Roman"/>
          <w:b w:val="false"/>
          <w:i w:val="false"/>
          <w:color w:val="000000"/>
          <w:sz w:val="28"/>
        </w:rPr>
        <w:t>
</w:t>
      </w:r>
      <w:r>
        <w:rPr>
          <w:rFonts w:ascii="Times New Roman"/>
          <w:b w:val="false"/>
          <w:i w:val="false"/>
          <w:color w:val="000000"/>
          <w:sz w:val="28"/>
        </w:rPr>
        <w:t>
      3. Письменный отзыв на исковое заявление вправе представить и иные лица, участвующие в деле.</w:t>
      </w:r>
      <w:r>
        <w:br/>
      </w:r>
      <w:r>
        <w:rPr>
          <w:rFonts w:ascii="Times New Roman"/>
          <w:b w:val="false"/>
          <w:i w:val="false"/>
          <w:color w:val="000000"/>
          <w:sz w:val="28"/>
        </w:rPr>
        <w:t>
</w:t>
      </w:r>
      <w:r>
        <w:rPr>
          <w:rFonts w:ascii="Times New Roman"/>
          <w:b w:val="false"/>
          <w:i w:val="false"/>
          <w:color w:val="000000"/>
          <w:sz w:val="28"/>
        </w:rPr>
        <w:t>
      4. В отзыве указываются:</w:t>
      </w:r>
      <w:r>
        <w:br/>
      </w:r>
      <w:r>
        <w:rPr>
          <w:rFonts w:ascii="Times New Roman"/>
          <w:b w:val="false"/>
          <w:i w:val="false"/>
          <w:color w:val="000000"/>
          <w:sz w:val="28"/>
        </w:rPr>
        <w:t>
</w:t>
      </w:r>
      <w:r>
        <w:rPr>
          <w:rFonts w:ascii="Times New Roman"/>
          <w:b w:val="false"/>
          <w:i w:val="false"/>
          <w:color w:val="000000"/>
          <w:sz w:val="28"/>
        </w:rPr>
        <w:t>
      1) наименование истца, его местонахождение или место жительства;</w:t>
      </w:r>
      <w:r>
        <w:br/>
      </w:r>
      <w:r>
        <w:rPr>
          <w:rFonts w:ascii="Times New Roman"/>
          <w:b w:val="false"/>
          <w:i w:val="false"/>
          <w:color w:val="000000"/>
          <w:sz w:val="28"/>
        </w:rPr>
        <w:t>
</w:t>
      </w:r>
      <w:r>
        <w:rPr>
          <w:rFonts w:ascii="Times New Roman"/>
          <w:b w:val="false"/>
          <w:i w:val="false"/>
          <w:color w:val="000000"/>
          <w:sz w:val="28"/>
        </w:rPr>
        <w:t>
      2) наименование ответчика, его местонахождение; если ответчиком является гражданин, его место жительства;</w:t>
      </w:r>
      <w:r>
        <w:br/>
      </w:r>
      <w:r>
        <w:rPr>
          <w:rFonts w:ascii="Times New Roman"/>
          <w:b w:val="false"/>
          <w:i w:val="false"/>
          <w:color w:val="000000"/>
          <w:sz w:val="28"/>
        </w:rPr>
        <w:t>
</w:t>
      </w:r>
      <w:r>
        <w:rPr>
          <w:rFonts w:ascii="Times New Roman"/>
          <w:b w:val="false"/>
          <w:i w:val="false"/>
          <w:color w:val="000000"/>
          <w:sz w:val="28"/>
        </w:rPr>
        <w:t>
      3) возражения по существу заявленных требований со ссылкой на законы и иные нормативные правовые акты, а также на доказательства, обосновывающие возражения;</w:t>
      </w:r>
      <w:r>
        <w:br/>
      </w:r>
      <w:r>
        <w:rPr>
          <w:rFonts w:ascii="Times New Roman"/>
          <w:b w:val="false"/>
          <w:i w:val="false"/>
          <w:color w:val="000000"/>
          <w:sz w:val="28"/>
        </w:rPr>
        <w:t>
</w:t>
      </w:r>
      <w:r>
        <w:rPr>
          <w:rFonts w:ascii="Times New Roman"/>
          <w:b w:val="false"/>
          <w:i w:val="false"/>
          <w:color w:val="000000"/>
          <w:sz w:val="28"/>
        </w:rPr>
        <w:t>
      4) перечень прилагаемых к отзыву документов.</w:t>
      </w:r>
      <w:r>
        <w:br/>
      </w:r>
      <w:r>
        <w:rPr>
          <w:rFonts w:ascii="Times New Roman"/>
          <w:b w:val="false"/>
          <w:i w:val="false"/>
          <w:color w:val="000000"/>
          <w:sz w:val="28"/>
        </w:rPr>
        <w:t>
</w:t>
      </w:r>
      <w:r>
        <w:rPr>
          <w:rFonts w:ascii="Times New Roman"/>
          <w:b w:val="false"/>
          <w:i w:val="false"/>
          <w:color w:val="000000"/>
          <w:sz w:val="28"/>
        </w:rPr>
        <w:t>
      В отзыве могут быть указаны номера телефонов, факсов, адреса электронной почты и иные сведения, необходимые для правильного и своевременного рассмотрения дела.</w:t>
      </w:r>
      <w:r>
        <w:br/>
      </w:r>
      <w:r>
        <w:rPr>
          <w:rFonts w:ascii="Times New Roman"/>
          <w:b w:val="false"/>
          <w:i w:val="false"/>
          <w:color w:val="000000"/>
          <w:sz w:val="28"/>
        </w:rPr>
        <w:t>
</w:t>
      </w:r>
      <w:r>
        <w:rPr>
          <w:rFonts w:ascii="Times New Roman"/>
          <w:b w:val="false"/>
          <w:i w:val="false"/>
          <w:color w:val="000000"/>
          <w:sz w:val="28"/>
        </w:rPr>
        <w:t>
      5. Отзыв подписывается ответчиком или его представителем. К отзыву, подписанному представителем, прилагается доверенность или иной документ, подтверждающий его полномочия.";</w:t>
      </w:r>
      <w:r>
        <w:br/>
      </w:r>
      <w:r>
        <w:rPr>
          <w:rFonts w:ascii="Times New Roman"/>
          <w:b w:val="false"/>
          <w:i w:val="false"/>
          <w:color w:val="000000"/>
          <w:sz w:val="28"/>
        </w:rPr>
        <w:t>
</w:t>
      </w:r>
      <w:r>
        <w:rPr>
          <w:rFonts w:ascii="Times New Roman"/>
          <w:b w:val="false"/>
          <w:i w:val="false"/>
          <w:color w:val="000000"/>
          <w:sz w:val="28"/>
        </w:rPr>
        <w:t xml:space="preserve">
      19) части четвертую и пятую </w:t>
      </w:r>
      <w:r>
        <w:rPr>
          <w:rFonts w:ascii="Times New Roman"/>
          <w:b w:val="false"/>
          <w:i w:val="false"/>
          <w:color w:val="000000"/>
          <w:sz w:val="28"/>
        </w:rPr>
        <w:t>статьи 179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rPr>
        <w:t>статью 180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180. Открытие судебного заседания</w:t>
      </w:r>
      <w:r>
        <w:br/>
      </w:r>
      <w:r>
        <w:rPr>
          <w:rFonts w:ascii="Times New Roman"/>
          <w:b w:val="false"/>
          <w:i w:val="false"/>
          <w:color w:val="000000"/>
          <w:sz w:val="28"/>
        </w:rPr>
        <w:t>
</w:t>
      </w:r>
      <w:r>
        <w:rPr>
          <w:rFonts w:ascii="Times New Roman"/>
          <w:b w:val="false"/>
          <w:i w:val="false"/>
          <w:color w:val="000000"/>
          <w:sz w:val="28"/>
        </w:rPr>
        <w:t>
      1. В назначенное для разбирательства дела время председательствующий открывает судебное заседание и объявляет, какое гражданское дело подлежит рассмотрению.</w:t>
      </w:r>
      <w:r>
        <w:br/>
      </w:r>
      <w:r>
        <w:rPr>
          <w:rFonts w:ascii="Times New Roman"/>
          <w:b w:val="false"/>
          <w:i w:val="false"/>
          <w:color w:val="000000"/>
          <w:sz w:val="28"/>
        </w:rPr>
        <w:t>
</w:t>
      </w:r>
      <w:r>
        <w:rPr>
          <w:rFonts w:ascii="Times New Roman"/>
          <w:b w:val="false"/>
          <w:i w:val="false"/>
          <w:color w:val="000000"/>
          <w:sz w:val="28"/>
        </w:rPr>
        <w:t>
      2. При использовании судом средств аудио-, видеозаписи председательствующий объявляет об этом.";</w:t>
      </w:r>
      <w:r>
        <w:br/>
      </w:r>
      <w:r>
        <w:rPr>
          <w:rFonts w:ascii="Times New Roman"/>
          <w:b w:val="false"/>
          <w:i w:val="false"/>
          <w:color w:val="000000"/>
          <w:sz w:val="28"/>
        </w:rPr>
        <w:t>
</w:t>
      </w:r>
      <w:r>
        <w:rPr>
          <w:rFonts w:ascii="Times New Roman"/>
          <w:b w:val="false"/>
          <w:i w:val="false"/>
          <w:color w:val="000000"/>
          <w:sz w:val="28"/>
        </w:rPr>
        <w:t xml:space="preserve">
      21) в части первой </w:t>
      </w:r>
      <w:r>
        <w:rPr>
          <w:rFonts w:ascii="Times New Roman"/>
          <w:b w:val="false"/>
          <w:i w:val="false"/>
          <w:color w:val="000000"/>
          <w:sz w:val="28"/>
        </w:rPr>
        <w:t>статьи 184</w:t>
      </w:r>
      <w:r>
        <w:rPr>
          <w:rFonts w:ascii="Times New Roman"/>
          <w:b w:val="false"/>
          <w:i w:val="false"/>
          <w:color w:val="000000"/>
          <w:sz w:val="28"/>
        </w:rPr>
        <w:t xml:space="preserve"> слова ", судебного пристава" исключить;</w:t>
      </w:r>
      <w:r>
        <w:br/>
      </w:r>
      <w:r>
        <w:rPr>
          <w:rFonts w:ascii="Times New Roman"/>
          <w:b w:val="false"/>
          <w:i w:val="false"/>
          <w:color w:val="000000"/>
          <w:sz w:val="28"/>
        </w:rPr>
        <w:t>
</w:t>
      </w:r>
      <w:r>
        <w:rPr>
          <w:rFonts w:ascii="Times New Roman"/>
          <w:b w:val="false"/>
          <w:i w:val="false"/>
          <w:color w:val="000000"/>
          <w:sz w:val="28"/>
        </w:rPr>
        <w:t xml:space="preserve">
      22) в части третьей </w:t>
      </w:r>
      <w:r>
        <w:rPr>
          <w:rFonts w:ascii="Times New Roman"/>
          <w:b w:val="false"/>
          <w:i w:val="false"/>
          <w:color w:val="000000"/>
          <w:sz w:val="28"/>
        </w:rPr>
        <w:t>статьи 221</w:t>
      </w:r>
      <w:r>
        <w:rPr>
          <w:rFonts w:ascii="Times New Roman"/>
          <w:b w:val="false"/>
          <w:i w:val="false"/>
          <w:color w:val="000000"/>
          <w:sz w:val="28"/>
        </w:rPr>
        <w:t>:</w:t>
      </w:r>
      <w:r>
        <w:br/>
      </w:r>
      <w:r>
        <w:rPr>
          <w:rFonts w:ascii="Times New Roman"/>
          <w:b w:val="false"/>
          <w:i w:val="false"/>
          <w:color w:val="000000"/>
          <w:sz w:val="28"/>
        </w:rPr>
        <w:t>
      слово "время" заменить словом "дата";</w:t>
      </w:r>
      <w:r>
        <w:br/>
      </w:r>
      <w:r>
        <w:rPr>
          <w:rFonts w:ascii="Times New Roman"/>
          <w:b w:val="false"/>
          <w:i w:val="false"/>
          <w:color w:val="000000"/>
          <w:sz w:val="28"/>
        </w:rPr>
        <w:t>
      слова "судебный пристав;" исключить;</w:t>
      </w:r>
      <w:r>
        <w:br/>
      </w:r>
      <w:r>
        <w:rPr>
          <w:rFonts w:ascii="Times New Roman"/>
          <w:b w:val="false"/>
          <w:i w:val="false"/>
          <w:color w:val="000000"/>
          <w:sz w:val="28"/>
        </w:rPr>
        <w:t>
</w:t>
      </w:r>
      <w:r>
        <w:rPr>
          <w:rFonts w:ascii="Times New Roman"/>
          <w:b w:val="false"/>
          <w:i w:val="false"/>
          <w:color w:val="000000"/>
          <w:sz w:val="28"/>
        </w:rPr>
        <w:t xml:space="preserve">
      23) в </w:t>
      </w:r>
      <w:r>
        <w:rPr>
          <w:rFonts w:ascii="Times New Roman"/>
          <w:b w:val="false"/>
          <w:i w:val="false"/>
          <w:color w:val="000000"/>
          <w:sz w:val="28"/>
        </w:rPr>
        <w:t>статье 235</w:t>
      </w:r>
      <w:r>
        <w:rPr>
          <w:rFonts w:ascii="Times New Roman"/>
          <w:b w:val="false"/>
          <w:i w:val="false"/>
          <w:color w:val="000000"/>
          <w:sz w:val="28"/>
        </w:rPr>
        <w:t>:</w:t>
      </w:r>
      <w:r>
        <w:br/>
      </w:r>
      <w:r>
        <w:rPr>
          <w:rFonts w:ascii="Times New Roman"/>
          <w:b w:val="false"/>
          <w:i w:val="false"/>
          <w:color w:val="000000"/>
          <w:sz w:val="28"/>
        </w:rPr>
        <w:t>
      в части первой слова "районных, областных и приравненных к ним судов, вынесенные по рассмотренным по первой инстанции делам," заменить словами "суда первой инстанции";</w:t>
      </w:r>
      <w:r>
        <w:br/>
      </w:r>
      <w:r>
        <w:rPr>
          <w:rFonts w:ascii="Times New Roman"/>
          <w:b w:val="false"/>
          <w:i w:val="false"/>
          <w:color w:val="000000"/>
          <w:sz w:val="28"/>
        </w:rPr>
        <w:t>
      часть вторую исключить;</w:t>
      </w:r>
      <w:r>
        <w:br/>
      </w:r>
      <w:r>
        <w:rPr>
          <w:rFonts w:ascii="Times New Roman"/>
          <w:b w:val="false"/>
          <w:i w:val="false"/>
          <w:color w:val="000000"/>
          <w:sz w:val="28"/>
        </w:rPr>
        <w:t>
      в части третьей:</w:t>
      </w:r>
      <w:r>
        <w:br/>
      </w:r>
      <w:r>
        <w:rPr>
          <w:rFonts w:ascii="Times New Roman"/>
          <w:b w:val="false"/>
          <w:i w:val="false"/>
          <w:color w:val="000000"/>
          <w:sz w:val="28"/>
        </w:rPr>
        <w:t>
      после слова "апелляционном" дополнить словами "и кассационном";</w:t>
      </w:r>
      <w:r>
        <w:br/>
      </w:r>
      <w:r>
        <w:rPr>
          <w:rFonts w:ascii="Times New Roman"/>
          <w:b w:val="false"/>
          <w:i w:val="false"/>
          <w:color w:val="000000"/>
          <w:sz w:val="28"/>
        </w:rPr>
        <w:t>
      слово "апелляционной" заменить словом "кассационной";</w:t>
      </w:r>
      <w:r>
        <w:br/>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rPr>
        <w:t>статью 240-3</w:t>
      </w:r>
      <w:r>
        <w:rPr>
          <w:rFonts w:ascii="Times New Roman"/>
          <w:b w:val="false"/>
          <w:i w:val="false"/>
          <w:color w:val="000000"/>
          <w:sz w:val="28"/>
        </w:rPr>
        <w:t xml:space="preserve"> после слова "апелляционной" дополнить словом ", кассационной";</w:t>
      </w:r>
      <w:r>
        <w:br/>
      </w:r>
      <w:r>
        <w:rPr>
          <w:rFonts w:ascii="Times New Roman"/>
          <w:b w:val="false"/>
          <w:i w:val="false"/>
          <w:color w:val="000000"/>
          <w:sz w:val="28"/>
        </w:rPr>
        <w:t>
</w:t>
      </w:r>
      <w:r>
        <w:rPr>
          <w:rFonts w:ascii="Times New Roman"/>
          <w:b w:val="false"/>
          <w:i w:val="false"/>
          <w:color w:val="000000"/>
          <w:sz w:val="28"/>
        </w:rPr>
        <w:t xml:space="preserve">
      25) в подпункте 1) части первой </w:t>
      </w:r>
      <w:r>
        <w:rPr>
          <w:rFonts w:ascii="Times New Roman"/>
          <w:b w:val="false"/>
          <w:i w:val="false"/>
          <w:color w:val="000000"/>
          <w:sz w:val="28"/>
        </w:rPr>
        <w:t>статьи 252</w:t>
      </w:r>
      <w:r>
        <w:rPr>
          <w:rFonts w:ascii="Times New Roman"/>
          <w:b w:val="false"/>
          <w:i w:val="false"/>
          <w:color w:val="000000"/>
          <w:sz w:val="28"/>
        </w:rPr>
        <w:t xml:space="preserve"> слово "время" заменить словом "дата";</w:t>
      </w:r>
      <w:r>
        <w:br/>
      </w:r>
      <w:r>
        <w:rPr>
          <w:rFonts w:ascii="Times New Roman"/>
          <w:b w:val="false"/>
          <w:i w:val="false"/>
          <w:color w:val="000000"/>
          <w:sz w:val="28"/>
        </w:rPr>
        <w:t>
</w:t>
      </w:r>
      <w:r>
        <w:rPr>
          <w:rFonts w:ascii="Times New Roman"/>
          <w:b w:val="false"/>
          <w:i w:val="false"/>
          <w:color w:val="000000"/>
          <w:sz w:val="28"/>
        </w:rPr>
        <w:t xml:space="preserve">
      26) в части второй </w:t>
      </w:r>
      <w:r>
        <w:rPr>
          <w:rFonts w:ascii="Times New Roman"/>
          <w:b w:val="false"/>
          <w:i w:val="false"/>
          <w:color w:val="000000"/>
          <w:sz w:val="28"/>
        </w:rPr>
        <w:t>статьи 256</w:t>
      </w:r>
      <w:r>
        <w:rPr>
          <w:rFonts w:ascii="Times New Roman"/>
          <w:b w:val="false"/>
          <w:i w:val="false"/>
          <w:color w:val="000000"/>
          <w:sz w:val="28"/>
        </w:rPr>
        <w:t>:</w:t>
      </w:r>
      <w:r>
        <w:br/>
      </w:r>
      <w:r>
        <w:rPr>
          <w:rFonts w:ascii="Times New Roman"/>
          <w:b w:val="false"/>
          <w:i w:val="false"/>
          <w:color w:val="000000"/>
          <w:sz w:val="28"/>
        </w:rPr>
        <w:t>
      в подпункте 3) слова "и судебного пристава" исключить;</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сведения о применении судом средств аудио-, видеозаписи и (или) стенографирования;";</w:t>
      </w:r>
      <w:r>
        <w:br/>
      </w:r>
      <w:r>
        <w:rPr>
          <w:rFonts w:ascii="Times New Roman"/>
          <w:b w:val="false"/>
          <w:i w:val="false"/>
          <w:color w:val="000000"/>
          <w:sz w:val="28"/>
        </w:rPr>
        <w:t>
</w:t>
      </w:r>
      <w:r>
        <w:rPr>
          <w:rFonts w:ascii="Times New Roman"/>
          <w:b w:val="false"/>
          <w:i w:val="false"/>
          <w:color w:val="000000"/>
          <w:sz w:val="28"/>
        </w:rPr>
        <w:t xml:space="preserve">
      27) часть третью </w:t>
      </w:r>
      <w:r>
        <w:rPr>
          <w:rFonts w:ascii="Times New Roman"/>
          <w:b w:val="false"/>
          <w:i w:val="false"/>
          <w:color w:val="000000"/>
          <w:sz w:val="28"/>
        </w:rPr>
        <w:t>статьи 257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Протокол может быть изготовлен рукописным или машинописным (компьютерным) способом. Стенограмма, материалы аудио-, видеозаписи, полученные при использовании этих средств в судебном заседании, приобщаются к протоколу судебного заседания и хранятся вместе с делом.";</w:t>
      </w:r>
      <w:r>
        <w:br/>
      </w: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000000"/>
          <w:sz w:val="28"/>
        </w:rPr>
        <w:t>статью 258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258. Замечания на протокол</w:t>
      </w:r>
      <w:r>
        <w:br/>
      </w:r>
      <w:r>
        <w:rPr>
          <w:rFonts w:ascii="Times New Roman"/>
          <w:b w:val="false"/>
          <w:i w:val="false"/>
          <w:color w:val="000000"/>
          <w:sz w:val="28"/>
        </w:rPr>
        <w:t>
      Лица, участвующие в деле, вправе знакомиться с протоколом судебного заседания в течение пяти дней со дня его изготовления и подписания и в течение пяти дней подать письменные замечания на протокол с указанием на допущенные в нем неправильности или неполноту совершенных процессуальных действий и фиксации (отражения) их результатов.";</w:t>
      </w:r>
      <w:r>
        <w:br/>
      </w:r>
      <w:r>
        <w:rPr>
          <w:rFonts w:ascii="Times New Roman"/>
          <w:b w:val="false"/>
          <w:i w:val="false"/>
          <w:color w:val="000000"/>
          <w:sz w:val="28"/>
        </w:rPr>
        <w:t>
</w:t>
      </w:r>
      <w:r>
        <w:rPr>
          <w:rFonts w:ascii="Times New Roman"/>
          <w:b w:val="false"/>
          <w:i w:val="false"/>
          <w:color w:val="000000"/>
          <w:sz w:val="28"/>
        </w:rPr>
        <w:t xml:space="preserve">
      29) часть вторую </w:t>
      </w:r>
      <w:r>
        <w:rPr>
          <w:rFonts w:ascii="Times New Roman"/>
          <w:b w:val="false"/>
          <w:i w:val="false"/>
          <w:color w:val="000000"/>
          <w:sz w:val="28"/>
        </w:rPr>
        <w:t>статьи 274</w:t>
      </w:r>
      <w:r>
        <w:rPr>
          <w:rFonts w:ascii="Times New Roman"/>
          <w:b w:val="false"/>
          <w:i w:val="false"/>
          <w:color w:val="000000"/>
          <w:sz w:val="28"/>
        </w:rPr>
        <w:t xml:space="preserve"> после слова "апелляционному" дополнить словом ", кассационному";</w:t>
      </w:r>
      <w:r>
        <w:br/>
      </w:r>
      <w:r>
        <w:rPr>
          <w:rFonts w:ascii="Times New Roman"/>
          <w:b w:val="false"/>
          <w:i w:val="false"/>
          <w:color w:val="000000"/>
          <w:sz w:val="28"/>
        </w:rPr>
        <w:t>
</w:t>
      </w:r>
      <w:r>
        <w:rPr>
          <w:rFonts w:ascii="Times New Roman"/>
          <w:b w:val="false"/>
          <w:i w:val="false"/>
          <w:color w:val="000000"/>
          <w:sz w:val="28"/>
        </w:rPr>
        <w:t xml:space="preserve">
      30) подпункт 11) части первой </w:t>
      </w:r>
      <w:r>
        <w:rPr>
          <w:rFonts w:ascii="Times New Roman"/>
          <w:b w:val="false"/>
          <w:i w:val="false"/>
          <w:color w:val="000000"/>
          <w:sz w:val="28"/>
        </w:rPr>
        <w:t>статьи 289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о признании иностранной или международной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а также о признании информационных материалов, распространяемых на территории Республики Казахстан, экстремистскими.";</w:t>
      </w:r>
      <w:r>
        <w:br/>
      </w:r>
      <w:r>
        <w:rPr>
          <w:rFonts w:ascii="Times New Roman"/>
          <w:b w:val="false"/>
          <w:i w:val="false"/>
          <w:color w:val="000000"/>
          <w:sz w:val="28"/>
        </w:rPr>
        <w:t>
</w:t>
      </w:r>
      <w:r>
        <w:rPr>
          <w:rFonts w:ascii="Times New Roman"/>
          <w:b w:val="false"/>
          <w:i w:val="false"/>
          <w:color w:val="000000"/>
          <w:sz w:val="28"/>
        </w:rPr>
        <w:t xml:space="preserve">
      31) в </w:t>
      </w:r>
      <w:r>
        <w:rPr>
          <w:rFonts w:ascii="Times New Roman"/>
          <w:b w:val="false"/>
          <w:i w:val="false"/>
          <w:color w:val="000000"/>
          <w:sz w:val="28"/>
        </w:rPr>
        <w:t>статье 317-6</w:t>
      </w:r>
      <w:r>
        <w:rPr>
          <w:rFonts w:ascii="Times New Roman"/>
          <w:b w:val="false"/>
          <w:i w:val="false"/>
          <w:color w:val="000000"/>
          <w:sz w:val="28"/>
        </w:rPr>
        <w:t>:</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"Заявление о признании иностранной или международной организации, осуществляющей экстремизм на территории Республики Казахстан и (или) другого государства, экстремистской, а также о признании информационных материалов, распространяемых на территории Республики Казахстан, экстремистскими, подается прокурором в суд по местонахождению прокурора, заявившего такие требования, или по месту обнаружения таких материалов.";</w:t>
      </w:r>
      <w:r>
        <w:br/>
      </w:r>
      <w:r>
        <w:rPr>
          <w:rFonts w:ascii="Times New Roman"/>
          <w:b w:val="false"/>
          <w:i w:val="false"/>
          <w:color w:val="000000"/>
          <w:sz w:val="28"/>
        </w:rPr>
        <w:t>
      в части второй слова "Генеральным Прокурором в суд города Астаны" заменить словами "прокурором в суд по местонахождению прокурора, заявившего такие требования.";</w:t>
      </w:r>
      <w:r>
        <w:br/>
      </w:r>
      <w:r>
        <w:rPr>
          <w:rFonts w:ascii="Times New Roman"/>
          <w:b w:val="false"/>
          <w:i w:val="false"/>
          <w:color w:val="000000"/>
          <w:sz w:val="28"/>
        </w:rPr>
        <w:t>
</w:t>
      </w:r>
      <w:r>
        <w:rPr>
          <w:rFonts w:ascii="Times New Roman"/>
          <w:b w:val="false"/>
          <w:i w:val="false"/>
          <w:color w:val="000000"/>
          <w:sz w:val="28"/>
        </w:rPr>
        <w:t xml:space="preserve">
      32) в </w:t>
      </w:r>
      <w:r>
        <w:rPr>
          <w:rFonts w:ascii="Times New Roman"/>
          <w:b w:val="false"/>
          <w:i w:val="false"/>
          <w:color w:val="000000"/>
          <w:sz w:val="28"/>
        </w:rPr>
        <w:t>статье 332</w:t>
      </w:r>
      <w:r>
        <w:rPr>
          <w:rFonts w:ascii="Times New Roman"/>
          <w:b w:val="false"/>
          <w:i w:val="false"/>
          <w:color w:val="000000"/>
          <w:sz w:val="28"/>
        </w:rPr>
        <w:t>:</w:t>
      </w:r>
      <w:r>
        <w:br/>
      </w:r>
      <w:r>
        <w:rPr>
          <w:rFonts w:ascii="Times New Roman"/>
          <w:b w:val="false"/>
          <w:i w:val="false"/>
          <w:color w:val="000000"/>
          <w:sz w:val="28"/>
        </w:rPr>
        <w:t>
      часть первую после слова "обжалованы" дополнить словом ", опротестованы";</w:t>
      </w:r>
      <w:r>
        <w:br/>
      </w:r>
      <w:r>
        <w:rPr>
          <w:rFonts w:ascii="Times New Roman"/>
          <w:b w:val="false"/>
          <w:i w:val="false"/>
          <w:color w:val="000000"/>
          <w:sz w:val="28"/>
        </w:rPr>
        <w:t>
      в части второй слова "первой инстанции, кроме решений Верховного Суда Республики Казахстан," исключить;</w:t>
      </w:r>
      <w:r>
        <w:br/>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000000"/>
          <w:sz w:val="28"/>
        </w:rPr>
        <w:t>статью 333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333. Суды, рассматривающие апелляционные жалобы,</w:t>
      </w:r>
      <w:r>
        <w:br/>
      </w:r>
      <w:r>
        <w:rPr>
          <w:rFonts w:ascii="Times New Roman"/>
          <w:b w:val="false"/>
          <w:i w:val="false"/>
          <w:color w:val="000000"/>
          <w:sz w:val="28"/>
        </w:rPr>
        <w:t>
                   протесты на не вступившие в законную силу решения</w:t>
      </w:r>
      <w:r>
        <w:br/>
      </w:r>
      <w:r>
        <w:rPr>
          <w:rFonts w:ascii="Times New Roman"/>
          <w:b w:val="false"/>
          <w:i w:val="false"/>
          <w:color w:val="000000"/>
          <w:sz w:val="28"/>
        </w:rPr>
        <w:t>
      Апелляционные жалобы и протесты на решения, вынесенные районными и приравненными к ним судами, рассматриваются единолично судьей областного и приравненного к нему суда.";</w:t>
      </w:r>
      <w:r>
        <w:br/>
      </w:r>
      <w:r>
        <w:rPr>
          <w:rFonts w:ascii="Times New Roman"/>
          <w:b w:val="false"/>
          <w:i w:val="false"/>
          <w:color w:val="000000"/>
          <w:sz w:val="28"/>
        </w:rPr>
        <w:t>
</w:t>
      </w:r>
      <w:r>
        <w:rPr>
          <w:rFonts w:ascii="Times New Roman"/>
          <w:b w:val="false"/>
          <w:i w:val="false"/>
          <w:color w:val="000000"/>
          <w:sz w:val="28"/>
        </w:rPr>
        <w:t xml:space="preserve">
      34) в части третьей </w:t>
      </w:r>
      <w:r>
        <w:rPr>
          <w:rFonts w:ascii="Times New Roman"/>
          <w:b w:val="false"/>
          <w:i w:val="false"/>
          <w:color w:val="000000"/>
          <w:sz w:val="28"/>
        </w:rPr>
        <w:t>статьи 334</w:t>
      </w:r>
      <w:r>
        <w:rPr>
          <w:rFonts w:ascii="Times New Roman"/>
          <w:b w:val="false"/>
          <w:i w:val="false"/>
          <w:color w:val="000000"/>
          <w:sz w:val="28"/>
        </w:rPr>
        <w:t xml:space="preserve"> слова "после вынесения судом решения в окончательной форме" заменить словами "со дня вручения копии решения, вынесенного судом";</w:t>
      </w:r>
      <w:r>
        <w:br/>
      </w:r>
      <w:r>
        <w:rPr>
          <w:rFonts w:ascii="Times New Roman"/>
          <w:b w:val="false"/>
          <w:i w:val="false"/>
          <w:color w:val="000000"/>
          <w:sz w:val="28"/>
        </w:rPr>
        <w:t>
</w:t>
      </w:r>
      <w:r>
        <w:rPr>
          <w:rFonts w:ascii="Times New Roman"/>
          <w:b w:val="false"/>
          <w:i w:val="false"/>
          <w:color w:val="000000"/>
          <w:sz w:val="28"/>
        </w:rPr>
        <w:t xml:space="preserve">
      35) в подпункте 8) части первой </w:t>
      </w:r>
      <w:r>
        <w:rPr>
          <w:rFonts w:ascii="Times New Roman"/>
          <w:b w:val="false"/>
          <w:i w:val="false"/>
          <w:color w:val="000000"/>
          <w:sz w:val="28"/>
        </w:rPr>
        <w:t>статьи 335</w:t>
      </w:r>
      <w:r>
        <w:rPr>
          <w:rFonts w:ascii="Times New Roman"/>
          <w:b w:val="false"/>
          <w:i w:val="false"/>
          <w:color w:val="000000"/>
          <w:sz w:val="28"/>
        </w:rPr>
        <w:t xml:space="preserve"> предложение второе исключить;</w:t>
      </w:r>
      <w:r>
        <w:br/>
      </w:r>
      <w:r>
        <w:rPr>
          <w:rFonts w:ascii="Times New Roman"/>
          <w:b w:val="false"/>
          <w:i w:val="false"/>
          <w:color w:val="000000"/>
          <w:sz w:val="28"/>
        </w:rPr>
        <w:t>
</w:t>
      </w:r>
      <w:r>
        <w:rPr>
          <w:rFonts w:ascii="Times New Roman"/>
          <w:b w:val="false"/>
          <w:i w:val="false"/>
          <w:color w:val="000000"/>
          <w:sz w:val="28"/>
        </w:rPr>
        <w:t xml:space="preserve">
      36) подпункт 3) части первой </w:t>
      </w:r>
      <w:r>
        <w:rPr>
          <w:rFonts w:ascii="Times New Roman"/>
          <w:b w:val="false"/>
          <w:i w:val="false"/>
          <w:color w:val="000000"/>
          <w:sz w:val="28"/>
        </w:rPr>
        <w:t>статьи 338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37) </w:t>
      </w:r>
      <w:r>
        <w:rPr>
          <w:rFonts w:ascii="Times New Roman"/>
          <w:b w:val="false"/>
          <w:i w:val="false"/>
          <w:color w:val="000000"/>
          <w:sz w:val="28"/>
        </w:rPr>
        <w:t>статью 340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340. Отзыв на апелляционную жалобу или протест</w:t>
      </w:r>
      <w:r>
        <w:br/>
      </w:r>
      <w:r>
        <w:rPr>
          <w:rFonts w:ascii="Times New Roman"/>
          <w:b w:val="false"/>
          <w:i w:val="false"/>
          <w:color w:val="000000"/>
          <w:sz w:val="28"/>
        </w:rPr>
        <w:t>
</w:t>
      </w:r>
      <w:r>
        <w:rPr>
          <w:rFonts w:ascii="Times New Roman"/>
          <w:b w:val="false"/>
          <w:i w:val="false"/>
          <w:color w:val="000000"/>
          <w:sz w:val="28"/>
        </w:rPr>
        <w:t>
      1. Лицо, участвующее в деле, направляет отзыв на апелляционную жалобу или протест в суд апелляционной инстанции, другим лицам, участвующим в деле, с приложением документов, подтверждающих возражения относительно жалобы или протеста.</w:t>
      </w:r>
      <w:r>
        <w:br/>
      </w:r>
      <w:r>
        <w:rPr>
          <w:rFonts w:ascii="Times New Roman"/>
          <w:b w:val="false"/>
          <w:i w:val="false"/>
          <w:color w:val="000000"/>
          <w:sz w:val="28"/>
        </w:rPr>
        <w:t>
</w:t>
      </w:r>
      <w:r>
        <w:rPr>
          <w:rFonts w:ascii="Times New Roman"/>
          <w:b w:val="false"/>
          <w:i w:val="false"/>
          <w:color w:val="000000"/>
          <w:sz w:val="28"/>
        </w:rPr>
        <w:t>
      К отзыву, направляемому в суд апелляционной инстанции, прилагается также документ, подтверждающий направление отзыва другим лицам, участвующим в деле.</w:t>
      </w:r>
      <w:r>
        <w:br/>
      </w:r>
      <w:r>
        <w:rPr>
          <w:rFonts w:ascii="Times New Roman"/>
          <w:b w:val="false"/>
          <w:i w:val="false"/>
          <w:color w:val="000000"/>
          <w:sz w:val="28"/>
        </w:rPr>
        <w:t>
</w:t>
      </w:r>
      <w:r>
        <w:rPr>
          <w:rFonts w:ascii="Times New Roman"/>
          <w:b w:val="false"/>
          <w:i w:val="false"/>
          <w:color w:val="000000"/>
          <w:sz w:val="28"/>
        </w:rPr>
        <w:t>
      2. Отзыв направляется в установленный судом срок, обеспечивающий возможность ознакомления с ним до начала судебного заседания.</w:t>
      </w:r>
      <w:r>
        <w:br/>
      </w:r>
      <w:r>
        <w:rPr>
          <w:rFonts w:ascii="Times New Roman"/>
          <w:b w:val="false"/>
          <w:i w:val="false"/>
          <w:color w:val="000000"/>
          <w:sz w:val="28"/>
        </w:rPr>
        <w:t>
</w:t>
      </w:r>
      <w:r>
        <w:rPr>
          <w:rFonts w:ascii="Times New Roman"/>
          <w:b w:val="false"/>
          <w:i w:val="false"/>
          <w:color w:val="000000"/>
          <w:sz w:val="28"/>
        </w:rPr>
        <w:t>
      3. Отзыв подписывается лицом, участвующим в деле, или его представителем. К отзыву, подписанному представителем, прилагается доверенность или иной документ, подтверждающий полномочия.";</w:t>
      </w:r>
      <w:r>
        <w:br/>
      </w:r>
      <w:r>
        <w:rPr>
          <w:rFonts w:ascii="Times New Roman"/>
          <w:b w:val="false"/>
          <w:i w:val="false"/>
          <w:color w:val="000000"/>
          <w:sz w:val="28"/>
        </w:rPr>
        <w:t>
</w:t>
      </w:r>
      <w:r>
        <w:rPr>
          <w:rFonts w:ascii="Times New Roman"/>
          <w:b w:val="false"/>
          <w:i w:val="false"/>
          <w:color w:val="000000"/>
          <w:sz w:val="28"/>
        </w:rPr>
        <w:t xml:space="preserve">
      38) в </w:t>
      </w:r>
      <w:r>
        <w:rPr>
          <w:rFonts w:ascii="Times New Roman"/>
          <w:b w:val="false"/>
          <w:i w:val="false"/>
          <w:color w:val="000000"/>
          <w:sz w:val="28"/>
        </w:rPr>
        <w:t>статье 344</w:t>
      </w:r>
      <w:r>
        <w:rPr>
          <w:rFonts w:ascii="Times New Roman"/>
          <w:b w:val="false"/>
          <w:i w:val="false"/>
          <w:color w:val="000000"/>
          <w:sz w:val="28"/>
        </w:rPr>
        <w:t>:</w:t>
      </w:r>
      <w:r>
        <w:br/>
      </w:r>
      <w:r>
        <w:rPr>
          <w:rFonts w:ascii="Times New Roman"/>
          <w:b w:val="false"/>
          <w:i w:val="false"/>
          <w:color w:val="000000"/>
          <w:sz w:val="28"/>
        </w:rPr>
        <w:t>
      абзац второй части первой исключить;</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"4. Частная жалоба, протест на определения суда первой инстанции подаются в вышестоящий суд в течение десяти дней со дня вынесения обжалуемого определения. По результатам рассмотрения выносится определение об:</w:t>
      </w:r>
      <w:r>
        <w:br/>
      </w:r>
      <w:r>
        <w:rPr>
          <w:rFonts w:ascii="Times New Roman"/>
          <w:b w:val="false"/>
          <w:i w:val="false"/>
          <w:color w:val="000000"/>
          <w:sz w:val="28"/>
        </w:rPr>
        <w:t>
      1) оставлении определения (постановления) без изменения, а жалобы, протеста - без удовлетворения;</w:t>
      </w:r>
      <w:r>
        <w:br/>
      </w:r>
      <w:r>
        <w:rPr>
          <w:rFonts w:ascii="Times New Roman"/>
          <w:b w:val="false"/>
          <w:i w:val="false"/>
          <w:color w:val="000000"/>
          <w:sz w:val="28"/>
        </w:rPr>
        <w:t>
      2) отмене определения (постановления) полностью или в части и передаче вопроса на новое рассмотрение в суд первой инстанции;</w:t>
      </w:r>
      <w:r>
        <w:br/>
      </w:r>
      <w:r>
        <w:rPr>
          <w:rFonts w:ascii="Times New Roman"/>
          <w:b w:val="false"/>
          <w:i w:val="false"/>
          <w:color w:val="000000"/>
          <w:sz w:val="28"/>
        </w:rPr>
        <w:t>
      3) отмене определения (постановления) полностью или в части и разрешении вопроса по существу;</w:t>
      </w:r>
      <w:r>
        <w:br/>
      </w:r>
      <w:r>
        <w:rPr>
          <w:rFonts w:ascii="Times New Roman"/>
          <w:b w:val="false"/>
          <w:i w:val="false"/>
          <w:color w:val="000000"/>
          <w:sz w:val="28"/>
        </w:rPr>
        <w:t>
      4) изменении определения (постановления).";</w:t>
      </w:r>
      <w:r>
        <w:br/>
      </w:r>
      <w:r>
        <w:rPr>
          <w:rFonts w:ascii="Times New Roman"/>
          <w:b w:val="false"/>
          <w:i w:val="false"/>
          <w:color w:val="000000"/>
          <w:sz w:val="28"/>
        </w:rPr>
        <w:t>
      в части пятой слова ", за исключением случаев, предусмотренных настоящим Кодексом," исключить;</w:t>
      </w:r>
      <w:r>
        <w:br/>
      </w:r>
      <w:r>
        <w:rPr>
          <w:rFonts w:ascii="Times New Roman"/>
          <w:b w:val="false"/>
          <w:i w:val="false"/>
          <w:color w:val="000000"/>
          <w:sz w:val="28"/>
        </w:rPr>
        <w:t>
      часть шестую исключить;</w:t>
      </w:r>
      <w:r>
        <w:br/>
      </w:r>
      <w:r>
        <w:rPr>
          <w:rFonts w:ascii="Times New Roman"/>
          <w:b w:val="false"/>
          <w:i w:val="false"/>
          <w:color w:val="000000"/>
          <w:sz w:val="28"/>
        </w:rPr>
        <w:t>
</w:t>
      </w:r>
      <w:r>
        <w:rPr>
          <w:rFonts w:ascii="Times New Roman"/>
          <w:b w:val="false"/>
          <w:i w:val="false"/>
          <w:color w:val="000000"/>
          <w:sz w:val="28"/>
        </w:rPr>
        <w:t xml:space="preserve">
      39) </w:t>
      </w:r>
      <w:r>
        <w:rPr>
          <w:rFonts w:ascii="Times New Roman"/>
          <w:b w:val="false"/>
          <w:i w:val="false"/>
          <w:color w:val="000000"/>
          <w:sz w:val="28"/>
        </w:rPr>
        <w:t>статью 346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346. Частное определение суда апелляционной инстанции</w:t>
      </w:r>
      <w:r>
        <w:br/>
      </w:r>
      <w:r>
        <w:rPr>
          <w:rFonts w:ascii="Times New Roman"/>
          <w:b w:val="false"/>
          <w:i w:val="false"/>
          <w:color w:val="000000"/>
          <w:sz w:val="28"/>
        </w:rPr>
        <w:t xml:space="preserve">
      Суд апелляционной инстанции в случае и порядке, установленном </w:t>
      </w:r>
      <w:r>
        <w:rPr>
          <w:rFonts w:ascii="Times New Roman"/>
          <w:b w:val="false"/>
          <w:i w:val="false"/>
          <w:color w:val="000000"/>
          <w:sz w:val="28"/>
        </w:rPr>
        <w:t>статьей 253</w:t>
      </w:r>
      <w:r>
        <w:rPr>
          <w:rFonts w:ascii="Times New Roman"/>
          <w:b w:val="false"/>
          <w:i w:val="false"/>
          <w:color w:val="000000"/>
          <w:sz w:val="28"/>
        </w:rPr>
        <w:t xml:space="preserve"> настоящего Кодекса, а также в случае установления нарушений законности со стороны суда при рассмотрении дела может вынести частное определение. Суд апелляционной инстанции частным определением может также указать на грубые нарушения норм права и ошибки, допущенные судом первой инстанции, которые явились основанием к отмене решения.";</w:t>
      </w:r>
      <w:r>
        <w:br/>
      </w:r>
      <w:r>
        <w:rPr>
          <w:rFonts w:ascii="Times New Roman"/>
          <w:b w:val="false"/>
          <w:i w:val="false"/>
          <w:color w:val="000000"/>
          <w:sz w:val="28"/>
        </w:rPr>
        <w:t>
</w:t>
      </w:r>
      <w:r>
        <w:rPr>
          <w:rFonts w:ascii="Times New Roman"/>
          <w:b w:val="false"/>
          <w:i w:val="false"/>
          <w:color w:val="000000"/>
          <w:sz w:val="28"/>
        </w:rPr>
        <w:t xml:space="preserve">
      40) </w:t>
      </w:r>
      <w:r>
        <w:rPr>
          <w:rFonts w:ascii="Times New Roman"/>
          <w:b w:val="false"/>
          <w:i w:val="false"/>
          <w:color w:val="000000"/>
          <w:sz w:val="28"/>
        </w:rPr>
        <w:t>статьи 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и </w:t>
      </w:r>
      <w:r>
        <w:rPr>
          <w:rFonts w:ascii="Times New Roman"/>
          <w:b w:val="false"/>
          <w:i w:val="false"/>
          <w:color w:val="000000"/>
          <w:sz w:val="28"/>
        </w:rPr>
        <w:t>351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348. Подготовка к разбирательству дела</w:t>
      </w:r>
      <w:r>
        <w:br/>
      </w:r>
      <w:r>
        <w:rPr>
          <w:rFonts w:ascii="Times New Roman"/>
          <w:b w:val="false"/>
          <w:i w:val="false"/>
          <w:color w:val="000000"/>
          <w:sz w:val="28"/>
        </w:rPr>
        <w:t>
</w:t>
      </w:r>
      <w:r>
        <w:rPr>
          <w:rFonts w:ascii="Times New Roman"/>
          <w:b w:val="false"/>
          <w:i w:val="false"/>
          <w:color w:val="000000"/>
          <w:sz w:val="28"/>
        </w:rPr>
        <w:t xml:space="preserve">
      1. Судья апелляционной инстанции, получивший дело с апелляционной жалобой или протестом, проверяет выполнение судом первой инстанции требований </w:t>
      </w:r>
      <w:r>
        <w:rPr>
          <w:rFonts w:ascii="Times New Roman"/>
          <w:b w:val="false"/>
          <w:i w:val="false"/>
          <w:color w:val="000000"/>
          <w:sz w:val="28"/>
        </w:rPr>
        <w:t>статьи 338</w:t>
      </w:r>
      <w:r>
        <w:rPr>
          <w:rFonts w:ascii="Times New Roman"/>
          <w:b w:val="false"/>
          <w:i w:val="false"/>
          <w:color w:val="000000"/>
          <w:sz w:val="28"/>
        </w:rPr>
        <w:t xml:space="preserve"> настоящего Кодекса и с учетом изложенных в апелляционной жалобе или протесте требований и ходатайств в десятидневный срок производит действия, предусмотренные </w:t>
      </w:r>
      <w:r>
        <w:rPr>
          <w:rFonts w:ascii="Times New Roman"/>
          <w:b w:val="false"/>
          <w:i w:val="false"/>
          <w:color w:val="000000"/>
          <w:sz w:val="28"/>
        </w:rPr>
        <w:t>статьей 170</w:t>
      </w:r>
      <w:r>
        <w:rPr>
          <w:rFonts w:ascii="Times New Roman"/>
          <w:b w:val="false"/>
          <w:i w:val="false"/>
          <w:color w:val="000000"/>
          <w:sz w:val="28"/>
        </w:rPr>
        <w:t xml:space="preserve"> настоящего Кодекса, назначает дело к рассмотрению.</w:t>
      </w:r>
      <w:r>
        <w:br/>
      </w:r>
      <w:r>
        <w:rPr>
          <w:rFonts w:ascii="Times New Roman"/>
          <w:b w:val="false"/>
          <w:i w:val="false"/>
          <w:color w:val="000000"/>
          <w:sz w:val="28"/>
        </w:rPr>
        <w:t>
</w:t>
      </w:r>
      <w:r>
        <w:rPr>
          <w:rFonts w:ascii="Times New Roman"/>
          <w:b w:val="false"/>
          <w:i w:val="false"/>
          <w:color w:val="000000"/>
          <w:sz w:val="28"/>
        </w:rPr>
        <w:t>
      2. Суд апелляционной инстанции извещает лиц, участвующих в деле, о времени и месте заседания.</w:t>
      </w:r>
    </w:p>
    <w:bookmarkEnd w:id="40"/>
    <w:bookmarkStart w:name="z647" w:id="41"/>
    <w:p>
      <w:pPr>
        <w:spacing w:after="0"/>
        <w:ind w:left="0"/>
        <w:jc w:val="both"/>
      </w:pPr>
      <w:r>
        <w:rPr>
          <w:rFonts w:ascii="Times New Roman"/>
          <w:b w:val="false"/>
          <w:i w:val="false"/>
          <w:color w:val="000000"/>
          <w:sz w:val="28"/>
        </w:rPr>
        <w:t>
      Статья 349. Сроки рассмотрения дела</w:t>
      </w:r>
      <w:r>
        <w:br/>
      </w:r>
      <w:r>
        <w:rPr>
          <w:rFonts w:ascii="Times New Roman"/>
          <w:b w:val="false"/>
          <w:i w:val="false"/>
          <w:color w:val="000000"/>
          <w:sz w:val="28"/>
        </w:rPr>
        <w:t>
      Дело в апелляционной инстанции должно быть рассмотрено в месячный срок со дня поступления его в суд.</w:t>
      </w:r>
    </w:p>
    <w:bookmarkEnd w:id="41"/>
    <w:bookmarkStart w:name="z648" w:id="42"/>
    <w:p>
      <w:pPr>
        <w:spacing w:after="0"/>
        <w:ind w:left="0"/>
        <w:jc w:val="both"/>
      </w:pPr>
      <w:r>
        <w:rPr>
          <w:rFonts w:ascii="Times New Roman"/>
          <w:b w:val="false"/>
          <w:i w:val="false"/>
          <w:color w:val="000000"/>
          <w:sz w:val="28"/>
        </w:rPr>
        <w:t>
      Статья 350. Производство в суде апелляционной инстанции</w:t>
      </w:r>
      <w:r>
        <w:br/>
      </w:r>
      <w:r>
        <w:rPr>
          <w:rFonts w:ascii="Times New Roman"/>
          <w:b w:val="false"/>
          <w:i w:val="false"/>
          <w:color w:val="000000"/>
          <w:sz w:val="28"/>
        </w:rPr>
        <w:t>
</w:t>
      </w:r>
      <w:r>
        <w:rPr>
          <w:rFonts w:ascii="Times New Roman"/>
          <w:b w:val="false"/>
          <w:i w:val="false"/>
          <w:color w:val="000000"/>
          <w:sz w:val="28"/>
        </w:rPr>
        <w:t xml:space="preserve">
      1. В суде апелляционной инстанции производство по делам осуществляется по правилам, предусмотренным </w:t>
      </w:r>
      <w:r>
        <w:rPr>
          <w:rFonts w:ascii="Times New Roman"/>
          <w:b w:val="false"/>
          <w:i w:val="false"/>
          <w:color w:val="000000"/>
          <w:sz w:val="28"/>
        </w:rPr>
        <w:t>главой 41</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xml:space="preserve">
      2. В заседании суда апелляционной инстанции в случаях, предусмотренных частью второй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участвует прокурор, который дает по делу заключение.</w:t>
      </w:r>
      <w:r>
        <w:br/>
      </w:r>
      <w:r>
        <w:rPr>
          <w:rFonts w:ascii="Times New Roman"/>
          <w:b w:val="false"/>
          <w:i w:val="false"/>
          <w:color w:val="000000"/>
          <w:sz w:val="28"/>
        </w:rPr>
        <w:t>
</w:t>
      </w:r>
      <w:r>
        <w:rPr>
          <w:rFonts w:ascii="Times New Roman"/>
          <w:b w:val="false"/>
          <w:i w:val="false"/>
          <w:color w:val="000000"/>
          <w:sz w:val="28"/>
        </w:rPr>
        <w:t>
      Суд апелляционной инстанции извещает прокурора о:</w:t>
      </w:r>
      <w:r>
        <w:br/>
      </w:r>
      <w:r>
        <w:rPr>
          <w:rFonts w:ascii="Times New Roman"/>
          <w:b w:val="false"/>
          <w:i w:val="false"/>
          <w:color w:val="000000"/>
          <w:sz w:val="28"/>
        </w:rPr>
        <w:t>
</w:t>
      </w:r>
      <w:r>
        <w:rPr>
          <w:rFonts w:ascii="Times New Roman"/>
          <w:b w:val="false"/>
          <w:i w:val="false"/>
          <w:color w:val="000000"/>
          <w:sz w:val="28"/>
        </w:rPr>
        <w:t>
      1) делах, подлежащих рассмотрению в апелляционной инстанции;</w:t>
      </w:r>
      <w:r>
        <w:br/>
      </w:r>
      <w:r>
        <w:rPr>
          <w:rFonts w:ascii="Times New Roman"/>
          <w:b w:val="false"/>
          <w:i w:val="false"/>
          <w:color w:val="000000"/>
          <w:sz w:val="28"/>
        </w:rPr>
        <w:t>
</w:t>
      </w:r>
      <w:r>
        <w:rPr>
          <w:rFonts w:ascii="Times New Roman"/>
          <w:b w:val="false"/>
          <w:i w:val="false"/>
          <w:color w:val="000000"/>
          <w:sz w:val="28"/>
        </w:rPr>
        <w:t>
      2) решениях, принятых по делам, рассмотренным в апелляционной инстанции.</w:t>
      </w:r>
      <w:r>
        <w:br/>
      </w:r>
      <w:r>
        <w:rPr>
          <w:rFonts w:ascii="Times New Roman"/>
          <w:b w:val="false"/>
          <w:i w:val="false"/>
          <w:color w:val="000000"/>
          <w:sz w:val="28"/>
        </w:rPr>
        <w:t>
</w:t>
      </w:r>
      <w:r>
        <w:rPr>
          <w:rFonts w:ascii="Times New Roman"/>
          <w:b w:val="false"/>
          <w:i w:val="false"/>
          <w:color w:val="000000"/>
          <w:sz w:val="28"/>
        </w:rPr>
        <w:t>
      3. Суд апелляционной инстанции по правилам, предусмотренным для  суда первой инстанции, исследует имеющие значение для правильного разрешения дела представленные сторонами или истребованные по их ходатайствам дополнительные материалы, полученные экспертные заключения, допрашивает вызванных в заседание лиц.</w:t>
      </w:r>
    </w:p>
    <w:bookmarkEnd w:id="42"/>
    <w:bookmarkStart w:name="z655" w:id="43"/>
    <w:p>
      <w:pPr>
        <w:spacing w:after="0"/>
        <w:ind w:left="0"/>
        <w:jc w:val="both"/>
      </w:pPr>
      <w:r>
        <w:rPr>
          <w:rFonts w:ascii="Times New Roman"/>
          <w:b w:val="false"/>
          <w:i w:val="false"/>
          <w:color w:val="000000"/>
          <w:sz w:val="28"/>
        </w:rPr>
        <w:t>
      Статья 351. Начало разбирательства дела</w:t>
      </w:r>
      <w:r>
        <w:br/>
      </w:r>
      <w:r>
        <w:rPr>
          <w:rFonts w:ascii="Times New Roman"/>
          <w:b w:val="false"/>
          <w:i w:val="false"/>
          <w:color w:val="000000"/>
          <w:sz w:val="28"/>
        </w:rPr>
        <w:t>
</w:t>
      </w:r>
      <w:r>
        <w:rPr>
          <w:rFonts w:ascii="Times New Roman"/>
          <w:b w:val="false"/>
          <w:i w:val="false"/>
          <w:color w:val="000000"/>
          <w:sz w:val="28"/>
        </w:rPr>
        <w:t>
      Председательствующий открывает судебное заседание и объявляет: какое дело, по чьей жалобе и (или) протесту и решение какого суда подлежит рассмотрению. Председательствующий выясняет, кто из лиц, участвующих в деле, и представителей явился, устанавливает личность явившихся, а также проверяет полномочия должностных лиц и представителей.";</w:t>
      </w:r>
      <w:r>
        <w:br/>
      </w:r>
      <w:r>
        <w:rPr>
          <w:rFonts w:ascii="Times New Roman"/>
          <w:b w:val="false"/>
          <w:i w:val="false"/>
          <w:color w:val="000000"/>
          <w:sz w:val="28"/>
        </w:rPr>
        <w:t>
</w:t>
      </w:r>
      <w:r>
        <w:rPr>
          <w:rFonts w:ascii="Times New Roman"/>
          <w:b w:val="false"/>
          <w:i w:val="false"/>
          <w:color w:val="000000"/>
          <w:sz w:val="28"/>
        </w:rPr>
        <w:t xml:space="preserve">
      41) в части третьей </w:t>
      </w:r>
      <w:r>
        <w:rPr>
          <w:rFonts w:ascii="Times New Roman"/>
          <w:b w:val="false"/>
          <w:i w:val="false"/>
          <w:color w:val="000000"/>
          <w:sz w:val="28"/>
        </w:rPr>
        <w:t>статьи 356</w:t>
      </w:r>
      <w:r>
        <w:rPr>
          <w:rFonts w:ascii="Times New Roman"/>
          <w:b w:val="false"/>
          <w:i w:val="false"/>
          <w:color w:val="000000"/>
          <w:sz w:val="28"/>
        </w:rPr>
        <w:t>:</w:t>
      </w:r>
      <w:r>
        <w:br/>
      </w:r>
      <w:r>
        <w:rPr>
          <w:rFonts w:ascii="Times New Roman"/>
          <w:b w:val="false"/>
          <w:i w:val="false"/>
          <w:color w:val="000000"/>
          <w:sz w:val="28"/>
        </w:rPr>
        <w:t>
      слово "суд" заменить словом "судья";</w:t>
      </w:r>
      <w:r>
        <w:br/>
      </w:r>
      <w:r>
        <w:rPr>
          <w:rFonts w:ascii="Times New Roman"/>
          <w:b w:val="false"/>
          <w:i w:val="false"/>
          <w:color w:val="000000"/>
          <w:sz w:val="28"/>
        </w:rPr>
        <w:t>
      после слов "удаляется в" дополнить словом "совещательную";</w:t>
      </w:r>
      <w:r>
        <w:br/>
      </w:r>
      <w:r>
        <w:rPr>
          <w:rFonts w:ascii="Times New Roman"/>
          <w:b w:val="false"/>
          <w:i w:val="false"/>
          <w:color w:val="000000"/>
          <w:sz w:val="28"/>
        </w:rPr>
        <w:t>
</w:t>
      </w:r>
      <w:r>
        <w:rPr>
          <w:rFonts w:ascii="Times New Roman"/>
          <w:b w:val="false"/>
          <w:i w:val="false"/>
          <w:color w:val="000000"/>
          <w:sz w:val="28"/>
        </w:rPr>
        <w:t>
      42) дополнить статьей 356-1 следующего содержания:</w:t>
      </w:r>
      <w:r>
        <w:br/>
      </w:r>
      <w:r>
        <w:rPr>
          <w:rFonts w:ascii="Times New Roman"/>
          <w:b w:val="false"/>
          <w:i w:val="false"/>
          <w:color w:val="000000"/>
          <w:sz w:val="28"/>
        </w:rPr>
        <w:t>
      "Статья 356-1. Протоколы судебного заседания</w:t>
      </w:r>
      <w:r>
        <w:br/>
      </w:r>
      <w:r>
        <w:rPr>
          <w:rFonts w:ascii="Times New Roman"/>
          <w:b w:val="false"/>
          <w:i w:val="false"/>
          <w:color w:val="000000"/>
          <w:sz w:val="28"/>
        </w:rPr>
        <w:t>
</w:t>
      </w:r>
      <w:r>
        <w:rPr>
          <w:rFonts w:ascii="Times New Roman"/>
          <w:b w:val="false"/>
          <w:i w:val="false"/>
          <w:color w:val="000000"/>
          <w:sz w:val="28"/>
        </w:rPr>
        <w:t>
      1. Суд апелляционной инстанции, рассматривая дело по правилам, предусмотренным для суда первой инстанции, в случаях необходимости исследования имеющих значение для правильного разрешения дела дополнительных материалов, полученных экспертных заключений, допроса вызванных в заседание лиц ведет протокол судебного заседания.</w:t>
      </w:r>
      <w:r>
        <w:br/>
      </w:r>
      <w:r>
        <w:rPr>
          <w:rFonts w:ascii="Times New Roman"/>
          <w:b w:val="false"/>
          <w:i w:val="false"/>
          <w:color w:val="000000"/>
          <w:sz w:val="28"/>
        </w:rPr>
        <w:t>
</w:t>
      </w:r>
      <w:r>
        <w:rPr>
          <w:rFonts w:ascii="Times New Roman"/>
          <w:b w:val="false"/>
          <w:i w:val="false"/>
          <w:color w:val="000000"/>
          <w:sz w:val="28"/>
        </w:rPr>
        <w:t>
      2. Суд апелляционной инстанции вправе также вести протокол судебного заседания по собственной инициативе или ходатайству сторон.";</w:t>
      </w:r>
      <w:r>
        <w:br/>
      </w:r>
      <w:r>
        <w:rPr>
          <w:rFonts w:ascii="Times New Roman"/>
          <w:b w:val="false"/>
          <w:i w:val="false"/>
          <w:color w:val="000000"/>
          <w:sz w:val="28"/>
        </w:rPr>
        <w:t>
</w:t>
      </w:r>
      <w:r>
        <w:rPr>
          <w:rFonts w:ascii="Times New Roman"/>
          <w:b w:val="false"/>
          <w:i w:val="false"/>
          <w:color w:val="000000"/>
          <w:sz w:val="28"/>
        </w:rPr>
        <w:t xml:space="preserve">
      43) заголовок и часть первую </w:t>
      </w:r>
      <w:r>
        <w:rPr>
          <w:rFonts w:ascii="Times New Roman"/>
          <w:b w:val="false"/>
          <w:i w:val="false"/>
          <w:color w:val="000000"/>
          <w:sz w:val="28"/>
        </w:rPr>
        <w:t>статьи 357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357. Вынесение судебного акта и его объявление</w:t>
      </w:r>
      <w:r>
        <w:br/>
      </w:r>
      <w:r>
        <w:rPr>
          <w:rFonts w:ascii="Times New Roman"/>
          <w:b w:val="false"/>
          <w:i w:val="false"/>
          <w:color w:val="000000"/>
          <w:sz w:val="28"/>
        </w:rPr>
        <w:t xml:space="preserve">
      1. Вынесение судебного акта апелляционной инстанции и его объявление происходят по правилам, предусмотренным </w:t>
      </w:r>
      <w:r>
        <w:rPr>
          <w:rFonts w:ascii="Times New Roman"/>
          <w:b w:val="false"/>
          <w:i w:val="false"/>
          <w:color w:val="000000"/>
          <w:sz w:val="28"/>
        </w:rPr>
        <w:t>статьями 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xml:space="preserve">
      44) подпункт 4) </w:t>
      </w:r>
      <w:r>
        <w:rPr>
          <w:rFonts w:ascii="Times New Roman"/>
          <w:b w:val="false"/>
          <w:i w:val="false"/>
          <w:color w:val="000000"/>
          <w:sz w:val="28"/>
        </w:rPr>
        <w:t>статьи 358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"4) отменить решение и направить дело на новое рассмотрение в суд первой инстанции в случае установления нарушений норм процессуального права, предусмотренных в </w:t>
      </w:r>
      <w:r>
        <w:rPr>
          <w:rFonts w:ascii="Times New Roman"/>
          <w:b w:val="false"/>
          <w:i w:val="false"/>
          <w:color w:val="000000"/>
          <w:sz w:val="28"/>
        </w:rPr>
        <w:t>статье 366</w:t>
      </w:r>
      <w:r>
        <w:rPr>
          <w:rFonts w:ascii="Times New Roman"/>
          <w:b w:val="false"/>
          <w:i w:val="false"/>
          <w:color w:val="000000"/>
          <w:sz w:val="28"/>
        </w:rPr>
        <w:t xml:space="preserve"> настоящего Кодекса. Суд апелляционной инстанции не вправе предрешать вопросы о достоверности или недостоверности того или иного доказательства, о преимуществе одних доказательств перед другими, а также о том, какое решение должно быть вынесено при новом рассмотрении дела;";</w:t>
      </w:r>
      <w:r>
        <w:br/>
      </w:r>
      <w:r>
        <w:rPr>
          <w:rFonts w:ascii="Times New Roman"/>
          <w:b w:val="false"/>
          <w:i w:val="false"/>
          <w:color w:val="000000"/>
          <w:sz w:val="28"/>
        </w:rPr>
        <w:t>
</w:t>
      </w:r>
      <w:r>
        <w:rPr>
          <w:rFonts w:ascii="Times New Roman"/>
          <w:b w:val="false"/>
          <w:i w:val="false"/>
          <w:color w:val="000000"/>
          <w:sz w:val="28"/>
        </w:rPr>
        <w:t xml:space="preserve">
      45) </w:t>
      </w:r>
      <w:r>
        <w:rPr>
          <w:rFonts w:ascii="Times New Roman"/>
          <w:b w:val="false"/>
          <w:i w:val="false"/>
          <w:color w:val="000000"/>
          <w:sz w:val="28"/>
        </w:rPr>
        <w:t>статьи 359</w:t>
      </w:r>
      <w:r>
        <w:rPr>
          <w:rFonts w:ascii="Times New Roman"/>
          <w:b w:val="false"/>
          <w:i w:val="false"/>
          <w:color w:val="000000"/>
          <w:sz w:val="28"/>
        </w:rPr>
        <w:t xml:space="preserve"> и </w:t>
      </w:r>
      <w:r>
        <w:rPr>
          <w:rFonts w:ascii="Times New Roman"/>
          <w:b w:val="false"/>
          <w:i w:val="false"/>
          <w:color w:val="000000"/>
          <w:sz w:val="28"/>
        </w:rPr>
        <w:t>360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359. Судебные акты апелляционной инстанции</w:t>
      </w:r>
      <w:r>
        <w:br/>
      </w:r>
      <w:r>
        <w:rPr>
          <w:rFonts w:ascii="Times New Roman"/>
          <w:b w:val="false"/>
          <w:i w:val="false"/>
          <w:color w:val="000000"/>
          <w:sz w:val="28"/>
        </w:rPr>
        <w:t>
</w:t>
      </w:r>
      <w:r>
        <w:rPr>
          <w:rFonts w:ascii="Times New Roman"/>
          <w:b w:val="false"/>
          <w:i w:val="false"/>
          <w:color w:val="000000"/>
          <w:sz w:val="28"/>
        </w:rPr>
        <w:t>
      1. В случаях, предусмотренных статьей 358 настоящего Кодекса, суд апелляционной инстанции выносит постановление, в остальных случаях - определение.</w:t>
      </w:r>
      <w:r>
        <w:br/>
      </w:r>
      <w:r>
        <w:rPr>
          <w:rFonts w:ascii="Times New Roman"/>
          <w:b w:val="false"/>
          <w:i w:val="false"/>
          <w:color w:val="000000"/>
          <w:sz w:val="28"/>
        </w:rPr>
        <w:t>
</w:t>
      </w:r>
      <w:r>
        <w:rPr>
          <w:rFonts w:ascii="Times New Roman"/>
          <w:b w:val="false"/>
          <w:i w:val="false"/>
          <w:color w:val="000000"/>
          <w:sz w:val="28"/>
        </w:rPr>
        <w:t>
      2. Мотивированный акт суда апелляционной инстанции должен быть вынесен в течение пяти дней со дня его принятия.</w:t>
      </w:r>
    </w:p>
    <w:bookmarkEnd w:id="43"/>
    <w:bookmarkStart w:name="z661" w:id="44"/>
    <w:p>
      <w:pPr>
        <w:spacing w:after="0"/>
        <w:ind w:left="0"/>
        <w:jc w:val="both"/>
      </w:pPr>
      <w:r>
        <w:rPr>
          <w:rFonts w:ascii="Times New Roman"/>
          <w:b w:val="false"/>
          <w:i w:val="false"/>
          <w:color w:val="000000"/>
          <w:sz w:val="28"/>
        </w:rPr>
        <w:t>
      Статья 360. Содержание апелляционного постановления</w:t>
      </w:r>
      <w:r>
        <w:br/>
      </w:r>
      <w:r>
        <w:rPr>
          <w:rFonts w:ascii="Times New Roman"/>
          <w:b w:val="false"/>
          <w:i w:val="false"/>
          <w:color w:val="000000"/>
          <w:sz w:val="28"/>
        </w:rPr>
        <w:t>
</w:t>
      </w:r>
      <w:r>
        <w:rPr>
          <w:rFonts w:ascii="Times New Roman"/>
          <w:b w:val="false"/>
          <w:i w:val="false"/>
          <w:color w:val="000000"/>
          <w:sz w:val="28"/>
        </w:rPr>
        <w:t>
      1. В постановлении суда апелляционной инстанции должны быть указаны: дата и место вынесения апелляционного постановления; наименование суда, вынесшего апелляционное постановление; состав суда; стороны; другие лица, участвующие в деле, и представители; предмет спора или заявленное требование; существо исковых требований и возражений на них; обстоятельства дела, установленные судом первой инстанции; мотивы, по которым руководствовался суд первой инстанции при вынесении постановления.</w:t>
      </w:r>
      <w:r>
        <w:br/>
      </w:r>
      <w:r>
        <w:rPr>
          <w:rFonts w:ascii="Times New Roman"/>
          <w:b w:val="false"/>
          <w:i w:val="false"/>
          <w:color w:val="000000"/>
          <w:sz w:val="28"/>
        </w:rPr>
        <w:t>
</w:t>
      </w:r>
      <w:r>
        <w:rPr>
          <w:rFonts w:ascii="Times New Roman"/>
          <w:b w:val="false"/>
          <w:i w:val="false"/>
          <w:color w:val="000000"/>
          <w:sz w:val="28"/>
        </w:rPr>
        <w:t>
      2. Кроме того, в постановлении суда апелляционной инстанции указываются:</w:t>
      </w:r>
      <w:r>
        <w:br/>
      </w:r>
      <w:r>
        <w:rPr>
          <w:rFonts w:ascii="Times New Roman"/>
          <w:b w:val="false"/>
          <w:i w:val="false"/>
          <w:color w:val="000000"/>
          <w:sz w:val="28"/>
        </w:rPr>
        <w:t>
</w:t>
      </w:r>
      <w:r>
        <w:rPr>
          <w:rFonts w:ascii="Times New Roman"/>
          <w:b w:val="false"/>
          <w:i w:val="false"/>
          <w:color w:val="000000"/>
          <w:sz w:val="28"/>
        </w:rPr>
        <w:t>
      1) наименование лица, подавшего апелляционную жалобу или протест;</w:t>
      </w:r>
      <w:r>
        <w:br/>
      </w:r>
      <w:r>
        <w:rPr>
          <w:rFonts w:ascii="Times New Roman"/>
          <w:b w:val="false"/>
          <w:i w:val="false"/>
          <w:color w:val="000000"/>
          <w:sz w:val="28"/>
        </w:rPr>
        <w:t>
</w:t>
      </w:r>
      <w:r>
        <w:rPr>
          <w:rFonts w:ascii="Times New Roman"/>
          <w:b w:val="false"/>
          <w:i w:val="false"/>
          <w:color w:val="000000"/>
          <w:sz w:val="28"/>
        </w:rPr>
        <w:t>
      2) требования лица, подавшего жалобу или протест, их обоснование;</w:t>
      </w:r>
      <w:r>
        <w:br/>
      </w:r>
      <w:r>
        <w:rPr>
          <w:rFonts w:ascii="Times New Roman"/>
          <w:b w:val="false"/>
          <w:i w:val="false"/>
          <w:color w:val="000000"/>
          <w:sz w:val="28"/>
        </w:rPr>
        <w:t>
</w:t>
      </w:r>
      <w:r>
        <w:rPr>
          <w:rFonts w:ascii="Times New Roman"/>
          <w:b w:val="false"/>
          <w:i w:val="false"/>
          <w:color w:val="000000"/>
          <w:sz w:val="28"/>
        </w:rPr>
        <w:t>
      3) основания, по которым суд апелляционной инстанции оставляет решение без изменения, отменяет либо изменяет решение суда первой инстанции;</w:t>
      </w:r>
      <w:r>
        <w:br/>
      </w:r>
      <w:r>
        <w:rPr>
          <w:rFonts w:ascii="Times New Roman"/>
          <w:b w:val="false"/>
          <w:i w:val="false"/>
          <w:color w:val="000000"/>
          <w:sz w:val="28"/>
        </w:rPr>
        <w:t>
</w:t>
      </w:r>
      <w:r>
        <w:rPr>
          <w:rFonts w:ascii="Times New Roman"/>
          <w:b w:val="false"/>
          <w:i w:val="false"/>
          <w:color w:val="000000"/>
          <w:sz w:val="28"/>
        </w:rPr>
        <w:t>
      4) мотивы, по которым суд апелляционной инстанции пришел к своим выводам, и ссылка на законы, которыми суд руководствовался;</w:t>
      </w:r>
      <w:r>
        <w:br/>
      </w:r>
      <w:r>
        <w:rPr>
          <w:rFonts w:ascii="Times New Roman"/>
          <w:b w:val="false"/>
          <w:i w:val="false"/>
          <w:color w:val="000000"/>
          <w:sz w:val="28"/>
        </w:rPr>
        <w:t>
</w:t>
      </w:r>
      <w:r>
        <w:rPr>
          <w:rFonts w:ascii="Times New Roman"/>
          <w:b w:val="false"/>
          <w:i w:val="false"/>
          <w:color w:val="000000"/>
          <w:sz w:val="28"/>
        </w:rPr>
        <w:t>
      5) выводы суда апелляционной инстанции и его решение.</w:t>
      </w:r>
      <w:r>
        <w:br/>
      </w:r>
      <w:r>
        <w:rPr>
          <w:rFonts w:ascii="Times New Roman"/>
          <w:b w:val="false"/>
          <w:i w:val="false"/>
          <w:color w:val="000000"/>
          <w:sz w:val="28"/>
        </w:rPr>
        <w:t>
</w:t>
      </w:r>
      <w:r>
        <w:rPr>
          <w:rFonts w:ascii="Times New Roman"/>
          <w:b w:val="false"/>
          <w:i w:val="false"/>
          <w:color w:val="000000"/>
          <w:sz w:val="28"/>
        </w:rPr>
        <w:t xml:space="preserve">
      3. В случаях и порядке, предусмотренных </w:t>
      </w:r>
      <w:r>
        <w:rPr>
          <w:rFonts w:ascii="Times New Roman"/>
          <w:b w:val="false"/>
          <w:i w:val="false"/>
          <w:color w:val="000000"/>
          <w:sz w:val="28"/>
        </w:rPr>
        <w:t>статьями 230</w:t>
      </w:r>
      <w:r>
        <w:rPr>
          <w:rFonts w:ascii="Times New Roman"/>
          <w:b w:val="false"/>
          <w:i w:val="false"/>
          <w:color w:val="000000"/>
          <w:sz w:val="28"/>
        </w:rPr>
        <w:t xml:space="preserve"> -  </w:t>
      </w:r>
      <w:r>
        <w:rPr>
          <w:rFonts w:ascii="Times New Roman"/>
          <w:b w:val="false"/>
          <w:i w:val="false"/>
          <w:color w:val="000000"/>
          <w:sz w:val="28"/>
        </w:rPr>
        <w:t>232</w:t>
      </w:r>
      <w:r>
        <w:rPr>
          <w:rFonts w:ascii="Times New Roman"/>
          <w:b w:val="false"/>
          <w:i w:val="false"/>
          <w:color w:val="000000"/>
          <w:sz w:val="28"/>
        </w:rPr>
        <w:t>настоящего Кодекса, суд апелляционной инстанции вправе рассмотреть вопрос об исправлении описок и явных арифметических ошибок, вынести дополнительное постановление или разъяснить вынесенное постановление, не изменяя его существа. Постановление суда апелляционной инстанции по указанным вопросам вступает в силу со дня вынесения.";</w:t>
      </w:r>
      <w:r>
        <w:br/>
      </w:r>
      <w:r>
        <w:rPr>
          <w:rFonts w:ascii="Times New Roman"/>
          <w:b w:val="false"/>
          <w:i w:val="false"/>
          <w:color w:val="000000"/>
          <w:sz w:val="28"/>
        </w:rPr>
        <w:t>
</w:t>
      </w:r>
      <w:r>
        <w:rPr>
          <w:rFonts w:ascii="Times New Roman"/>
          <w:b w:val="false"/>
          <w:i w:val="false"/>
          <w:color w:val="000000"/>
          <w:sz w:val="28"/>
        </w:rPr>
        <w:t xml:space="preserve">
      46) </w:t>
      </w:r>
      <w:r>
        <w:rPr>
          <w:rFonts w:ascii="Times New Roman"/>
          <w:b w:val="false"/>
          <w:i w:val="false"/>
          <w:color w:val="000000"/>
          <w:sz w:val="28"/>
        </w:rPr>
        <w:t>статью 363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47) </w:t>
      </w:r>
      <w:r>
        <w:rPr>
          <w:rFonts w:ascii="Times New Roman"/>
          <w:b w:val="false"/>
          <w:i w:val="false"/>
          <w:color w:val="000000"/>
          <w:sz w:val="28"/>
        </w:rPr>
        <w:t>статью 368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368. Вступление в законную силу постановлений суда</w:t>
      </w:r>
      <w:r>
        <w:br/>
      </w:r>
      <w:r>
        <w:rPr>
          <w:rFonts w:ascii="Times New Roman"/>
          <w:b w:val="false"/>
          <w:i w:val="false"/>
          <w:color w:val="000000"/>
          <w:sz w:val="28"/>
        </w:rPr>
        <w:t>
                   апелляционной инстанции</w:t>
      </w:r>
      <w:r>
        <w:br/>
      </w:r>
      <w:r>
        <w:rPr>
          <w:rFonts w:ascii="Times New Roman"/>
          <w:b w:val="false"/>
          <w:i w:val="false"/>
          <w:color w:val="000000"/>
          <w:sz w:val="28"/>
        </w:rPr>
        <w:t>
      Постановления суда апелляционной инстанции вступают в законную силу по истечении срока на их кассационное обжалование, опротестование, если они не были обжалованы или опротестованы.";</w:t>
      </w:r>
      <w:r>
        <w:br/>
      </w:r>
      <w:r>
        <w:rPr>
          <w:rFonts w:ascii="Times New Roman"/>
          <w:b w:val="false"/>
          <w:i w:val="false"/>
          <w:color w:val="000000"/>
          <w:sz w:val="28"/>
        </w:rPr>
        <w:t>
</w:t>
      </w:r>
      <w:r>
        <w:rPr>
          <w:rFonts w:ascii="Times New Roman"/>
          <w:b w:val="false"/>
          <w:i w:val="false"/>
          <w:color w:val="000000"/>
          <w:sz w:val="28"/>
        </w:rPr>
        <w:t>
      48) дополнить главами 42-1 и 42-2 следующего содержания:</w:t>
      </w:r>
      <w:r>
        <w:br/>
      </w:r>
      <w:r>
        <w:rPr>
          <w:rFonts w:ascii="Times New Roman"/>
          <w:b w:val="false"/>
          <w:i w:val="false"/>
          <w:color w:val="000000"/>
          <w:sz w:val="28"/>
        </w:rPr>
        <w:t>
      "Глава 42-1. Обжалование и опротестование постановлений и определений суда апелляционной инстанции в кассационном порядке</w:t>
      </w:r>
      <w:r>
        <w:br/>
      </w:r>
      <w:r>
        <w:rPr>
          <w:rFonts w:ascii="Times New Roman"/>
          <w:b w:val="false"/>
          <w:i w:val="false"/>
          <w:color w:val="000000"/>
          <w:sz w:val="28"/>
        </w:rPr>
        <w:t>
</w:t>
      </w:r>
      <w:r>
        <w:rPr>
          <w:rFonts w:ascii="Times New Roman"/>
          <w:b w:val="false"/>
          <w:i w:val="false"/>
          <w:color w:val="000000"/>
          <w:sz w:val="28"/>
        </w:rPr>
        <w:t>
      Статья 383-1. Право кассационного обжалования и опротестования</w:t>
      </w:r>
      <w:r>
        <w:br/>
      </w:r>
      <w:r>
        <w:rPr>
          <w:rFonts w:ascii="Times New Roman"/>
          <w:b w:val="false"/>
          <w:i w:val="false"/>
          <w:color w:val="000000"/>
          <w:sz w:val="28"/>
        </w:rPr>
        <w:t>
                    постановлений и определений суда апелляционной</w:t>
      </w:r>
      <w:r>
        <w:br/>
      </w:r>
      <w:r>
        <w:rPr>
          <w:rFonts w:ascii="Times New Roman"/>
          <w:b w:val="false"/>
          <w:i w:val="false"/>
          <w:color w:val="000000"/>
          <w:sz w:val="28"/>
        </w:rPr>
        <w:t>
                    инстанции</w:t>
      </w:r>
      <w:r>
        <w:br/>
      </w:r>
      <w:r>
        <w:rPr>
          <w:rFonts w:ascii="Times New Roman"/>
          <w:b w:val="false"/>
          <w:i w:val="false"/>
          <w:color w:val="000000"/>
          <w:sz w:val="28"/>
        </w:rPr>
        <w:t>
</w:t>
      </w:r>
      <w:r>
        <w:rPr>
          <w:rFonts w:ascii="Times New Roman"/>
          <w:b w:val="false"/>
          <w:i w:val="false"/>
          <w:color w:val="000000"/>
          <w:sz w:val="28"/>
        </w:rPr>
        <w:t>
      1. Право кассационного обжалования и опротестования постановлений и определений суда апелляционной инстанции принадлежит сторонам и другим лицам, участвующим в деле.</w:t>
      </w:r>
      <w:r>
        <w:br/>
      </w:r>
      <w:r>
        <w:rPr>
          <w:rFonts w:ascii="Times New Roman"/>
          <w:b w:val="false"/>
          <w:i w:val="false"/>
          <w:color w:val="000000"/>
          <w:sz w:val="28"/>
        </w:rPr>
        <w:t>
</w:t>
      </w:r>
      <w:r>
        <w:rPr>
          <w:rFonts w:ascii="Times New Roman"/>
          <w:b w:val="false"/>
          <w:i w:val="false"/>
          <w:color w:val="000000"/>
          <w:sz w:val="28"/>
        </w:rPr>
        <w:t>
      2. Кассационную жалобу вправе подать также лица, не привлеченные к участию в деле, но в отношении прав и обязанностей которых суд вынес постановление или определение.</w:t>
      </w:r>
      <w:r>
        <w:br/>
      </w:r>
      <w:r>
        <w:rPr>
          <w:rFonts w:ascii="Times New Roman"/>
          <w:b w:val="false"/>
          <w:i w:val="false"/>
          <w:color w:val="000000"/>
          <w:sz w:val="28"/>
        </w:rPr>
        <w:t>
</w:t>
      </w:r>
      <w:r>
        <w:rPr>
          <w:rFonts w:ascii="Times New Roman"/>
          <w:b w:val="false"/>
          <w:i w:val="false"/>
          <w:color w:val="000000"/>
          <w:sz w:val="28"/>
        </w:rPr>
        <w:t>
      3. Право кассационного опротестования постановлений и определений суда апелляционной инстанции принадлежит прокурору, участвовавшему в рассмотрении дела в апелляционном порядке. Генеральный Прокурор Республики Казахстан и его заместители, прокуроры областей и приравненные к ним прокуроры вправе опротестовать постановления и определения суда апелляционной инстанции независимо от участия в рассмотрении дела.</w:t>
      </w:r>
    </w:p>
    <w:bookmarkEnd w:id="44"/>
    <w:bookmarkStart w:name="z674" w:id="45"/>
    <w:p>
      <w:pPr>
        <w:spacing w:after="0"/>
        <w:ind w:left="0"/>
        <w:jc w:val="both"/>
      </w:pPr>
      <w:r>
        <w:rPr>
          <w:rFonts w:ascii="Times New Roman"/>
          <w:b w:val="false"/>
          <w:i w:val="false"/>
          <w:color w:val="000000"/>
          <w:sz w:val="28"/>
        </w:rPr>
        <w:t>
      Статья 383-2. Суды, рассматривающие кассационные жалобы</w:t>
      </w:r>
      <w:r>
        <w:br/>
      </w:r>
      <w:r>
        <w:rPr>
          <w:rFonts w:ascii="Times New Roman"/>
          <w:b w:val="false"/>
          <w:i w:val="false"/>
          <w:color w:val="000000"/>
          <w:sz w:val="28"/>
        </w:rPr>
        <w:t>
                    и протесты</w:t>
      </w:r>
      <w:r>
        <w:br/>
      </w:r>
      <w:r>
        <w:rPr>
          <w:rFonts w:ascii="Times New Roman"/>
          <w:b w:val="false"/>
          <w:i w:val="false"/>
          <w:color w:val="000000"/>
          <w:sz w:val="28"/>
        </w:rPr>
        <w:t>
      Кассационная жалоба или протест на постановление и определение суда апелляционной инстанции рассматриваются областным и приравненным к нему судом в составе не менее трех судей.</w:t>
      </w:r>
    </w:p>
    <w:bookmarkEnd w:id="45"/>
    <w:bookmarkStart w:name="z675" w:id="46"/>
    <w:p>
      <w:pPr>
        <w:spacing w:after="0"/>
        <w:ind w:left="0"/>
        <w:jc w:val="both"/>
      </w:pPr>
      <w:r>
        <w:rPr>
          <w:rFonts w:ascii="Times New Roman"/>
          <w:b w:val="false"/>
          <w:i w:val="false"/>
          <w:color w:val="000000"/>
          <w:sz w:val="28"/>
        </w:rPr>
        <w:t>
      Статья 383-3. Порядок подачи кассационной жалобы или протеста</w:t>
      </w:r>
      <w:r>
        <w:br/>
      </w:r>
      <w:r>
        <w:rPr>
          <w:rFonts w:ascii="Times New Roman"/>
          <w:b w:val="false"/>
          <w:i w:val="false"/>
          <w:color w:val="000000"/>
          <w:sz w:val="28"/>
        </w:rPr>
        <w:t>
      Кассационные жалобы и протесты адресуются и подаются непосредственно в суд кассационной инстанции с копиями по числу лиц, участвующих в деле. В необходимых случаях суд может обязать лицо, подающее кассационные жалобу или протест, представить копии приложенных к жалобе или протесту письменных доказательств по числу лиц, участвующих в деле.</w:t>
      </w:r>
    </w:p>
    <w:bookmarkEnd w:id="46"/>
    <w:bookmarkStart w:name="z676" w:id="47"/>
    <w:p>
      <w:pPr>
        <w:spacing w:after="0"/>
        <w:ind w:left="0"/>
        <w:jc w:val="both"/>
      </w:pPr>
      <w:r>
        <w:rPr>
          <w:rFonts w:ascii="Times New Roman"/>
          <w:b w:val="false"/>
          <w:i w:val="false"/>
          <w:color w:val="000000"/>
          <w:sz w:val="28"/>
        </w:rPr>
        <w:t>
      Статья 383-4. Срок на подачу кассационной жалобы или протеста</w:t>
      </w:r>
      <w:r>
        <w:br/>
      </w:r>
      <w:r>
        <w:rPr>
          <w:rFonts w:ascii="Times New Roman"/>
          <w:b w:val="false"/>
          <w:i w:val="false"/>
          <w:color w:val="000000"/>
          <w:sz w:val="28"/>
        </w:rPr>
        <w:t>
</w:t>
      </w:r>
      <w:r>
        <w:rPr>
          <w:rFonts w:ascii="Times New Roman"/>
          <w:b w:val="false"/>
          <w:i w:val="false"/>
          <w:color w:val="000000"/>
          <w:sz w:val="28"/>
        </w:rPr>
        <w:t>
      1. Кассационная жалоба или протест могут быть поданы в течение пятнадцати дней после вынесения судом апелляционного постановления и определения в окончательной форме. Срок исчисляется со дня вручения копий судебных актов апелляционной инстанции.</w:t>
      </w:r>
      <w:r>
        <w:br/>
      </w:r>
      <w:r>
        <w:rPr>
          <w:rFonts w:ascii="Times New Roman"/>
          <w:b w:val="false"/>
          <w:i w:val="false"/>
          <w:color w:val="000000"/>
          <w:sz w:val="28"/>
        </w:rPr>
        <w:t>
</w:t>
      </w:r>
      <w:r>
        <w:rPr>
          <w:rFonts w:ascii="Times New Roman"/>
          <w:b w:val="false"/>
          <w:i w:val="false"/>
          <w:color w:val="000000"/>
          <w:sz w:val="28"/>
        </w:rPr>
        <w:t>
      2. Жалоба или протест, поданные по истечении указанного срока, оставляются без рассмотрения и возвращаются лицу, подавшему жалобу или протест.</w:t>
      </w:r>
    </w:p>
    <w:bookmarkEnd w:id="47"/>
    <w:bookmarkStart w:name="z679" w:id="48"/>
    <w:p>
      <w:pPr>
        <w:spacing w:after="0"/>
        <w:ind w:left="0"/>
        <w:jc w:val="both"/>
      </w:pPr>
      <w:r>
        <w:rPr>
          <w:rFonts w:ascii="Times New Roman"/>
          <w:b w:val="false"/>
          <w:i w:val="false"/>
          <w:color w:val="000000"/>
          <w:sz w:val="28"/>
        </w:rPr>
        <w:t>
      Статья 383-5. Содержание кассационной жалобы или протеста</w:t>
      </w:r>
      <w:r>
        <w:br/>
      </w:r>
      <w:r>
        <w:rPr>
          <w:rFonts w:ascii="Times New Roman"/>
          <w:b w:val="false"/>
          <w:i w:val="false"/>
          <w:color w:val="000000"/>
          <w:sz w:val="28"/>
        </w:rPr>
        <w:t>
</w:t>
      </w:r>
      <w:r>
        <w:rPr>
          <w:rFonts w:ascii="Times New Roman"/>
          <w:b w:val="false"/>
          <w:i w:val="false"/>
          <w:color w:val="000000"/>
          <w:sz w:val="28"/>
        </w:rPr>
        <w:t>
      1. Кассационная жалоба или протест должны содержать:</w:t>
      </w:r>
      <w:r>
        <w:br/>
      </w:r>
      <w:r>
        <w:rPr>
          <w:rFonts w:ascii="Times New Roman"/>
          <w:b w:val="false"/>
          <w:i w:val="false"/>
          <w:color w:val="000000"/>
          <w:sz w:val="28"/>
        </w:rPr>
        <w:t>
</w:t>
      </w:r>
      <w:r>
        <w:rPr>
          <w:rFonts w:ascii="Times New Roman"/>
          <w:b w:val="false"/>
          <w:i w:val="false"/>
          <w:color w:val="000000"/>
          <w:sz w:val="28"/>
        </w:rPr>
        <w:t>
      1) наименование суда, которому адресуется жалоба или протест;</w:t>
      </w:r>
      <w:r>
        <w:br/>
      </w:r>
      <w:r>
        <w:rPr>
          <w:rFonts w:ascii="Times New Roman"/>
          <w:b w:val="false"/>
          <w:i w:val="false"/>
          <w:color w:val="000000"/>
          <w:sz w:val="28"/>
        </w:rPr>
        <w:t>
</w:t>
      </w:r>
      <w:r>
        <w:rPr>
          <w:rFonts w:ascii="Times New Roman"/>
          <w:b w:val="false"/>
          <w:i w:val="false"/>
          <w:color w:val="000000"/>
          <w:sz w:val="28"/>
        </w:rPr>
        <w:t>
      2) наименование лица, подающего жалобу или протест;</w:t>
      </w:r>
      <w:r>
        <w:br/>
      </w:r>
      <w:r>
        <w:rPr>
          <w:rFonts w:ascii="Times New Roman"/>
          <w:b w:val="false"/>
          <w:i w:val="false"/>
          <w:color w:val="000000"/>
          <w:sz w:val="28"/>
        </w:rPr>
        <w:t>
</w:t>
      </w:r>
      <w:r>
        <w:rPr>
          <w:rFonts w:ascii="Times New Roman"/>
          <w:b w:val="false"/>
          <w:i w:val="false"/>
          <w:color w:val="000000"/>
          <w:sz w:val="28"/>
        </w:rPr>
        <w:t>
      3) указание на постановление и определение, которые обжалуются или опротестовываются;</w:t>
      </w:r>
      <w:r>
        <w:br/>
      </w:r>
      <w:r>
        <w:rPr>
          <w:rFonts w:ascii="Times New Roman"/>
          <w:b w:val="false"/>
          <w:i w:val="false"/>
          <w:color w:val="000000"/>
          <w:sz w:val="28"/>
        </w:rPr>
        <w:t>
</w:t>
      </w:r>
      <w:r>
        <w:rPr>
          <w:rFonts w:ascii="Times New Roman"/>
          <w:b w:val="false"/>
          <w:i w:val="false"/>
          <w:color w:val="000000"/>
          <w:sz w:val="28"/>
        </w:rPr>
        <w:t>
      4) указание, в чем заключается неправильность постановления, определения и просьба лица, подающего жалобу или протест;</w:t>
      </w:r>
      <w:r>
        <w:br/>
      </w:r>
      <w:r>
        <w:rPr>
          <w:rFonts w:ascii="Times New Roman"/>
          <w:b w:val="false"/>
          <w:i w:val="false"/>
          <w:color w:val="000000"/>
          <w:sz w:val="28"/>
        </w:rPr>
        <w:t>
</w:t>
      </w:r>
      <w:r>
        <w:rPr>
          <w:rFonts w:ascii="Times New Roman"/>
          <w:b w:val="false"/>
          <w:i w:val="false"/>
          <w:color w:val="000000"/>
          <w:sz w:val="28"/>
        </w:rPr>
        <w:t>
      5) перечень прилагаемых к жалобе или протесту письменных материалов. Кассационная жалоба подписывается лицом, подающим жалобу, или его представителем. Кассационный протест подписывается прокурором.</w:t>
      </w:r>
      <w:r>
        <w:br/>
      </w:r>
      <w:r>
        <w:rPr>
          <w:rFonts w:ascii="Times New Roman"/>
          <w:b w:val="false"/>
          <w:i w:val="false"/>
          <w:color w:val="000000"/>
          <w:sz w:val="28"/>
        </w:rPr>
        <w:t>
</w:t>
      </w:r>
      <w:r>
        <w:rPr>
          <w:rFonts w:ascii="Times New Roman"/>
          <w:b w:val="false"/>
          <w:i w:val="false"/>
          <w:color w:val="000000"/>
          <w:sz w:val="28"/>
        </w:rPr>
        <w:t>
      2. К кассационной жалобе, поданной представителем, если право кассационного обжалования специально не оговорено в выданной ему доверенности на ведение дела или если он не участвовал в процессе во время разбирательства дела в суде первой инстанции, должна быть приложена доверенность или иной документ, удостоверяющий полномочия представителя.</w:t>
      </w:r>
    </w:p>
    <w:bookmarkEnd w:id="48"/>
    <w:bookmarkStart w:name="z687" w:id="49"/>
    <w:p>
      <w:pPr>
        <w:spacing w:after="0"/>
        <w:ind w:left="0"/>
        <w:jc w:val="both"/>
      </w:pPr>
      <w:r>
        <w:rPr>
          <w:rFonts w:ascii="Times New Roman"/>
          <w:b w:val="false"/>
          <w:i w:val="false"/>
          <w:color w:val="000000"/>
          <w:sz w:val="28"/>
        </w:rPr>
        <w:t>
      Статья 383-6. Оставление кассационной жалобы или протеста без</w:t>
      </w:r>
      <w:r>
        <w:br/>
      </w:r>
      <w:r>
        <w:rPr>
          <w:rFonts w:ascii="Times New Roman"/>
          <w:b w:val="false"/>
          <w:i w:val="false"/>
          <w:color w:val="000000"/>
          <w:sz w:val="28"/>
        </w:rPr>
        <w:t>
                    движения</w:t>
      </w:r>
      <w:r>
        <w:br/>
      </w:r>
      <w:r>
        <w:rPr>
          <w:rFonts w:ascii="Times New Roman"/>
          <w:b w:val="false"/>
          <w:i w:val="false"/>
          <w:color w:val="000000"/>
          <w:sz w:val="28"/>
        </w:rPr>
        <w:t>
</w:t>
      </w:r>
      <w:r>
        <w:rPr>
          <w:rFonts w:ascii="Times New Roman"/>
          <w:b w:val="false"/>
          <w:i w:val="false"/>
          <w:color w:val="000000"/>
          <w:sz w:val="28"/>
        </w:rPr>
        <w:t>
      1. При подаче кассационной жалобы или протеста, не подписанных подающими их лицами, без указания на постановление и определение, которое обжалуется или опротестовывается, или без приложения всех необходимых копий судья областного и приравненного к нему суда выносит определение, которым оставляет жалобу или протест без движения, и назначает лицу, подавшему жалобу или протест, срок для исправления недостатков.</w:t>
      </w:r>
      <w:r>
        <w:br/>
      </w:r>
      <w:r>
        <w:rPr>
          <w:rFonts w:ascii="Times New Roman"/>
          <w:b w:val="false"/>
          <w:i w:val="false"/>
          <w:color w:val="000000"/>
          <w:sz w:val="28"/>
        </w:rPr>
        <w:t>
</w:t>
      </w:r>
      <w:r>
        <w:rPr>
          <w:rFonts w:ascii="Times New Roman"/>
          <w:b w:val="false"/>
          <w:i w:val="false"/>
          <w:color w:val="000000"/>
          <w:sz w:val="28"/>
        </w:rPr>
        <w:t>
      2. Если лицо, подавшее жалобу или протест, в установленный срок выполнит указания, содержащиеся в определении, жалоба или протест считаются поданными в день первоначального представления в суд. В противном случае жалоба или протест считаются не поданными и определением суда возвращаются лицу, подавшему жалобу или протест.</w:t>
      </w:r>
    </w:p>
    <w:bookmarkEnd w:id="49"/>
    <w:bookmarkStart w:name="z690" w:id="50"/>
    <w:p>
      <w:pPr>
        <w:spacing w:after="0"/>
        <w:ind w:left="0"/>
        <w:jc w:val="both"/>
      </w:pPr>
      <w:r>
        <w:rPr>
          <w:rFonts w:ascii="Times New Roman"/>
          <w:b w:val="false"/>
          <w:i w:val="false"/>
          <w:color w:val="000000"/>
          <w:sz w:val="28"/>
        </w:rPr>
        <w:t>
      Статья 383-7. Действия судьи после получения кассационной</w:t>
      </w:r>
      <w:r>
        <w:br/>
      </w:r>
      <w:r>
        <w:rPr>
          <w:rFonts w:ascii="Times New Roman"/>
          <w:b w:val="false"/>
          <w:i w:val="false"/>
          <w:color w:val="000000"/>
          <w:sz w:val="28"/>
        </w:rPr>
        <w:t>
                    жалобы или протеста</w:t>
      </w:r>
      <w:r>
        <w:br/>
      </w:r>
      <w:r>
        <w:rPr>
          <w:rFonts w:ascii="Times New Roman"/>
          <w:b w:val="false"/>
          <w:i w:val="false"/>
          <w:color w:val="000000"/>
          <w:sz w:val="28"/>
        </w:rPr>
        <w:t>
</w:t>
      </w:r>
      <w:r>
        <w:rPr>
          <w:rFonts w:ascii="Times New Roman"/>
          <w:b w:val="false"/>
          <w:i w:val="false"/>
          <w:color w:val="000000"/>
          <w:sz w:val="28"/>
        </w:rPr>
        <w:t>
      Судья областного и приравненного к нему суда после получения кассационной жалобы или протеста обязан:</w:t>
      </w:r>
      <w:r>
        <w:br/>
      </w:r>
      <w:r>
        <w:rPr>
          <w:rFonts w:ascii="Times New Roman"/>
          <w:b w:val="false"/>
          <w:i w:val="false"/>
          <w:color w:val="000000"/>
          <w:sz w:val="28"/>
        </w:rPr>
        <w:t>
</w:t>
      </w:r>
      <w:r>
        <w:rPr>
          <w:rFonts w:ascii="Times New Roman"/>
          <w:b w:val="false"/>
          <w:i w:val="false"/>
          <w:color w:val="000000"/>
          <w:sz w:val="28"/>
        </w:rPr>
        <w:t>
      1) истребовать материалы гражданского дела;</w:t>
      </w:r>
      <w:r>
        <w:br/>
      </w:r>
      <w:r>
        <w:rPr>
          <w:rFonts w:ascii="Times New Roman"/>
          <w:b w:val="false"/>
          <w:i w:val="false"/>
          <w:color w:val="000000"/>
          <w:sz w:val="28"/>
        </w:rPr>
        <w:t>
</w:t>
      </w:r>
      <w:r>
        <w:rPr>
          <w:rFonts w:ascii="Times New Roman"/>
          <w:b w:val="false"/>
          <w:i w:val="false"/>
          <w:color w:val="000000"/>
          <w:sz w:val="28"/>
        </w:rPr>
        <w:t>
      2) направить лицам, участвующим в деле, копии жалобы или протеста и приложенных к ним письменных материалов, предоставив срок на подачу отзыва;</w:t>
      </w:r>
      <w:r>
        <w:br/>
      </w:r>
      <w:r>
        <w:rPr>
          <w:rFonts w:ascii="Times New Roman"/>
          <w:b w:val="false"/>
          <w:i w:val="false"/>
          <w:color w:val="000000"/>
          <w:sz w:val="28"/>
        </w:rPr>
        <w:t>
</w:t>
      </w:r>
      <w:r>
        <w:rPr>
          <w:rFonts w:ascii="Times New Roman"/>
          <w:b w:val="false"/>
          <w:i w:val="false"/>
          <w:color w:val="000000"/>
          <w:sz w:val="28"/>
        </w:rPr>
        <w:t>
      3) известить лиц, участвующих в деле, о времени и месте рассмотрения кассационной жалобы или протеста.</w:t>
      </w:r>
    </w:p>
    <w:bookmarkEnd w:id="50"/>
    <w:bookmarkStart w:name="z695" w:id="51"/>
    <w:p>
      <w:pPr>
        <w:spacing w:after="0"/>
        <w:ind w:left="0"/>
        <w:jc w:val="both"/>
      </w:pPr>
      <w:r>
        <w:rPr>
          <w:rFonts w:ascii="Times New Roman"/>
          <w:b w:val="false"/>
          <w:i w:val="false"/>
          <w:color w:val="000000"/>
          <w:sz w:val="28"/>
        </w:rPr>
        <w:t>
      Статья 383-8. Присоединение к кассационной жалобе</w:t>
      </w:r>
      <w:r>
        <w:br/>
      </w:r>
      <w:r>
        <w:rPr>
          <w:rFonts w:ascii="Times New Roman"/>
          <w:b w:val="false"/>
          <w:i w:val="false"/>
          <w:color w:val="000000"/>
          <w:sz w:val="28"/>
        </w:rPr>
        <w:t>
      Стороны и третьи лица, выступающие в процессе на той же стороне, что и лицо, подавшее кассационную жалобу, могут присоединиться к поданной жалобе путем подачи письменного заявления.</w:t>
      </w:r>
    </w:p>
    <w:bookmarkEnd w:id="51"/>
    <w:bookmarkStart w:name="z696" w:id="52"/>
    <w:p>
      <w:pPr>
        <w:spacing w:after="0"/>
        <w:ind w:left="0"/>
        <w:jc w:val="both"/>
      </w:pPr>
      <w:r>
        <w:rPr>
          <w:rFonts w:ascii="Times New Roman"/>
          <w:b w:val="false"/>
          <w:i w:val="false"/>
          <w:color w:val="000000"/>
          <w:sz w:val="28"/>
        </w:rPr>
        <w:t>
      Статья 383-9. Отзыв на кассационную жалобу или протест</w:t>
      </w:r>
      <w:r>
        <w:br/>
      </w:r>
      <w:r>
        <w:rPr>
          <w:rFonts w:ascii="Times New Roman"/>
          <w:b w:val="false"/>
          <w:i w:val="false"/>
          <w:color w:val="000000"/>
          <w:sz w:val="28"/>
        </w:rPr>
        <w:t>
</w:t>
      </w:r>
      <w:r>
        <w:rPr>
          <w:rFonts w:ascii="Times New Roman"/>
          <w:b w:val="false"/>
          <w:i w:val="false"/>
          <w:color w:val="000000"/>
          <w:sz w:val="28"/>
        </w:rPr>
        <w:t>
      1. Лицо, участвующее в деле, направляет отзыв на кассационную жалобу или протест, с приложением документов, подтверждающих возражения относительно жалобы другим лицам, участвующим в деле, и в суд кассационной инстанции. К отзыву, направляемому в кассационную инстанцию, прилагается также документ, подтверждающий направление отзыва другим лицам, участвующим в деле.</w:t>
      </w:r>
      <w:r>
        <w:br/>
      </w:r>
      <w:r>
        <w:rPr>
          <w:rFonts w:ascii="Times New Roman"/>
          <w:b w:val="false"/>
          <w:i w:val="false"/>
          <w:color w:val="000000"/>
          <w:sz w:val="28"/>
        </w:rPr>
        <w:t>
</w:t>
      </w:r>
      <w:r>
        <w:rPr>
          <w:rFonts w:ascii="Times New Roman"/>
          <w:b w:val="false"/>
          <w:i w:val="false"/>
          <w:color w:val="000000"/>
          <w:sz w:val="28"/>
        </w:rPr>
        <w:t>
      2. Отзыв направляется в установленный судом срок, обеспечивающий возможность ознакомления с отзывом до начала судебного заседания.</w:t>
      </w:r>
      <w:r>
        <w:br/>
      </w:r>
      <w:r>
        <w:rPr>
          <w:rFonts w:ascii="Times New Roman"/>
          <w:b w:val="false"/>
          <w:i w:val="false"/>
          <w:color w:val="000000"/>
          <w:sz w:val="28"/>
        </w:rPr>
        <w:t>
</w:t>
      </w:r>
      <w:r>
        <w:rPr>
          <w:rFonts w:ascii="Times New Roman"/>
          <w:b w:val="false"/>
          <w:i w:val="false"/>
          <w:color w:val="000000"/>
          <w:sz w:val="28"/>
        </w:rPr>
        <w:t>
      3. Отзыв подписывается лицом, участвующим в деле, или его представителем. К отзыву, подписанному представителем, прилагаются доверенность или иные документы, подтверждающие его полномочия.</w:t>
      </w:r>
    </w:p>
    <w:bookmarkEnd w:id="52"/>
    <w:bookmarkStart w:name="z700" w:id="53"/>
    <w:p>
      <w:pPr>
        <w:spacing w:after="0"/>
        <w:ind w:left="0"/>
        <w:jc w:val="both"/>
      </w:pPr>
      <w:r>
        <w:rPr>
          <w:rFonts w:ascii="Times New Roman"/>
          <w:b w:val="false"/>
          <w:i w:val="false"/>
          <w:color w:val="000000"/>
          <w:sz w:val="28"/>
        </w:rPr>
        <w:t>
      Статья 383-10. Отказ от кассационной жалобы и отзыв</w:t>
      </w:r>
      <w:r>
        <w:br/>
      </w:r>
      <w:r>
        <w:rPr>
          <w:rFonts w:ascii="Times New Roman"/>
          <w:b w:val="false"/>
          <w:i w:val="false"/>
          <w:color w:val="000000"/>
          <w:sz w:val="28"/>
        </w:rPr>
        <w:t>
                     кассационного протеста</w:t>
      </w:r>
      <w:r>
        <w:br/>
      </w:r>
      <w:r>
        <w:rPr>
          <w:rFonts w:ascii="Times New Roman"/>
          <w:b w:val="false"/>
          <w:i w:val="false"/>
          <w:color w:val="000000"/>
          <w:sz w:val="28"/>
        </w:rPr>
        <w:t>
</w:t>
      </w:r>
      <w:r>
        <w:rPr>
          <w:rFonts w:ascii="Times New Roman"/>
          <w:b w:val="false"/>
          <w:i w:val="false"/>
          <w:color w:val="000000"/>
          <w:sz w:val="28"/>
        </w:rPr>
        <w:t>
      1. Лицо, подавшее кассационную жалобу, вправе от нее отказаться. Однако суд вправе отклонить отказ по основаниям, установленным частью четвертой статьи 8 настоящего Кодекса, и рассмотреть дело в кассационном порядке.</w:t>
      </w:r>
      <w:r>
        <w:br/>
      </w:r>
      <w:r>
        <w:rPr>
          <w:rFonts w:ascii="Times New Roman"/>
          <w:b w:val="false"/>
          <w:i w:val="false"/>
          <w:color w:val="000000"/>
          <w:sz w:val="28"/>
        </w:rPr>
        <w:t>
</w:t>
      </w:r>
      <w:r>
        <w:rPr>
          <w:rFonts w:ascii="Times New Roman"/>
          <w:b w:val="false"/>
          <w:i w:val="false"/>
          <w:color w:val="000000"/>
          <w:sz w:val="28"/>
        </w:rPr>
        <w:t>
      2. Прокурор, принесший кассационный протест, а также вышестоящий прокурор вправе отозвать протест до начала судебного заседания. Об отзыве протеста суд извещает лиц, участвующих в деле.</w:t>
      </w:r>
      <w:r>
        <w:br/>
      </w:r>
      <w:r>
        <w:rPr>
          <w:rFonts w:ascii="Times New Roman"/>
          <w:b w:val="false"/>
          <w:i w:val="false"/>
          <w:color w:val="000000"/>
          <w:sz w:val="28"/>
        </w:rPr>
        <w:t>
</w:t>
      </w:r>
      <w:r>
        <w:rPr>
          <w:rFonts w:ascii="Times New Roman"/>
          <w:b w:val="false"/>
          <w:i w:val="false"/>
          <w:color w:val="000000"/>
          <w:sz w:val="28"/>
        </w:rPr>
        <w:t>
      3. О принятии отказа от жалобы и при отзыве протеста суд выносит определение, которым прекращает кассационное производство, если решение не обжаловано или не опротестовано другими лицами.</w:t>
      </w:r>
    </w:p>
    <w:bookmarkEnd w:id="53"/>
    <w:bookmarkStart w:name="z704" w:id="54"/>
    <w:p>
      <w:pPr>
        <w:spacing w:after="0"/>
        <w:ind w:left="0"/>
        <w:jc w:val="both"/>
      </w:pPr>
      <w:r>
        <w:rPr>
          <w:rFonts w:ascii="Times New Roman"/>
          <w:b w:val="false"/>
          <w:i w:val="false"/>
          <w:color w:val="000000"/>
          <w:sz w:val="28"/>
        </w:rPr>
        <w:t>
      Статья 383-11. Отказ от иска и мировое соглашение сторон</w:t>
      </w:r>
      <w:r>
        <w:br/>
      </w:r>
      <w:r>
        <w:rPr>
          <w:rFonts w:ascii="Times New Roman"/>
          <w:b w:val="false"/>
          <w:i w:val="false"/>
          <w:color w:val="000000"/>
          <w:sz w:val="28"/>
        </w:rPr>
        <w:t>
</w:t>
      </w:r>
      <w:r>
        <w:rPr>
          <w:rFonts w:ascii="Times New Roman"/>
          <w:b w:val="false"/>
          <w:i w:val="false"/>
          <w:color w:val="000000"/>
          <w:sz w:val="28"/>
        </w:rPr>
        <w:t>
      1. Отказ истца от иска или мировое соглашение сторон, совершенные после подачи кассационной жалобы или протеста, должны быть представлены суду кассационной инстанции в письменной форме. До принятия отказа от иска или утверждения мирового соглашения суд разъясняет истцу или сторонам последствия их процессуальных действий.</w:t>
      </w:r>
      <w:r>
        <w:br/>
      </w:r>
      <w:r>
        <w:rPr>
          <w:rFonts w:ascii="Times New Roman"/>
          <w:b w:val="false"/>
          <w:i w:val="false"/>
          <w:color w:val="000000"/>
          <w:sz w:val="28"/>
        </w:rPr>
        <w:t>
</w:t>
      </w:r>
      <w:r>
        <w:rPr>
          <w:rFonts w:ascii="Times New Roman"/>
          <w:b w:val="false"/>
          <w:i w:val="false"/>
          <w:color w:val="000000"/>
          <w:sz w:val="28"/>
        </w:rPr>
        <w:t xml:space="preserve">
      2. При принятии отказа истца от иска или утверждении мирового соглашения сторон кассационная инстанция отменяет вынесенное решение и прекращает производство по делу. Если суд отклоняет отказ от иска или мировое соглашение на основании части второй </w:t>
      </w:r>
      <w:r>
        <w:rPr>
          <w:rFonts w:ascii="Times New Roman"/>
          <w:b w:val="false"/>
          <w:i w:val="false"/>
          <w:color w:val="000000"/>
          <w:sz w:val="28"/>
        </w:rPr>
        <w:t>статьи 49</w:t>
      </w:r>
      <w:r>
        <w:rPr>
          <w:rFonts w:ascii="Times New Roman"/>
          <w:b w:val="false"/>
          <w:i w:val="false"/>
          <w:color w:val="000000"/>
          <w:sz w:val="28"/>
        </w:rPr>
        <w:t xml:space="preserve"> настоящего Кодекса, он рассматривает дело в кассационном порядке.</w:t>
      </w:r>
    </w:p>
    <w:bookmarkEnd w:id="54"/>
    <w:bookmarkStart w:name="z707" w:id="55"/>
    <w:p>
      <w:pPr>
        <w:spacing w:after="0"/>
        <w:ind w:left="0"/>
        <w:jc w:val="both"/>
      </w:pPr>
      <w:r>
        <w:rPr>
          <w:rFonts w:ascii="Times New Roman"/>
          <w:b w:val="false"/>
          <w:i w:val="false"/>
          <w:color w:val="000000"/>
          <w:sz w:val="28"/>
        </w:rPr>
        <w:t>
      Глава 42-2. Производство в суде кассационной инстанции</w:t>
      </w:r>
      <w:r>
        <w:br/>
      </w:r>
      <w:r>
        <w:rPr>
          <w:rFonts w:ascii="Times New Roman"/>
          <w:b w:val="false"/>
          <w:i w:val="false"/>
          <w:color w:val="000000"/>
          <w:sz w:val="28"/>
        </w:rPr>
        <w:t>
</w:t>
      </w:r>
      <w:r>
        <w:rPr>
          <w:rFonts w:ascii="Times New Roman"/>
          <w:b w:val="false"/>
          <w:i w:val="false"/>
          <w:color w:val="000000"/>
          <w:sz w:val="28"/>
        </w:rPr>
        <w:t>
      Статья 383-12. Предмет кассационного рассмотрения</w:t>
      </w:r>
      <w:r>
        <w:br/>
      </w:r>
      <w:r>
        <w:rPr>
          <w:rFonts w:ascii="Times New Roman"/>
          <w:b w:val="false"/>
          <w:i w:val="false"/>
          <w:color w:val="000000"/>
          <w:sz w:val="28"/>
        </w:rPr>
        <w:t>
      По кассационным жалобе, протесту суд кассационной инстанции проверяет законность и обоснованность постановления и определения суда апелляционной инстанции.</w:t>
      </w:r>
    </w:p>
    <w:bookmarkEnd w:id="55"/>
    <w:bookmarkStart w:name="z709" w:id="56"/>
    <w:p>
      <w:pPr>
        <w:spacing w:after="0"/>
        <w:ind w:left="0"/>
        <w:jc w:val="both"/>
      </w:pPr>
      <w:r>
        <w:rPr>
          <w:rFonts w:ascii="Times New Roman"/>
          <w:b w:val="false"/>
          <w:i w:val="false"/>
          <w:color w:val="000000"/>
          <w:sz w:val="28"/>
        </w:rPr>
        <w:t>
      Статья 383-13. Пределы рассмотрения дела</w:t>
      </w:r>
      <w:r>
        <w:br/>
      </w:r>
      <w:r>
        <w:rPr>
          <w:rFonts w:ascii="Times New Roman"/>
          <w:b w:val="false"/>
          <w:i w:val="false"/>
          <w:color w:val="000000"/>
          <w:sz w:val="28"/>
        </w:rPr>
        <w:t>
</w:t>
      </w:r>
      <w:r>
        <w:rPr>
          <w:rFonts w:ascii="Times New Roman"/>
          <w:b w:val="false"/>
          <w:i w:val="false"/>
          <w:color w:val="000000"/>
          <w:sz w:val="28"/>
        </w:rPr>
        <w:t>
      1. При рассмотрении дела в кассационном порядке суд проверяет законность и обоснованность судебных актов первой и апелляционной инстанции по имеющимся в деле материалам в пределах доводов жалобы, протеста.</w:t>
      </w:r>
      <w:r>
        <w:br/>
      </w:r>
      <w:r>
        <w:rPr>
          <w:rFonts w:ascii="Times New Roman"/>
          <w:b w:val="false"/>
          <w:i w:val="false"/>
          <w:color w:val="000000"/>
          <w:sz w:val="28"/>
        </w:rPr>
        <w:t>
</w:t>
      </w:r>
      <w:r>
        <w:rPr>
          <w:rFonts w:ascii="Times New Roman"/>
          <w:b w:val="false"/>
          <w:i w:val="false"/>
          <w:color w:val="000000"/>
          <w:sz w:val="28"/>
        </w:rPr>
        <w:t>
      2. Суд кассационной инстанции в пределах заявленного иска исследует новые доказательства, которые не были представлены суду первой й апелляционной инстанции по уважительным причинам.</w:t>
      </w:r>
    </w:p>
    <w:bookmarkEnd w:id="56"/>
    <w:bookmarkStart w:name="z712" w:id="57"/>
    <w:p>
      <w:pPr>
        <w:spacing w:after="0"/>
        <w:ind w:left="0"/>
        <w:jc w:val="both"/>
      </w:pPr>
      <w:r>
        <w:rPr>
          <w:rFonts w:ascii="Times New Roman"/>
          <w:b w:val="false"/>
          <w:i w:val="false"/>
          <w:color w:val="000000"/>
          <w:sz w:val="28"/>
        </w:rPr>
        <w:t>
      Статья 383-14. Сроки рассмотрения дела в кассационной инстанции</w:t>
      </w:r>
      <w:r>
        <w:br/>
      </w:r>
      <w:r>
        <w:rPr>
          <w:rFonts w:ascii="Times New Roman"/>
          <w:b w:val="false"/>
          <w:i w:val="false"/>
          <w:color w:val="000000"/>
          <w:sz w:val="28"/>
        </w:rPr>
        <w:t>
      Суд кассационной инстанции должен рассмотреть дело по кассационным жалобе или протесту в месячный срок со дня его поступления.</w:t>
      </w:r>
    </w:p>
    <w:bookmarkEnd w:id="57"/>
    <w:bookmarkStart w:name="z713" w:id="58"/>
    <w:p>
      <w:pPr>
        <w:spacing w:after="0"/>
        <w:ind w:left="0"/>
        <w:jc w:val="both"/>
      </w:pPr>
      <w:r>
        <w:rPr>
          <w:rFonts w:ascii="Times New Roman"/>
          <w:b w:val="false"/>
          <w:i w:val="false"/>
          <w:color w:val="000000"/>
          <w:sz w:val="28"/>
        </w:rPr>
        <w:t>
      Статья 383-15. Порядок рассмотрения кассационных жалобы</w:t>
      </w:r>
      <w:r>
        <w:br/>
      </w:r>
      <w:r>
        <w:rPr>
          <w:rFonts w:ascii="Times New Roman"/>
          <w:b w:val="false"/>
          <w:i w:val="false"/>
          <w:color w:val="000000"/>
          <w:sz w:val="28"/>
        </w:rPr>
        <w:t>
                     или протеста</w:t>
      </w:r>
      <w:r>
        <w:br/>
      </w:r>
      <w:r>
        <w:rPr>
          <w:rFonts w:ascii="Times New Roman"/>
          <w:b w:val="false"/>
          <w:i w:val="false"/>
          <w:color w:val="000000"/>
          <w:sz w:val="28"/>
        </w:rPr>
        <w:t>
</w:t>
      </w:r>
      <w:r>
        <w:rPr>
          <w:rFonts w:ascii="Times New Roman"/>
          <w:b w:val="false"/>
          <w:i w:val="false"/>
          <w:color w:val="000000"/>
          <w:sz w:val="28"/>
        </w:rPr>
        <w:t xml:space="preserve">
      1. Председательствующий открывает судебное заседание и объявляет, какое дело, по чьей жалобе или протесту и на постановление, определение какого суда подлежит рассмотрению. В подготовительной части судебного разбирательства дела суд руководствуется </w:t>
      </w:r>
      <w:r>
        <w:rPr>
          <w:rFonts w:ascii="Times New Roman"/>
          <w:b w:val="false"/>
          <w:i w:val="false"/>
          <w:color w:val="000000"/>
          <w:sz w:val="28"/>
        </w:rPr>
        <w:t>статьями 180</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2. В заседании суда кассационной инстанции обязательно принимает участие прокурор, который дает по делу заключение.</w:t>
      </w:r>
    </w:p>
    <w:bookmarkEnd w:id="58"/>
    <w:bookmarkStart w:name="z716" w:id="59"/>
    <w:p>
      <w:pPr>
        <w:spacing w:after="0"/>
        <w:ind w:left="0"/>
        <w:jc w:val="both"/>
      </w:pPr>
      <w:r>
        <w:rPr>
          <w:rFonts w:ascii="Times New Roman"/>
          <w:b w:val="false"/>
          <w:i w:val="false"/>
          <w:color w:val="000000"/>
          <w:sz w:val="28"/>
        </w:rPr>
        <w:t>
      Статья 383-16. Последствия неявки в судебное заседание лиц,</w:t>
      </w:r>
      <w:r>
        <w:br/>
      </w:r>
      <w:r>
        <w:rPr>
          <w:rFonts w:ascii="Times New Roman"/>
          <w:b w:val="false"/>
          <w:i w:val="false"/>
          <w:color w:val="000000"/>
          <w:sz w:val="28"/>
        </w:rPr>
        <w:t>
                     участвующих в деле, и представителей</w:t>
      </w:r>
      <w:r>
        <w:br/>
      </w:r>
      <w:r>
        <w:rPr>
          <w:rFonts w:ascii="Times New Roman"/>
          <w:b w:val="false"/>
          <w:i w:val="false"/>
          <w:color w:val="000000"/>
          <w:sz w:val="28"/>
        </w:rPr>
        <w:t>
      Неявка в судебное заседание участвующих в деле лиц и представителей, надлежащим образом извещенных о времени и месте рассмотрения дела, не является препятствием к рассмотрению дела.</w:t>
      </w:r>
    </w:p>
    <w:bookmarkEnd w:id="59"/>
    <w:bookmarkStart w:name="z717" w:id="60"/>
    <w:p>
      <w:pPr>
        <w:spacing w:after="0"/>
        <w:ind w:left="0"/>
        <w:jc w:val="both"/>
      </w:pPr>
      <w:r>
        <w:rPr>
          <w:rFonts w:ascii="Times New Roman"/>
          <w:b w:val="false"/>
          <w:i w:val="false"/>
          <w:color w:val="000000"/>
          <w:sz w:val="28"/>
        </w:rPr>
        <w:t>
      Статья 383-17. Доклад дела</w:t>
      </w:r>
      <w:r>
        <w:br/>
      </w:r>
      <w:r>
        <w:rPr>
          <w:rFonts w:ascii="Times New Roman"/>
          <w:b w:val="false"/>
          <w:i w:val="false"/>
          <w:color w:val="000000"/>
          <w:sz w:val="28"/>
        </w:rPr>
        <w:t>
      Рассмотрение дела в суде кассационной инстанции начинается докладом одного из судей. Докладчик излагает обстоятельства дела, содержание постановления и определения суда апелляционной инстанции, доводы кассационных жалобы или протеста и поступивших на них отзывов, а также сообщает иные данные, которые необходимо рассмотреть суду для проверки правильности решения.</w:t>
      </w:r>
    </w:p>
    <w:bookmarkEnd w:id="60"/>
    <w:bookmarkStart w:name="z718" w:id="61"/>
    <w:p>
      <w:pPr>
        <w:spacing w:after="0"/>
        <w:ind w:left="0"/>
        <w:jc w:val="both"/>
      </w:pPr>
      <w:r>
        <w:rPr>
          <w:rFonts w:ascii="Times New Roman"/>
          <w:b w:val="false"/>
          <w:i w:val="false"/>
          <w:color w:val="000000"/>
          <w:sz w:val="28"/>
        </w:rPr>
        <w:t>
      Статья 383-18. Объяснения лиц, участвующих в деле</w:t>
      </w:r>
      <w:r>
        <w:br/>
      </w:r>
      <w:r>
        <w:rPr>
          <w:rFonts w:ascii="Times New Roman"/>
          <w:b w:val="false"/>
          <w:i w:val="false"/>
          <w:color w:val="000000"/>
          <w:sz w:val="28"/>
        </w:rPr>
        <w:t>
      После доклада суд заслушивает объяснения явившихся в судебное заседание лиц, участвующих в деле, и представителей. Первыми выступают лицо, подавшее кассационную жалобу или протест, и его представитель. В случае обжалования решения обеими сторонами первым выступает истец.</w:t>
      </w:r>
    </w:p>
    <w:bookmarkEnd w:id="61"/>
    <w:bookmarkStart w:name="z719" w:id="62"/>
    <w:p>
      <w:pPr>
        <w:spacing w:after="0"/>
        <w:ind w:left="0"/>
        <w:jc w:val="both"/>
      </w:pPr>
      <w:r>
        <w:rPr>
          <w:rFonts w:ascii="Times New Roman"/>
          <w:b w:val="false"/>
          <w:i w:val="false"/>
          <w:color w:val="000000"/>
          <w:sz w:val="28"/>
        </w:rPr>
        <w:t>
      Статья 383-19. Разрешение судом заявлений лиц, участвующих</w:t>
      </w:r>
      <w:r>
        <w:br/>
      </w:r>
      <w:r>
        <w:rPr>
          <w:rFonts w:ascii="Times New Roman"/>
          <w:b w:val="false"/>
          <w:i w:val="false"/>
          <w:color w:val="000000"/>
          <w:sz w:val="28"/>
        </w:rPr>
        <w:t>
                     в деле</w:t>
      </w:r>
      <w:r>
        <w:br/>
      </w:r>
      <w:r>
        <w:rPr>
          <w:rFonts w:ascii="Times New Roman"/>
          <w:b w:val="false"/>
          <w:i w:val="false"/>
          <w:color w:val="000000"/>
          <w:sz w:val="28"/>
        </w:rPr>
        <w:t>
      Заявления и ходатайства лиц, участвующих в деле, по всем вопросам, связанным с разбирательством дела в кассационной инстанции, разрешаются судом после заслушивания мнения других лиц, участвующих в деле.</w:t>
      </w:r>
    </w:p>
    <w:bookmarkEnd w:id="62"/>
    <w:bookmarkStart w:name="z720" w:id="63"/>
    <w:p>
      <w:pPr>
        <w:spacing w:after="0"/>
        <w:ind w:left="0"/>
        <w:jc w:val="both"/>
      </w:pPr>
      <w:r>
        <w:rPr>
          <w:rFonts w:ascii="Times New Roman"/>
          <w:b w:val="false"/>
          <w:i w:val="false"/>
          <w:color w:val="000000"/>
          <w:sz w:val="28"/>
        </w:rPr>
        <w:t>
      Статья 383-20. Полномочия суда кассационной инстанции</w:t>
      </w:r>
      <w:r>
        <w:br/>
      </w:r>
      <w:r>
        <w:rPr>
          <w:rFonts w:ascii="Times New Roman"/>
          <w:b w:val="false"/>
          <w:i w:val="false"/>
          <w:color w:val="000000"/>
          <w:sz w:val="28"/>
        </w:rPr>
        <w:t>
      Суд, рассмотрев дело в кассационном порядке, вправе:</w:t>
      </w:r>
      <w:r>
        <w:br/>
      </w:r>
      <w:r>
        <w:rPr>
          <w:rFonts w:ascii="Times New Roman"/>
          <w:b w:val="false"/>
          <w:i w:val="false"/>
          <w:color w:val="000000"/>
          <w:sz w:val="28"/>
        </w:rPr>
        <w:t>
</w:t>
      </w:r>
      <w:r>
        <w:rPr>
          <w:rFonts w:ascii="Times New Roman"/>
          <w:b w:val="false"/>
          <w:i w:val="false"/>
          <w:color w:val="000000"/>
          <w:sz w:val="28"/>
        </w:rPr>
        <w:t>
      1) оставить постановление и определение апелляционной инстанции без изменения, а жалобу или протест - без удовлетворения;</w:t>
      </w:r>
      <w:r>
        <w:br/>
      </w:r>
      <w:r>
        <w:rPr>
          <w:rFonts w:ascii="Times New Roman"/>
          <w:b w:val="false"/>
          <w:i w:val="false"/>
          <w:color w:val="000000"/>
          <w:sz w:val="28"/>
        </w:rPr>
        <w:t>
</w:t>
      </w:r>
      <w:r>
        <w:rPr>
          <w:rFonts w:ascii="Times New Roman"/>
          <w:b w:val="false"/>
          <w:i w:val="false"/>
          <w:color w:val="000000"/>
          <w:sz w:val="28"/>
        </w:rPr>
        <w:t>
      2) отменить постановление и определение апелляционной инстанции полностью либо в части и направить дело на новое рассмотрение в суд первой или апелляционной инстанции в ином составе судей, если ошибки, допущенные судом апелляционной инстанции, не могут быть исправлены кассационной инстанцией. Суд кассационной инстанции не вправе предрешать вопросы о достоверности или недостоверности того или иного доказательства, о преимуществе одних доказательств перед другими, а также о том, какое решение должно быть вынесено при новом рассмотрении дела;</w:t>
      </w:r>
      <w:r>
        <w:br/>
      </w:r>
      <w:r>
        <w:rPr>
          <w:rFonts w:ascii="Times New Roman"/>
          <w:b w:val="false"/>
          <w:i w:val="false"/>
          <w:color w:val="000000"/>
          <w:sz w:val="28"/>
        </w:rPr>
        <w:t>
</w:t>
      </w:r>
      <w:r>
        <w:rPr>
          <w:rFonts w:ascii="Times New Roman"/>
          <w:b w:val="false"/>
          <w:i w:val="false"/>
          <w:color w:val="000000"/>
          <w:sz w:val="28"/>
        </w:rPr>
        <w:t xml:space="preserve">
      3) отменить постановление и определение апелляционной инстанции полностью либо в части и прекратить производство по делу либо оставить заявление без рассмотрения по основаниям, предусмотренным </w:t>
      </w:r>
      <w:r>
        <w:rPr>
          <w:rFonts w:ascii="Times New Roman"/>
          <w:b w:val="false"/>
          <w:i w:val="false"/>
          <w:color w:val="000000"/>
          <w:sz w:val="28"/>
        </w:rPr>
        <w:t>статьями 247</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4) отменить постановление и определение апелляционной инстанции, оставив в силе решение суда первой инстанции;</w:t>
      </w:r>
      <w:r>
        <w:br/>
      </w:r>
      <w:r>
        <w:rPr>
          <w:rFonts w:ascii="Times New Roman"/>
          <w:b w:val="false"/>
          <w:i w:val="false"/>
          <w:color w:val="000000"/>
          <w:sz w:val="28"/>
        </w:rPr>
        <w:t>
</w:t>
      </w:r>
      <w:r>
        <w:rPr>
          <w:rFonts w:ascii="Times New Roman"/>
          <w:b w:val="false"/>
          <w:i w:val="false"/>
          <w:color w:val="000000"/>
          <w:sz w:val="28"/>
        </w:rPr>
        <w:t>
      5) изменить постановление или вынести новое, отменив решение суда первой или апелляционной инстанции, не передавая дело на новое рассмотрение, если по делу не требуется собирания или дополнительной проверки доказательств, обстоятельства дела установлены судом первой или апелляционной инстанции полно и правильно, но допущена ошибка в применении норм материального права.</w:t>
      </w:r>
    </w:p>
    <w:bookmarkEnd w:id="63"/>
    <w:bookmarkStart w:name="z726" w:id="64"/>
    <w:p>
      <w:pPr>
        <w:spacing w:after="0"/>
        <w:ind w:left="0"/>
        <w:jc w:val="both"/>
      </w:pPr>
      <w:r>
        <w:rPr>
          <w:rFonts w:ascii="Times New Roman"/>
          <w:b w:val="false"/>
          <w:i w:val="false"/>
          <w:color w:val="000000"/>
          <w:sz w:val="28"/>
        </w:rPr>
        <w:t>
      Статья 383-21. Основания к отмене постановления и определения</w:t>
      </w:r>
      <w:r>
        <w:br/>
      </w:r>
      <w:r>
        <w:rPr>
          <w:rFonts w:ascii="Times New Roman"/>
          <w:b w:val="false"/>
          <w:i w:val="false"/>
          <w:color w:val="000000"/>
          <w:sz w:val="28"/>
        </w:rPr>
        <w:t>
                     суда в кассационном порядке</w:t>
      </w:r>
      <w:r>
        <w:br/>
      </w:r>
      <w:r>
        <w:rPr>
          <w:rFonts w:ascii="Times New Roman"/>
          <w:b w:val="false"/>
          <w:i w:val="false"/>
          <w:color w:val="000000"/>
          <w:sz w:val="28"/>
        </w:rPr>
        <w:t xml:space="preserve">
      Основаниями к отмене постановления и определения суда в кассационном порядке являются нарушение или неправильное применение судом первой или апелляционной инстанции норм материального или процессуального права, предусмотренных </w:t>
      </w:r>
      <w:r>
        <w:rPr>
          <w:rFonts w:ascii="Times New Roman"/>
          <w:b w:val="false"/>
          <w:i w:val="false"/>
          <w:color w:val="000000"/>
          <w:sz w:val="28"/>
        </w:rPr>
        <w:t>статьями 365</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настоящего Кодекса.</w:t>
      </w:r>
    </w:p>
    <w:bookmarkEnd w:id="64"/>
    <w:bookmarkStart w:name="z727" w:id="65"/>
    <w:p>
      <w:pPr>
        <w:spacing w:after="0"/>
        <w:ind w:left="0"/>
        <w:jc w:val="both"/>
      </w:pPr>
      <w:r>
        <w:rPr>
          <w:rFonts w:ascii="Times New Roman"/>
          <w:b w:val="false"/>
          <w:i w:val="false"/>
          <w:color w:val="000000"/>
          <w:sz w:val="28"/>
        </w:rPr>
        <w:t>
      Статья 383-22. Судебные акты кассационной инстанции</w:t>
      </w:r>
      <w:r>
        <w:br/>
      </w:r>
      <w:r>
        <w:rPr>
          <w:rFonts w:ascii="Times New Roman"/>
          <w:b w:val="false"/>
          <w:i w:val="false"/>
          <w:color w:val="000000"/>
          <w:sz w:val="28"/>
        </w:rPr>
        <w:t>
</w:t>
      </w:r>
      <w:r>
        <w:rPr>
          <w:rFonts w:ascii="Times New Roman"/>
          <w:b w:val="false"/>
          <w:i w:val="false"/>
          <w:color w:val="000000"/>
          <w:sz w:val="28"/>
        </w:rPr>
        <w:t>
      1. Судебные акты кассационной инстанции выносятся в форме постановлений.</w:t>
      </w:r>
      <w:r>
        <w:br/>
      </w:r>
      <w:r>
        <w:rPr>
          <w:rFonts w:ascii="Times New Roman"/>
          <w:b w:val="false"/>
          <w:i w:val="false"/>
          <w:color w:val="000000"/>
          <w:sz w:val="28"/>
        </w:rPr>
        <w:t>
</w:t>
      </w:r>
      <w:r>
        <w:rPr>
          <w:rFonts w:ascii="Times New Roman"/>
          <w:b w:val="false"/>
          <w:i w:val="false"/>
          <w:color w:val="000000"/>
          <w:sz w:val="28"/>
        </w:rPr>
        <w:t>
      2. В постановлении кассационной инстанции должны быть указаны:</w:t>
      </w:r>
      <w:r>
        <w:br/>
      </w:r>
      <w:r>
        <w:rPr>
          <w:rFonts w:ascii="Times New Roman"/>
          <w:b w:val="false"/>
          <w:i w:val="false"/>
          <w:color w:val="000000"/>
          <w:sz w:val="28"/>
        </w:rPr>
        <w:t>
</w:t>
      </w:r>
      <w:r>
        <w:rPr>
          <w:rFonts w:ascii="Times New Roman"/>
          <w:b w:val="false"/>
          <w:i w:val="false"/>
          <w:color w:val="000000"/>
          <w:sz w:val="28"/>
        </w:rPr>
        <w:t>
      1) дата и место вынесения постановления;</w:t>
      </w:r>
      <w:r>
        <w:br/>
      </w:r>
      <w:r>
        <w:rPr>
          <w:rFonts w:ascii="Times New Roman"/>
          <w:b w:val="false"/>
          <w:i w:val="false"/>
          <w:color w:val="000000"/>
          <w:sz w:val="28"/>
        </w:rPr>
        <w:t>
</w:t>
      </w:r>
      <w:r>
        <w:rPr>
          <w:rFonts w:ascii="Times New Roman"/>
          <w:b w:val="false"/>
          <w:i w:val="false"/>
          <w:color w:val="000000"/>
          <w:sz w:val="28"/>
        </w:rPr>
        <w:t>
      2) наименование и состав суда, вынесшего постановление;</w:t>
      </w:r>
      <w:r>
        <w:br/>
      </w:r>
      <w:r>
        <w:rPr>
          <w:rFonts w:ascii="Times New Roman"/>
          <w:b w:val="false"/>
          <w:i w:val="false"/>
          <w:color w:val="000000"/>
          <w:sz w:val="28"/>
        </w:rPr>
        <w:t>
</w:t>
      </w:r>
      <w:r>
        <w:rPr>
          <w:rFonts w:ascii="Times New Roman"/>
          <w:b w:val="false"/>
          <w:i w:val="false"/>
          <w:color w:val="000000"/>
          <w:sz w:val="28"/>
        </w:rPr>
        <w:t>
      3) лицо, подавшее кассационные жалобу или протест;</w:t>
      </w:r>
      <w:r>
        <w:br/>
      </w:r>
      <w:r>
        <w:rPr>
          <w:rFonts w:ascii="Times New Roman"/>
          <w:b w:val="false"/>
          <w:i w:val="false"/>
          <w:color w:val="000000"/>
          <w:sz w:val="28"/>
        </w:rPr>
        <w:t>
</w:t>
      </w:r>
      <w:r>
        <w:rPr>
          <w:rFonts w:ascii="Times New Roman"/>
          <w:b w:val="false"/>
          <w:i w:val="false"/>
          <w:color w:val="000000"/>
          <w:sz w:val="28"/>
        </w:rPr>
        <w:t>
      4) краткое содержание обжалуемого апелляционного постановления, кассационных жалобы или протеста и письменных отзывов на них, объяснений лиц, участвующих при рассмотрении дела в кассационной инстанции;</w:t>
      </w:r>
      <w:r>
        <w:br/>
      </w:r>
      <w:r>
        <w:rPr>
          <w:rFonts w:ascii="Times New Roman"/>
          <w:b w:val="false"/>
          <w:i w:val="false"/>
          <w:color w:val="000000"/>
          <w:sz w:val="28"/>
        </w:rPr>
        <w:t>
</w:t>
      </w:r>
      <w:r>
        <w:rPr>
          <w:rFonts w:ascii="Times New Roman"/>
          <w:b w:val="false"/>
          <w:i w:val="false"/>
          <w:color w:val="000000"/>
          <w:sz w:val="28"/>
        </w:rPr>
        <w:t>
      5) мотивы, по которым суд пришел к своим выводам, и ссылка на законы, которыми суд руководствовался;</w:t>
      </w:r>
      <w:r>
        <w:br/>
      </w:r>
      <w:r>
        <w:rPr>
          <w:rFonts w:ascii="Times New Roman"/>
          <w:b w:val="false"/>
          <w:i w:val="false"/>
          <w:color w:val="000000"/>
          <w:sz w:val="28"/>
        </w:rPr>
        <w:t>
</w:t>
      </w:r>
      <w:r>
        <w:rPr>
          <w:rFonts w:ascii="Times New Roman"/>
          <w:b w:val="false"/>
          <w:i w:val="false"/>
          <w:color w:val="000000"/>
          <w:sz w:val="28"/>
        </w:rPr>
        <w:t>
      6) выводы по результатам рассмотрения кассационных жалобы или протеста.</w:t>
      </w:r>
      <w:r>
        <w:br/>
      </w:r>
      <w:r>
        <w:rPr>
          <w:rFonts w:ascii="Times New Roman"/>
          <w:b w:val="false"/>
          <w:i w:val="false"/>
          <w:color w:val="000000"/>
          <w:sz w:val="28"/>
        </w:rPr>
        <w:t>
</w:t>
      </w:r>
      <w:r>
        <w:rPr>
          <w:rFonts w:ascii="Times New Roman"/>
          <w:b w:val="false"/>
          <w:i w:val="false"/>
          <w:color w:val="000000"/>
          <w:sz w:val="28"/>
        </w:rPr>
        <w:t>
      3. При оставлении кассационных жалобы или протеста без удовлетворения суд обязан указать в своем постановлении мотивы, по которым доводы жалобы признаны необоснованными и отвергнуты.</w:t>
      </w:r>
      <w:r>
        <w:br/>
      </w:r>
      <w:r>
        <w:rPr>
          <w:rFonts w:ascii="Times New Roman"/>
          <w:b w:val="false"/>
          <w:i w:val="false"/>
          <w:color w:val="000000"/>
          <w:sz w:val="28"/>
        </w:rPr>
        <w:t>
</w:t>
      </w:r>
      <w:r>
        <w:rPr>
          <w:rFonts w:ascii="Times New Roman"/>
          <w:b w:val="false"/>
          <w:i w:val="false"/>
          <w:color w:val="000000"/>
          <w:sz w:val="28"/>
        </w:rPr>
        <w:t>
      4. Постановление кассационной инстанции должно быть изготовлено в окончательной форме в течение пяти дней. Допускается оглашение резолютивной части постановления, которая приобщается к делу.</w:t>
      </w:r>
    </w:p>
    <w:bookmarkEnd w:id="65"/>
    <w:bookmarkStart w:name="z738" w:id="66"/>
    <w:p>
      <w:pPr>
        <w:spacing w:after="0"/>
        <w:ind w:left="0"/>
        <w:jc w:val="both"/>
      </w:pPr>
      <w:r>
        <w:rPr>
          <w:rFonts w:ascii="Times New Roman"/>
          <w:b w:val="false"/>
          <w:i w:val="false"/>
          <w:color w:val="000000"/>
          <w:sz w:val="28"/>
        </w:rPr>
        <w:t>
      Статья 383-23. Законная сила постановления суда кассационной</w:t>
      </w:r>
      <w:r>
        <w:br/>
      </w:r>
      <w:r>
        <w:rPr>
          <w:rFonts w:ascii="Times New Roman"/>
          <w:b w:val="false"/>
          <w:i w:val="false"/>
          <w:color w:val="000000"/>
          <w:sz w:val="28"/>
        </w:rPr>
        <w:t>
                     инстанции</w:t>
      </w:r>
      <w:r>
        <w:br/>
      </w:r>
      <w:r>
        <w:rPr>
          <w:rFonts w:ascii="Times New Roman"/>
          <w:b w:val="false"/>
          <w:i w:val="false"/>
          <w:color w:val="000000"/>
          <w:sz w:val="28"/>
        </w:rPr>
        <w:t>
      Постановление суда кассационной инстанции вступает в законную силу с момента его вынесения.</w:t>
      </w:r>
    </w:p>
    <w:bookmarkEnd w:id="66"/>
    <w:bookmarkStart w:name="z739" w:id="67"/>
    <w:p>
      <w:pPr>
        <w:spacing w:after="0"/>
        <w:ind w:left="0"/>
        <w:jc w:val="both"/>
      </w:pPr>
      <w:r>
        <w:rPr>
          <w:rFonts w:ascii="Times New Roman"/>
          <w:b w:val="false"/>
          <w:i w:val="false"/>
          <w:color w:val="000000"/>
          <w:sz w:val="28"/>
        </w:rPr>
        <w:t>
      Статья 383-24. Порядок рассмотрения кассационной жалобы,</w:t>
      </w:r>
      <w:r>
        <w:br/>
      </w:r>
      <w:r>
        <w:rPr>
          <w:rFonts w:ascii="Times New Roman"/>
          <w:b w:val="false"/>
          <w:i w:val="false"/>
          <w:color w:val="000000"/>
          <w:sz w:val="28"/>
        </w:rPr>
        <w:t>
                     поступившей после рассмотрения дела в</w:t>
      </w:r>
      <w:r>
        <w:br/>
      </w:r>
      <w:r>
        <w:rPr>
          <w:rFonts w:ascii="Times New Roman"/>
          <w:b w:val="false"/>
          <w:i w:val="false"/>
          <w:color w:val="000000"/>
          <w:sz w:val="28"/>
        </w:rPr>
        <w:t>
                     кассационном порядке</w:t>
      </w:r>
      <w:r>
        <w:br/>
      </w:r>
      <w:r>
        <w:rPr>
          <w:rFonts w:ascii="Times New Roman"/>
          <w:b w:val="false"/>
          <w:i w:val="false"/>
          <w:color w:val="000000"/>
          <w:sz w:val="28"/>
        </w:rPr>
        <w:t>
</w:t>
      </w:r>
      <w:r>
        <w:rPr>
          <w:rFonts w:ascii="Times New Roman"/>
          <w:b w:val="false"/>
          <w:i w:val="false"/>
          <w:color w:val="000000"/>
          <w:sz w:val="28"/>
        </w:rPr>
        <w:t>
      1. В случае, когда кассационная жалоба, поданная в установленный срок или после восстановления пропущенного срока, поступит в суд кассационной инстанции после рассмотрения дела по другим жалобам, суд обязан принять такую жалобу к своему производству.</w:t>
      </w:r>
      <w:r>
        <w:br/>
      </w:r>
      <w:r>
        <w:rPr>
          <w:rFonts w:ascii="Times New Roman"/>
          <w:b w:val="false"/>
          <w:i w:val="false"/>
          <w:color w:val="000000"/>
          <w:sz w:val="28"/>
        </w:rPr>
        <w:t>
</w:t>
      </w:r>
      <w:r>
        <w:rPr>
          <w:rFonts w:ascii="Times New Roman"/>
          <w:b w:val="false"/>
          <w:i w:val="false"/>
          <w:color w:val="000000"/>
          <w:sz w:val="28"/>
        </w:rPr>
        <w:t>
      2. Если в результате рассмотрения такой жалобы суд кассационной инстанции придет к выводу о незаконности или необоснованности ранее вынесенного кассационного акта, то он отменяется и выносится новый судебный акт.";</w:t>
      </w:r>
      <w:r>
        <w:br/>
      </w:r>
      <w:r>
        <w:rPr>
          <w:rFonts w:ascii="Times New Roman"/>
          <w:b w:val="false"/>
          <w:i w:val="false"/>
          <w:color w:val="000000"/>
          <w:sz w:val="28"/>
        </w:rPr>
        <w:t>
</w:t>
      </w:r>
      <w:r>
        <w:rPr>
          <w:rFonts w:ascii="Times New Roman"/>
          <w:b w:val="false"/>
          <w:i w:val="false"/>
          <w:color w:val="000000"/>
          <w:sz w:val="28"/>
        </w:rPr>
        <w:t xml:space="preserve">
      49) </w:t>
      </w:r>
      <w:r>
        <w:rPr>
          <w:rFonts w:ascii="Times New Roman"/>
          <w:b w:val="false"/>
          <w:i w:val="false"/>
          <w:color w:val="000000"/>
          <w:sz w:val="28"/>
        </w:rPr>
        <w:t>статью 384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384. Судебные акты, подлежащие пересмотру в порядке</w:t>
      </w:r>
      <w:r>
        <w:br/>
      </w:r>
      <w:r>
        <w:rPr>
          <w:rFonts w:ascii="Times New Roman"/>
          <w:b w:val="false"/>
          <w:i w:val="false"/>
          <w:color w:val="000000"/>
          <w:sz w:val="28"/>
        </w:rPr>
        <w:t>
                   судебного надзора</w:t>
      </w:r>
      <w:r>
        <w:br/>
      </w:r>
      <w:r>
        <w:rPr>
          <w:rFonts w:ascii="Times New Roman"/>
          <w:b w:val="false"/>
          <w:i w:val="false"/>
          <w:color w:val="000000"/>
          <w:sz w:val="28"/>
        </w:rPr>
        <w:t>
</w:t>
      </w:r>
      <w:r>
        <w:rPr>
          <w:rFonts w:ascii="Times New Roman"/>
          <w:b w:val="false"/>
          <w:i w:val="false"/>
          <w:color w:val="000000"/>
          <w:sz w:val="28"/>
        </w:rPr>
        <w:t>
      1. Вступившие в законную силу судебные акты местных и других судов могут быть пересмотрены в порядке надзора Верховным Судом Республики Казахстан по ходатайствам лиц, участвующих в деле, и протестам Генерального Прокурора Республики Казахстан.</w:t>
      </w:r>
      <w:r>
        <w:br/>
      </w:r>
      <w:r>
        <w:rPr>
          <w:rFonts w:ascii="Times New Roman"/>
          <w:b w:val="false"/>
          <w:i w:val="false"/>
          <w:color w:val="000000"/>
          <w:sz w:val="28"/>
        </w:rPr>
        <w:t>
</w:t>
      </w:r>
      <w:r>
        <w:rPr>
          <w:rFonts w:ascii="Times New Roman"/>
          <w:b w:val="false"/>
          <w:i w:val="false"/>
          <w:color w:val="000000"/>
          <w:sz w:val="28"/>
        </w:rPr>
        <w:t>
      2. Вступившие в законную силу судебные приказы, определения судов первой и апелляционной инстанции, за исключением определений указанных судов, препятствующих дальнейшему движению дела, пересмотру в порядке судебного надзора не подлежат.</w:t>
      </w:r>
      <w:r>
        <w:br/>
      </w:r>
      <w:r>
        <w:rPr>
          <w:rFonts w:ascii="Times New Roman"/>
          <w:b w:val="false"/>
          <w:i w:val="false"/>
          <w:color w:val="000000"/>
          <w:sz w:val="28"/>
        </w:rPr>
        <w:t>
</w:t>
      </w:r>
      <w:r>
        <w:rPr>
          <w:rFonts w:ascii="Times New Roman"/>
          <w:b w:val="false"/>
          <w:i w:val="false"/>
          <w:color w:val="000000"/>
          <w:sz w:val="28"/>
        </w:rPr>
        <w:t>
      3. Постановления Верховного Суда Республики Казахстан, вынесенные в порядке надзора, могут быть пересмотрены в исключительных случаях в связи с установлением данных о том, что принятое постановление может привести к тяжким необратимым последствиям для жизни, здоровья людей либо для экономики и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50) в </w:t>
      </w:r>
      <w:r>
        <w:rPr>
          <w:rFonts w:ascii="Times New Roman"/>
          <w:b w:val="false"/>
          <w:i w:val="false"/>
          <w:color w:val="000000"/>
          <w:sz w:val="28"/>
        </w:rPr>
        <w:t>статье 385</w:t>
      </w:r>
      <w:r>
        <w:rPr>
          <w:rFonts w:ascii="Times New Roman"/>
          <w:b w:val="false"/>
          <w:i w:val="false"/>
          <w:color w:val="000000"/>
          <w:sz w:val="28"/>
        </w:rPr>
        <w:t>:</w:t>
      </w:r>
      <w:r>
        <w:br/>
      </w:r>
      <w:r>
        <w:rPr>
          <w:rFonts w:ascii="Times New Roman"/>
          <w:b w:val="false"/>
          <w:i w:val="false"/>
          <w:color w:val="000000"/>
          <w:sz w:val="28"/>
        </w:rPr>
        <w:t>
      заголовок, части первую и вторую изложить в следующей редакции:</w:t>
      </w:r>
      <w:r>
        <w:br/>
      </w:r>
      <w:r>
        <w:rPr>
          <w:rFonts w:ascii="Times New Roman"/>
          <w:b w:val="false"/>
          <w:i w:val="false"/>
          <w:color w:val="000000"/>
          <w:sz w:val="28"/>
        </w:rPr>
        <w:t>
      "Статья 385. Лица, имеющие право на подачу ходатайства,</w:t>
      </w:r>
      <w:r>
        <w:br/>
      </w:r>
      <w:r>
        <w:rPr>
          <w:rFonts w:ascii="Times New Roman"/>
          <w:b w:val="false"/>
          <w:i w:val="false"/>
          <w:color w:val="000000"/>
          <w:sz w:val="28"/>
        </w:rPr>
        <w:t>
                   принесения протеста на судебные акты, вступившие</w:t>
      </w:r>
      <w:r>
        <w:br/>
      </w:r>
      <w:r>
        <w:rPr>
          <w:rFonts w:ascii="Times New Roman"/>
          <w:b w:val="false"/>
          <w:i w:val="false"/>
          <w:color w:val="000000"/>
          <w:sz w:val="28"/>
        </w:rPr>
        <w:t>
                   в законную силу</w:t>
      </w:r>
      <w:r>
        <w:br/>
      </w:r>
      <w:r>
        <w:rPr>
          <w:rFonts w:ascii="Times New Roman"/>
          <w:b w:val="false"/>
          <w:i w:val="false"/>
          <w:color w:val="000000"/>
          <w:sz w:val="28"/>
        </w:rPr>
        <w:t>
</w:t>
      </w:r>
      <w:r>
        <w:rPr>
          <w:rFonts w:ascii="Times New Roman"/>
          <w:b w:val="false"/>
          <w:i w:val="false"/>
          <w:color w:val="000000"/>
          <w:sz w:val="28"/>
        </w:rPr>
        <w:t>
      1. Вступившие в законную силу судебные акты местных и других судов могут быть оспорены сторонами и другими участвовавшими в деле и имеющими право на подачу апелляционной, кассационной жалобы лицами непосредственно в Верховный Суд Республики Казахстан.</w:t>
      </w:r>
      <w:r>
        <w:br/>
      </w:r>
      <w:r>
        <w:rPr>
          <w:rFonts w:ascii="Times New Roman"/>
          <w:b w:val="false"/>
          <w:i w:val="false"/>
          <w:color w:val="000000"/>
          <w:sz w:val="28"/>
        </w:rPr>
        <w:t>
</w:t>
      </w:r>
      <w:r>
        <w:rPr>
          <w:rFonts w:ascii="Times New Roman"/>
          <w:b w:val="false"/>
          <w:i w:val="false"/>
          <w:color w:val="000000"/>
          <w:sz w:val="28"/>
        </w:rPr>
        <w:t>
      2. Протест на вступивший в законную силу судебный акт Генеральный Прокурор Республики Казахстан вправе приносить в Верховный Суд Республики Казахстан.";</w:t>
      </w:r>
      <w:r>
        <w:br/>
      </w:r>
      <w:r>
        <w:rPr>
          <w:rFonts w:ascii="Times New Roman"/>
          <w:b w:val="false"/>
          <w:i w:val="false"/>
          <w:color w:val="000000"/>
          <w:sz w:val="28"/>
        </w:rPr>
        <w:t>
</w:t>
      </w:r>
      <w:r>
        <w:rPr>
          <w:rFonts w:ascii="Times New Roman"/>
          <w:b w:val="false"/>
          <w:i w:val="false"/>
          <w:color w:val="000000"/>
          <w:sz w:val="28"/>
        </w:rPr>
        <w:t>
      в части третьей слова "перечисленными в части второй настоящей статьи лицами" исключить;</w:t>
      </w:r>
      <w:r>
        <w:br/>
      </w:r>
      <w:r>
        <w:rPr>
          <w:rFonts w:ascii="Times New Roman"/>
          <w:b w:val="false"/>
          <w:i w:val="false"/>
          <w:color w:val="000000"/>
          <w:sz w:val="28"/>
        </w:rPr>
        <w:t>
      в части четвертой:</w:t>
      </w:r>
      <w:r>
        <w:br/>
      </w:r>
      <w:r>
        <w:rPr>
          <w:rFonts w:ascii="Times New Roman"/>
          <w:b w:val="false"/>
          <w:i w:val="false"/>
          <w:color w:val="000000"/>
          <w:sz w:val="28"/>
        </w:rPr>
        <w:t>
      в предложении первом:</w:t>
      </w:r>
      <w:r>
        <w:br/>
      </w:r>
      <w:r>
        <w:rPr>
          <w:rFonts w:ascii="Times New Roman"/>
          <w:b w:val="false"/>
          <w:i w:val="false"/>
          <w:color w:val="000000"/>
          <w:sz w:val="28"/>
        </w:rPr>
        <w:t>
      слово "Жалоба" заменить словом "Ходатайство";</w:t>
      </w:r>
      <w:r>
        <w:br/>
      </w:r>
      <w:r>
        <w:rPr>
          <w:rFonts w:ascii="Times New Roman"/>
          <w:b w:val="false"/>
          <w:i w:val="false"/>
          <w:color w:val="000000"/>
          <w:sz w:val="28"/>
        </w:rPr>
        <w:t>
</w:t>
      </w:r>
      <w:r>
        <w:rPr>
          <w:rFonts w:ascii="Times New Roman"/>
          <w:b w:val="false"/>
          <w:i w:val="false"/>
          <w:color w:val="000000"/>
          <w:sz w:val="28"/>
        </w:rPr>
        <w:t>
      слова ", рассматривающий дело в порядке надзора" исключить;</w:t>
      </w:r>
      <w:r>
        <w:br/>
      </w:r>
      <w:r>
        <w:rPr>
          <w:rFonts w:ascii="Times New Roman"/>
          <w:b w:val="false"/>
          <w:i w:val="false"/>
          <w:color w:val="000000"/>
          <w:sz w:val="28"/>
        </w:rPr>
        <w:t>
</w:t>
      </w:r>
      <w:r>
        <w:rPr>
          <w:rFonts w:ascii="Times New Roman"/>
          <w:b w:val="false"/>
          <w:i w:val="false"/>
          <w:color w:val="000000"/>
          <w:sz w:val="28"/>
        </w:rPr>
        <w:t>
      предложение второе исключить;</w:t>
      </w:r>
      <w:r>
        <w:br/>
      </w:r>
      <w:r>
        <w:rPr>
          <w:rFonts w:ascii="Times New Roman"/>
          <w:b w:val="false"/>
          <w:i w:val="false"/>
          <w:color w:val="000000"/>
          <w:sz w:val="28"/>
        </w:rPr>
        <w:t>
      в предложении четвертом слова "надзорной жалобы" заменить словом "ходатайства";</w:t>
      </w:r>
      <w:r>
        <w:br/>
      </w:r>
      <w:r>
        <w:rPr>
          <w:rFonts w:ascii="Times New Roman"/>
          <w:b w:val="false"/>
          <w:i w:val="false"/>
          <w:color w:val="000000"/>
          <w:sz w:val="28"/>
        </w:rPr>
        <w:t>
      в части пятой слова "При этом надзорная коллегия", "надзорная коллегия" заменить соответственно словами "Суд в совещательной комнате", "суд";</w:t>
      </w:r>
      <w:r>
        <w:br/>
      </w:r>
      <w:r>
        <w:rPr>
          <w:rFonts w:ascii="Times New Roman"/>
          <w:b w:val="false"/>
          <w:i w:val="false"/>
          <w:color w:val="000000"/>
          <w:sz w:val="28"/>
        </w:rPr>
        <w:t>
</w:t>
      </w:r>
      <w:r>
        <w:rPr>
          <w:rFonts w:ascii="Times New Roman"/>
          <w:b w:val="false"/>
          <w:i w:val="false"/>
          <w:color w:val="000000"/>
          <w:sz w:val="28"/>
        </w:rPr>
        <w:t xml:space="preserve">
      51) </w:t>
      </w:r>
      <w:r>
        <w:rPr>
          <w:rFonts w:ascii="Times New Roman"/>
          <w:b w:val="false"/>
          <w:i w:val="false"/>
          <w:color w:val="000000"/>
          <w:sz w:val="28"/>
        </w:rPr>
        <w:t>статью 386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386. Суды, рассматривающие дела в порядке надзора</w:t>
      </w:r>
      <w:r>
        <w:br/>
      </w:r>
      <w:r>
        <w:rPr>
          <w:rFonts w:ascii="Times New Roman"/>
          <w:b w:val="false"/>
          <w:i w:val="false"/>
          <w:color w:val="000000"/>
          <w:sz w:val="28"/>
        </w:rPr>
        <w:t>
</w:t>
      </w:r>
      <w:r>
        <w:rPr>
          <w:rFonts w:ascii="Times New Roman"/>
          <w:b w:val="false"/>
          <w:i w:val="false"/>
          <w:color w:val="000000"/>
          <w:sz w:val="28"/>
        </w:rPr>
        <w:t>
      1. Верховный Суд Республики Казахстан рассматривает дела по ходатайствам, протестам Генерального Прокурора Республики Казахстан на вступившие в силу судебные акты местных и других судов в составе не менее пяти судей.</w:t>
      </w:r>
      <w:r>
        <w:br/>
      </w:r>
      <w:r>
        <w:rPr>
          <w:rFonts w:ascii="Times New Roman"/>
          <w:b w:val="false"/>
          <w:i w:val="false"/>
          <w:color w:val="000000"/>
          <w:sz w:val="28"/>
        </w:rPr>
        <w:t>
</w:t>
      </w:r>
      <w:r>
        <w:rPr>
          <w:rFonts w:ascii="Times New Roman"/>
          <w:b w:val="false"/>
          <w:i w:val="false"/>
          <w:color w:val="000000"/>
          <w:sz w:val="28"/>
        </w:rPr>
        <w:t xml:space="preserve">
      2. Пленарное заседание Верховного Суда Республики Казахстан по основаниям, указанным в части третьей </w:t>
      </w:r>
      <w:r>
        <w:rPr>
          <w:rFonts w:ascii="Times New Roman"/>
          <w:b w:val="false"/>
          <w:i w:val="false"/>
          <w:color w:val="000000"/>
          <w:sz w:val="28"/>
        </w:rPr>
        <w:t>статьи 384</w:t>
      </w:r>
      <w:r>
        <w:rPr>
          <w:rFonts w:ascii="Times New Roman"/>
          <w:b w:val="false"/>
          <w:i w:val="false"/>
          <w:color w:val="000000"/>
          <w:sz w:val="28"/>
        </w:rPr>
        <w:t xml:space="preserve"> настоящего Кодекса, рассматривает дела по представлению Председателя Верховного Суда Республики Казахстан или протесту Генерального Прокурора Республики Казахстан на постановления Верховного Суда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52) в </w:t>
      </w:r>
      <w:r>
        <w:rPr>
          <w:rFonts w:ascii="Times New Roman"/>
          <w:b w:val="false"/>
          <w:i w:val="false"/>
          <w:color w:val="000000"/>
          <w:sz w:val="28"/>
        </w:rPr>
        <w:t>статье 387</w:t>
      </w:r>
      <w:r>
        <w:rPr>
          <w:rFonts w:ascii="Times New Roman"/>
          <w:b w:val="false"/>
          <w:i w:val="false"/>
          <w:color w:val="000000"/>
          <w:sz w:val="28"/>
        </w:rPr>
        <w:t>:</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Гражданское дело может быть истребовано из соответствующего суда для проверки в порядке надзора Генеральным Прокурором Республики Казахстан либо по его поручению заместителями Генерального Прокурора Республики Казахстан, прокурорами областей и приравненными к ним прокурорами, а также судьями Верховного Суда Республики Казахстан.";</w:t>
      </w:r>
      <w:r>
        <w:br/>
      </w:r>
      <w:r>
        <w:rPr>
          <w:rFonts w:ascii="Times New Roman"/>
          <w:b w:val="false"/>
          <w:i w:val="false"/>
          <w:color w:val="000000"/>
          <w:sz w:val="28"/>
        </w:rPr>
        <w:t>
      в части второй слово "жалобы," исключить;</w:t>
      </w:r>
      <w:r>
        <w:br/>
      </w:r>
      <w:r>
        <w:rPr>
          <w:rFonts w:ascii="Times New Roman"/>
          <w:b w:val="false"/>
          <w:i w:val="false"/>
          <w:color w:val="000000"/>
          <w:sz w:val="28"/>
        </w:rPr>
        <w:t>
      часть четвертую после слова "определения," дополнить словом "кассационные";</w:t>
      </w:r>
      <w:r>
        <w:br/>
      </w:r>
      <w:r>
        <w:rPr>
          <w:rFonts w:ascii="Times New Roman"/>
          <w:b w:val="false"/>
          <w:i w:val="false"/>
          <w:color w:val="000000"/>
          <w:sz w:val="28"/>
        </w:rPr>
        <w:t>
</w:t>
      </w:r>
      <w:r>
        <w:rPr>
          <w:rFonts w:ascii="Times New Roman"/>
          <w:b w:val="false"/>
          <w:i w:val="false"/>
          <w:color w:val="000000"/>
          <w:sz w:val="28"/>
        </w:rPr>
        <w:t xml:space="preserve">
      53) в части первой </w:t>
      </w:r>
      <w:r>
        <w:rPr>
          <w:rFonts w:ascii="Times New Roman"/>
          <w:b w:val="false"/>
          <w:i w:val="false"/>
          <w:color w:val="000000"/>
          <w:sz w:val="28"/>
        </w:rPr>
        <w:t>статьи 388</w:t>
      </w:r>
      <w:r>
        <w:rPr>
          <w:rFonts w:ascii="Times New Roman"/>
          <w:b w:val="false"/>
          <w:i w:val="false"/>
          <w:color w:val="000000"/>
          <w:sz w:val="28"/>
        </w:rPr>
        <w:t xml:space="preserve"> слова "Надзорные жалоба" заменить словом "Ходатайство";</w:t>
      </w:r>
      <w:r>
        <w:br/>
      </w:r>
      <w:r>
        <w:rPr>
          <w:rFonts w:ascii="Times New Roman"/>
          <w:b w:val="false"/>
          <w:i w:val="false"/>
          <w:color w:val="000000"/>
          <w:sz w:val="28"/>
        </w:rPr>
        <w:t>
</w:t>
      </w:r>
      <w:r>
        <w:rPr>
          <w:rFonts w:ascii="Times New Roman"/>
          <w:b w:val="false"/>
          <w:i w:val="false"/>
          <w:color w:val="000000"/>
          <w:sz w:val="28"/>
        </w:rPr>
        <w:t xml:space="preserve">
      54) </w:t>
      </w:r>
      <w:r>
        <w:rPr>
          <w:rFonts w:ascii="Times New Roman"/>
          <w:b w:val="false"/>
          <w:i w:val="false"/>
          <w:color w:val="000000"/>
          <w:sz w:val="28"/>
        </w:rPr>
        <w:t>статью 389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389. Принесение протеста</w:t>
      </w:r>
      <w:r>
        <w:br/>
      </w:r>
      <w:r>
        <w:rPr>
          <w:rFonts w:ascii="Times New Roman"/>
          <w:b w:val="false"/>
          <w:i w:val="false"/>
          <w:color w:val="000000"/>
          <w:sz w:val="28"/>
        </w:rPr>
        <w:t>
</w:t>
      </w:r>
      <w:r>
        <w:rPr>
          <w:rFonts w:ascii="Times New Roman"/>
          <w:b w:val="false"/>
          <w:i w:val="false"/>
          <w:color w:val="000000"/>
          <w:sz w:val="28"/>
        </w:rPr>
        <w:t>
      1. При наличии повода и оснований Генеральный Прокурор Республики Казахстан приносит протест и направляет его вместе с делом и ходатайством в Верховный Суд Республики Казахстан.</w:t>
      </w:r>
      <w:r>
        <w:br/>
      </w:r>
      <w:r>
        <w:rPr>
          <w:rFonts w:ascii="Times New Roman"/>
          <w:b w:val="false"/>
          <w:i w:val="false"/>
          <w:color w:val="000000"/>
          <w:sz w:val="28"/>
        </w:rPr>
        <w:t>
</w:t>
      </w:r>
      <w:r>
        <w:rPr>
          <w:rFonts w:ascii="Times New Roman"/>
          <w:b w:val="false"/>
          <w:i w:val="false"/>
          <w:color w:val="000000"/>
          <w:sz w:val="28"/>
        </w:rPr>
        <w:t>
      2. Копии протеста направляются Генеральной прокуратурой Республики Казахстан лицам, участвующим в деле.";</w:t>
      </w:r>
      <w:r>
        <w:br/>
      </w:r>
      <w:r>
        <w:rPr>
          <w:rFonts w:ascii="Times New Roman"/>
          <w:b w:val="false"/>
          <w:i w:val="false"/>
          <w:color w:val="000000"/>
          <w:sz w:val="28"/>
        </w:rPr>
        <w:t>
</w:t>
      </w:r>
      <w:r>
        <w:rPr>
          <w:rFonts w:ascii="Times New Roman"/>
          <w:b w:val="false"/>
          <w:i w:val="false"/>
          <w:color w:val="000000"/>
          <w:sz w:val="28"/>
        </w:rPr>
        <w:t xml:space="preserve">
      55) в подпункте 4) </w:t>
      </w:r>
      <w:r>
        <w:rPr>
          <w:rFonts w:ascii="Times New Roman"/>
          <w:b w:val="false"/>
          <w:i w:val="false"/>
          <w:color w:val="000000"/>
          <w:sz w:val="28"/>
        </w:rPr>
        <w:t>статьи 390</w:t>
      </w:r>
      <w:r>
        <w:rPr>
          <w:rFonts w:ascii="Times New Roman"/>
          <w:b w:val="false"/>
          <w:i w:val="false"/>
          <w:color w:val="000000"/>
          <w:sz w:val="28"/>
        </w:rPr>
        <w:t xml:space="preserve"> слова "неправильное применение или толкование нормы материального права или существенное нарушение норм" заменить словами "существенное нарушение норм материального либо";</w:t>
      </w:r>
      <w:r>
        <w:br/>
      </w:r>
      <w:r>
        <w:rPr>
          <w:rFonts w:ascii="Times New Roman"/>
          <w:b w:val="false"/>
          <w:i w:val="false"/>
          <w:color w:val="000000"/>
          <w:sz w:val="28"/>
        </w:rPr>
        <w:t>
</w:t>
      </w:r>
      <w:r>
        <w:rPr>
          <w:rFonts w:ascii="Times New Roman"/>
          <w:b w:val="false"/>
          <w:i w:val="false"/>
          <w:color w:val="000000"/>
          <w:sz w:val="28"/>
        </w:rPr>
        <w:t xml:space="preserve">
      56) </w:t>
      </w:r>
      <w:r>
        <w:rPr>
          <w:rFonts w:ascii="Times New Roman"/>
          <w:b w:val="false"/>
          <w:i w:val="false"/>
          <w:color w:val="000000"/>
          <w:sz w:val="28"/>
        </w:rPr>
        <w:t>статью 391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391. Содержание ходатайств о принесении надзорного</w:t>
      </w:r>
      <w:r>
        <w:br/>
      </w:r>
      <w:r>
        <w:rPr>
          <w:rFonts w:ascii="Times New Roman"/>
          <w:b w:val="false"/>
          <w:i w:val="false"/>
          <w:color w:val="000000"/>
          <w:sz w:val="28"/>
        </w:rPr>
        <w:t>
                   протеста и об оспаривании (обжаловании) судебного</w:t>
      </w:r>
      <w:r>
        <w:br/>
      </w:r>
      <w:r>
        <w:rPr>
          <w:rFonts w:ascii="Times New Roman"/>
          <w:b w:val="false"/>
          <w:i w:val="false"/>
          <w:color w:val="000000"/>
          <w:sz w:val="28"/>
        </w:rPr>
        <w:t>
                   акта, подаваемого в Верховный Суд Республики</w:t>
      </w:r>
      <w:r>
        <w:br/>
      </w:r>
      <w:r>
        <w:rPr>
          <w:rFonts w:ascii="Times New Roman"/>
          <w:b w:val="false"/>
          <w:i w:val="false"/>
          <w:color w:val="000000"/>
          <w:sz w:val="28"/>
        </w:rPr>
        <w:t>
                   Казахстан</w:t>
      </w:r>
      <w:r>
        <w:br/>
      </w:r>
      <w:r>
        <w:rPr>
          <w:rFonts w:ascii="Times New Roman"/>
          <w:b w:val="false"/>
          <w:i w:val="false"/>
          <w:color w:val="000000"/>
          <w:sz w:val="28"/>
        </w:rPr>
        <w:t>
</w:t>
      </w:r>
      <w:r>
        <w:rPr>
          <w:rFonts w:ascii="Times New Roman"/>
          <w:b w:val="false"/>
          <w:i w:val="false"/>
          <w:color w:val="000000"/>
          <w:sz w:val="28"/>
        </w:rPr>
        <w:t>
      1. Ходатайства о принесении надзорного протеста и об оспаривании (обжаловании) судебного акта, подаваемого в Верховный Суд Республики Казахстан, должны содержать:</w:t>
      </w:r>
      <w:r>
        <w:br/>
      </w:r>
      <w:r>
        <w:rPr>
          <w:rFonts w:ascii="Times New Roman"/>
          <w:b w:val="false"/>
          <w:i w:val="false"/>
          <w:color w:val="000000"/>
          <w:sz w:val="28"/>
        </w:rPr>
        <w:t>
</w:t>
      </w:r>
      <w:r>
        <w:rPr>
          <w:rFonts w:ascii="Times New Roman"/>
          <w:b w:val="false"/>
          <w:i w:val="false"/>
          <w:color w:val="000000"/>
          <w:sz w:val="28"/>
        </w:rPr>
        <w:t>
      1) наименование суда, которому адресуется ходатайство, наименование должностного лица, которому адресуется ходатайство;</w:t>
      </w:r>
      <w:r>
        <w:br/>
      </w:r>
      <w:r>
        <w:rPr>
          <w:rFonts w:ascii="Times New Roman"/>
          <w:b w:val="false"/>
          <w:i w:val="false"/>
          <w:color w:val="000000"/>
          <w:sz w:val="28"/>
        </w:rPr>
        <w:t>
</w:t>
      </w:r>
      <w:r>
        <w:rPr>
          <w:rFonts w:ascii="Times New Roman"/>
          <w:b w:val="false"/>
          <w:i w:val="false"/>
          <w:color w:val="000000"/>
          <w:sz w:val="28"/>
        </w:rPr>
        <w:t>
      2) наименование лица, подающего ходатайство; его место жительства или местонахождение и процессуальное положение в деле;</w:t>
      </w:r>
      <w:r>
        <w:br/>
      </w:r>
      <w:r>
        <w:rPr>
          <w:rFonts w:ascii="Times New Roman"/>
          <w:b w:val="false"/>
          <w:i w:val="false"/>
          <w:color w:val="000000"/>
          <w:sz w:val="28"/>
        </w:rPr>
        <w:t>
</w:t>
      </w:r>
      <w:r>
        <w:rPr>
          <w:rFonts w:ascii="Times New Roman"/>
          <w:b w:val="false"/>
          <w:i w:val="false"/>
          <w:color w:val="000000"/>
          <w:sz w:val="28"/>
        </w:rPr>
        <w:t>
      3) указание на содержание решения, определения, постановления суда, а также перечисление участвующих в деле лиц с указанием места их жительства или местонахождения;</w:t>
      </w:r>
      <w:r>
        <w:br/>
      </w:r>
      <w:r>
        <w:rPr>
          <w:rFonts w:ascii="Times New Roman"/>
          <w:b w:val="false"/>
          <w:i w:val="false"/>
          <w:color w:val="000000"/>
          <w:sz w:val="28"/>
        </w:rPr>
        <w:t>
</w:t>
      </w:r>
      <w:r>
        <w:rPr>
          <w:rFonts w:ascii="Times New Roman"/>
          <w:b w:val="false"/>
          <w:i w:val="false"/>
          <w:color w:val="000000"/>
          <w:sz w:val="28"/>
        </w:rPr>
        <w:t>
      4) указание на суды, рассматривавшие дело в первой, апелляционной и кассационной инстанциях, и содержание принятых ими решений;</w:t>
      </w:r>
      <w:r>
        <w:br/>
      </w:r>
      <w:r>
        <w:rPr>
          <w:rFonts w:ascii="Times New Roman"/>
          <w:b w:val="false"/>
          <w:i w:val="false"/>
          <w:color w:val="000000"/>
          <w:sz w:val="28"/>
        </w:rPr>
        <w:t>
</w:t>
      </w:r>
      <w:r>
        <w:rPr>
          <w:rFonts w:ascii="Times New Roman"/>
          <w:b w:val="false"/>
          <w:i w:val="false"/>
          <w:color w:val="000000"/>
          <w:sz w:val="28"/>
        </w:rPr>
        <w:t>
      5) указание на решение, определение, постановление суда, которое оспаривается, предлагается опротестовать;</w:t>
      </w:r>
      <w:r>
        <w:br/>
      </w:r>
      <w:r>
        <w:rPr>
          <w:rFonts w:ascii="Times New Roman"/>
          <w:b w:val="false"/>
          <w:i w:val="false"/>
          <w:color w:val="000000"/>
          <w:sz w:val="28"/>
        </w:rPr>
        <w:t>
</w:t>
      </w:r>
      <w:r>
        <w:rPr>
          <w:rFonts w:ascii="Times New Roman"/>
          <w:b w:val="false"/>
          <w:i w:val="false"/>
          <w:color w:val="000000"/>
          <w:sz w:val="28"/>
        </w:rPr>
        <w:t>
      6) указание, в чем заключается существенное нарушение норм материального либо процессуального права и состоит просьба лица, подающего ходатайство.</w:t>
      </w:r>
      <w:r>
        <w:br/>
      </w:r>
      <w:r>
        <w:rPr>
          <w:rFonts w:ascii="Times New Roman"/>
          <w:b w:val="false"/>
          <w:i w:val="false"/>
          <w:color w:val="000000"/>
          <w:sz w:val="28"/>
        </w:rPr>
        <w:t>
</w:t>
      </w:r>
      <w:r>
        <w:rPr>
          <w:rFonts w:ascii="Times New Roman"/>
          <w:b w:val="false"/>
          <w:i w:val="false"/>
          <w:color w:val="000000"/>
          <w:sz w:val="28"/>
        </w:rPr>
        <w:t>
      2. Если ходатайство подается лицом, не участвовавшим в деле, в нем должно быть указано, какие права этого лица нарушены оспариваемым решением, определением, постановлением.</w:t>
      </w:r>
      <w:r>
        <w:br/>
      </w:r>
      <w:r>
        <w:rPr>
          <w:rFonts w:ascii="Times New Roman"/>
          <w:b w:val="false"/>
          <w:i w:val="false"/>
          <w:color w:val="000000"/>
          <w:sz w:val="28"/>
        </w:rPr>
        <w:t>
</w:t>
      </w:r>
      <w:r>
        <w:rPr>
          <w:rFonts w:ascii="Times New Roman"/>
          <w:b w:val="false"/>
          <w:i w:val="false"/>
          <w:color w:val="000000"/>
          <w:sz w:val="28"/>
        </w:rPr>
        <w:t>
      3. Если оспариваемый судебный акт не был обжалован в соответствующей судебной инстанции, заявитель обязан указать причины, по которым он не подавал апелляционную либо кассационную жалобу.</w:t>
      </w:r>
      <w:r>
        <w:br/>
      </w:r>
      <w:r>
        <w:rPr>
          <w:rFonts w:ascii="Times New Roman"/>
          <w:b w:val="false"/>
          <w:i w:val="false"/>
          <w:color w:val="000000"/>
          <w:sz w:val="28"/>
        </w:rPr>
        <w:t>
</w:t>
      </w:r>
      <w:r>
        <w:rPr>
          <w:rFonts w:ascii="Times New Roman"/>
          <w:b w:val="false"/>
          <w:i w:val="false"/>
          <w:color w:val="000000"/>
          <w:sz w:val="28"/>
        </w:rPr>
        <w:t>
      4. Если ходатайство ранее подавалось в надзорную инстанцию, в нем должно быть указано об этом и о решении суда, принятом по жалобе.</w:t>
      </w:r>
      <w:r>
        <w:br/>
      </w:r>
      <w:r>
        <w:rPr>
          <w:rFonts w:ascii="Times New Roman"/>
          <w:b w:val="false"/>
          <w:i w:val="false"/>
          <w:color w:val="000000"/>
          <w:sz w:val="28"/>
        </w:rPr>
        <w:t>
</w:t>
      </w:r>
      <w:r>
        <w:rPr>
          <w:rFonts w:ascii="Times New Roman"/>
          <w:b w:val="false"/>
          <w:i w:val="false"/>
          <w:color w:val="000000"/>
          <w:sz w:val="28"/>
        </w:rPr>
        <w:t>
      5. Ходатайство должно быть подписано лицом, подающим ходатайство, или его представителем. К ходатайству, поданному представителем, должна быть приложена доверенность или другой документ, удостоверяющий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6. К ходатайству должны быть приложены заверенные судом копии решения, определения, постановления, вынесенные по делу.";</w:t>
      </w:r>
      <w:r>
        <w:br/>
      </w:r>
      <w:r>
        <w:rPr>
          <w:rFonts w:ascii="Times New Roman"/>
          <w:b w:val="false"/>
          <w:i w:val="false"/>
          <w:color w:val="000000"/>
          <w:sz w:val="28"/>
        </w:rPr>
        <w:t>
</w:t>
      </w:r>
      <w:r>
        <w:rPr>
          <w:rFonts w:ascii="Times New Roman"/>
          <w:b w:val="false"/>
          <w:i w:val="false"/>
          <w:color w:val="000000"/>
          <w:sz w:val="28"/>
        </w:rPr>
        <w:t xml:space="preserve">
      57) в </w:t>
      </w:r>
      <w:r>
        <w:rPr>
          <w:rFonts w:ascii="Times New Roman"/>
          <w:b w:val="false"/>
          <w:i w:val="false"/>
          <w:color w:val="000000"/>
          <w:sz w:val="28"/>
        </w:rPr>
        <w:t>статье 392</w:t>
      </w:r>
      <w:r>
        <w:rPr>
          <w:rFonts w:ascii="Times New Roman"/>
          <w:b w:val="false"/>
          <w:i w:val="false"/>
          <w:color w:val="000000"/>
          <w:sz w:val="28"/>
        </w:rPr>
        <w:t>:</w:t>
      </w:r>
      <w:r>
        <w:br/>
      </w:r>
      <w:r>
        <w:rPr>
          <w:rFonts w:ascii="Times New Roman"/>
          <w:b w:val="false"/>
          <w:i w:val="false"/>
          <w:color w:val="000000"/>
          <w:sz w:val="28"/>
        </w:rPr>
        <w:t>
      в заголовке и по всему тексту слова "надзорной жалобы (ходатайства)", "Надзорная жалоба (ходатайство)", "надзорная жалоба (ходатайство)" заменить соответственно словами "ходатайства", "Ходатайство", "ходатайство";</w:t>
      </w:r>
      <w:r>
        <w:br/>
      </w:r>
      <w:r>
        <w:rPr>
          <w:rFonts w:ascii="Times New Roman"/>
          <w:b w:val="false"/>
          <w:i w:val="false"/>
          <w:color w:val="000000"/>
          <w:sz w:val="28"/>
        </w:rPr>
        <w:t>
      подпункт 6) части первой изложить в следующей редакции:</w:t>
      </w:r>
      <w:r>
        <w:br/>
      </w:r>
      <w:r>
        <w:rPr>
          <w:rFonts w:ascii="Times New Roman"/>
          <w:b w:val="false"/>
          <w:i w:val="false"/>
          <w:color w:val="000000"/>
          <w:sz w:val="28"/>
        </w:rPr>
        <w:t>
      "6) имеется постановление об отказе в возбуждении надзорного производства по заявлению этого же участника процесса.";</w:t>
      </w:r>
      <w:r>
        <w:br/>
      </w:r>
      <w:r>
        <w:rPr>
          <w:rFonts w:ascii="Times New Roman"/>
          <w:b w:val="false"/>
          <w:i w:val="false"/>
          <w:color w:val="000000"/>
          <w:sz w:val="28"/>
        </w:rPr>
        <w:t>
</w:t>
      </w:r>
      <w:r>
        <w:rPr>
          <w:rFonts w:ascii="Times New Roman"/>
          <w:b w:val="false"/>
          <w:i w:val="false"/>
          <w:color w:val="000000"/>
          <w:sz w:val="28"/>
        </w:rPr>
        <w:t xml:space="preserve">
      58) в </w:t>
      </w:r>
      <w:r>
        <w:rPr>
          <w:rFonts w:ascii="Times New Roman"/>
          <w:b w:val="false"/>
          <w:i w:val="false"/>
          <w:color w:val="000000"/>
          <w:sz w:val="28"/>
        </w:rPr>
        <w:t>статье 393</w:t>
      </w:r>
      <w:r>
        <w:rPr>
          <w:rFonts w:ascii="Times New Roman"/>
          <w:b w:val="false"/>
          <w:i w:val="false"/>
          <w:color w:val="000000"/>
          <w:sz w:val="28"/>
        </w:rPr>
        <w:t>:</w:t>
      </w:r>
      <w:r>
        <w:br/>
      </w:r>
      <w:r>
        <w:rPr>
          <w:rFonts w:ascii="Times New Roman"/>
          <w:b w:val="false"/>
          <w:i w:val="false"/>
          <w:color w:val="000000"/>
          <w:sz w:val="28"/>
        </w:rPr>
        <w:t>
      в заголовке и по всему тексту слова "надзорной жалобы", "Надзорная жалоба", "жалобу" заменить соответственно словами "ходатайства", "Ходатайство", "ходатайство";</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Ходатайство о пересмотре судебного акта в порядке судебного надзора предварительно изучается и рассматривается тремя судьями, один из которых является докладчиком, назначаемым Председателем Верховного Суда Республики Казахстан. При необходимости может быть истребовано гражданское дело.";</w:t>
      </w:r>
      <w:r>
        <w:br/>
      </w:r>
      <w:r>
        <w:rPr>
          <w:rFonts w:ascii="Times New Roman"/>
          <w:b w:val="false"/>
          <w:i w:val="false"/>
          <w:color w:val="000000"/>
          <w:sz w:val="28"/>
        </w:rPr>
        <w:t>
</w:t>
      </w:r>
      <w:r>
        <w:rPr>
          <w:rFonts w:ascii="Times New Roman"/>
          <w:b w:val="false"/>
          <w:i w:val="false"/>
          <w:color w:val="000000"/>
          <w:sz w:val="28"/>
        </w:rPr>
        <w:t xml:space="preserve">
      59) в </w:t>
      </w:r>
      <w:r>
        <w:rPr>
          <w:rFonts w:ascii="Times New Roman"/>
          <w:b w:val="false"/>
          <w:i w:val="false"/>
          <w:color w:val="000000"/>
          <w:sz w:val="28"/>
        </w:rPr>
        <w:t>статье 394</w:t>
      </w:r>
      <w:r>
        <w:rPr>
          <w:rFonts w:ascii="Times New Roman"/>
          <w:b w:val="false"/>
          <w:i w:val="false"/>
          <w:color w:val="000000"/>
          <w:sz w:val="28"/>
        </w:rPr>
        <w:t>:</w:t>
      </w:r>
      <w:r>
        <w:br/>
      </w:r>
      <w:r>
        <w:rPr>
          <w:rFonts w:ascii="Times New Roman"/>
          <w:b w:val="false"/>
          <w:i w:val="false"/>
          <w:color w:val="000000"/>
          <w:sz w:val="28"/>
        </w:rPr>
        <w:t>
      в заголовке и по всему тексту слова "надзорной жалобы", "надзорной жалобы суд выносит", "обжалуемого", "надзорной жалобе", "надзорную жалобу" заменить соответственно словами "ходатайства", "ходатайства судьи выносят", "оспариваемого", "ходатайстве", "ходатайство";</w:t>
      </w:r>
      <w:r>
        <w:br/>
      </w:r>
      <w:r>
        <w:rPr>
          <w:rFonts w:ascii="Times New Roman"/>
          <w:b w:val="false"/>
          <w:i w:val="false"/>
          <w:color w:val="000000"/>
          <w:sz w:val="28"/>
        </w:rPr>
        <w:t>
      подпункт 4) части второй изложить в следующей редакции:</w:t>
      </w:r>
      <w:r>
        <w:br/>
      </w:r>
      <w:r>
        <w:rPr>
          <w:rFonts w:ascii="Times New Roman"/>
          <w:b w:val="false"/>
          <w:i w:val="false"/>
          <w:color w:val="000000"/>
          <w:sz w:val="28"/>
        </w:rPr>
        <w:t>
      "4) наименование ходатайствующего лица;";</w:t>
      </w:r>
      <w:r>
        <w:br/>
      </w:r>
      <w:r>
        <w:rPr>
          <w:rFonts w:ascii="Times New Roman"/>
          <w:b w:val="false"/>
          <w:i w:val="false"/>
          <w:color w:val="000000"/>
          <w:sz w:val="28"/>
        </w:rPr>
        <w:t>
</w:t>
      </w:r>
      <w:r>
        <w:rPr>
          <w:rFonts w:ascii="Times New Roman"/>
          <w:b w:val="false"/>
          <w:i w:val="false"/>
          <w:color w:val="000000"/>
          <w:sz w:val="28"/>
        </w:rPr>
        <w:t xml:space="preserve">
      60) в части первой </w:t>
      </w:r>
      <w:r>
        <w:rPr>
          <w:rFonts w:ascii="Times New Roman"/>
          <w:b w:val="false"/>
          <w:i w:val="false"/>
          <w:color w:val="000000"/>
          <w:sz w:val="28"/>
        </w:rPr>
        <w:t>статьи 395</w:t>
      </w:r>
      <w:r>
        <w:rPr>
          <w:rFonts w:ascii="Times New Roman"/>
          <w:b w:val="false"/>
          <w:i w:val="false"/>
          <w:color w:val="000000"/>
          <w:sz w:val="28"/>
        </w:rPr>
        <w:t xml:space="preserve"> слова "обжалуемого судебного акта направляет сторонам копии надзорной жалобы" заменить словами "оспариваемого судебного акта, протеста направляет сторонам копии ходатайства, постановления о возбуждении надзорного производства";</w:t>
      </w:r>
      <w:r>
        <w:br/>
      </w:r>
      <w:r>
        <w:rPr>
          <w:rFonts w:ascii="Times New Roman"/>
          <w:b w:val="false"/>
          <w:i w:val="false"/>
          <w:color w:val="000000"/>
          <w:sz w:val="28"/>
        </w:rPr>
        <w:t>
</w:t>
      </w:r>
      <w:r>
        <w:rPr>
          <w:rFonts w:ascii="Times New Roman"/>
          <w:b w:val="false"/>
          <w:i w:val="false"/>
          <w:color w:val="000000"/>
          <w:sz w:val="28"/>
        </w:rPr>
        <w:t>
      61) дополнить статьей 395-1 следующего содержания:</w:t>
      </w:r>
      <w:r>
        <w:br/>
      </w:r>
      <w:r>
        <w:rPr>
          <w:rFonts w:ascii="Times New Roman"/>
          <w:b w:val="false"/>
          <w:i w:val="false"/>
          <w:color w:val="000000"/>
          <w:sz w:val="28"/>
        </w:rPr>
        <w:t>
      "Статья 395-1. Отзыв на ходатайство или протест о пересмотре</w:t>
      </w:r>
      <w:r>
        <w:br/>
      </w:r>
      <w:r>
        <w:rPr>
          <w:rFonts w:ascii="Times New Roman"/>
          <w:b w:val="false"/>
          <w:i w:val="false"/>
          <w:color w:val="000000"/>
          <w:sz w:val="28"/>
        </w:rPr>
        <w:t>
                     судебного акта</w:t>
      </w:r>
      <w:r>
        <w:br/>
      </w:r>
      <w:r>
        <w:rPr>
          <w:rFonts w:ascii="Times New Roman"/>
          <w:b w:val="false"/>
          <w:i w:val="false"/>
          <w:color w:val="000000"/>
          <w:sz w:val="28"/>
        </w:rPr>
        <w:t>
</w:t>
      </w:r>
      <w:r>
        <w:rPr>
          <w:rFonts w:ascii="Times New Roman"/>
          <w:b w:val="false"/>
          <w:i w:val="false"/>
          <w:color w:val="000000"/>
          <w:sz w:val="28"/>
        </w:rPr>
        <w:t>
      1. Лицо, участвующее в деле, направляет отзыв на ходатайство или протест о пересмотре судебного акта в порядке надзора с приложением документов, подтверждающих возражения относительно пересмотра, другим лицам, участвующим в деле, и в Верховный Суд Республики Казахстан.</w:t>
      </w:r>
      <w:r>
        <w:br/>
      </w:r>
      <w:r>
        <w:rPr>
          <w:rFonts w:ascii="Times New Roman"/>
          <w:b w:val="false"/>
          <w:i w:val="false"/>
          <w:color w:val="000000"/>
          <w:sz w:val="28"/>
        </w:rPr>
        <w:t>
</w:t>
      </w:r>
      <w:r>
        <w:rPr>
          <w:rFonts w:ascii="Times New Roman"/>
          <w:b w:val="false"/>
          <w:i w:val="false"/>
          <w:color w:val="000000"/>
          <w:sz w:val="28"/>
        </w:rPr>
        <w:t>
      К отзыву, направляемому в Верховный Суд Республики Казахстан, прилагается также документ, подтверждающий направление копий отзыва другим лицам, участвующим в деле.</w:t>
      </w:r>
      <w:r>
        <w:br/>
      </w:r>
      <w:r>
        <w:rPr>
          <w:rFonts w:ascii="Times New Roman"/>
          <w:b w:val="false"/>
          <w:i w:val="false"/>
          <w:color w:val="000000"/>
          <w:sz w:val="28"/>
        </w:rPr>
        <w:t>
</w:t>
      </w:r>
      <w:r>
        <w:rPr>
          <w:rFonts w:ascii="Times New Roman"/>
          <w:b w:val="false"/>
          <w:i w:val="false"/>
          <w:color w:val="000000"/>
          <w:sz w:val="28"/>
        </w:rPr>
        <w:t>
      2. Отзыв направляется в установленный судом срок, обеспечивающий возможность ознакомления с отзывом до начала рассмотрения ходатайства или протеста Верховным Судом Республики Казахстан.</w:t>
      </w:r>
      <w:r>
        <w:br/>
      </w:r>
      <w:r>
        <w:rPr>
          <w:rFonts w:ascii="Times New Roman"/>
          <w:b w:val="false"/>
          <w:i w:val="false"/>
          <w:color w:val="000000"/>
          <w:sz w:val="28"/>
        </w:rPr>
        <w:t>
</w:t>
      </w:r>
      <w:r>
        <w:rPr>
          <w:rFonts w:ascii="Times New Roman"/>
          <w:b w:val="false"/>
          <w:i w:val="false"/>
          <w:color w:val="000000"/>
          <w:sz w:val="28"/>
        </w:rPr>
        <w:t>
      3. Отзыв подписывается лицом, участвующим в деле, или его представителем. К отзыву, подписанному представителем, прилагаются доверенность или иной документ, подтверждающие его полномочия.";</w:t>
      </w:r>
      <w:r>
        <w:br/>
      </w:r>
      <w:r>
        <w:rPr>
          <w:rFonts w:ascii="Times New Roman"/>
          <w:b w:val="false"/>
          <w:i w:val="false"/>
          <w:color w:val="000000"/>
          <w:sz w:val="28"/>
        </w:rPr>
        <w:t>
</w:t>
      </w:r>
      <w:r>
        <w:rPr>
          <w:rFonts w:ascii="Times New Roman"/>
          <w:b w:val="false"/>
          <w:i w:val="false"/>
          <w:color w:val="000000"/>
          <w:sz w:val="28"/>
        </w:rPr>
        <w:t xml:space="preserve">
      62) в </w:t>
      </w:r>
      <w:r>
        <w:rPr>
          <w:rFonts w:ascii="Times New Roman"/>
          <w:b w:val="false"/>
          <w:i w:val="false"/>
          <w:color w:val="000000"/>
          <w:sz w:val="28"/>
        </w:rPr>
        <w:t>статье 397</w:t>
      </w:r>
      <w:r>
        <w:rPr>
          <w:rFonts w:ascii="Times New Roman"/>
          <w:b w:val="false"/>
          <w:i w:val="false"/>
          <w:color w:val="000000"/>
          <w:sz w:val="28"/>
        </w:rPr>
        <w:t>:</w:t>
      </w:r>
      <w:r>
        <w:br/>
      </w:r>
      <w:r>
        <w:rPr>
          <w:rFonts w:ascii="Times New Roman"/>
          <w:b w:val="false"/>
          <w:i w:val="false"/>
          <w:color w:val="000000"/>
          <w:sz w:val="28"/>
        </w:rPr>
        <w:t>
      в части первой:</w:t>
      </w:r>
      <w:r>
        <w:br/>
      </w:r>
      <w:r>
        <w:rPr>
          <w:rFonts w:ascii="Times New Roman"/>
          <w:b w:val="false"/>
          <w:i w:val="false"/>
          <w:color w:val="000000"/>
          <w:sz w:val="28"/>
        </w:rPr>
        <w:t>
      слово "постановлений" заменить словом "актов";</w:t>
      </w:r>
      <w:r>
        <w:br/>
      </w:r>
      <w:r>
        <w:rPr>
          <w:rFonts w:ascii="Times New Roman"/>
          <w:b w:val="false"/>
          <w:i w:val="false"/>
          <w:color w:val="000000"/>
          <w:sz w:val="28"/>
        </w:rPr>
        <w:t>
      после слова "апелляционной" дополнить словами "и кассационной";</w:t>
      </w:r>
      <w:r>
        <w:br/>
      </w:r>
      <w:r>
        <w:rPr>
          <w:rFonts w:ascii="Times New Roman"/>
          <w:b w:val="false"/>
          <w:i w:val="false"/>
          <w:color w:val="000000"/>
          <w:sz w:val="28"/>
        </w:rPr>
        <w:t>
      слово "жалобы" заменить словом "ходатайства";</w:t>
      </w:r>
      <w:r>
        <w:br/>
      </w:r>
      <w:r>
        <w:rPr>
          <w:rFonts w:ascii="Times New Roman"/>
          <w:b w:val="false"/>
          <w:i w:val="false"/>
          <w:color w:val="000000"/>
          <w:sz w:val="28"/>
        </w:rPr>
        <w:t>
      в части второй:</w:t>
      </w:r>
      <w:r>
        <w:br/>
      </w:r>
      <w:r>
        <w:rPr>
          <w:rFonts w:ascii="Times New Roman"/>
          <w:b w:val="false"/>
          <w:i w:val="false"/>
          <w:color w:val="000000"/>
          <w:sz w:val="28"/>
        </w:rPr>
        <w:t>
      слова "надзорной жалобы" заменить словом "ходатайства";</w:t>
      </w:r>
      <w:r>
        <w:br/>
      </w:r>
      <w:r>
        <w:rPr>
          <w:rFonts w:ascii="Times New Roman"/>
          <w:b w:val="false"/>
          <w:i w:val="false"/>
          <w:color w:val="000000"/>
          <w:sz w:val="28"/>
        </w:rPr>
        <w:t>
      после слова "апелляционной" дополнить словами "и кассационной";</w:t>
      </w:r>
      <w:r>
        <w:br/>
      </w:r>
      <w:r>
        <w:rPr>
          <w:rFonts w:ascii="Times New Roman"/>
          <w:b w:val="false"/>
          <w:i w:val="false"/>
          <w:color w:val="000000"/>
          <w:sz w:val="28"/>
        </w:rPr>
        <w:t>
</w:t>
      </w:r>
      <w:r>
        <w:rPr>
          <w:rFonts w:ascii="Times New Roman"/>
          <w:b w:val="false"/>
          <w:i w:val="false"/>
          <w:color w:val="000000"/>
          <w:sz w:val="28"/>
        </w:rPr>
        <w:t xml:space="preserve">
      63) в </w:t>
      </w:r>
      <w:r>
        <w:rPr>
          <w:rFonts w:ascii="Times New Roman"/>
          <w:b w:val="false"/>
          <w:i w:val="false"/>
          <w:color w:val="000000"/>
          <w:sz w:val="28"/>
        </w:rPr>
        <w:t>статье 398</w:t>
      </w:r>
      <w:r>
        <w:rPr>
          <w:rFonts w:ascii="Times New Roman"/>
          <w:b w:val="false"/>
          <w:i w:val="false"/>
          <w:color w:val="000000"/>
          <w:sz w:val="28"/>
        </w:rPr>
        <w:t>:</w:t>
      </w:r>
      <w:r>
        <w:br/>
      </w:r>
      <w:r>
        <w:rPr>
          <w:rFonts w:ascii="Times New Roman"/>
          <w:b w:val="false"/>
          <w:i w:val="false"/>
          <w:color w:val="000000"/>
          <w:sz w:val="28"/>
        </w:rPr>
        <w:t>
      в части первой:</w:t>
      </w:r>
      <w:r>
        <w:br/>
      </w:r>
      <w:r>
        <w:rPr>
          <w:rFonts w:ascii="Times New Roman"/>
          <w:b w:val="false"/>
          <w:i w:val="false"/>
          <w:color w:val="000000"/>
          <w:sz w:val="28"/>
        </w:rPr>
        <w:t>
      слова "чьей жалобе", "жалобу" заменить соответственно словами "чьему ходатайству", "ходатайство";</w:t>
      </w:r>
      <w:r>
        <w:br/>
      </w:r>
      <w:r>
        <w:rPr>
          <w:rFonts w:ascii="Times New Roman"/>
          <w:b w:val="false"/>
          <w:i w:val="false"/>
          <w:color w:val="000000"/>
          <w:sz w:val="28"/>
        </w:rPr>
        <w:t>
      в части второй слова "надзорную жалобу" заменить словом "ходатайство";</w:t>
      </w:r>
      <w:r>
        <w:br/>
      </w:r>
      <w:r>
        <w:rPr>
          <w:rFonts w:ascii="Times New Roman"/>
          <w:b w:val="false"/>
          <w:i w:val="false"/>
          <w:color w:val="000000"/>
          <w:sz w:val="28"/>
        </w:rPr>
        <w:t>
      в части третьей слово "жалобу" заменить словом "ходатайство";</w:t>
      </w:r>
      <w:r>
        <w:br/>
      </w:r>
      <w:r>
        <w:rPr>
          <w:rFonts w:ascii="Times New Roman"/>
          <w:b w:val="false"/>
          <w:i w:val="false"/>
          <w:color w:val="000000"/>
          <w:sz w:val="28"/>
        </w:rPr>
        <w:t>
      в части четвертой:</w:t>
      </w:r>
      <w:r>
        <w:br/>
      </w:r>
      <w:r>
        <w:rPr>
          <w:rFonts w:ascii="Times New Roman"/>
          <w:b w:val="false"/>
          <w:i w:val="false"/>
          <w:color w:val="000000"/>
          <w:sz w:val="28"/>
        </w:rPr>
        <w:t>
      в подпункте 1) слова "надзорной", "жалобу" заменить соответственно словами "кассационной", "ходатайство";</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отменяет решение суда первой, апелляционной и кассационной инстанций полностью либо в части и направляет дело на новое рассмотрение в суд первой, апелляционной или кассационной инстанции. Суд надзорной инстанции не вправе устанавливать или считать доказанными обстоятельства, которые не были указаны в постановлении либо опровергнуты им, предрешать вопросы о достоверности или недостоверности того или иного доказательства, преимуществе одних доказательств перед другими, о том, какая норма материального права должна быть применена и какое постановление должно быть принято при новом рассмотрении дела.";</w:t>
      </w:r>
      <w:r>
        <w:br/>
      </w:r>
      <w:r>
        <w:rPr>
          <w:rFonts w:ascii="Times New Roman"/>
          <w:b w:val="false"/>
          <w:i w:val="false"/>
          <w:color w:val="000000"/>
          <w:sz w:val="28"/>
        </w:rPr>
        <w:t>
      подпункт 3) после слова "апелляционной" дополнить словом ", кассационной";</w:t>
      </w:r>
      <w:r>
        <w:br/>
      </w:r>
      <w:r>
        <w:rPr>
          <w:rFonts w:ascii="Times New Roman"/>
          <w:b w:val="false"/>
          <w:i w:val="false"/>
          <w:color w:val="000000"/>
          <w:sz w:val="28"/>
        </w:rPr>
        <w:t>
      в подпункте 5) слово "надзорной" заменить словом "кассационной";</w:t>
      </w:r>
      <w:r>
        <w:br/>
      </w:r>
      <w:r>
        <w:rPr>
          <w:rFonts w:ascii="Times New Roman"/>
          <w:b w:val="false"/>
          <w:i w:val="false"/>
          <w:color w:val="000000"/>
          <w:sz w:val="28"/>
        </w:rPr>
        <w:t>
</w:t>
      </w:r>
      <w:r>
        <w:rPr>
          <w:rFonts w:ascii="Times New Roman"/>
          <w:b w:val="false"/>
          <w:i w:val="false"/>
          <w:color w:val="000000"/>
          <w:sz w:val="28"/>
        </w:rPr>
        <w:t xml:space="preserve">
      64) </w:t>
      </w:r>
      <w:r>
        <w:rPr>
          <w:rFonts w:ascii="Times New Roman"/>
          <w:b w:val="false"/>
          <w:i w:val="false"/>
          <w:color w:val="000000"/>
          <w:sz w:val="28"/>
        </w:rPr>
        <w:t>статью 401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65) в части второй </w:t>
      </w:r>
      <w:r>
        <w:rPr>
          <w:rFonts w:ascii="Times New Roman"/>
          <w:b w:val="false"/>
          <w:i w:val="false"/>
          <w:color w:val="000000"/>
          <w:sz w:val="28"/>
        </w:rPr>
        <w:t>статьи 403</w:t>
      </w:r>
      <w:r>
        <w:rPr>
          <w:rFonts w:ascii="Times New Roman"/>
          <w:b w:val="false"/>
          <w:i w:val="false"/>
          <w:color w:val="000000"/>
          <w:sz w:val="28"/>
        </w:rPr>
        <w:t xml:space="preserve"> слова "Жалоба", "заявлена" заменить соответственно словами "Ходатайство", "подано";</w:t>
      </w:r>
      <w:r>
        <w:br/>
      </w:r>
      <w:r>
        <w:rPr>
          <w:rFonts w:ascii="Times New Roman"/>
          <w:b w:val="false"/>
          <w:i w:val="false"/>
          <w:color w:val="000000"/>
          <w:sz w:val="28"/>
        </w:rPr>
        <w:t>
</w:t>
      </w:r>
      <w:r>
        <w:rPr>
          <w:rFonts w:ascii="Times New Roman"/>
          <w:b w:val="false"/>
          <w:i w:val="false"/>
          <w:color w:val="000000"/>
          <w:sz w:val="28"/>
        </w:rPr>
        <w:t>
      66) дополнить статьями 403-1, 403-2 следующего содержания:</w:t>
      </w:r>
      <w:r>
        <w:br/>
      </w:r>
      <w:r>
        <w:rPr>
          <w:rFonts w:ascii="Times New Roman"/>
          <w:b w:val="false"/>
          <w:i w:val="false"/>
          <w:color w:val="000000"/>
          <w:sz w:val="28"/>
        </w:rPr>
        <w:t>
      "Статья 403-1. Назначение пленарного заседания Верховного Суда</w:t>
      </w:r>
      <w:r>
        <w:br/>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По поступлению представления Председателя Верховного Суда Республики Казахстан или протеста Генерального Прокурора Республики Казахстан Председатель Верховного Суда созывает пленарное заседание. Секретарь пленарного заседания извещает членов пленарного заседания, а также Генерального Прокурора Республики Казахстан о дате, времени и месте проведения пленарного заседания.</w:t>
      </w:r>
    </w:p>
    <w:bookmarkEnd w:id="67"/>
    <w:bookmarkStart w:name="z771" w:id="68"/>
    <w:p>
      <w:pPr>
        <w:spacing w:after="0"/>
        <w:ind w:left="0"/>
        <w:jc w:val="both"/>
      </w:pPr>
      <w:r>
        <w:rPr>
          <w:rFonts w:ascii="Times New Roman"/>
          <w:b w:val="false"/>
          <w:i w:val="false"/>
          <w:color w:val="000000"/>
          <w:sz w:val="28"/>
        </w:rPr>
        <w:t>
      Статья 403-2. Порядок рассмотрения пленарным заседанием</w:t>
      </w:r>
      <w:r>
        <w:br/>
      </w:r>
      <w:r>
        <w:rPr>
          <w:rFonts w:ascii="Times New Roman"/>
          <w:b w:val="false"/>
          <w:i w:val="false"/>
          <w:color w:val="000000"/>
          <w:sz w:val="28"/>
        </w:rPr>
        <w:t>
                    Верховного Суда Республики Казахстан</w:t>
      </w:r>
      <w:r>
        <w:br/>
      </w:r>
      <w:r>
        <w:rPr>
          <w:rFonts w:ascii="Times New Roman"/>
          <w:b w:val="false"/>
          <w:i w:val="false"/>
          <w:color w:val="000000"/>
          <w:sz w:val="28"/>
        </w:rPr>
        <w:t>
                    представления или протеста</w:t>
      </w:r>
      <w:r>
        <w:br/>
      </w:r>
      <w:r>
        <w:rPr>
          <w:rFonts w:ascii="Times New Roman"/>
          <w:b w:val="false"/>
          <w:i w:val="false"/>
          <w:color w:val="000000"/>
          <w:sz w:val="28"/>
        </w:rPr>
        <w:t>
</w:t>
      </w:r>
      <w:r>
        <w:rPr>
          <w:rFonts w:ascii="Times New Roman"/>
          <w:b w:val="false"/>
          <w:i w:val="false"/>
          <w:color w:val="000000"/>
          <w:sz w:val="28"/>
        </w:rPr>
        <w:t>
      1. Пленарное заседание Верховного Суда Республики Казахстан рассматривает представление или протест при наличии не менее двух третей от общего числа судей Верховного Суда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Председатель Верховного Суда Республики Казахстан или Генеральный Прокурор Республики Казахстан докладывает об основаниях внесения представления либо протеста, предусмотренных частью третьей </w:t>
      </w:r>
      <w:r>
        <w:rPr>
          <w:rFonts w:ascii="Times New Roman"/>
          <w:b w:val="false"/>
          <w:i w:val="false"/>
          <w:color w:val="000000"/>
          <w:sz w:val="28"/>
        </w:rPr>
        <w:t>статьи 384</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3. Пленарное заседание Верховного Суда при отсутствии указанных оснований выносит постановление об отказе в пересмотре дела, а при наличии оснований назначает судебное заседание для рассмотрения дела по существу.</w:t>
      </w:r>
      <w:r>
        <w:br/>
      </w:r>
      <w:r>
        <w:rPr>
          <w:rFonts w:ascii="Times New Roman"/>
          <w:b w:val="false"/>
          <w:i w:val="false"/>
          <w:color w:val="000000"/>
          <w:sz w:val="28"/>
        </w:rPr>
        <w:t>
</w:t>
      </w:r>
      <w:r>
        <w:rPr>
          <w:rFonts w:ascii="Times New Roman"/>
          <w:b w:val="false"/>
          <w:i w:val="false"/>
          <w:color w:val="000000"/>
          <w:sz w:val="28"/>
        </w:rPr>
        <w:t xml:space="preserve">
      4. Рассмотрение дела по существу начинается с доклада судьи об обстоятельствах и основаниях представления либо с доклада прокурора об обстоятельствах и основаниях протеста. Дальнейшее рассмотрение дела осуществляется по правилам, предусмотренным </w:t>
      </w:r>
      <w:r>
        <w:rPr>
          <w:rFonts w:ascii="Times New Roman"/>
          <w:b w:val="false"/>
          <w:i w:val="false"/>
          <w:color w:val="000000"/>
          <w:sz w:val="28"/>
        </w:rPr>
        <w:t>статьей 398</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xml:space="preserve">
      67) часть вторую </w:t>
      </w:r>
      <w:r>
        <w:rPr>
          <w:rFonts w:ascii="Times New Roman"/>
          <w:b w:val="false"/>
          <w:i w:val="false"/>
          <w:color w:val="000000"/>
          <w:sz w:val="28"/>
        </w:rPr>
        <w:t>статьи 405</w:t>
      </w:r>
      <w:r>
        <w:rPr>
          <w:rFonts w:ascii="Times New Roman"/>
          <w:b w:val="false"/>
          <w:i w:val="false"/>
          <w:color w:val="000000"/>
          <w:sz w:val="28"/>
        </w:rPr>
        <w:t xml:space="preserve"> после слова "апелляционной" дополнить словом ", кассационной";</w:t>
      </w:r>
      <w:r>
        <w:br/>
      </w:r>
      <w:r>
        <w:rPr>
          <w:rFonts w:ascii="Times New Roman"/>
          <w:b w:val="false"/>
          <w:i w:val="false"/>
          <w:color w:val="000000"/>
          <w:sz w:val="28"/>
        </w:rPr>
        <w:t>
</w:t>
      </w:r>
      <w:r>
        <w:rPr>
          <w:rFonts w:ascii="Times New Roman"/>
          <w:b w:val="false"/>
          <w:i w:val="false"/>
          <w:color w:val="000000"/>
          <w:sz w:val="28"/>
        </w:rPr>
        <w:t xml:space="preserve">
      68) часть первую </w:t>
      </w:r>
      <w:r>
        <w:rPr>
          <w:rFonts w:ascii="Times New Roman"/>
          <w:b w:val="false"/>
          <w:i w:val="false"/>
          <w:color w:val="000000"/>
          <w:sz w:val="28"/>
        </w:rPr>
        <w:t>статьи 406</w:t>
      </w:r>
      <w:r>
        <w:rPr>
          <w:rFonts w:ascii="Times New Roman"/>
          <w:b w:val="false"/>
          <w:i w:val="false"/>
          <w:color w:val="000000"/>
          <w:sz w:val="28"/>
        </w:rPr>
        <w:t xml:space="preserve"> после слов "в деле" дополнить словами "иными заинтересованными лицами, права и законные интересы которых были затронуты вынесенным судебным актом";</w:t>
      </w:r>
      <w:r>
        <w:br/>
      </w:r>
      <w:r>
        <w:rPr>
          <w:rFonts w:ascii="Times New Roman"/>
          <w:b w:val="false"/>
          <w:i w:val="false"/>
          <w:color w:val="000000"/>
          <w:sz w:val="28"/>
        </w:rPr>
        <w:t>
</w:t>
      </w:r>
      <w:r>
        <w:rPr>
          <w:rFonts w:ascii="Times New Roman"/>
          <w:b w:val="false"/>
          <w:i w:val="false"/>
          <w:color w:val="000000"/>
          <w:sz w:val="28"/>
        </w:rPr>
        <w:t>
      69) дополнить статьями 406-1, 406-2, 406-3 следующего содержания:</w:t>
      </w:r>
      <w:r>
        <w:br/>
      </w:r>
      <w:r>
        <w:rPr>
          <w:rFonts w:ascii="Times New Roman"/>
          <w:b w:val="false"/>
          <w:i w:val="false"/>
          <w:color w:val="000000"/>
          <w:sz w:val="28"/>
        </w:rPr>
        <w:t>
      "Статья 406-1. Форма и содержание заявления</w:t>
      </w:r>
      <w:r>
        <w:br/>
      </w:r>
      <w:r>
        <w:rPr>
          <w:rFonts w:ascii="Times New Roman"/>
          <w:b w:val="false"/>
          <w:i w:val="false"/>
          <w:color w:val="000000"/>
          <w:sz w:val="28"/>
        </w:rPr>
        <w:t>
</w:t>
      </w:r>
      <w:r>
        <w:rPr>
          <w:rFonts w:ascii="Times New Roman"/>
          <w:b w:val="false"/>
          <w:i w:val="false"/>
          <w:color w:val="000000"/>
          <w:sz w:val="28"/>
        </w:rPr>
        <w:t>
      1. Заявление о пересмотре судебного акта по вновь открывшимся обстоятельствам подается в суд в письменной форме. Заявление подписывается лицом, подающим заявление, или его уполномоченным представителем.</w:t>
      </w:r>
      <w:r>
        <w:br/>
      </w:r>
      <w:r>
        <w:rPr>
          <w:rFonts w:ascii="Times New Roman"/>
          <w:b w:val="false"/>
          <w:i w:val="false"/>
          <w:color w:val="000000"/>
          <w:sz w:val="28"/>
        </w:rPr>
        <w:t>
</w:t>
      </w:r>
      <w:r>
        <w:rPr>
          <w:rFonts w:ascii="Times New Roman"/>
          <w:b w:val="false"/>
          <w:i w:val="false"/>
          <w:color w:val="000000"/>
          <w:sz w:val="28"/>
        </w:rPr>
        <w:t>
      2. В заявлении о пересмотре судебного акта по вновь открывшимся обстоятельствам должны быть указаны:</w:t>
      </w:r>
      <w:r>
        <w:br/>
      </w:r>
      <w:r>
        <w:rPr>
          <w:rFonts w:ascii="Times New Roman"/>
          <w:b w:val="false"/>
          <w:i w:val="false"/>
          <w:color w:val="000000"/>
          <w:sz w:val="28"/>
        </w:rPr>
        <w:t>
</w:t>
      </w:r>
      <w:r>
        <w:rPr>
          <w:rFonts w:ascii="Times New Roman"/>
          <w:b w:val="false"/>
          <w:i w:val="false"/>
          <w:color w:val="000000"/>
          <w:sz w:val="28"/>
        </w:rPr>
        <w:t>
      1) наименование суда, в который подается заявление;</w:t>
      </w:r>
      <w:r>
        <w:br/>
      </w:r>
      <w:r>
        <w:rPr>
          <w:rFonts w:ascii="Times New Roman"/>
          <w:b w:val="false"/>
          <w:i w:val="false"/>
          <w:color w:val="000000"/>
          <w:sz w:val="28"/>
        </w:rPr>
        <w:t>
      2) наименования лица, подающего заявление, и других лиц, участвующих в деле, их местонахождение или место жительства;</w:t>
      </w:r>
      <w:r>
        <w:br/>
      </w:r>
      <w:r>
        <w:rPr>
          <w:rFonts w:ascii="Times New Roman"/>
          <w:b w:val="false"/>
          <w:i w:val="false"/>
          <w:color w:val="000000"/>
          <w:sz w:val="28"/>
        </w:rPr>
        <w:t>
</w:t>
      </w:r>
      <w:r>
        <w:rPr>
          <w:rFonts w:ascii="Times New Roman"/>
          <w:b w:val="false"/>
          <w:i w:val="false"/>
          <w:color w:val="000000"/>
          <w:sz w:val="28"/>
        </w:rPr>
        <w:t>
      3) наименование суда, принявшего судебный акт, о пересмотре которого по вновь открывшимся обстоятельствам ходатайствует заявитель; дата принятия судебного акта; предмет спора;</w:t>
      </w:r>
      <w:r>
        <w:br/>
      </w:r>
      <w:r>
        <w:rPr>
          <w:rFonts w:ascii="Times New Roman"/>
          <w:b w:val="false"/>
          <w:i w:val="false"/>
          <w:color w:val="000000"/>
          <w:sz w:val="28"/>
        </w:rPr>
        <w:t>
</w:t>
      </w:r>
      <w:r>
        <w:rPr>
          <w:rFonts w:ascii="Times New Roman"/>
          <w:b w:val="false"/>
          <w:i w:val="false"/>
          <w:color w:val="000000"/>
          <w:sz w:val="28"/>
        </w:rPr>
        <w:t xml:space="preserve">
      4) требование лица, подающего заявление; вновь открывшееся обстоятельство, предусмотренное </w:t>
      </w:r>
      <w:r>
        <w:rPr>
          <w:rFonts w:ascii="Times New Roman"/>
          <w:b w:val="false"/>
          <w:i w:val="false"/>
          <w:color w:val="000000"/>
          <w:sz w:val="28"/>
        </w:rPr>
        <w:t>статьей 404</w:t>
      </w:r>
      <w:r>
        <w:rPr>
          <w:rFonts w:ascii="Times New Roman"/>
          <w:b w:val="false"/>
          <w:i w:val="false"/>
          <w:color w:val="000000"/>
          <w:sz w:val="28"/>
        </w:rPr>
        <w:t xml:space="preserve"> настоящего Кодекса и являющееся, по мнению заявителя, основанием для постановки вопроса о пересмотре судебного акта по вновь открывшимся обстоятельствам, со ссылкой на документы, подтверждающие открытие или установление этого обстоятельства;</w:t>
      </w:r>
      <w:r>
        <w:br/>
      </w:r>
      <w:r>
        <w:rPr>
          <w:rFonts w:ascii="Times New Roman"/>
          <w:b w:val="false"/>
          <w:i w:val="false"/>
          <w:color w:val="000000"/>
          <w:sz w:val="28"/>
        </w:rPr>
        <w:t>
</w:t>
      </w:r>
      <w:r>
        <w:rPr>
          <w:rFonts w:ascii="Times New Roman"/>
          <w:b w:val="false"/>
          <w:i w:val="false"/>
          <w:color w:val="000000"/>
          <w:sz w:val="28"/>
        </w:rPr>
        <w:t>
      5) перечень прилагаемых документов.</w:t>
      </w:r>
      <w:r>
        <w:br/>
      </w:r>
      <w:r>
        <w:rPr>
          <w:rFonts w:ascii="Times New Roman"/>
          <w:b w:val="false"/>
          <w:i w:val="false"/>
          <w:color w:val="000000"/>
          <w:sz w:val="28"/>
        </w:rPr>
        <w:t>
</w:t>
      </w:r>
      <w:r>
        <w:rPr>
          <w:rFonts w:ascii="Times New Roman"/>
          <w:b w:val="false"/>
          <w:i w:val="false"/>
          <w:color w:val="000000"/>
          <w:sz w:val="28"/>
        </w:rPr>
        <w:t>
      В заявлении могут быть также указаны номера телефонов, факсов, адреса электронной почты лиц, участвующих в деле, и иные сведения.</w:t>
      </w:r>
      <w:r>
        <w:br/>
      </w:r>
      <w:r>
        <w:rPr>
          <w:rFonts w:ascii="Times New Roman"/>
          <w:b w:val="false"/>
          <w:i w:val="false"/>
          <w:color w:val="000000"/>
          <w:sz w:val="28"/>
        </w:rPr>
        <w:t>
</w:t>
      </w:r>
      <w:r>
        <w:rPr>
          <w:rFonts w:ascii="Times New Roman"/>
          <w:b w:val="false"/>
          <w:i w:val="false"/>
          <w:color w:val="000000"/>
          <w:sz w:val="28"/>
        </w:rPr>
        <w:t>
      3. Лицо, подающее заявление, обязано направить другим лицам, участвующим в деле, копии заявления и приложенных документов, которые у них отсутствуют.</w:t>
      </w:r>
      <w:r>
        <w:br/>
      </w:r>
      <w:r>
        <w:rPr>
          <w:rFonts w:ascii="Times New Roman"/>
          <w:b w:val="false"/>
          <w:i w:val="false"/>
          <w:color w:val="000000"/>
          <w:sz w:val="28"/>
        </w:rPr>
        <w:t>
</w:t>
      </w:r>
      <w:r>
        <w:rPr>
          <w:rFonts w:ascii="Times New Roman"/>
          <w:b w:val="false"/>
          <w:i w:val="false"/>
          <w:color w:val="000000"/>
          <w:sz w:val="28"/>
        </w:rPr>
        <w:t>
      4. К заявлению должны быть приложены:</w:t>
      </w:r>
      <w:r>
        <w:br/>
      </w:r>
      <w:r>
        <w:rPr>
          <w:rFonts w:ascii="Times New Roman"/>
          <w:b w:val="false"/>
          <w:i w:val="false"/>
          <w:color w:val="000000"/>
          <w:sz w:val="28"/>
        </w:rPr>
        <w:t>
</w:t>
      </w:r>
      <w:r>
        <w:rPr>
          <w:rFonts w:ascii="Times New Roman"/>
          <w:b w:val="false"/>
          <w:i w:val="false"/>
          <w:color w:val="000000"/>
          <w:sz w:val="28"/>
        </w:rPr>
        <w:t>
      1) копии документов, подтверждающих вновь открывшиеся обстоятельства;</w:t>
      </w:r>
      <w:r>
        <w:br/>
      </w:r>
      <w:r>
        <w:rPr>
          <w:rFonts w:ascii="Times New Roman"/>
          <w:b w:val="false"/>
          <w:i w:val="false"/>
          <w:color w:val="000000"/>
          <w:sz w:val="28"/>
        </w:rPr>
        <w:t>
</w:t>
      </w:r>
      <w:r>
        <w:rPr>
          <w:rFonts w:ascii="Times New Roman"/>
          <w:b w:val="false"/>
          <w:i w:val="false"/>
          <w:color w:val="000000"/>
          <w:sz w:val="28"/>
        </w:rPr>
        <w:t>
      2) копия судебного акта, о пересмотре которого ходатайствует заявитель;</w:t>
      </w:r>
      <w:r>
        <w:br/>
      </w:r>
      <w:r>
        <w:rPr>
          <w:rFonts w:ascii="Times New Roman"/>
          <w:b w:val="false"/>
          <w:i w:val="false"/>
          <w:color w:val="000000"/>
          <w:sz w:val="28"/>
        </w:rPr>
        <w:t>
</w:t>
      </w:r>
      <w:r>
        <w:rPr>
          <w:rFonts w:ascii="Times New Roman"/>
          <w:b w:val="false"/>
          <w:i w:val="false"/>
          <w:color w:val="000000"/>
          <w:sz w:val="28"/>
        </w:rPr>
        <w:t>
      3) документ, подтверждающий направление другим лицам, участвующим в деле, копий заявления и документов, которые у них отсутствуют;</w:t>
      </w:r>
      <w:r>
        <w:br/>
      </w:r>
      <w:r>
        <w:rPr>
          <w:rFonts w:ascii="Times New Roman"/>
          <w:b w:val="false"/>
          <w:i w:val="false"/>
          <w:color w:val="000000"/>
          <w:sz w:val="28"/>
        </w:rPr>
        <w:t>
</w:t>
      </w:r>
      <w:r>
        <w:rPr>
          <w:rFonts w:ascii="Times New Roman"/>
          <w:b w:val="false"/>
          <w:i w:val="false"/>
          <w:color w:val="000000"/>
          <w:sz w:val="28"/>
        </w:rPr>
        <w:t>
      4) доверенность или иной документ, подтверждающий полномочия лица на подписание заявления.</w:t>
      </w:r>
    </w:p>
    <w:bookmarkEnd w:id="68"/>
    <w:bookmarkStart w:name="z789" w:id="69"/>
    <w:p>
      <w:pPr>
        <w:spacing w:after="0"/>
        <w:ind w:left="0"/>
        <w:jc w:val="both"/>
      </w:pPr>
      <w:r>
        <w:rPr>
          <w:rFonts w:ascii="Times New Roman"/>
          <w:b w:val="false"/>
          <w:i w:val="false"/>
          <w:color w:val="000000"/>
          <w:sz w:val="28"/>
        </w:rPr>
        <w:t>
      Статья 406-2. Принятие заявления к производству суда</w:t>
      </w:r>
      <w:r>
        <w:br/>
      </w:r>
      <w:r>
        <w:rPr>
          <w:rFonts w:ascii="Times New Roman"/>
          <w:b w:val="false"/>
          <w:i w:val="false"/>
          <w:color w:val="000000"/>
          <w:sz w:val="28"/>
        </w:rPr>
        <w:t>
</w:t>
      </w:r>
      <w:r>
        <w:rPr>
          <w:rFonts w:ascii="Times New Roman"/>
          <w:b w:val="false"/>
          <w:i w:val="false"/>
          <w:color w:val="000000"/>
          <w:sz w:val="28"/>
        </w:rPr>
        <w:t>
      1. Заявление о пересмотре судебного акта по вновь открывшимся обстоятельствам, поданное с соблюдением требований, предъявляемых к его форме и содержанию, принимается к производству соответствующего суда.</w:t>
      </w:r>
      <w:r>
        <w:br/>
      </w:r>
      <w:r>
        <w:rPr>
          <w:rFonts w:ascii="Times New Roman"/>
          <w:b w:val="false"/>
          <w:i w:val="false"/>
          <w:color w:val="000000"/>
          <w:sz w:val="28"/>
        </w:rPr>
        <w:t>
</w:t>
      </w:r>
      <w:r>
        <w:rPr>
          <w:rFonts w:ascii="Times New Roman"/>
          <w:b w:val="false"/>
          <w:i w:val="false"/>
          <w:color w:val="000000"/>
          <w:sz w:val="28"/>
        </w:rPr>
        <w:t>
      2. Вопрос о принятии заявления к производству суда решается судьей соответствующего суда единолично в пятидневный срок со дня его поступления в суд.</w:t>
      </w:r>
      <w:r>
        <w:br/>
      </w:r>
      <w:r>
        <w:rPr>
          <w:rFonts w:ascii="Times New Roman"/>
          <w:b w:val="false"/>
          <w:i w:val="false"/>
          <w:color w:val="000000"/>
          <w:sz w:val="28"/>
        </w:rPr>
        <w:t>
</w:t>
      </w:r>
      <w:r>
        <w:rPr>
          <w:rFonts w:ascii="Times New Roman"/>
          <w:b w:val="false"/>
          <w:i w:val="false"/>
          <w:color w:val="000000"/>
          <w:sz w:val="28"/>
        </w:rPr>
        <w:t>
      3. О принятии заявления к производству судья соответствующего суда выносит определение.</w:t>
      </w:r>
      <w:r>
        <w:br/>
      </w:r>
      <w:r>
        <w:rPr>
          <w:rFonts w:ascii="Times New Roman"/>
          <w:b w:val="false"/>
          <w:i w:val="false"/>
          <w:color w:val="000000"/>
          <w:sz w:val="28"/>
        </w:rPr>
        <w:t>
</w:t>
      </w:r>
      <w:r>
        <w:rPr>
          <w:rFonts w:ascii="Times New Roman"/>
          <w:b w:val="false"/>
          <w:i w:val="false"/>
          <w:color w:val="000000"/>
          <w:sz w:val="28"/>
        </w:rPr>
        <w:t>
      4. В определении указываются дата и место проведения судебного заседания по рассмотрению заявления.</w:t>
      </w:r>
      <w:r>
        <w:br/>
      </w:r>
      <w:r>
        <w:rPr>
          <w:rFonts w:ascii="Times New Roman"/>
          <w:b w:val="false"/>
          <w:i w:val="false"/>
          <w:color w:val="000000"/>
          <w:sz w:val="28"/>
        </w:rPr>
        <w:t>
</w:t>
      </w:r>
      <w:r>
        <w:rPr>
          <w:rFonts w:ascii="Times New Roman"/>
          <w:b w:val="false"/>
          <w:i w:val="false"/>
          <w:color w:val="000000"/>
          <w:sz w:val="28"/>
        </w:rPr>
        <w:t>
      5. Копии определения направляются лицам, участвующим в деле.</w:t>
      </w:r>
    </w:p>
    <w:bookmarkEnd w:id="69"/>
    <w:bookmarkStart w:name="z795" w:id="70"/>
    <w:p>
      <w:pPr>
        <w:spacing w:after="0"/>
        <w:ind w:left="0"/>
        <w:jc w:val="both"/>
      </w:pPr>
      <w:r>
        <w:rPr>
          <w:rFonts w:ascii="Times New Roman"/>
          <w:b w:val="false"/>
          <w:i w:val="false"/>
          <w:color w:val="000000"/>
          <w:sz w:val="28"/>
        </w:rPr>
        <w:t>
      Статья 406-3. Возвращение заявления о пересмотре судебного акта</w:t>
      </w:r>
      <w:r>
        <w:br/>
      </w:r>
      <w:r>
        <w:rPr>
          <w:rFonts w:ascii="Times New Roman"/>
          <w:b w:val="false"/>
          <w:i w:val="false"/>
          <w:color w:val="000000"/>
          <w:sz w:val="28"/>
        </w:rPr>
        <w:t>
                    по вновь открывшимся обстоятельствам</w:t>
      </w:r>
      <w:r>
        <w:br/>
      </w:r>
      <w:r>
        <w:rPr>
          <w:rFonts w:ascii="Times New Roman"/>
          <w:b w:val="false"/>
          <w:i w:val="false"/>
          <w:color w:val="000000"/>
          <w:sz w:val="28"/>
        </w:rPr>
        <w:t>
</w:t>
      </w:r>
      <w:r>
        <w:rPr>
          <w:rFonts w:ascii="Times New Roman"/>
          <w:b w:val="false"/>
          <w:i w:val="false"/>
          <w:color w:val="000000"/>
          <w:sz w:val="28"/>
        </w:rPr>
        <w:t>
      1. Судья соответствующего суда возвращает заявителю поданное им заявление о пересмотре судебного акта по вновь открывшимся обстоятельствам, если при решении вопроса о принятии его к производству установит, что:</w:t>
      </w:r>
      <w:r>
        <w:br/>
      </w:r>
      <w:r>
        <w:rPr>
          <w:rFonts w:ascii="Times New Roman"/>
          <w:b w:val="false"/>
          <w:i w:val="false"/>
          <w:color w:val="000000"/>
          <w:sz w:val="28"/>
        </w:rPr>
        <w:t>
</w:t>
      </w:r>
      <w:r>
        <w:rPr>
          <w:rFonts w:ascii="Times New Roman"/>
          <w:b w:val="false"/>
          <w:i w:val="false"/>
          <w:color w:val="000000"/>
          <w:sz w:val="28"/>
        </w:rPr>
        <w:t xml:space="preserve">
      1) заявление подано с нарушением правил, установленных </w:t>
      </w:r>
      <w:r>
        <w:rPr>
          <w:rFonts w:ascii="Times New Roman"/>
          <w:b w:val="false"/>
          <w:i w:val="false"/>
          <w:color w:val="000000"/>
          <w:sz w:val="28"/>
        </w:rPr>
        <w:t>статьей 405</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2) заявление подано после истечения установленного срока и отсутствует ходатайство о его восстановлении или в восстановлении пропущенного срока подачи заявления отказано;</w:t>
      </w:r>
      <w:r>
        <w:br/>
      </w:r>
      <w:r>
        <w:rPr>
          <w:rFonts w:ascii="Times New Roman"/>
          <w:b w:val="false"/>
          <w:i w:val="false"/>
          <w:color w:val="000000"/>
          <w:sz w:val="28"/>
        </w:rPr>
        <w:t>
</w:t>
      </w:r>
      <w:r>
        <w:rPr>
          <w:rFonts w:ascii="Times New Roman"/>
          <w:b w:val="false"/>
          <w:i w:val="false"/>
          <w:color w:val="000000"/>
          <w:sz w:val="28"/>
        </w:rPr>
        <w:t>
      3) не соблюдены требования, предъявляемые к форме и содержанию заявления.</w:t>
      </w:r>
      <w:r>
        <w:br/>
      </w:r>
      <w:r>
        <w:rPr>
          <w:rFonts w:ascii="Times New Roman"/>
          <w:b w:val="false"/>
          <w:i w:val="false"/>
          <w:color w:val="000000"/>
          <w:sz w:val="28"/>
        </w:rPr>
        <w:t>
</w:t>
      </w:r>
      <w:r>
        <w:rPr>
          <w:rFonts w:ascii="Times New Roman"/>
          <w:b w:val="false"/>
          <w:i w:val="false"/>
          <w:color w:val="000000"/>
          <w:sz w:val="28"/>
        </w:rPr>
        <w:t>
      2. О возвращении заявления выносится определение.</w:t>
      </w:r>
      <w:r>
        <w:br/>
      </w:r>
      <w:r>
        <w:rPr>
          <w:rFonts w:ascii="Times New Roman"/>
          <w:b w:val="false"/>
          <w:i w:val="false"/>
          <w:color w:val="000000"/>
          <w:sz w:val="28"/>
        </w:rPr>
        <w:t>
      Копия определения направляется заявителю вместе с заявлением и прилагаемыми к нему документами не позднее следующего дня после дня его вынесения.</w:t>
      </w:r>
      <w:r>
        <w:br/>
      </w:r>
      <w:r>
        <w:rPr>
          <w:rFonts w:ascii="Times New Roman"/>
          <w:b w:val="false"/>
          <w:i w:val="false"/>
          <w:color w:val="000000"/>
          <w:sz w:val="28"/>
        </w:rPr>
        <w:t>
</w:t>
      </w:r>
      <w:r>
        <w:rPr>
          <w:rFonts w:ascii="Times New Roman"/>
          <w:b w:val="false"/>
          <w:i w:val="false"/>
          <w:color w:val="000000"/>
          <w:sz w:val="28"/>
        </w:rPr>
        <w:t>
      3. Определение суда о возвращении заявления может быть обжаловано, опротестовано.";</w:t>
      </w:r>
      <w:r>
        <w:br/>
      </w:r>
      <w:r>
        <w:rPr>
          <w:rFonts w:ascii="Times New Roman"/>
          <w:b w:val="false"/>
          <w:i w:val="false"/>
          <w:color w:val="000000"/>
          <w:sz w:val="28"/>
        </w:rPr>
        <w:t>
</w:t>
      </w:r>
      <w:r>
        <w:rPr>
          <w:rFonts w:ascii="Times New Roman"/>
          <w:b w:val="false"/>
          <w:i w:val="false"/>
          <w:color w:val="000000"/>
          <w:sz w:val="28"/>
        </w:rPr>
        <w:t xml:space="preserve">
      70) </w:t>
      </w:r>
      <w:r>
        <w:rPr>
          <w:rFonts w:ascii="Times New Roman"/>
          <w:b w:val="false"/>
          <w:i w:val="false"/>
          <w:color w:val="000000"/>
          <w:sz w:val="28"/>
        </w:rPr>
        <w:t>статью 409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409. Определение суда о пересмотре дела</w:t>
      </w:r>
      <w:r>
        <w:br/>
      </w:r>
      <w:r>
        <w:rPr>
          <w:rFonts w:ascii="Times New Roman"/>
          <w:b w:val="false"/>
          <w:i w:val="false"/>
          <w:color w:val="000000"/>
          <w:sz w:val="28"/>
        </w:rPr>
        <w:t>
</w:t>
      </w:r>
      <w:r>
        <w:rPr>
          <w:rFonts w:ascii="Times New Roman"/>
          <w:b w:val="false"/>
          <w:i w:val="false"/>
          <w:color w:val="000000"/>
          <w:sz w:val="28"/>
        </w:rPr>
        <w:t>
      1. Суд, рассмотрев заявление о пересмотре решения, определения или постановления по вновь открывшимся обстоятельствам, либо удовлетворяет заявление и отменяет решение, определение или постановление, либо отказывает в пересмотре.</w:t>
      </w:r>
      <w:r>
        <w:br/>
      </w:r>
      <w:r>
        <w:rPr>
          <w:rFonts w:ascii="Times New Roman"/>
          <w:b w:val="false"/>
          <w:i w:val="false"/>
          <w:color w:val="000000"/>
          <w:sz w:val="28"/>
        </w:rPr>
        <w:t>
</w:t>
      </w:r>
      <w:r>
        <w:rPr>
          <w:rFonts w:ascii="Times New Roman"/>
          <w:b w:val="false"/>
          <w:i w:val="false"/>
          <w:color w:val="000000"/>
          <w:sz w:val="28"/>
        </w:rPr>
        <w:t>
      2. Решения судов первой, апелляционной и кассационной инстанций об отмене судебного акта по вновь открывшимся обстоятельствам и об отказе в удовлетворении заявления о пересмотре судебного акта по вновь открывшимся обстоятельствам могут быть обжалованы и опротестованы в установленном порядке.</w:t>
      </w:r>
      <w:r>
        <w:br/>
      </w:r>
      <w:r>
        <w:rPr>
          <w:rFonts w:ascii="Times New Roman"/>
          <w:b w:val="false"/>
          <w:i w:val="false"/>
          <w:color w:val="000000"/>
          <w:sz w:val="28"/>
        </w:rPr>
        <w:t>
</w:t>
      </w:r>
      <w:r>
        <w:rPr>
          <w:rFonts w:ascii="Times New Roman"/>
          <w:b w:val="false"/>
          <w:i w:val="false"/>
          <w:color w:val="000000"/>
          <w:sz w:val="28"/>
        </w:rPr>
        <w:t>
      3. В случае отмены решения, определения или постановления дело рассматривается судом по правилам, установленным настоящим Кодексом.".</w:t>
      </w:r>
    </w:p>
    <w:bookmarkEnd w:id="70"/>
    <w:bookmarkStart w:name="z805" w:id="71"/>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с 1 января 2010 года.</w:t>
      </w:r>
    </w:p>
    <w:bookmarkEnd w:id="71"/>
    <w:bookmarkStart w:name="z806" w:id="72"/>
    <w:p>
      <w:pPr>
        <w:spacing w:after="0"/>
        <w:ind w:left="0"/>
        <w:jc w:val="both"/>
      </w:pP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xml:space="preserve"> Рассмотрение дел, находящихся в судах первой и апелляционной инстанций, принятых к производству до 1 января 2010 года, осуществляется по правилам процессуального законодательства, действовавшего до введения настоящего Закона в действие.</w:t>
      </w:r>
    </w:p>
    <w:bookmarkEnd w:id="72"/>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