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f8d7" w14:textId="a8df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2010 года № 366-IV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(Ведомости Парламента Республики Казахстан, 2002 г., № 5, ст. 51; 2004 г., № 23, ст. 142; 2006 г., № 9, ст. 49; 2007 г., № 9, ст. 67; № 20, ст. 152; 2009 г., № 8, ст. 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"27-1) выдача, учет, хранение и уничтожение дипломатических и служебных паспортов Республики Казахстан в порядке, определяемом Президентом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на другие должности и освобождение с дипломатической службы в Министерстве иностранных дел производятся Министром иностранных дел Республики Казахстан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на другие должности и освобождение с дипломатической службы в загранучреждениях производятся Министром иностранных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Дипломатические ранги Чрезвычайного и Полномочного Посла,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участия в реализации внешней политики Республики Казахстан и эффективности участия в реализации внешнеполитических инициатив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 может быть присвоен сотрудникам дипломатической службы, имеющим стаж дипломатической службы не менее двух лет на должности Чрезвычайного и Полномочного Посла Республики Казахстан, Постоянного представителя Республики Казахстан при международной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 класса может быть присвоен сотрудникам дипломатической службы, занимающим должность Министра иностранных дел Республики Казахстан, Чрезвычайного и Полномочного Посла Республики Казахстан, Постоянного представителя Республики Казахстан при международной организации, ответственного секретаря Министерства иностранных дел Республики Казахстан, заместителя Министра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II класса может быть присвоен сотрудникам дипломатической службы, занимающим должность не ниже председателя комитета, посла по особым поручениям Министерства иностранных дел, директора департамента, поверенного в делах Республики Казахстан, генерального консула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дипломатические ранги присваиваются Министром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дипломатических рангов определяется положением, утверждаемым Президентом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Сотрудники дипломатической службы, имеющие дипломатический ранг Чрезвычайного и Полномочного Посла, и их супруги имеют право пожизненного пользования дипломатическим паспортом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слово "Начальное" заменить словами "Дошкольное воспитание и обучение, начальное";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26. Компенсация расходов на погребение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погребения умершего (погибшего) за рубежом сотрудника или работника дипломатической службы члену его семьи выплачивается единовременное пособие в размере трех среднемесячных заработных плат по последней должности, которую он занимал в Министерстве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погребения умершего (погибшего) за рубежом члена семьи сотрудника или работника дипломатической службы сотруднику или работнику дипломатической службы выплачивается единовременное пособие в размере трех среднемесячных заработных плат по последней должности, которую он занимал в Министерстве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Доставка тела умершего (погибшего) за рубежом сотрудника или работника дипломатической службы либо члена семьи в Республику Казахстан к месту его постоянного проживания или в любое другое место по согласованию с членами семьи умершего (погибшего) сотрудника или работника дипломатической службы либо с сотрудником или работником дипломатической службы и расходы, связанные с ней, осуществляются за счет бюджетных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Обеспечение должностных лиц, направленных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работу в международные организации от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Казахстан, ранее занимавших должности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приравниваются в вопросах денежного содержания, социального, пенсионного и медицинского обеспечения,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части ежегодной денежной компенсации стоимости представительской экипировки, к персоналу загранучреждения в соответствующем иностранном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денежное содержание, социальное, пенсионное и медицинское обеспечение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в международной организации меньше, чем у персонала загранучреждения в соответствующем иностранном государстве, разница возмещается по приравненной должности за счет бюджетных средств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Приравнивание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в соответствующем иностранном государстве осуществляется по решению Правительства Республики Казахстан.".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