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b6b5" w14:textId="d6cb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января 2010 года № 241-IV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2009 года "О внесении изменений и дополнений в Уголовно-процессуальный кодекс Республики Казахстан по вопросам упрощенного досудебного производства", опубликованный в газетах "Егемен Қазақстан" и "Казахстанская правда" 12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внесении изменений и дополнений в некоторые законодательные акты Республики Казахстан по вопросам профилактики бытового насилия", опубликованный в газетах "Егемен Қазақстан" и "Казахстанская правда" 12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Уголовный, Уголовно-процессуальный и Гражданский процессуальный кодексы Республики Казахстан по вопросам совершенствования судебной системы", опубликованный в газетах "Егемен Қазақстан" и "Казахстанская правда" 22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системы", опубликованный в газетах "Егемен Қазақстан" и "Казахстанская правда" 21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"медицинское учреждение", "специальное медицинское учреждение", "медицинского учреждения", "медицинском учреждении", "специализированное медицинское учреждение" заменить соответственно словами "медицинскую организацию", "специальную медицинскую организацию", "медицинской организации", "медицинской организации", "специализированную медицинскую организацию";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"результате" заменить словом "ходе";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"работы по определенной специальности" заменить словами "практической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"41-1) "специальные научные знания" - область специальных знаний, содержание которой составляют научные знания, реализованные в методиках судебно-экспертных исследований;";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83.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качестве эксперта может быть вызвано не заинтересованное в деле лицо, обладающее специальными научными знаниями. Иные требования, предъявляемые к лицу, которому может быть поручено производство экспертизы, устанавливаются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243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Вызов эксперта, назначение и производство экспертизы осуществляются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статьей 354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знакомиться с материалами дела, относящимися к предмету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заявлять ходатайства о представлении ему дополнительных материалов, необходимых для дачи заключения, а также о принятии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производстве процессуальных действий и судебном заседании с разрешения органа, ведущего уголовный процесс, и задавать участвующим в них лицам вопросы, относящиеся к предмету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знакомиться с протоколом процессуального действия, в котором он участвовал,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органом, назначившим экспертизу, давать в пределах своей компетенции заключение по выявленным в ходе судебно-экспертного исследования обстоятельствам, имеющим значение для дела, выходящим за пределы вопросов, содержащихся в постановлении о назначении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представлять заключение и давать показания на родном языке или языке, которым владеет; пользоваться бесплатной помощью переводчика; заявлять отвод переводчику;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обжаловать решения и действия органа, ведущего уголовный процесс, и иных лиц, участвующих в производстве по делу, ущемляющие его права при производстве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получать возмещение расходов, понесенных при производстве экспертизы, и вознаграждение за выполненную работу, если производство судебной экспертизы не входит в круг его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вести переговоры с участниками процесса по вопросам, связанным с производством экспертизы, без ведома органа, ведущего уголовный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собирать материалы для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исследования, могущие повлечь полное или частичное уничтожение объектов либо изменение их внешнего вида или основных свойств, если на это не было специального разрешения органа, назначившего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являться по вызову органа, ведущего уголовный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всестороннее, полное и объективное исследование представленных ему объектов, дать обоснованное и объективное письменное заключение по поставленным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отказаться от дачи заключения и составить мотивированное письменное сообщение о невозможности дать заключение и направить его в орган, ведущий уголовный процесс,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давать показания по вопросам, связанным с проведенным исследованием и данным заключением;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представленных на исследование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разглашать сведения об обстоятельствах дела и иные сведения, ставшие ему известными в связи с производством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органу, назначившему экспертизу, смету расходов и отчет о расходах, понесенных в связи с производством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 дачу заведомо ложного заключения эксперт несет уголовную ответственность, установленную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Эксперт, являющийся сотрудником органов судебной экспертизы,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 производстве экспертизы живого лица, а также трупа в качестве эксперта не может участвовать врач, который до назначения экспертизы оказывал соответствующему лицу медицинскую помощь.";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Предыдущее участие лица в данном деле в качестве эксперта не является обстоятельством, исключающим поручение ему производства экспертизы по делу, кроме случаев, когда она назначается повторно после экспертизы, проведенной с его участием.";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Заключение эксперта - оформленный в соответствии с требованиями настоящего Кодекса документ, отражающий ход и результаты судебно-экспертного исследования.";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Научно-технические средства в процессе доказывания по уголовному делу могут быть использованы органом, ведущим уголовный процесс, а также экспертом и специалистом при исполнении ими процессуальных обязанностей, предусмотренных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слова "действий" дополнить словами "и протоколе судебного заседания";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пятнадцатой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"психиатрическом или ином медицинском учреждении" заменить словами "психиатрической или иной медицинской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242. Порядок назначения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Признав необходимым назначение экспертизы, орган, ведущий уголовный процесс, выносит об этом постановление, в котором указываются: наименование органа, назначившего экспертизу, время, место назначения экспертизы; вид экспертизы; основания для назначения экспертизы; объекты, направляемые на экспертизу, и информация об их происхождении, а также разрешение на возможное полное или частичное уничтожение указанных объектов, изменение их внешнего вида или основных свойств в ходе исследования; наименование органа судебной экспертизы и (или) фамилия, имя, отчество лица, которому поручено производство судебной экспертизы. Постановление органа, ведущего уголовный процесс, о назначении экспертизы обязательно для исполнения органами или лицами, которым оно адресовано, и входит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принятие решения о возбуждении уголовного дела невозможно без производства экспертизы, она может быть назначена до возбуждения уголовного дела. При этом объектами судебно-экспертных исследований являются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прилагаемые к заявлениям или сообщениям о преступлениях, представленные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непосредственно обнаруженные должностными лицами и органами, управомоченными возбудить уголовное дело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процессуальных действий, допускаемых настоящим Кодексом в ходе доследственной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истребованные или представленные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в деле актов ревизий, проверок, заключений ведомственных инспекций, а также официальных документов, составленных по результатам исследований, проводимых специалистами в ходе процессуальных действий, не исключает возможности назначения судебной экспертизы по тем же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Экспертиза может быть назначена по инициативе участников процесса, защищающих свои или представляемые права и интересы. Участник процесса, защищающий свои или представляемые права и интересы, в письменном виде представляет органу, ведущему уголовный процесс, вопросы, по которым, по его мнению, должно быть дано заключение эксперта, указывает объекты исследования, а также называет лицо (лица), которое может быть приглашено в качестве эксперта. При этом орган, ведущий уголовный процесс, не вправе отказать в назначении экспертизы, за исключением случаев, когда вопросы, представленные на ее разрешение, не относятся к уголовному делу или предмету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 процесса, по инициативе которого назначается экспертиза, может представить в качестве объектов экспертного исследования предметы, документы. Орган, ведущий уголовный процесс, вправе мотивированным постановлением исключить их из числа таковых.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Рассмотрев представленные вопросы, орган, ведущий уголовный процесс, отклоняет те из них, которые не относятся к уголовному делу или предмету судебной экспертизы, выясняет, нет ли оснований для отвода эксперта, после чего выносит постановление о назначении экспертизы с соблюдением требований, указанных в части первой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Возмещение расходов, связанных с производством экспертизы, а также оплата труда эксперта производятся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Орган, ведущий уголовный процесс, обеспечивает доставление к эксперту подозреваемого, обвиняемого, потерпевшего, свидетеля, если признано необходимым их присутствие при проведении экспертизы.";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5) и 6)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присутствовать при производстве экспертизы в порядке, предусмотренном статьей 246-1 настоящего Кодекса, с разрешения органа, ведущего уголовный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знакомиться с заключением эксперта либо сообщением о невозможности дать заключение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стадии возбуждения уголовного дела перечисленными правами обладают лицо, пострадавшее от совершения преступления, а также лицо, в отношении которого решается вопрос о возбуждении уголовного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"следователь" заменить словами "орган, ведущий уголовный процесс";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"права и обязанности, перечисленные в части первой настоящей статьи" заменить словами "право,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слова "свидетелей" дополнить словами ", а также лица, пострадавшего от совершения преступления, и лица, в отношении которого решается вопрос о возбуждении уголовного дела,";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слово "следователь" заменить словами "орган, ведущий уголовный процесс,";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244-1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244-1. Гарантии прав и законных интересов лиц,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отношении которых производится судебная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судебной экспертизы живых лиц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лишение или стеснение их прав, гарантированных законом (в том числе путем обмана, применения насилия, угроз и иных незаконных мер), в целях получения от них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указанных лиц в качестве субъектов клинических исследований медицинских технологий, фармакологических 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методов исследования, предусматривающих хирургическое вмешательство.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Лицо, в отношении которого производится судебная экспертиза, должно быть информировано в доступной для него форме органом, назначившим судебную экспертизу, об используемых методах судебно-экспертных исследований, включая альтернативные, о возможных болевых ощущениях и побочных явлениях. Указанная информация предоставляется также законному представителю лица, в отношении которого производится судебная экспертиза,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лицу, в отношении которого производится судебная экспертиза, может оказываться только по основаниям и в порядке, предусмотренным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Лицу, помещенному в медицинскую организацию, предоставляется возможность подачи жалоб и ходатайств. Жалобы и ходатайства, поданные в порядке, предусмотренном настоящим Кодексом, направляются администрацией медицинской организации адресату в течение двадцати четырех часов и не подлежат цензуре.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Судебная экспертиза, производимая в отношении лица с его согласия, может быть прекращена на любой ее стадии по инициативе указанного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245. Производство экспертизы органом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экспертизы. Права и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органа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поручении экспертизы органу судебной экспертизы орган, ведущий уголовный процесс, направляет постановление о назначении экспертизы и необходимые материалы его руководителю. Экспертиза производится тем сотрудником органа судебной экспертизы, который указан в постановлении. Если конкретный эксперт в постановлении не указан, выбор эксперта осуществляет руководитель органа судебной экспертизы, о чем сообщает лицу, назначившему экспертизу, в трехдневный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органа судебной экспертизы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указав мотивы, возвратить органу, назначившему экспертизу, без исполнения постановление о назначении судебной экспертизы и представленные на исследование объекты в случаях, если: в данном органе судебной экспертизы отсутствует эксперт, обладающий необходимыми специальными научными знаниями; материально-техническая база и условия данного органа судебной экспертизы не позволяют решить конкретные экспертные задачи; вопросы, поставленные перед судебным экспертом, выходят за пределы его компетенции; материалы для производства экспертизы представлены с нарушением требований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ходатайствовать перед органом, назначившим экспертизу, о включении в состав комиссии судебных экспертов лиц, не работающих в данном органе судебной экспертизы, если их специальные научные знания необходимы для 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судебной экспертизы имеет также иные права, предусмотренные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органа судебной экспертизы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истребовать объекты, необходимые для производства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согласования с органом, назначившим экспертизу, привлекать к ее производству лиц, не являющихся сотрудниками данного органа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давать эксперту указания, предрешающие содержание выводов по конкретной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органа судебной экспертизы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нарушая принципа независимости судебного эксперта, обеспечить контроль за соблюдением срока производства судебной экспертизы, всесторонностью, полнотой и объективностью проводимых исследований, сохранностью объектов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разглашать сведения, которые стали ему известны в связи с организацией производства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условия, необходимые для проведения исследований.";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Если производство экспертизы предполагается поручить лицу, не являющемуся сотрудником органа судебной экспертизы, орган, ведущий уголовный процесс, до вынесения постановления о ее назначении должен удостовериться в личности лица, которому он намерен поручить экспертизу, и проверить, нет ли оснований к отводу эксперта,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"Следователь", "следователь" заменить соответственно словами "Орган, ведущий уголовный процесс,", "орган, ведущий уголовный процесс,";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246-1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246-1. Присутствие участников процесса при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Орган, ведущий уголовный процесс, вправе присутствовать при производстве экспертизы, получать разъяснения эксперта по поводу проводимых им действий. Факт присутствия органа, ведущего уголовный процесс, при производстве экспертизы отражается в заключении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экспертизы с разрешения органа, ведущего уголовный процесс, могут присутствовать участники процесса, защищающие свои или представляемые права и интересы. В этом случае участие органа, ведущего уголовный процесс,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удовлетворении органом, ведущим уголовный процесс, соответствующего ходатайства лицо, его заявившее, извещается о месте и времени производства экспертизы. Неявка извещенного лица не препятствует производству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процесса, присутствующие при производстве судебной экспертизы, не вправе вмешиваться в ход исследований, но могут давать объяснения, относящиеся к предмету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участник процесса, присутствующий при производстве судебной экспертизы, воспрепятствует деятельности судебного эксперта, последний вправе приостановить исследование и ходатайствовать перед органом, ведущим уголовный процесс, об отмене разрешения указанному участнику процесса присутствовать при производстве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судебным экспертом заключения, а также на стадии совещания судебных экспертов и формулирования выводов, если судебная экспертиза производится комиссией судебных экспертов, присутствие участников процесса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Производство судебной психиатрической и судебной психолого-психиатрической экспертизы осуществляется в условиях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судебно-экспертных исследований в отношении лица, сопровождающихся его обнажением, могут присутствовать только лица того же пола. Данное ограничение не распространяется на врачей и других медицинских работников, участвующих в проведении указанных исследований.";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247. Помещение в медицинскую организацию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Если производство судебной экспертизы в отношении лица предполагает проведение судебно-экспертных исследований в условиях стационара, то подозреваемый, обвиняемый, потерпевший, свидетель могут быть помещены в медицинскую организацию на основании постановления о назначении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в медицинскую организацию потерпевшего, свидетеля допускается только с его письменного согласия,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указанное лицо не достигло совершеннолетия или признано судом недееспособным, указанное письменное согласие дается законным представителем. В случае возражения или отсутствия законного представителя письменное согласие дается органом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в медицинскую организацию для производства судебно-медицинской или судебно-психиатрической экспертизы подозреваемого, обвиняемого, не содержащихся под стражей, а также потерпевшего, свидетеля производится в порядке,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содержания лиц, в отношении которых проводится экспертиза, в медицинской организации определяются законодательством Республики Казахстан о здравоохранении.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помещении подозреваемого в медицинскую организацию для проведения стационарной судебно-психиатрической экспертизы срок, в течение которого ему должно быть предъявлено обвинение, прерывается до получения заключения комиссии экспертов о психическом состоянии подозреваемого.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Общий срок пребывания лица, в отношении которого проводится судебно-медицинская или судебно-психиатрическая экспертиза, в медицинской организации равен тридцати суткам. В случае невозможности завершения судебно-экспертных исследований указанный срок может быть продлен на тридцать суток по мотивированному ходатайству эксперта (комиссии экспертов) в соответствии с требованиями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должно быть представлено прокурору или в суд не позднее чем за трое суток до истечения срока производства экспертизы и разрешено в течение трех суток со дня получения. В случае отказа прокурора, суда в продлении срока лицо должно быть выписано из медицинской организации. О заявленном ходатайстве и результатах его рассмотрения прокурором, судом руководитель медицинской организации извещает лицо, в отношении которого производится экспертиза, его защитника, законного представителя, представителя, а также орган, ведущий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Лицо, в отношении которого проводится судебная экспертиза в медицинской организации, его защитник, законный представитель, представитель вправе обжаловать постановление о продления срока ее производства в порядке, предусмотренном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Порядок обращения с объектами судебной экспертизы устанавливается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производстве экспертизы ее объекты с разрешения органа, назначившего экспертизу, могут быть повреждены или использованы только в той мере, в какой это необходимо для проведения исследований и 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разрешение должно содержаться в постановлении о назначении судебной экспертизы или в мотивированном постановлении об удовлетворении ходатайства судебного эксперта либо о частичном отказе в его удовлетворении.";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"несколькими" заменить словами "не менее чем двумя";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предложением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производстве комиссионной судебной экспертизы каждый из судебных экспертов независимо и самостоятельно проводит судебно-экспертное исследование в полном объеме.";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слово "следователя" заменить словами "органа, ведущего уголовный процесс,";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части вторую и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заключении эксперта должны быть указаны: дата его оформления, сроки и место производства экспертизы; основания производства судебной экспертизы; сведения об органе, назначившем экспертизу; сведения об органе судебной экспертизы и (или) эксперте (экспертах), которым поручено производство экспертизы (фамилия, имя, отчество,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эксперта (экспертов) о том, что он предупрежден об уголовной ответственности за дачу заведомо ложного заключения; вопросы, поставленные перед судебным экспертом (экспертами); сведения об участниках процесса, присутствовавших при производстве экспертизы, и о данных ими пояснениях; объекты исследования;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экспертом (экспертами) вопросам.";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Материалы, иллюстрирующие заключение эксперта (фототаблицы, схемы, графики, таблицы и другие материалы), удостоверенные в порядке, предусмотренном частью первой настоящей статьи, прилагаются к заключению и являются его составной частью. К заключению также должны быть приложены оставшиеся после исследования объекты, в том числе образцы.";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лицу"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253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"следователь" заменить словами "орган, ведущий уголовный процесс";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Эксперт не может быть допрошен по поводу обстоятельств, не относящихся к его заключению, ставших ему известными в связи с производством судебно-психиатрической, а также судебно-медицинской экспертизы в отношении живых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254. Предъявление подозреваемому, обвиняемому,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потерпевшему заключения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Заключение эксперта или его сообщение о невозможности дать заключение, а также протокол допроса эксперта до окончания предварительного следствия предъявляются подозреваемому, обвиняемому, потерпевшему либо иным лицам, указанным в частях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которые вправе представлять свои замечания, заявлять возражения по выводам эксперта, заявлять ходатайства о допросе эксперта, назначении дополнительной или повторной экспертизы, а также новых экспертиз. В случае удовлетворения или отклонения такого ходатайства орган, ведущий уголовный процесс, выносит соответствующее постановление, которое под расписку объявляется лицу, заявившему ходатайство.";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255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"правильность вызывает" заменить словами "выводы вызывают";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"назначения и производства" заменить словами "о назначении и производстве";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 случае, если вторая или последующая по счету экспертиза назначается по нескольким основаниям, одни из которых относятся к дополнительной экспертизе, а другие - к повторной, такая экспертиза производится по правилам производства повторной.";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354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Экспертизу проводит эксперт (эксперты), давший заключение в ходе предварительного расследования, либо другой эксперт (эксперты), назначенный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последнем случае председательствующий должен сообщить, кому предполагается поручить производство экспертизы,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комнату. Далее эксперту разъясняются его процессуальные полномочия, он предупреждается об уголовной ответственности за дачу заведомо ложного заключения, о чем дает подписку.";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учетом требований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Кодекса".</w:t>
      </w:r>
    </w:p>
    <w:bookmarkEnd w:id="0"/>
    <w:bookmarkStart w:name="z1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69, № 13, ст. 99; 2008 г., № 13-14, ст. 56; № 15-16, ст. 62; 2009 г., № 15-16, ст. 74; № 17, ст. 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Уголовный, Уголовно-процессуальный и Гражданский процессуальный кодексы Республики Казахстан по вопросам совершенствования судебной системы", опубликованный в газетах "Егемен Қазақстан" и "Казахстанская правда" 22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"специалист" заменить словами "специалист либо переводчик";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обнаружилась их некомпетентность.";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"Предыдущее участие лица в деле в качестве эксперта не является обстоятельством, исключающим поручение ему производство экспертизы по делу, кроме случаев, когда она назначается повторно после проведенной с его участием экспертизы.";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Научно-технические средства в процессе доказывания по делу могут быть использованы судом, сторонами, а также экспертом и специалистом при исполнении ими процессуальных обязанностей, предусмотренных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слова "судом" дополнить словами "либо протоколом судебного заседания";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"материалов дела" заменить словами "ее объектов";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"специалистов" дополнить словами ", отчетов оценщиков";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 определении о назначении экспертизы указываются: наименование суда, время, место назначения экспертизы; наименование сторон по рассматриваемому делу; вид экспертизы; основания для назначения экспертизы; объекты, направляемые на экспертизу, и информация об их происхождении, а также разрешение на возможное полное или частичное уничтожение указанных объектов, изменение их внешнего вида или основных свойств в ходе исследования; наименование органа судебной экспертизы и (или) фамилия лица, которому поручено производство судебной экспертизы. Определение суда о назначении экспертизы обязательно для исполнения органами или лицами, которым оно адресовано, и входит в их компетенцию.";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92. Права и обязанности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Эксперт имеет право: знакомиться с материалами дела, относящимися к предмету экспертизы; заявлять ходатайства о представлении ему дополнительных материалов, необходимых для дачи заключения; участвовать в производстве процессуальных действий и судебном заседании с разрешения суда и задавать участвующим в них лицам вопросы, относящиеся к предмету экспертизы; знакомиться с протоколом процессуального действия, в котором он участвовал,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показаний; по согласованию с судом, назначившим судебную экспертизу, давать в пределах своей компетенции заключение по выявленным в ходе судебно-экспертного исследования обстоятельствам, имеющим значение для гражданского дела, выходящим за пределы вопросов, содержащихся в определении о назначении судебной экспертизы; представлять заключение и давать показания на родном языке или языке, которым владеет; пользоваться бесплатной помощью переводчика; заявлять отвод переводчику; обжаловать решения и действия суда и иных лиц, участвующих в производстве по делу, ущемляющие его права при производстве экспертизы; получать возмещение расходов, понесенных при производстве экспертизы, и вознаграждение за выполненную работу, если производство судебной экспертизы не входит в круг его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 не вправе: помимо суда, вести переговоры с лицами, участвующими в деле, по вопросам, связанным с проведением экспертизы; самостоятельно собирать материалы для экспертного исследования; проводить исследования, могущие повлечь полное или частичное уничтожение объектов, изменение их внешнего вида или основных свойств, если на это не было специального разрешения суда, назначившего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 обязан: являться по вызову суда; провести всестороннее, полное и объективное исследование представленных ему объектов, дать обоснованное письменное заключение по поставленным перед ним вопросам; отказаться от дачи заключения и составить мотивированное письменное сообщение о невозможности дать заключение и направить его в суд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 давать показания по вопросам, связанным с проведенным исследованием и данным заключением; обеспечивать сохранность исследуемых объектов; не разглашать сведения об обстоятельствах дела и иные сведения, ставшие ему известными в связи с производством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дачу заведомо ложного заключения эксперт несет предусмотренную законом уголовную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Эксперт, являющийся сотрудником органов судебной экспертизы,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заключения.</w:t>
      </w:r>
    </w:p>
    <w:bookmarkEnd w:id="1"/>
    <w:bookmarkStart w:name="z1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93. Порядок производства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заседании. При производстве экспертизы ее объекты с разрешения суда, назначившего экспертизу, могут быть повреждены или использованы только в той мере, в какой это необходимо для проведения исследований и дачи заключения.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Достоверность и допустимость объектов экспертного исследования гарантирует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Объекты экспертного исследования, если их габариты и свойства это позволяют, передаются эксперту в упакованном и опечатанном виде. В остальных случаях суд, назначивший экспертизу, должен обеспечить доставку эксперта к местонахождению объектов исследования, беспрепятственный доступ к ним и условия, необходимые для проведения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участвующие в деле, вправе присутствовать при производстве экспертизы, за исключением случаев, когда такое присутствие при производстве экспертизы вне суда может помешать нормальной работе экспертов. При удовлетворении судом просьбы о присутствии при проведении экспертизы лиц, участвующих в деле, указанные лица извещаются о месте и времени производства экспертизы. Неявка извещенных лиц не препятствует производству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присутствия при производстве экспертизы вне суда лиц, участвующих в деле, обязательное участие судебного пристава определяется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руководителю. Экспертиза производится тем сотрудником органа судебной экспертизы, который указан в определении. Если конкретный эксперт в определении о назначении экспертизы не указан, его выбор осуществляет руководитель органа судебной экспертизы, о чем сообщает суду, назначившему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Руководитель органа судебной экспертизы вправе: указав мотивы, возвратить в суд без исполнения определение о назначении экспертизы, представленные для ее производства объекты в случаях, если: в данном органе судебной экспертизы отсутствует эксперт, обладающий необходимыми специальными научными знаниями; материально-техническая база и условия данного органа судебной экспертизы не позволяют решить конкретные экспертные задачи; вопросы, поставленные перед экспертом, выходят за пределы его компетенции; материалы для проведения экспертизы представлены с нарушением требований, предусмотренных настоящим Кодексом; ходатайствовать перед судом о включении в состав комиссии судебных экспертов лиц, не работающих в данном органе судебной экспертизы, если их специальные научные знания необходимы для 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судебной экспертизы имеет также иные права, предусмотренные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органа судебной экспертизы не вправе: истребовать без определения о назначении судебной экспертизы объекты, необходимые для ее производства; самостоятельно без согласования с судом привлекать к ее производству лиц, не работающих в данном учреждении; давать эксперту указания, предрешающие содержание выводов по конкретной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Руководитель органа судебной экспертизы обязан: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закона; не нарушая принципа независимости судебного эксперта, обеспечить контроль за соблюдением срока производства судебной экспертизы, всесторонностью, полнотой и объективностью проводимых исследований, обеспечением сохранности объектов судебной экспертизы; не разглашать сведения, которые стали ему известны в связи с организацией производства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производство экспертизы предполагается поручить лицу, не являющемуся сотрудником органа судебной экспертизы, суд до вынесения определения о ее назначении должен удостовериться в его личности и отсутствии оснований к отводу эксперта,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Суд выносит определение о назначении экспертизы, вручает его эксперту, разъясняет ему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предупреждает об уголовной ответственности за дачу заведомо ложного заключения. О выполнении этих действий суд делает отметку в определении о назначении экспертизы, которая удостоверяется подписью эксперта. Таким же образом фиксируются заявления, сделанные экспертом, и его ходатайства. Об отклонении ходатайства эксперта суд выносит мотивированное определение.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расходов, связанных с производством экспертизы, а также оплата труда эксперта производится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"несколькими" заменить словами "не менее чем двумя";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предложением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производстве комиссионной судебной экспертизы каждый из судебных экспертов независимо и самостоятельно проводит судебно-экспертное исследование в полном объеме.";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96. Заключение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Заключение эксперта - это представленные в предусмотренной настоящим Кодексом письменной форме выводы по вопросам, поставленным перед экспертом судом или сторонами, основанные на исследовании объектов экспертизы, проведенном с использованием специальных научных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составляется экспертом (экспертами) после производства необходимых исследований с учетом его результатов от своего имени, удостоверяется его (их) подписью и личной печатью и направляется в суд, назначивший экспертизу. В случае проведения экспертизы органом судебной экспертизы подпись эксперта (экспертов) заверяется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заключении эксперта должны быть указаны: дата его оформления, сроки и место производства экспертизы; основания производства судебной экспертизы; сведения о суде, сведения об органе судебной экспертизы и (или) эксперте (экспертах), которым поручено производство экспертизы (фамилия, имя, отчество, образование, специальность, стаж работы по специальности, ученая степень и ученое звание, занимаемая должность); отметка, удостоверенная подписью эксперта о том, что он предупрежден об уголовной ответственности за дачу заведомо ложного заключения; вопросы, поставленные перед экспертом (экспертами); сведения об участниках процесса, присутствовавших при производстве экспертизы, и данных ими пояснениях; объекты исследования;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экспертом (экспертами)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 должно содержать обоснование невозможности ответить на все или некоторые из поставленных вопросов, если обстоятельства,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выявлены в ходе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Материалы, иллюстрирующие заключение эксперта (фототаблицы, схемы, графики, таблицы и другие материалы), удостоверенные в порядке, предусмотренном частью второй настоящей статьи, прилагаются к заключению и являются его составной частью. К заключению также должны быть приложены оставшиеся после исследования объекты, в том числе образцы.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Показания эксперта, данные им в ходе допроса, проведенного в порядке, предусмотренном статьей 98-1 настоящего Кодекса, являются доказательствами лишь в части разъяснения, дополнения либо уточнения данного им ранее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эксперта не является обязательным для суда, однако его несогласие с заключением должно быть мотивировано.";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"новых вопросов в отношении ранее исследованных обстоятельств" заменить словами "необходимости решения дополнительных вопросов, связанных с предыдущим исследованием";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"правильность вызывает" заменить словами "выводы вызывают";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случае, если вторая или последующая по счету экспертиза назначается по нескольким основаниям, одни из которых относятся к дополнительной экспертизе, а другие - к повторной, такая экспертиза производится по правилам производства повторной.";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98-1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98-1. Допрос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Допрос эксперта может быть произведен только после оглашения заключения эксперта в случае, если оно недостаточно ясно, имеет пробелы, для восполнения которых не требуется проведения дополнительных исследований, или необходимо уточнить примененные экспертом методы и термины.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 не может быть допрошен по поводу обстоятельств, не относящихся к его заключению, ставших ему известными в связи с производством судебно-психиатрической, а также судебно-медицинской экспертизы в отношении живых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эксперта допрашивает сторона, по ходатайству которой назначена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экспертиза произведена по соглашению между сторонами или по инициативе суда, первым задает вопросы эксперту истец, затем ответчик.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Суд вправе задавать эксперту вопросы в любой момент допроса.";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Порядок производства судебной психиатрической экспертизы в психиатрических стационарах установлен законодательством Республики Казахстан о судебной экспертизе.".</w:t>
      </w:r>
    </w:p>
    <w:bookmarkEnd w:id="2"/>
    <w:bookmarkStart w:name="z1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внесении изменений и дополнений в некоторые законодательные акты Республики Казахстан по вопросам профилактики бытового насилия", опубликованный в газетах "Егемен Қазақстан" и "Казахстанская правда" 12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внесении изменений и дополнения в некоторые законодательные акты Республики Казахстан по вопросам беженцев", опубликованный в газетах "Егемен Қазақстан" и "Казахстанская правда" 12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г.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597.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качестве эксперта может быть вызвано не заинтересованное в деле лицо, обладающее специальными научными знаниями. Производство судебной экспертизы может быть поручено: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сотрудникам органов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осуществляющим судебно-экспертную деятельность на основании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разовом порядке иным лицам в соответствии с требованиями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 вправе: знакомиться с материалами дела, относящимися к предмету экспертизы; заявлять ходатайства о представлении ему дополнительных материалов, необходимых для дачи заключения; участвовать в производстве процессуальных действий с разрешения органа (должностного лица), в производстве которых находится дело об административном правонарушении, и задавать участвующим в них лицам вопросы, относящиеся к предмету экспертизы; знакомиться с протоколом процессуального действия, в котором он участвовал, и делать подлежащие внесению в протоколы замечания относительно полноты и правильности фиксации его действий и показаний; по согласованию с судьей, органом (должностным лицом), назначившим судебную экспертизу, давать в пределах своей компетенции заключение по выявленным в ходе судебно-экспертного исследования обстоятельствам, имеющим значение для гражданского дела, выходящим за пределы вопросов, содержащихся в определении о назначении судебной экспертизы; представлять заключение и давать показания на родном языке или языке, которым владеет; пользоваться бесплатной помощью переводчика; заявлять отвод переводчику; обжаловать решения и действия суда и иных лиц, участвующих в производстве по делу, ущемляющие его права при производстве экспертизы; получать возмещение расходов, понесенных при производстве экспертизы, и вознаграждение за выполненную работу, если производство судебной экспертизы не входит в круг его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 обязан: являться по вызову судьи, органа (должностного лица), в производстве которых находится дело об административном правонарушении; провести всестороннее, полное и объективное исследование представленных ему объектов, дать обоснованное письменное заключение по поставленным перед ним вопросам; отказаться от дачи заключения и составить мотивированное письменное сообщение о невозможности дать заключение и направить его органу (должностному лицу), назначившему судебную экспертизу, в случаях, предусмотренных частью тринадцатой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 давать показания по вопросам, связанным с проведенным исследованием и данным заключением; обеспечивать сохранность исследуемых объектов; не разглашать сведения об обстоятельствах дела и иные сведения, ставшие ему известными в связи с производством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дачу заведомо ложного заключения в суде эксперт несет уголовную ответственность, предусмотренную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Эксперт, являющийся сотрудником органа судебной экспертизы,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 в суде.";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601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"если" заменить словами "если: обнаружилась их некомпетентность;";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Предыдущее участие лица в деле в качестве эксперта является обстоятельством, исключающим поручение ему производство экспертизы в случаях, когда она назначается повторно после проведенной с его участием экспертизы.";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после слова "проводится" дополнить словами "не менее чем двумя";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после слова "специальностей" дополнить словами "в пределах своей 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До направления определения о назначении экспертизы для исполнения орган (должностное лицо), назначивший судебную экспертизу, обязан ознакомить с ним лицо, в отношении которого ведется производство по делу об административном правонарушении, и потерпевшего, разъяснить им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заявлять отвод эксперту или ходатайство об отстранении от производства экспертизы органа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о назначении в качестве экспертов указанных ими лиц или сотрудников конкретных органов судебной экспертизы, а также о проведении экспертизы комиссией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о постановке перед экспертом дополнительных вопросов или об уточнении поставленных;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разрешения органа (должностного лица), назначившего судебную экспертизу, присутствовать при производстве экспертизы, давать объяснения эксперту, за исключением случаев, препятствующих производству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знакомиться с заключением эксперта либо сообщением о невозможности дать заключение после его поступления органу (должностному лицу), назначившему судебную экспертизу, представлять свои замечания, заявлять ходатайства о назначении дополнительной или повторной экспертизы, назначении новых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потерпевших производится только с их письменного согласия. Если эти лица не достигли совершеннолетия или признаны судом недееспособными, письменное согласие на проведение экспертизы дается их законными представителями.";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"новых вопросов в отношении ранее исследованных обстоятельств" заменить словами "необходимости решения дополнительных вопросов, связанных с предыдущим исследованием";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одиннадцатой слова "правильность вызывает сомнение" заменить словами "выводы вызывают сомнение или были существенно нарушены процессуальные нормы о назначении и производстве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612. Заключение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Заключение эксперта - это представленные в письменной форме выводы по вопросам, поставленным перед ним судьей, органом (должностным лицом), в производстве которого находится дело об административном правонарушении, основанные на результатах исследования материалов дела, в том числе вещественных доказательств и образцов, проведенного с использованием специальных научных знаний. В заключении указываются также методы, примененные экспертом при исследовании, обоснование ответов на поставленные вопросы и обстоятельства, имеющие значение для дела, установленные по инициативе самого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составляется экспертом (экспертами) после производства исследований с учетом его результатов от своего имени, удостоверяется его (их) подписью и личной печатью. В случае производства экспертизы органом экспертизы подпись эксперта заверяется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заключении эксперта должны быть указаны: дата его оформления, сроки и место производства экспертизы; основания производства судебной экспертизы; сведения о судье, об органе (должностном лице), в производстве которых находится дело об административном правонарушении; сведения об органе судебной экспертизы и (или) эксперте (экспертах), которым поручено производство экспертизы (фамилия, имя, отчество, образование, специальность, стаж работы по специальности, ученая степень и ученое звание, занимаемая должность); отметка, удостоверенная подписью эксперта о том, что он предупрежден об уголовной ответственности за дачу заведомо ложного заключения в суде; вопросы, поставленные перед экспертом (экспертами); сведения об участниках процесса, присутствовавших при производстве экспертизы, и данных ими пояснениях; объекты;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экспертом (экспертами)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 должно содержать обоснование невозможности ответить на все или некоторые из поставленных вопросов, если обстоятельства, указанные в части тринадцатой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выявлены в ходе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Материалы, иллюстрирующие заключение эксперта (фототаблицы, схемы, графики, таблицы и другие материалы), удостоверенные в порядке, предусмотренном частью второй настоящей статьи, прилагаются к заключению и являются его составной частью. К заключению также должны быть приложены оставшиеся после исследования объекты, в том числе образцы.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Заключение эксперта не является обязательным для суда, органа (должностного лица), в производстве которых находится дело об административном правонарушении, однако их несогласие с заключением должно быть мотивировано.".</w:t>
      </w:r>
    </w:p>
    <w:bookmarkEnd w:id="3"/>
    <w:bookmarkStart w:name="z2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 от 11 января 2007 года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1, 2 декабря 2009 г. и "Казахстанская правда" 2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судебно-экспертной с учетом положений Закона Республики Казахстан "О судебно-экспертной деятельности в Республике Казахстан";";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двадцать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"экспертиза судебно-медицинская, судебно-психиатрическая и судебно-наркологическая;";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 иных случаях, предусмотренных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об административных правонарушениях" заменить словами "законами Республики Казахстан".</w:t>
      </w:r>
    </w:p>
    <w:bookmarkEnd w:id="4"/>
    <w:bookmarkStart w:name="z2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