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c90a2" w14:textId="68c90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рыбного хозяйства</w:t>
      </w:r>
    </w:p>
    <w:p>
      <w:pPr>
        <w:spacing w:after="0"/>
        <w:ind w:left="0"/>
        <w:jc w:val="both"/>
      </w:pPr>
      <w:r>
        <w:rPr>
          <w:rFonts w:ascii="Times New Roman"/>
          <w:b w:val="false"/>
          <w:i w:val="false"/>
          <w:color w:val="000000"/>
          <w:sz w:val="28"/>
        </w:rPr>
        <w:t>Закон Республики Казахстан от 21 января 2010 года № 242-IV</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24, ст. 126; 2009 г., № 6-7, ст. 32; № 13-14, ст. 63; № 15-16, ст. 71, 73, 75; № 17, ст. 82, 83;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декабря 2009 года "О внесении изменений и дополнений в некоторые законодательные акты Республики Казахстан по вопросам защиты прав граждан на неприкосновенность частной жизни", опубликованный в газетах "Егемен Қазақстан" и "Казахстанская правда" 15 декабря 2009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декабря 2009 года "О внесении изменений и дополнений в некоторые законодательные акты Республики Казахстан по вопросам дальнейшего усиления борьбы с коррупцией", опубликованный в газетах "Егемен Қазақстан" и "Казахстанская правда" 15 декабря 2009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2009 года "О внесении изменений и дополнений в некоторые законодательные акты Республики Казахстан по вопросам пресечения лжепредпринимательства", опубликованный в газетах "Егемен Қазақстан" и "Казахстанская правда" 15 декабря 2009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2009 года "О внесении изменений и дополнений в Уголовный, Уголовно-процессуальный и Гражданский процессуальный кодексы Республики Казахстан по вопросам совершенствования судебной системы", опубликованный в газетах "Егемен Қазақстан" и "Казахстанская правда" 22 декабря 2009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2009 года "О внесении изменений и дополнений в некоторые законодательные акты Республики Казахстан по вопросам дальнейшего совершенствования системы исполнения уголовных наказаний и уголовно-исполнительной системы", опубликованный в газетах "Егемен Қазақстан" и "Казахстанская правда" 21 декабря 2009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декабря 2009 года "О внесении изменений и дополнений в некоторые законодательные акты Республики Казахстан по вопросам обеспечения квалифицированной юридической помощью", опубликованный в газетах "Егемен Қазақстан" 22 декабря 2009 г. и "Казахстанская правда" 23 декабря 2009 г.):</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статье 287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после слова "добыча" дополнить словами "рыбных ресурсов и других";</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в абзаце первом слова "рыбы и иных" заменить словами "рыбных ресурсов и других";</w:t>
      </w:r>
      <w:r>
        <w:br/>
      </w:r>
      <w:r>
        <w:rPr>
          <w:rFonts w:ascii="Times New Roman"/>
          <w:b w:val="false"/>
          <w:i w:val="false"/>
          <w:color w:val="000000"/>
          <w:sz w:val="28"/>
        </w:rPr>
        <w:t>
</w:t>
      </w:r>
      <w:r>
        <w:rPr>
          <w:rFonts w:ascii="Times New Roman"/>
          <w:b w:val="false"/>
          <w:i w:val="false"/>
          <w:color w:val="000000"/>
          <w:sz w:val="28"/>
        </w:rPr>
        <w:t>
      пункт б) после слова "истребления" дополнить словами "рыбных ресурсов и других".</w:t>
      </w:r>
    </w:p>
    <w:bookmarkEnd w:id="0"/>
    <w:bookmarkStart w:name="z8" w:id="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2009 года "О внесении изменений и дополнений в некоторые законодательные акты Республики Казахстан по вопросам оценочной деятельности", опубликованный в газетах "Егемен Қазақстан" 14 ноября 2009 г. и "Казахстанская правда" 13 ноября 2009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2009 года "О внесении изменений и дополнений в некоторые законодательные акты Республики Казахстан по вопросам профилактики бытового насилия", опубликованный в газетах "Егемен Қазақстан" и "Казахстанская правда" 12 декабря 2009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2009 года "О внесении изменений и дополнения в некоторые законодательные акты Республики Казахстан по вопросам беженцев", опубликованный в газетах "Егемен Қазақстан" и "Казахстанская правда" 12 декабря 2009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декабря 2009 года "О внесении изменений и дополнений в некоторые законодательные акты Республики Казахстан по вопросам защиты прав граждан на неприкосновенность частной жизни", опубликованный в газетах "Егемен Қазақстан" и "Казахстанская правда" 15 декабря 2009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декабря 2009 года "О внесении изменений и дополнений в некоторые законодательные акты Республики Казахстан по вопросам дальнейшего усиления борьбы с коррупцией", опубликованный в газетах "Егемен Қазақстан" и "Казахстанская правда" 15 декабря 2009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2009 года "О внесении изменений и дополнений в некоторые законодательные акты Республики Казахстан по вопросам пресечения лжепредпринимательства", опубликованный в газетах "Егемен Қазақстан" и "Казахстанская правда" 15 декабря 2009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декабря 2009 года "О внесении изменений и дополнений в некоторые законодательные акты Республики Казахстан по вопросам обеспечения квалифицированной юридической помощью", опубликованный в газетах "Егемен Қазақстан" 22 декабря 2009 г. и "Казахстанская правда" 23 декабря 2009 г.):</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статью 147-1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147-1. Нарушение законодательства Республики Казахстан</w:t>
      </w:r>
      <w:r>
        <w:br/>
      </w:r>
      <w:r>
        <w:rPr>
          <w:rFonts w:ascii="Times New Roman"/>
          <w:b w:val="false"/>
          <w:i w:val="false"/>
          <w:color w:val="000000"/>
          <w:sz w:val="28"/>
        </w:rPr>
        <w:t>
                     о государственной монополии</w:t>
      </w:r>
      <w:r>
        <w:br/>
      </w:r>
      <w:r>
        <w:rPr>
          <w:rFonts w:ascii="Times New Roman"/>
          <w:b w:val="false"/>
          <w:i w:val="false"/>
          <w:color w:val="000000"/>
          <w:sz w:val="28"/>
        </w:rPr>
        <w:t>
</w:t>
      </w:r>
      <w:r>
        <w:rPr>
          <w:rFonts w:ascii="Times New Roman"/>
          <w:b w:val="false"/>
          <w:i w:val="false"/>
          <w:color w:val="000000"/>
          <w:sz w:val="28"/>
        </w:rPr>
        <w:t>
      1. Несоблюдение субъектом государственной монополии ограничений, установленных законодательством Республики Казахстан о государственной монополии, -</w:t>
      </w:r>
      <w:r>
        <w:br/>
      </w:r>
      <w:r>
        <w:rPr>
          <w:rFonts w:ascii="Times New Roman"/>
          <w:b w:val="false"/>
          <w:i w:val="false"/>
          <w:color w:val="000000"/>
          <w:sz w:val="28"/>
        </w:rPr>
        <w:t>
      влечет штраф на субъекта государственной монополии в размере от двухсот до трехсот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 Осуществление деятельности, отнесенной к сфере государственной монополии, неуполномоченным лицом -</w:t>
      </w:r>
      <w:r>
        <w:br/>
      </w:r>
      <w:r>
        <w:rPr>
          <w:rFonts w:ascii="Times New Roman"/>
          <w:b w:val="false"/>
          <w:i w:val="false"/>
          <w:color w:val="000000"/>
          <w:sz w:val="28"/>
        </w:rPr>
        <w:t>
      влечет штраф на физических лиц в размере ста, на должностных лиц и индивидуальных предпринимателей в размере ста двадцати пяти, на юридических лиц, являющихся субъектами малого и среднего предпринимательства, в размере двухсот, на юридических лиц, являющихся субъектами крупного предпринимательства, в размере трехсот месячных расчетных показателей с конфискацией предметов и (или) орудия административного правонарушения или без таковой.";</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статье 298-1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слово "запасов" заменить словами "ресурсов и других водных животных";</w:t>
      </w:r>
      <w:r>
        <w:br/>
      </w:r>
      <w:r>
        <w:rPr>
          <w:rFonts w:ascii="Times New Roman"/>
          <w:b w:val="false"/>
          <w:i w:val="false"/>
          <w:color w:val="000000"/>
          <w:sz w:val="28"/>
        </w:rPr>
        <w:t>
</w:t>
      </w:r>
      <w:r>
        <w:rPr>
          <w:rFonts w:ascii="Times New Roman"/>
          <w:b w:val="false"/>
          <w:i w:val="false"/>
          <w:color w:val="000000"/>
          <w:sz w:val="28"/>
        </w:rPr>
        <w:t>
      часть первую после слова "пользования" дополнить словами "рыбными ресурсами и другими";</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слова "промышленный лов рыбы и рыбалка" заменить словами "рыболовство, за исключением любительского (спортивного) рыболовства,";</w:t>
      </w:r>
      <w:r>
        <w:br/>
      </w:r>
      <w:r>
        <w:rPr>
          <w:rFonts w:ascii="Times New Roman"/>
          <w:b w:val="false"/>
          <w:i w:val="false"/>
          <w:color w:val="000000"/>
          <w:sz w:val="28"/>
        </w:rPr>
        <w:t>
</w:t>
      </w:r>
      <w:r>
        <w:rPr>
          <w:rFonts w:ascii="Times New Roman"/>
          <w:b w:val="false"/>
          <w:i w:val="false"/>
          <w:color w:val="000000"/>
          <w:sz w:val="28"/>
        </w:rPr>
        <w:t>
      после слова "пользования" дополнить словами "рыбными ресурсами и другими";</w:t>
      </w:r>
      <w:r>
        <w:br/>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статье 299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дополнить словами "и (или) участков";</w:t>
      </w:r>
      <w:r>
        <w:br/>
      </w:r>
      <w:r>
        <w:rPr>
          <w:rFonts w:ascii="Times New Roman"/>
          <w:b w:val="false"/>
          <w:i w:val="false"/>
          <w:color w:val="000000"/>
          <w:sz w:val="28"/>
        </w:rPr>
        <w:t>
      абзац первый после слова "водоемов" дополнить словами "и (или) участков";</w:t>
      </w:r>
      <w:r>
        <w:br/>
      </w:r>
      <w:r>
        <w:rPr>
          <w:rFonts w:ascii="Times New Roman"/>
          <w:b w:val="false"/>
          <w:i w:val="false"/>
          <w:color w:val="000000"/>
          <w:sz w:val="28"/>
        </w:rPr>
        <w:t>
</w:t>
      </w:r>
      <w:r>
        <w:rPr>
          <w:rFonts w:ascii="Times New Roman"/>
          <w:b w:val="false"/>
          <w:i w:val="false"/>
          <w:color w:val="000000"/>
          <w:sz w:val="28"/>
        </w:rPr>
        <w:t xml:space="preserve">
      4) в части первой </w:t>
      </w:r>
      <w:r>
        <w:rPr>
          <w:rFonts w:ascii="Times New Roman"/>
          <w:b w:val="false"/>
          <w:i w:val="false"/>
          <w:color w:val="000000"/>
          <w:sz w:val="28"/>
        </w:rPr>
        <w:t>статьи 304</w:t>
      </w:r>
      <w:r>
        <w:rPr>
          <w:rFonts w:ascii="Times New Roman"/>
          <w:b w:val="false"/>
          <w:i w:val="false"/>
          <w:color w:val="000000"/>
          <w:sz w:val="28"/>
        </w:rPr>
        <w:t xml:space="preserve"> слово "живым" заменить словом "биологическим";</w:t>
      </w:r>
      <w:r>
        <w:br/>
      </w:r>
      <w:r>
        <w:rPr>
          <w:rFonts w:ascii="Times New Roman"/>
          <w:b w:val="false"/>
          <w:i w:val="false"/>
          <w:color w:val="000000"/>
          <w:sz w:val="28"/>
        </w:rPr>
        <w:t>
</w:t>
      </w:r>
      <w:r>
        <w:rPr>
          <w:rFonts w:ascii="Times New Roman"/>
          <w:b w:val="false"/>
          <w:i w:val="false"/>
          <w:color w:val="000000"/>
          <w:sz w:val="28"/>
        </w:rPr>
        <w:t xml:space="preserve">
      5) в заголовке, частях первой и второй </w:t>
      </w:r>
      <w:r>
        <w:rPr>
          <w:rFonts w:ascii="Times New Roman"/>
          <w:b w:val="false"/>
          <w:i w:val="false"/>
          <w:color w:val="000000"/>
          <w:sz w:val="28"/>
        </w:rPr>
        <w:t>статьи 306</w:t>
      </w:r>
      <w:r>
        <w:rPr>
          <w:rFonts w:ascii="Times New Roman"/>
          <w:b w:val="false"/>
          <w:i w:val="false"/>
          <w:color w:val="000000"/>
          <w:sz w:val="28"/>
        </w:rPr>
        <w:t xml:space="preserve"> слово "живых" заменить словом "биологических";</w:t>
      </w:r>
      <w:r>
        <w:br/>
      </w:r>
      <w:r>
        <w:rPr>
          <w:rFonts w:ascii="Times New Roman"/>
          <w:b w:val="false"/>
          <w:i w:val="false"/>
          <w:color w:val="000000"/>
          <w:sz w:val="28"/>
        </w:rPr>
        <w:t>
</w:t>
      </w:r>
      <w:r>
        <w:rPr>
          <w:rFonts w:ascii="Times New Roman"/>
          <w:b w:val="false"/>
          <w:i w:val="false"/>
          <w:color w:val="000000"/>
          <w:sz w:val="28"/>
        </w:rPr>
        <w:t>
      6) дополнить статьей 306-2 следующего содержания:</w:t>
      </w:r>
      <w:r>
        <w:br/>
      </w:r>
      <w:r>
        <w:rPr>
          <w:rFonts w:ascii="Times New Roman"/>
          <w:b w:val="false"/>
          <w:i w:val="false"/>
          <w:color w:val="000000"/>
          <w:sz w:val="28"/>
        </w:rPr>
        <w:t>
      "Статья 306-2. Реализация икры, маркированной с нарушением</w:t>
      </w:r>
      <w:r>
        <w:br/>
      </w:r>
      <w:r>
        <w:rPr>
          <w:rFonts w:ascii="Times New Roman"/>
          <w:b w:val="false"/>
          <w:i w:val="false"/>
          <w:color w:val="000000"/>
          <w:sz w:val="28"/>
        </w:rPr>
        <w:t>
                     порядка маркирования, либо немаркированной икры</w:t>
      </w:r>
      <w:r>
        <w:br/>
      </w:r>
      <w:r>
        <w:rPr>
          <w:rFonts w:ascii="Times New Roman"/>
          <w:b w:val="false"/>
          <w:i w:val="false"/>
          <w:color w:val="000000"/>
          <w:sz w:val="28"/>
        </w:rPr>
        <w:t>
                     осетровых видов рыб</w:t>
      </w:r>
      <w:r>
        <w:br/>
      </w:r>
      <w:r>
        <w:rPr>
          <w:rFonts w:ascii="Times New Roman"/>
          <w:b w:val="false"/>
          <w:i w:val="false"/>
          <w:color w:val="000000"/>
          <w:sz w:val="28"/>
        </w:rPr>
        <w:t>
</w:t>
      </w:r>
      <w:r>
        <w:rPr>
          <w:rFonts w:ascii="Times New Roman"/>
          <w:b w:val="false"/>
          <w:i w:val="false"/>
          <w:color w:val="000000"/>
          <w:sz w:val="28"/>
        </w:rPr>
        <w:t>
      1. Реализация икры, маркированной с нарушением порядка маркирования, либо немаркированной икры осетровых видов рыб -</w:t>
      </w:r>
      <w:r>
        <w:br/>
      </w:r>
      <w:r>
        <w:rPr>
          <w:rFonts w:ascii="Times New Roman"/>
          <w:b w:val="false"/>
          <w:i w:val="false"/>
          <w:color w:val="000000"/>
          <w:sz w:val="28"/>
        </w:rPr>
        <w:t>
      влечет штраф на физических лиц в размере от тридцати до тридцати пяти, на должностных лиц, индивидуальных предпринимателей - в размере от пятидесяти до шестидесяти, на юридических лиц, являющихся субъектами малого или среднего предпринимательства, - в размере от семидесяти до девяноста, на юридических лиц, являющихся субъектами крупного предпринимательства, - в размере от ста до ста двадцати месячных расчетных показателей с конфискацией икры, маркированной с нарушением порядка маркирования, либо икры, реализуемой без маркировки.</w:t>
      </w:r>
      <w:r>
        <w:br/>
      </w:r>
      <w:r>
        <w:rPr>
          <w:rFonts w:ascii="Times New Roman"/>
          <w:b w:val="false"/>
          <w:i w:val="false"/>
          <w:color w:val="000000"/>
          <w:sz w:val="28"/>
        </w:rPr>
        <w:t>
</w:t>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от шестидесяти до семидесяти, на должностных лиц, индивидуальных предпринимателей - в размере от ста десяти до ста двадцати, на юридических лиц, являющихся субъектами малого или среднего предпринимательства, - в размере от ста сорока до ста шестидесяти, на юридических лиц, являющихся субъектами крупного предпринимательства, - в размере от двухсот до двухсот двадцати месячных расчетных показателей с конфискацией икры, маркированной с нарушением порядка маркирования, либо икры, реализуемой без маркировки.";</w:t>
      </w:r>
      <w:r>
        <w:br/>
      </w:r>
      <w:r>
        <w:rPr>
          <w:rFonts w:ascii="Times New Roman"/>
          <w:b w:val="false"/>
          <w:i w:val="false"/>
          <w:color w:val="000000"/>
          <w:sz w:val="28"/>
        </w:rPr>
        <w:t>
</w:t>
      </w:r>
      <w:r>
        <w:rPr>
          <w:rFonts w:ascii="Times New Roman"/>
          <w:b w:val="false"/>
          <w:i w:val="false"/>
          <w:color w:val="000000"/>
          <w:sz w:val="28"/>
        </w:rPr>
        <w:t xml:space="preserve">
      7) часть первую </w:t>
      </w:r>
      <w:r>
        <w:rPr>
          <w:rFonts w:ascii="Times New Roman"/>
          <w:b w:val="false"/>
          <w:i w:val="false"/>
          <w:color w:val="000000"/>
          <w:sz w:val="28"/>
        </w:rPr>
        <w:t>статьи 541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цифр "147" дополнить словами ", 147-1 (частью второй)";</w:t>
      </w:r>
      <w:r>
        <w:br/>
      </w:r>
      <w:r>
        <w:rPr>
          <w:rFonts w:ascii="Times New Roman"/>
          <w:b w:val="false"/>
          <w:i w:val="false"/>
          <w:color w:val="000000"/>
          <w:sz w:val="28"/>
        </w:rPr>
        <w:t>
      после слов "306-1 (частью третьей)" дополнить цифрами ", 306-2";</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статью 565-2</w:t>
      </w:r>
      <w:r>
        <w:rPr>
          <w:rFonts w:ascii="Times New Roman"/>
          <w:b w:val="false"/>
          <w:i w:val="false"/>
          <w:color w:val="000000"/>
          <w:sz w:val="28"/>
        </w:rPr>
        <w:t xml:space="preserve"> после цифр "147-1" дополнить словами "(частью первой)";</w:t>
      </w:r>
      <w:r>
        <w:br/>
      </w:r>
      <w:r>
        <w:rPr>
          <w:rFonts w:ascii="Times New Roman"/>
          <w:b w:val="false"/>
          <w:i w:val="false"/>
          <w:color w:val="000000"/>
          <w:sz w:val="28"/>
        </w:rPr>
        <w:t>
</w:t>
      </w:r>
      <w:r>
        <w:rPr>
          <w:rFonts w:ascii="Times New Roman"/>
          <w:b w:val="false"/>
          <w:i w:val="false"/>
          <w:color w:val="000000"/>
          <w:sz w:val="28"/>
        </w:rPr>
        <w:t xml:space="preserve">
      9) в подпункте 1) части первой </w:t>
      </w:r>
      <w:r>
        <w:rPr>
          <w:rFonts w:ascii="Times New Roman"/>
          <w:b w:val="false"/>
          <w:i w:val="false"/>
          <w:color w:val="000000"/>
          <w:sz w:val="28"/>
        </w:rPr>
        <w:t>статьи 636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w:t>
      </w:r>
      <w:r>
        <w:br/>
      </w:r>
      <w:r>
        <w:rPr>
          <w:rFonts w:ascii="Times New Roman"/>
          <w:b w:val="false"/>
          <w:i w:val="false"/>
          <w:color w:val="000000"/>
          <w:sz w:val="28"/>
        </w:rPr>
        <w:t>
</w:t>
      </w:r>
      <w:r>
        <w:rPr>
          <w:rFonts w:ascii="Times New Roman"/>
          <w:b w:val="false"/>
          <w:i w:val="false"/>
          <w:color w:val="000000"/>
          <w:sz w:val="28"/>
        </w:rPr>
        <w:t>
      после цифр "143" дополнить словами ", 147-1 (часть вторая)";</w:t>
      </w:r>
      <w:r>
        <w:br/>
      </w:r>
      <w:r>
        <w:rPr>
          <w:rFonts w:ascii="Times New Roman"/>
          <w:b w:val="false"/>
          <w:i w:val="false"/>
          <w:color w:val="000000"/>
          <w:sz w:val="28"/>
        </w:rPr>
        <w:t>
      после слов "298-1 (часть вторая)" дополнить цифрами ", 306-2";</w:t>
      </w:r>
      <w:r>
        <w:br/>
      </w:r>
      <w:r>
        <w:rPr>
          <w:rFonts w:ascii="Times New Roman"/>
          <w:b w:val="false"/>
          <w:i w:val="false"/>
          <w:color w:val="000000"/>
          <w:sz w:val="28"/>
        </w:rPr>
        <w:t>
      абзац девятый:</w:t>
      </w:r>
      <w:r>
        <w:br/>
      </w:r>
      <w:r>
        <w:rPr>
          <w:rFonts w:ascii="Times New Roman"/>
          <w:b w:val="false"/>
          <w:i w:val="false"/>
          <w:color w:val="000000"/>
          <w:sz w:val="28"/>
        </w:rPr>
        <w:t>
</w:t>
      </w:r>
      <w:r>
        <w:rPr>
          <w:rFonts w:ascii="Times New Roman"/>
          <w:b w:val="false"/>
          <w:i w:val="false"/>
          <w:color w:val="000000"/>
          <w:sz w:val="28"/>
        </w:rPr>
        <w:t>
      после слова "статьи" дополнить словами "147-1 (часть вторая),";</w:t>
      </w:r>
      <w:r>
        <w:br/>
      </w:r>
      <w:r>
        <w:rPr>
          <w:rFonts w:ascii="Times New Roman"/>
          <w:b w:val="false"/>
          <w:i w:val="false"/>
          <w:color w:val="000000"/>
          <w:sz w:val="28"/>
        </w:rPr>
        <w:t>
      после слов "306 (часть вторая)" дополнить цифрами ", 306-2";</w:t>
      </w:r>
      <w:r>
        <w:br/>
      </w:r>
      <w:r>
        <w:rPr>
          <w:rFonts w:ascii="Times New Roman"/>
          <w:b w:val="false"/>
          <w:i w:val="false"/>
          <w:color w:val="000000"/>
          <w:sz w:val="28"/>
        </w:rPr>
        <w:t>
      абзац тридцатый после цифр "217" дополнить цифрами ", 306-2".</w:t>
      </w:r>
    </w:p>
    <w:bookmarkEnd w:id="1"/>
    <w:bookmarkStart w:name="z28" w:id="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 23, ст. 114; № 24, ст. 129; 2009 г., № 2-3, ст. 15; № 15-16, ст. 76; № 18, ст. 84):</w:t>
      </w:r>
      <w:r>
        <w:br/>
      </w:r>
      <w:r>
        <w:rPr>
          <w:rFonts w:ascii="Times New Roman"/>
          <w:b w:val="false"/>
          <w:i w:val="false"/>
          <w:color w:val="000000"/>
          <w:sz w:val="28"/>
        </w:rPr>
        <w:t>
</w:t>
      </w:r>
      <w:r>
        <w:rPr>
          <w:rFonts w:ascii="Times New Roman"/>
          <w:b w:val="false"/>
          <w:i w:val="false"/>
          <w:color w:val="000000"/>
          <w:sz w:val="28"/>
        </w:rPr>
        <w:t xml:space="preserve">
      1) подпункт 2) пункта 6 </w:t>
      </w:r>
      <w:r>
        <w:rPr>
          <w:rFonts w:ascii="Times New Roman"/>
          <w:b w:val="false"/>
          <w:i w:val="false"/>
          <w:color w:val="000000"/>
          <w:sz w:val="28"/>
        </w:rPr>
        <w:t>статьи 23</w:t>
      </w:r>
      <w:r>
        <w:rPr>
          <w:rFonts w:ascii="Times New Roman"/>
          <w:b w:val="false"/>
          <w:i w:val="false"/>
          <w:color w:val="000000"/>
          <w:sz w:val="28"/>
        </w:rPr>
        <w:t xml:space="preserve"> дополнить словами ", ведения рыбного хозяйства";</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37 дополнить подпунктом 4-1) следующего содержания:</w:t>
      </w:r>
      <w:r>
        <w:br/>
      </w:r>
      <w:r>
        <w:rPr>
          <w:rFonts w:ascii="Times New Roman"/>
          <w:b w:val="false"/>
          <w:i w:val="false"/>
          <w:color w:val="000000"/>
          <w:sz w:val="28"/>
        </w:rPr>
        <w:t>
      "4-1) согласовывает перечень рыбохозяйственных водоемов и (или) участков местного значения, выставляемых на конкурс по закреплению;";</w:t>
      </w:r>
      <w:r>
        <w:br/>
      </w:r>
      <w:r>
        <w:rPr>
          <w:rFonts w:ascii="Times New Roman"/>
          <w:b w:val="false"/>
          <w:i w:val="false"/>
          <w:color w:val="000000"/>
          <w:sz w:val="28"/>
        </w:rPr>
        <w:t>
</w:t>
      </w:r>
      <w:r>
        <w:rPr>
          <w:rFonts w:ascii="Times New Roman"/>
          <w:b w:val="false"/>
          <w:i w:val="false"/>
          <w:color w:val="000000"/>
          <w:sz w:val="28"/>
        </w:rPr>
        <w:t xml:space="preserve">
      3) пункт 1 </w:t>
      </w:r>
      <w:r>
        <w:rPr>
          <w:rFonts w:ascii="Times New Roman"/>
          <w:b w:val="false"/>
          <w:i w:val="false"/>
          <w:color w:val="000000"/>
          <w:sz w:val="28"/>
        </w:rPr>
        <w:t>статьи 107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Водные объекты и водохозяйственные сооружения или их части, имеющие важное значение для сохранения, воспроизводства и добычи рыбных ресурсов и других водных животных (в том числе для промыслового рыболовства), а также участки водоохранных полос предоставляются в пользование для ведения рыбного хозяйства местным исполнительным органом области по итогам конкурса в соответствии с законодательством Республики Казахстан в области охраны, воспроизводства и использования животного мира.";</w:t>
      </w:r>
      <w:r>
        <w:br/>
      </w:r>
      <w:r>
        <w:rPr>
          <w:rFonts w:ascii="Times New Roman"/>
          <w:b w:val="false"/>
          <w:i w:val="false"/>
          <w:color w:val="000000"/>
          <w:sz w:val="28"/>
        </w:rPr>
        <w:t>
</w:t>
      </w:r>
      <w:r>
        <w:rPr>
          <w:rFonts w:ascii="Times New Roman"/>
          <w:b w:val="false"/>
          <w:i w:val="false"/>
          <w:color w:val="000000"/>
          <w:sz w:val="28"/>
        </w:rPr>
        <w:t xml:space="preserve">
      4) в подпункте 3) пункта 2 </w:t>
      </w:r>
      <w:r>
        <w:rPr>
          <w:rFonts w:ascii="Times New Roman"/>
          <w:b w:val="false"/>
          <w:i w:val="false"/>
          <w:color w:val="000000"/>
          <w:sz w:val="28"/>
        </w:rPr>
        <w:t>статьи 112</w:t>
      </w:r>
      <w:r>
        <w:rPr>
          <w:rFonts w:ascii="Times New Roman"/>
          <w:b w:val="false"/>
          <w:i w:val="false"/>
          <w:color w:val="000000"/>
          <w:sz w:val="28"/>
        </w:rPr>
        <w:t xml:space="preserve"> слово "запасов" заменить словом "ресурсов".</w:t>
      </w:r>
    </w:p>
    <w:bookmarkEnd w:id="2"/>
    <w:bookmarkStart w:name="z33" w:id="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2009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1, 2 декабря 2009 г. и "Казахстанская правда" 2 декабря 2009 г.):</w:t>
      </w:r>
      <w:r>
        <w:br/>
      </w:r>
      <w:r>
        <w:rPr>
          <w:rFonts w:ascii="Times New Roman"/>
          <w:b w:val="false"/>
          <w:i w:val="false"/>
          <w:color w:val="000000"/>
          <w:sz w:val="28"/>
        </w:rPr>
        <w:t>
</w:t>
      </w:r>
      <w:r>
        <w:rPr>
          <w:rFonts w:ascii="Times New Roman"/>
          <w:b w:val="false"/>
          <w:i w:val="false"/>
          <w:color w:val="000000"/>
          <w:sz w:val="28"/>
        </w:rPr>
        <w:t xml:space="preserve">
      1) в абзаце первом </w:t>
      </w:r>
      <w:r>
        <w:rPr>
          <w:rFonts w:ascii="Times New Roman"/>
          <w:b w:val="false"/>
          <w:i w:val="false"/>
          <w:color w:val="000000"/>
          <w:sz w:val="28"/>
        </w:rPr>
        <w:t>пункта 9</w:t>
      </w:r>
      <w:r>
        <w:rPr>
          <w:rFonts w:ascii="Times New Roman"/>
          <w:b w:val="false"/>
          <w:i w:val="false"/>
          <w:color w:val="000000"/>
          <w:sz w:val="28"/>
        </w:rPr>
        <w:t xml:space="preserve"> статьи 239 слово "рыб" заменить словами "рыбных ресурсов";</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статье 242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слова ", включая добывание водных животных" исключить;</w:t>
      </w:r>
      <w:r>
        <w:br/>
      </w:r>
      <w:r>
        <w:rPr>
          <w:rFonts w:ascii="Times New Roman"/>
          <w:b w:val="false"/>
          <w:i w:val="false"/>
          <w:color w:val="000000"/>
          <w:sz w:val="28"/>
        </w:rPr>
        <w:t>
</w:t>
      </w:r>
      <w:r>
        <w:rPr>
          <w:rFonts w:ascii="Times New Roman"/>
          <w:b w:val="false"/>
          <w:i w:val="false"/>
          <w:color w:val="000000"/>
          <w:sz w:val="28"/>
        </w:rPr>
        <w:t>
      по тексту слова "водоемов (участков)" заменить словами "водоемов и (или) участков";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после слова "обитания" дополнить словами "и распространения рыбных ресурсов и других";</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"Промысловое и любительское (спортивное) рыболовство осуществляются" заменить словами "Рыболовство осуществляется".</w:t>
      </w:r>
    </w:p>
    <w:bookmarkEnd w:id="3"/>
    <w:bookmarkStart w:name="z40" w:id="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2009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1, 2 декабря 2009 г. и "Казахстанская правда" 2 декабря 2009 г.):</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подпункт 3)</w:t>
      </w:r>
      <w:r>
        <w:rPr>
          <w:rFonts w:ascii="Times New Roman"/>
          <w:b w:val="false"/>
          <w:i w:val="false"/>
          <w:color w:val="000000"/>
          <w:sz w:val="28"/>
        </w:rPr>
        <w:t xml:space="preserve"> пункта 11 статьи 73 после слова "продукции" дополнить словами", продукции аквакультуры (рыбоводства)";</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120 после слова "продукции" дополнить словами ", продукции аквакультуры (рыбоводства)";</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пункт 7</w:t>
      </w:r>
      <w:r>
        <w:rPr>
          <w:rFonts w:ascii="Times New Roman"/>
          <w:b w:val="false"/>
          <w:i w:val="false"/>
          <w:color w:val="000000"/>
          <w:sz w:val="28"/>
        </w:rPr>
        <w:t xml:space="preserve"> статьи 137 после слова "продукции" дополнить словами ", продукции аквакультуры (рыбоводства)";</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статью 140</w:t>
      </w:r>
      <w:r>
        <w:rPr>
          <w:rFonts w:ascii="Times New Roman"/>
          <w:b w:val="false"/>
          <w:i w:val="false"/>
          <w:color w:val="000000"/>
          <w:sz w:val="28"/>
        </w:rPr>
        <w:t xml:space="preserve"> после слова "продукции" дополнить словами ", продукции аквакультуры (рыбоводства)";</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пункт 4</w:t>
      </w:r>
      <w:r>
        <w:rPr>
          <w:rFonts w:ascii="Times New Roman"/>
          <w:b w:val="false"/>
          <w:i w:val="false"/>
          <w:color w:val="000000"/>
          <w:sz w:val="28"/>
        </w:rPr>
        <w:t xml:space="preserve"> статьи 267 после слова "продукции" дополнить словами ", продукции аквакультуры (рыбоводства)";</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абзац четвертый</w:t>
      </w:r>
      <w:r>
        <w:rPr>
          <w:rFonts w:ascii="Times New Roman"/>
          <w:b w:val="false"/>
          <w:i w:val="false"/>
          <w:color w:val="000000"/>
          <w:sz w:val="28"/>
        </w:rPr>
        <w:t xml:space="preserve"> подпункта 1) пункта 5 статьи 273 после слова "продукции" дополнить словами ", продукции аквакультуры (рыбоводства)";</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подпункт 1)</w:t>
      </w:r>
      <w:r>
        <w:rPr>
          <w:rFonts w:ascii="Times New Roman"/>
          <w:b w:val="false"/>
          <w:i w:val="false"/>
          <w:color w:val="000000"/>
          <w:sz w:val="28"/>
        </w:rPr>
        <w:t xml:space="preserve"> статьи 356 после слова "продукции" дополнить словами ", продукции аквакультуры (рыбоводства)";</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часть вторую</w:t>
      </w:r>
      <w:r>
        <w:rPr>
          <w:rFonts w:ascii="Times New Roman"/>
          <w:b w:val="false"/>
          <w:i w:val="false"/>
          <w:color w:val="000000"/>
          <w:sz w:val="28"/>
        </w:rPr>
        <w:t xml:space="preserve"> пункта 1 статьи 368 после слова "продукции" дополнить словами ", продукции аквакультуры (рыбоводства)";</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часть вторую</w:t>
      </w:r>
      <w:r>
        <w:rPr>
          <w:rFonts w:ascii="Times New Roman"/>
          <w:b w:val="false"/>
          <w:i w:val="false"/>
          <w:color w:val="000000"/>
          <w:sz w:val="28"/>
        </w:rPr>
        <w:t xml:space="preserve"> пункта 1 статьи 388 после слова "продукции" дополнить словами ", продукции аквакультуры (рыбоводства)";</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часть вторую</w:t>
      </w:r>
      <w:r>
        <w:rPr>
          <w:rFonts w:ascii="Times New Roman"/>
          <w:b w:val="false"/>
          <w:i w:val="false"/>
          <w:color w:val="000000"/>
          <w:sz w:val="28"/>
        </w:rPr>
        <w:t xml:space="preserve"> пункта 1 статьи 399 после слова "продукции" дополнить словами ", продукции аквакультуры (рыбоводства)";</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подпункт 3)</w:t>
      </w:r>
      <w:r>
        <w:rPr>
          <w:rFonts w:ascii="Times New Roman"/>
          <w:b w:val="false"/>
          <w:i w:val="false"/>
          <w:color w:val="000000"/>
          <w:sz w:val="28"/>
        </w:rPr>
        <w:t xml:space="preserve"> части первой пункта 1 статьи 426 после слова "продукции" дополнить словами ", продукции аквакультуры (рыбоводства)";</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пункт 2</w:t>
      </w:r>
      <w:r>
        <w:rPr>
          <w:rFonts w:ascii="Times New Roman"/>
          <w:b w:val="false"/>
          <w:i w:val="false"/>
          <w:color w:val="000000"/>
          <w:sz w:val="28"/>
        </w:rPr>
        <w:t xml:space="preserve"> статьи 439 после слов "сельскохозяйственной продукции" дополнить словами ", продукции аквакультуры (рыбоводства)";</w:t>
      </w:r>
      <w:r>
        <w:br/>
      </w:r>
      <w:r>
        <w:rPr>
          <w:rFonts w:ascii="Times New Roman"/>
          <w:b w:val="false"/>
          <w:i w:val="false"/>
          <w:color w:val="000000"/>
          <w:sz w:val="28"/>
        </w:rPr>
        <w:t>
</w:t>
      </w:r>
      <w:r>
        <w:rPr>
          <w:rFonts w:ascii="Times New Roman"/>
          <w:b w:val="false"/>
          <w:i w:val="false"/>
          <w:color w:val="000000"/>
          <w:sz w:val="28"/>
        </w:rPr>
        <w:t xml:space="preserve">
      13) заголовок </w:t>
      </w:r>
      <w:r>
        <w:rPr>
          <w:rFonts w:ascii="Times New Roman"/>
          <w:b w:val="false"/>
          <w:i w:val="false"/>
          <w:color w:val="000000"/>
          <w:sz w:val="28"/>
        </w:rPr>
        <w:t>главы 63</w:t>
      </w:r>
      <w:r>
        <w:rPr>
          <w:rFonts w:ascii="Times New Roman"/>
          <w:b w:val="false"/>
          <w:i w:val="false"/>
          <w:color w:val="000000"/>
          <w:sz w:val="28"/>
        </w:rPr>
        <w:t xml:space="preserve"> после слова "продукции" дополнить словами "продукции аквакультуры (рыбоводства)";</w:t>
      </w:r>
      <w:r>
        <w:br/>
      </w:r>
      <w:r>
        <w:rPr>
          <w:rFonts w:ascii="Times New Roman"/>
          <w:b w:val="false"/>
          <w:i w:val="false"/>
          <w:color w:val="000000"/>
          <w:sz w:val="28"/>
        </w:rPr>
        <w:t>
</w:t>
      </w:r>
      <w:r>
        <w:rPr>
          <w:rFonts w:ascii="Times New Roman"/>
          <w:b w:val="false"/>
          <w:i w:val="false"/>
          <w:color w:val="000000"/>
          <w:sz w:val="28"/>
        </w:rPr>
        <w:t xml:space="preserve">
      14) в </w:t>
      </w:r>
      <w:r>
        <w:rPr>
          <w:rFonts w:ascii="Times New Roman"/>
          <w:b w:val="false"/>
          <w:i w:val="false"/>
          <w:color w:val="000000"/>
          <w:sz w:val="28"/>
        </w:rPr>
        <w:t>статье 448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текст после слов "сельскохозяйственной продукции" дополнить словами ", продукции аквакультуры (рыбоводства)";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третий</w:t>
      </w:r>
      <w:r>
        <w:rPr>
          <w:rFonts w:ascii="Times New Roman"/>
          <w:b w:val="false"/>
          <w:i w:val="false"/>
          <w:color w:val="000000"/>
          <w:sz w:val="28"/>
        </w:rPr>
        <w:t xml:space="preserve"> подпункта 1) части третьей пункта 1 после слова "пчеловодства" дополнить словами ", аквакультуры (рыбоводства)";</w:t>
      </w:r>
      <w:r>
        <w:br/>
      </w:r>
      <w:r>
        <w:rPr>
          <w:rFonts w:ascii="Times New Roman"/>
          <w:b w:val="false"/>
          <w:i w:val="false"/>
          <w:color w:val="000000"/>
          <w:sz w:val="28"/>
        </w:rPr>
        <w:t>
</w:t>
      </w:r>
      <w:r>
        <w:rPr>
          <w:rFonts w:ascii="Times New Roman"/>
          <w:b w:val="false"/>
          <w:i w:val="false"/>
          <w:color w:val="000000"/>
          <w:sz w:val="28"/>
        </w:rPr>
        <w:t xml:space="preserve">
      15) текст </w:t>
      </w:r>
      <w:r>
        <w:rPr>
          <w:rFonts w:ascii="Times New Roman"/>
          <w:b w:val="false"/>
          <w:i w:val="false"/>
          <w:color w:val="000000"/>
          <w:sz w:val="28"/>
        </w:rPr>
        <w:t>статьи 450</w:t>
      </w:r>
      <w:r>
        <w:rPr>
          <w:rFonts w:ascii="Times New Roman"/>
          <w:b w:val="false"/>
          <w:i w:val="false"/>
          <w:color w:val="000000"/>
          <w:sz w:val="28"/>
        </w:rPr>
        <w:t xml:space="preserve"> после слова "продукции" дополнить словами ", продукции аквакультуры (рыбоводства)";</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пункт 4</w:t>
      </w:r>
      <w:r>
        <w:rPr>
          <w:rFonts w:ascii="Times New Roman"/>
          <w:b w:val="false"/>
          <w:i w:val="false"/>
          <w:color w:val="000000"/>
          <w:sz w:val="28"/>
        </w:rPr>
        <w:t xml:space="preserve"> статьи 481 после слова "продукции" дополнить словами ", продукции аквакультуры (рыбоводства)".</w:t>
      </w:r>
    </w:p>
    <w:bookmarkEnd w:id="4"/>
    <w:bookmarkStart w:name="z59" w:id="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(Ведомости Парламента Республики Казахстан, 2004 г., № 18, ст. 107; 2006 г., № 3, ст. 22; 2007 г., № 1, ст. 4; 2008 г., № 23, ст. 114; 2009 г., № 18, ст. 84):</w:t>
      </w:r>
      <w:r>
        <w:br/>
      </w:r>
      <w:r>
        <w:rPr>
          <w:rFonts w:ascii="Times New Roman"/>
          <w:b w:val="false"/>
          <w:i w:val="false"/>
          <w:color w:val="000000"/>
          <w:sz w:val="28"/>
        </w:rPr>
        <w:t>
</w:t>
      </w:r>
      <w:r>
        <w:rPr>
          <w:rFonts w:ascii="Times New Roman"/>
          <w:b w:val="false"/>
          <w:i w:val="false"/>
          <w:color w:val="000000"/>
          <w:sz w:val="28"/>
        </w:rPr>
        <w:t>
      1) по всему тексту слова "водоемах (участках)", "водоемов (участков)", "водоемы (участки)", "водоемам (участкам)" заменить соответственно словами "водоемах и (или) участках", "водоемов и (или) участков", "водоемы и (или) участки", "водоемам и (или) участкам";</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 Основные понятия, используемые в настоящем Законе</w:t>
      </w:r>
      <w:r>
        <w:br/>
      </w:r>
      <w:r>
        <w:rPr>
          <w:rFonts w:ascii="Times New Roman"/>
          <w:b w:val="false"/>
          <w:i w:val="false"/>
          <w:color w:val="000000"/>
          <w:sz w:val="28"/>
        </w:rPr>
        <w:t>
</w:t>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аквакультура - искусственное воспроизводство и культивирование рыбных ресурсов и других водных животных;</w:t>
      </w:r>
      <w:r>
        <w:br/>
      </w:r>
      <w:r>
        <w:rPr>
          <w:rFonts w:ascii="Times New Roman"/>
          <w:b w:val="false"/>
          <w:i w:val="false"/>
          <w:color w:val="000000"/>
          <w:sz w:val="28"/>
        </w:rPr>
        <w:t>
</w:t>
      </w:r>
      <w:r>
        <w:rPr>
          <w:rFonts w:ascii="Times New Roman"/>
          <w:b w:val="false"/>
          <w:i w:val="false"/>
          <w:color w:val="000000"/>
          <w:sz w:val="28"/>
        </w:rPr>
        <w:t>
      2) аншлаг - вывеска, обозначающая наименование и границы участков рыбохозяйственных водоемов и (или) участков, а также запретные для рыболовства сроки и места;</w:t>
      </w:r>
      <w:r>
        <w:br/>
      </w:r>
      <w:r>
        <w:rPr>
          <w:rFonts w:ascii="Times New Roman"/>
          <w:b w:val="false"/>
          <w:i w:val="false"/>
          <w:color w:val="000000"/>
          <w:sz w:val="28"/>
        </w:rPr>
        <w:t>
</w:t>
      </w:r>
      <w:r>
        <w:rPr>
          <w:rFonts w:ascii="Times New Roman"/>
          <w:b w:val="false"/>
          <w:i w:val="false"/>
          <w:color w:val="000000"/>
          <w:sz w:val="28"/>
        </w:rPr>
        <w:t>
      3) охотник - физическое лицо, получившее право на охоту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удостоверение охотника - документ установленной формы, удостоверяющий право физического лица на охоту;</w:t>
      </w:r>
      <w:r>
        <w:br/>
      </w:r>
      <w:r>
        <w:rPr>
          <w:rFonts w:ascii="Times New Roman"/>
          <w:b w:val="false"/>
          <w:i w:val="false"/>
          <w:color w:val="000000"/>
          <w:sz w:val="28"/>
        </w:rPr>
        <w:t>
</w:t>
      </w:r>
      <w:r>
        <w:rPr>
          <w:rFonts w:ascii="Times New Roman"/>
          <w:b w:val="false"/>
          <w:i w:val="false"/>
          <w:color w:val="000000"/>
          <w:sz w:val="28"/>
        </w:rPr>
        <w:t>
      5) резервный фонд охотничьих угодий и рыбохозяйственных водоемов и (или) участков - охотничьи угодья и рыбохозяйственные водоемы и (или) участки, не закрепленные за пользователями животным миром;</w:t>
      </w:r>
      <w:r>
        <w:br/>
      </w:r>
      <w:r>
        <w:rPr>
          <w:rFonts w:ascii="Times New Roman"/>
          <w:b w:val="false"/>
          <w:i w:val="false"/>
          <w:color w:val="000000"/>
          <w:sz w:val="28"/>
        </w:rPr>
        <w:t>
</w:t>
      </w:r>
      <w:r>
        <w:rPr>
          <w:rFonts w:ascii="Times New Roman"/>
          <w:b w:val="false"/>
          <w:i w:val="false"/>
          <w:color w:val="000000"/>
          <w:sz w:val="28"/>
        </w:rPr>
        <w:t>
      6) охотничий минимум (далее - охотминимум) - специальная программа по законодательству Республики Казахстан в области охраны, воспроизводства и использования животного мира;</w:t>
      </w:r>
      <w:r>
        <w:br/>
      </w:r>
      <w:r>
        <w:rPr>
          <w:rFonts w:ascii="Times New Roman"/>
          <w:b w:val="false"/>
          <w:i w:val="false"/>
          <w:color w:val="000000"/>
          <w:sz w:val="28"/>
        </w:rPr>
        <w:t>
</w:t>
      </w:r>
      <w:r>
        <w:rPr>
          <w:rFonts w:ascii="Times New Roman"/>
          <w:b w:val="false"/>
          <w:i w:val="false"/>
          <w:color w:val="000000"/>
          <w:sz w:val="28"/>
        </w:rPr>
        <w:t>
      7) охотничье хозяйство - вид хозяйственной деятельности по устойчивому использованию объектов животного мира в охотничьих угодьях, сохранению среды обитания животного мира, их охране и воспроизводству;</w:t>
      </w:r>
      <w:r>
        <w:br/>
      </w:r>
      <w:r>
        <w:rPr>
          <w:rFonts w:ascii="Times New Roman"/>
          <w:b w:val="false"/>
          <w:i w:val="false"/>
          <w:color w:val="000000"/>
          <w:sz w:val="28"/>
        </w:rPr>
        <w:t>
</w:t>
      </w:r>
      <w:r>
        <w:rPr>
          <w:rFonts w:ascii="Times New Roman"/>
          <w:b w:val="false"/>
          <w:i w:val="false"/>
          <w:color w:val="000000"/>
          <w:sz w:val="28"/>
        </w:rPr>
        <w:t>
      8) субъект охотничьего хозяйства - физическое или юридическое лицо, ведущее охотничье хозяйство на закрепленных охотничьих угодьях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 категория охотничьего хозяйства - единица классификационного разделения охотничьих хозяйств по признакам продуктивности охотничьих угодий, характера охранных и воспроизводственных мероприятий, присваиваемая охотничьим хозяйствам на основании межхозяйственного охотоустройства;</w:t>
      </w:r>
      <w:r>
        <w:br/>
      </w:r>
      <w:r>
        <w:rPr>
          <w:rFonts w:ascii="Times New Roman"/>
          <w:b w:val="false"/>
          <w:i w:val="false"/>
          <w:color w:val="000000"/>
          <w:sz w:val="28"/>
        </w:rPr>
        <w:t>
</w:t>
      </w:r>
      <w:r>
        <w:rPr>
          <w:rFonts w:ascii="Times New Roman"/>
          <w:b w:val="false"/>
          <w:i w:val="false"/>
          <w:color w:val="000000"/>
          <w:sz w:val="28"/>
        </w:rPr>
        <w:t>
      10) рыболовство - лов рыбных ресурсов и других водных животных;</w:t>
      </w:r>
      <w:r>
        <w:br/>
      </w:r>
      <w:r>
        <w:rPr>
          <w:rFonts w:ascii="Times New Roman"/>
          <w:b w:val="false"/>
          <w:i w:val="false"/>
          <w:color w:val="000000"/>
          <w:sz w:val="28"/>
        </w:rPr>
        <w:t>
</w:t>
      </w:r>
      <w:r>
        <w:rPr>
          <w:rFonts w:ascii="Times New Roman"/>
          <w:b w:val="false"/>
          <w:i w:val="false"/>
          <w:color w:val="000000"/>
          <w:sz w:val="28"/>
        </w:rPr>
        <w:t>
      11) рыболов - физическое лицо, получившее право на любительское (спортивное) рыболовство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12) замороопасный водоем и (или) участок - рыбохозяйственный водоем и (или) участок, подверженный периодическим заморам;</w:t>
      </w:r>
      <w:r>
        <w:br/>
      </w:r>
      <w:r>
        <w:rPr>
          <w:rFonts w:ascii="Times New Roman"/>
          <w:b w:val="false"/>
          <w:i w:val="false"/>
          <w:color w:val="000000"/>
          <w:sz w:val="28"/>
        </w:rPr>
        <w:t>
</w:t>
      </w:r>
      <w:r>
        <w:rPr>
          <w:rFonts w:ascii="Times New Roman"/>
          <w:b w:val="false"/>
          <w:i w:val="false"/>
          <w:color w:val="000000"/>
          <w:sz w:val="28"/>
        </w:rPr>
        <w:t>
      13) рыбоводство - направление аквакультуры по искусственному воспроизводству и культивированию рыб для сохранения редких и исчезающих видов рыб и (или) в целях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14) рыбные ресурсы и другие водные животные - общая совокупность всех животных, обитающих в водной среде;</w:t>
      </w:r>
      <w:r>
        <w:br/>
      </w:r>
      <w:r>
        <w:rPr>
          <w:rFonts w:ascii="Times New Roman"/>
          <w:b w:val="false"/>
          <w:i w:val="false"/>
          <w:color w:val="000000"/>
          <w:sz w:val="28"/>
        </w:rPr>
        <w:t>
</w:t>
      </w:r>
      <w:r>
        <w:rPr>
          <w:rFonts w:ascii="Times New Roman"/>
          <w:b w:val="false"/>
          <w:i w:val="false"/>
          <w:color w:val="000000"/>
          <w:sz w:val="28"/>
        </w:rPr>
        <w:t>
      15) бассейновый принцип государственного управления рыбными ресурсами и другими водными животными (далее - бассейновый принцип) - единая система управления рыбными ресурсами и другими водными животными в рыбохозяйственных водоемах и (или) участках с учетом особенностей воспроизводства и миграции рыбных ресурсов и других водных животных, применяемая уполномоченным органом независимо от административно-территориального деления;</w:t>
      </w:r>
      <w:r>
        <w:br/>
      </w:r>
      <w:r>
        <w:rPr>
          <w:rFonts w:ascii="Times New Roman"/>
          <w:b w:val="false"/>
          <w:i w:val="false"/>
          <w:color w:val="000000"/>
          <w:sz w:val="28"/>
        </w:rPr>
        <w:t>
</w:t>
      </w:r>
      <w:r>
        <w:rPr>
          <w:rFonts w:ascii="Times New Roman"/>
          <w:b w:val="false"/>
          <w:i w:val="false"/>
          <w:color w:val="000000"/>
          <w:sz w:val="28"/>
        </w:rPr>
        <w:t>
      16) рыбное хозяйство - вид хозяйственной деятельности, связанный с охраной, воспроизводством, аквакультурой, рыбоводством, рыболовством, а также переработкой и реализацией рыбных ресурсов и других водных животных;</w:t>
      </w:r>
      <w:r>
        <w:br/>
      </w:r>
      <w:r>
        <w:rPr>
          <w:rFonts w:ascii="Times New Roman"/>
          <w:b w:val="false"/>
          <w:i w:val="false"/>
          <w:color w:val="000000"/>
          <w:sz w:val="28"/>
        </w:rPr>
        <w:t>
</w:t>
      </w:r>
      <w:r>
        <w:rPr>
          <w:rFonts w:ascii="Times New Roman"/>
          <w:b w:val="false"/>
          <w:i w:val="false"/>
          <w:color w:val="000000"/>
          <w:sz w:val="28"/>
        </w:rPr>
        <w:t>
      17) рыбохозяйственное устройство - комплекс мероприятий по инвентаризации, паспортизации рыбохозяйственных водоемов и (или) участков, предварительная оценка рыбных ресурсов и других водных животных, производимых до закрепления рыбохозяйственных водоемов и (или) участков, а также разработка рыбоводно-мелиоративных, охранных и воспроизводственных мероприятий, на основании которых составляется план ведения рыбного хозяйства, ежегодная корректировка данных промыслового запаса рыбных ресурсов и других водных животных;</w:t>
      </w:r>
      <w:r>
        <w:br/>
      </w:r>
      <w:r>
        <w:rPr>
          <w:rFonts w:ascii="Times New Roman"/>
          <w:b w:val="false"/>
          <w:i w:val="false"/>
          <w:color w:val="000000"/>
          <w:sz w:val="28"/>
        </w:rPr>
        <w:t>
</w:t>
      </w:r>
      <w:r>
        <w:rPr>
          <w:rFonts w:ascii="Times New Roman"/>
          <w:b w:val="false"/>
          <w:i w:val="false"/>
          <w:color w:val="000000"/>
          <w:sz w:val="28"/>
        </w:rPr>
        <w:t>
      18) субъект рыбного хозяйства - физическое и юридическое лицо, основным направлением деятельности которого является ведение рыбного хозяйства;</w:t>
      </w:r>
      <w:r>
        <w:br/>
      </w:r>
      <w:r>
        <w:rPr>
          <w:rFonts w:ascii="Times New Roman"/>
          <w:b w:val="false"/>
          <w:i w:val="false"/>
          <w:color w:val="000000"/>
          <w:sz w:val="28"/>
        </w:rPr>
        <w:t>
</w:t>
      </w:r>
      <w:r>
        <w:rPr>
          <w:rFonts w:ascii="Times New Roman"/>
          <w:b w:val="false"/>
          <w:i w:val="false"/>
          <w:color w:val="000000"/>
          <w:sz w:val="28"/>
        </w:rPr>
        <w:t>
      19) замор - массовая гибель рыбных ресурсов и других водных животных, вызванная нарушением гидрохимического и иного режимов водоема и (или) участка;</w:t>
      </w:r>
      <w:r>
        <w:br/>
      </w:r>
      <w:r>
        <w:rPr>
          <w:rFonts w:ascii="Times New Roman"/>
          <w:b w:val="false"/>
          <w:i w:val="false"/>
          <w:color w:val="000000"/>
          <w:sz w:val="28"/>
        </w:rPr>
        <w:t>
</w:t>
      </w:r>
      <w:r>
        <w:rPr>
          <w:rFonts w:ascii="Times New Roman"/>
          <w:b w:val="false"/>
          <w:i w:val="false"/>
          <w:color w:val="000000"/>
          <w:sz w:val="28"/>
        </w:rPr>
        <w:t>
      20) рыбак - работник субъекта рыбного хозяйства, осуществляющий в силу своих трудовых обязанностей лов рыбных ресурсов и других водных животных на закрепленных рыбохозяйственных водоемах и (или) участках;</w:t>
      </w:r>
      <w:r>
        <w:br/>
      </w:r>
      <w:r>
        <w:rPr>
          <w:rFonts w:ascii="Times New Roman"/>
          <w:b w:val="false"/>
          <w:i w:val="false"/>
          <w:color w:val="000000"/>
          <w:sz w:val="28"/>
        </w:rPr>
        <w:t>
</w:t>
      </w:r>
      <w:r>
        <w:rPr>
          <w:rFonts w:ascii="Times New Roman"/>
          <w:b w:val="false"/>
          <w:i w:val="false"/>
          <w:color w:val="000000"/>
          <w:sz w:val="28"/>
        </w:rPr>
        <w:t>
      21) удостоверение рыбака - документ установленной формы, выданный субъектом рыбного хозяйства, удостоверяющий право физического лица на осуществление функций рыбака;</w:t>
      </w:r>
      <w:r>
        <w:br/>
      </w:r>
      <w:r>
        <w:rPr>
          <w:rFonts w:ascii="Times New Roman"/>
          <w:b w:val="false"/>
          <w:i w:val="false"/>
          <w:color w:val="000000"/>
          <w:sz w:val="28"/>
        </w:rPr>
        <w:t>
</w:t>
      </w:r>
      <w:r>
        <w:rPr>
          <w:rFonts w:ascii="Times New Roman"/>
          <w:b w:val="false"/>
          <w:i w:val="false"/>
          <w:color w:val="000000"/>
          <w:sz w:val="28"/>
        </w:rPr>
        <w:t>
      22) биологическое обоснование - научно обоснованное заключение на пользование животным миром, определение общего допустимого улова рыб и изъятие других объектов животного мира, а также на хозяйственную и иную деятельность, способную повлиять на объекты животного мира и среду их обитания;</w:t>
      </w:r>
      <w:r>
        <w:br/>
      </w:r>
      <w:r>
        <w:rPr>
          <w:rFonts w:ascii="Times New Roman"/>
          <w:b w:val="false"/>
          <w:i w:val="false"/>
          <w:color w:val="000000"/>
          <w:sz w:val="28"/>
        </w:rPr>
        <w:t>
</w:t>
      </w:r>
      <w:r>
        <w:rPr>
          <w:rFonts w:ascii="Times New Roman"/>
          <w:b w:val="false"/>
          <w:i w:val="false"/>
          <w:color w:val="000000"/>
          <w:sz w:val="28"/>
        </w:rPr>
        <w:t>
      23) биолого-экономическое обследование - биологическая и экономическая оценка территории и акватории, проводимая в целях определения допустимого изъятия объектов животного мира и рационального ведения охотничьего и рыбного хозяйств;</w:t>
      </w:r>
      <w:r>
        <w:br/>
      </w:r>
      <w:r>
        <w:rPr>
          <w:rFonts w:ascii="Times New Roman"/>
          <w:b w:val="false"/>
          <w:i w:val="false"/>
          <w:color w:val="000000"/>
          <w:sz w:val="28"/>
        </w:rPr>
        <w:t>
</w:t>
      </w:r>
      <w:r>
        <w:rPr>
          <w:rFonts w:ascii="Times New Roman"/>
          <w:b w:val="false"/>
          <w:i w:val="false"/>
          <w:color w:val="000000"/>
          <w:sz w:val="28"/>
        </w:rPr>
        <w:t>
      24) общий допустимый улов - научно обоснованная величина изъятия из годового промыслового запаса, соответствующая ее текущему состоянию и принятой для этого запаса стратегии использования;</w:t>
      </w:r>
      <w:r>
        <w:br/>
      </w:r>
      <w:r>
        <w:rPr>
          <w:rFonts w:ascii="Times New Roman"/>
          <w:b w:val="false"/>
          <w:i w:val="false"/>
          <w:color w:val="000000"/>
          <w:sz w:val="28"/>
        </w:rPr>
        <w:t>
</w:t>
      </w:r>
      <w:r>
        <w:rPr>
          <w:rFonts w:ascii="Times New Roman"/>
          <w:b w:val="false"/>
          <w:i w:val="false"/>
          <w:color w:val="000000"/>
          <w:sz w:val="28"/>
        </w:rPr>
        <w:t>
      25) животные - дикие животные (млекопитающие, птицы, пресмыкающиеся, земноводные, рыбы, моллюски, насекомые и другие), находящиеся в состоянии естественной свободы на суше, в воде, атмосфере и почве;</w:t>
      </w:r>
      <w:r>
        <w:br/>
      </w:r>
      <w:r>
        <w:rPr>
          <w:rFonts w:ascii="Times New Roman"/>
          <w:b w:val="false"/>
          <w:i w:val="false"/>
          <w:color w:val="000000"/>
          <w:sz w:val="28"/>
        </w:rPr>
        <w:t>
</w:t>
      </w:r>
      <w:r>
        <w:rPr>
          <w:rFonts w:ascii="Times New Roman"/>
          <w:b w:val="false"/>
          <w:i w:val="false"/>
          <w:color w:val="000000"/>
          <w:sz w:val="28"/>
        </w:rPr>
        <w:t>
      26) животный мир - совокупность животных, постоянно или временно обитающих на территории Республики Казахстан, а также относящихся к природным ресурсам континентального шельфа и исключительной экономической зоны Республики Казахстан;</w:t>
      </w:r>
      <w:r>
        <w:br/>
      </w:r>
      <w:r>
        <w:rPr>
          <w:rFonts w:ascii="Times New Roman"/>
          <w:b w:val="false"/>
          <w:i w:val="false"/>
          <w:color w:val="000000"/>
          <w:sz w:val="28"/>
        </w:rPr>
        <w:t>
</w:t>
      </w:r>
      <w:r>
        <w:rPr>
          <w:rFonts w:ascii="Times New Roman"/>
          <w:b w:val="false"/>
          <w:i w:val="false"/>
          <w:color w:val="000000"/>
          <w:sz w:val="28"/>
        </w:rPr>
        <w:t>
      27) изъятие объектов животного мира - извлечение (добывание, лов, отстрел, сбор, бой) из среды обитания животных, обитающих в состоянии естественной свободы, на основании разрешения на пользование животным миром;</w:t>
      </w:r>
      <w:r>
        <w:br/>
      </w:r>
      <w:r>
        <w:rPr>
          <w:rFonts w:ascii="Times New Roman"/>
          <w:b w:val="false"/>
          <w:i w:val="false"/>
          <w:color w:val="000000"/>
          <w:sz w:val="28"/>
        </w:rPr>
        <w:t>
</w:t>
      </w:r>
      <w:r>
        <w:rPr>
          <w:rFonts w:ascii="Times New Roman"/>
          <w:b w:val="false"/>
          <w:i w:val="false"/>
          <w:color w:val="000000"/>
          <w:sz w:val="28"/>
        </w:rPr>
        <w:t>
      28) искусственное разведение объектов животного мира - содержание и разведение объектов животного мира в неволе и (или) полувольных условиях;</w:t>
      </w:r>
      <w:r>
        <w:br/>
      </w:r>
      <w:r>
        <w:rPr>
          <w:rFonts w:ascii="Times New Roman"/>
          <w:b w:val="false"/>
          <w:i w:val="false"/>
          <w:color w:val="000000"/>
          <w:sz w:val="28"/>
        </w:rPr>
        <w:t>
</w:t>
      </w:r>
      <w:r>
        <w:rPr>
          <w:rFonts w:ascii="Times New Roman"/>
          <w:b w:val="false"/>
          <w:i w:val="false"/>
          <w:color w:val="000000"/>
          <w:sz w:val="28"/>
        </w:rPr>
        <w:t>
      29) охрана животного мира - деятельность, направленная на сохранение животного мира, среды его обитания и биологического разнообразия, устойчивое использование и воспроизводство объектов животного мира, а также комплекс мероприятий по профилактике и борьбе с правонарушениями в области охраны, воспроизводства и использования животного мира;</w:t>
      </w:r>
      <w:r>
        <w:br/>
      </w:r>
      <w:r>
        <w:rPr>
          <w:rFonts w:ascii="Times New Roman"/>
          <w:b w:val="false"/>
          <w:i w:val="false"/>
          <w:color w:val="000000"/>
          <w:sz w:val="28"/>
        </w:rPr>
        <w:t>
</w:t>
      </w:r>
      <w:r>
        <w:rPr>
          <w:rFonts w:ascii="Times New Roman"/>
          <w:b w:val="false"/>
          <w:i w:val="false"/>
          <w:color w:val="000000"/>
          <w:sz w:val="28"/>
        </w:rPr>
        <w:t>
      30) уполномоченный государственный орган в области охраны, воспроизводства и использования животного мира (далее - уполномоченный орган) - центральный исполнительный орган, осуществляющий руководство и реализацию государственной политики в области охраны, воспроизводства и использования животного мира, а также в пределах своих полномочий межотраслевую координацию;</w:t>
      </w:r>
      <w:r>
        <w:br/>
      </w:r>
      <w:r>
        <w:rPr>
          <w:rFonts w:ascii="Times New Roman"/>
          <w:b w:val="false"/>
          <w:i w:val="false"/>
          <w:color w:val="000000"/>
          <w:sz w:val="28"/>
        </w:rPr>
        <w:t>
</w:t>
      </w:r>
      <w:r>
        <w:rPr>
          <w:rFonts w:ascii="Times New Roman"/>
          <w:b w:val="false"/>
          <w:i w:val="false"/>
          <w:color w:val="000000"/>
          <w:sz w:val="28"/>
        </w:rPr>
        <w:t>
      31) устойчивое использование животного мира - использование объектов животного мира способами, не приводящими к истощению видового разнообразия животного мира и сохраняющими его способность к воспроизводству и удовлетворению потребностей нынешнего и будущих поколений;</w:t>
      </w:r>
      <w:r>
        <w:br/>
      </w:r>
      <w:r>
        <w:rPr>
          <w:rFonts w:ascii="Times New Roman"/>
          <w:b w:val="false"/>
          <w:i w:val="false"/>
          <w:color w:val="000000"/>
          <w:sz w:val="28"/>
        </w:rPr>
        <w:t>
</w:t>
      </w:r>
      <w:r>
        <w:rPr>
          <w:rFonts w:ascii="Times New Roman"/>
          <w:b w:val="false"/>
          <w:i w:val="false"/>
          <w:color w:val="000000"/>
          <w:sz w:val="28"/>
        </w:rPr>
        <w:t>
      32) пользование животным миром - пользование объектами животного мира, их полезными свойствами с изъятием или без изъятия из среды обитания;</w:t>
      </w:r>
      <w:r>
        <w:br/>
      </w:r>
      <w:r>
        <w:rPr>
          <w:rFonts w:ascii="Times New Roman"/>
          <w:b w:val="false"/>
          <w:i w:val="false"/>
          <w:color w:val="000000"/>
          <w:sz w:val="28"/>
        </w:rPr>
        <w:t>
</w:t>
      </w:r>
      <w:r>
        <w:rPr>
          <w:rFonts w:ascii="Times New Roman"/>
          <w:b w:val="false"/>
          <w:i w:val="false"/>
          <w:color w:val="000000"/>
          <w:sz w:val="28"/>
        </w:rPr>
        <w:t>
      33) разрешение на пользование животным миром - документ установленной формы, дающий право физическим и юридическим лицам на специальное пользование животным миром;</w:t>
      </w:r>
      <w:r>
        <w:br/>
      </w:r>
      <w:r>
        <w:rPr>
          <w:rFonts w:ascii="Times New Roman"/>
          <w:b w:val="false"/>
          <w:i w:val="false"/>
          <w:color w:val="000000"/>
          <w:sz w:val="28"/>
        </w:rPr>
        <w:t>
</w:t>
      </w:r>
      <w:r>
        <w:rPr>
          <w:rFonts w:ascii="Times New Roman"/>
          <w:b w:val="false"/>
          <w:i w:val="false"/>
          <w:color w:val="000000"/>
          <w:sz w:val="28"/>
        </w:rPr>
        <w:t>
      34) пользователи животным миром - физические и юридические лица, которым в соответствии с настоящим Законом предоставлено право пользования животным миром;</w:t>
      </w:r>
      <w:r>
        <w:br/>
      </w:r>
      <w:r>
        <w:rPr>
          <w:rFonts w:ascii="Times New Roman"/>
          <w:b w:val="false"/>
          <w:i w:val="false"/>
          <w:color w:val="000000"/>
          <w:sz w:val="28"/>
        </w:rPr>
        <w:t>
</w:t>
      </w:r>
      <w:r>
        <w:rPr>
          <w:rFonts w:ascii="Times New Roman"/>
          <w:b w:val="false"/>
          <w:i w:val="false"/>
          <w:color w:val="000000"/>
          <w:sz w:val="28"/>
        </w:rPr>
        <w:t>
      35) неизбежный вред животному миру - остаточный, не предотвращаемый предупредительными мерами вред, нанесенный и (или) наносимый животному миру или среде его обитания неблагоприятным воздействием факторов, образующихся в результате природно-климатического и антропогенного воздействия;</w:t>
      </w:r>
      <w:r>
        <w:br/>
      </w:r>
      <w:r>
        <w:rPr>
          <w:rFonts w:ascii="Times New Roman"/>
          <w:b w:val="false"/>
          <w:i w:val="false"/>
          <w:color w:val="000000"/>
          <w:sz w:val="28"/>
        </w:rPr>
        <w:t>
</w:t>
      </w:r>
      <w:r>
        <w:rPr>
          <w:rFonts w:ascii="Times New Roman"/>
          <w:b w:val="false"/>
          <w:i w:val="false"/>
          <w:color w:val="000000"/>
          <w:sz w:val="28"/>
        </w:rPr>
        <w:t>
      36) биологическое разнообразие животного мира - разнообразие объектов животного мира в рамках одного вида, между видами и разнообразие экологических систем;</w:t>
      </w:r>
      <w:r>
        <w:br/>
      </w:r>
      <w:r>
        <w:rPr>
          <w:rFonts w:ascii="Times New Roman"/>
          <w:b w:val="false"/>
          <w:i w:val="false"/>
          <w:color w:val="000000"/>
          <w:sz w:val="28"/>
        </w:rPr>
        <w:t>
</w:t>
      </w:r>
      <w:r>
        <w:rPr>
          <w:rFonts w:ascii="Times New Roman"/>
          <w:b w:val="false"/>
          <w:i w:val="false"/>
          <w:color w:val="000000"/>
          <w:sz w:val="28"/>
        </w:rPr>
        <w:t>
      37) среда обитания животного мира - природная среда, в которой объекты животного мира обитают в состоянии естественной свободы;</w:t>
      </w:r>
      <w:r>
        <w:br/>
      </w:r>
      <w:r>
        <w:rPr>
          <w:rFonts w:ascii="Times New Roman"/>
          <w:b w:val="false"/>
          <w:i w:val="false"/>
          <w:color w:val="000000"/>
          <w:sz w:val="28"/>
        </w:rPr>
        <w:t>
</w:t>
      </w:r>
      <w:r>
        <w:rPr>
          <w:rFonts w:ascii="Times New Roman"/>
          <w:b w:val="false"/>
          <w:i w:val="false"/>
          <w:color w:val="000000"/>
          <w:sz w:val="28"/>
        </w:rPr>
        <w:t>
      38) охрана среды обитания животного мира - деятельность, направленная на сохранение или восстановление условий устойчивого существования и воспроизводства объектов животного мира в состоянии естественной свободы;</w:t>
      </w:r>
      <w:r>
        <w:br/>
      </w:r>
      <w:r>
        <w:rPr>
          <w:rFonts w:ascii="Times New Roman"/>
          <w:b w:val="false"/>
          <w:i w:val="false"/>
          <w:color w:val="000000"/>
          <w:sz w:val="28"/>
        </w:rPr>
        <w:t>
</w:t>
      </w:r>
      <w:r>
        <w:rPr>
          <w:rFonts w:ascii="Times New Roman"/>
          <w:b w:val="false"/>
          <w:i w:val="false"/>
          <w:color w:val="000000"/>
          <w:sz w:val="28"/>
        </w:rPr>
        <w:t>
      39) объект животного мира - особь или популяция животных;</w:t>
      </w:r>
      <w:r>
        <w:br/>
      </w:r>
      <w:r>
        <w:rPr>
          <w:rFonts w:ascii="Times New Roman"/>
          <w:b w:val="false"/>
          <w:i w:val="false"/>
          <w:color w:val="000000"/>
          <w:sz w:val="28"/>
        </w:rPr>
        <w:t>
</w:t>
      </w:r>
      <w:r>
        <w:rPr>
          <w:rFonts w:ascii="Times New Roman"/>
          <w:b w:val="false"/>
          <w:i w:val="false"/>
          <w:color w:val="000000"/>
          <w:sz w:val="28"/>
        </w:rPr>
        <w:t>
      40) гибридизация животных - скрещивание особей разных видов или пород животных с целью получения особей с лучшими хозяйственно полезными признаками или свойствами;</w:t>
      </w:r>
      <w:r>
        <w:br/>
      </w:r>
      <w:r>
        <w:rPr>
          <w:rFonts w:ascii="Times New Roman"/>
          <w:b w:val="false"/>
          <w:i w:val="false"/>
          <w:color w:val="000000"/>
          <w:sz w:val="28"/>
        </w:rPr>
        <w:t>
</w:t>
      </w:r>
      <w:r>
        <w:rPr>
          <w:rFonts w:ascii="Times New Roman"/>
          <w:b w:val="false"/>
          <w:i w:val="false"/>
          <w:color w:val="000000"/>
          <w:sz w:val="28"/>
        </w:rPr>
        <w:t>
      41) интродукция животных - преднамеренное или случайное распространение особей видов животных за пределы ареалов (областей распространения) в новые для них места, где ранее эти виды не обитали или утратили свое хозяйственное значение;</w:t>
      </w:r>
      <w:r>
        <w:br/>
      </w:r>
      <w:r>
        <w:rPr>
          <w:rFonts w:ascii="Times New Roman"/>
          <w:b w:val="false"/>
          <w:i w:val="false"/>
          <w:color w:val="000000"/>
          <w:sz w:val="28"/>
        </w:rPr>
        <w:t>
</w:t>
      </w:r>
      <w:r>
        <w:rPr>
          <w:rFonts w:ascii="Times New Roman"/>
          <w:b w:val="false"/>
          <w:i w:val="false"/>
          <w:color w:val="000000"/>
          <w:sz w:val="28"/>
        </w:rPr>
        <w:t>
      42) акклиматизация - приспособление объектов животного мира к условиям существования в местах обитания, в которых они ранее не обитали или утратили свое значение;</w:t>
      </w:r>
      <w:r>
        <w:br/>
      </w:r>
      <w:r>
        <w:rPr>
          <w:rFonts w:ascii="Times New Roman"/>
          <w:b w:val="false"/>
          <w:i w:val="false"/>
          <w:color w:val="000000"/>
          <w:sz w:val="28"/>
        </w:rPr>
        <w:t>
</w:t>
      </w:r>
      <w:r>
        <w:rPr>
          <w:rFonts w:ascii="Times New Roman"/>
          <w:b w:val="false"/>
          <w:i w:val="false"/>
          <w:color w:val="000000"/>
          <w:sz w:val="28"/>
        </w:rPr>
        <w:t>
      43) путевка - документ, выдаваемый физическому лицу для посещения закрепленных охотничьих угодий или рыбохозяйственных водоемов и (или) участков с целью добывания объектов животного мира;</w:t>
      </w:r>
      <w:r>
        <w:br/>
      </w:r>
      <w:r>
        <w:rPr>
          <w:rFonts w:ascii="Times New Roman"/>
          <w:b w:val="false"/>
          <w:i w:val="false"/>
          <w:color w:val="000000"/>
          <w:sz w:val="28"/>
        </w:rPr>
        <w:t>
</w:t>
      </w:r>
      <w:r>
        <w:rPr>
          <w:rFonts w:ascii="Times New Roman"/>
          <w:b w:val="false"/>
          <w:i w:val="false"/>
          <w:color w:val="000000"/>
          <w:sz w:val="28"/>
        </w:rPr>
        <w:t>
      44) зоологическая коллекция - собрание чучел, яиц, криоконсервированных половых клеток, препаратов и частей объектов животного мира, объектов животного мира, в том числе диких животных зоопарков, зоосадов, цирков, зоологических питомников, аквариумов, океанариумов, представляющее научную, культурно-просветительную, учебно-воспитательную и эстетическую ценность;</w:t>
      </w:r>
      <w:r>
        <w:br/>
      </w:r>
      <w:r>
        <w:rPr>
          <w:rFonts w:ascii="Times New Roman"/>
          <w:b w:val="false"/>
          <w:i w:val="false"/>
          <w:color w:val="000000"/>
          <w:sz w:val="28"/>
        </w:rPr>
        <w:t>
</w:t>
      </w:r>
      <w:r>
        <w:rPr>
          <w:rFonts w:ascii="Times New Roman"/>
          <w:b w:val="false"/>
          <w:i w:val="false"/>
          <w:color w:val="000000"/>
          <w:sz w:val="28"/>
        </w:rPr>
        <w:t>
      45) ихтиофауна - совокупность видов рыб и круглоротых какого-либо водоема или его части;</w:t>
      </w:r>
      <w:r>
        <w:br/>
      </w:r>
      <w:r>
        <w:rPr>
          <w:rFonts w:ascii="Times New Roman"/>
          <w:b w:val="false"/>
          <w:i w:val="false"/>
          <w:color w:val="000000"/>
          <w:sz w:val="28"/>
        </w:rPr>
        <w:t>
</w:t>
      </w:r>
      <w:r>
        <w:rPr>
          <w:rFonts w:ascii="Times New Roman"/>
          <w:b w:val="false"/>
          <w:i w:val="false"/>
          <w:color w:val="000000"/>
          <w:sz w:val="28"/>
        </w:rPr>
        <w:t>
      46) промысловый запас - популяция или устойчивая во времени пространственно обособленная ее часть, имеющая самостоятельное промысловое значение;</w:t>
      </w:r>
      <w:r>
        <w:br/>
      </w:r>
      <w:r>
        <w:rPr>
          <w:rFonts w:ascii="Times New Roman"/>
          <w:b w:val="false"/>
          <w:i w:val="false"/>
          <w:color w:val="000000"/>
          <w:sz w:val="28"/>
        </w:rPr>
        <w:t>
</w:t>
      </w:r>
      <w:r>
        <w:rPr>
          <w:rFonts w:ascii="Times New Roman"/>
          <w:b w:val="false"/>
          <w:i w:val="false"/>
          <w:color w:val="000000"/>
          <w:sz w:val="28"/>
        </w:rPr>
        <w:t>
      47) прилов - часть улова, состоящая из особей видов рыб и других водных животных, не указанных в разрешениях, и (или) рыб ниже установленных промысловых размеров;</w:t>
      </w:r>
      <w:r>
        <w:br/>
      </w:r>
      <w:r>
        <w:rPr>
          <w:rFonts w:ascii="Times New Roman"/>
          <w:b w:val="false"/>
          <w:i w:val="false"/>
          <w:color w:val="000000"/>
          <w:sz w:val="28"/>
        </w:rPr>
        <w:t>
</w:t>
      </w:r>
      <w:r>
        <w:rPr>
          <w:rFonts w:ascii="Times New Roman"/>
          <w:b w:val="false"/>
          <w:i w:val="false"/>
          <w:color w:val="000000"/>
          <w:sz w:val="28"/>
        </w:rPr>
        <w:t>
      48) криоконсервированные половые клетки - образцы половых клеток (гамет), эмбрионов и различных тканей животных, находящихся в состоянии низкотемпературной и иной формы консервации, дающие в дальнейшем возможность их использования в целях получения потомства, выделения геномов или для других научных исследований;</w:t>
      </w:r>
      <w:r>
        <w:br/>
      </w:r>
      <w:r>
        <w:rPr>
          <w:rFonts w:ascii="Times New Roman"/>
          <w:b w:val="false"/>
          <w:i w:val="false"/>
          <w:color w:val="000000"/>
          <w:sz w:val="28"/>
        </w:rPr>
        <w:t>
</w:t>
      </w:r>
      <w:r>
        <w:rPr>
          <w:rFonts w:ascii="Times New Roman"/>
          <w:b w:val="false"/>
          <w:i w:val="false"/>
          <w:color w:val="000000"/>
          <w:sz w:val="28"/>
        </w:rPr>
        <w:t>
      49) егерь - работник егерской службы, осуществляющий охрану животного мира на закрепленных охотничьих угодьях и рыбохозяйственных водоемах и (или) участках;</w:t>
      </w:r>
      <w:r>
        <w:br/>
      </w:r>
      <w:r>
        <w:rPr>
          <w:rFonts w:ascii="Times New Roman"/>
          <w:b w:val="false"/>
          <w:i w:val="false"/>
          <w:color w:val="000000"/>
          <w:sz w:val="28"/>
        </w:rPr>
        <w:t>
</w:t>
      </w:r>
      <w:r>
        <w:rPr>
          <w:rFonts w:ascii="Times New Roman"/>
          <w:b w:val="false"/>
          <w:i w:val="false"/>
          <w:color w:val="000000"/>
          <w:sz w:val="28"/>
        </w:rPr>
        <w:t>
      50) удостоверение егеря - документ установленной формы, удостоверяющий право физического лица на осуществление функций работника егерской службы;</w:t>
      </w:r>
      <w:r>
        <w:br/>
      </w:r>
      <w:r>
        <w:rPr>
          <w:rFonts w:ascii="Times New Roman"/>
          <w:b w:val="false"/>
          <w:i w:val="false"/>
          <w:color w:val="000000"/>
          <w:sz w:val="28"/>
        </w:rPr>
        <w:t>
</w:t>
      </w:r>
      <w:r>
        <w:rPr>
          <w:rFonts w:ascii="Times New Roman"/>
          <w:b w:val="false"/>
          <w:i w:val="false"/>
          <w:color w:val="000000"/>
          <w:sz w:val="28"/>
        </w:rPr>
        <w:t>
      51) егерская служба - структурное подразделение субъектов охотничьего и рыбного хозяйств, осуществляющее функции охраны животного мира на закрепленных охотничьих угодьях и рыбохозяйственных водоемах и (или) участках;</w:t>
      </w:r>
      <w:r>
        <w:br/>
      </w:r>
      <w:r>
        <w:rPr>
          <w:rFonts w:ascii="Times New Roman"/>
          <w:b w:val="false"/>
          <w:i w:val="false"/>
          <w:color w:val="000000"/>
          <w:sz w:val="28"/>
        </w:rPr>
        <w:t>
</w:t>
      </w:r>
      <w:r>
        <w:rPr>
          <w:rFonts w:ascii="Times New Roman"/>
          <w:b w:val="false"/>
          <w:i w:val="false"/>
          <w:color w:val="000000"/>
          <w:sz w:val="28"/>
        </w:rPr>
        <w:t>
      52) бассейн реки (моря, озера) - часть земной поверхности и толщи почвогрунтов, ограниченные водоразделами, с которых вода стекает в реку (море, озеро);</w:t>
      </w:r>
      <w:r>
        <w:br/>
      </w:r>
      <w:r>
        <w:rPr>
          <w:rFonts w:ascii="Times New Roman"/>
          <w:b w:val="false"/>
          <w:i w:val="false"/>
          <w:color w:val="000000"/>
          <w:sz w:val="28"/>
        </w:rPr>
        <w:t>
</w:t>
      </w:r>
      <w:r>
        <w:rPr>
          <w:rFonts w:ascii="Times New Roman"/>
          <w:b w:val="false"/>
          <w:i w:val="false"/>
          <w:color w:val="000000"/>
          <w:sz w:val="28"/>
        </w:rPr>
        <w:t>
      53) паспортизация - учет охотничьих угодий и рыбохозяйственных водоемов и (или) участков, позволяющий определить их границы, площади, состояние, видовой состав животного мира, источники загрязнения и иные характеристики;</w:t>
      </w:r>
      <w:r>
        <w:br/>
      </w:r>
      <w:r>
        <w:rPr>
          <w:rFonts w:ascii="Times New Roman"/>
          <w:b w:val="false"/>
          <w:i w:val="false"/>
          <w:color w:val="000000"/>
          <w:sz w:val="28"/>
        </w:rPr>
        <w:t>
</w:t>
      </w:r>
      <w:r>
        <w:rPr>
          <w:rFonts w:ascii="Times New Roman"/>
          <w:b w:val="false"/>
          <w:i w:val="false"/>
          <w:color w:val="000000"/>
          <w:sz w:val="28"/>
        </w:rPr>
        <w:t>
      54) зона рекреационного рыболовства - участок рыбохозяйственного водоема и (или) участка и прилегающей береговой полосы, определяемый уполномоченным органом в установленном порядке для осуществления любительского (спортивного) рыболовства;</w:t>
      </w:r>
      <w:r>
        <w:br/>
      </w:r>
      <w:r>
        <w:rPr>
          <w:rFonts w:ascii="Times New Roman"/>
          <w:b w:val="false"/>
          <w:i w:val="false"/>
          <w:color w:val="000000"/>
          <w:sz w:val="28"/>
        </w:rPr>
        <w:t>
</w:t>
      </w:r>
      <w:r>
        <w:rPr>
          <w:rFonts w:ascii="Times New Roman"/>
          <w:b w:val="false"/>
          <w:i w:val="false"/>
          <w:color w:val="000000"/>
          <w:sz w:val="28"/>
        </w:rPr>
        <w:t>
      55) сервитут - право ограниченного целевого пользования чужим земельным участком и водным объектом, в том числе закрепленным рыбохозяйственным водоемом и (или) участком для нужд охотничьего и рыбного хозяйства;</w:t>
      </w:r>
      <w:r>
        <w:br/>
      </w:r>
      <w:r>
        <w:rPr>
          <w:rFonts w:ascii="Times New Roman"/>
          <w:b w:val="false"/>
          <w:i w:val="false"/>
          <w:color w:val="000000"/>
          <w:sz w:val="28"/>
        </w:rPr>
        <w:t>
</w:t>
      </w:r>
      <w:r>
        <w:rPr>
          <w:rFonts w:ascii="Times New Roman"/>
          <w:b w:val="false"/>
          <w:i w:val="false"/>
          <w:color w:val="000000"/>
          <w:sz w:val="28"/>
        </w:rPr>
        <w:t>
      56) зарыбление водоемов - выпуск рыбопосадочного материала и рыбы в водоемы и (или) участки с целью создания самовоспроизводящихся популяций, сохранения редких и исчезающих видов рыб и (или) получения товарной продукции;</w:t>
      </w:r>
      <w:r>
        <w:br/>
      </w:r>
      <w:r>
        <w:rPr>
          <w:rFonts w:ascii="Times New Roman"/>
          <w:b w:val="false"/>
          <w:i w:val="false"/>
          <w:color w:val="000000"/>
          <w:sz w:val="28"/>
        </w:rPr>
        <w:t>
</w:t>
      </w:r>
      <w:r>
        <w:rPr>
          <w:rFonts w:ascii="Times New Roman"/>
          <w:b w:val="false"/>
          <w:i w:val="false"/>
          <w:color w:val="000000"/>
          <w:sz w:val="28"/>
        </w:rPr>
        <w:t>
      57) рыбохозяйственная мелиорация водных объектов - комплекс мероприятий, направленных на сохранение и увеличение рыбопродуктивности водоемов, улучшение условий обитания и размножения рыбных ресурсов и других водных животных;</w:t>
      </w:r>
      <w:r>
        <w:br/>
      </w:r>
      <w:r>
        <w:rPr>
          <w:rFonts w:ascii="Times New Roman"/>
          <w:b w:val="false"/>
          <w:i w:val="false"/>
          <w:color w:val="000000"/>
          <w:sz w:val="28"/>
        </w:rPr>
        <w:t>
</w:t>
      </w:r>
      <w:r>
        <w:rPr>
          <w:rFonts w:ascii="Times New Roman"/>
          <w:b w:val="false"/>
          <w:i w:val="false"/>
          <w:color w:val="000000"/>
          <w:sz w:val="28"/>
        </w:rPr>
        <w:t>
      58) замет - комплексный процесс, осуществляемый путем обмета определенной части акватории водоемов отцеживающими орудиями лова (неводами) в целях рыболовства как в береговой зоне, так и в открытом водном пространстве;</w:t>
      </w:r>
      <w:r>
        <w:br/>
      </w:r>
      <w:r>
        <w:rPr>
          <w:rFonts w:ascii="Times New Roman"/>
          <w:b w:val="false"/>
          <w:i w:val="false"/>
          <w:color w:val="000000"/>
          <w:sz w:val="28"/>
        </w:rPr>
        <w:t>
</w:t>
      </w:r>
      <w:r>
        <w:rPr>
          <w:rFonts w:ascii="Times New Roman"/>
          <w:b w:val="false"/>
          <w:i w:val="false"/>
          <w:color w:val="000000"/>
          <w:sz w:val="28"/>
        </w:rPr>
        <w:t>
      59) тоня (тоневой участок) - участок реки и иного проточного водоема с ограниченной водной акваторией водоема и прилегающей береговой полосой, предназначенный и приспособленный для нужд промыслового рыболовства;</w:t>
      </w:r>
      <w:r>
        <w:br/>
      </w:r>
      <w:r>
        <w:rPr>
          <w:rFonts w:ascii="Times New Roman"/>
          <w:b w:val="false"/>
          <w:i w:val="false"/>
          <w:color w:val="000000"/>
          <w:sz w:val="28"/>
        </w:rPr>
        <w:t>
</w:t>
      </w:r>
      <w:r>
        <w:rPr>
          <w:rFonts w:ascii="Times New Roman"/>
          <w:b w:val="false"/>
          <w:i w:val="false"/>
          <w:color w:val="000000"/>
          <w:sz w:val="28"/>
        </w:rPr>
        <w:t>
      60) межхозяйственное охотоустройство - определение границ, расчет площади, состояния животного мира и среды его обитания, производимые до закрепления охотничьих угодий;</w:t>
      </w:r>
      <w:r>
        <w:br/>
      </w:r>
      <w:r>
        <w:rPr>
          <w:rFonts w:ascii="Times New Roman"/>
          <w:b w:val="false"/>
          <w:i w:val="false"/>
          <w:color w:val="000000"/>
          <w:sz w:val="28"/>
        </w:rPr>
        <w:t>
</w:t>
      </w:r>
      <w:r>
        <w:rPr>
          <w:rFonts w:ascii="Times New Roman"/>
          <w:b w:val="false"/>
          <w:i w:val="false"/>
          <w:color w:val="000000"/>
          <w:sz w:val="28"/>
        </w:rPr>
        <w:t>
      61) внутрихозяйственное охотоустройство - комплекс мероприятий по инвентаризации, бонитировке, изучению природных и экономических условий охотничьих угодий, учету животных, проектированию биотехнических и эксплуатационных мероприятий, на основании которых разрабатывается план ведения охотничьего хозяйства.";</w:t>
      </w:r>
      <w:r>
        <w:br/>
      </w:r>
      <w:r>
        <w:rPr>
          <w:rFonts w:ascii="Times New Roman"/>
          <w:b w:val="false"/>
          <w:i w:val="false"/>
          <w:color w:val="000000"/>
          <w:sz w:val="28"/>
        </w:rPr>
        <w:t>
</w:t>
      </w:r>
      <w:r>
        <w:rPr>
          <w:rFonts w:ascii="Times New Roman"/>
          <w:b w:val="false"/>
          <w:i w:val="false"/>
          <w:color w:val="000000"/>
          <w:sz w:val="28"/>
        </w:rPr>
        <w:t xml:space="preserve">
      3) в подпункте 4) пункта 1 </w:t>
      </w:r>
      <w:r>
        <w:rPr>
          <w:rFonts w:ascii="Times New Roman"/>
          <w:b w:val="false"/>
          <w:i w:val="false"/>
          <w:color w:val="000000"/>
          <w:sz w:val="28"/>
        </w:rPr>
        <w:t>статьи 3</w:t>
      </w:r>
      <w:r>
        <w:rPr>
          <w:rFonts w:ascii="Times New Roman"/>
          <w:b w:val="false"/>
          <w:i w:val="false"/>
          <w:color w:val="000000"/>
          <w:sz w:val="28"/>
        </w:rPr>
        <w:t xml:space="preserve"> слова ", определяемых уполномоченным органом" исключить;</w:t>
      </w:r>
      <w:r>
        <w:br/>
      </w:r>
      <w:r>
        <w:rPr>
          <w:rFonts w:ascii="Times New Roman"/>
          <w:b w:val="false"/>
          <w:i w:val="false"/>
          <w:color w:val="000000"/>
          <w:sz w:val="28"/>
        </w:rPr>
        <w:t>
</w:t>
      </w:r>
      <w:r>
        <w:rPr>
          <w:rFonts w:ascii="Times New Roman"/>
          <w:b w:val="false"/>
          <w:i w:val="false"/>
          <w:color w:val="000000"/>
          <w:sz w:val="28"/>
        </w:rPr>
        <w:t>
      4) дополнить статьями 6-1 и 6-2 следующего содержания:</w:t>
      </w:r>
      <w:r>
        <w:br/>
      </w:r>
      <w:r>
        <w:rPr>
          <w:rFonts w:ascii="Times New Roman"/>
          <w:b w:val="false"/>
          <w:i w:val="false"/>
          <w:color w:val="000000"/>
          <w:sz w:val="28"/>
        </w:rPr>
        <w:t>
      "Статья 6-1. Система обеспечения охраны, воспроизводства и</w:t>
      </w:r>
      <w:r>
        <w:br/>
      </w:r>
      <w:r>
        <w:rPr>
          <w:rFonts w:ascii="Times New Roman"/>
          <w:b w:val="false"/>
          <w:i w:val="false"/>
          <w:color w:val="000000"/>
          <w:sz w:val="28"/>
        </w:rPr>
        <w:t>
                   устойчивого использования животного мира</w:t>
      </w:r>
      <w:r>
        <w:br/>
      </w:r>
      <w:r>
        <w:rPr>
          <w:rFonts w:ascii="Times New Roman"/>
          <w:b w:val="false"/>
          <w:i w:val="false"/>
          <w:color w:val="000000"/>
          <w:sz w:val="28"/>
        </w:rPr>
        <w:t>
</w:t>
      </w:r>
      <w:r>
        <w:rPr>
          <w:rFonts w:ascii="Times New Roman"/>
          <w:b w:val="false"/>
          <w:i w:val="false"/>
          <w:color w:val="000000"/>
          <w:sz w:val="28"/>
        </w:rPr>
        <w:t>
      В систему обеспечения охраны, воспроизводства и устойчивого использования животного мира входят:</w:t>
      </w:r>
      <w:r>
        <w:br/>
      </w:r>
      <w:r>
        <w:rPr>
          <w:rFonts w:ascii="Times New Roman"/>
          <w:b w:val="false"/>
          <w:i w:val="false"/>
          <w:color w:val="000000"/>
          <w:sz w:val="28"/>
        </w:rPr>
        <w:t>
</w:t>
      </w:r>
      <w:r>
        <w:rPr>
          <w:rFonts w:ascii="Times New Roman"/>
          <w:b w:val="false"/>
          <w:i w:val="false"/>
          <w:color w:val="000000"/>
          <w:sz w:val="28"/>
        </w:rPr>
        <w:t>
      1) Правительство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2) уполномоченный орган;</w:t>
      </w:r>
      <w:r>
        <w:br/>
      </w:r>
      <w:r>
        <w:rPr>
          <w:rFonts w:ascii="Times New Roman"/>
          <w:b w:val="false"/>
          <w:i w:val="false"/>
          <w:color w:val="000000"/>
          <w:sz w:val="28"/>
        </w:rPr>
        <w:t>
</w:t>
      </w:r>
      <w:r>
        <w:rPr>
          <w:rFonts w:ascii="Times New Roman"/>
          <w:b w:val="false"/>
          <w:i w:val="false"/>
          <w:color w:val="000000"/>
          <w:sz w:val="28"/>
        </w:rPr>
        <w:t>
      3) иные государственные органы, осуществляющие деятельность в области охраны, воспроизводства и устойчивого использования животного мира;</w:t>
      </w:r>
      <w:r>
        <w:br/>
      </w:r>
      <w:r>
        <w:rPr>
          <w:rFonts w:ascii="Times New Roman"/>
          <w:b w:val="false"/>
          <w:i w:val="false"/>
          <w:color w:val="000000"/>
          <w:sz w:val="28"/>
        </w:rPr>
        <w:t>
</w:t>
      </w:r>
      <w:r>
        <w:rPr>
          <w:rFonts w:ascii="Times New Roman"/>
          <w:b w:val="false"/>
          <w:i w:val="false"/>
          <w:color w:val="000000"/>
          <w:sz w:val="28"/>
        </w:rPr>
        <w:t>
      4) органы местного государственного управления;</w:t>
      </w:r>
      <w:r>
        <w:br/>
      </w:r>
      <w:r>
        <w:rPr>
          <w:rFonts w:ascii="Times New Roman"/>
          <w:b w:val="false"/>
          <w:i w:val="false"/>
          <w:color w:val="000000"/>
          <w:sz w:val="28"/>
        </w:rPr>
        <w:t>
</w:t>
      </w:r>
      <w:r>
        <w:rPr>
          <w:rFonts w:ascii="Times New Roman"/>
          <w:b w:val="false"/>
          <w:i w:val="false"/>
          <w:color w:val="000000"/>
          <w:sz w:val="28"/>
        </w:rPr>
        <w:t>
      5) государственные учреждения по обеспечению охраны, воспроизводству и устойчивому использованию животного мира;</w:t>
      </w:r>
      <w:r>
        <w:br/>
      </w:r>
      <w:r>
        <w:rPr>
          <w:rFonts w:ascii="Times New Roman"/>
          <w:b w:val="false"/>
          <w:i w:val="false"/>
          <w:color w:val="000000"/>
          <w:sz w:val="28"/>
        </w:rPr>
        <w:t>
</w:t>
      </w:r>
      <w:r>
        <w:rPr>
          <w:rFonts w:ascii="Times New Roman"/>
          <w:b w:val="false"/>
          <w:i w:val="false"/>
          <w:color w:val="000000"/>
          <w:sz w:val="28"/>
        </w:rPr>
        <w:t>
      6) республиканские государственные предприятия по обеспечению охраны, воспроизводству и устойчивому использованию животного мира;</w:t>
      </w:r>
      <w:r>
        <w:br/>
      </w:r>
      <w:r>
        <w:rPr>
          <w:rFonts w:ascii="Times New Roman"/>
          <w:b w:val="false"/>
          <w:i w:val="false"/>
          <w:color w:val="000000"/>
          <w:sz w:val="28"/>
        </w:rPr>
        <w:t>
</w:t>
      </w:r>
      <w:r>
        <w:rPr>
          <w:rFonts w:ascii="Times New Roman"/>
          <w:b w:val="false"/>
          <w:i w:val="false"/>
          <w:color w:val="000000"/>
          <w:sz w:val="28"/>
        </w:rPr>
        <w:t>
      7) научные организации в области охраны, воспроизводства и использования животного мира;</w:t>
      </w:r>
      <w:r>
        <w:br/>
      </w:r>
      <w:r>
        <w:rPr>
          <w:rFonts w:ascii="Times New Roman"/>
          <w:b w:val="false"/>
          <w:i w:val="false"/>
          <w:color w:val="000000"/>
          <w:sz w:val="28"/>
        </w:rPr>
        <w:t>
</w:t>
      </w:r>
      <w:r>
        <w:rPr>
          <w:rFonts w:ascii="Times New Roman"/>
          <w:b w:val="false"/>
          <w:i w:val="false"/>
          <w:color w:val="000000"/>
          <w:sz w:val="28"/>
        </w:rPr>
        <w:t>
      8) субъекты охотничьего и рыбного хозяйств.</w:t>
      </w:r>
    </w:p>
    <w:bookmarkEnd w:id="5"/>
    <w:bookmarkStart w:name="z272" w:id="6"/>
    <w:p>
      <w:pPr>
        <w:spacing w:after="0"/>
        <w:ind w:left="0"/>
        <w:jc w:val="both"/>
      </w:pPr>
      <w:r>
        <w:rPr>
          <w:rFonts w:ascii="Times New Roman"/>
          <w:b w:val="false"/>
          <w:i w:val="false"/>
          <w:color w:val="000000"/>
          <w:sz w:val="28"/>
        </w:rPr>
        <w:t>
      Статья 6-2. Органы государственного управления в области</w:t>
      </w:r>
      <w:r>
        <w:br/>
      </w:r>
      <w:r>
        <w:rPr>
          <w:rFonts w:ascii="Times New Roman"/>
          <w:b w:val="false"/>
          <w:i w:val="false"/>
          <w:color w:val="000000"/>
          <w:sz w:val="28"/>
        </w:rPr>
        <w:t>
                  охраны, воспроизводства и использования животного</w:t>
      </w:r>
      <w:r>
        <w:br/>
      </w:r>
      <w:r>
        <w:rPr>
          <w:rFonts w:ascii="Times New Roman"/>
          <w:b w:val="false"/>
          <w:i w:val="false"/>
          <w:color w:val="000000"/>
          <w:sz w:val="28"/>
        </w:rPr>
        <w:t>
                  мира</w:t>
      </w:r>
      <w:r>
        <w:br/>
      </w:r>
      <w:r>
        <w:rPr>
          <w:rFonts w:ascii="Times New Roman"/>
          <w:b w:val="false"/>
          <w:i w:val="false"/>
          <w:color w:val="000000"/>
          <w:sz w:val="28"/>
        </w:rPr>
        <w:t>
</w:t>
      </w:r>
      <w:r>
        <w:rPr>
          <w:rFonts w:ascii="Times New Roman"/>
          <w:b w:val="false"/>
          <w:i w:val="false"/>
          <w:color w:val="000000"/>
          <w:sz w:val="28"/>
        </w:rPr>
        <w:t>
      К органам государственного управления в области охраны, воспроизводства и использования животного мира относятся Правительство Республики Казахстан, уполномоченный орган, включая его ведомства, с территориальными подразделениями.";</w:t>
      </w:r>
      <w:r>
        <w:br/>
      </w:r>
      <w:r>
        <w:rPr>
          <w:rFonts w:ascii="Times New Roman"/>
          <w:b w:val="false"/>
          <w:i w:val="false"/>
          <w:color w:val="000000"/>
          <w:sz w:val="28"/>
        </w:rPr>
        <w:t>
</w:t>
      </w:r>
      <w:r>
        <w:rPr>
          <w:rFonts w:ascii="Times New Roman"/>
          <w:b w:val="false"/>
          <w:i w:val="false"/>
          <w:color w:val="000000"/>
          <w:sz w:val="28"/>
        </w:rPr>
        <w:t xml:space="preserve">
      5) в </w:t>
      </w:r>
      <w:r>
        <w:rPr>
          <w:rFonts w:ascii="Times New Roman"/>
          <w:b w:val="false"/>
          <w:i w:val="false"/>
          <w:color w:val="000000"/>
          <w:sz w:val="28"/>
        </w:rPr>
        <w:t>статье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подпунктами 6-1), 6-2), 6-3), 7-1) и 8-1) следующего содержания:</w:t>
      </w:r>
      <w:r>
        <w:br/>
      </w:r>
      <w:r>
        <w:rPr>
          <w:rFonts w:ascii="Times New Roman"/>
          <w:b w:val="false"/>
          <w:i w:val="false"/>
          <w:color w:val="000000"/>
          <w:sz w:val="28"/>
        </w:rPr>
        <w:t>
      "6-1) принимает решение о вывозе за пределы Республики Казахстан осетровых видов рыб в живом виде, их оплодотворенной икры (за исключением гибридных форм);</w:t>
      </w:r>
      <w:r>
        <w:br/>
      </w:r>
      <w:r>
        <w:rPr>
          <w:rFonts w:ascii="Times New Roman"/>
          <w:b w:val="false"/>
          <w:i w:val="false"/>
          <w:color w:val="000000"/>
          <w:sz w:val="28"/>
        </w:rPr>
        <w:t>
      6-2) принимает решение об изъятии редких и находящихся под угрозой исчезновения видов животных;</w:t>
      </w:r>
      <w:r>
        <w:br/>
      </w:r>
      <w:r>
        <w:rPr>
          <w:rFonts w:ascii="Times New Roman"/>
          <w:b w:val="false"/>
          <w:i w:val="false"/>
          <w:color w:val="000000"/>
          <w:sz w:val="28"/>
        </w:rPr>
        <w:t>
      6-3) принимает решение об интродукции и гибридизации редких и находящихся под угрозой исчезновения видов животных по рекомендации уполномоченного органа;";</w:t>
      </w:r>
      <w:r>
        <w:br/>
      </w:r>
      <w:r>
        <w:rPr>
          <w:rFonts w:ascii="Times New Roman"/>
          <w:b w:val="false"/>
          <w:i w:val="false"/>
          <w:color w:val="000000"/>
          <w:sz w:val="28"/>
        </w:rPr>
        <w:t>
      "7-1) устанавливает порядок распределения квоты на изъятие объектов животного мира;";</w:t>
      </w:r>
      <w:r>
        <w:br/>
      </w:r>
      <w:r>
        <w:rPr>
          <w:rFonts w:ascii="Times New Roman"/>
          <w:b w:val="false"/>
          <w:i w:val="false"/>
          <w:color w:val="000000"/>
          <w:sz w:val="28"/>
        </w:rPr>
        <w:t>
      "8-1) утверждает порядок отнесения водоемов к водно-болотным угодьям международного и республиканского значения;";</w:t>
      </w:r>
      <w:r>
        <w:br/>
      </w:r>
      <w:r>
        <w:rPr>
          <w:rFonts w:ascii="Times New Roman"/>
          <w:b w:val="false"/>
          <w:i w:val="false"/>
          <w:color w:val="000000"/>
          <w:sz w:val="28"/>
        </w:rPr>
        <w:t>
</w:t>
      </w:r>
      <w:r>
        <w:rPr>
          <w:rFonts w:ascii="Times New Roman"/>
          <w:b w:val="false"/>
          <w:i w:val="false"/>
          <w:color w:val="000000"/>
          <w:sz w:val="28"/>
        </w:rPr>
        <w:t>
      подпункт 13) дополнить словами "и переводит их в другие категории";</w:t>
      </w:r>
      <w:r>
        <w:br/>
      </w:r>
      <w:r>
        <w:rPr>
          <w:rFonts w:ascii="Times New Roman"/>
          <w:b w:val="false"/>
          <w:i w:val="false"/>
          <w:color w:val="000000"/>
          <w:sz w:val="28"/>
        </w:rPr>
        <w:t>
</w:t>
      </w:r>
      <w:r>
        <w:rPr>
          <w:rFonts w:ascii="Times New Roman"/>
          <w:b w:val="false"/>
          <w:i w:val="false"/>
          <w:color w:val="000000"/>
          <w:sz w:val="28"/>
        </w:rPr>
        <w:t>
      дополнить подпунктами 14-1), 14-2), 15-1) и 15-2) следующего содержания:</w:t>
      </w:r>
      <w:r>
        <w:br/>
      </w:r>
      <w:r>
        <w:rPr>
          <w:rFonts w:ascii="Times New Roman"/>
          <w:b w:val="false"/>
          <w:i w:val="false"/>
          <w:color w:val="000000"/>
          <w:sz w:val="28"/>
        </w:rPr>
        <w:t>
      "14-1) устанавливает плату на закуп осетровых видов рыб, изъятых из естественной среды обитания, и их икры, размер которой определяется с учетом интересов субъектов рыбных хозяйств;</w:t>
      </w:r>
      <w:r>
        <w:br/>
      </w:r>
      <w:r>
        <w:rPr>
          <w:rFonts w:ascii="Times New Roman"/>
          <w:b w:val="false"/>
          <w:i w:val="false"/>
          <w:color w:val="000000"/>
          <w:sz w:val="28"/>
        </w:rPr>
        <w:t>
      14-2) определяет порядок реализации осетровых видов рыб, изъятых из естественной среды обитания, и их икры государственным предприятием, являющимся субъектом государственной монополии;";</w:t>
      </w:r>
      <w:r>
        <w:br/>
      </w:r>
      <w:r>
        <w:rPr>
          <w:rFonts w:ascii="Times New Roman"/>
          <w:b w:val="false"/>
          <w:i w:val="false"/>
          <w:color w:val="000000"/>
          <w:sz w:val="28"/>
        </w:rPr>
        <w:t>
      "15-1) утверждает порядок выдачи разрешений на производство интродукции и гибридизации животных, а также изъятие вновь акклиматизированных животных;</w:t>
      </w:r>
      <w:r>
        <w:br/>
      </w:r>
      <w:r>
        <w:rPr>
          <w:rFonts w:ascii="Times New Roman"/>
          <w:b w:val="false"/>
          <w:i w:val="false"/>
          <w:color w:val="000000"/>
          <w:sz w:val="28"/>
        </w:rPr>
        <w:t>
      15-2) утверждает положение о государственной охране животного мира;";</w:t>
      </w:r>
      <w:r>
        <w:br/>
      </w:r>
      <w:r>
        <w:rPr>
          <w:rFonts w:ascii="Times New Roman"/>
          <w:b w:val="false"/>
          <w:i w:val="false"/>
          <w:color w:val="000000"/>
          <w:sz w:val="28"/>
        </w:rPr>
        <w:t>
</w:t>
      </w:r>
      <w:r>
        <w:rPr>
          <w:rFonts w:ascii="Times New Roman"/>
          <w:b w:val="false"/>
          <w:i w:val="false"/>
          <w:color w:val="000000"/>
          <w:sz w:val="28"/>
        </w:rPr>
        <w:t>
      подпункт 17) исключить;</w:t>
      </w:r>
      <w:r>
        <w:br/>
      </w:r>
      <w:r>
        <w:rPr>
          <w:rFonts w:ascii="Times New Roman"/>
          <w:b w:val="false"/>
          <w:i w:val="false"/>
          <w:color w:val="000000"/>
          <w:sz w:val="28"/>
        </w:rPr>
        <w:t>
</w:t>
      </w:r>
      <w:r>
        <w:rPr>
          <w:rFonts w:ascii="Times New Roman"/>
          <w:b w:val="false"/>
          <w:i w:val="false"/>
          <w:color w:val="000000"/>
          <w:sz w:val="28"/>
        </w:rPr>
        <w:t>
      в подпункте 23):</w:t>
      </w:r>
      <w:r>
        <w:br/>
      </w:r>
      <w:r>
        <w:rPr>
          <w:rFonts w:ascii="Times New Roman"/>
          <w:b w:val="false"/>
          <w:i w:val="false"/>
          <w:color w:val="000000"/>
          <w:sz w:val="28"/>
        </w:rPr>
        <w:t>
</w:t>
      </w:r>
      <w:r>
        <w:rPr>
          <w:rFonts w:ascii="Times New Roman"/>
          <w:b w:val="false"/>
          <w:i w:val="false"/>
          <w:color w:val="000000"/>
          <w:sz w:val="28"/>
        </w:rPr>
        <w:t>
      слова "и территориальных органов" заменить словами "органа и территориальных подразделений";</w:t>
      </w:r>
      <w:r>
        <w:br/>
      </w:r>
      <w:r>
        <w:rPr>
          <w:rFonts w:ascii="Times New Roman"/>
          <w:b w:val="false"/>
          <w:i w:val="false"/>
          <w:color w:val="000000"/>
          <w:sz w:val="28"/>
        </w:rPr>
        <w:t>
</w:t>
      </w:r>
      <w:r>
        <w:rPr>
          <w:rFonts w:ascii="Times New Roman"/>
          <w:b w:val="false"/>
          <w:i w:val="false"/>
          <w:color w:val="000000"/>
          <w:sz w:val="28"/>
        </w:rPr>
        <w:t>
      после слова "одежды" дополнить словами "со знаками различия";</w:t>
      </w:r>
      <w:r>
        <w:br/>
      </w:r>
      <w:r>
        <w:rPr>
          <w:rFonts w:ascii="Times New Roman"/>
          <w:b w:val="false"/>
          <w:i w:val="false"/>
          <w:color w:val="000000"/>
          <w:sz w:val="28"/>
        </w:rPr>
        <w:t>
</w:t>
      </w:r>
      <w:r>
        <w:rPr>
          <w:rFonts w:ascii="Times New Roman"/>
          <w:b w:val="false"/>
          <w:i w:val="false"/>
          <w:color w:val="000000"/>
          <w:sz w:val="28"/>
        </w:rPr>
        <w:t>
      дополнить подпунктом 25) следующего содержания:</w:t>
      </w:r>
      <w:r>
        <w:br/>
      </w:r>
      <w:r>
        <w:rPr>
          <w:rFonts w:ascii="Times New Roman"/>
          <w:b w:val="false"/>
          <w:i w:val="false"/>
          <w:color w:val="000000"/>
          <w:sz w:val="28"/>
        </w:rPr>
        <w:t>
      "25) осуществляет иные полномочия, предусмотренные Конституцией, законами Республики Казахстан и актами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статью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9. Компетенция уполномоченного органа, его</w:t>
      </w:r>
      <w:r>
        <w:br/>
      </w:r>
      <w:r>
        <w:rPr>
          <w:rFonts w:ascii="Times New Roman"/>
          <w:b w:val="false"/>
          <w:i w:val="false"/>
          <w:color w:val="000000"/>
          <w:sz w:val="28"/>
        </w:rPr>
        <w:t>
                 территориальных подразделений и иных государственных</w:t>
      </w:r>
      <w:r>
        <w:br/>
      </w:r>
      <w:r>
        <w:rPr>
          <w:rFonts w:ascii="Times New Roman"/>
          <w:b w:val="false"/>
          <w:i w:val="false"/>
          <w:color w:val="000000"/>
          <w:sz w:val="28"/>
        </w:rPr>
        <w:t>
                 органов Республики Казахстан, осуществляющих</w:t>
      </w:r>
      <w:r>
        <w:br/>
      </w:r>
      <w:r>
        <w:rPr>
          <w:rFonts w:ascii="Times New Roman"/>
          <w:b w:val="false"/>
          <w:i w:val="false"/>
          <w:color w:val="000000"/>
          <w:sz w:val="28"/>
        </w:rPr>
        <w:t>
                 деятельность в области охраны, воспроизводства и</w:t>
      </w:r>
      <w:r>
        <w:br/>
      </w:r>
      <w:r>
        <w:rPr>
          <w:rFonts w:ascii="Times New Roman"/>
          <w:b w:val="false"/>
          <w:i w:val="false"/>
          <w:color w:val="000000"/>
          <w:sz w:val="28"/>
        </w:rPr>
        <w:t>
                 использования животного мира</w:t>
      </w:r>
      <w:r>
        <w:br/>
      </w:r>
      <w:r>
        <w:rPr>
          <w:rFonts w:ascii="Times New Roman"/>
          <w:b w:val="false"/>
          <w:i w:val="false"/>
          <w:color w:val="000000"/>
          <w:sz w:val="28"/>
        </w:rPr>
        <w:t>
</w:t>
      </w:r>
      <w:r>
        <w:rPr>
          <w:rFonts w:ascii="Times New Roman"/>
          <w:b w:val="false"/>
          <w:i w:val="false"/>
          <w:color w:val="000000"/>
          <w:sz w:val="28"/>
        </w:rPr>
        <w:t>
      1. Уполномоченный орган:</w:t>
      </w:r>
      <w:r>
        <w:br/>
      </w:r>
      <w:r>
        <w:rPr>
          <w:rFonts w:ascii="Times New Roman"/>
          <w:b w:val="false"/>
          <w:i w:val="false"/>
          <w:color w:val="000000"/>
          <w:sz w:val="28"/>
        </w:rPr>
        <w:t>
</w:t>
      </w:r>
      <w:r>
        <w:rPr>
          <w:rFonts w:ascii="Times New Roman"/>
          <w:b w:val="false"/>
          <w:i w:val="false"/>
          <w:color w:val="000000"/>
          <w:sz w:val="28"/>
        </w:rPr>
        <w:t>
      1) реализует государственную политику и осуществляет межотраслевую координацию в области охраны, воспроизводства и использования животного мира;</w:t>
      </w:r>
      <w:r>
        <w:br/>
      </w:r>
      <w:r>
        <w:rPr>
          <w:rFonts w:ascii="Times New Roman"/>
          <w:b w:val="false"/>
          <w:i w:val="false"/>
          <w:color w:val="000000"/>
          <w:sz w:val="28"/>
        </w:rPr>
        <w:t>
</w:t>
      </w:r>
      <w:r>
        <w:rPr>
          <w:rFonts w:ascii="Times New Roman"/>
          <w:b w:val="false"/>
          <w:i w:val="false"/>
          <w:color w:val="000000"/>
          <w:sz w:val="28"/>
        </w:rPr>
        <w:t>
      2) разрабатывает отраслевые (секторальные) программы по охране, воспроизводству и использованию животного мира;</w:t>
      </w:r>
      <w:r>
        <w:br/>
      </w:r>
      <w:r>
        <w:rPr>
          <w:rFonts w:ascii="Times New Roman"/>
          <w:b w:val="false"/>
          <w:i w:val="false"/>
          <w:color w:val="000000"/>
          <w:sz w:val="28"/>
        </w:rPr>
        <w:t>
</w:t>
      </w:r>
      <w:r>
        <w:rPr>
          <w:rFonts w:ascii="Times New Roman"/>
          <w:b w:val="false"/>
          <w:i w:val="false"/>
          <w:color w:val="000000"/>
          <w:sz w:val="28"/>
        </w:rPr>
        <w:t>
      3) разрабатывает и утверждает нормативные правовые акты в области охраны, воспроизводства и использования животного мира, за исключением нормативных правовых актов, устанавливающих требования к проверяемым субъектам;</w:t>
      </w:r>
      <w:r>
        <w:br/>
      </w:r>
      <w:r>
        <w:rPr>
          <w:rFonts w:ascii="Times New Roman"/>
          <w:b w:val="false"/>
          <w:i w:val="false"/>
          <w:color w:val="000000"/>
          <w:sz w:val="28"/>
        </w:rPr>
        <w:t>
</w:t>
      </w:r>
      <w:r>
        <w:rPr>
          <w:rFonts w:ascii="Times New Roman"/>
          <w:b w:val="false"/>
          <w:i w:val="false"/>
          <w:color w:val="000000"/>
          <w:sz w:val="28"/>
        </w:rPr>
        <w:t>
      4) утверждает формы актов государственного инспектора по охране животного мира, порядок их составления и выдачи;</w:t>
      </w:r>
      <w:r>
        <w:br/>
      </w:r>
      <w:r>
        <w:rPr>
          <w:rFonts w:ascii="Times New Roman"/>
          <w:b w:val="false"/>
          <w:i w:val="false"/>
          <w:color w:val="000000"/>
          <w:sz w:val="28"/>
        </w:rPr>
        <w:t>
</w:t>
      </w:r>
      <w:r>
        <w:rPr>
          <w:rFonts w:ascii="Times New Roman"/>
          <w:b w:val="false"/>
          <w:i w:val="false"/>
          <w:color w:val="000000"/>
          <w:sz w:val="28"/>
        </w:rPr>
        <w:t>
      5) разрабатывает нормативы в области охраны, воспроизводства и использования животного мира;</w:t>
      </w:r>
      <w:r>
        <w:br/>
      </w:r>
      <w:r>
        <w:rPr>
          <w:rFonts w:ascii="Times New Roman"/>
          <w:b w:val="false"/>
          <w:i w:val="false"/>
          <w:color w:val="000000"/>
          <w:sz w:val="28"/>
        </w:rPr>
        <w:t>
</w:t>
      </w:r>
      <w:r>
        <w:rPr>
          <w:rFonts w:ascii="Times New Roman"/>
          <w:b w:val="false"/>
          <w:i w:val="false"/>
          <w:color w:val="000000"/>
          <w:sz w:val="28"/>
        </w:rPr>
        <w:t>
      6) утверждает образцы форменной одежды со знаками различия (без погон), порядок ношения и нормы обеспечения ею должностных лиц уполномоченного органа и территориальных подразделений, осуществляющих государственный контроль в области охраны, воспроизводства и использования животного мира, а также работников государственных учреждений и организаций, осуществляющих непосредственную охрану животного мира;</w:t>
      </w:r>
      <w:r>
        <w:br/>
      </w:r>
      <w:r>
        <w:rPr>
          <w:rFonts w:ascii="Times New Roman"/>
          <w:b w:val="false"/>
          <w:i w:val="false"/>
          <w:color w:val="000000"/>
          <w:sz w:val="28"/>
        </w:rPr>
        <w:t>
</w:t>
      </w:r>
      <w:r>
        <w:rPr>
          <w:rFonts w:ascii="Times New Roman"/>
          <w:b w:val="false"/>
          <w:i w:val="false"/>
          <w:color w:val="000000"/>
          <w:sz w:val="28"/>
        </w:rPr>
        <w:t>
      7) разрабатывает и утверждает методики определения ставок плат за пользование животным миром и размеров возмещения вреда, причиненного нарушением законодательства Республики Казахстан в области охраны, воспроизводства и использования животного мира;</w:t>
      </w:r>
      <w:r>
        <w:br/>
      </w:r>
      <w:r>
        <w:rPr>
          <w:rFonts w:ascii="Times New Roman"/>
          <w:b w:val="false"/>
          <w:i w:val="false"/>
          <w:color w:val="000000"/>
          <w:sz w:val="28"/>
        </w:rPr>
        <w:t>
</w:t>
      </w:r>
      <w:r>
        <w:rPr>
          <w:rFonts w:ascii="Times New Roman"/>
          <w:b w:val="false"/>
          <w:i w:val="false"/>
          <w:color w:val="000000"/>
          <w:sz w:val="28"/>
        </w:rPr>
        <w:t>
      8) ведет государственный кадастр животного мира;</w:t>
      </w:r>
      <w:r>
        <w:br/>
      </w:r>
      <w:r>
        <w:rPr>
          <w:rFonts w:ascii="Times New Roman"/>
          <w:b w:val="false"/>
          <w:i w:val="false"/>
          <w:color w:val="000000"/>
          <w:sz w:val="28"/>
        </w:rPr>
        <w:t>
</w:t>
      </w:r>
      <w:r>
        <w:rPr>
          <w:rFonts w:ascii="Times New Roman"/>
          <w:b w:val="false"/>
          <w:i w:val="false"/>
          <w:color w:val="000000"/>
          <w:sz w:val="28"/>
        </w:rPr>
        <w:t>
      9) распределяет квоты на изъятие объектов животного мира на основании утвержденных лимитов, за исключением квот для субъектов рыбного хозяйства на закрепленных рыбохозяйственных водоемах и (или) участках местного значения;</w:t>
      </w:r>
      <w:r>
        <w:br/>
      </w:r>
      <w:r>
        <w:rPr>
          <w:rFonts w:ascii="Times New Roman"/>
          <w:b w:val="false"/>
          <w:i w:val="false"/>
          <w:color w:val="000000"/>
          <w:sz w:val="28"/>
        </w:rPr>
        <w:t>
</w:t>
      </w:r>
      <w:r>
        <w:rPr>
          <w:rFonts w:ascii="Times New Roman"/>
          <w:b w:val="false"/>
          <w:i w:val="false"/>
          <w:color w:val="000000"/>
          <w:sz w:val="28"/>
        </w:rPr>
        <w:t>
      10) определяет форму и порядок выдачи удостоверений охотника, рыбака и егеря;</w:t>
      </w:r>
      <w:r>
        <w:br/>
      </w:r>
      <w:r>
        <w:rPr>
          <w:rFonts w:ascii="Times New Roman"/>
          <w:b w:val="false"/>
          <w:i w:val="false"/>
          <w:color w:val="000000"/>
          <w:sz w:val="28"/>
        </w:rPr>
        <w:t>
</w:t>
      </w:r>
      <w:r>
        <w:rPr>
          <w:rFonts w:ascii="Times New Roman"/>
          <w:b w:val="false"/>
          <w:i w:val="false"/>
          <w:color w:val="000000"/>
          <w:sz w:val="28"/>
        </w:rPr>
        <w:t>
      11) устанавливает порядок выдачи разрешения на применение новых видов орудий и способов рыболовства (в порядке экспериментального лова), не включенных в перечень разрешенных к применению промысловых и непромысловых видов орудий и способов рыболовства;</w:t>
      </w:r>
      <w:r>
        <w:br/>
      </w:r>
      <w:r>
        <w:rPr>
          <w:rFonts w:ascii="Times New Roman"/>
          <w:b w:val="false"/>
          <w:i w:val="false"/>
          <w:color w:val="000000"/>
          <w:sz w:val="28"/>
        </w:rPr>
        <w:t>
</w:t>
      </w:r>
      <w:r>
        <w:rPr>
          <w:rFonts w:ascii="Times New Roman"/>
          <w:b w:val="false"/>
          <w:i w:val="false"/>
          <w:color w:val="000000"/>
          <w:sz w:val="28"/>
        </w:rPr>
        <w:t>
      12) определяет порядок маркирования икры осетровых видов рыб для торговли на внутреннем и внешнем рынках;</w:t>
      </w:r>
      <w:r>
        <w:br/>
      </w:r>
      <w:r>
        <w:rPr>
          <w:rFonts w:ascii="Times New Roman"/>
          <w:b w:val="false"/>
          <w:i w:val="false"/>
          <w:color w:val="000000"/>
          <w:sz w:val="28"/>
        </w:rPr>
        <w:t>
</w:t>
      </w:r>
      <w:r>
        <w:rPr>
          <w:rFonts w:ascii="Times New Roman"/>
          <w:b w:val="false"/>
          <w:i w:val="false"/>
          <w:color w:val="000000"/>
          <w:sz w:val="28"/>
        </w:rPr>
        <w:t>
      13) утверждает правила применения специальных средств государственными инспекторами по охране животного мира;</w:t>
      </w:r>
      <w:r>
        <w:br/>
      </w:r>
      <w:r>
        <w:rPr>
          <w:rFonts w:ascii="Times New Roman"/>
          <w:b w:val="false"/>
          <w:i w:val="false"/>
          <w:color w:val="000000"/>
          <w:sz w:val="28"/>
        </w:rPr>
        <w:t>
</w:t>
      </w:r>
      <w:r>
        <w:rPr>
          <w:rFonts w:ascii="Times New Roman"/>
          <w:b w:val="false"/>
          <w:i w:val="false"/>
          <w:color w:val="000000"/>
          <w:sz w:val="28"/>
        </w:rPr>
        <w:t>
      14) утверждает типовое положение о егерской службе субъектов охотничьего и рыбного хозяйств;</w:t>
      </w:r>
      <w:r>
        <w:br/>
      </w:r>
      <w:r>
        <w:rPr>
          <w:rFonts w:ascii="Times New Roman"/>
          <w:b w:val="false"/>
          <w:i w:val="false"/>
          <w:color w:val="000000"/>
          <w:sz w:val="28"/>
        </w:rPr>
        <w:t>
</w:t>
      </w:r>
      <w:r>
        <w:rPr>
          <w:rFonts w:ascii="Times New Roman"/>
          <w:b w:val="false"/>
          <w:i w:val="false"/>
          <w:color w:val="000000"/>
          <w:sz w:val="28"/>
        </w:rPr>
        <w:t>
      15) определяет порядок выдачи разрешений и выдает разрешения на ввоз и вывоз объектов животного мира, их частей и производных, в том числе видов животных, отнесенных к категории редких и находящихся под угрозой исчезновения;</w:t>
      </w:r>
      <w:r>
        <w:br/>
      </w:r>
      <w:r>
        <w:rPr>
          <w:rFonts w:ascii="Times New Roman"/>
          <w:b w:val="false"/>
          <w:i w:val="false"/>
          <w:color w:val="000000"/>
          <w:sz w:val="28"/>
        </w:rPr>
        <w:t>
</w:t>
      </w:r>
      <w:r>
        <w:rPr>
          <w:rFonts w:ascii="Times New Roman"/>
          <w:b w:val="false"/>
          <w:i w:val="false"/>
          <w:color w:val="000000"/>
          <w:sz w:val="28"/>
        </w:rPr>
        <w:t>
      16) определяет порядок подготовки биологического обоснования на пользование животным миром;</w:t>
      </w:r>
      <w:r>
        <w:br/>
      </w:r>
      <w:r>
        <w:rPr>
          <w:rFonts w:ascii="Times New Roman"/>
          <w:b w:val="false"/>
          <w:i w:val="false"/>
          <w:color w:val="000000"/>
          <w:sz w:val="28"/>
        </w:rPr>
        <w:t>
</w:t>
      </w:r>
      <w:r>
        <w:rPr>
          <w:rFonts w:ascii="Times New Roman"/>
          <w:b w:val="false"/>
          <w:i w:val="false"/>
          <w:color w:val="000000"/>
          <w:sz w:val="28"/>
        </w:rPr>
        <w:t>
      17) устанавливает типовую форму договоров на рыболовство и ведение рыбного хозяйства;</w:t>
      </w:r>
      <w:r>
        <w:br/>
      </w:r>
      <w:r>
        <w:rPr>
          <w:rFonts w:ascii="Times New Roman"/>
          <w:b w:val="false"/>
          <w:i w:val="false"/>
          <w:color w:val="000000"/>
          <w:sz w:val="28"/>
        </w:rPr>
        <w:t>
</w:t>
      </w:r>
      <w:r>
        <w:rPr>
          <w:rFonts w:ascii="Times New Roman"/>
          <w:b w:val="false"/>
          <w:i w:val="false"/>
          <w:color w:val="000000"/>
          <w:sz w:val="28"/>
        </w:rPr>
        <w:t>
      18) утверждает типовую форму плана развития субъектов охотничьего и рыбного хозяйств;</w:t>
      </w:r>
      <w:r>
        <w:br/>
      </w:r>
      <w:r>
        <w:rPr>
          <w:rFonts w:ascii="Times New Roman"/>
          <w:b w:val="false"/>
          <w:i w:val="false"/>
          <w:color w:val="000000"/>
          <w:sz w:val="28"/>
        </w:rPr>
        <w:t>
</w:t>
      </w:r>
      <w:r>
        <w:rPr>
          <w:rFonts w:ascii="Times New Roman"/>
          <w:b w:val="false"/>
          <w:i w:val="false"/>
          <w:color w:val="000000"/>
          <w:sz w:val="28"/>
        </w:rPr>
        <w:t>
      19) утверждает типовую форму путевки, а также порядок ее выдачи;</w:t>
      </w:r>
      <w:r>
        <w:br/>
      </w:r>
      <w:r>
        <w:rPr>
          <w:rFonts w:ascii="Times New Roman"/>
          <w:b w:val="false"/>
          <w:i w:val="false"/>
          <w:color w:val="000000"/>
          <w:sz w:val="28"/>
        </w:rPr>
        <w:t>
</w:t>
      </w:r>
      <w:r>
        <w:rPr>
          <w:rFonts w:ascii="Times New Roman"/>
          <w:b w:val="false"/>
          <w:i w:val="false"/>
          <w:color w:val="000000"/>
          <w:sz w:val="28"/>
        </w:rPr>
        <w:t xml:space="preserve">
      20) определяет перечни видов животных, отнесенных к категориям, предусмотренным подпунктами 4), 5) и 6) пункта 1 </w:t>
      </w:r>
      <w:r>
        <w:rPr>
          <w:rFonts w:ascii="Times New Roman"/>
          <w:b w:val="false"/>
          <w:i w:val="false"/>
          <w:color w:val="000000"/>
          <w:sz w:val="28"/>
        </w:rPr>
        <w:t>статьи 3</w:t>
      </w:r>
      <w:r>
        <w:rPr>
          <w:rFonts w:ascii="Times New Roman"/>
          <w:b w:val="false"/>
          <w:i w:val="false"/>
          <w:color w:val="000000"/>
          <w:sz w:val="28"/>
        </w:rPr>
        <w:t xml:space="preserve"> настоящего Закона, и переводит их из одной категории в другую, за исключением отнесения к категории редких и находящихся под угрозой исчезновения;</w:t>
      </w:r>
      <w:r>
        <w:br/>
      </w:r>
      <w:r>
        <w:rPr>
          <w:rFonts w:ascii="Times New Roman"/>
          <w:b w:val="false"/>
          <w:i w:val="false"/>
          <w:color w:val="000000"/>
          <w:sz w:val="28"/>
        </w:rPr>
        <w:t>
</w:t>
      </w:r>
      <w:r>
        <w:rPr>
          <w:rFonts w:ascii="Times New Roman"/>
          <w:b w:val="false"/>
          <w:i w:val="false"/>
          <w:color w:val="000000"/>
          <w:sz w:val="28"/>
        </w:rPr>
        <w:t>
      21) устанавливает перечень разрешенных к применению промысловых и непромысловых видов орудий и способов рыболовства;</w:t>
      </w:r>
      <w:r>
        <w:br/>
      </w:r>
      <w:r>
        <w:rPr>
          <w:rFonts w:ascii="Times New Roman"/>
          <w:b w:val="false"/>
          <w:i w:val="false"/>
          <w:color w:val="000000"/>
          <w:sz w:val="28"/>
        </w:rPr>
        <w:t>
</w:t>
      </w:r>
      <w:r>
        <w:rPr>
          <w:rFonts w:ascii="Times New Roman"/>
          <w:b w:val="false"/>
          <w:i w:val="false"/>
          <w:color w:val="000000"/>
          <w:sz w:val="28"/>
        </w:rPr>
        <w:t>
      22) организует и (или) обеспечивает проведение научных исследований и проектно-изыскательских работ в области охраны, воспроизводства и использования животного мира;</w:t>
      </w:r>
      <w:r>
        <w:br/>
      </w:r>
      <w:r>
        <w:rPr>
          <w:rFonts w:ascii="Times New Roman"/>
          <w:b w:val="false"/>
          <w:i w:val="false"/>
          <w:color w:val="000000"/>
          <w:sz w:val="28"/>
        </w:rPr>
        <w:t>
</w:t>
      </w:r>
      <w:r>
        <w:rPr>
          <w:rFonts w:ascii="Times New Roman"/>
          <w:b w:val="false"/>
          <w:i w:val="false"/>
          <w:color w:val="000000"/>
          <w:sz w:val="28"/>
        </w:rPr>
        <w:t>
      23) ведет и обеспечивает издание Красной книги Республики Казахстан;</w:t>
      </w:r>
      <w:r>
        <w:br/>
      </w:r>
      <w:r>
        <w:rPr>
          <w:rFonts w:ascii="Times New Roman"/>
          <w:b w:val="false"/>
          <w:i w:val="false"/>
          <w:color w:val="000000"/>
          <w:sz w:val="28"/>
        </w:rPr>
        <w:t>
</w:t>
      </w:r>
      <w:r>
        <w:rPr>
          <w:rFonts w:ascii="Times New Roman"/>
          <w:b w:val="false"/>
          <w:i w:val="false"/>
          <w:color w:val="000000"/>
          <w:sz w:val="28"/>
        </w:rPr>
        <w:t>
      24) определяет категории охотничьих хозяйств;</w:t>
      </w:r>
      <w:r>
        <w:br/>
      </w:r>
      <w:r>
        <w:rPr>
          <w:rFonts w:ascii="Times New Roman"/>
          <w:b w:val="false"/>
          <w:i w:val="false"/>
          <w:color w:val="000000"/>
          <w:sz w:val="28"/>
        </w:rPr>
        <w:t>
</w:t>
      </w:r>
      <w:r>
        <w:rPr>
          <w:rFonts w:ascii="Times New Roman"/>
          <w:b w:val="false"/>
          <w:i w:val="false"/>
          <w:color w:val="000000"/>
          <w:sz w:val="28"/>
        </w:rPr>
        <w:t>
      25) утверждает списки водно-болотных угодий международного и республиканского значения;</w:t>
      </w:r>
      <w:r>
        <w:br/>
      </w:r>
      <w:r>
        <w:rPr>
          <w:rFonts w:ascii="Times New Roman"/>
          <w:b w:val="false"/>
          <w:i w:val="false"/>
          <w:color w:val="000000"/>
          <w:sz w:val="28"/>
        </w:rPr>
        <w:t>
</w:t>
      </w:r>
      <w:r>
        <w:rPr>
          <w:rFonts w:ascii="Times New Roman"/>
          <w:b w:val="false"/>
          <w:i w:val="false"/>
          <w:color w:val="000000"/>
          <w:sz w:val="28"/>
        </w:rPr>
        <w:t>
      26) ведет государственный учет и мониторинг животного мира;</w:t>
      </w:r>
      <w:r>
        <w:br/>
      </w:r>
      <w:r>
        <w:rPr>
          <w:rFonts w:ascii="Times New Roman"/>
          <w:b w:val="false"/>
          <w:i w:val="false"/>
          <w:color w:val="000000"/>
          <w:sz w:val="28"/>
        </w:rPr>
        <w:t>
</w:t>
      </w:r>
      <w:r>
        <w:rPr>
          <w:rFonts w:ascii="Times New Roman"/>
          <w:b w:val="false"/>
          <w:i w:val="false"/>
          <w:color w:val="000000"/>
          <w:sz w:val="28"/>
        </w:rPr>
        <w:t>
      27) организует деятельность по интродукции, а также по искусственному разведению редких и находящихся под угрозой исчезновения видов животных;</w:t>
      </w:r>
      <w:r>
        <w:br/>
      </w:r>
      <w:r>
        <w:rPr>
          <w:rFonts w:ascii="Times New Roman"/>
          <w:b w:val="false"/>
          <w:i w:val="false"/>
          <w:color w:val="000000"/>
          <w:sz w:val="28"/>
        </w:rPr>
        <w:t>
</w:t>
      </w:r>
      <w:r>
        <w:rPr>
          <w:rFonts w:ascii="Times New Roman"/>
          <w:b w:val="false"/>
          <w:i w:val="false"/>
          <w:color w:val="000000"/>
          <w:sz w:val="28"/>
        </w:rPr>
        <w:t>
      28) организует и обеспечивает охрану, воспроизводство и государственный учет животного мира в резервном фонде охотничьих угодий и в рыбохозяйственных водоемах и (или) участках;</w:t>
      </w:r>
      <w:r>
        <w:br/>
      </w:r>
      <w:r>
        <w:rPr>
          <w:rFonts w:ascii="Times New Roman"/>
          <w:b w:val="false"/>
          <w:i w:val="false"/>
          <w:color w:val="000000"/>
          <w:sz w:val="28"/>
        </w:rPr>
        <w:t>
</w:t>
      </w:r>
      <w:r>
        <w:rPr>
          <w:rFonts w:ascii="Times New Roman"/>
          <w:b w:val="false"/>
          <w:i w:val="false"/>
          <w:color w:val="000000"/>
          <w:sz w:val="28"/>
        </w:rPr>
        <w:t>
      29) определяет требования к рыбозащитным устройствам водозаборных сооружений и согласовывает их установку;</w:t>
      </w:r>
      <w:r>
        <w:br/>
      </w:r>
      <w:r>
        <w:rPr>
          <w:rFonts w:ascii="Times New Roman"/>
          <w:b w:val="false"/>
          <w:i w:val="false"/>
          <w:color w:val="000000"/>
          <w:sz w:val="28"/>
        </w:rPr>
        <w:t>
</w:t>
      </w:r>
      <w:r>
        <w:rPr>
          <w:rFonts w:ascii="Times New Roman"/>
          <w:b w:val="false"/>
          <w:i w:val="false"/>
          <w:color w:val="000000"/>
          <w:sz w:val="28"/>
        </w:rPr>
        <w:t>
      30) осуществляет биолого-экономическое обследование охотничьих угодий, рыбохозяйственных водоемов и (или) участков резервного фонда;</w:t>
      </w:r>
      <w:r>
        <w:br/>
      </w:r>
      <w:r>
        <w:rPr>
          <w:rFonts w:ascii="Times New Roman"/>
          <w:b w:val="false"/>
          <w:i w:val="false"/>
          <w:color w:val="000000"/>
          <w:sz w:val="28"/>
        </w:rPr>
        <w:t>
</w:t>
      </w:r>
      <w:r>
        <w:rPr>
          <w:rFonts w:ascii="Times New Roman"/>
          <w:b w:val="false"/>
          <w:i w:val="false"/>
          <w:color w:val="000000"/>
          <w:sz w:val="28"/>
        </w:rPr>
        <w:t>
      31) на основании научных рекомендаций ведет паспортизацию рыбохозяйственных водоемов и (или) участков;</w:t>
      </w:r>
      <w:r>
        <w:br/>
      </w:r>
      <w:r>
        <w:rPr>
          <w:rFonts w:ascii="Times New Roman"/>
          <w:b w:val="false"/>
          <w:i w:val="false"/>
          <w:color w:val="000000"/>
          <w:sz w:val="28"/>
        </w:rPr>
        <w:t>
</w:t>
      </w:r>
      <w:r>
        <w:rPr>
          <w:rFonts w:ascii="Times New Roman"/>
          <w:b w:val="false"/>
          <w:i w:val="false"/>
          <w:color w:val="000000"/>
          <w:sz w:val="28"/>
        </w:rPr>
        <w:t>
      32) устанавливает зоны рекреационного рыболовства;</w:t>
      </w:r>
      <w:r>
        <w:br/>
      </w:r>
      <w:r>
        <w:rPr>
          <w:rFonts w:ascii="Times New Roman"/>
          <w:b w:val="false"/>
          <w:i w:val="false"/>
          <w:color w:val="000000"/>
          <w:sz w:val="28"/>
        </w:rPr>
        <w:t>
</w:t>
      </w:r>
      <w:r>
        <w:rPr>
          <w:rFonts w:ascii="Times New Roman"/>
          <w:b w:val="false"/>
          <w:i w:val="false"/>
          <w:color w:val="000000"/>
          <w:sz w:val="28"/>
        </w:rPr>
        <w:t>
      33) определяет порядок движения водного транспорта в запретный для рыболовства нерестовый период, а также в запретных для рыболовства водоемах и (или) участках;</w:t>
      </w:r>
      <w:r>
        <w:br/>
      </w:r>
      <w:r>
        <w:rPr>
          <w:rFonts w:ascii="Times New Roman"/>
          <w:b w:val="false"/>
          <w:i w:val="false"/>
          <w:color w:val="000000"/>
          <w:sz w:val="28"/>
        </w:rPr>
        <w:t>
</w:t>
      </w:r>
      <w:r>
        <w:rPr>
          <w:rFonts w:ascii="Times New Roman"/>
          <w:b w:val="false"/>
          <w:i w:val="false"/>
          <w:color w:val="000000"/>
          <w:sz w:val="28"/>
        </w:rPr>
        <w:t>
      34) на основании научных рекомендаций устанавливает границы рыбохозяйственных участков, открывает и закрывает тони (тоневые участки);</w:t>
      </w:r>
      <w:r>
        <w:br/>
      </w:r>
      <w:r>
        <w:rPr>
          <w:rFonts w:ascii="Times New Roman"/>
          <w:b w:val="false"/>
          <w:i w:val="false"/>
          <w:color w:val="000000"/>
          <w:sz w:val="28"/>
        </w:rPr>
        <w:t>
</w:t>
      </w:r>
      <w:r>
        <w:rPr>
          <w:rFonts w:ascii="Times New Roman"/>
          <w:b w:val="false"/>
          <w:i w:val="false"/>
          <w:color w:val="000000"/>
          <w:sz w:val="28"/>
        </w:rPr>
        <w:t>
      35) определяет порядок интродукции животных, проведения работ по зарыблению водоемов, акклиматизации новых видов рыб, рыбохозяйственной мелиорации водных объектов;</w:t>
      </w:r>
      <w:r>
        <w:br/>
      </w:r>
      <w:r>
        <w:rPr>
          <w:rFonts w:ascii="Times New Roman"/>
          <w:b w:val="false"/>
          <w:i w:val="false"/>
          <w:color w:val="000000"/>
          <w:sz w:val="28"/>
        </w:rPr>
        <w:t>
</w:t>
      </w:r>
      <w:r>
        <w:rPr>
          <w:rFonts w:ascii="Times New Roman"/>
          <w:b w:val="false"/>
          <w:i w:val="false"/>
          <w:color w:val="000000"/>
          <w:sz w:val="28"/>
        </w:rPr>
        <w:t>
      36) утверждает форму марки для торговли икрой осетровых видов рыб на внешнем рынке и осуществляет выдачу марки для торговли ею на внутреннем рынке;</w:t>
      </w:r>
      <w:r>
        <w:br/>
      </w:r>
      <w:r>
        <w:rPr>
          <w:rFonts w:ascii="Times New Roman"/>
          <w:b w:val="false"/>
          <w:i w:val="false"/>
          <w:color w:val="000000"/>
          <w:sz w:val="28"/>
        </w:rPr>
        <w:t>
</w:t>
      </w:r>
      <w:r>
        <w:rPr>
          <w:rFonts w:ascii="Times New Roman"/>
          <w:b w:val="false"/>
          <w:i w:val="false"/>
          <w:color w:val="000000"/>
          <w:sz w:val="28"/>
        </w:rPr>
        <w:t>
      37) выдает разрешения на применение новых видов орудий и способов рыболовства (в порядке экспериментального лова), не включенных в перечень разрешенных к применению промысловых и непромысловых видов орудий и способов рыболовства;</w:t>
      </w:r>
      <w:r>
        <w:br/>
      </w:r>
      <w:r>
        <w:rPr>
          <w:rFonts w:ascii="Times New Roman"/>
          <w:b w:val="false"/>
          <w:i w:val="false"/>
          <w:color w:val="000000"/>
          <w:sz w:val="28"/>
        </w:rPr>
        <w:t>
</w:t>
      </w:r>
      <w:r>
        <w:rPr>
          <w:rFonts w:ascii="Times New Roman"/>
          <w:b w:val="false"/>
          <w:i w:val="false"/>
          <w:color w:val="000000"/>
          <w:sz w:val="28"/>
        </w:rPr>
        <w:t>
      38) осуществляет контрольный лов, лов с целью интродукции, организует лов в замороопасных водоемах и (или) участках;</w:t>
      </w:r>
      <w:r>
        <w:br/>
      </w:r>
      <w:r>
        <w:rPr>
          <w:rFonts w:ascii="Times New Roman"/>
          <w:b w:val="false"/>
          <w:i w:val="false"/>
          <w:color w:val="000000"/>
          <w:sz w:val="28"/>
        </w:rPr>
        <w:t>
</w:t>
      </w:r>
      <w:r>
        <w:rPr>
          <w:rFonts w:ascii="Times New Roman"/>
          <w:b w:val="false"/>
          <w:i w:val="false"/>
          <w:color w:val="000000"/>
          <w:sz w:val="28"/>
        </w:rPr>
        <w:t>
      39) выдает разрешения на пользование животным миром;</w:t>
      </w:r>
      <w:r>
        <w:br/>
      </w:r>
      <w:r>
        <w:rPr>
          <w:rFonts w:ascii="Times New Roman"/>
          <w:b w:val="false"/>
          <w:i w:val="false"/>
          <w:color w:val="000000"/>
          <w:sz w:val="28"/>
        </w:rPr>
        <w:t>
</w:t>
      </w:r>
      <w:r>
        <w:rPr>
          <w:rFonts w:ascii="Times New Roman"/>
          <w:b w:val="false"/>
          <w:i w:val="false"/>
          <w:color w:val="000000"/>
          <w:sz w:val="28"/>
        </w:rPr>
        <w:t>
      40)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 воспроизводства и использования животного мира;</w:t>
      </w:r>
      <w:r>
        <w:br/>
      </w:r>
      <w:r>
        <w:rPr>
          <w:rFonts w:ascii="Times New Roman"/>
          <w:b w:val="false"/>
          <w:i w:val="false"/>
          <w:color w:val="000000"/>
          <w:sz w:val="28"/>
        </w:rPr>
        <w:t>
</w:t>
      </w:r>
      <w:r>
        <w:rPr>
          <w:rFonts w:ascii="Times New Roman"/>
          <w:b w:val="false"/>
          <w:i w:val="false"/>
          <w:color w:val="000000"/>
          <w:sz w:val="28"/>
        </w:rPr>
        <w:t>
      41) осуществляет производство по делам об административных правонарушениях в пределах компетенции, установленной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42) осуществляет государственный контроль в области охраны, воспроизводства и использования животного мира;</w:t>
      </w:r>
      <w:r>
        <w:br/>
      </w:r>
      <w:r>
        <w:rPr>
          <w:rFonts w:ascii="Times New Roman"/>
          <w:b w:val="false"/>
          <w:i w:val="false"/>
          <w:color w:val="000000"/>
          <w:sz w:val="28"/>
        </w:rPr>
        <w:t>
</w:t>
      </w:r>
      <w:r>
        <w:rPr>
          <w:rFonts w:ascii="Times New Roman"/>
          <w:b w:val="false"/>
          <w:i w:val="false"/>
          <w:color w:val="000000"/>
          <w:sz w:val="28"/>
        </w:rPr>
        <w:t>
      43) вводит ограничения и запреты на пользование животным миром;</w:t>
      </w:r>
      <w:r>
        <w:br/>
      </w:r>
      <w:r>
        <w:rPr>
          <w:rFonts w:ascii="Times New Roman"/>
          <w:b w:val="false"/>
          <w:i w:val="false"/>
          <w:color w:val="000000"/>
          <w:sz w:val="28"/>
        </w:rPr>
        <w:t>
</w:t>
      </w:r>
      <w:r>
        <w:rPr>
          <w:rFonts w:ascii="Times New Roman"/>
          <w:b w:val="false"/>
          <w:i w:val="false"/>
          <w:color w:val="000000"/>
          <w:sz w:val="28"/>
        </w:rPr>
        <w:t>
      44) устанавливает образцы знаков и аншлагов, обозначающих береговые границы рыбохозяйственных водоемов и (или) участков, а также форму журнала учета лова рыбных ресурсов и других водных животных (промысловый журнал);</w:t>
      </w:r>
      <w:r>
        <w:br/>
      </w:r>
      <w:r>
        <w:rPr>
          <w:rFonts w:ascii="Times New Roman"/>
          <w:b w:val="false"/>
          <w:i w:val="false"/>
          <w:color w:val="000000"/>
          <w:sz w:val="28"/>
        </w:rPr>
        <w:t>
</w:t>
      </w:r>
      <w:r>
        <w:rPr>
          <w:rFonts w:ascii="Times New Roman"/>
          <w:b w:val="false"/>
          <w:i w:val="false"/>
          <w:color w:val="000000"/>
          <w:sz w:val="28"/>
        </w:rPr>
        <w:t>
      45) осуществляет согласование распашки земель с поселениями животных, обитающих колониями, ближе двадцати метров от начала расположения их нор по периметру или же без их предварительного переселения в другое место;</w:t>
      </w:r>
      <w:r>
        <w:br/>
      </w:r>
      <w:r>
        <w:rPr>
          <w:rFonts w:ascii="Times New Roman"/>
          <w:b w:val="false"/>
          <w:i w:val="false"/>
          <w:color w:val="000000"/>
          <w:sz w:val="28"/>
        </w:rPr>
        <w:t>
</w:t>
      </w:r>
      <w:r>
        <w:rPr>
          <w:rFonts w:ascii="Times New Roman"/>
          <w:b w:val="false"/>
          <w:i w:val="false"/>
          <w:color w:val="000000"/>
          <w:sz w:val="28"/>
        </w:rPr>
        <w:t>
      46) осуществляет согласование пролета самолетов, вертолетов и иных летательных аппаратов над территорией массового обитания тюленей, диких копытных животных и колониальных птиц ниже одного километра;</w:t>
      </w:r>
      <w:r>
        <w:br/>
      </w:r>
      <w:r>
        <w:rPr>
          <w:rFonts w:ascii="Times New Roman"/>
          <w:b w:val="false"/>
          <w:i w:val="false"/>
          <w:color w:val="000000"/>
          <w:sz w:val="28"/>
        </w:rPr>
        <w:t>
</w:t>
      </w:r>
      <w:r>
        <w:rPr>
          <w:rFonts w:ascii="Times New Roman"/>
          <w:b w:val="false"/>
          <w:i w:val="false"/>
          <w:color w:val="000000"/>
          <w:sz w:val="28"/>
        </w:rPr>
        <w:t>
      47) выдает разрешения на производство интродукции и гибридизации животных, а также изъятие вновь акклиматизированных животных, за исключением редких и находящихся под угрозой исчезновения;</w:t>
      </w:r>
      <w:r>
        <w:br/>
      </w:r>
      <w:r>
        <w:rPr>
          <w:rFonts w:ascii="Times New Roman"/>
          <w:b w:val="false"/>
          <w:i w:val="false"/>
          <w:color w:val="000000"/>
          <w:sz w:val="28"/>
        </w:rPr>
        <w:t>
</w:t>
      </w:r>
      <w:r>
        <w:rPr>
          <w:rFonts w:ascii="Times New Roman"/>
          <w:b w:val="false"/>
          <w:i w:val="false"/>
          <w:color w:val="000000"/>
          <w:sz w:val="28"/>
        </w:rPr>
        <w:t>
      48) выдает разрешения на акклиматизацию и зарыбление водоемов;</w:t>
      </w:r>
      <w:r>
        <w:br/>
      </w:r>
      <w:r>
        <w:rPr>
          <w:rFonts w:ascii="Times New Roman"/>
          <w:b w:val="false"/>
          <w:i w:val="false"/>
          <w:color w:val="000000"/>
          <w:sz w:val="28"/>
        </w:rPr>
        <w:t>
</w:t>
      </w:r>
      <w:r>
        <w:rPr>
          <w:rFonts w:ascii="Times New Roman"/>
          <w:b w:val="false"/>
          <w:i w:val="false"/>
          <w:color w:val="000000"/>
          <w:sz w:val="28"/>
        </w:rPr>
        <w:t>
      49) на основании научных рекомендаций принимает решение о мелиоративном лове рыб в случаях возникновения угрозы замора,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w:t>
      </w:r>
      <w:r>
        <w:br/>
      </w:r>
      <w:r>
        <w:rPr>
          <w:rFonts w:ascii="Times New Roman"/>
          <w:b w:val="false"/>
          <w:i w:val="false"/>
          <w:color w:val="000000"/>
          <w:sz w:val="28"/>
        </w:rPr>
        <w:t>
</w:t>
      </w:r>
      <w:r>
        <w:rPr>
          <w:rFonts w:ascii="Times New Roman"/>
          <w:b w:val="false"/>
          <w:i w:val="false"/>
          <w:color w:val="000000"/>
          <w:sz w:val="28"/>
        </w:rPr>
        <w:t>
      50) осуществляет международное сотрудничество в области охраны, воспроизводства и использования животного мира;</w:t>
      </w:r>
      <w:r>
        <w:br/>
      </w:r>
      <w:r>
        <w:rPr>
          <w:rFonts w:ascii="Times New Roman"/>
          <w:b w:val="false"/>
          <w:i w:val="false"/>
          <w:color w:val="000000"/>
          <w:sz w:val="28"/>
        </w:rPr>
        <w:t>
</w:t>
      </w:r>
      <w:r>
        <w:rPr>
          <w:rFonts w:ascii="Times New Roman"/>
          <w:b w:val="false"/>
          <w:i w:val="false"/>
          <w:color w:val="000000"/>
          <w:sz w:val="28"/>
        </w:rPr>
        <w:t xml:space="preserve">
      51) разрабатывает и утверждает формы ведомственной статистической отчетности, проверочных листов, критерии оценки степени риска, ежегодные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частном предпринимательстве";</w:t>
      </w:r>
      <w:r>
        <w:br/>
      </w:r>
      <w:r>
        <w:rPr>
          <w:rFonts w:ascii="Times New Roman"/>
          <w:b w:val="false"/>
          <w:i w:val="false"/>
          <w:color w:val="000000"/>
          <w:sz w:val="28"/>
        </w:rPr>
        <w:t>
</w:t>
      </w:r>
      <w:r>
        <w:rPr>
          <w:rFonts w:ascii="Times New Roman"/>
          <w:b w:val="false"/>
          <w:i w:val="false"/>
          <w:color w:val="000000"/>
          <w:sz w:val="28"/>
        </w:rPr>
        <w:t>
      52) осуществляет иные полномочия, предусмотренные настоящим Законом, иными законами,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Территориальные подразделения осуществляют свою деятельность в пределах компетенции, установленной уполномоченным органом.</w:t>
      </w:r>
      <w:r>
        <w:br/>
      </w:r>
      <w:r>
        <w:rPr>
          <w:rFonts w:ascii="Times New Roman"/>
          <w:b w:val="false"/>
          <w:i w:val="false"/>
          <w:color w:val="000000"/>
          <w:sz w:val="28"/>
        </w:rPr>
        <w:t>
</w:t>
      </w:r>
      <w:r>
        <w:rPr>
          <w:rFonts w:ascii="Times New Roman"/>
          <w:b w:val="false"/>
          <w:i w:val="false"/>
          <w:color w:val="000000"/>
          <w:sz w:val="28"/>
        </w:rPr>
        <w:t>
      2. Компетенция иных государственных органов Республики Казахстан, осуществляющих деятельность в области охраны, воспроизводства и использования животного мира, устанавливается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7) в пункте 2 </w:t>
      </w:r>
      <w:r>
        <w:rPr>
          <w:rFonts w:ascii="Times New Roman"/>
          <w:b w:val="false"/>
          <w:i w:val="false"/>
          <w:color w:val="000000"/>
          <w:sz w:val="28"/>
        </w:rPr>
        <w:t>статьи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после слова "подведомственных" дополнить словом "им";</w:t>
      </w:r>
      <w:r>
        <w:br/>
      </w:r>
      <w:r>
        <w:rPr>
          <w:rFonts w:ascii="Times New Roman"/>
          <w:b w:val="false"/>
          <w:i w:val="false"/>
          <w:color w:val="000000"/>
          <w:sz w:val="28"/>
        </w:rPr>
        <w:t>
</w:t>
      </w:r>
      <w:r>
        <w:rPr>
          <w:rFonts w:ascii="Times New Roman"/>
          <w:b w:val="false"/>
          <w:i w:val="false"/>
          <w:color w:val="000000"/>
          <w:sz w:val="28"/>
        </w:rPr>
        <w:t>
      дополнить подпунктом 5) следующего содержания:</w:t>
      </w:r>
      <w:r>
        <w:br/>
      </w:r>
      <w:r>
        <w:rPr>
          <w:rFonts w:ascii="Times New Roman"/>
          <w:b w:val="false"/>
          <w:i w:val="false"/>
          <w:color w:val="000000"/>
          <w:sz w:val="28"/>
        </w:rPr>
        <w:t>
      "5) распределяют квоты изъятия рыбных ресурсов и других водных животных между субъектами рыбного хозяйства на закрепленных рыбохозяйственных водоемах и (или) участках местного значения в порядке, определяемом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8) дополнить статьей 11-1 следующего содержания:</w:t>
      </w:r>
      <w:r>
        <w:br/>
      </w:r>
      <w:r>
        <w:rPr>
          <w:rFonts w:ascii="Times New Roman"/>
          <w:b w:val="false"/>
          <w:i w:val="false"/>
          <w:color w:val="000000"/>
          <w:sz w:val="28"/>
        </w:rPr>
        <w:t>
      "Статья 11-1. Государственная монополия в области охраны,</w:t>
      </w:r>
      <w:r>
        <w:br/>
      </w:r>
      <w:r>
        <w:rPr>
          <w:rFonts w:ascii="Times New Roman"/>
          <w:b w:val="false"/>
          <w:i w:val="false"/>
          <w:color w:val="000000"/>
          <w:sz w:val="28"/>
        </w:rPr>
        <w:t>
                    воспроизводства и использования животного мира</w:t>
      </w:r>
      <w:r>
        <w:br/>
      </w:r>
      <w:r>
        <w:rPr>
          <w:rFonts w:ascii="Times New Roman"/>
          <w:b w:val="false"/>
          <w:i w:val="false"/>
          <w:color w:val="000000"/>
          <w:sz w:val="28"/>
        </w:rPr>
        <w:t>
</w:t>
      </w:r>
      <w:r>
        <w:rPr>
          <w:rFonts w:ascii="Times New Roman"/>
          <w:b w:val="false"/>
          <w:i w:val="false"/>
          <w:color w:val="000000"/>
          <w:sz w:val="28"/>
        </w:rPr>
        <w:t>
      1. Деятельность по изъятию осетровых видов рыб из естественной среды обитания, их закупу, переработке и экспорту их икры и других видов продукции относится к государственной монополии и осуществляется исключительно государственным предприятием.</w:t>
      </w:r>
      <w:r>
        <w:br/>
      </w:r>
      <w:r>
        <w:rPr>
          <w:rFonts w:ascii="Times New Roman"/>
          <w:b w:val="false"/>
          <w:i w:val="false"/>
          <w:color w:val="000000"/>
          <w:sz w:val="28"/>
        </w:rPr>
        <w:t>
</w:t>
      </w:r>
      <w:r>
        <w:rPr>
          <w:rFonts w:ascii="Times New Roman"/>
          <w:b w:val="false"/>
          <w:i w:val="false"/>
          <w:color w:val="000000"/>
          <w:sz w:val="28"/>
        </w:rPr>
        <w:t>
      2. Физические и юридические лица, приобретшие продукцию у субъекта государственной монополии, вправе осуществить ее дальнейшую переработку и реализацию.</w:t>
      </w:r>
      <w:r>
        <w:br/>
      </w:r>
      <w:r>
        <w:rPr>
          <w:rFonts w:ascii="Times New Roman"/>
          <w:b w:val="false"/>
          <w:i w:val="false"/>
          <w:color w:val="000000"/>
          <w:sz w:val="28"/>
        </w:rPr>
        <w:t>
</w:t>
      </w:r>
      <w:r>
        <w:rPr>
          <w:rFonts w:ascii="Times New Roman"/>
          <w:b w:val="false"/>
          <w:i w:val="false"/>
          <w:color w:val="000000"/>
          <w:sz w:val="28"/>
        </w:rPr>
        <w:t>
      3. В случаях прилова осетровых видов рыб, жизнеспособные особи подлежат выпуску в естественную среду обитания, а нежизнеспособные (снулые) особи - возмездной сдаче субъекту государственной монополии по ценам, устанавливаемым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Изъятие осетровых видов рыб из естественной среды обитания государственными предприятиями воспроизводственного комплекса в целях их искусственного разведения, а также юридическими лицами при научно-исследовательском лове осуществляется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Цена на продукцию, реализуемую субъектом государственной монополии, устанавливается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9) в пункте 1 </w:t>
      </w:r>
      <w:r>
        <w:rPr>
          <w:rFonts w:ascii="Times New Roman"/>
          <w:b w:val="false"/>
          <w:i w:val="false"/>
          <w:color w:val="000000"/>
          <w:sz w:val="28"/>
        </w:rPr>
        <w:t>статьи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слово "влияющая" заменить словами "которая влияет или может повлиять";</w:t>
      </w:r>
      <w:r>
        <w:br/>
      </w:r>
      <w:r>
        <w:rPr>
          <w:rFonts w:ascii="Times New Roman"/>
          <w:b w:val="false"/>
          <w:i w:val="false"/>
          <w:color w:val="000000"/>
          <w:sz w:val="28"/>
        </w:rPr>
        <w:t>
</w:t>
      </w:r>
      <w:r>
        <w:rPr>
          <w:rFonts w:ascii="Times New Roman"/>
          <w:b w:val="false"/>
          <w:i w:val="false"/>
          <w:color w:val="000000"/>
          <w:sz w:val="28"/>
        </w:rPr>
        <w:t>
      слова "нанесенного вреда" заменить словами "наносимого и нанесенного вреда, в том числе и неизбежного";</w:t>
      </w:r>
      <w:r>
        <w:br/>
      </w:r>
      <w:r>
        <w:rPr>
          <w:rFonts w:ascii="Times New Roman"/>
          <w:b w:val="false"/>
          <w:i w:val="false"/>
          <w:color w:val="000000"/>
          <w:sz w:val="28"/>
        </w:rPr>
        <w:t>
</w:t>
      </w:r>
      <w:r>
        <w:rPr>
          <w:rFonts w:ascii="Times New Roman"/>
          <w:b w:val="false"/>
          <w:i w:val="false"/>
          <w:color w:val="000000"/>
          <w:sz w:val="28"/>
        </w:rPr>
        <w:t xml:space="preserve">
      10) в подпункте 7) </w:t>
      </w:r>
      <w:r>
        <w:rPr>
          <w:rFonts w:ascii="Times New Roman"/>
          <w:b w:val="false"/>
          <w:i w:val="false"/>
          <w:color w:val="000000"/>
          <w:sz w:val="28"/>
        </w:rPr>
        <w:t>статьи 13</w:t>
      </w:r>
      <w:r>
        <w:rPr>
          <w:rFonts w:ascii="Times New Roman"/>
          <w:b w:val="false"/>
          <w:i w:val="false"/>
          <w:color w:val="000000"/>
          <w:sz w:val="28"/>
        </w:rPr>
        <w:t xml:space="preserve"> слово "особоохраняемых" заменить словами "особо охраняемых";</w:t>
      </w:r>
      <w:r>
        <w:br/>
      </w:r>
      <w:r>
        <w:rPr>
          <w:rFonts w:ascii="Times New Roman"/>
          <w:b w:val="false"/>
          <w:i w:val="false"/>
          <w:color w:val="000000"/>
          <w:sz w:val="28"/>
        </w:rPr>
        <w:t>
</w:t>
      </w:r>
      <w:r>
        <w:rPr>
          <w:rFonts w:ascii="Times New Roman"/>
          <w:b w:val="false"/>
          <w:i w:val="false"/>
          <w:color w:val="000000"/>
          <w:sz w:val="28"/>
        </w:rPr>
        <w:t xml:space="preserve">
      11) в </w:t>
      </w:r>
      <w:r>
        <w:rPr>
          <w:rFonts w:ascii="Times New Roman"/>
          <w:b w:val="false"/>
          <w:i w:val="false"/>
          <w:color w:val="000000"/>
          <w:sz w:val="28"/>
        </w:rPr>
        <w:t>статье 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3:</w:t>
      </w:r>
      <w:r>
        <w:br/>
      </w:r>
      <w:r>
        <w:rPr>
          <w:rFonts w:ascii="Times New Roman"/>
          <w:b w:val="false"/>
          <w:i w:val="false"/>
          <w:color w:val="000000"/>
          <w:sz w:val="28"/>
        </w:rPr>
        <w:t>
</w:t>
      </w:r>
      <w:r>
        <w:rPr>
          <w:rFonts w:ascii="Times New Roman"/>
          <w:b w:val="false"/>
          <w:i w:val="false"/>
          <w:color w:val="000000"/>
          <w:sz w:val="28"/>
        </w:rPr>
        <w:t>
      подпункт 3) дополнить словами "без разрешения уполномоченного органа";</w:t>
      </w:r>
      <w:r>
        <w:br/>
      </w:r>
      <w:r>
        <w:rPr>
          <w:rFonts w:ascii="Times New Roman"/>
          <w:b w:val="false"/>
          <w:i w:val="false"/>
          <w:color w:val="000000"/>
          <w:sz w:val="28"/>
        </w:rPr>
        <w:t>
</w:t>
      </w:r>
      <w:r>
        <w:rPr>
          <w:rFonts w:ascii="Times New Roman"/>
          <w:b w:val="false"/>
          <w:i w:val="false"/>
          <w:color w:val="000000"/>
          <w:sz w:val="28"/>
        </w:rPr>
        <w:t>
      в подпункте 4) слово "моторами" заменить словом "двигателями";</w:t>
      </w:r>
      <w:r>
        <w:br/>
      </w:r>
      <w:r>
        <w:rPr>
          <w:rFonts w:ascii="Times New Roman"/>
          <w:b w:val="false"/>
          <w:i w:val="false"/>
          <w:color w:val="000000"/>
          <w:sz w:val="28"/>
        </w:rPr>
        <w:t>
</w:t>
      </w:r>
      <w:r>
        <w:rPr>
          <w:rFonts w:ascii="Times New Roman"/>
          <w:b w:val="false"/>
          <w:i w:val="false"/>
          <w:color w:val="000000"/>
          <w:sz w:val="28"/>
        </w:rPr>
        <w:t>
      подпункт 5) после слова "обитания" дополнить словом "тюленей,";</w:t>
      </w:r>
      <w:r>
        <w:br/>
      </w:r>
      <w:r>
        <w:rPr>
          <w:rFonts w:ascii="Times New Roman"/>
          <w:b w:val="false"/>
          <w:i w:val="false"/>
          <w:color w:val="000000"/>
          <w:sz w:val="28"/>
        </w:rPr>
        <w:t>
</w:t>
      </w:r>
      <w:r>
        <w:rPr>
          <w:rFonts w:ascii="Times New Roman"/>
          <w:b w:val="false"/>
          <w:i w:val="false"/>
          <w:color w:val="000000"/>
          <w:sz w:val="28"/>
        </w:rPr>
        <w:t>
      подпункт 7) после слова "животных" дополнить словами ", их яиц";</w:t>
      </w:r>
      <w:r>
        <w:br/>
      </w:r>
      <w:r>
        <w:rPr>
          <w:rFonts w:ascii="Times New Roman"/>
          <w:b w:val="false"/>
          <w:i w:val="false"/>
          <w:color w:val="000000"/>
          <w:sz w:val="28"/>
        </w:rPr>
        <w:t>
</w:t>
      </w:r>
      <w:r>
        <w:rPr>
          <w:rFonts w:ascii="Times New Roman"/>
          <w:b w:val="false"/>
          <w:i w:val="false"/>
          <w:color w:val="000000"/>
          <w:sz w:val="28"/>
        </w:rPr>
        <w:t>
      дополнить подпунктом 12) следующего содержания:</w:t>
      </w:r>
      <w:r>
        <w:br/>
      </w:r>
      <w:r>
        <w:rPr>
          <w:rFonts w:ascii="Times New Roman"/>
          <w:b w:val="false"/>
          <w:i w:val="false"/>
          <w:color w:val="000000"/>
          <w:sz w:val="28"/>
        </w:rPr>
        <w:t>
      "12) уничтожение или порча столбов, плавучих опознавательных знаков и аншлагов, обозначающих границы зимовальных ям, нерестилищ, рыбохозяйственных участков и мест, запретных для рыболовства.";</w:t>
      </w:r>
      <w:r>
        <w:br/>
      </w:r>
      <w:r>
        <w:rPr>
          <w:rFonts w:ascii="Times New Roman"/>
          <w:b w:val="false"/>
          <w:i w:val="false"/>
          <w:color w:val="000000"/>
          <w:sz w:val="28"/>
        </w:rPr>
        <w:t>
</w:t>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В целях сохранения объектов животного мира ограничения и запреты вводятся с учетом географических, климатических особенностей ареалов (областей распространения) обитания животных.";</w:t>
      </w:r>
      <w:r>
        <w:br/>
      </w:r>
      <w:r>
        <w:rPr>
          <w:rFonts w:ascii="Times New Roman"/>
          <w:b w:val="false"/>
          <w:i w:val="false"/>
          <w:color w:val="000000"/>
          <w:sz w:val="28"/>
        </w:rPr>
        <w:t>
</w:t>
      </w:r>
      <w:r>
        <w:rPr>
          <w:rFonts w:ascii="Times New Roman"/>
          <w:b w:val="false"/>
          <w:i w:val="false"/>
          <w:color w:val="000000"/>
          <w:sz w:val="28"/>
        </w:rPr>
        <w:t xml:space="preserve">
      12) пункт 3 </w:t>
      </w:r>
      <w:r>
        <w:rPr>
          <w:rFonts w:ascii="Times New Roman"/>
          <w:b w:val="false"/>
          <w:i w:val="false"/>
          <w:color w:val="000000"/>
          <w:sz w:val="28"/>
        </w:rPr>
        <w:t>статьи 15</w:t>
      </w:r>
      <w:r>
        <w:rPr>
          <w:rFonts w:ascii="Times New Roman"/>
          <w:b w:val="false"/>
          <w:i w:val="false"/>
          <w:color w:val="000000"/>
          <w:sz w:val="28"/>
        </w:rPr>
        <w:t xml:space="preserve"> после слова "животных" дополнить словами ", в том числе их яиц и икры,";</w:t>
      </w:r>
      <w:r>
        <w:br/>
      </w:r>
      <w:r>
        <w:rPr>
          <w:rFonts w:ascii="Times New Roman"/>
          <w:b w:val="false"/>
          <w:i w:val="false"/>
          <w:color w:val="000000"/>
          <w:sz w:val="28"/>
        </w:rPr>
        <w:t>
</w:t>
      </w:r>
      <w:r>
        <w:rPr>
          <w:rFonts w:ascii="Times New Roman"/>
          <w:b w:val="false"/>
          <w:i w:val="false"/>
          <w:color w:val="000000"/>
          <w:sz w:val="28"/>
        </w:rPr>
        <w:t xml:space="preserve">
      13) пункт 2 </w:t>
      </w:r>
      <w:r>
        <w:rPr>
          <w:rFonts w:ascii="Times New Roman"/>
          <w:b w:val="false"/>
          <w:i w:val="false"/>
          <w:color w:val="000000"/>
          <w:sz w:val="28"/>
        </w:rPr>
        <w:t>статьи 17</w:t>
      </w:r>
      <w:r>
        <w:rPr>
          <w:rFonts w:ascii="Times New Roman"/>
          <w:b w:val="false"/>
          <w:i w:val="false"/>
          <w:color w:val="000000"/>
          <w:sz w:val="28"/>
        </w:rPr>
        <w:t xml:space="preserve"> после слова "При" дополнить словом "эксплуатации,";</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rPr>
        <w:t>статью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18. Охрана животного мира на особо охраняемых природных</w:t>
      </w:r>
      <w:r>
        <w:br/>
      </w:r>
      <w:r>
        <w:rPr>
          <w:rFonts w:ascii="Times New Roman"/>
          <w:b w:val="false"/>
          <w:i w:val="false"/>
          <w:color w:val="000000"/>
          <w:sz w:val="28"/>
        </w:rPr>
        <w:t>
                  территориях</w:t>
      </w:r>
      <w:r>
        <w:br/>
      </w:r>
      <w:r>
        <w:rPr>
          <w:rFonts w:ascii="Times New Roman"/>
          <w:b w:val="false"/>
          <w:i w:val="false"/>
          <w:color w:val="000000"/>
          <w:sz w:val="28"/>
        </w:rPr>
        <w:t>
      Охрана животного мира на особо охраняемых природных территориях осуществляется в соответствии с законодательством Республики Казахстан в области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xml:space="preserve">
      15) в </w:t>
      </w:r>
      <w:r>
        <w:rPr>
          <w:rFonts w:ascii="Times New Roman"/>
          <w:b w:val="false"/>
          <w:i w:val="false"/>
          <w:color w:val="000000"/>
          <w:sz w:val="28"/>
        </w:rPr>
        <w:t>статье 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2 слова "средств государственного бюджета" заменить словами "бюджетных средств";</w:t>
      </w:r>
      <w:r>
        <w:br/>
      </w:r>
      <w:r>
        <w:rPr>
          <w:rFonts w:ascii="Times New Roman"/>
          <w:b w:val="false"/>
          <w:i w:val="false"/>
          <w:color w:val="000000"/>
          <w:sz w:val="28"/>
        </w:rPr>
        <w:t>
</w:t>
      </w:r>
      <w:r>
        <w:rPr>
          <w:rFonts w:ascii="Times New Roman"/>
          <w:b w:val="false"/>
          <w:i w:val="false"/>
          <w:color w:val="000000"/>
          <w:sz w:val="28"/>
        </w:rPr>
        <w:t>
      в пункте 3:</w:t>
      </w:r>
      <w:r>
        <w:br/>
      </w:r>
      <w:r>
        <w:rPr>
          <w:rFonts w:ascii="Times New Roman"/>
          <w:b w:val="false"/>
          <w:i w:val="false"/>
          <w:color w:val="000000"/>
          <w:sz w:val="28"/>
        </w:rPr>
        <w:t>
      слова "Виды животных, включенные в приложения I и II" заменить словами "Животные, виды которых включены в приложение I";</w:t>
      </w:r>
      <w:r>
        <w:br/>
      </w:r>
      <w:r>
        <w:rPr>
          <w:rFonts w:ascii="Times New Roman"/>
          <w:b w:val="false"/>
          <w:i w:val="false"/>
          <w:color w:val="000000"/>
          <w:sz w:val="28"/>
        </w:rPr>
        <w:t>
</w:t>
      </w:r>
      <w:r>
        <w:rPr>
          <w:rFonts w:ascii="Times New Roman"/>
          <w:b w:val="false"/>
          <w:i w:val="false"/>
          <w:color w:val="000000"/>
          <w:sz w:val="28"/>
        </w:rPr>
        <w:t>
      после слова "неволе" дополнить словами "и (или) полувольных условиях";</w:t>
      </w:r>
      <w:r>
        <w:br/>
      </w:r>
      <w:r>
        <w:rPr>
          <w:rFonts w:ascii="Times New Roman"/>
          <w:b w:val="false"/>
          <w:i w:val="false"/>
          <w:color w:val="000000"/>
          <w:sz w:val="28"/>
        </w:rPr>
        <w:t>
</w:t>
      </w:r>
      <w:r>
        <w:rPr>
          <w:rFonts w:ascii="Times New Roman"/>
          <w:b w:val="false"/>
          <w:i w:val="false"/>
          <w:color w:val="000000"/>
          <w:sz w:val="28"/>
        </w:rPr>
        <w:t>
      дополнить пунктами 3-1, 5 и 6 следующего содержания:</w:t>
      </w:r>
      <w:r>
        <w:br/>
      </w:r>
      <w:r>
        <w:rPr>
          <w:rFonts w:ascii="Times New Roman"/>
          <w:b w:val="false"/>
          <w:i w:val="false"/>
          <w:color w:val="000000"/>
          <w:sz w:val="28"/>
        </w:rPr>
        <w:t xml:space="preserve">
      "3-1. Разведенные в неволе и (или) полувольных условиях животные, виды которых включены в приложение II </w:t>
      </w:r>
      <w:r>
        <w:rPr>
          <w:rFonts w:ascii="Times New Roman"/>
          <w:b w:val="false"/>
          <w:i w:val="false"/>
          <w:color w:val="000000"/>
          <w:sz w:val="28"/>
        </w:rPr>
        <w:t>Конвенции</w:t>
      </w:r>
      <w:r>
        <w:rPr>
          <w:rFonts w:ascii="Times New Roman"/>
          <w:b w:val="false"/>
          <w:i w:val="false"/>
          <w:color w:val="000000"/>
          <w:sz w:val="28"/>
        </w:rPr>
        <w:t xml:space="preserve"> о международной торговле видами дикой фауны и флоры, находящимися под угрозой исчезновения, а также отнесенные к категории редких и находящихся под угрозой исчезновения, могут быть предметом торговли только в случаях их регистрации в административном органе.";</w:t>
      </w:r>
      <w:r>
        <w:br/>
      </w:r>
      <w:r>
        <w:rPr>
          <w:rFonts w:ascii="Times New Roman"/>
          <w:b w:val="false"/>
          <w:i w:val="false"/>
          <w:color w:val="000000"/>
          <w:sz w:val="28"/>
        </w:rPr>
        <w:t>
      "5. В Республике Казахстан устанавливается единая система маркирования икры осетровых видов рыб для торговли на внутреннем и внешнем рынках.</w:t>
      </w:r>
      <w:r>
        <w:br/>
      </w:r>
      <w:r>
        <w:rPr>
          <w:rFonts w:ascii="Times New Roman"/>
          <w:b w:val="false"/>
          <w:i w:val="false"/>
          <w:color w:val="000000"/>
          <w:sz w:val="28"/>
        </w:rPr>
        <w:t>
      Реализация немаркированной икры осетровых видов рыб не допускается.</w:t>
      </w:r>
      <w:r>
        <w:br/>
      </w:r>
      <w:r>
        <w:rPr>
          <w:rFonts w:ascii="Times New Roman"/>
          <w:b w:val="false"/>
          <w:i w:val="false"/>
          <w:color w:val="000000"/>
          <w:sz w:val="28"/>
        </w:rPr>
        <w:t>
      6. Вывоз за пределы Республики Казахстан осетровых видов рыб в живом виде, их оплодотворенной икры (за исключением гибридных форм) осуществляется по решению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16) в </w:t>
      </w:r>
      <w:r>
        <w:rPr>
          <w:rFonts w:ascii="Times New Roman"/>
          <w:b w:val="false"/>
          <w:i w:val="false"/>
          <w:color w:val="000000"/>
          <w:sz w:val="28"/>
        </w:rPr>
        <w:t>статье 20</w:t>
      </w:r>
      <w:r>
        <w:rPr>
          <w:rFonts w:ascii="Times New Roman"/>
          <w:b w:val="false"/>
          <w:i w:val="false"/>
          <w:color w:val="000000"/>
          <w:sz w:val="28"/>
        </w:rPr>
        <w:t>:</w:t>
      </w:r>
      <w:r>
        <w:br/>
      </w:r>
      <w:r>
        <w:rPr>
          <w:rFonts w:ascii="Times New Roman"/>
          <w:b w:val="false"/>
          <w:i w:val="false"/>
          <w:color w:val="000000"/>
          <w:sz w:val="28"/>
        </w:rPr>
        <w:t>
      в заголовке слово "диких" исключить;</w:t>
      </w:r>
      <w:r>
        <w:br/>
      </w:r>
      <w:r>
        <w:rPr>
          <w:rFonts w:ascii="Times New Roman"/>
          <w:b w:val="false"/>
          <w:i w:val="false"/>
          <w:color w:val="000000"/>
          <w:sz w:val="28"/>
        </w:rPr>
        <w:t>
      в пункте 1 слово "видов" исключить;</w:t>
      </w:r>
      <w:r>
        <w:br/>
      </w:r>
      <w:r>
        <w:rPr>
          <w:rFonts w:ascii="Times New Roman"/>
          <w:b w:val="false"/>
          <w:i w:val="false"/>
          <w:color w:val="000000"/>
          <w:sz w:val="28"/>
        </w:rPr>
        <w:t>
</w:t>
      </w:r>
      <w:r>
        <w:rPr>
          <w:rFonts w:ascii="Times New Roman"/>
          <w:b w:val="false"/>
          <w:i w:val="false"/>
          <w:color w:val="000000"/>
          <w:sz w:val="28"/>
        </w:rPr>
        <w:t>
      17) дополнить статьей 20-1 следующего содержания:</w:t>
      </w:r>
      <w:r>
        <w:br/>
      </w:r>
      <w:r>
        <w:rPr>
          <w:rFonts w:ascii="Times New Roman"/>
          <w:b w:val="false"/>
          <w:i w:val="false"/>
          <w:color w:val="000000"/>
          <w:sz w:val="28"/>
        </w:rPr>
        <w:t>
      "Статья 20-1. Акклиматизация рыб и зарыбление водоемов</w:t>
      </w:r>
      <w:r>
        <w:br/>
      </w:r>
      <w:r>
        <w:rPr>
          <w:rFonts w:ascii="Times New Roman"/>
          <w:b w:val="false"/>
          <w:i w:val="false"/>
          <w:color w:val="000000"/>
          <w:sz w:val="28"/>
        </w:rPr>
        <w:t>
      1. Акклиматизация рыб и зарыбление водоемов производятся по разрешению уполномоченного органа, выданному на основании биологического обоснования, получившего положительное заключение государственной экологической экспертизы.</w:t>
      </w:r>
      <w:r>
        <w:br/>
      </w:r>
      <w:r>
        <w:rPr>
          <w:rFonts w:ascii="Times New Roman"/>
          <w:b w:val="false"/>
          <w:i w:val="false"/>
          <w:color w:val="000000"/>
          <w:sz w:val="28"/>
        </w:rPr>
        <w:t>
      2. С целью сохранения биологического разнообразия животного мира в Республике Казахстан запрещается проведение акклиматизации видами рыб, чужеродных для ихтиофауны водоемов Казахстана.";</w:t>
      </w:r>
      <w:r>
        <w:br/>
      </w:r>
      <w:r>
        <w:rPr>
          <w:rFonts w:ascii="Times New Roman"/>
          <w:b w:val="false"/>
          <w:i w:val="false"/>
          <w:color w:val="000000"/>
          <w:sz w:val="28"/>
        </w:rPr>
        <w:t>
</w:t>
      </w:r>
      <w:r>
        <w:rPr>
          <w:rFonts w:ascii="Times New Roman"/>
          <w:b w:val="false"/>
          <w:i w:val="false"/>
          <w:color w:val="000000"/>
          <w:sz w:val="28"/>
        </w:rPr>
        <w:t xml:space="preserve">
      18) в </w:t>
      </w:r>
      <w:r>
        <w:rPr>
          <w:rFonts w:ascii="Times New Roman"/>
          <w:b w:val="false"/>
          <w:i w:val="false"/>
          <w:color w:val="000000"/>
          <w:sz w:val="28"/>
        </w:rPr>
        <w:t>статье 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 слова "охотохозяйственными и рыбохозяйственными организациями" заменить словами "субъектами охотничьих и рыбных хозяйств";</w:t>
      </w:r>
      <w:r>
        <w:br/>
      </w:r>
      <w:r>
        <w:rPr>
          <w:rFonts w:ascii="Times New Roman"/>
          <w:b w:val="false"/>
          <w:i w:val="false"/>
          <w:color w:val="000000"/>
          <w:sz w:val="28"/>
        </w:rPr>
        <w:t>
</w:t>
      </w:r>
      <w:r>
        <w:rPr>
          <w:rFonts w:ascii="Times New Roman"/>
          <w:b w:val="false"/>
          <w:i w:val="false"/>
          <w:color w:val="000000"/>
          <w:sz w:val="28"/>
        </w:rPr>
        <w:t>
      пункт 2 дополнить словами ", за исключением отлова рыб в замороопасных водоемах и (или) участках";</w:t>
      </w:r>
      <w:r>
        <w:br/>
      </w:r>
      <w:r>
        <w:rPr>
          <w:rFonts w:ascii="Times New Roman"/>
          <w:b w:val="false"/>
          <w:i w:val="false"/>
          <w:color w:val="000000"/>
          <w:sz w:val="28"/>
        </w:rPr>
        <w:t>
</w:t>
      </w:r>
      <w:r>
        <w:rPr>
          <w:rFonts w:ascii="Times New Roman"/>
          <w:b w:val="false"/>
          <w:i w:val="false"/>
          <w:color w:val="000000"/>
          <w:sz w:val="28"/>
        </w:rPr>
        <w:t>
      дополнить пунктами 3 и 4 следующего содержания:</w:t>
      </w:r>
      <w:r>
        <w:br/>
      </w:r>
      <w:r>
        <w:rPr>
          <w:rFonts w:ascii="Times New Roman"/>
          <w:b w:val="false"/>
          <w:i w:val="false"/>
          <w:color w:val="000000"/>
          <w:sz w:val="28"/>
        </w:rPr>
        <w:t>
      "3. В случаях возникновения угрозы замора,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 уполномоченный орган или его территориальные подразделения на основании научных рекомендаций вправе принять решение о мелиоративном лове рыб.</w:t>
      </w:r>
      <w:r>
        <w:br/>
      </w:r>
      <w:r>
        <w:rPr>
          <w:rFonts w:ascii="Times New Roman"/>
          <w:b w:val="false"/>
          <w:i w:val="false"/>
          <w:color w:val="000000"/>
          <w:sz w:val="28"/>
        </w:rPr>
        <w:t>
      4. При выявлении заморов должны быть приняты все меры по спасению рыбных ресурсов и других водных животных, в том числе мелиоративный лов рыб.";</w:t>
      </w:r>
      <w:r>
        <w:br/>
      </w:r>
      <w:r>
        <w:rPr>
          <w:rFonts w:ascii="Times New Roman"/>
          <w:b w:val="false"/>
          <w:i w:val="false"/>
          <w:color w:val="000000"/>
          <w:sz w:val="28"/>
        </w:rPr>
        <w:t>
</w:t>
      </w:r>
      <w:r>
        <w:rPr>
          <w:rFonts w:ascii="Times New Roman"/>
          <w:b w:val="false"/>
          <w:i w:val="false"/>
          <w:color w:val="000000"/>
          <w:sz w:val="28"/>
        </w:rPr>
        <w:t xml:space="preserve">
      19) в </w:t>
      </w:r>
      <w:r>
        <w:rPr>
          <w:rFonts w:ascii="Times New Roman"/>
          <w:b w:val="false"/>
          <w:i w:val="false"/>
          <w:color w:val="000000"/>
          <w:sz w:val="28"/>
        </w:rPr>
        <w:t>статье 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подпункт 5) после слова "нормативов" дополнить словами "и разработки научных рекомендаций";</w:t>
      </w:r>
      <w:r>
        <w:br/>
      </w:r>
      <w:r>
        <w:rPr>
          <w:rFonts w:ascii="Times New Roman"/>
          <w:b w:val="false"/>
          <w:i w:val="false"/>
          <w:color w:val="000000"/>
          <w:sz w:val="28"/>
        </w:rPr>
        <w:t>
</w:t>
      </w:r>
      <w:r>
        <w:rPr>
          <w:rFonts w:ascii="Times New Roman"/>
          <w:b w:val="false"/>
          <w:i w:val="false"/>
          <w:color w:val="000000"/>
          <w:sz w:val="28"/>
        </w:rPr>
        <w:t>
      дополнить подпунктом 8) следующего содержания:</w:t>
      </w:r>
      <w:r>
        <w:br/>
      </w:r>
      <w:r>
        <w:rPr>
          <w:rFonts w:ascii="Times New Roman"/>
          <w:b w:val="false"/>
          <w:i w:val="false"/>
          <w:color w:val="000000"/>
          <w:sz w:val="28"/>
        </w:rPr>
        <w:t>
      "8) государственного учета и кадастра животного мира, рыбохозяйственного устройства, производимого до закрепления рыбохозяйственных водоемов и (или) участков.";</w:t>
      </w:r>
      <w:r>
        <w:br/>
      </w:r>
      <w:r>
        <w:rPr>
          <w:rFonts w:ascii="Times New Roman"/>
          <w:b w:val="false"/>
          <w:i w:val="false"/>
          <w:color w:val="000000"/>
          <w:sz w:val="28"/>
        </w:rPr>
        <w:t>
</w:t>
      </w:r>
      <w:r>
        <w:rPr>
          <w:rFonts w:ascii="Times New Roman"/>
          <w:b w:val="false"/>
          <w:i w:val="false"/>
          <w:color w:val="000000"/>
          <w:sz w:val="28"/>
        </w:rPr>
        <w:t>
      в пункте 2 слова "средств государственного бюджета" заменить словами "бюджетных средств";</w:t>
      </w:r>
      <w:r>
        <w:br/>
      </w:r>
      <w:r>
        <w:rPr>
          <w:rFonts w:ascii="Times New Roman"/>
          <w:b w:val="false"/>
          <w:i w:val="false"/>
          <w:color w:val="000000"/>
          <w:sz w:val="28"/>
        </w:rPr>
        <w:t>
</w:t>
      </w:r>
      <w:r>
        <w:rPr>
          <w:rFonts w:ascii="Times New Roman"/>
          <w:b w:val="false"/>
          <w:i w:val="false"/>
          <w:color w:val="000000"/>
          <w:sz w:val="28"/>
        </w:rPr>
        <w:t>
      в пункте 3 слова "водоемах (участках)" заменить словами "водоемах и (или) участках местного значения";</w:t>
      </w:r>
      <w:r>
        <w:br/>
      </w:r>
      <w:r>
        <w:rPr>
          <w:rFonts w:ascii="Times New Roman"/>
          <w:b w:val="false"/>
          <w:i w:val="false"/>
          <w:color w:val="000000"/>
          <w:sz w:val="28"/>
        </w:rPr>
        <w:t>
</w:t>
      </w:r>
      <w:r>
        <w:rPr>
          <w:rFonts w:ascii="Times New Roman"/>
          <w:b w:val="false"/>
          <w:i w:val="false"/>
          <w:color w:val="000000"/>
          <w:sz w:val="28"/>
        </w:rPr>
        <w:t xml:space="preserve">
      20) в подпункте 2) </w:t>
      </w:r>
      <w:r>
        <w:rPr>
          <w:rFonts w:ascii="Times New Roman"/>
          <w:b w:val="false"/>
          <w:i w:val="false"/>
          <w:color w:val="000000"/>
          <w:sz w:val="28"/>
        </w:rPr>
        <w:t>статьи 24</w:t>
      </w:r>
      <w:r>
        <w:rPr>
          <w:rFonts w:ascii="Times New Roman"/>
          <w:b w:val="false"/>
          <w:i w:val="false"/>
          <w:color w:val="000000"/>
          <w:sz w:val="28"/>
        </w:rPr>
        <w:t xml:space="preserve"> слово "добывание" заменить словом "изъятие";</w:t>
      </w:r>
      <w:r>
        <w:br/>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rPr>
        <w:t>статью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25. Сроки пользования животным миром</w:t>
      </w:r>
      <w:r>
        <w:br/>
      </w:r>
      <w:r>
        <w:rPr>
          <w:rFonts w:ascii="Times New Roman"/>
          <w:b w:val="false"/>
          <w:i w:val="false"/>
          <w:color w:val="000000"/>
          <w:sz w:val="28"/>
        </w:rPr>
        <w:t>
</w:t>
      </w:r>
      <w:r>
        <w:rPr>
          <w:rFonts w:ascii="Times New Roman"/>
          <w:b w:val="false"/>
          <w:i w:val="false"/>
          <w:color w:val="000000"/>
          <w:sz w:val="28"/>
        </w:rPr>
        <w:t>
      1. На общее пользование животным миром сроки пользования не устанавливаются.</w:t>
      </w:r>
      <w:r>
        <w:br/>
      </w:r>
      <w:r>
        <w:rPr>
          <w:rFonts w:ascii="Times New Roman"/>
          <w:b w:val="false"/>
          <w:i w:val="false"/>
          <w:color w:val="000000"/>
          <w:sz w:val="28"/>
        </w:rPr>
        <w:t>
</w:t>
      </w:r>
      <w:r>
        <w:rPr>
          <w:rFonts w:ascii="Times New Roman"/>
          <w:b w:val="false"/>
          <w:i w:val="false"/>
          <w:color w:val="000000"/>
          <w:sz w:val="28"/>
        </w:rPr>
        <w:t>
      2. На специальное пользование животным миром устанавливаются сроки:</w:t>
      </w:r>
      <w:r>
        <w:br/>
      </w:r>
      <w:r>
        <w:rPr>
          <w:rFonts w:ascii="Times New Roman"/>
          <w:b w:val="false"/>
          <w:i w:val="false"/>
          <w:color w:val="000000"/>
          <w:sz w:val="28"/>
        </w:rPr>
        <w:t>
</w:t>
      </w:r>
      <w:r>
        <w:rPr>
          <w:rFonts w:ascii="Times New Roman"/>
          <w:b w:val="false"/>
          <w:i w:val="false"/>
          <w:color w:val="000000"/>
          <w:sz w:val="28"/>
        </w:rPr>
        <w:t>
      1) при ведении охотничьего хозяйства - от десяти до сорока девяти лет;</w:t>
      </w:r>
      <w:r>
        <w:br/>
      </w:r>
      <w:r>
        <w:rPr>
          <w:rFonts w:ascii="Times New Roman"/>
          <w:b w:val="false"/>
          <w:i w:val="false"/>
          <w:color w:val="000000"/>
          <w:sz w:val="28"/>
        </w:rPr>
        <w:t>
</w:t>
      </w:r>
      <w:r>
        <w:rPr>
          <w:rFonts w:ascii="Times New Roman"/>
          <w:b w:val="false"/>
          <w:i w:val="false"/>
          <w:color w:val="000000"/>
          <w:sz w:val="28"/>
        </w:rPr>
        <w:t>
      2) при ведении рыбного хозяйства - от пяти до сорока девяти лет, а на замороопасных водоемах и (или) участках - от одного года до пяти лет.</w:t>
      </w:r>
      <w:r>
        <w:br/>
      </w:r>
      <w:r>
        <w:rPr>
          <w:rFonts w:ascii="Times New Roman"/>
          <w:b w:val="false"/>
          <w:i w:val="false"/>
          <w:color w:val="000000"/>
          <w:sz w:val="28"/>
        </w:rPr>
        <w:t>
</w:t>
      </w:r>
      <w:r>
        <w:rPr>
          <w:rFonts w:ascii="Times New Roman"/>
          <w:b w:val="false"/>
          <w:i w:val="false"/>
          <w:color w:val="000000"/>
          <w:sz w:val="28"/>
        </w:rPr>
        <w:t>
      Указанные сроки устанавливаются в зависимости от периода закрепления охотничьих угодий, рыбохозяйственных и замороопасных водоемов и (или) участков, определяемого конкурсной комиссией на основании биолого-экономического обследования, квалификационных требований к участникам конкурса на закрепление охотничьих угодий и рыбохозяйственных водоемов и (или) участков, планов развития субъектов охотничьего и рыбного хозяйств.</w:t>
      </w:r>
      <w:r>
        <w:br/>
      </w:r>
      <w:r>
        <w:rPr>
          <w:rFonts w:ascii="Times New Roman"/>
          <w:b w:val="false"/>
          <w:i w:val="false"/>
          <w:color w:val="000000"/>
          <w:sz w:val="28"/>
        </w:rPr>
        <w:t>
</w:t>
      </w:r>
      <w:r>
        <w:rPr>
          <w:rFonts w:ascii="Times New Roman"/>
          <w:b w:val="false"/>
          <w:i w:val="false"/>
          <w:color w:val="000000"/>
          <w:sz w:val="28"/>
        </w:rPr>
        <w:t>
      Сроки пользования животным миром на виды пользования животным миром, не перечисленные в части первой настоящего пункта, составляют не более одного года.";</w:t>
      </w:r>
      <w:r>
        <w:br/>
      </w: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000000"/>
          <w:sz w:val="28"/>
        </w:rPr>
        <w:t>статью 26</w:t>
      </w:r>
      <w:r>
        <w:rPr>
          <w:rFonts w:ascii="Times New Roman"/>
          <w:b w:val="false"/>
          <w:i w:val="false"/>
          <w:color w:val="000000"/>
          <w:sz w:val="28"/>
        </w:rPr>
        <w:t xml:space="preserve"> дополнить пунктом 1-2 следующего содержания:</w:t>
      </w:r>
      <w:r>
        <w:br/>
      </w:r>
      <w:r>
        <w:rPr>
          <w:rFonts w:ascii="Times New Roman"/>
          <w:b w:val="false"/>
          <w:i w:val="false"/>
          <w:color w:val="000000"/>
          <w:sz w:val="28"/>
        </w:rPr>
        <w:t>
      "1-2. В выдаче разрешений может быть отказано в случаях:</w:t>
      </w:r>
      <w:r>
        <w:br/>
      </w:r>
      <w:r>
        <w:rPr>
          <w:rFonts w:ascii="Times New Roman"/>
          <w:b w:val="false"/>
          <w:i w:val="false"/>
          <w:color w:val="000000"/>
          <w:sz w:val="28"/>
        </w:rPr>
        <w:t>
      1) представления сведений, указанных в заявке, не в полном объеме;</w:t>
      </w:r>
      <w:r>
        <w:br/>
      </w:r>
      <w:r>
        <w:rPr>
          <w:rFonts w:ascii="Times New Roman"/>
          <w:b w:val="false"/>
          <w:i w:val="false"/>
          <w:color w:val="000000"/>
          <w:sz w:val="28"/>
        </w:rPr>
        <w:t>
      2) недостоверности сведений, указанных в заявке;</w:t>
      </w:r>
      <w:r>
        <w:br/>
      </w:r>
      <w:r>
        <w:rPr>
          <w:rFonts w:ascii="Times New Roman"/>
          <w:b w:val="false"/>
          <w:i w:val="false"/>
          <w:color w:val="000000"/>
          <w:sz w:val="28"/>
        </w:rPr>
        <w:t>
      3) отрицательного заключения государственной экологической экспертизы либо ее отсутствия.";</w:t>
      </w:r>
      <w:r>
        <w:br/>
      </w:r>
      <w:r>
        <w:rPr>
          <w:rFonts w:ascii="Times New Roman"/>
          <w:b w:val="false"/>
          <w:i w:val="false"/>
          <w:color w:val="000000"/>
          <w:sz w:val="28"/>
        </w:rPr>
        <w:t>
</w:t>
      </w:r>
      <w:r>
        <w:rPr>
          <w:rFonts w:ascii="Times New Roman"/>
          <w:b w:val="false"/>
          <w:i w:val="false"/>
          <w:color w:val="000000"/>
          <w:sz w:val="28"/>
        </w:rPr>
        <w:t xml:space="preserve">
      23) в </w:t>
      </w:r>
      <w:r>
        <w:rPr>
          <w:rFonts w:ascii="Times New Roman"/>
          <w:b w:val="false"/>
          <w:i w:val="false"/>
          <w:color w:val="000000"/>
          <w:sz w:val="28"/>
        </w:rPr>
        <w:t>статье 27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5) пункта 1 слова "объектами животного мира" заменить словами "животным миром";</w:t>
      </w:r>
      <w:r>
        <w:br/>
      </w:r>
      <w:r>
        <w:rPr>
          <w:rFonts w:ascii="Times New Roman"/>
          <w:b w:val="false"/>
          <w:i w:val="false"/>
          <w:color w:val="000000"/>
          <w:sz w:val="28"/>
        </w:rPr>
        <w:t>
</w:t>
      </w:r>
      <w:r>
        <w:rPr>
          <w:rFonts w:ascii="Times New Roman"/>
          <w:b w:val="false"/>
          <w:i w:val="false"/>
          <w:color w:val="000000"/>
          <w:sz w:val="28"/>
        </w:rPr>
        <w:t>
      в пункте 2:</w:t>
      </w:r>
      <w:r>
        <w:br/>
      </w:r>
      <w:r>
        <w:rPr>
          <w:rFonts w:ascii="Times New Roman"/>
          <w:b w:val="false"/>
          <w:i w:val="false"/>
          <w:color w:val="000000"/>
          <w:sz w:val="28"/>
        </w:rPr>
        <w:t>
</w:t>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проводить рыбохозяйственное устройство;";</w:t>
      </w:r>
      <w:r>
        <w:br/>
      </w:r>
      <w:r>
        <w:rPr>
          <w:rFonts w:ascii="Times New Roman"/>
          <w:b w:val="false"/>
          <w:i w:val="false"/>
          <w:color w:val="000000"/>
          <w:sz w:val="28"/>
        </w:rPr>
        <w:t>
</w:t>
      </w:r>
      <w:r>
        <w:rPr>
          <w:rFonts w:ascii="Times New Roman"/>
          <w:b w:val="false"/>
          <w:i w:val="false"/>
          <w:color w:val="000000"/>
          <w:sz w:val="28"/>
        </w:rPr>
        <w:t>
      дополнить подпунктами 11), 12), 13), 14), 15) и 16) следующего содержания:</w:t>
      </w:r>
      <w:r>
        <w:br/>
      </w:r>
      <w:r>
        <w:rPr>
          <w:rFonts w:ascii="Times New Roman"/>
          <w:b w:val="false"/>
          <w:i w:val="false"/>
          <w:color w:val="000000"/>
          <w:sz w:val="28"/>
        </w:rPr>
        <w:t>
      "11) предоставить сервитут для осуществления:</w:t>
      </w:r>
      <w:r>
        <w:br/>
      </w:r>
      <w:r>
        <w:rPr>
          <w:rFonts w:ascii="Times New Roman"/>
          <w:b w:val="false"/>
          <w:i w:val="false"/>
          <w:color w:val="000000"/>
          <w:sz w:val="28"/>
        </w:rPr>
        <w:t>
      контрольного лова - уполномоченному органу;</w:t>
      </w:r>
      <w:r>
        <w:br/>
      </w:r>
      <w:r>
        <w:rPr>
          <w:rFonts w:ascii="Times New Roman"/>
          <w:b w:val="false"/>
          <w:i w:val="false"/>
          <w:color w:val="000000"/>
          <w:sz w:val="28"/>
        </w:rPr>
        <w:t>
      научно-исследовательского лова - физическим и юридическим лицам;</w:t>
      </w:r>
      <w:r>
        <w:br/>
      </w:r>
      <w:r>
        <w:rPr>
          <w:rFonts w:ascii="Times New Roman"/>
          <w:b w:val="false"/>
          <w:i w:val="false"/>
          <w:color w:val="000000"/>
          <w:sz w:val="28"/>
        </w:rPr>
        <w:t>
      любительского (спортивного) рыболовства - физическим лицам;</w:t>
      </w:r>
      <w:r>
        <w:br/>
      </w:r>
      <w:r>
        <w:rPr>
          <w:rFonts w:ascii="Times New Roman"/>
          <w:b w:val="false"/>
          <w:i w:val="false"/>
          <w:color w:val="000000"/>
          <w:sz w:val="28"/>
        </w:rPr>
        <w:t>
      12) по согласованию с уполномоченным органом на основании биологического обоснования производить рыбохозяйственную мелиорацию на закрепленном рыбохозяйственном водоеме и (или) участке, ежегодную корректировку данных промыслового запаса рыбных ресурсов и других водных животных;</w:t>
      </w:r>
      <w:r>
        <w:br/>
      </w:r>
      <w:r>
        <w:rPr>
          <w:rFonts w:ascii="Times New Roman"/>
          <w:b w:val="false"/>
          <w:i w:val="false"/>
          <w:color w:val="000000"/>
          <w:sz w:val="28"/>
        </w:rPr>
        <w:t>
      13) обозначать береговые границы рыбохозяйственных водоемов и (или) участков знаками и аншлагами;</w:t>
      </w:r>
      <w:r>
        <w:br/>
      </w:r>
      <w:r>
        <w:rPr>
          <w:rFonts w:ascii="Times New Roman"/>
          <w:b w:val="false"/>
          <w:i w:val="false"/>
          <w:color w:val="000000"/>
          <w:sz w:val="28"/>
        </w:rPr>
        <w:t>
      14) вести на каждом рыбохозяйственном водоеме и (или) участке, судне (рыбодобывающем и транспортном), приемном пункте, бригаде или звене журнал учета вылова рыбных ресурсов и других водных животных (промысловый журнал) и предъявлять его по требованию должностных лиц уполномоченного органа;</w:t>
      </w:r>
      <w:r>
        <w:br/>
      </w:r>
      <w:r>
        <w:rPr>
          <w:rFonts w:ascii="Times New Roman"/>
          <w:b w:val="false"/>
          <w:i w:val="false"/>
          <w:color w:val="000000"/>
          <w:sz w:val="28"/>
        </w:rPr>
        <w:t>
      15) в порядке и сроки, установленные уполномоченным органом, регистрировать в уполномоченном органе все заключенные договоры с физическими и юридическими лицами на пользование животным миром, предоставлять информацию об их расторжении;</w:t>
      </w:r>
      <w:r>
        <w:br/>
      </w:r>
      <w:r>
        <w:rPr>
          <w:rFonts w:ascii="Times New Roman"/>
          <w:b w:val="false"/>
          <w:i w:val="false"/>
          <w:color w:val="000000"/>
          <w:sz w:val="28"/>
        </w:rPr>
        <w:t>
      16) в порядке и сроки, установленные уполномоченным органом, представлять ему сведения о вылове рыбных ресурсов и других водных животных, промысловой обстановке на водоеме, выданных путевках согласно формам, утвержденным уполномоченным органом.";</w:t>
      </w:r>
      <w:r>
        <w:br/>
      </w:r>
      <w:r>
        <w:rPr>
          <w:rFonts w:ascii="Times New Roman"/>
          <w:b w:val="false"/>
          <w:i w:val="false"/>
          <w:color w:val="000000"/>
          <w:sz w:val="28"/>
        </w:rPr>
        <w:t>
</w:t>
      </w:r>
      <w:r>
        <w:rPr>
          <w:rFonts w:ascii="Times New Roman"/>
          <w:b w:val="false"/>
          <w:i w:val="false"/>
          <w:color w:val="000000"/>
          <w:sz w:val="28"/>
        </w:rPr>
        <w:t xml:space="preserve">
      24) пункт 2 </w:t>
      </w:r>
      <w:r>
        <w:rPr>
          <w:rFonts w:ascii="Times New Roman"/>
          <w:b w:val="false"/>
          <w:i w:val="false"/>
          <w:color w:val="000000"/>
          <w:sz w:val="28"/>
        </w:rPr>
        <w:t>статьи 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Квота изъятия животных - часть лимита изъятия животных, устанавливаемая уполномоченным органом для субъектов охотничьих и рыбных хозяйств, а также для осуществления любительского (спортивного) рыболовства, научно-исследовательского лова с целью выполнения государственного заказа, контрольного, мелиоративного, экспериментального лова, лова в воспроизводственных целях на определенный срок.</w:t>
      </w:r>
      <w:r>
        <w:br/>
      </w:r>
      <w:r>
        <w:rPr>
          <w:rFonts w:ascii="Times New Roman"/>
          <w:b w:val="false"/>
          <w:i w:val="false"/>
          <w:color w:val="000000"/>
          <w:sz w:val="28"/>
        </w:rPr>
        <w:t>
      Объем рыбы, изъятой путем мелиоративного лова, осуществляемого как противозаморное мероприятие, не входит в общий лимит вылова рыбы.";</w:t>
      </w:r>
      <w:r>
        <w:br/>
      </w:r>
      <w:r>
        <w:rPr>
          <w:rFonts w:ascii="Times New Roman"/>
          <w:b w:val="false"/>
          <w:i w:val="false"/>
          <w:color w:val="000000"/>
          <w:sz w:val="28"/>
        </w:rPr>
        <w:t>
</w:t>
      </w:r>
      <w:r>
        <w:rPr>
          <w:rFonts w:ascii="Times New Roman"/>
          <w:b w:val="false"/>
          <w:i w:val="false"/>
          <w:color w:val="000000"/>
          <w:sz w:val="28"/>
        </w:rPr>
        <w:t xml:space="preserve">
      25) в пункте 2 </w:t>
      </w:r>
      <w:r>
        <w:rPr>
          <w:rFonts w:ascii="Times New Roman"/>
          <w:b w:val="false"/>
          <w:i w:val="false"/>
          <w:color w:val="000000"/>
          <w:sz w:val="28"/>
        </w:rPr>
        <w:t>статьи 33</w:t>
      </w:r>
      <w:r>
        <w:rPr>
          <w:rFonts w:ascii="Times New Roman"/>
          <w:b w:val="false"/>
          <w:i w:val="false"/>
          <w:color w:val="000000"/>
          <w:sz w:val="28"/>
        </w:rPr>
        <w:t xml:space="preserve"> слова "охотохозяйственной организацией" заменить словами "субъектом охотничьего хозяйства";</w:t>
      </w:r>
      <w:r>
        <w:br/>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000000"/>
          <w:sz w:val="28"/>
        </w:rPr>
        <w:t>статьи 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34. Виды рыболовства</w:t>
      </w:r>
      <w:r>
        <w:br/>
      </w:r>
      <w:r>
        <w:rPr>
          <w:rFonts w:ascii="Times New Roman"/>
          <w:b w:val="false"/>
          <w:i w:val="false"/>
          <w:color w:val="000000"/>
          <w:sz w:val="28"/>
        </w:rPr>
        <w:t>
</w:t>
      </w:r>
      <w:r>
        <w:rPr>
          <w:rFonts w:ascii="Times New Roman"/>
          <w:b w:val="false"/>
          <w:i w:val="false"/>
          <w:color w:val="000000"/>
          <w:sz w:val="28"/>
        </w:rPr>
        <w:t>
      1. Рыболовство подразделяется на следующие виды:</w:t>
      </w:r>
      <w:r>
        <w:br/>
      </w:r>
      <w:r>
        <w:rPr>
          <w:rFonts w:ascii="Times New Roman"/>
          <w:b w:val="false"/>
          <w:i w:val="false"/>
          <w:color w:val="000000"/>
          <w:sz w:val="28"/>
        </w:rPr>
        <w:t>
</w:t>
      </w:r>
      <w:r>
        <w:rPr>
          <w:rFonts w:ascii="Times New Roman"/>
          <w:b w:val="false"/>
          <w:i w:val="false"/>
          <w:color w:val="000000"/>
          <w:sz w:val="28"/>
        </w:rPr>
        <w:t>
      1) промысловое рыболовство;</w:t>
      </w:r>
      <w:r>
        <w:br/>
      </w:r>
      <w:r>
        <w:rPr>
          <w:rFonts w:ascii="Times New Roman"/>
          <w:b w:val="false"/>
          <w:i w:val="false"/>
          <w:color w:val="000000"/>
          <w:sz w:val="28"/>
        </w:rPr>
        <w:t>
</w:t>
      </w:r>
      <w:r>
        <w:rPr>
          <w:rFonts w:ascii="Times New Roman"/>
          <w:b w:val="false"/>
          <w:i w:val="false"/>
          <w:color w:val="000000"/>
          <w:sz w:val="28"/>
        </w:rPr>
        <w:t>
      2) любительское (спортивное) рыболовство;</w:t>
      </w:r>
      <w:r>
        <w:br/>
      </w:r>
      <w:r>
        <w:rPr>
          <w:rFonts w:ascii="Times New Roman"/>
          <w:b w:val="false"/>
          <w:i w:val="false"/>
          <w:color w:val="000000"/>
          <w:sz w:val="28"/>
        </w:rPr>
        <w:t>
</w:t>
      </w:r>
      <w:r>
        <w:rPr>
          <w:rFonts w:ascii="Times New Roman"/>
          <w:b w:val="false"/>
          <w:i w:val="false"/>
          <w:color w:val="000000"/>
          <w:sz w:val="28"/>
        </w:rPr>
        <w:t>
      3) научно-исследовательский лов;</w:t>
      </w:r>
      <w:r>
        <w:br/>
      </w:r>
      <w:r>
        <w:rPr>
          <w:rFonts w:ascii="Times New Roman"/>
          <w:b w:val="false"/>
          <w:i w:val="false"/>
          <w:color w:val="000000"/>
          <w:sz w:val="28"/>
        </w:rPr>
        <w:t>
</w:t>
      </w:r>
      <w:r>
        <w:rPr>
          <w:rFonts w:ascii="Times New Roman"/>
          <w:b w:val="false"/>
          <w:i w:val="false"/>
          <w:color w:val="000000"/>
          <w:sz w:val="28"/>
        </w:rPr>
        <w:t>
      4) контрольный лов;</w:t>
      </w:r>
      <w:r>
        <w:br/>
      </w:r>
      <w:r>
        <w:rPr>
          <w:rFonts w:ascii="Times New Roman"/>
          <w:b w:val="false"/>
          <w:i w:val="false"/>
          <w:color w:val="000000"/>
          <w:sz w:val="28"/>
        </w:rPr>
        <w:t>
</w:t>
      </w:r>
      <w:r>
        <w:rPr>
          <w:rFonts w:ascii="Times New Roman"/>
          <w:b w:val="false"/>
          <w:i w:val="false"/>
          <w:color w:val="000000"/>
          <w:sz w:val="28"/>
        </w:rPr>
        <w:t>
      5) мелиоративный лов;</w:t>
      </w:r>
      <w:r>
        <w:br/>
      </w:r>
      <w:r>
        <w:rPr>
          <w:rFonts w:ascii="Times New Roman"/>
          <w:b w:val="false"/>
          <w:i w:val="false"/>
          <w:color w:val="000000"/>
          <w:sz w:val="28"/>
        </w:rPr>
        <w:t>
</w:t>
      </w:r>
      <w:r>
        <w:rPr>
          <w:rFonts w:ascii="Times New Roman"/>
          <w:b w:val="false"/>
          <w:i w:val="false"/>
          <w:color w:val="000000"/>
          <w:sz w:val="28"/>
        </w:rPr>
        <w:t>
      6) лов в воспроизводственных целях;</w:t>
      </w:r>
      <w:r>
        <w:br/>
      </w:r>
      <w:r>
        <w:rPr>
          <w:rFonts w:ascii="Times New Roman"/>
          <w:b w:val="false"/>
          <w:i w:val="false"/>
          <w:color w:val="000000"/>
          <w:sz w:val="28"/>
        </w:rPr>
        <w:t>
</w:t>
      </w:r>
      <w:r>
        <w:rPr>
          <w:rFonts w:ascii="Times New Roman"/>
          <w:b w:val="false"/>
          <w:i w:val="false"/>
          <w:color w:val="000000"/>
          <w:sz w:val="28"/>
        </w:rPr>
        <w:t>
      7) экспериментальный лов.</w:t>
      </w:r>
      <w:r>
        <w:br/>
      </w:r>
      <w:r>
        <w:rPr>
          <w:rFonts w:ascii="Times New Roman"/>
          <w:b w:val="false"/>
          <w:i w:val="false"/>
          <w:color w:val="000000"/>
          <w:sz w:val="28"/>
        </w:rPr>
        <w:t>
</w:t>
      </w:r>
      <w:r>
        <w:rPr>
          <w:rFonts w:ascii="Times New Roman"/>
          <w:b w:val="false"/>
          <w:i w:val="false"/>
          <w:color w:val="000000"/>
          <w:sz w:val="28"/>
        </w:rPr>
        <w:t>
      2. Промысловое рыболовство - комплексный процесс, обеспечивающий изъятие рыбных ресурсов и других водных животных из среды обитания орудиями лова, позволяющими производить одновременно лов большого количества рыбных ресурсов и других водных животных и (или) охватывающими, перегораживающими часть водоема (промысловыми орудиями лова).</w:t>
      </w:r>
      <w:r>
        <w:br/>
      </w:r>
      <w:r>
        <w:rPr>
          <w:rFonts w:ascii="Times New Roman"/>
          <w:b w:val="false"/>
          <w:i w:val="false"/>
          <w:color w:val="000000"/>
          <w:sz w:val="28"/>
        </w:rPr>
        <w:t>
</w:t>
      </w:r>
      <w:r>
        <w:rPr>
          <w:rFonts w:ascii="Times New Roman"/>
          <w:b w:val="false"/>
          <w:i w:val="false"/>
          <w:color w:val="000000"/>
          <w:sz w:val="28"/>
        </w:rPr>
        <w:t>
      Промысловое рыболовство осуществляется в целях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Промысловое рыболовство может осуществляться прибрежным и морским ловом.</w:t>
      </w:r>
      <w:r>
        <w:br/>
      </w:r>
      <w:r>
        <w:rPr>
          <w:rFonts w:ascii="Times New Roman"/>
          <w:b w:val="false"/>
          <w:i w:val="false"/>
          <w:color w:val="000000"/>
          <w:sz w:val="28"/>
        </w:rPr>
        <w:t>
</w:t>
      </w:r>
      <w:r>
        <w:rPr>
          <w:rFonts w:ascii="Times New Roman"/>
          <w:b w:val="false"/>
          <w:i w:val="false"/>
          <w:color w:val="000000"/>
          <w:sz w:val="28"/>
        </w:rPr>
        <w:t>
      Прибрежный лов - лов рыбных ресурсов и других водных животных, осуществляемый на закрепленных рыбохозяйственных водоемах и (или) участках.</w:t>
      </w:r>
      <w:r>
        <w:br/>
      </w:r>
      <w:r>
        <w:rPr>
          <w:rFonts w:ascii="Times New Roman"/>
          <w:b w:val="false"/>
          <w:i w:val="false"/>
          <w:color w:val="000000"/>
          <w:sz w:val="28"/>
        </w:rPr>
        <w:t>
</w:t>
      </w:r>
      <w:r>
        <w:rPr>
          <w:rFonts w:ascii="Times New Roman"/>
          <w:b w:val="false"/>
          <w:i w:val="false"/>
          <w:color w:val="000000"/>
          <w:sz w:val="28"/>
        </w:rPr>
        <w:t>
      Морской лов - лов рыбных ресурсов и других водных животных, осуществляемый в открытой части водоемов (морей, озер) вне пределов закрепленных участков.</w:t>
      </w:r>
      <w:r>
        <w:br/>
      </w:r>
      <w:r>
        <w:rPr>
          <w:rFonts w:ascii="Times New Roman"/>
          <w:b w:val="false"/>
          <w:i w:val="false"/>
          <w:color w:val="000000"/>
          <w:sz w:val="28"/>
        </w:rPr>
        <w:t>
</w:t>
      </w:r>
      <w:r>
        <w:rPr>
          <w:rFonts w:ascii="Times New Roman"/>
          <w:b w:val="false"/>
          <w:i w:val="false"/>
          <w:color w:val="000000"/>
          <w:sz w:val="28"/>
        </w:rPr>
        <w:t>
      Не допускается промысловое рыболовство в зонах рекреационного рыболовства, устанавливаемых уполномоченным органом.</w:t>
      </w:r>
      <w:r>
        <w:br/>
      </w:r>
      <w:r>
        <w:rPr>
          <w:rFonts w:ascii="Times New Roman"/>
          <w:b w:val="false"/>
          <w:i w:val="false"/>
          <w:color w:val="000000"/>
          <w:sz w:val="28"/>
        </w:rPr>
        <w:t>
</w:t>
      </w:r>
      <w:r>
        <w:rPr>
          <w:rFonts w:ascii="Times New Roman"/>
          <w:b w:val="false"/>
          <w:i w:val="false"/>
          <w:color w:val="000000"/>
          <w:sz w:val="28"/>
        </w:rPr>
        <w:t>
      3. Любительское (спортивное) рыболовство - лов рыбных ресурсов и других водных животных в целях удовлетворения спортивных и эстетических потребностей, проведения спортивных состязаний, а также для личного потребления выловленной продукции, осуществляемый орудиями лова, позволяющими проводить только поштучный лов (непромысловые орудия лова).</w:t>
      </w:r>
      <w:r>
        <w:br/>
      </w:r>
      <w:r>
        <w:rPr>
          <w:rFonts w:ascii="Times New Roman"/>
          <w:b w:val="false"/>
          <w:i w:val="false"/>
          <w:color w:val="000000"/>
          <w:sz w:val="28"/>
        </w:rPr>
        <w:t>
</w:t>
      </w:r>
      <w:r>
        <w:rPr>
          <w:rFonts w:ascii="Times New Roman"/>
          <w:b w:val="false"/>
          <w:i w:val="false"/>
          <w:color w:val="000000"/>
          <w:sz w:val="28"/>
        </w:rPr>
        <w:t>
      Любительское (спортивное) рыболовство может осуществляться с последующим выпуском выловленной рыбы в естественную среду обитания в живом виде.</w:t>
      </w:r>
      <w:r>
        <w:br/>
      </w:r>
      <w:r>
        <w:rPr>
          <w:rFonts w:ascii="Times New Roman"/>
          <w:b w:val="false"/>
          <w:i w:val="false"/>
          <w:color w:val="000000"/>
          <w:sz w:val="28"/>
        </w:rPr>
        <w:t>
</w:t>
      </w:r>
      <w:r>
        <w:rPr>
          <w:rFonts w:ascii="Times New Roman"/>
          <w:b w:val="false"/>
          <w:i w:val="false"/>
          <w:color w:val="000000"/>
          <w:sz w:val="28"/>
        </w:rPr>
        <w:t>
      4. Научно-исследовательский лов - лов рыбных ресурсов и других водных животных с целью проведения научных исследований по оценке состояния животного мира.</w:t>
      </w:r>
      <w:r>
        <w:br/>
      </w:r>
      <w:r>
        <w:rPr>
          <w:rFonts w:ascii="Times New Roman"/>
          <w:b w:val="false"/>
          <w:i w:val="false"/>
          <w:color w:val="000000"/>
          <w:sz w:val="28"/>
        </w:rPr>
        <w:t>
</w:t>
      </w:r>
      <w:r>
        <w:rPr>
          <w:rFonts w:ascii="Times New Roman"/>
          <w:b w:val="false"/>
          <w:i w:val="false"/>
          <w:color w:val="000000"/>
          <w:sz w:val="28"/>
        </w:rPr>
        <w:t>
      Научно-исследовательский лов может осуществляться в любое время и любыми орудиями лова на всех водоемах на основании разрешений на пользование животным миром, выданных уполномоченным органом.</w:t>
      </w:r>
      <w:r>
        <w:br/>
      </w:r>
      <w:r>
        <w:rPr>
          <w:rFonts w:ascii="Times New Roman"/>
          <w:b w:val="false"/>
          <w:i w:val="false"/>
          <w:color w:val="000000"/>
          <w:sz w:val="28"/>
        </w:rPr>
        <w:t>
</w:t>
      </w:r>
      <w:r>
        <w:rPr>
          <w:rFonts w:ascii="Times New Roman"/>
          <w:b w:val="false"/>
          <w:i w:val="false"/>
          <w:color w:val="000000"/>
          <w:sz w:val="28"/>
        </w:rPr>
        <w:t>
      Объем научно-исследовательского лова устанавливается уполномоченным органом в соответствии с целями и задачами научно-исследовательской деятельности в сфере рыбного хозяйства на основании обоснования величины квоты вылова соответствующей научной организацией по каждой научно-исследовательской теме.</w:t>
      </w:r>
      <w:r>
        <w:br/>
      </w:r>
      <w:r>
        <w:rPr>
          <w:rFonts w:ascii="Times New Roman"/>
          <w:b w:val="false"/>
          <w:i w:val="false"/>
          <w:color w:val="000000"/>
          <w:sz w:val="28"/>
        </w:rPr>
        <w:t>
</w:t>
      </w:r>
      <w:r>
        <w:rPr>
          <w:rFonts w:ascii="Times New Roman"/>
          <w:b w:val="false"/>
          <w:i w:val="false"/>
          <w:color w:val="000000"/>
          <w:sz w:val="28"/>
        </w:rPr>
        <w:t>
      Научно-исследовательский лов вне лимита изъятия животных допускается на водоемах, на которых ранее оценка состояния животного мира не проводилась.</w:t>
      </w:r>
      <w:r>
        <w:br/>
      </w:r>
      <w:r>
        <w:rPr>
          <w:rFonts w:ascii="Times New Roman"/>
          <w:b w:val="false"/>
          <w:i w:val="false"/>
          <w:color w:val="000000"/>
          <w:sz w:val="28"/>
        </w:rPr>
        <w:t>
</w:t>
      </w:r>
      <w:r>
        <w:rPr>
          <w:rFonts w:ascii="Times New Roman"/>
          <w:b w:val="false"/>
          <w:i w:val="false"/>
          <w:color w:val="000000"/>
          <w:sz w:val="28"/>
        </w:rPr>
        <w:t>
      5. Контрольный лов - лов рыбных ресурсов и других водных животных в целях контроля за состоянием ихтиофауны, определения эффективности воспроизводства рыбных ресурсов и других водных животных, урожайности молоди, рыбопродуктивности водоемов.</w:t>
      </w:r>
      <w:r>
        <w:br/>
      </w:r>
      <w:r>
        <w:rPr>
          <w:rFonts w:ascii="Times New Roman"/>
          <w:b w:val="false"/>
          <w:i w:val="false"/>
          <w:color w:val="000000"/>
          <w:sz w:val="28"/>
        </w:rPr>
        <w:t>
</w:t>
      </w:r>
      <w:r>
        <w:rPr>
          <w:rFonts w:ascii="Times New Roman"/>
          <w:b w:val="false"/>
          <w:i w:val="false"/>
          <w:color w:val="000000"/>
          <w:sz w:val="28"/>
        </w:rPr>
        <w:t>
      6. Мелиоративный лов - лов рыбных ресурсов и других водных животных, включая тотальный отлов, отлов малоценных видов рыб, лов в замороопасных водоемах и (или) участках, направленный на увеличение рыбопродуктивности водоемов, сохранение рыбных ресурсов и других водных животных и улучшение условий их обитания и размножения.</w:t>
      </w:r>
      <w:r>
        <w:br/>
      </w:r>
      <w:r>
        <w:rPr>
          <w:rFonts w:ascii="Times New Roman"/>
          <w:b w:val="false"/>
          <w:i w:val="false"/>
          <w:color w:val="000000"/>
          <w:sz w:val="28"/>
        </w:rPr>
        <w:t>
</w:t>
      </w:r>
      <w:r>
        <w:rPr>
          <w:rFonts w:ascii="Times New Roman"/>
          <w:b w:val="false"/>
          <w:i w:val="false"/>
          <w:color w:val="000000"/>
          <w:sz w:val="28"/>
        </w:rPr>
        <w:t>
      Тотальный отлов - изъятие всего промыслового запаса рыбных ресурсов и других водных животных в водоеме или изъятие промыслового запаса отдельных видов или экологических групп рыб. Тотальный отлов может применяться в качестве мелиоративного лова и для научно-исследовательских целей.</w:t>
      </w:r>
      <w:r>
        <w:br/>
      </w:r>
      <w:r>
        <w:rPr>
          <w:rFonts w:ascii="Times New Roman"/>
          <w:b w:val="false"/>
          <w:i w:val="false"/>
          <w:color w:val="000000"/>
          <w:sz w:val="28"/>
        </w:rPr>
        <w:t>
</w:t>
      </w:r>
      <w:r>
        <w:rPr>
          <w:rFonts w:ascii="Times New Roman"/>
          <w:b w:val="false"/>
          <w:i w:val="false"/>
          <w:color w:val="000000"/>
          <w:sz w:val="28"/>
        </w:rPr>
        <w:t>
      7. Лов в воспроизводственных целях - лов рыбных ресурсов и других водных животных для целей их воспроизводства.</w:t>
      </w:r>
      <w:r>
        <w:br/>
      </w:r>
      <w:r>
        <w:rPr>
          <w:rFonts w:ascii="Times New Roman"/>
          <w:b w:val="false"/>
          <w:i w:val="false"/>
          <w:color w:val="000000"/>
          <w:sz w:val="28"/>
        </w:rPr>
        <w:t>
</w:t>
      </w:r>
      <w:r>
        <w:rPr>
          <w:rFonts w:ascii="Times New Roman"/>
          <w:b w:val="false"/>
          <w:i w:val="false"/>
          <w:color w:val="000000"/>
          <w:sz w:val="28"/>
        </w:rPr>
        <w:t>
      8. Экспериментальный лов - лов рыбных ресурсов и других водных животных в целях изучения эффективности новых видов орудий и способов рыболовства.</w:t>
      </w:r>
      <w:r>
        <w:br/>
      </w:r>
      <w:r>
        <w:rPr>
          <w:rFonts w:ascii="Times New Roman"/>
          <w:b w:val="false"/>
          <w:i w:val="false"/>
          <w:color w:val="000000"/>
          <w:sz w:val="28"/>
        </w:rPr>
        <w:t>
</w:t>
      </w:r>
      <w:r>
        <w:rPr>
          <w:rFonts w:ascii="Times New Roman"/>
          <w:b w:val="false"/>
          <w:i w:val="false"/>
          <w:color w:val="000000"/>
          <w:sz w:val="28"/>
        </w:rPr>
        <w:t>
      9. Порядок осуществления рыболовства определяется правилами рыболовства, утвержденными Правительством Республики Казахстан.</w:t>
      </w:r>
    </w:p>
    <w:bookmarkEnd w:id="6"/>
    <w:bookmarkStart w:name="z366" w:id="7"/>
    <w:p>
      <w:pPr>
        <w:spacing w:after="0"/>
        <w:ind w:left="0"/>
        <w:jc w:val="both"/>
      </w:pPr>
      <w:r>
        <w:rPr>
          <w:rFonts w:ascii="Times New Roman"/>
          <w:b w:val="false"/>
          <w:i w:val="false"/>
          <w:color w:val="000000"/>
          <w:sz w:val="28"/>
        </w:rPr>
        <w:t>
      Статья 35. Право на рыболовство</w:t>
      </w:r>
      <w:r>
        <w:br/>
      </w:r>
      <w:r>
        <w:rPr>
          <w:rFonts w:ascii="Times New Roman"/>
          <w:b w:val="false"/>
          <w:i w:val="false"/>
          <w:color w:val="000000"/>
          <w:sz w:val="28"/>
        </w:rPr>
        <w:t>
</w:t>
      </w:r>
      <w:r>
        <w:rPr>
          <w:rFonts w:ascii="Times New Roman"/>
          <w:b w:val="false"/>
          <w:i w:val="false"/>
          <w:color w:val="000000"/>
          <w:sz w:val="28"/>
        </w:rPr>
        <w:t>
      1. Право на промысловое рыболовство имеют физические и юридические лица при наличии:</w:t>
      </w:r>
      <w:r>
        <w:br/>
      </w:r>
      <w:r>
        <w:rPr>
          <w:rFonts w:ascii="Times New Roman"/>
          <w:b w:val="false"/>
          <w:i w:val="false"/>
          <w:color w:val="000000"/>
          <w:sz w:val="28"/>
        </w:rPr>
        <w:t>
</w:t>
      </w:r>
      <w:r>
        <w:rPr>
          <w:rFonts w:ascii="Times New Roman"/>
          <w:b w:val="false"/>
          <w:i w:val="false"/>
          <w:color w:val="000000"/>
          <w:sz w:val="28"/>
        </w:rPr>
        <w:t>
      1) разрешения на пользование животным миром;</w:t>
      </w:r>
      <w:r>
        <w:br/>
      </w:r>
      <w:r>
        <w:rPr>
          <w:rFonts w:ascii="Times New Roman"/>
          <w:b w:val="false"/>
          <w:i w:val="false"/>
          <w:color w:val="000000"/>
          <w:sz w:val="28"/>
        </w:rPr>
        <w:t>
</w:t>
      </w:r>
      <w:r>
        <w:rPr>
          <w:rFonts w:ascii="Times New Roman"/>
          <w:b w:val="false"/>
          <w:i w:val="false"/>
          <w:color w:val="000000"/>
          <w:sz w:val="28"/>
        </w:rPr>
        <w:t>
      2) договора с уполномоченным органом на рыболовство.</w:t>
      </w:r>
      <w:r>
        <w:br/>
      </w:r>
      <w:r>
        <w:rPr>
          <w:rFonts w:ascii="Times New Roman"/>
          <w:b w:val="false"/>
          <w:i w:val="false"/>
          <w:color w:val="000000"/>
          <w:sz w:val="28"/>
        </w:rPr>
        <w:t>
</w:t>
      </w:r>
      <w:r>
        <w:rPr>
          <w:rFonts w:ascii="Times New Roman"/>
          <w:b w:val="false"/>
          <w:i w:val="false"/>
          <w:color w:val="000000"/>
          <w:sz w:val="28"/>
        </w:rPr>
        <w:t>
      2. Право на любительское (спортивное) рыболовство, научно-исследовательский, мелиоративный и экспериментальный лов, а также лов в воспроизводственных целях имеют физические и юридические лица при наличии разрешения на пользование животным миром или путевки.</w:t>
      </w:r>
      <w:r>
        <w:br/>
      </w:r>
      <w:r>
        <w:rPr>
          <w:rFonts w:ascii="Times New Roman"/>
          <w:b w:val="false"/>
          <w:i w:val="false"/>
          <w:color w:val="000000"/>
          <w:sz w:val="28"/>
        </w:rPr>
        <w:t>
</w:t>
      </w:r>
      <w:r>
        <w:rPr>
          <w:rFonts w:ascii="Times New Roman"/>
          <w:b w:val="false"/>
          <w:i w:val="false"/>
          <w:color w:val="000000"/>
          <w:sz w:val="28"/>
        </w:rPr>
        <w:t>
      3. Контрольный лов осуществляется уполномоченным органом.";</w:t>
      </w:r>
    </w:p>
    <w:bookmarkEnd w:id="7"/>
    <w:bookmarkStart w:name="z372" w:id="8"/>
    <w:p>
      <w:pPr>
        <w:spacing w:after="0"/>
        <w:ind w:left="0"/>
        <w:jc w:val="both"/>
      </w:pPr>
      <w:r>
        <w:rPr>
          <w:rFonts w:ascii="Times New Roman"/>
          <w:b w:val="false"/>
          <w:i w:val="false"/>
          <w:color w:val="000000"/>
          <w:sz w:val="28"/>
        </w:rPr>
        <w:t>      "Статья 37. Предоставление права ведения охотничьего и рыбного</w:t>
      </w:r>
      <w:r>
        <w:br/>
      </w:r>
      <w:r>
        <w:rPr>
          <w:rFonts w:ascii="Times New Roman"/>
          <w:b w:val="false"/>
          <w:i w:val="false"/>
          <w:color w:val="000000"/>
          <w:sz w:val="28"/>
        </w:rPr>
        <w:t>
                  хозяйств</w:t>
      </w:r>
      <w:r>
        <w:br/>
      </w:r>
      <w:r>
        <w:rPr>
          <w:rFonts w:ascii="Times New Roman"/>
          <w:b w:val="false"/>
          <w:i w:val="false"/>
          <w:color w:val="000000"/>
          <w:sz w:val="28"/>
        </w:rPr>
        <w:t>
      1. Право ведения охотничьего хозяйства, а также рыбного хозяйства с закреплением рыбохозяйственных водоемов и (или) участков предоставляется гражданам Республики Казахстан и юридическим лицам Республики Казахстан на основании решения местного исполнительного органа области о закреплении охотничьих угодий и рыбохозяйственных водоемов и (или) участков, согласованного с уполномоченным органом, договора на ведение охотничьего и рыбного хозяйств, заключаемого между уполномоченным органом и пользователем животным миром.</w:t>
      </w:r>
      <w:r>
        <w:br/>
      </w:r>
      <w:r>
        <w:rPr>
          <w:rFonts w:ascii="Times New Roman"/>
          <w:b w:val="false"/>
          <w:i w:val="false"/>
          <w:color w:val="000000"/>
          <w:sz w:val="28"/>
        </w:rPr>
        <w:t>
</w:t>
      </w:r>
      <w:r>
        <w:rPr>
          <w:rFonts w:ascii="Times New Roman"/>
          <w:b w:val="false"/>
          <w:i w:val="false"/>
          <w:color w:val="000000"/>
          <w:sz w:val="28"/>
        </w:rPr>
        <w:t>
      Ведение рыбного хозяйства без закрепления рыбохозяйственных водоемов и (или) участков осуществляется гражданами Республики Казахстан, иностранцами, лицами без гражданства, юридическими лицами Республики Казахстан и иностранными юридическими лицами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Субъекты охотничьего и рыбного хозяйств получают право на изъятие объектов животного мира в пределах квоты с момента получения разрешения на пользование животным миром, а другие физические и юридические лица - после получения путевки от субъектов охотничьего и рыбного хозяйств или заключения договора с ними на охоту или рыболовство.</w:t>
      </w:r>
      <w:r>
        <w:br/>
      </w:r>
      <w:r>
        <w:rPr>
          <w:rFonts w:ascii="Times New Roman"/>
          <w:b w:val="false"/>
          <w:i w:val="false"/>
          <w:color w:val="000000"/>
          <w:sz w:val="28"/>
        </w:rPr>
        <w:t>
</w:t>
      </w:r>
      <w:r>
        <w:rPr>
          <w:rFonts w:ascii="Times New Roman"/>
          <w:b w:val="false"/>
          <w:i w:val="false"/>
          <w:color w:val="000000"/>
          <w:sz w:val="28"/>
        </w:rPr>
        <w:t>
      3. При истечении срока закрепления охотничьих угодий и рыбохозяйственных водоемов и (или) участков за субъектами охотничьего и рыбного хозяйств они имеют приоритет на перезакрепление этих территорий и акваторий.";</w:t>
      </w:r>
      <w:r>
        <w:br/>
      </w:r>
      <w:r>
        <w:rPr>
          <w:rFonts w:ascii="Times New Roman"/>
          <w:b w:val="false"/>
          <w:i w:val="false"/>
          <w:color w:val="000000"/>
          <w:sz w:val="28"/>
        </w:rPr>
        <w:t>
</w:t>
      </w:r>
      <w:r>
        <w:rPr>
          <w:rFonts w:ascii="Times New Roman"/>
          <w:b w:val="false"/>
          <w:i w:val="false"/>
          <w:color w:val="000000"/>
          <w:sz w:val="28"/>
        </w:rPr>
        <w:t xml:space="preserve">
      27) в </w:t>
      </w:r>
      <w:r>
        <w:rPr>
          <w:rFonts w:ascii="Times New Roman"/>
          <w:b w:val="false"/>
          <w:i w:val="false"/>
          <w:color w:val="000000"/>
          <w:sz w:val="28"/>
        </w:rPr>
        <w:t>статье 38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дополнить частью второй следующего содержания:</w:t>
      </w:r>
      <w:r>
        <w:br/>
      </w:r>
      <w:r>
        <w:rPr>
          <w:rFonts w:ascii="Times New Roman"/>
          <w:b w:val="false"/>
          <w:i w:val="false"/>
          <w:color w:val="000000"/>
          <w:sz w:val="28"/>
        </w:rPr>
        <w:t>
      "Водно-болотные угодья могут быть включены в состав охотничьих угодий при условии их соответствия признакам, указанным в части первой настоящего пункта.";</w:t>
      </w:r>
      <w:r>
        <w:br/>
      </w:r>
      <w:r>
        <w:rPr>
          <w:rFonts w:ascii="Times New Roman"/>
          <w:b w:val="false"/>
          <w:i w:val="false"/>
          <w:color w:val="000000"/>
          <w:sz w:val="28"/>
        </w:rPr>
        <w:t>
</w:t>
      </w:r>
      <w:r>
        <w:rPr>
          <w:rFonts w:ascii="Times New Roman"/>
          <w:b w:val="false"/>
          <w:i w:val="false"/>
          <w:color w:val="000000"/>
          <w:sz w:val="28"/>
        </w:rPr>
        <w:t>
      в подпункте 5) пункта 5 слова "охотохозяйственной организацией" заменить словами "субъектом охотничьего хозяйства";</w:t>
      </w:r>
      <w:r>
        <w:br/>
      </w:r>
      <w:r>
        <w:rPr>
          <w:rFonts w:ascii="Times New Roman"/>
          <w:b w:val="false"/>
          <w:i w:val="false"/>
          <w:color w:val="000000"/>
          <w:sz w:val="28"/>
        </w:rPr>
        <w:t>
</w:t>
      </w:r>
      <w:r>
        <w:rPr>
          <w:rFonts w:ascii="Times New Roman"/>
          <w:b w:val="false"/>
          <w:i w:val="false"/>
          <w:color w:val="000000"/>
          <w:sz w:val="28"/>
        </w:rPr>
        <w:t xml:space="preserve">
      28) в </w:t>
      </w:r>
      <w:r>
        <w:rPr>
          <w:rFonts w:ascii="Times New Roman"/>
          <w:b w:val="false"/>
          <w:i w:val="false"/>
          <w:color w:val="000000"/>
          <w:sz w:val="28"/>
        </w:rPr>
        <w:t>статье 39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Рыбохозяйственные водоемы и (или) участки - водоемы либо их части (реки и приравненные к ним каналы, озера, водохранилища, пруды и другие внутренние водоемы, территориальные воды), а также морские воды, которые используются или могут быть использованы для лова, разведения и выращивания рыбных ресурсов и других водных животных либо имеют значение для воспроизводства их запасов.</w:t>
      </w:r>
      <w:r>
        <w:br/>
      </w:r>
      <w:r>
        <w:rPr>
          <w:rFonts w:ascii="Times New Roman"/>
          <w:b w:val="false"/>
          <w:i w:val="false"/>
          <w:color w:val="000000"/>
          <w:sz w:val="28"/>
        </w:rPr>
        <w:t>
      Водно-болотные угодья могут быть включены в состав рыбохозяйственных водоемов и (или) участков при условии их соответствия признакам, указанным в части первой настоящего пункта.";</w:t>
      </w:r>
      <w:r>
        <w:br/>
      </w:r>
      <w:r>
        <w:rPr>
          <w:rFonts w:ascii="Times New Roman"/>
          <w:b w:val="false"/>
          <w:i w:val="false"/>
          <w:color w:val="000000"/>
          <w:sz w:val="28"/>
        </w:rPr>
        <w:t>
</w:t>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Рыбохозяйственные водоемы и (или) участки могут быть использованы для целей аквакультуры при наличии биологического обоснования.</w:t>
      </w:r>
      <w:r>
        <w:br/>
      </w:r>
      <w:r>
        <w:rPr>
          <w:rFonts w:ascii="Times New Roman"/>
          <w:b w:val="false"/>
          <w:i w:val="false"/>
          <w:color w:val="000000"/>
          <w:sz w:val="28"/>
        </w:rPr>
        <w:t>
      Рыбохозяйственный водоем и (или) участок может быть использован в целях рыбоводства с полной или частичной заменой ихтиофауны в соответствии с правилами ведения рыбного хозяйства.";</w:t>
      </w:r>
      <w:r>
        <w:br/>
      </w:r>
      <w:r>
        <w:rPr>
          <w:rFonts w:ascii="Times New Roman"/>
          <w:b w:val="false"/>
          <w:i w:val="false"/>
          <w:color w:val="000000"/>
          <w:sz w:val="28"/>
        </w:rPr>
        <w:t>
</w:t>
      </w:r>
      <w:r>
        <w:rPr>
          <w:rFonts w:ascii="Times New Roman"/>
          <w:b w:val="false"/>
          <w:i w:val="false"/>
          <w:color w:val="000000"/>
          <w:sz w:val="28"/>
        </w:rPr>
        <w:t>
      в пункте 4:</w:t>
      </w:r>
      <w:r>
        <w:br/>
      </w:r>
      <w:r>
        <w:rPr>
          <w:rFonts w:ascii="Times New Roman"/>
          <w:b w:val="false"/>
          <w:i w:val="false"/>
          <w:color w:val="000000"/>
          <w:sz w:val="28"/>
        </w:rPr>
        <w:t>
</w:t>
      </w:r>
      <w:r>
        <w:rPr>
          <w:rFonts w:ascii="Times New Roman"/>
          <w:b w:val="false"/>
          <w:i w:val="false"/>
          <w:color w:val="000000"/>
          <w:sz w:val="28"/>
        </w:rPr>
        <w:t>
      в подпункте 3):</w:t>
      </w:r>
      <w:r>
        <w:br/>
      </w:r>
      <w:r>
        <w:rPr>
          <w:rFonts w:ascii="Times New Roman"/>
          <w:b w:val="false"/>
          <w:i w:val="false"/>
          <w:color w:val="000000"/>
          <w:sz w:val="28"/>
        </w:rPr>
        <w:t>
</w:t>
      </w:r>
      <w:r>
        <w:rPr>
          <w:rFonts w:ascii="Times New Roman"/>
          <w:b w:val="false"/>
          <w:i w:val="false"/>
          <w:color w:val="000000"/>
          <w:sz w:val="28"/>
        </w:rPr>
        <w:t>
      слово "рыбопромысловые" заменить словом "рыбохозяйственные";</w:t>
      </w:r>
      <w:r>
        <w:br/>
      </w:r>
      <w:r>
        <w:rPr>
          <w:rFonts w:ascii="Times New Roman"/>
          <w:b w:val="false"/>
          <w:i w:val="false"/>
          <w:color w:val="000000"/>
          <w:sz w:val="28"/>
        </w:rPr>
        <w:t>
</w:t>
      </w:r>
      <w:r>
        <w:rPr>
          <w:rFonts w:ascii="Times New Roman"/>
          <w:b w:val="false"/>
          <w:i w:val="false"/>
          <w:color w:val="000000"/>
          <w:sz w:val="28"/>
        </w:rPr>
        <w:t>
      после слова "тони" дополнить словами "(тоневые участки)";</w:t>
      </w:r>
      <w:r>
        <w:br/>
      </w:r>
      <w:r>
        <w:rPr>
          <w:rFonts w:ascii="Times New Roman"/>
          <w:b w:val="false"/>
          <w:i w:val="false"/>
          <w:color w:val="000000"/>
          <w:sz w:val="28"/>
        </w:rPr>
        <w:t>
</w:t>
      </w:r>
      <w:r>
        <w:rPr>
          <w:rFonts w:ascii="Times New Roman"/>
          <w:b w:val="false"/>
          <w:i w:val="false"/>
          <w:color w:val="000000"/>
          <w:sz w:val="28"/>
        </w:rPr>
        <w:t>
      в подпункте 5) слово "прорези" заменить словами "плавучих средств";</w:t>
      </w:r>
      <w:r>
        <w:br/>
      </w:r>
      <w:r>
        <w:rPr>
          <w:rFonts w:ascii="Times New Roman"/>
          <w:b w:val="false"/>
          <w:i w:val="false"/>
          <w:color w:val="000000"/>
          <w:sz w:val="28"/>
        </w:rPr>
        <w:t>
</w:t>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"8) нахождение транспортных и иных механических передвижных средств на рыбохозяйственных водоемах и (или) участках в период их ледового покрова без согласования с уполномоченным органом;";</w:t>
      </w:r>
      <w:r>
        <w:br/>
      </w:r>
      <w:r>
        <w:rPr>
          <w:rFonts w:ascii="Times New Roman"/>
          <w:b w:val="false"/>
          <w:i w:val="false"/>
          <w:color w:val="000000"/>
          <w:sz w:val="28"/>
        </w:rPr>
        <w:t>
</w:t>
      </w:r>
      <w:r>
        <w:rPr>
          <w:rFonts w:ascii="Times New Roman"/>
          <w:b w:val="false"/>
          <w:i w:val="false"/>
          <w:color w:val="000000"/>
          <w:sz w:val="28"/>
        </w:rPr>
        <w:t>
      дополнить подпунктами 9), 10) и 11) следующего содержания:</w:t>
      </w:r>
      <w:r>
        <w:br/>
      </w:r>
      <w:r>
        <w:rPr>
          <w:rFonts w:ascii="Times New Roman"/>
          <w:b w:val="false"/>
          <w:i w:val="false"/>
          <w:color w:val="000000"/>
          <w:sz w:val="28"/>
        </w:rPr>
        <w:t>
      "9) физическим и юридическим лицам осуществлять сдачу и прием рыбы без указания вида или под названием "прочая" и "мелочь";</w:t>
      </w:r>
      <w:r>
        <w:br/>
      </w:r>
      <w:r>
        <w:rPr>
          <w:rFonts w:ascii="Times New Roman"/>
          <w:b w:val="false"/>
          <w:i w:val="false"/>
          <w:color w:val="000000"/>
          <w:sz w:val="28"/>
        </w:rPr>
        <w:t>
      10) производить одновременный замет двух и более неводов (в замок), а также начинать замет невода до полной выборки на берег предыдущего невода;</w:t>
      </w:r>
      <w:r>
        <w:br/>
      </w:r>
      <w:r>
        <w:rPr>
          <w:rFonts w:ascii="Times New Roman"/>
          <w:b w:val="false"/>
          <w:i w:val="false"/>
          <w:color w:val="000000"/>
          <w:sz w:val="28"/>
        </w:rPr>
        <w:t>
      11) движение всех видов водного транспорта с включенными двигателями в запретный для рыболовства период на рыбохозяйственных водоемах и (или) участках, а также в местах, запретных для рыболовства, без согласования с уполномоченным органом.";</w:t>
      </w:r>
      <w:r>
        <w:br/>
      </w:r>
      <w:r>
        <w:rPr>
          <w:rFonts w:ascii="Times New Roman"/>
          <w:b w:val="false"/>
          <w:i w:val="false"/>
          <w:color w:val="000000"/>
          <w:sz w:val="28"/>
        </w:rPr>
        <w:t>
</w:t>
      </w:r>
      <w:r>
        <w:rPr>
          <w:rFonts w:ascii="Times New Roman"/>
          <w:b w:val="false"/>
          <w:i w:val="false"/>
          <w:color w:val="000000"/>
          <w:sz w:val="28"/>
        </w:rPr>
        <w:t>
      в пункте 5:</w:t>
      </w:r>
      <w:r>
        <w:br/>
      </w:r>
      <w:r>
        <w:rPr>
          <w:rFonts w:ascii="Times New Roman"/>
          <w:b w:val="false"/>
          <w:i w:val="false"/>
          <w:color w:val="000000"/>
          <w:sz w:val="28"/>
        </w:rPr>
        <w:t>
</w:t>
      </w:r>
      <w:r>
        <w:rPr>
          <w:rFonts w:ascii="Times New Roman"/>
          <w:b w:val="false"/>
          <w:i w:val="false"/>
          <w:color w:val="000000"/>
          <w:sz w:val="28"/>
        </w:rPr>
        <w:t>
      дополнить подпунктами 8), 9), 10), 11), 12), 13), 14) и 15) следующего содержания:</w:t>
      </w:r>
      <w:r>
        <w:br/>
      </w:r>
      <w:r>
        <w:rPr>
          <w:rFonts w:ascii="Times New Roman"/>
          <w:b w:val="false"/>
          <w:i w:val="false"/>
          <w:color w:val="000000"/>
          <w:sz w:val="28"/>
        </w:rPr>
        <w:t>
      "8) способами, которые не допускаются правилами рыболовства, ограничениями и запретами;</w:t>
      </w:r>
      <w:r>
        <w:br/>
      </w:r>
      <w:r>
        <w:rPr>
          <w:rFonts w:ascii="Times New Roman"/>
          <w:b w:val="false"/>
          <w:i w:val="false"/>
          <w:color w:val="000000"/>
          <w:sz w:val="28"/>
        </w:rPr>
        <w:t>
</w:t>
      </w:r>
      <w:r>
        <w:rPr>
          <w:rFonts w:ascii="Times New Roman"/>
          <w:b w:val="false"/>
          <w:i w:val="false"/>
          <w:color w:val="000000"/>
          <w:sz w:val="28"/>
        </w:rPr>
        <w:t>
      9) с применением без разрешения уполномоченного органа новых видов и способов рыболовства, а также орудиями лова с ячеей меньших размеров, чем предусмотрено в разрешениях;</w:t>
      </w:r>
      <w:r>
        <w:br/>
      </w:r>
      <w:r>
        <w:rPr>
          <w:rFonts w:ascii="Times New Roman"/>
          <w:b w:val="false"/>
          <w:i w:val="false"/>
          <w:color w:val="000000"/>
          <w:sz w:val="28"/>
        </w:rPr>
        <w:t>
</w:t>
      </w:r>
      <w:r>
        <w:rPr>
          <w:rFonts w:ascii="Times New Roman"/>
          <w:b w:val="false"/>
          <w:i w:val="false"/>
          <w:color w:val="000000"/>
          <w:sz w:val="28"/>
        </w:rPr>
        <w:t>
      10) с занятием орудиями лова более двух третей ширины реки или протоки;</w:t>
      </w:r>
      <w:r>
        <w:br/>
      </w:r>
      <w:r>
        <w:rPr>
          <w:rFonts w:ascii="Times New Roman"/>
          <w:b w:val="false"/>
          <w:i w:val="false"/>
          <w:color w:val="000000"/>
          <w:sz w:val="28"/>
        </w:rPr>
        <w:t>
</w:t>
      </w:r>
      <w:r>
        <w:rPr>
          <w:rFonts w:ascii="Times New Roman"/>
          <w:b w:val="false"/>
          <w:i w:val="false"/>
          <w:color w:val="000000"/>
          <w:sz w:val="28"/>
        </w:rPr>
        <w:t>
      11) с установкой ставных орудий лова в шахматном порядке, вентерей и секретов в радиусе пятисот метров от устья рек и стоков, впадающих каналов;</w:t>
      </w:r>
      <w:r>
        <w:br/>
      </w:r>
      <w:r>
        <w:rPr>
          <w:rFonts w:ascii="Times New Roman"/>
          <w:b w:val="false"/>
          <w:i w:val="false"/>
          <w:color w:val="000000"/>
          <w:sz w:val="28"/>
        </w:rPr>
        <w:t>
</w:t>
      </w:r>
      <w:r>
        <w:rPr>
          <w:rFonts w:ascii="Times New Roman"/>
          <w:b w:val="false"/>
          <w:i w:val="false"/>
          <w:color w:val="000000"/>
          <w:sz w:val="28"/>
        </w:rPr>
        <w:t>
      12) на расстоянии ближе чем пятьсот метров у плотин, шлюзов и мостов при осуществлении промыслового рыболовства;</w:t>
      </w:r>
      <w:r>
        <w:br/>
      </w:r>
      <w:r>
        <w:rPr>
          <w:rFonts w:ascii="Times New Roman"/>
          <w:b w:val="false"/>
          <w:i w:val="false"/>
          <w:color w:val="000000"/>
          <w:sz w:val="28"/>
        </w:rPr>
        <w:t>
</w:t>
      </w:r>
      <w:r>
        <w:rPr>
          <w:rFonts w:ascii="Times New Roman"/>
          <w:b w:val="false"/>
          <w:i w:val="false"/>
          <w:color w:val="000000"/>
          <w:sz w:val="28"/>
        </w:rPr>
        <w:t>
      13) в местах концентрации и на путях миграции рыбных ресурсов и других водных животных в период их размножения;</w:t>
      </w:r>
      <w:r>
        <w:br/>
      </w:r>
      <w:r>
        <w:rPr>
          <w:rFonts w:ascii="Times New Roman"/>
          <w:b w:val="false"/>
          <w:i w:val="false"/>
          <w:color w:val="000000"/>
          <w:sz w:val="28"/>
        </w:rPr>
        <w:t>
</w:t>
      </w:r>
      <w:r>
        <w:rPr>
          <w:rFonts w:ascii="Times New Roman"/>
          <w:b w:val="false"/>
          <w:i w:val="false"/>
          <w:color w:val="000000"/>
          <w:sz w:val="28"/>
        </w:rPr>
        <w:t>
      14) с применением взрывчатых и отравляющих веществ, а также огнестрельного оружия;</w:t>
      </w:r>
      <w:r>
        <w:br/>
      </w:r>
      <w:r>
        <w:rPr>
          <w:rFonts w:ascii="Times New Roman"/>
          <w:b w:val="false"/>
          <w:i w:val="false"/>
          <w:color w:val="000000"/>
          <w:sz w:val="28"/>
        </w:rPr>
        <w:t>
</w:t>
      </w:r>
      <w:r>
        <w:rPr>
          <w:rFonts w:ascii="Times New Roman"/>
          <w:b w:val="false"/>
          <w:i w:val="false"/>
          <w:color w:val="000000"/>
          <w:sz w:val="28"/>
        </w:rPr>
        <w:t>
      15) с применением видов орудий и способов рыболовства, не включенных в перечень разрешенных к применению промысловых и непромысловых видов орудий и способов рыболовства без разрешения уполномоченного органа.";</w:t>
      </w:r>
      <w:r>
        <w:br/>
      </w:r>
      <w:r>
        <w:rPr>
          <w:rFonts w:ascii="Times New Roman"/>
          <w:b w:val="false"/>
          <w:i w:val="false"/>
          <w:color w:val="000000"/>
          <w:sz w:val="28"/>
        </w:rPr>
        <w:t>
</w:t>
      </w:r>
      <w:r>
        <w:rPr>
          <w:rFonts w:ascii="Times New Roman"/>
          <w:b w:val="false"/>
          <w:i w:val="false"/>
          <w:color w:val="000000"/>
          <w:sz w:val="28"/>
        </w:rPr>
        <w:t>
      29) дополнить статьей 39-1 следующего содержания:</w:t>
      </w:r>
      <w:r>
        <w:br/>
      </w:r>
      <w:r>
        <w:rPr>
          <w:rFonts w:ascii="Times New Roman"/>
          <w:b w:val="false"/>
          <w:i w:val="false"/>
          <w:color w:val="000000"/>
          <w:sz w:val="28"/>
        </w:rPr>
        <w:t>
      "Статья 39-1. Водно-болотные угодья</w:t>
      </w:r>
      <w:r>
        <w:br/>
      </w:r>
      <w:r>
        <w:rPr>
          <w:rFonts w:ascii="Times New Roman"/>
          <w:b w:val="false"/>
          <w:i w:val="false"/>
          <w:color w:val="000000"/>
          <w:sz w:val="28"/>
        </w:rPr>
        <w:t>
</w:t>
      </w:r>
      <w:r>
        <w:rPr>
          <w:rFonts w:ascii="Times New Roman"/>
          <w:b w:val="false"/>
          <w:i w:val="false"/>
          <w:color w:val="000000"/>
          <w:sz w:val="28"/>
        </w:rPr>
        <w:t>
      1. Водно-болотные угодья - естественные (за исключением морских, глубина которых при отливе превышает шесть метров) и искусственные акватории, являющиеся местами массового обитания, гнездования, воспроизводства околоводных видов животных, включая редких и находящихся под угрозой исчезновения.</w:t>
      </w:r>
      <w:r>
        <w:br/>
      </w:r>
      <w:r>
        <w:rPr>
          <w:rFonts w:ascii="Times New Roman"/>
          <w:b w:val="false"/>
          <w:i w:val="false"/>
          <w:color w:val="000000"/>
          <w:sz w:val="28"/>
        </w:rPr>
        <w:t>
</w:t>
      </w:r>
      <w:r>
        <w:rPr>
          <w:rFonts w:ascii="Times New Roman"/>
          <w:b w:val="false"/>
          <w:i w:val="false"/>
          <w:color w:val="000000"/>
          <w:sz w:val="28"/>
        </w:rPr>
        <w:t>
      2. Водно-болотные угодья по значению подразделяются на международные и республиканские.</w:t>
      </w:r>
      <w:r>
        <w:br/>
      </w:r>
      <w:r>
        <w:rPr>
          <w:rFonts w:ascii="Times New Roman"/>
          <w:b w:val="false"/>
          <w:i w:val="false"/>
          <w:color w:val="000000"/>
          <w:sz w:val="28"/>
        </w:rPr>
        <w:t>
</w:t>
      </w:r>
      <w:r>
        <w:rPr>
          <w:rFonts w:ascii="Times New Roman"/>
          <w:b w:val="false"/>
          <w:i w:val="false"/>
          <w:color w:val="000000"/>
          <w:sz w:val="28"/>
        </w:rPr>
        <w:t>
      3. К водно-болотным угодьям международного значения относятся угодья, включенные в список водно-болотных угодий международного значения, в соответствии с международными договорами.</w:t>
      </w:r>
      <w:r>
        <w:br/>
      </w:r>
      <w:r>
        <w:rPr>
          <w:rFonts w:ascii="Times New Roman"/>
          <w:b w:val="false"/>
          <w:i w:val="false"/>
          <w:color w:val="000000"/>
          <w:sz w:val="28"/>
        </w:rPr>
        <w:t>
</w:t>
      </w:r>
      <w:r>
        <w:rPr>
          <w:rFonts w:ascii="Times New Roman"/>
          <w:b w:val="false"/>
          <w:i w:val="false"/>
          <w:color w:val="000000"/>
          <w:sz w:val="28"/>
        </w:rPr>
        <w:t>
      4. К водно-болотным угодьям республиканского значения относятся все остальные угодья, включенные в список водно-болотных угодий республиканского значения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На водно-болотных угодьях предусматриваются меры по охране и воспроизводству животного мира, включая редких и находящихся под угрозой исчезновения.</w:t>
      </w:r>
      <w:r>
        <w:br/>
      </w:r>
      <w:r>
        <w:rPr>
          <w:rFonts w:ascii="Times New Roman"/>
          <w:b w:val="false"/>
          <w:i w:val="false"/>
          <w:color w:val="000000"/>
          <w:sz w:val="28"/>
        </w:rPr>
        <w:t>
</w:t>
      </w:r>
      <w:r>
        <w:rPr>
          <w:rFonts w:ascii="Times New Roman"/>
          <w:b w:val="false"/>
          <w:i w:val="false"/>
          <w:color w:val="000000"/>
          <w:sz w:val="28"/>
        </w:rPr>
        <w:t>
      6. В целях обеспечения сохранения водно-болотных угодий уполномоченным органом утверждается план развития.";</w:t>
      </w:r>
      <w:r>
        <w:br/>
      </w:r>
      <w:r>
        <w:rPr>
          <w:rFonts w:ascii="Times New Roman"/>
          <w:b w:val="false"/>
          <w:i w:val="false"/>
          <w:color w:val="000000"/>
          <w:sz w:val="28"/>
        </w:rPr>
        <w:t>
</w:t>
      </w:r>
      <w:r>
        <w:rPr>
          <w:rFonts w:ascii="Times New Roman"/>
          <w:b w:val="false"/>
          <w:i w:val="false"/>
          <w:color w:val="000000"/>
          <w:sz w:val="28"/>
        </w:rPr>
        <w:t xml:space="preserve">
      30) </w:t>
      </w:r>
      <w:r>
        <w:rPr>
          <w:rFonts w:ascii="Times New Roman"/>
          <w:b w:val="false"/>
          <w:i w:val="false"/>
          <w:color w:val="000000"/>
          <w:sz w:val="28"/>
        </w:rPr>
        <w:t>статью 40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40. Порядок закрепления охотничьих угодий и</w:t>
      </w:r>
      <w:r>
        <w:br/>
      </w:r>
      <w:r>
        <w:rPr>
          <w:rFonts w:ascii="Times New Roman"/>
          <w:b w:val="false"/>
          <w:i w:val="false"/>
          <w:color w:val="000000"/>
          <w:sz w:val="28"/>
        </w:rPr>
        <w:t>
                  рыбохозяйственных водоемов и (или) участков</w:t>
      </w:r>
      <w:r>
        <w:br/>
      </w:r>
      <w:r>
        <w:rPr>
          <w:rFonts w:ascii="Times New Roman"/>
          <w:b w:val="false"/>
          <w:i w:val="false"/>
          <w:color w:val="000000"/>
          <w:sz w:val="28"/>
        </w:rPr>
        <w:t>
</w:t>
      </w:r>
      <w:r>
        <w:rPr>
          <w:rFonts w:ascii="Times New Roman"/>
          <w:b w:val="false"/>
          <w:i w:val="false"/>
          <w:color w:val="000000"/>
          <w:sz w:val="28"/>
        </w:rPr>
        <w:t>
      1. Охотничьи угодья и рыбохозяйственные водоемы и (или) участки закрепляются с учетом бассейнового принципа решением местного исполнительного органа области по итогам конкурса.</w:t>
      </w:r>
      <w:r>
        <w:br/>
      </w:r>
      <w:r>
        <w:rPr>
          <w:rFonts w:ascii="Times New Roman"/>
          <w:b w:val="false"/>
          <w:i w:val="false"/>
          <w:color w:val="000000"/>
          <w:sz w:val="28"/>
        </w:rPr>
        <w:t>
</w:t>
      </w:r>
      <w:r>
        <w:rPr>
          <w:rFonts w:ascii="Times New Roman"/>
          <w:b w:val="false"/>
          <w:i w:val="false"/>
          <w:color w:val="000000"/>
          <w:sz w:val="28"/>
        </w:rPr>
        <w:t>
      Конкурс проводится комиссией, созданной в соответствии с правилами проведения конкурса, в состав которой включаются представители уполномоченного органа, местного исполнительного органа области и других заинтересованных государственных органов и организаций. В случаях, установленных законодательством Республики Казахстан, конкурс проводится комиссией, создаваемой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На конкурс выставляются охотничьи угодья и рыбохозяйственные водоемы и (или) участки резервного фонда, которые на основании межхозяйственного охотоустройства и паспортизации, а также биолого-экономического обследования, осуществляемого за счет бюджетных средств, признаются перспективными для ведения охотничьего и рыбного хозяйств.</w:t>
      </w:r>
      <w:r>
        <w:br/>
      </w:r>
      <w:r>
        <w:rPr>
          <w:rFonts w:ascii="Times New Roman"/>
          <w:b w:val="false"/>
          <w:i w:val="false"/>
          <w:color w:val="000000"/>
          <w:sz w:val="28"/>
        </w:rPr>
        <w:t>
</w:t>
      </w:r>
      <w:r>
        <w:rPr>
          <w:rFonts w:ascii="Times New Roman"/>
          <w:b w:val="false"/>
          <w:i w:val="false"/>
          <w:color w:val="000000"/>
          <w:sz w:val="28"/>
        </w:rPr>
        <w:t>
      Охотничьи угодья, а также рыбохозяйственные водоемы и (или) участки местного значения, полностью расположенные на земельных участках, находящихся в частной собственности или во временном землепользовании физических и негосударственных юридических лиц, закрепляются за ними без проведения конкурса по их заявке решением местного исполнительного органа области при условии их соответствия установленным квалификационным требованиям и представления уполномоченного органа.</w:t>
      </w:r>
      <w:r>
        <w:br/>
      </w:r>
      <w:r>
        <w:rPr>
          <w:rFonts w:ascii="Times New Roman"/>
          <w:b w:val="false"/>
          <w:i w:val="false"/>
          <w:color w:val="000000"/>
          <w:sz w:val="28"/>
        </w:rPr>
        <w:t>
</w:t>
      </w:r>
      <w:r>
        <w:rPr>
          <w:rFonts w:ascii="Times New Roman"/>
          <w:b w:val="false"/>
          <w:i w:val="false"/>
          <w:color w:val="000000"/>
          <w:sz w:val="28"/>
        </w:rPr>
        <w:t>
      Охотничьи угодья и рыбохозяйственные водоемы и (или) участки, срок закрепления по которым истек, перезакрепляются без проведения конкурса по заявке лиц, за которыми они ранее были закреплены, при условии соответствия квалификационным требованиям и представления уполномоченного органа.</w:t>
      </w:r>
      <w:r>
        <w:br/>
      </w:r>
      <w:r>
        <w:rPr>
          <w:rFonts w:ascii="Times New Roman"/>
          <w:b w:val="false"/>
          <w:i w:val="false"/>
          <w:color w:val="000000"/>
          <w:sz w:val="28"/>
        </w:rPr>
        <w:t>
</w:t>
      </w:r>
      <w:r>
        <w:rPr>
          <w:rFonts w:ascii="Times New Roman"/>
          <w:b w:val="false"/>
          <w:i w:val="false"/>
          <w:color w:val="000000"/>
          <w:sz w:val="28"/>
        </w:rPr>
        <w:t>
      Замороопасные водоемы и (или) участки местного значения, которые вследствие мер, предпринятых лицами, за которыми они закреплены, утратили признаки замороопасных, перезакрепляются по их заявке по истечении срока закрепления на срок от пяти до сорока девяти лет без проведения конкурса при условии соответствия квалификационным требованиям и представления уполномоченного органа.</w:t>
      </w:r>
      <w:r>
        <w:br/>
      </w:r>
      <w:r>
        <w:rPr>
          <w:rFonts w:ascii="Times New Roman"/>
          <w:b w:val="false"/>
          <w:i w:val="false"/>
          <w:color w:val="000000"/>
          <w:sz w:val="28"/>
        </w:rPr>
        <w:t>
</w:t>
      </w:r>
      <w:r>
        <w:rPr>
          <w:rFonts w:ascii="Times New Roman"/>
          <w:b w:val="false"/>
          <w:i w:val="false"/>
          <w:color w:val="000000"/>
          <w:sz w:val="28"/>
        </w:rPr>
        <w:t>
      Для целей воспроизводства в рамках государственного заказа за государственными предприятиями воспроизводственного комплекса рыбохозяйственные водоемы и (или) участки, тони (тоневые участки) могут закрепляться сроком до сорока девяти лет по представлению уполномоченного органа на внеконкурсной основе.</w:t>
      </w:r>
      <w:r>
        <w:br/>
      </w:r>
      <w:r>
        <w:rPr>
          <w:rFonts w:ascii="Times New Roman"/>
          <w:b w:val="false"/>
          <w:i w:val="false"/>
          <w:color w:val="000000"/>
          <w:sz w:val="28"/>
        </w:rPr>
        <w:t>
</w:t>
      </w:r>
      <w:r>
        <w:rPr>
          <w:rFonts w:ascii="Times New Roman"/>
          <w:b w:val="false"/>
          <w:i w:val="false"/>
          <w:color w:val="000000"/>
          <w:sz w:val="28"/>
        </w:rPr>
        <w:t>
      2. Срок закрепления составляет:</w:t>
      </w:r>
      <w:r>
        <w:br/>
      </w:r>
      <w:r>
        <w:rPr>
          <w:rFonts w:ascii="Times New Roman"/>
          <w:b w:val="false"/>
          <w:i w:val="false"/>
          <w:color w:val="000000"/>
          <w:sz w:val="28"/>
        </w:rPr>
        <w:t>
</w:t>
      </w:r>
      <w:r>
        <w:rPr>
          <w:rFonts w:ascii="Times New Roman"/>
          <w:b w:val="false"/>
          <w:i w:val="false"/>
          <w:color w:val="000000"/>
          <w:sz w:val="28"/>
        </w:rPr>
        <w:t>
      1) для охотничьих угодий с целью ведения охотничьего хозяйства - от десяти до сорока девяти лет;</w:t>
      </w:r>
      <w:r>
        <w:br/>
      </w:r>
      <w:r>
        <w:rPr>
          <w:rFonts w:ascii="Times New Roman"/>
          <w:b w:val="false"/>
          <w:i w:val="false"/>
          <w:color w:val="000000"/>
          <w:sz w:val="28"/>
        </w:rPr>
        <w:t>
</w:t>
      </w:r>
      <w:r>
        <w:rPr>
          <w:rFonts w:ascii="Times New Roman"/>
          <w:b w:val="false"/>
          <w:i w:val="false"/>
          <w:color w:val="000000"/>
          <w:sz w:val="28"/>
        </w:rPr>
        <w:t>
      2) для рыбохозяйственных водоемов и (или) участков с целью ведения рыбного хозяйства - от пяти до сорока девяти лет;</w:t>
      </w:r>
      <w:r>
        <w:br/>
      </w:r>
      <w:r>
        <w:rPr>
          <w:rFonts w:ascii="Times New Roman"/>
          <w:b w:val="false"/>
          <w:i w:val="false"/>
          <w:color w:val="000000"/>
          <w:sz w:val="28"/>
        </w:rPr>
        <w:t>
</w:t>
      </w:r>
      <w:r>
        <w:rPr>
          <w:rFonts w:ascii="Times New Roman"/>
          <w:b w:val="false"/>
          <w:i w:val="false"/>
          <w:color w:val="000000"/>
          <w:sz w:val="28"/>
        </w:rPr>
        <w:t>
      3) для замороопасных водоемов и (или) участков местного значения с целью ведения рыбного хозяйства - от одного года до пяти лет.</w:t>
      </w:r>
      <w:r>
        <w:br/>
      </w:r>
      <w:r>
        <w:rPr>
          <w:rFonts w:ascii="Times New Roman"/>
          <w:b w:val="false"/>
          <w:i w:val="false"/>
          <w:color w:val="000000"/>
          <w:sz w:val="28"/>
        </w:rPr>
        <w:t>
</w:t>
      </w:r>
      <w:r>
        <w:rPr>
          <w:rFonts w:ascii="Times New Roman"/>
          <w:b w:val="false"/>
          <w:i w:val="false"/>
          <w:color w:val="000000"/>
          <w:sz w:val="28"/>
        </w:rPr>
        <w:t>
      3. Охотничьи угодья и рыбохозяйственные водоемы и (или) участки в границах ранее организованных охотничьих и рыбных хозяйств перезакрепляются без проведения дополнительного межхозяйственного охотоустройства и рыбохозяйственного устройства - на основе материалов предыдущих обследований.</w:t>
      </w:r>
      <w:r>
        <w:br/>
      </w:r>
      <w:r>
        <w:rPr>
          <w:rFonts w:ascii="Times New Roman"/>
          <w:b w:val="false"/>
          <w:i w:val="false"/>
          <w:color w:val="000000"/>
          <w:sz w:val="28"/>
        </w:rPr>
        <w:t>
</w:t>
      </w:r>
      <w:r>
        <w:rPr>
          <w:rFonts w:ascii="Times New Roman"/>
          <w:b w:val="false"/>
          <w:i w:val="false"/>
          <w:color w:val="000000"/>
          <w:sz w:val="28"/>
        </w:rPr>
        <w:t>
      4. Собственник земельного участка или землепользователь обязан обеспечить предоставление сервитута заинтересованным физическим и юридическим лицам, в том числе для целей ведения охотничьего и рыбного хозяйств и осуществления охоты и рыболовства на участках, входящих в территорию или акваторию охотничьих угодий и рыбохозяйственных водоемов и (или) участков.";</w:t>
      </w:r>
      <w:r>
        <w:br/>
      </w:r>
      <w:r>
        <w:rPr>
          <w:rFonts w:ascii="Times New Roman"/>
          <w:b w:val="false"/>
          <w:i w:val="false"/>
          <w:color w:val="000000"/>
          <w:sz w:val="28"/>
        </w:rPr>
        <w:t>
</w:t>
      </w:r>
      <w:r>
        <w:rPr>
          <w:rFonts w:ascii="Times New Roman"/>
          <w:b w:val="false"/>
          <w:i w:val="false"/>
          <w:color w:val="000000"/>
          <w:sz w:val="28"/>
        </w:rPr>
        <w:t xml:space="preserve">
      31) в </w:t>
      </w:r>
      <w:r>
        <w:rPr>
          <w:rFonts w:ascii="Times New Roman"/>
          <w:b w:val="false"/>
          <w:i w:val="false"/>
          <w:color w:val="000000"/>
          <w:sz w:val="28"/>
        </w:rPr>
        <w:t>статье 45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4) следующего содержания:</w:t>
      </w:r>
      <w:r>
        <w:br/>
      </w:r>
      <w:r>
        <w:rPr>
          <w:rFonts w:ascii="Times New Roman"/>
          <w:b w:val="false"/>
          <w:i w:val="false"/>
          <w:color w:val="000000"/>
          <w:sz w:val="28"/>
        </w:rPr>
        <w:t>
      "4) возникновение угрозы нарушения гидрохимического и иных режимов водоемов и (или) участков, которое может привести к заморам.";</w:t>
      </w:r>
      <w:r>
        <w:br/>
      </w:r>
      <w:r>
        <w:rPr>
          <w:rFonts w:ascii="Times New Roman"/>
          <w:b w:val="false"/>
          <w:i w:val="false"/>
          <w:color w:val="000000"/>
          <w:sz w:val="28"/>
        </w:rPr>
        <w:t>
</w:t>
      </w:r>
      <w:r>
        <w:rPr>
          <w:rFonts w:ascii="Times New Roman"/>
          <w:b w:val="false"/>
          <w:i w:val="false"/>
          <w:color w:val="000000"/>
          <w:sz w:val="28"/>
        </w:rPr>
        <w:t xml:space="preserve">
      32) в </w:t>
      </w:r>
      <w:r>
        <w:rPr>
          <w:rFonts w:ascii="Times New Roman"/>
          <w:b w:val="false"/>
          <w:i w:val="false"/>
          <w:color w:val="000000"/>
          <w:sz w:val="28"/>
        </w:rPr>
        <w:t>статье 47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после слова "воспроизводству и" дополнить словом "устойчивому";</w:t>
      </w:r>
      <w:r>
        <w:br/>
      </w:r>
      <w:r>
        <w:rPr>
          <w:rFonts w:ascii="Times New Roman"/>
          <w:b w:val="false"/>
          <w:i w:val="false"/>
          <w:color w:val="000000"/>
          <w:sz w:val="28"/>
        </w:rPr>
        <w:t>
</w:t>
      </w:r>
      <w:r>
        <w:rPr>
          <w:rFonts w:ascii="Times New Roman"/>
          <w:b w:val="false"/>
          <w:i w:val="false"/>
          <w:color w:val="000000"/>
          <w:sz w:val="28"/>
        </w:rPr>
        <w:t>
      слова "за счет средств государственного бюджета осуществляется" заменить словами "осуществляется за счет бюджетных средств";</w:t>
      </w:r>
      <w:r>
        <w:br/>
      </w:r>
      <w:r>
        <w:rPr>
          <w:rFonts w:ascii="Times New Roman"/>
          <w:b w:val="false"/>
          <w:i w:val="false"/>
          <w:color w:val="000000"/>
          <w:sz w:val="28"/>
        </w:rPr>
        <w:t>
</w:t>
      </w:r>
      <w:r>
        <w:rPr>
          <w:rFonts w:ascii="Times New Roman"/>
          <w:b w:val="false"/>
          <w:i w:val="false"/>
          <w:color w:val="000000"/>
          <w:sz w:val="28"/>
        </w:rPr>
        <w:t>
      в пункте 2:</w:t>
      </w:r>
      <w:r>
        <w:br/>
      </w:r>
      <w:r>
        <w:rPr>
          <w:rFonts w:ascii="Times New Roman"/>
          <w:b w:val="false"/>
          <w:i w:val="false"/>
          <w:color w:val="000000"/>
          <w:sz w:val="28"/>
        </w:rPr>
        <w:t>
</w:t>
      </w:r>
      <w:r>
        <w:rPr>
          <w:rFonts w:ascii="Times New Roman"/>
          <w:b w:val="false"/>
          <w:i w:val="false"/>
          <w:color w:val="000000"/>
          <w:sz w:val="28"/>
        </w:rPr>
        <w:t>
      слова "по охране и воспроизводству" заменить словами "по охране, воспроизводству и устойчивому использованию";</w:t>
      </w:r>
      <w:r>
        <w:br/>
      </w:r>
      <w:r>
        <w:rPr>
          <w:rFonts w:ascii="Times New Roman"/>
          <w:b w:val="false"/>
          <w:i w:val="false"/>
          <w:color w:val="000000"/>
          <w:sz w:val="28"/>
        </w:rPr>
        <w:t>
</w:t>
      </w:r>
      <w:r>
        <w:rPr>
          <w:rFonts w:ascii="Times New Roman"/>
          <w:b w:val="false"/>
          <w:i w:val="false"/>
          <w:color w:val="000000"/>
          <w:sz w:val="28"/>
        </w:rPr>
        <w:t>
      слова "охотохозяйственных и рыбохозяйственных организаций" заменить словами "субъектов охотничьего и рыбного хозяйств";</w:t>
      </w:r>
      <w:r>
        <w:br/>
      </w:r>
      <w:r>
        <w:rPr>
          <w:rFonts w:ascii="Times New Roman"/>
          <w:b w:val="false"/>
          <w:i w:val="false"/>
          <w:color w:val="000000"/>
          <w:sz w:val="28"/>
        </w:rPr>
        <w:t>
</w:t>
      </w:r>
      <w:r>
        <w:rPr>
          <w:rFonts w:ascii="Times New Roman"/>
          <w:b w:val="false"/>
          <w:i w:val="false"/>
          <w:color w:val="000000"/>
          <w:sz w:val="28"/>
        </w:rPr>
        <w:t>
      в пункте 3 слова "по охране и воспроизводству" заменить словами "по охране, воспроизводству и устойчивому использованию";</w:t>
      </w:r>
      <w:r>
        <w:br/>
      </w:r>
      <w:r>
        <w:rPr>
          <w:rFonts w:ascii="Times New Roman"/>
          <w:b w:val="false"/>
          <w:i w:val="false"/>
          <w:color w:val="000000"/>
          <w:sz w:val="28"/>
        </w:rPr>
        <w:t>
</w:t>
      </w:r>
      <w:r>
        <w:rPr>
          <w:rFonts w:ascii="Times New Roman"/>
          <w:b w:val="false"/>
          <w:i w:val="false"/>
          <w:color w:val="000000"/>
          <w:sz w:val="28"/>
        </w:rPr>
        <w:t xml:space="preserve">
      33) в абзаце первом пункта 2 </w:t>
      </w:r>
      <w:r>
        <w:rPr>
          <w:rFonts w:ascii="Times New Roman"/>
          <w:b w:val="false"/>
          <w:i w:val="false"/>
          <w:color w:val="000000"/>
          <w:sz w:val="28"/>
        </w:rPr>
        <w:t>статьи 49</w:t>
      </w:r>
      <w:r>
        <w:rPr>
          <w:rFonts w:ascii="Times New Roman"/>
          <w:b w:val="false"/>
          <w:i w:val="false"/>
          <w:color w:val="000000"/>
          <w:sz w:val="28"/>
        </w:rPr>
        <w:t xml:space="preserve"> слово "органами" заменить словом "подразделениями";</w:t>
      </w:r>
      <w:r>
        <w:br/>
      </w:r>
      <w:r>
        <w:rPr>
          <w:rFonts w:ascii="Times New Roman"/>
          <w:b w:val="false"/>
          <w:i w:val="false"/>
          <w:color w:val="000000"/>
          <w:sz w:val="28"/>
        </w:rPr>
        <w:t>
</w:t>
      </w:r>
      <w:r>
        <w:rPr>
          <w:rFonts w:ascii="Times New Roman"/>
          <w:b w:val="false"/>
          <w:i w:val="false"/>
          <w:color w:val="000000"/>
          <w:sz w:val="28"/>
        </w:rPr>
        <w:t xml:space="preserve">
      34) подпункт 5) </w:t>
      </w:r>
      <w:r>
        <w:rPr>
          <w:rFonts w:ascii="Times New Roman"/>
          <w:b w:val="false"/>
          <w:i w:val="false"/>
          <w:color w:val="000000"/>
          <w:sz w:val="28"/>
        </w:rPr>
        <w:t>статьи 50</w:t>
      </w:r>
      <w:r>
        <w:rPr>
          <w:rFonts w:ascii="Times New Roman"/>
          <w:b w:val="false"/>
          <w:i w:val="false"/>
          <w:color w:val="000000"/>
          <w:sz w:val="28"/>
        </w:rPr>
        <w:t xml:space="preserve"> после слова "охотника" дополнить словами "и (или) рыбака, договор на ведение охотничьего и (или) рыбного хозяйства, договор на охоту и (или) рыболовство";</w:t>
      </w:r>
      <w:r>
        <w:br/>
      </w:r>
      <w:r>
        <w:rPr>
          <w:rFonts w:ascii="Times New Roman"/>
          <w:b w:val="false"/>
          <w:i w:val="false"/>
          <w:color w:val="000000"/>
          <w:sz w:val="28"/>
        </w:rPr>
        <w:t>
</w:t>
      </w:r>
      <w:r>
        <w:rPr>
          <w:rFonts w:ascii="Times New Roman"/>
          <w:b w:val="false"/>
          <w:i w:val="false"/>
          <w:color w:val="000000"/>
          <w:sz w:val="28"/>
        </w:rPr>
        <w:t>
      35) статью 51 изложить в следующей редакции:</w:t>
      </w:r>
      <w:r>
        <w:br/>
      </w:r>
      <w:r>
        <w:rPr>
          <w:rFonts w:ascii="Times New Roman"/>
          <w:b w:val="false"/>
          <w:i w:val="false"/>
          <w:color w:val="000000"/>
          <w:sz w:val="28"/>
        </w:rPr>
        <w:t>
      "Статья 51. Должностные лица, осуществляющие государственный</w:t>
      </w:r>
      <w:r>
        <w:br/>
      </w:r>
      <w:r>
        <w:rPr>
          <w:rFonts w:ascii="Times New Roman"/>
          <w:b w:val="false"/>
          <w:i w:val="false"/>
          <w:color w:val="000000"/>
          <w:sz w:val="28"/>
        </w:rPr>
        <w:t>
                  контроль в области охраны, воспроизводства и</w:t>
      </w:r>
      <w:r>
        <w:br/>
      </w:r>
      <w:r>
        <w:rPr>
          <w:rFonts w:ascii="Times New Roman"/>
          <w:b w:val="false"/>
          <w:i w:val="false"/>
          <w:color w:val="000000"/>
          <w:sz w:val="28"/>
        </w:rPr>
        <w:t>
                  использования животного мира</w:t>
      </w:r>
      <w:r>
        <w:br/>
      </w:r>
      <w:r>
        <w:rPr>
          <w:rFonts w:ascii="Times New Roman"/>
          <w:b w:val="false"/>
          <w:i w:val="false"/>
          <w:color w:val="000000"/>
          <w:sz w:val="28"/>
        </w:rPr>
        <w:t>
</w:t>
      </w:r>
      <w:r>
        <w:rPr>
          <w:rFonts w:ascii="Times New Roman"/>
          <w:b w:val="false"/>
          <w:i w:val="false"/>
          <w:color w:val="000000"/>
          <w:sz w:val="28"/>
        </w:rPr>
        <w:t>
      1. Руководители ведомств являются по должности одновременно главными государственными инспекторами по охране животного мира Республики Казахстан.</w:t>
      </w:r>
      <w:r>
        <w:br/>
      </w:r>
      <w:r>
        <w:rPr>
          <w:rFonts w:ascii="Times New Roman"/>
          <w:b w:val="false"/>
          <w:i w:val="false"/>
          <w:color w:val="000000"/>
          <w:sz w:val="28"/>
        </w:rPr>
        <w:t>
</w:t>
      </w:r>
      <w:r>
        <w:rPr>
          <w:rFonts w:ascii="Times New Roman"/>
          <w:b w:val="false"/>
          <w:i w:val="false"/>
          <w:color w:val="000000"/>
          <w:sz w:val="28"/>
        </w:rPr>
        <w:t>
      2. Заместители руководителей ведомств, ведающие вопросами регулирования и контроля в области охраны, воспроизводства и использования животного мира, являются по должности одновременно заместителями Главного государственного инспектора по охране животного мира Республики Казахстан.</w:t>
      </w:r>
      <w:r>
        <w:br/>
      </w:r>
      <w:r>
        <w:rPr>
          <w:rFonts w:ascii="Times New Roman"/>
          <w:b w:val="false"/>
          <w:i w:val="false"/>
          <w:color w:val="000000"/>
          <w:sz w:val="28"/>
        </w:rPr>
        <w:t>
</w:t>
      </w:r>
      <w:r>
        <w:rPr>
          <w:rFonts w:ascii="Times New Roman"/>
          <w:b w:val="false"/>
          <w:i w:val="false"/>
          <w:color w:val="000000"/>
          <w:sz w:val="28"/>
        </w:rPr>
        <w:t>
      3. Руководитель территориального подразделения ведомства является по должности одновременно главным государственным инспектором по охране животного мира соответствующей области (бассейна).</w:t>
      </w:r>
      <w:r>
        <w:br/>
      </w:r>
      <w:r>
        <w:rPr>
          <w:rFonts w:ascii="Times New Roman"/>
          <w:b w:val="false"/>
          <w:i w:val="false"/>
          <w:color w:val="000000"/>
          <w:sz w:val="28"/>
        </w:rPr>
        <w:t>
</w:t>
      </w:r>
      <w:r>
        <w:rPr>
          <w:rFonts w:ascii="Times New Roman"/>
          <w:b w:val="false"/>
          <w:i w:val="false"/>
          <w:color w:val="000000"/>
          <w:sz w:val="28"/>
        </w:rPr>
        <w:t>
      4. Заместители руководителя территориального подразделения, ведающие вопросами регулирования и контроля в области охраны, воспроизводства и использования животного мира, являются по должности одновременно заместителями главного государственного инспектора по охране животного мира соответствующей области (бассейна).</w:t>
      </w:r>
      <w:r>
        <w:br/>
      </w:r>
      <w:r>
        <w:rPr>
          <w:rFonts w:ascii="Times New Roman"/>
          <w:b w:val="false"/>
          <w:i w:val="false"/>
          <w:color w:val="000000"/>
          <w:sz w:val="28"/>
        </w:rPr>
        <w:t>
</w:t>
      </w:r>
      <w:r>
        <w:rPr>
          <w:rFonts w:ascii="Times New Roman"/>
          <w:b w:val="false"/>
          <w:i w:val="false"/>
          <w:color w:val="000000"/>
          <w:sz w:val="28"/>
        </w:rPr>
        <w:t>
      5. Руководители структурных подразделений ведомств, ведающие вопросами регулирования и контроля в области охраны, воспроизводства и использования животного мира, являются по должности одновременно старшими государственными инспекторами по охране животного мира Республики Казахстан, а специалисты ведомств, ведающие вопросами регулирования и контроля в области охраны, воспроизводства и использования животного мира, - государственными инспекторами по охране животного мира Республики Казахстан.</w:t>
      </w:r>
      <w:r>
        <w:br/>
      </w:r>
      <w:r>
        <w:rPr>
          <w:rFonts w:ascii="Times New Roman"/>
          <w:b w:val="false"/>
          <w:i w:val="false"/>
          <w:color w:val="000000"/>
          <w:sz w:val="28"/>
        </w:rPr>
        <w:t>
</w:t>
      </w:r>
      <w:r>
        <w:rPr>
          <w:rFonts w:ascii="Times New Roman"/>
          <w:b w:val="false"/>
          <w:i w:val="false"/>
          <w:color w:val="000000"/>
          <w:sz w:val="28"/>
        </w:rPr>
        <w:t>
      6. Руководители структурных подразделений территориальных подразделений ведомств, ведающие вопросами регулирования и контроля в области охраны, воспроизводства и использования животного мира, являются по должности одновременно старшими государственными инспекторами по охране животного мира соответствующей области (бассейна), а специалисты, ведающие вопросами регулирования и контроля в области охраны, воспроизводства и использования животного мира, - государственными инспекторами по охране животного мира соответствующей области (бассейна).";</w:t>
      </w:r>
      <w:r>
        <w:br/>
      </w:r>
      <w:r>
        <w:rPr>
          <w:rFonts w:ascii="Times New Roman"/>
          <w:b w:val="false"/>
          <w:i w:val="false"/>
          <w:color w:val="000000"/>
          <w:sz w:val="28"/>
        </w:rPr>
        <w:t>
</w:t>
      </w:r>
      <w:r>
        <w:rPr>
          <w:rFonts w:ascii="Times New Roman"/>
          <w:b w:val="false"/>
          <w:i w:val="false"/>
          <w:color w:val="000000"/>
          <w:sz w:val="28"/>
        </w:rPr>
        <w:t xml:space="preserve">
      36) в </w:t>
      </w:r>
      <w:r>
        <w:rPr>
          <w:rFonts w:ascii="Times New Roman"/>
          <w:b w:val="false"/>
          <w:i w:val="false"/>
          <w:color w:val="000000"/>
          <w:sz w:val="28"/>
        </w:rPr>
        <w:t>статье 52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слова "уполномоченного и территориальных органов" исключить;</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в абзаце первом слова "уполномоченного и территориальных органов" исключить;</w:t>
      </w:r>
      <w:r>
        <w:br/>
      </w:r>
      <w:r>
        <w:rPr>
          <w:rFonts w:ascii="Times New Roman"/>
          <w:b w:val="false"/>
          <w:i w:val="false"/>
          <w:color w:val="000000"/>
          <w:sz w:val="28"/>
        </w:rPr>
        <w:t>
</w:t>
      </w:r>
      <w:r>
        <w:rPr>
          <w:rFonts w:ascii="Times New Roman"/>
          <w:b w:val="false"/>
          <w:i w:val="false"/>
          <w:color w:val="000000"/>
          <w:sz w:val="28"/>
        </w:rPr>
        <w:t>
      в подпункте 7) слова "(участков) и" заменить словами "и (или) участков и их береговой полосе, а также на";</w:t>
      </w:r>
      <w:r>
        <w:br/>
      </w:r>
      <w:r>
        <w:rPr>
          <w:rFonts w:ascii="Times New Roman"/>
          <w:b w:val="false"/>
          <w:i w:val="false"/>
          <w:color w:val="000000"/>
          <w:sz w:val="28"/>
        </w:rPr>
        <w:t>
</w:t>
      </w:r>
      <w:r>
        <w:rPr>
          <w:rFonts w:ascii="Times New Roman"/>
          <w:b w:val="false"/>
          <w:i w:val="false"/>
          <w:color w:val="000000"/>
          <w:sz w:val="28"/>
        </w:rPr>
        <w:t>
      дополнить подпунктами 7-1) и 7-2) следующего содержания:</w:t>
      </w:r>
      <w:r>
        <w:br/>
      </w:r>
      <w:r>
        <w:rPr>
          <w:rFonts w:ascii="Times New Roman"/>
          <w:b w:val="false"/>
          <w:i w:val="false"/>
          <w:color w:val="000000"/>
          <w:sz w:val="28"/>
        </w:rPr>
        <w:t>
      "7-1) осуществлять осмотр водозаборных сооружений на предмет оборудования их соответствующими рыбозащитными устройствами и согласования условий водопотребления с уполномоченным органом;</w:t>
      </w:r>
      <w:r>
        <w:br/>
      </w:r>
      <w:r>
        <w:rPr>
          <w:rFonts w:ascii="Times New Roman"/>
          <w:b w:val="false"/>
          <w:i w:val="false"/>
          <w:color w:val="000000"/>
          <w:sz w:val="28"/>
        </w:rPr>
        <w:t>
      7-2) осматривать у лиц, находящихся на рыбохозяйственных водоемах и (или) участках, береговой полосе и при выезде из них, документы на право пользования животным миром;";</w:t>
      </w:r>
      <w:r>
        <w:br/>
      </w:r>
      <w:r>
        <w:rPr>
          <w:rFonts w:ascii="Times New Roman"/>
          <w:b w:val="false"/>
          <w:i w:val="false"/>
          <w:color w:val="000000"/>
          <w:sz w:val="28"/>
        </w:rPr>
        <w:t>
</w:t>
      </w:r>
      <w:r>
        <w:rPr>
          <w:rFonts w:ascii="Times New Roman"/>
          <w:b w:val="false"/>
          <w:i w:val="false"/>
          <w:color w:val="000000"/>
          <w:sz w:val="28"/>
        </w:rPr>
        <w:t>
      в пункте 2:</w:t>
      </w:r>
      <w:r>
        <w:br/>
      </w:r>
      <w:r>
        <w:rPr>
          <w:rFonts w:ascii="Times New Roman"/>
          <w:b w:val="false"/>
          <w:i w:val="false"/>
          <w:color w:val="000000"/>
          <w:sz w:val="28"/>
        </w:rPr>
        <w:t>
</w:t>
      </w:r>
      <w:r>
        <w:rPr>
          <w:rFonts w:ascii="Times New Roman"/>
          <w:b w:val="false"/>
          <w:i w:val="false"/>
          <w:color w:val="000000"/>
          <w:sz w:val="28"/>
        </w:rPr>
        <w:t>
      в абзаце первом слова "уполномоченного и территориальных органов" исключить;</w:t>
      </w:r>
      <w:r>
        <w:br/>
      </w:r>
      <w:r>
        <w:rPr>
          <w:rFonts w:ascii="Times New Roman"/>
          <w:b w:val="false"/>
          <w:i w:val="false"/>
          <w:color w:val="000000"/>
          <w:sz w:val="28"/>
        </w:rPr>
        <w:t>
</w:t>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соблюдением порядка осуществления интродукции, гибридизации и акклиматизации животных, установленного уполномоченным органом;";</w:t>
      </w:r>
      <w:r>
        <w:br/>
      </w:r>
      <w:r>
        <w:rPr>
          <w:rFonts w:ascii="Times New Roman"/>
          <w:b w:val="false"/>
          <w:i w:val="false"/>
          <w:color w:val="000000"/>
          <w:sz w:val="28"/>
        </w:rPr>
        <w:t>
</w:t>
      </w:r>
      <w:r>
        <w:rPr>
          <w:rFonts w:ascii="Times New Roman"/>
          <w:b w:val="false"/>
          <w:i w:val="false"/>
          <w:color w:val="000000"/>
          <w:sz w:val="28"/>
        </w:rPr>
        <w:t>
      в пункте 3:</w:t>
      </w:r>
      <w:r>
        <w:br/>
      </w:r>
      <w:r>
        <w:rPr>
          <w:rFonts w:ascii="Times New Roman"/>
          <w:b w:val="false"/>
          <w:i w:val="false"/>
          <w:color w:val="000000"/>
          <w:sz w:val="28"/>
        </w:rPr>
        <w:t>
</w:t>
      </w:r>
      <w:r>
        <w:rPr>
          <w:rFonts w:ascii="Times New Roman"/>
          <w:b w:val="false"/>
          <w:i w:val="false"/>
          <w:color w:val="000000"/>
          <w:sz w:val="28"/>
        </w:rPr>
        <w:t>
      слова "уполномоченного и территориальных органов" исключить;</w:t>
      </w:r>
      <w:r>
        <w:br/>
      </w:r>
      <w:r>
        <w:rPr>
          <w:rFonts w:ascii="Times New Roman"/>
          <w:b w:val="false"/>
          <w:i w:val="false"/>
          <w:color w:val="000000"/>
          <w:sz w:val="28"/>
        </w:rPr>
        <w:t>
</w:t>
      </w:r>
      <w:r>
        <w:rPr>
          <w:rFonts w:ascii="Times New Roman"/>
          <w:b w:val="false"/>
          <w:i w:val="false"/>
          <w:color w:val="000000"/>
          <w:sz w:val="28"/>
        </w:rPr>
        <w:t>
      после слова "одеждой" дополнить словами "со знаками различия";</w:t>
      </w:r>
      <w:r>
        <w:br/>
      </w:r>
      <w:r>
        <w:rPr>
          <w:rFonts w:ascii="Times New Roman"/>
          <w:b w:val="false"/>
          <w:i w:val="false"/>
          <w:color w:val="000000"/>
          <w:sz w:val="28"/>
        </w:rPr>
        <w:t>
</w:t>
      </w:r>
      <w:r>
        <w:rPr>
          <w:rFonts w:ascii="Times New Roman"/>
          <w:b w:val="false"/>
          <w:i w:val="false"/>
          <w:color w:val="000000"/>
          <w:sz w:val="28"/>
        </w:rPr>
        <w:t xml:space="preserve">
      37) в заголовке и тексте </w:t>
      </w:r>
      <w:r>
        <w:rPr>
          <w:rFonts w:ascii="Times New Roman"/>
          <w:b w:val="false"/>
          <w:i w:val="false"/>
          <w:color w:val="000000"/>
          <w:sz w:val="28"/>
        </w:rPr>
        <w:t>статьи 53</w:t>
      </w:r>
      <w:r>
        <w:rPr>
          <w:rFonts w:ascii="Times New Roman"/>
          <w:b w:val="false"/>
          <w:i w:val="false"/>
          <w:color w:val="000000"/>
          <w:sz w:val="28"/>
        </w:rPr>
        <w:t xml:space="preserve"> слова "и территориальных органов" заменить словами "органа и территориальных подразделений";</w:t>
      </w:r>
      <w:r>
        <w:br/>
      </w:r>
      <w:r>
        <w:rPr>
          <w:rFonts w:ascii="Times New Roman"/>
          <w:b w:val="false"/>
          <w:i w:val="false"/>
          <w:color w:val="000000"/>
          <w:sz w:val="28"/>
        </w:rPr>
        <w:t>
</w:t>
      </w:r>
      <w:r>
        <w:rPr>
          <w:rFonts w:ascii="Times New Roman"/>
          <w:b w:val="false"/>
          <w:i w:val="false"/>
          <w:color w:val="000000"/>
          <w:sz w:val="28"/>
        </w:rPr>
        <w:t xml:space="preserve">
      38) в заголовке и тексте </w:t>
      </w:r>
      <w:r>
        <w:rPr>
          <w:rFonts w:ascii="Times New Roman"/>
          <w:b w:val="false"/>
          <w:i w:val="false"/>
          <w:color w:val="000000"/>
          <w:sz w:val="28"/>
        </w:rPr>
        <w:t>статьи 54</w:t>
      </w:r>
      <w:r>
        <w:rPr>
          <w:rFonts w:ascii="Times New Roman"/>
          <w:b w:val="false"/>
          <w:i w:val="false"/>
          <w:color w:val="000000"/>
          <w:sz w:val="28"/>
        </w:rPr>
        <w:t xml:space="preserve"> слова "и территориальных органов" заменить словами "органа и территориальных подразделений";</w:t>
      </w:r>
      <w:r>
        <w:br/>
      </w:r>
      <w:r>
        <w:rPr>
          <w:rFonts w:ascii="Times New Roman"/>
          <w:b w:val="false"/>
          <w:i w:val="false"/>
          <w:color w:val="000000"/>
          <w:sz w:val="28"/>
        </w:rPr>
        <w:t>
</w:t>
      </w:r>
      <w:r>
        <w:rPr>
          <w:rFonts w:ascii="Times New Roman"/>
          <w:b w:val="false"/>
          <w:i w:val="false"/>
          <w:color w:val="000000"/>
          <w:sz w:val="28"/>
        </w:rPr>
        <w:t xml:space="preserve">
      39) в </w:t>
      </w:r>
      <w:r>
        <w:rPr>
          <w:rFonts w:ascii="Times New Roman"/>
          <w:b w:val="false"/>
          <w:i w:val="false"/>
          <w:color w:val="000000"/>
          <w:sz w:val="28"/>
        </w:rPr>
        <w:t>статье 55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6) пункта 2 после слова "одежды" дополнить словами "со знаками различия (без погон)";</w:t>
      </w:r>
      <w:r>
        <w:br/>
      </w:r>
      <w:r>
        <w:rPr>
          <w:rFonts w:ascii="Times New Roman"/>
          <w:b w:val="false"/>
          <w:i w:val="false"/>
          <w:color w:val="000000"/>
          <w:sz w:val="28"/>
        </w:rPr>
        <w:t>
</w:t>
      </w:r>
      <w:r>
        <w:rPr>
          <w:rFonts w:ascii="Times New Roman"/>
          <w:b w:val="false"/>
          <w:i w:val="false"/>
          <w:color w:val="000000"/>
          <w:sz w:val="28"/>
        </w:rPr>
        <w:t>
      пункт 5 после слова "одеждой" дополнить словами "со знаками различия";</w:t>
      </w:r>
      <w:r>
        <w:br/>
      </w:r>
      <w:r>
        <w:rPr>
          <w:rFonts w:ascii="Times New Roman"/>
          <w:b w:val="false"/>
          <w:i w:val="false"/>
          <w:color w:val="000000"/>
          <w:sz w:val="28"/>
        </w:rPr>
        <w:t>
</w:t>
      </w:r>
      <w:r>
        <w:rPr>
          <w:rFonts w:ascii="Times New Roman"/>
          <w:b w:val="false"/>
          <w:i w:val="false"/>
          <w:color w:val="000000"/>
          <w:sz w:val="28"/>
        </w:rPr>
        <w:t xml:space="preserve">
      40) </w:t>
      </w:r>
      <w:r>
        <w:rPr>
          <w:rFonts w:ascii="Times New Roman"/>
          <w:b w:val="false"/>
          <w:i w:val="false"/>
          <w:color w:val="000000"/>
          <w:sz w:val="28"/>
        </w:rPr>
        <w:t>статьи 56</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56. Производственный контроль по охране,</w:t>
      </w:r>
      <w:r>
        <w:br/>
      </w:r>
      <w:r>
        <w:rPr>
          <w:rFonts w:ascii="Times New Roman"/>
          <w:b w:val="false"/>
          <w:i w:val="false"/>
          <w:color w:val="000000"/>
          <w:sz w:val="28"/>
        </w:rPr>
        <w:t>
                  воспроизводству и использованию животного мира</w:t>
      </w:r>
      <w:r>
        <w:br/>
      </w:r>
      <w:r>
        <w:rPr>
          <w:rFonts w:ascii="Times New Roman"/>
          <w:b w:val="false"/>
          <w:i w:val="false"/>
          <w:color w:val="000000"/>
          <w:sz w:val="28"/>
        </w:rPr>
        <w:t>
</w:t>
      </w:r>
      <w:r>
        <w:rPr>
          <w:rFonts w:ascii="Times New Roman"/>
          <w:b w:val="false"/>
          <w:i w:val="false"/>
          <w:color w:val="000000"/>
          <w:sz w:val="28"/>
        </w:rPr>
        <w:t>
      1. Производственный контроль по охране, воспроизводству и использованию животного мира - деятельность егерской службы субъектов охотничьего и рыбного хозяйств, осуществляющей функцию охраны животного мира на закрепленных охотничьих угодьях и рыбохозяйственных водоемах и (или) участках.</w:t>
      </w:r>
      <w:r>
        <w:br/>
      </w:r>
      <w:r>
        <w:rPr>
          <w:rFonts w:ascii="Times New Roman"/>
          <w:b w:val="false"/>
          <w:i w:val="false"/>
          <w:color w:val="000000"/>
          <w:sz w:val="28"/>
        </w:rPr>
        <w:t>
</w:t>
      </w:r>
      <w:r>
        <w:rPr>
          <w:rFonts w:ascii="Times New Roman"/>
          <w:b w:val="false"/>
          <w:i w:val="false"/>
          <w:color w:val="000000"/>
          <w:sz w:val="28"/>
        </w:rPr>
        <w:t>
      2. Егеря имеют право:</w:t>
      </w:r>
      <w:r>
        <w:br/>
      </w:r>
      <w:r>
        <w:rPr>
          <w:rFonts w:ascii="Times New Roman"/>
          <w:b w:val="false"/>
          <w:i w:val="false"/>
          <w:color w:val="000000"/>
          <w:sz w:val="28"/>
        </w:rPr>
        <w:t>
      1) в соответствии с законодательством Республики Казахстан об административных правонарушениях составлять протоколы об административных правонарушениях для обязательной последующей передачи их государственным инспекторам по охране животного мира, в уполномоченный орган либо в суд;</w:t>
      </w:r>
      <w:r>
        <w:br/>
      </w:r>
      <w:r>
        <w:rPr>
          <w:rFonts w:ascii="Times New Roman"/>
          <w:b w:val="false"/>
          <w:i w:val="false"/>
          <w:color w:val="000000"/>
          <w:sz w:val="28"/>
        </w:rPr>
        <w:t>
</w:t>
      </w:r>
      <w:r>
        <w:rPr>
          <w:rFonts w:ascii="Times New Roman"/>
          <w:b w:val="false"/>
          <w:i w:val="false"/>
          <w:color w:val="000000"/>
          <w:sz w:val="28"/>
        </w:rPr>
        <w:t>
      2) на ношение специальной одежды со знаками различия егерской службы, огнестрельного оружия.</w:t>
      </w:r>
      <w:r>
        <w:br/>
      </w:r>
      <w:r>
        <w:rPr>
          <w:rFonts w:ascii="Times New Roman"/>
          <w:b w:val="false"/>
          <w:i w:val="false"/>
          <w:color w:val="000000"/>
          <w:sz w:val="28"/>
        </w:rPr>
        <w:t>
</w:t>
      </w:r>
      <w:r>
        <w:rPr>
          <w:rFonts w:ascii="Times New Roman"/>
          <w:b w:val="false"/>
          <w:i w:val="false"/>
          <w:color w:val="000000"/>
          <w:sz w:val="28"/>
        </w:rPr>
        <w:t>
      3. Егеря обязаны обеспечить охрану животного мира на закрепленных охотничьих угодьях и рыбохозяйственных водоемах и (или) участках.";</w:t>
      </w:r>
    </w:p>
    <w:bookmarkEnd w:id="8"/>
    <w:p>
      <w:pPr>
        <w:spacing w:after="0"/>
        <w:ind w:left="0"/>
        <w:jc w:val="both"/>
      </w:pPr>
      <w:r>
        <w:rPr>
          <w:rFonts w:ascii="Times New Roman"/>
          <w:b w:val="false"/>
          <w:i w:val="false"/>
          <w:color w:val="000000"/>
          <w:sz w:val="28"/>
        </w:rPr>
        <w:t>      "Статья 58. Ответственность за нарушение законодательства</w:t>
      </w:r>
      <w:r>
        <w:br/>
      </w:r>
      <w:r>
        <w:rPr>
          <w:rFonts w:ascii="Times New Roman"/>
          <w:b w:val="false"/>
          <w:i w:val="false"/>
          <w:color w:val="000000"/>
          <w:sz w:val="28"/>
        </w:rPr>
        <w:t>
                  Республики Казахстан в области охраны,</w:t>
      </w:r>
      <w:r>
        <w:br/>
      </w:r>
      <w:r>
        <w:rPr>
          <w:rFonts w:ascii="Times New Roman"/>
          <w:b w:val="false"/>
          <w:i w:val="false"/>
          <w:color w:val="000000"/>
          <w:sz w:val="28"/>
        </w:rPr>
        <w:t>
                  воспроизводства и использования животного мира</w:t>
      </w:r>
      <w:r>
        <w:br/>
      </w:r>
      <w:r>
        <w:rPr>
          <w:rFonts w:ascii="Times New Roman"/>
          <w:b w:val="false"/>
          <w:i w:val="false"/>
          <w:color w:val="000000"/>
          <w:sz w:val="28"/>
        </w:rPr>
        <w:t>
      Нарушение законодательства Республики Казахстан в области охраны, воспроизводства и использования животного мира влечет ответственность, установленную законами Республики Казахстан.".</w:t>
      </w:r>
    </w:p>
    <w:bookmarkStart w:name="z169" w:id="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(Ведомости Парламента Республики Казахстан, 2005 г., № 13, ст. 52; 2007 г., № 5-6, ст. 42; № 18, ст. 145; 2008 г., № 23, ст. 124; 2009 г., № 17, ст. 82):</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 xml:space="preserve"> статьи 10: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после слова "оборудования" дополнить словами ", оборудования и орудия лова для рыбного хозяйства";</w:t>
      </w:r>
      <w:r>
        <w:br/>
      </w:r>
      <w:r>
        <w:rPr>
          <w:rFonts w:ascii="Times New Roman"/>
          <w:b w:val="false"/>
          <w:i w:val="false"/>
          <w:color w:val="000000"/>
          <w:sz w:val="28"/>
        </w:rPr>
        <w:t>
</w:t>
      </w:r>
      <w:r>
        <w:rPr>
          <w:rFonts w:ascii="Times New Roman"/>
          <w:b w:val="false"/>
          <w:i w:val="false"/>
          <w:color w:val="000000"/>
          <w:sz w:val="28"/>
        </w:rPr>
        <w:t>
      дополнить подпунктом 5-1) следующего содержания:</w:t>
      </w:r>
      <w:r>
        <w:br/>
      </w:r>
      <w:r>
        <w:rPr>
          <w:rFonts w:ascii="Times New Roman"/>
          <w:b w:val="false"/>
          <w:i w:val="false"/>
          <w:color w:val="000000"/>
          <w:sz w:val="28"/>
        </w:rPr>
        <w:t>
      "5-1) искусственное разведение рыб и переработка рыбной продукции;";</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11 дополнить подпунктом 4-1) следующего содержания:</w:t>
      </w:r>
      <w:r>
        <w:br/>
      </w:r>
      <w:r>
        <w:rPr>
          <w:rFonts w:ascii="Times New Roman"/>
          <w:b w:val="false"/>
          <w:i w:val="false"/>
          <w:color w:val="000000"/>
          <w:sz w:val="28"/>
        </w:rPr>
        <w:t>
      "4-1) повышение продуктивности и качества продукции аквакультуры (рыбоводства);".</w:t>
      </w:r>
    </w:p>
    <w:bookmarkEnd w:id="9"/>
    <w:bookmarkStart w:name="z174" w:id="1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особо охраняемых природных территориях" (Ведомости Парламента Республики Казахстан, 2006 г., № 16, ст. 96; 2007 г., № 1, ст. 4; 2008 г., № 21, ст. 95; № 23, ст. 114; 2009 г., № 18, ст. 84):</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 Система обеспечения охраны особо охраняемых</w:t>
      </w:r>
      <w:r>
        <w:br/>
      </w:r>
      <w:r>
        <w:rPr>
          <w:rFonts w:ascii="Times New Roman"/>
          <w:b w:val="false"/>
          <w:i w:val="false"/>
          <w:color w:val="000000"/>
          <w:sz w:val="28"/>
        </w:rPr>
        <w:t>
                 природных территорий</w:t>
      </w:r>
      <w:r>
        <w:br/>
      </w:r>
      <w:r>
        <w:rPr>
          <w:rFonts w:ascii="Times New Roman"/>
          <w:b w:val="false"/>
          <w:i w:val="false"/>
          <w:color w:val="000000"/>
          <w:sz w:val="28"/>
        </w:rPr>
        <w:t>
</w:t>
      </w:r>
      <w:r>
        <w:rPr>
          <w:rFonts w:ascii="Times New Roman"/>
          <w:b w:val="false"/>
          <w:i w:val="false"/>
          <w:color w:val="000000"/>
          <w:sz w:val="28"/>
        </w:rPr>
        <w:t>
      В систему обеспечения охраны особо охраняемых природных территорий входят:</w:t>
      </w:r>
      <w:r>
        <w:br/>
      </w:r>
      <w:r>
        <w:rPr>
          <w:rFonts w:ascii="Times New Roman"/>
          <w:b w:val="false"/>
          <w:i w:val="false"/>
          <w:color w:val="000000"/>
          <w:sz w:val="28"/>
        </w:rPr>
        <w:t>
</w:t>
      </w:r>
      <w:r>
        <w:rPr>
          <w:rFonts w:ascii="Times New Roman"/>
          <w:b w:val="false"/>
          <w:i w:val="false"/>
          <w:color w:val="000000"/>
          <w:sz w:val="28"/>
        </w:rPr>
        <w:t>
      1) Правительство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2) уполномоченный орган;</w:t>
      </w:r>
      <w:r>
        <w:br/>
      </w:r>
      <w:r>
        <w:rPr>
          <w:rFonts w:ascii="Times New Roman"/>
          <w:b w:val="false"/>
          <w:i w:val="false"/>
          <w:color w:val="000000"/>
          <w:sz w:val="28"/>
        </w:rPr>
        <w:t>
</w:t>
      </w:r>
      <w:r>
        <w:rPr>
          <w:rFonts w:ascii="Times New Roman"/>
          <w:b w:val="false"/>
          <w:i w:val="false"/>
          <w:color w:val="000000"/>
          <w:sz w:val="28"/>
        </w:rPr>
        <w:t>
      3) центральные исполнительные органы, в ведении которых находятся особо охраняемые природные территории;</w:t>
      </w:r>
      <w:r>
        <w:br/>
      </w:r>
      <w:r>
        <w:rPr>
          <w:rFonts w:ascii="Times New Roman"/>
          <w:b w:val="false"/>
          <w:i w:val="false"/>
          <w:color w:val="000000"/>
          <w:sz w:val="28"/>
        </w:rPr>
        <w:t>
</w:t>
      </w:r>
      <w:r>
        <w:rPr>
          <w:rFonts w:ascii="Times New Roman"/>
          <w:b w:val="false"/>
          <w:i w:val="false"/>
          <w:color w:val="000000"/>
          <w:sz w:val="28"/>
        </w:rPr>
        <w:t>
      4) областные, города республиканского значения и столицы представительные органы в пределах их компетенции, определенной настоящим Законом и иными законодательными и подзаконными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5) областные, города республиканского значения и столицы исполнительные органы в пределах их компетенции, определенной настоящим Законом и иными законодательными и подзаконными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6) природоохранные организации;</w:t>
      </w:r>
      <w:r>
        <w:br/>
      </w:r>
      <w:r>
        <w:rPr>
          <w:rFonts w:ascii="Times New Roman"/>
          <w:b w:val="false"/>
          <w:i w:val="false"/>
          <w:color w:val="000000"/>
          <w:sz w:val="28"/>
        </w:rPr>
        <w:t>
</w:t>
      </w:r>
      <w:r>
        <w:rPr>
          <w:rFonts w:ascii="Times New Roman"/>
          <w:b w:val="false"/>
          <w:i w:val="false"/>
          <w:color w:val="000000"/>
          <w:sz w:val="28"/>
        </w:rPr>
        <w:t>
      7) физические и юридические лица, осуществляющие деятельность в области обеспечения охраны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2) дополнить статьей 6-1 следующего содержания:</w:t>
      </w:r>
      <w:r>
        <w:br/>
      </w:r>
      <w:r>
        <w:rPr>
          <w:rFonts w:ascii="Times New Roman"/>
          <w:b w:val="false"/>
          <w:i w:val="false"/>
          <w:color w:val="000000"/>
          <w:sz w:val="28"/>
        </w:rPr>
        <w:t>
</w:t>
      </w:r>
      <w:r>
        <w:rPr>
          <w:rFonts w:ascii="Times New Roman"/>
          <w:b w:val="false"/>
          <w:i w:val="false"/>
          <w:color w:val="000000"/>
          <w:sz w:val="28"/>
        </w:rPr>
        <w:t>
      "Статья 6-1. Государственное управление в области особо</w:t>
      </w:r>
      <w:r>
        <w:br/>
      </w:r>
      <w:r>
        <w:rPr>
          <w:rFonts w:ascii="Times New Roman"/>
          <w:b w:val="false"/>
          <w:i w:val="false"/>
          <w:color w:val="000000"/>
          <w:sz w:val="28"/>
        </w:rPr>
        <w:t>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Государственное управление в области особо охраняемых природных территорий осуществляется:</w:t>
      </w:r>
      <w:r>
        <w:br/>
      </w:r>
      <w:r>
        <w:rPr>
          <w:rFonts w:ascii="Times New Roman"/>
          <w:b w:val="false"/>
          <w:i w:val="false"/>
          <w:color w:val="000000"/>
          <w:sz w:val="28"/>
        </w:rPr>
        <w:t>
</w:t>
      </w:r>
      <w:r>
        <w:rPr>
          <w:rFonts w:ascii="Times New Roman"/>
          <w:b w:val="false"/>
          <w:i w:val="false"/>
          <w:color w:val="000000"/>
          <w:sz w:val="28"/>
        </w:rPr>
        <w:t>
      1)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уполномоченным органом, включая его ведомство с территориальными подразделениями;</w:t>
      </w:r>
      <w:r>
        <w:br/>
      </w:r>
      <w:r>
        <w:rPr>
          <w:rFonts w:ascii="Times New Roman"/>
          <w:b w:val="false"/>
          <w:i w:val="false"/>
          <w:color w:val="000000"/>
          <w:sz w:val="28"/>
        </w:rPr>
        <w:t>
</w:t>
      </w:r>
      <w:r>
        <w:rPr>
          <w:rFonts w:ascii="Times New Roman"/>
          <w:b w:val="false"/>
          <w:i w:val="false"/>
          <w:color w:val="000000"/>
          <w:sz w:val="28"/>
        </w:rPr>
        <w:t>
      3) центральными исполнительными органами, в ведении которых находятся особо охраняемые природные территории;</w:t>
      </w:r>
      <w:r>
        <w:br/>
      </w:r>
      <w:r>
        <w:rPr>
          <w:rFonts w:ascii="Times New Roman"/>
          <w:b w:val="false"/>
          <w:i w:val="false"/>
          <w:color w:val="000000"/>
          <w:sz w:val="28"/>
        </w:rPr>
        <w:t>
</w:t>
      </w:r>
      <w:r>
        <w:rPr>
          <w:rFonts w:ascii="Times New Roman"/>
          <w:b w:val="false"/>
          <w:i w:val="false"/>
          <w:color w:val="000000"/>
          <w:sz w:val="28"/>
        </w:rPr>
        <w:t>
      4) областными, города республиканского значения и столицы представительными и исполнительными органами в пределах их компетенции, определенной настоящим Законом и иными законодательными и подзаконными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 xml:space="preserve">статье </w:t>
      </w:r>
      <w:r>
        <w:rPr>
          <w:rFonts w:ascii="Times New Roman"/>
          <w:b w:val="false"/>
          <w:i w:val="false"/>
          <w:color w:val="000000"/>
          <w:sz w:val="28"/>
        </w:rPr>
        <w:t>7:</w:t>
      </w:r>
      <w:r>
        <w:br/>
      </w:r>
      <w:r>
        <w:rPr>
          <w:rFonts w:ascii="Times New Roman"/>
          <w:b w:val="false"/>
          <w:i w:val="false"/>
          <w:color w:val="000000"/>
          <w:sz w:val="28"/>
        </w:rPr>
        <w:t>
</w:t>
      </w:r>
      <w:r>
        <w:rPr>
          <w:rFonts w:ascii="Times New Roman"/>
          <w:b w:val="false"/>
          <w:i w:val="false"/>
          <w:color w:val="000000"/>
          <w:sz w:val="28"/>
        </w:rPr>
        <w:t>
      подпункт 4) дополнить абзацем десятым следующего содержания:</w:t>
      </w:r>
      <w:r>
        <w:br/>
      </w:r>
      <w:r>
        <w:rPr>
          <w:rFonts w:ascii="Times New Roman"/>
          <w:b w:val="false"/>
          <w:i w:val="false"/>
          <w:color w:val="000000"/>
          <w:sz w:val="28"/>
        </w:rPr>
        <w:t>
      "порядка упразднения государственных природных заказников и государственных заповедных зон республиканского значения и уменьшения их территории;";</w:t>
      </w:r>
      <w:r>
        <w:br/>
      </w:r>
      <w:r>
        <w:rPr>
          <w:rFonts w:ascii="Times New Roman"/>
          <w:b w:val="false"/>
          <w:i w:val="false"/>
          <w:color w:val="000000"/>
          <w:sz w:val="28"/>
        </w:rPr>
        <w:t>
</w:t>
      </w:r>
      <w:r>
        <w:rPr>
          <w:rFonts w:ascii="Times New Roman"/>
          <w:b w:val="false"/>
          <w:i w:val="false"/>
          <w:color w:val="000000"/>
          <w:sz w:val="28"/>
        </w:rPr>
        <w:t>
      дополнить подпунктом 6-2) следующего содержания:</w:t>
      </w:r>
      <w:r>
        <w:br/>
      </w:r>
      <w:r>
        <w:rPr>
          <w:rFonts w:ascii="Times New Roman"/>
          <w:b w:val="false"/>
          <w:i w:val="false"/>
          <w:color w:val="000000"/>
          <w:sz w:val="28"/>
        </w:rPr>
        <w:t>
      "6-2) упразднение государственных природных заказников и государственных заповедных зон республиканского значения и уменьшение их территории по предложению уполномоченного органа на основании положительного заключения государственной экологической экспертизы на естественно-научное обоснование;";</w:t>
      </w:r>
      <w:r>
        <w:br/>
      </w:r>
      <w:r>
        <w:rPr>
          <w:rFonts w:ascii="Times New Roman"/>
          <w:b w:val="false"/>
          <w:i w:val="false"/>
          <w:color w:val="000000"/>
          <w:sz w:val="28"/>
        </w:rPr>
        <w:t>
</w:t>
      </w:r>
      <w:r>
        <w:rPr>
          <w:rFonts w:ascii="Times New Roman"/>
          <w:b w:val="false"/>
          <w:i w:val="false"/>
          <w:color w:val="000000"/>
          <w:sz w:val="28"/>
        </w:rPr>
        <w:t>
      дополнить подпунктом 8) следующего содержания:</w:t>
      </w:r>
      <w:r>
        <w:br/>
      </w:r>
      <w:r>
        <w:rPr>
          <w:rFonts w:ascii="Times New Roman"/>
          <w:b w:val="false"/>
          <w:i w:val="false"/>
          <w:color w:val="000000"/>
          <w:sz w:val="28"/>
        </w:rPr>
        <w:t>
      "8) осуществляет иные полномочия, предусмотренные Конституцией, законами Республики Казахстан и актами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4) в </w:t>
      </w:r>
      <w:r>
        <w:rPr>
          <w:rFonts w:ascii="Times New Roman"/>
          <w:b w:val="false"/>
          <w:i w:val="false"/>
          <w:color w:val="000000"/>
          <w:sz w:val="28"/>
        </w:rPr>
        <w:t>статье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внесение предложений по упразднению государственных природных заказников и государственных заповедных зон республиканского значения и уменьшению их территории;";</w:t>
      </w:r>
      <w:r>
        <w:br/>
      </w:r>
      <w:r>
        <w:rPr>
          <w:rFonts w:ascii="Times New Roman"/>
          <w:b w:val="false"/>
          <w:i w:val="false"/>
          <w:color w:val="000000"/>
          <w:sz w:val="28"/>
        </w:rPr>
        <w:t>
</w:t>
      </w:r>
      <w:r>
        <w:rPr>
          <w:rFonts w:ascii="Times New Roman"/>
          <w:b w:val="false"/>
          <w:i w:val="false"/>
          <w:color w:val="000000"/>
          <w:sz w:val="28"/>
        </w:rPr>
        <w:t>
      подпункт 6) дополнить абзацами десятым, одиннадцатым и двенадцатым следующего содержания:</w:t>
      </w:r>
      <w:r>
        <w:br/>
      </w:r>
      <w:r>
        <w:rPr>
          <w:rFonts w:ascii="Times New Roman"/>
          <w:b w:val="false"/>
          <w:i w:val="false"/>
          <w:color w:val="000000"/>
          <w:sz w:val="28"/>
        </w:rPr>
        <w:t>
      "порядка разработки проектов естественно-научного обоснования упразднения государственных природных заказников и государственных заповедных зон республиканского значения и уменьшения их территории;</w:t>
      </w:r>
      <w:r>
        <w:br/>
      </w:r>
      <w:r>
        <w:rPr>
          <w:rFonts w:ascii="Times New Roman"/>
          <w:b w:val="false"/>
          <w:i w:val="false"/>
          <w:color w:val="000000"/>
          <w:sz w:val="28"/>
        </w:rPr>
        <w:t>
      правил любительского (спортивного) рыболовства, разрешаемого для нужд местного населения, в случае, предусмотренном пунктом 1 статьи 43-1 настоящего Закона;</w:t>
      </w:r>
      <w:r>
        <w:br/>
      </w:r>
      <w:r>
        <w:rPr>
          <w:rFonts w:ascii="Times New Roman"/>
          <w:b w:val="false"/>
          <w:i w:val="false"/>
          <w:color w:val="000000"/>
          <w:sz w:val="28"/>
        </w:rPr>
        <w:t>
      порядка проведения мероприятий по предотвращению заморов, осуществляемых в случае, предусмотренном пунктом 2 статьи 43-1 настоящего Закона;";</w:t>
      </w:r>
      <w:r>
        <w:br/>
      </w:r>
      <w:r>
        <w:rPr>
          <w:rFonts w:ascii="Times New Roman"/>
          <w:b w:val="false"/>
          <w:i w:val="false"/>
          <w:color w:val="000000"/>
          <w:sz w:val="28"/>
        </w:rPr>
        <w:t>
</w:t>
      </w:r>
      <w:r>
        <w:rPr>
          <w:rFonts w:ascii="Times New Roman"/>
          <w:b w:val="false"/>
          <w:i w:val="false"/>
          <w:color w:val="000000"/>
          <w:sz w:val="28"/>
        </w:rPr>
        <w:t>
      дополнить подпунктом 20) следующего содержания:</w:t>
      </w:r>
      <w:r>
        <w:br/>
      </w:r>
      <w:r>
        <w:rPr>
          <w:rFonts w:ascii="Times New Roman"/>
          <w:b w:val="false"/>
          <w:i w:val="false"/>
          <w:color w:val="000000"/>
          <w:sz w:val="28"/>
        </w:rPr>
        <w:t>
      "20) осуществление иных полномочий, предусмотренных настоящим Законом, иными законами,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статью 9</w:t>
      </w:r>
      <w:r>
        <w:rPr>
          <w:rFonts w:ascii="Times New Roman"/>
          <w:b w:val="false"/>
          <w:i w:val="false"/>
          <w:color w:val="000000"/>
          <w:sz w:val="28"/>
        </w:rPr>
        <w:t xml:space="preserve"> дополнить подпунктом 8) следующего содержания:</w:t>
      </w:r>
      <w:r>
        <w:br/>
      </w:r>
      <w:r>
        <w:rPr>
          <w:rFonts w:ascii="Times New Roman"/>
          <w:b w:val="false"/>
          <w:i w:val="false"/>
          <w:color w:val="000000"/>
          <w:sz w:val="28"/>
        </w:rPr>
        <w:t>
      "8) осуществляют иные полномочия, предусмотренные законами,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статьи 17 дополнить словами ", а также при упразднении государственных природных заказников и государственных заповедных зон республиканского значения по решению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статью 20</w:t>
      </w:r>
      <w:r>
        <w:rPr>
          <w:rFonts w:ascii="Times New Roman"/>
          <w:b w:val="false"/>
          <w:i w:val="false"/>
          <w:color w:val="000000"/>
          <w:sz w:val="28"/>
        </w:rPr>
        <w:t xml:space="preserve"> дополнить пунктом 3-1 следующего содержания:</w:t>
      </w:r>
      <w:r>
        <w:br/>
      </w:r>
      <w:r>
        <w:rPr>
          <w:rFonts w:ascii="Times New Roman"/>
          <w:b w:val="false"/>
          <w:i w:val="false"/>
          <w:color w:val="000000"/>
          <w:sz w:val="28"/>
        </w:rPr>
        <w:t>
      "3-1. Включение водных объектов и (или) участков, которые используются или могут быть использованы для рыболовства либо имеют значение для воспроизводства запасов рыбных ресурсов и других водных животных, в состав особо охраняемых природных территорий осуществляется по согласованию с уполномоченным государственным органом в области охраны, воспроизводства и использования животного мира и с учетом прав и законных интересов лиц, за которыми закреплены данные водные объекты и (или) участки.";</w:t>
      </w:r>
      <w:r>
        <w:br/>
      </w:r>
      <w:r>
        <w:rPr>
          <w:rFonts w:ascii="Times New Roman"/>
          <w:b w:val="false"/>
          <w:i w:val="false"/>
          <w:color w:val="000000"/>
          <w:sz w:val="28"/>
        </w:rPr>
        <w:t>
</w:t>
      </w:r>
      <w:r>
        <w:rPr>
          <w:rFonts w:ascii="Times New Roman"/>
          <w:b w:val="false"/>
          <w:i w:val="false"/>
          <w:color w:val="000000"/>
          <w:sz w:val="28"/>
        </w:rPr>
        <w:t xml:space="preserve">
      8) в </w:t>
      </w:r>
      <w:r>
        <w:rPr>
          <w:rFonts w:ascii="Times New Roman"/>
          <w:b w:val="false"/>
          <w:i w:val="false"/>
          <w:color w:val="000000"/>
          <w:sz w:val="28"/>
        </w:rPr>
        <w:t>пункте 1</w:t>
      </w:r>
      <w:r>
        <w:rPr>
          <w:rFonts w:ascii="Times New Roman"/>
          <w:b w:val="false"/>
          <w:i w:val="false"/>
          <w:color w:val="000000"/>
          <w:sz w:val="28"/>
        </w:rPr>
        <w:t xml:space="preserve"> статьи 40:</w:t>
      </w:r>
      <w:r>
        <w:br/>
      </w:r>
      <w:r>
        <w:rPr>
          <w:rFonts w:ascii="Times New Roman"/>
          <w:b w:val="false"/>
          <w:i w:val="false"/>
          <w:color w:val="000000"/>
          <w:sz w:val="28"/>
        </w:rPr>
        <w:t>
</w:t>
      </w:r>
      <w:r>
        <w:rPr>
          <w:rFonts w:ascii="Times New Roman"/>
          <w:b w:val="false"/>
          <w:i w:val="false"/>
          <w:color w:val="000000"/>
          <w:sz w:val="28"/>
        </w:rPr>
        <w:t>
      абзац первый после слова "охраны" дополнить словами ", с учетом особенностей, предусмотренных статьей 43-1 настоящего Закона";</w:t>
      </w:r>
      <w:r>
        <w:br/>
      </w:r>
      <w:r>
        <w:rPr>
          <w:rFonts w:ascii="Times New Roman"/>
          <w:b w:val="false"/>
          <w:i w:val="false"/>
          <w:color w:val="000000"/>
          <w:sz w:val="28"/>
        </w:rPr>
        <w:t>
</w:t>
      </w:r>
      <w:r>
        <w:rPr>
          <w:rFonts w:ascii="Times New Roman"/>
          <w:b w:val="false"/>
          <w:i w:val="false"/>
          <w:color w:val="000000"/>
          <w:sz w:val="28"/>
        </w:rPr>
        <w:t>
      в подпункте 6) слова ", за исключением любительского рыболовства, разрешаемого для нужд местного населения, проживающего в охранной зоне государственного природного заповедника, на специально выделенных участках в порядке, установленном уполномоченным органом" исключить;</w:t>
      </w:r>
      <w:r>
        <w:br/>
      </w:r>
      <w:r>
        <w:rPr>
          <w:rFonts w:ascii="Times New Roman"/>
          <w:b w:val="false"/>
          <w:i w:val="false"/>
          <w:color w:val="000000"/>
          <w:sz w:val="28"/>
        </w:rPr>
        <w:t>
</w:t>
      </w:r>
      <w:r>
        <w:rPr>
          <w:rFonts w:ascii="Times New Roman"/>
          <w:b w:val="false"/>
          <w:i w:val="false"/>
          <w:color w:val="000000"/>
          <w:sz w:val="28"/>
        </w:rPr>
        <w:t>
      9) дополнить статьей 43-1 следующего содержания:</w:t>
      </w:r>
      <w:r>
        <w:br/>
      </w:r>
      <w:r>
        <w:rPr>
          <w:rFonts w:ascii="Times New Roman"/>
          <w:b w:val="false"/>
          <w:i w:val="false"/>
          <w:color w:val="000000"/>
          <w:sz w:val="28"/>
        </w:rPr>
        <w:t>
</w:t>
      </w:r>
      <w:r>
        <w:rPr>
          <w:rFonts w:ascii="Times New Roman"/>
          <w:b w:val="false"/>
          <w:i w:val="false"/>
          <w:color w:val="000000"/>
          <w:sz w:val="28"/>
        </w:rPr>
        <w:t>
      "Статья 43-1. Особенности режима охраны отдельных</w:t>
      </w:r>
      <w:r>
        <w:br/>
      </w:r>
      <w:r>
        <w:rPr>
          <w:rFonts w:ascii="Times New Roman"/>
          <w:b w:val="false"/>
          <w:i w:val="false"/>
          <w:color w:val="000000"/>
          <w:sz w:val="28"/>
        </w:rPr>
        <w:t>
                    государственных природных заповедников</w:t>
      </w:r>
      <w:r>
        <w:br/>
      </w:r>
      <w:r>
        <w:rPr>
          <w:rFonts w:ascii="Times New Roman"/>
          <w:b w:val="false"/>
          <w:i w:val="false"/>
          <w:color w:val="000000"/>
          <w:sz w:val="28"/>
        </w:rPr>
        <w:t>
</w:t>
      </w:r>
      <w:r>
        <w:rPr>
          <w:rFonts w:ascii="Times New Roman"/>
          <w:b w:val="false"/>
          <w:i w:val="false"/>
          <w:color w:val="000000"/>
          <w:sz w:val="28"/>
        </w:rPr>
        <w:t>
      1. В охранной зоне Маркакольского государственного природного заповедника допускается любительское (спортивное) рыболовство для нужд местного населения на специально выделенных участках на основании биологического обоснования при наличии положительного заключения государственной экологической экспертизы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На водоемах Коргалжынского государственного природного заповедника допускается проведение мероприятий по предотвращению заморов на основании биологического обоснования при наличии положительного заключения государственной экологической экспертизы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10) в </w:t>
      </w:r>
      <w:r>
        <w:rPr>
          <w:rFonts w:ascii="Times New Roman"/>
          <w:b w:val="false"/>
          <w:i w:val="false"/>
          <w:color w:val="000000"/>
          <w:sz w:val="28"/>
        </w:rPr>
        <w:t>статье 69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подпункт 2) </w:t>
      </w:r>
      <w:r>
        <w:rPr>
          <w:rFonts w:ascii="Times New Roman"/>
          <w:b w:val="false"/>
          <w:i w:val="false"/>
          <w:color w:val="000000"/>
          <w:sz w:val="28"/>
        </w:rPr>
        <w:t xml:space="preserve">пункта </w:t>
      </w:r>
      <w:r>
        <w:rPr>
          <w:rFonts w:ascii="Times New Roman"/>
          <w:b w:val="false"/>
          <w:i w:val="false"/>
          <w:color w:val="000000"/>
          <w:sz w:val="28"/>
        </w:rPr>
        <w:t>1 изложить в следующей редакции:</w:t>
      </w:r>
      <w:r>
        <w:br/>
      </w:r>
      <w:r>
        <w:rPr>
          <w:rFonts w:ascii="Times New Roman"/>
          <w:b w:val="false"/>
          <w:i w:val="false"/>
          <w:color w:val="000000"/>
          <w:sz w:val="28"/>
        </w:rPr>
        <w:t>
      "2) в зоологических государственных природных заказниках - охота, добыча любыми способами и средствами животных, за исключением рыб, интродукция чужеродных видов растений и животных, разрушение гнезд, нор, логовищ и других местообитаний, сбор яиц, равно как и другие действия, вызвавшие или которые могут вызвать гибель животных, за исключением случаев изъятия в научно-исследовательских, воспроизводственных и мелиоративных целях по разрешению уполномоченного государственного органа в области охраны, воспроизводства и использования животного мира по согласованию с уполномоченным органом;";</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В комплексных зоологических государственных природных заказниках охота и рыболовство разрешается уполномоченным государственным органом в области охраны, воспроизводства и использования животного мира при наличии положительного заключения государственной экологической экспертизы на биологическое обоснование допустимого объема изъятия объектов животного мира, не угрожающего сохранению объектов государственного природно-заповедного фонда.";</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статью 83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83. Ответственность за нарушение законодательства</w:t>
      </w:r>
      <w:r>
        <w:br/>
      </w:r>
      <w:r>
        <w:rPr>
          <w:rFonts w:ascii="Times New Roman"/>
          <w:b w:val="false"/>
          <w:i w:val="false"/>
          <w:color w:val="000000"/>
          <w:sz w:val="28"/>
        </w:rPr>
        <w:t>
                  Республики Казахстан в области особо охраняемых</w:t>
      </w:r>
      <w:r>
        <w:br/>
      </w:r>
      <w:r>
        <w:rPr>
          <w:rFonts w:ascii="Times New Roman"/>
          <w:b w:val="false"/>
          <w:i w:val="false"/>
          <w:color w:val="000000"/>
          <w:sz w:val="28"/>
        </w:rPr>
        <w:t>
                  природных территорий</w:t>
      </w:r>
      <w:r>
        <w:br/>
      </w:r>
      <w:r>
        <w:rPr>
          <w:rFonts w:ascii="Times New Roman"/>
          <w:b w:val="false"/>
          <w:i w:val="false"/>
          <w:color w:val="000000"/>
          <w:sz w:val="28"/>
        </w:rPr>
        <w:t>
      Нарушение законодательства Республики Казахстан в области особо охраняемых природных территорий влечет ответственность, установленную законами Республики Казахстан.".</w:t>
      </w:r>
    </w:p>
    <w:bookmarkEnd w:id="10"/>
    <w:bookmarkStart w:name="z196" w:id="11"/>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со дня его первого официального опубликования, за исключением </w:t>
      </w:r>
      <w:r>
        <w:rPr>
          <w:rFonts w:ascii="Times New Roman"/>
          <w:b w:val="false"/>
          <w:i w:val="false"/>
          <w:color w:val="000000"/>
          <w:sz w:val="28"/>
        </w:rPr>
        <w:t>пункта 5</w:t>
      </w:r>
      <w:r>
        <w:rPr>
          <w:rFonts w:ascii="Times New Roman"/>
          <w:b w:val="false"/>
          <w:i w:val="false"/>
          <w:color w:val="000000"/>
          <w:sz w:val="28"/>
        </w:rPr>
        <w:t xml:space="preserve">, </w:t>
      </w:r>
      <w:r>
        <w:rPr>
          <w:rFonts w:ascii="Times New Roman"/>
          <w:b w:val="false"/>
          <w:i w:val="false"/>
          <w:color w:val="000000"/>
          <w:sz w:val="28"/>
        </w:rPr>
        <w:t>подпункта 8)</w:t>
      </w:r>
      <w:r>
        <w:rPr>
          <w:rFonts w:ascii="Times New Roman"/>
          <w:b w:val="false"/>
          <w:i w:val="false"/>
          <w:color w:val="000000"/>
          <w:sz w:val="28"/>
        </w:rPr>
        <w:t xml:space="preserve"> пункта 6 и </w:t>
      </w:r>
      <w:r>
        <w:rPr>
          <w:rFonts w:ascii="Times New Roman"/>
          <w:b w:val="false"/>
          <w:i w:val="false"/>
          <w:color w:val="000000"/>
          <w:sz w:val="28"/>
        </w:rPr>
        <w:t>пункта 7</w:t>
      </w:r>
      <w:r>
        <w:rPr>
          <w:rFonts w:ascii="Times New Roman"/>
          <w:b w:val="false"/>
          <w:i w:val="false"/>
          <w:color w:val="000000"/>
          <w:sz w:val="28"/>
        </w:rPr>
        <w:t xml:space="preserve"> статьи 1, которые вводятся в действие с 1 января 2011 года.</w:t>
      </w:r>
    </w:p>
    <w:bookmarkEnd w:id="11"/>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