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f15e" w14:textId="28f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Коллективных силах оперативного реагирования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февраля 2010 года № 251-IV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Коллективных силах оперативного реагирования Организации Договора о коллективной безопасности, подписанное в Москве 14 июня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Коллективных силах оперативного реагирования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2010 г., N 6, ст. 65)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10 сентября 2010 года)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 и/или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стремление к обеспечению на коллективной основе безопасности и стабильности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заявляя о приверженности целям и принципам Устава ООН, общепризнанным принципам и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Договора о коллективной безопасности, Решением Совета коллективной безопасности ОДКБ "О Коллективных силах оперативного реагирования Организации Договора о коллективной безопасности" от 4 февраля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дальнейшему повышению потенциала сил и средств системы коллективной безопасности Организации Договора о коллективной безопасности (далее - ОДКБ и/или Организация) на фоне существующих и потенциальных угроз,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объединения усилий для отражения вооруженного нападения, в том числе агрессии, и противодействия другим вызовам и угрозам коллективной безопасности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: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нижеупомянутые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"Коллективные силы оперативного реагирования ОДКБ (далее - КСОР)" - воинские контингенты и формирования сил специального назначения, выделенные Сторонами для совместного решения возложенных на них задач по обеспечению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"воинские контингенты" - соединения и воинские части постоянной готовности вооруженных сил Сторон, выделенные в состав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"формирования сил специального назначения" - выделенные Сторонами в состав КСОР подразделения специального назначения (группы специалистов) органов внутренних дел (полиции), внутренних войск, органов безопасности и специальных служб, а также органов, уполномоченных в сфере предупреждения и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"контингенты КСОР" - воинские контингенты и/или формирования сил специального назначения или их часть, выделенные Сторонами для решения задач в составе КСОР в соответствии с решениями Совета коллективной безопасности ОДКБ (далее - Совет коллективной безопасности);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"личный состав" - военнослужащие, сотрудники органов безопасности, внутренних дел (полиции), внутренних войск, органов, уполномоченных в сфере предупреждения и ликвидации последствий чрезвычайных ситуаций, а также гражданские лица (гражданский персонал), работающие в воинских частях, организациях и учреждениях, выделенных Сторонами или временно командированных в состав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"совместная операция (далее - операция)" - совокупность взаимосвязанных по целям, задачам, месту и времени одновременных и/или последовательных действий (мероприятий) воинских контингентов и/или формирований сил специального назначения, направленных на решение основных задач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чрезвычайных ситуаций"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"заинтересованные министерства и ведомства" - министерства и ведомства, уполномоченные Сторонами решать задачи формирования КСОР, их подготовки, применения и всестороннего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которой принадлежат контингенты КСОР, временно направляемые на территорию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на территории которой для выполнения поставленных задач временно размещаются (развертываются) контингенты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"транзит" - перемещение контингентов КСОР, движимого имущества и грузов через территорию государств при следовании на территорию принимающей или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"Командование КСОР" - орган управления КСОР, создаваемый для руководства контингентами КСОР при подготовке и проведении операции, организации взаимодействия с заинтересованными министерствами и ведомствами.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создают на коалиционной основе Коллективные силы оперативного реагирования (КСОР), которые являются компонентом постоянной готовности сил и средств системы коллективной безопасности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КСОР предназначены для оперативного реагирования на вызовы и угрозы безопасности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КСОР не могут использоваться для разрешения споров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КСОР возлагаются следующие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на территории любой из Сторон с целью демонстрации готовности к применению военной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предотвращении и отражении вооруженного нападения, в том числе агрессии, локализации вооруженных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 по борьбе с международным терроризмом, незаконным оборотом наркотических средств, психотропных веществ и их прекурсоров, оружия и боеприпасов, другими видами транснациональной организованной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усиление войск прикрытия государственных границ и охраны государственных и военных объектов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оперативного развертывания объединенных (региональных) группировок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мероприятий по защите населения от опасностей, возникающих при ведении или вследствие военных действий, а также ликвидации чрезвычайных ситуаций и оказании чрезвычайной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определенные Советом коллективной безопасности.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КСОР утверждается Советом коллективной безопасности на основе предложений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комплектования КСОР Стороны в соответствии со своим национальным законодательством выделяют воинские контингенты и формирования сил специального назначения, оснащенные современными и совместимыми вооружением, военной (специальной) 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Воинские контингенты и формирования сил специального назначения направляющих Сторон до принятия решения на развертывание и применение КСОР находятся под национальной юрисдикцией. Их комплектование, материально-техническое и финансовое обеспечение осуществляется Сторонами.</w:t>
      </w:r>
    </w:p>
    <w:bookmarkEnd w:id="8"/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составе, сроках развертывания и применении контингентов КСОР принимается Советом коллективной безопасности на основании официального обращения одной или нескольких Сторон на основе консенсуса или с согласия Сторон, для которых настоящее Соглашение вступило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статьей 4 Договора о коллективной безопасности, решение на применение контингентов КСОР принимается Советом коллективной безопасности незамедлительно в порядке, предусмотренном Правилами процедуры органов Организации Договора о коллективной безопасности (Правило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реализации предусмотренного статьей 51 Устава ООН права на самооборону, Совет коллективной безопасности незамедлительно информирует об этом Совет Безопасности ООН.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конкретных воинских контингентах и формированиях сил специального назначения, выделяемых в состав контингентов КСОР для выполнения поставленных задач, принимается Советом коллективной безопасности на основе предложений Совета министров обороны и/или Комитета секретарей советов безопасности ОДКБ, подготовленных с учетом запроса принимающей Стороны.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оперативного развертывания КСОР на территориях Сторон заблаговременно осуществляется Объединенным штабом во взаимодействии с заинтересованными министерствами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Структура, содержание и порядок уточнения плана оперативного развертывания контингентов КСОР определяются Советом министров обороны и/или Комитетом секретарей советов безопасности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КСОР осуществляется в форме совместной операции. Подготовка операции, определение способов ее проведения осуществляется Командующим КСОР во взаимодействии с заинтересованными министерствами и ведомствами.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управления контингентами КСОР при подготовке и проведении операции, организации взаимодействия с заинтересованными министерствами и ведомствами решением Совета коллективной безопасности создается Командование КСОР, возглавляемое Командующим.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Задачи, функции и состав Командования КСОР определяются Положением о Командовании КСОР, являющимся неотъемлемой частью настоящего Соглашения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Контингенты КСОР переходят в непосредственное подчинение (выходят из непосредственного подчинения) Командования КСОР после доклада их командиров (начальников) Командованию КСОР о пересечении государственной границы принимающей Стороны.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Правила применения силы КСОР, являющиеся неотъемлемой частью настоящего Соглашения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Формирования сил специального назначения в зависимости от объема и содержания задач, а также конкретной обстановки, могут применяться в составе штатных или сводных специальных подразделений. При этом решение ими поставленных задач может осуществляться как при проведении совместных операций, так 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Выделение подразделений специального назначения (групп специалистов) органов безопасности и спецслужб государств - членов ОДКБ в состав КСОР осуществляется на временной основе для участия в решении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специальных операций (мероприятий) по освобождению захваченных террористами заложников, объектов повышенной технологической и экологической опасности, атомной промышленности, транспорта, энергетики, химических производств и иных объектов (здания и помещения органов государственной власти и управления, дипломатических представительств, международных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обезвреживанию взрывных устройств или иных поражающих устройств сложной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пресечению деятельности террористов, террористических групп и/или других преступных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Подразделения специального назначения (группы специалистов) органов внутренних дел (полиции) и внутренних войск Сторон, выделенные в состав КСОР, привлекаются к выполнению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разоружении и ликвидации незаконных вооруженных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пресечении актов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противодействии массовым беспорядкам, препятствующим выполнению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пресечении деятельности и ликвидации организованных преступных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обеспечении безопасности государственных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проведении специальных мероприятий по обнаружению, изъятию, обезвреживанию, перевозке и уничтожению взрывоопасных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подразделения специального назначения (группы специалистов) органа безопасности (спецслужбы) или органа внутренних дел (полиции) направляющей Стороны в период подготовки плана проведения совместной операции вправе по согласованию с руководителем соответствующего министерства или ведомства своего государства отказаться от участия руководимого им подразделения (группы специалистов) в отдельных мероприятиях. При этом отказ оформляется в письменной форме в виде рапорта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Подразделения органов, уполномоченных в сфере предупреждения и ликвидации чрезвычайных ситуаций, из состава КСОР привлекаются к выполнению задач по участию в выполнении мероприятий по защите населения от опасностей, возникающих при ведении или вследствие военных действий, а также ликвидации чрезвычайных ситуаций и оказании чрезвычайной гуманитарной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выполнении задач с привлечением только формирований сил специального назначения планирование их применения осуществляется заинтересованными министерствами и ведомствами, в ведении которых они находятся.</w:t>
      </w:r>
    </w:p>
    <w:bookmarkEnd w:id="20"/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обучение личного состава осуществляются Сторонами самостоятельно, а также в ходе совместных мероприятий оперативной, боевой и специальной подготовки, проводимых в соответствии с ежегодными планами, утверждаемыми Советом министров обороны и Комитетом секретарей советов безопасности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воинских контингентов к выполнению поставленных задач обеспечивается национальными органами военного управления в соответствии с согласованными Сторонами требованиями, предъявляемыми к подготовке данных подразделений.</w:t>
      </w:r>
    </w:p>
    <w:bookmarkEnd w:id="22"/>
    <w:bookmarkStart w:name="z8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и финансирование воинских контингентов и формирований сил специального назначения, выделенных Сторонами в состав КСОР, осуществляется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КСОР современным и совместимым вооружением и военной техникой осуществляется в соответствии с согласованными Сторонами требованиями и условиями поставки указанных вооружений и военной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материально-техническое обеспечение воинских контингентов и формирований сил специального назначения, выделенных Сторонами в состав КСОР, затруднено, оно может осуществляться за счет материальных ресурсов других Сторон. При этом восполнение материальных средств и последующие взаиморасчеты за них производятся правительствами Сторон на основе договоренностей между ними.</w:t>
      </w:r>
    </w:p>
    <w:bookmarkEnd w:id="24"/>
    <w:bookmarkStart w:name="z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полученных в ходе реализации настоящего Соглашения сведений, содержащих секретную информацию, осуществляется в соответствии с законодательством Сторон и нормативными правовыми актами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подготовки и проведения операций с участием подразделений специального назначения (групп специалистов) органов безопасности и органов внутренних дел (полиции) Сторон не допускается распространение информации об их составе, о специальных технических приемах и тактике проведения операций, о характеристиках вооружения, специальных средств и специальной техники, а также информации, раскрывающей иные сведения, запрещенные к распространению национальным законодательством направляющих Сторон.</w:t>
      </w:r>
    </w:p>
    <w:bookmarkEnd w:id="26"/>
    <w:bookmarkStart w:name="z8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Транзит, ввод, порядок и условия временного нахождения контингентов КСОР на территориях Сторон, а также их статус, социальные и правовые гарантии личного состава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формирований сил и средств системы коллективной безопасности (от 11 октября 2000 года),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 (от 25 мая 2001 года), а также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механизме оказания военно-технической помощи государствам-членам Организации Договора о коллективной безопасности в случаях возникновения агрессии или совершения акта агрессии (от 6 октября 2007 года).</w:t>
      </w:r>
    </w:p>
    <w:bookmarkEnd w:id="28"/>
    <w:bookmarkStart w:name="z9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и разногласия, которые могут возникнуть в связи с толкованием и/или применением настоящего Соглашения, Стороны разрешают путем переговоров и консультаций.</w:t>
      </w:r>
    </w:p>
    <w:bookmarkEnd w:id="30"/>
    <w:bookmarkStart w:name="z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Сторон заключать другие международные договоры по вопросам, являющимся предметом настоящего Соглашения и не противоречащим его целям и объекту, а также не затрагивает права и обязательства Сторон, вытекающие из иных международных соглашений, участниками которых они являются.</w:t>
      </w:r>
    </w:p>
    <w:bookmarkEnd w:id="32"/>
    <w:bookmarkStart w:name="z9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 путем направления письменного уведомления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прекращается в отношении данной Стороны по истечении 6 месяцев с даты получения депозитарием такого уведомления.</w:t>
      </w:r>
    </w:p>
    <w:bookmarkEnd w:id="34"/>
    <w:bookmarkStart w:name="z9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подписания, если это не противоречит национальному законодательству Сторон, и вступает в силу с даты получения депозитарием четвертого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такие процедуры позднее, настоящее Соглашение вступает в силу с даты получения депозитарием соответствующих документов.</w:t>
      </w:r>
    </w:p>
    <w:bookmarkEnd w:id="36"/>
    <w:bookmarkStart w:name="z10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любой из Сторон с согласия других Сторон в настоящее Соглашение могут быть внесены изменения и дополнения, которые оформляются отдельным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об изменениях и дополнениях вступает в силу с даты получения депозитарием четвертого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8"/>
    <w:bookmarkStart w:name="z10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регистрируется в Секретариате ООН в соответствии со статьей 102 Устава ООН.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14 июня 2009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Коллективных силах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оперативного реагирования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Договора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коллективной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2009 года        </w:t>
      </w:r>
    </w:p>
    <w:bookmarkEnd w:id="42"/>
    <w:bookmarkStart w:name="z11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Командовании КСОР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управления контингентами КСОР при подготовке и проведении операций, организации взаимодействия с заинтересованными министерствами и ведомствами, создается Командование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Командование КСОР организует свою деятельность, руководствуясь принципами и нормами международного права, Соглашением о Коллективных силах оперативного реагирования Организации Договора о коллективной безопасности, другими международными договорами, заключенными в рамках Организации, решениями Совета коллективной безопасности, других органов Организации (СМИД, СМО и КССБ)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Общая численность Командования КСОР устанавливается Советом коллективной безопасности, а его структура (состав) и штат утверждаются Советом министров обороны и/или Комитетом секретарей советов безопасности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формирования, развертывания и размещения Командования КСОР определяются Советом коллективной безопасности при принятии решения на развертывание и применение контингентов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Структура (состав) и штат Командования КСОР определяются объемом и характером возлагаемых на него задач, и состоят из: управления, штаба, служб, подразделений обеспечения, оперативных групп от заинтересованных министерств 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Командования КСОР в зависимости от решаемых задач осуществляется должностными лицами из числа военнослужащих вооруженных сил и других войск, сотрудников органов безопасности, внутренних дел (полиции), органов, уполномоченных в сфере предупреждения и ликвидации последствий чрезвычайных ситуаций, а также гражданским персоналом заинтересованных министерств и ведомств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Командование КСОР возлагаются следующие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решения Совета коллективной безопасности на развертывание и применение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проведения операций контингентами КСОР, определение форм и способов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оперативного (боевого), технического и тылового обеспечения КСОР при подготовке и проведении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контингентами КСОР при подготовке и проведении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скрытого управления контингентами КСОР и поддержание взаимодействия с их органами управления, а также с заинтересованными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 оценка обстановки в зоне проведения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непосредственного руководства операцией Советом коллективной безопасности по представлению Совета министров обороны и/или Комитета секретарей советов безопасности ОДКБ назначается Командующий из числа представителей принимающей Стороны, если не будет принято иное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Командующий освобождается от должности решением Совета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Командующий осуществляет управление контингентами КСОР и несет личную ответственность за подготовку и проведение операций, а также за выполнение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Командующий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решения Совета коллективной безопасности на развертывание и применение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руководить подготовкой и проведением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взаимодействие между воинскими контингентами и формированиями сил специального назначения, а также их взаимодействие с заинтересованными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руководство выводом контингентов КСОР из зоны проведения операций по завершении или прекращении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целевым расходованием финансовых и материально-технических средств, выделенных для обеспечения деятельности Командования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доклады СКБ, СМО и КССБ ОДКБ о сложившейся обстановке в зоне проведения операции, результатах выполнения задач и предложений о дальнейших действиях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выполнять другие обязанности в зависимости от складывающейся обстановки и в соответствии с решениями СКБ, СМО и КССБ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Задачи структурных подразделений, полномочия и функциональные обязанности должностных лиц Командования КСОР устанавливаются приказами Командующего.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Штаб является основным органом управления контингентами КСОР при выполнении им поставленных задач. Свою работу Штаб осуществляет на основе решений, приказов, директив и указаний Командующего.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Общими задачами Штаба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сбор, обобщение и анализ данных об обстановке в зоне проведения операций, оценка обстановки, подготовка выводов и предложений Командующему для принятия решений на дальнейшие действия и планирование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расчетов и предложений на непосредственное применение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доведения задач контингентам КСОР в соответствии с решениями Командующего и осуществление контроля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управления, взаимодействия и всестороннего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организации управления формированиями сил специального назначения, задействованными в контингентах КСОР, заинтересованными министерствами и ведомствами Сторон в составе Командования КСОР создаются оперативные группы, которые возглавляются руководителями, являющимися по должности заместителями Командующего и обладающими исключительными полномочиями на принятие решений об их применении.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 принятия Советом коллективной безопасности решения на развертывание и применение контингентов KCОР планирование развертывания и координацию совместной подготовки КСОР осуществляет Объединенный штаб во взаимодействии с Секретариатом ОДКБ и заинтересованными министерствами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земельных участков, зданий, сооружений, объектов инфраструктуры, электроэнергии, воды, других видов коммунально-бытового обеспечения, необходимых для выполнения поставленных перед Командованием задач, осуществляется в соответствии с Соглашением о статусе формирований сил и средств системы коллективной безопасности.</w:t>
      </w:r>
    </w:p>
    <w:bookmarkEnd w:id="44"/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Коллективных силах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оперативного реагирования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о коллективной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2009 года        </w:t>
      </w:r>
    </w:p>
    <w:bookmarkEnd w:id="45"/>
    <w:bookmarkStart w:name="z1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применения силы КСОР</w:t>
      </w:r>
    </w:p>
    <w:bookmarkEnd w:id="46"/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Применение силы КСОР осуществляется на территориях государств-участников Соглашения о Коллективных силах оперативного реагирования Организации Договора о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операций контингентами КСОР обеспечивается соблюдение принципов и норм международного гуманитарного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Санкцией на подготовку и проведение операции КСОР является решение Совета коллективной безопасности на применение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"оружие" - устройства и предметы, конструктивно предназначенные для поражения живой или иной цели и подачи сигналов;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"вооружение" - совокупность оружия и технических средств, обеспечивающих его применение;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"специальная техника"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а также иные технические средства и их комплектующие, принятые на снабжение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"специальные средства" - различного рода изделия, специально разработанные и предназначенные для применения формированиями сил специального назначения с целью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"имущество, грузы и оборудование" - оружие, боеприпасы, взрывные устройства и подобные им предметы, а также наркотические средства, психотропные вещества и прекурсоры, взрывчатые, сильнодействующие ядовитые вещества, радиоактивные и биологические материалы, представляющие угрозу жизни и здоровью людей и окружающей среде, находящиеся в распоряжении любого лица или группы лиц задержанных контингентами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"психологическая "операция" - комплекс мер организационно-технического и военного характера, а также разведывательных, контрразведывательных и оперативно-розыскных мероприятий и информационно-пропагандистских акций, осуществляемых для оказания психологического воздействия на силы, противостоящие КСОР, с целью изменения их психического состояния и поведения для достижения целей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Применение силы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отражении вооруженного нападения, в том числе агрессии и проведении мероприятий по предотвращению, локализации и нейтрализации иных военных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подавления организованного вооруженного сопротивления террористических сил, а также ликвидации незаконных вооруженных формирований, организованных преступных групп, противодействия незаконному обороту наркотических средств, психотропных веществ и их прекурсоров, оружия, боеприпасов и взрывчатых веществ, и другим видам транснациональной организованной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нападении или угрозе нападения на личный состав, имущество или объекты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пресечения нарушений норм и принципов международного гуманитарного права в районе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предотвращения вмешательства в действия КСОР, включая противодействие массовым беспорядкам, препятствующим выполнению поставленных КСОР задач, и отражения нападения на охраняемые КСОР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контингентами КСОР операций основными способами применения силы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оружия, вооружений, специальной техники и специальных средств в случае реализации права на самооборону, в том числе при необходимости принуждения нападающей стороны (агрессора) к миру, защиты мирного населения от нападений, которые создают реальную угрозу жизни и здоровью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задержание и досмотр транспортных средств, летательных аппаратов, имущества, грузов и оборудования, представляющих собой угрозу личному составу и объектам КСОР, производимые в соответствии с законодательством принимающей Стороны с последующей передачей принимающей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невозможно задержанное имущество, грузы и оборудование передать принимающей Стороне и осуществить его хранение, при отсутствии альтернативы, Командование может принять вынужденное военной необходимостью решение на их уничтожение;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задержании правонарушителей в соответствии с законодательством принимающей Стороны с последующей передачей принимающей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психологических операций в отношении сил, противостоящих КСОР, и осуществление мер по борьбе с проведением психологических операций силами, противостоящими КСОР, осуществляемых на основании решений, принимаемых Командованием.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Контингента КСОР применяют силу в соответствии с настоящими Правилами и с учетом законодательства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Командование несет ответственность за соблюдение личным составом КСОР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Контингента КСОР применяют силу на основании боевого приказа, (боевого распоряжения) Командующего.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Командиры подразделений, воинских частей и соединений контингентов КСОР на основании решений Командования отдают соответствующие приказы, распоряжения, команды и сигналы на применение силы в ходе непосредственного управления возглавляемыми ими подразделениями, воинскими частями и соединениями.</w:t>
      </w:r>
    </w:p>
    <w:bookmarkEnd w:id="47"/>
    <w:bookmarkStart w:name="z1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ОСОБОЕ МНЕНИЕ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по проекту Соглашения о КСОР ОДКБ</w:t>
      </w:r>
    </w:p>
    <w:bookmarkEnd w:id="48"/>
    <w:bookmarkStart w:name="z1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Республики Узбекистан по принципиальным положениям проекта Соглашения о КСОР ОДКБ сводится к следующему: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I. По 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предназначении и задачах КСОР):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статьи 2 объединить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"2. КСОР предназначены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оперативного реагирования на вызовы и угрозы безопасности государств-членов ОДКБ, отражения внешней военной агрессии, совершенной против одного или нескольких государств-членов ОДКБ, с согласия или в соответствии с просьбой самих этих государств. Коллективные силы не могут использоваться как военная составляющая на пространстве СНГ и в государствах ОДКБ для разрешения споров и противостояния, которые могут возникнуть между этими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проведения специальных операций по борьбе с международным терроризмом и насильственными проявлениями экстремизма, наркотрафиком и другими видами транснациональной организованной преступности, а также для ликвидации последствий чрезвычайных ситуаций природного и техногенного характера".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предназначении КСОР имеет принципиальное значение, поскольку исходя из предназначения Коллективных сил будет формироваться состав, структура, порядок развертывания и применения, а также другие вопросы, связанные с формированием и функционированием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Соглашении о КСОР должно быть четко определено, что они не могут использоваться как военная составляющая на пространстве СНГ и в государствах ОДКБ для разрешения споров и противостояния, которые могут возникнуть между этими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мы исходим из того непреложного убеждения, что каждая из стран-участников ОДКБ в состоянии решать свои внутренние противоречия и противостояния собственными силами без привлечения Вооруженных Сил извне. И только в случае внешней агрессии и силового вмешательства извне возникнет необходимость привлечения и применения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II. </w:t>
      </w:r>
      <w:r>
        <w:rPr>
          <w:rFonts w:ascii="Times New Roman"/>
          <w:b/>
          <w:i w:val="false"/>
          <w:color w:val="000000"/>
          <w:sz w:val="28"/>
        </w:rPr>
        <w:t>По 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порядке принятия решения о применении КСОР):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"Решение на развертывание и применение контингентов КСОР принимается Советом коллективной безопасности по просьбе одной или нескольких сторон на основе консенсуса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Предлагаемое дополнение указанного абзаца положением: "или с согласия Сторон, для которых настоящее Соглашение вступило в силу" для узбекской стороны неприемлемо, так как в этом случае нарушается принцип "консенсуса", что, в конечном счете, может привести к противоречиям и разногласиям внутри самой ОДКБ. Данное предложение в корне противоречит Уставу ОДКБ, в статье 12 которого определено, что "Решения СКБ, СМИД, СМО и КССБ по вопросам, кроме процедурных, принимаются консенсусом".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III. По 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планировании развертывания и применения КСОР):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Предлагается изложить статью 6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"Развертывание контингентов КСОР осуществляется в соответствии с заблаговременно разработанным планом, утверждаемым Советом коллективной безопасности (а не ОШ ОДКБ), структура, содержание, порядок разработки, хранения и уточнения которого определяются Советом министров обороны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Государство-член ОДКБ направляет свой воинский контингент на территорию другого государства только в том случае, если данное действие не противоречит его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Принимающее государство принимает решение о вводе на свою территорию воинских контингентов государств-членов ОДКБ, выделенных в состав КСОР, если это не противоречит его национальному законодательству"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том, что государство-член ОДКБ направляет свой воинский контингент на территорию другого государства, а также принимает решение о вводе на свою территорию воинских контингентов других государств-членов ОДКБ, выделенных в состав КСОР, только в том случае, если это не противоречит его национальному законодательству, является принципиальным предложением, определяющим основы планирования и применения Коллективных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исключении данного положения (абзацы 2 и 3 в редакции узбекской стороны) неприемлемо, поскольку из него вытекает, что руководитель государства, исходя из соображений какой-то "коллективной солидарности" или целесообразности, подписывает соответствующий документ и тем самым обязуется изменить ту или иную статью национального законодательства, которая противоречит этому документу. Это в своей основе противоречит логике: законодательство меняется не по воле одного человека - руководителя, а высшим законодательным, представительным органом страны (парламентом). Указанное предложение противоречит национальному законодательству, в частности, статье 15 Конституции Республики Узбекистана, в соответствии с которой в Узбекистане признается безусловное верховенство Конституции и законов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IV. По 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порядке применения и вступления в силу Соглашения):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Считаем необходимым изложить данную статью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"Настоящее Соглашение подлежит ратификации подписавшими Сторонами и вступает в силу на 30 день с даты сдачи на хранение депозитарию четвертой ратификационной грамоты.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Стороны, подписавшей настоящее Соглашение и, ратифицировавшей его позднее, оно вступает в силу с даты сдачи им на хранение депозитарию своей ратификационной грамоты"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Узбекская сторона не может согласиться с предложением, допускающим возможность временного применения Соглашения о КСОР со дня его подписания. В таком случае, теряется смысл ратификации документа, полностью игнорируется мнение парламентов государств-членов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78 Конституции Республики Узбекистан ратификация и денонсация международных договоров относится к исключительной компетенции Парламента Узбекистана.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учета предложений, содержащихся в Особом мнении узбекской стороны по проекту Соглашения о КСОР, не представляется возможным рассматривать вопросы о выделении в состав КСОР своего контингента Вооруженных Сил и соответственно изменения штатной численности, структуры Секретариата и Объединенного штаба ОДКБ, а также проведения учений в рамках КСОР.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                      И. 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июня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