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1a97" w14:textId="4321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государственной статистики и налогообложения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марта 2010 года № 258-IV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 (Ведомости Парламента Республики Казахстан, 1999 г., № 16-17, ст. 642; № 23, ст. 929; 2000 г., № 3-4, ст. 66; № 10, ст. 244; № 22, ст. 408; 2001 г., № 23, ст. 309; № 24, ст. 338; 2002 г., № 10, ст. 102; 2003 г., № 1-2, ст. 7; № 4, ст. 25; № 11, ст. 56; № 14, ст. 103; № 15, ст. 138, 139; 2004 г., № 3-4, ст. 16; № 5, ст. 25; № 6, ст. 42; № 16, ст. 91; № 23, ст. 142; 2005 г., № 21-22, ст. 87; № 23, ст. 104; 2006 г., № 4, ст. 24, 25; № 8, ст. 45; № 11, ст. 55; № 13, ст. 85; 2007 г., № 3, ст. 21; № 4, ст. 28; № 5-6, ст. 37; № 8, ст. 52; № 9, ст. 67; № 12, ст. 88; 2009 г., № 2-3, ст. 16; № 9-10, ст. 48; № 17, ст. 81; № 19, ст. 88;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2009 года "О внесении изменений и дополнений в некоторые законодательные акты Республики Казахстан по вопросам обязательного и взаимного страхования, налогообложения", опубликованный в газетах "Егемен Қазақстан" и "Казахстанская правда" 9 февраля 2010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февраля 2010 года "О внесении изменений и дополнений в некоторые законодательные акты Республики Казахстан по вопросам иммунитета государства и его собственности, совершенствования деятельности третейских судов и международного коммерческого арбитража", опубликованный в газетах "Егемен Қазақстан" 13 февраля 2010 г. и "Казахстанская правда" 18 февраля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1017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"качестве государственной статистической отчетности и др." заменить словами "статистической форме и другие".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внесении изменений и дополнений в некоторые законодательные акты Республики Казахстан по вопросам защиты прав граждан на неприкосновенность частной жизни", опубликованный в газетах "Егемен Қазақстан" и "Казахстанская правда" 15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внесении изменений и дополнений в некоторые законодательные акты Республики Казахстан по вопросам дальнейшего усиления борьбы с коррупцией", опубликованный в газетах "Егемен Қазақстан" и "Казахстанская правда" 15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2009 года "О внесении изменений и дополнений в некоторые законодательные акты Республики Казахстан по вопросам пресечения лжепредпринимательства", опубликованный в газетах "Егемен Қазақстан" и "Казахстанская правда" 15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декабря 2009 года "О внесении изменений и дополнений в некоторые законодательные акты Республики Казахстан по вопросам продовольственной безопасности", опубликованный в газетах "Егемен Қазақстан" 25 декабря 2009 г. и "Казахстанская правда" 23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декабря 2009 года "О внесении изменений и дополнений в некоторые законодательные акты Республики Казахстан по вопросам обеспечения квалифицированной юридической помощью", опубликованный в газетах "Егемен Қазақстан" 22 декабря 2009 г. и "Казахстанская правда" 23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2009 года "О внесении изменений и дополнений в некоторые законодательные акты Республики Казахстан по вопросам казахстанского содержания", опубликованный в газетах "Егемен Қазақстан" и "Казахстанская правда" 12 января 2010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2009 года "О внесении изменений и дополнений в некоторые законодательные акты Республики Казахстан по вопросам обязательного и взаимного страхования, налогообложения", опубликованный в газетах "Егемен Қазақстан" и "Казахстанская правда" 9 февраля 2010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2010 года "О внесении изменений и дополнений в некоторые законодательные акты Республики Казахстан по вопросам таможенного дела", опубликованный в газетах "Егемен Қазақстан" и "Казахстанская правда" 16 января 2010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января 2010 года "О внесении изменений и дополнений в некоторые законодательные акты Республики Казахстан по вопросам судебно-экспертной деятельности", опубликованный в газетах "Егемен Қазақстан" и "Казахстанская правда" 3 февраля 2010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2010 года "О внесении изменений и дополнений в некоторые законодательные акты Республики Казахстан по вопросам рыбного хозяйства", опубликованный в газетах "Егемен Қазақстан" и "Казахстанская правда" 6 февраля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третьем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179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"органам государственной статистики" заменить словами "уполномоченному органу в области государственной статистики";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"статистических" дополнить словами "(за исключением первичных статистических данных)";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381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"статистической отчетности" заменить словами "первичных статистических данных";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Несвоевременное представление, представление недостоверных первичных статистических данных в соответствующие органы государственной статистики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предупреждение на физических и юридических лиц.";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второй слова "государственной статистической отчетности в соответствующие статистические органы" заменить словами "первичных статистических данных в соответствующие органы государственной статистики";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381-2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381-2. Нарушение порядка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административных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Несвоевременное представление, представление недостоверных административных данных уполномоченному органу в области государственной статистики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предупреждение на должностных лиц административных источников.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Непредставление административных данных уполномоченному органу в области государственной статистики, а также действия, предусмотренные частью первой настоящей статьи, совершенные повторно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 административных источников в размере семи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382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"государственных"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текст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статьи 383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383. Утрата, продажа, передача или иное незаконное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разглашение первичных статистических данных,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статистической информации и (или) баз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должностным лицом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Утрата, продажа, передача или иное незаконное разглашение первичных статистических данных, статистической информации и (или) баз данных, позволяющих идентифицировать респондента, должностным лицом органов государственной статистики, если эти действия не содержат признаков уголовно наказуемого деяния,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до десяти месячных расчетных показателей.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384. Сбор первичных статистических данных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неутвержденной статистической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первичных статистических данных по неутвержденной статистической форме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 или штраф на должностных лиц в размере до десяти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384-1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384-1. Сбор административных данных по несогласованной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административных данных по несогласованной форме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 или штраф на должностных лиц в размере пяти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569. Уполномоченный орган в области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области государственный статистики рассматривает дела об административных правонарушениях, предусмотренных статьями 381, 381-2, 382, 383, 384 и 384-1 настоящего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Рассматривать дела об административных правонарушениях и налагать административные взыскания вправе руководители территориальных органов уполномоченного органа в области государственной статистики и их заместители.";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572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"данных государственной статистической отчетности и наблюдений" заменить словами "первичных статистических данных";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"и обработка которых входят" заменить словами "которых входит";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"извещаются органы государственной статистики" заменить словами "извещается уполномоченный орган в области государственной статистики".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Таможенный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2003 года (Ведомости Парламента Республики Казахстан, 2003 г., № 7-8, ст. 40; № 15, ст. 139; 2004 г., № 18, ст. 106; 2005 г., № 11, ст. 43; № 21-22, ст. 86; 2006 г., № 3, ст. 22; № 11, ст. 55; № 23, ст. 141; 2007 г., № 1, ст. 3; № 2, ст. 14, 18; № 3, ст. 20; № 4, ст. 33; № 9, ст. 67; № 10, ст. 69; № 18, ст. 144; № 23, ст. 173; 2008 г., № 13-14, ст. 58; 2009 г., № 17, ст. 80, 81; № 18, ст. 84; № 19, ст. 88; № 23, ст. 100;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внесении изменений и дополнений в некоторые законодательные акты Республики Казахстан по вопросам дальнейшего усиления борьбы с коррупцией", опубликованный в газетах "Егемен Қазақстан" и "Казахстанская правда" 15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2009 года "О внесении изменений и дополнений в Таможенный кодекс Республики Казахстан", опубликованный в газетах "Егемен Қазақстан" и "Казахстанская правда" 15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2010 года "О внесении изменений и дополнений в некоторые законодательные акты Республики Казахстан по вопросам таможенного дела", опубликованный в газетах "Егемен Қазақстан" и "Казахстанская правда" 16 января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11) </w:t>
      </w:r>
      <w:r>
        <w:rPr>
          <w:rFonts w:ascii="Times New Roman"/>
          <w:b w:val="false"/>
          <w:i w:val="false"/>
          <w:color w:val="000000"/>
          <w:sz w:val="28"/>
        </w:rPr>
        <w:t>статьи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 пункта 1 статьи 381 исключить.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 99; 2005 г., № 9, ст. 26; 2006 г., № 1, ст. 5; № 3, ст. 22; № 11, ст. 55; № 12, ст. 79, 83; № 16, ст. 97; 2007 г., № 1, ст. 4; № 2, ст. 18; № 14, ст. 105; № 15, ст. 106, 109; № 16, ст. 129; № 17, ст. 139; № 18, ст. 143; № 20, ст. 152; № 24, ст. 180; 2008 г., № 6-7, ст. 27; № 15-16, ст. 64; № 21, ст. 95; № 23, ст. 114; 2009 г., № 2-3, ст. 18; № 13-14, ст. 62; № 15-16, ст. 76; № 17, ст. 79; № 18, ст. 84, 86):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слова "данным государственной статистики" заменить словами "официальной статистической информации";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16)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"утвержденную в установленном порядке статистическую отчетность" заменить словами "статистическую информацию".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(Ведомости Парламента Республики Казахстан, 2003 г., № 16, ст. 140; 2004 г., № 23, ст. 142; 2006 г., № 3, ст. 22; № 16, ст. 97; 2007 г., № 1, ст. 4; № 2, ст. 18; № 3, ст. 20; 2008 г., № 23, ст. 114; 2009 г.,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20)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"органам государственной статистики" заменить словами "уполномоченному органу в области государственной статистики";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Форма государственного учета лесного фонда утверждается уполномоченным органом по согласованию с уполномоченным органом в области государственной статистики.".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(Ведомости Парламента Республики Казахстан, 2003 г., № 17, ст. 141; 2004 г., № 23, ст. 142; 2006 г., № 1, ст. 5; № 3, ст. 22; № 15, ст. 95; 2007 г., № 1, ст. 4; № 2, ст. 18; № 19, ст. 147; № 24, ст. 180; 2008 г., № 6-7, ст. 27; № 23, ст. 114; № 24, ст. 129; 2009 г., № 2-3, ст. 15; № 15-16, ст. 76; № 18, ст. 84;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2010 года "О внесении изменений и дополнений в некоторые законодательные акты Республики Казахстан по вопросам рыбного хозяйства", опубликованный в газетах "Егемен Қазақстан" и "Казахстанская правда" 6 февраля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исключить.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(Ведомости Парламента Республики Казахстан, 2007 г., № 1, ст. 1; № 20, ст. 152; 2008 г., № 21, ст. 97; № 23, ст. 114; 2009 г., № 11-12, ст. 55; № 18, ст. 84; № 23, ст. 100; Закон Республики Казахстан от 21 января 2010 года "О внесении изменений и дополнений в некоторые законодательные акты Республики Казахстан по вопросам рыбного хозяйства", опубликованный в газетах "Егемен Қазақстан" и "Казахстанская правда" 6 февраля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38)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115 слова "материалов государственной и ведомственной статистической отчетности" заменить словами "статистической информации";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отчетные материалы, паспорт объекта, утвержденные специально уполномоченными государственными органами, и статистическую информацию;";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подпункт 2) </w:t>
      </w:r>
      <w:r>
        <w:rPr>
          <w:rFonts w:ascii="Times New Roman"/>
          <w:b w:val="false"/>
          <w:i w:val="false"/>
          <w:color w:val="000000"/>
          <w:sz w:val="28"/>
        </w:rPr>
        <w:t>статьи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в области государственной статистики;";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221 изложить в следующей,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представляют первичные статистические данные об использовании подземных вод в соответствии со статистической методологией, утверждаемой уполномоченным органом в области государственной статистики.";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подпункте 11) </w:t>
      </w:r>
      <w:r>
        <w:rPr>
          <w:rFonts w:ascii="Times New Roman"/>
          <w:b w:val="false"/>
          <w:i w:val="false"/>
          <w:color w:val="000000"/>
          <w:sz w:val="28"/>
        </w:rPr>
        <w:t>статьи 227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"органам государственной статистики" заменить словами "уполномоченному органу в области государственной статистики";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296 слова "Статистические отчеты" заменить словами "Первичные статистические данные";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статью 315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315. Государственный учет источников выбросов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парниковых газов в атмосферу и потребления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озоноразрушающих веществ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имеющие источники выбросов парниковых газов в атмосферу и осуществляющие потребление озоноразрушающих веществ, подлежат государственному учету в порядке, установленном Правительством Республики Казахстан.".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(Ведомости Парламента Республики Казахстан, 2007 г., № 9, ст. 65; № 19, ст. 147; № 20, ст. 152; № 24, ст. 178; 2008 г., № 21, ст. 97; № 23, ст. 114; 2009 г., № 8, ст. 44; № 9-10, ст. 50; № 17, ст. 82; № 18, ст. 84;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внесении изменений и дополнений в некоторые законодательные акты Республики Казахстан по вопросам дальнейшего усиления борьбы с коррупцией", опубликованный в газетах "Егемен Қазақстан" и "Казахстанская правда" 15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2009 года "О внесении изменений и дополнений в некоторые законодательные акты Республики Казахстан по вопросам обязательного и взаимного страхования, налогообложения", опубликованный в газетах "Егемен Қазақстан" и "Казахстанская правда" 9 февраля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25)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13) </w:t>
      </w:r>
      <w:r>
        <w:rPr>
          <w:rFonts w:ascii="Times New Roman"/>
          <w:b w:val="false"/>
          <w:i w:val="false"/>
          <w:color w:val="000000"/>
          <w:sz w:val="28"/>
        </w:rPr>
        <w:t>статьи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326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Каждый оформленный актом несчастный случай заносится в журнал регистрации несчастных случаев и иных повреждений здоровья на производстве. Ведение журнала производится по форме, установленной уполномоченным государственным органом по труду. Первичные статистические данные о временной нетрудоспособности и травматизме представляются в соответствии со статистической методологией, утвержденной уполномоченным органом в области государственной статистики.";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декабря 2009 года "О внесении изменений и дополнений в некоторые законодательные акты Республики Казахстан по вопросам продовольственной безопасности", опубликованный в газетах "Егемен Қазақстан" 25 декабря 2009 г. и "Казахстанская правда" 23 декабря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абзац пятнадцатый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 пункта 1 статьи 53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"статистическая деятельность органов государственной статистики;";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55 слово "статистического"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204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"статистического отчета" заменить словами "статистической информации".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2009 года "О внесении изменений и дополнений в некоторые законодательные акты Республики Казахстан по вопросам обязательного и взаимного страхования, налогообложения", опубликованный в газетах "Егемен Қазақстан" и "Казахстанская правда" 9 февраля 2010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2010 года "О внесении изменений и дополнений в некоторые законодательные акты Республики Казахстан по вопросам рыбного хозяйства", опубликованный в газетах "Егемен Қазақстан" и "Казахстанская правда" 6 февраля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дополнить абзацем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целей настоящего Кодекса грантом также признается имущество, полученное на безвозмездной основе казахстанскими неправительственными общественными фондами в рамках межправительственного соглашения, участником которого является Республика Казахстан, направленного на поддержку (оказание помощи) малообеспеченным гражданам в Республике Казахстан, для достижения целей (задач), определенных таким соглашением;";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дополнить подпунктом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доход от реализации, полученный (подлежащий получению) за счет средств гранта в рамках межправительственного соглашения, участником которого является Республика Казахстан, направленного на поддержку (оказание помощи) малообеспеченным гражданам в Республике Казахстан, юридическим лицом-нерезидентом, осуществляющим деятельность в Республике Казахстан через постоянное учреждение.";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выплаты за счет средств грантов (кроме выплат в виде оплаты труда), если иное не установлено подпунктом 11-1) настоящего пункта;";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выплаты, производимые за счет средств гранта в рамках межправительственного соглашения, участником которого является Республика Казахстан, направленного на поддержку (оказание помощи) малообеспеченным гражданам в Республике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193 дополнить подпунктом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выплаты, производимые за счет средств гранта в рамках межправительственного соглашения, участником которого является Республика Казахстан, направленного на поддержку (оказание помощи) малообеспеченным гражданам в Республике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 дополнить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выплаты, производимые за счет средств гранта в рамках межправительственного соглашения, участником которого является Республика Казахстан, направленного на поддержку (оказание помощи) малообеспеченным гражданам в Республике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248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"22) услуг нерезидента, оказываемых за счет средств гранта в рамках межправительственного соглашения, участником которого является Республика Казахстан, направленного на поддержку (оказание помощи) малообеспеченным гражданам в Республике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выплаты, производимые за счет средств грантов;";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пункте 7 </w:t>
      </w:r>
      <w:r>
        <w:rPr>
          <w:rFonts w:ascii="Times New Roman"/>
          <w:b w:val="false"/>
          <w:i w:val="false"/>
          <w:color w:val="000000"/>
          <w:sz w:val="28"/>
        </w:rPr>
        <w:t>статьи 556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пункт 3 статьи 557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уполномоченному органу в области государственной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государственной статистики утверждает перечень должностных лиц, имеющих доступ к сведениям, составляющим налоговую тайну. Перечень сведений, составляющих налоговую тайну, и порядок их представления устанавливаются уполномоченным органом совместно с уполномоченным органом в области государственной статистики.";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в области государственной статистики;".</w:t>
      </w:r>
    </w:p>
    <w:bookmarkEnd w:id="11"/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(Ведомости Парламента Республики Казахстан, 2009 г., № 20-21, ст. 89):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дополнить словами "с соблюдением требований статистической методологии";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слово "статистической"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33 слова "и уполномоченным органом, осуществляющим руководство государственной статистикой" исключить.</w:t>
      </w:r>
    </w:p>
    <w:bookmarkEnd w:id="12"/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"Об охране и использовании объектов историко-культурного наследия" (Ведомости Верховного Совета Республики Казахстан, 1992 г., № 15, ст. 363; 1995 г., № 20, ст. 120; Ведомости Парламента Республики Казахстан, 2004 г., № 23, ст. 142; 2007 г., № 2, ст. 18; № 17, ст. 139; 2009 г.,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14)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исключить.</w:t>
      </w:r>
    </w:p>
    <w:bookmarkEnd w:id="13"/>
    <w:bookmarkStart w:name="z7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(Ведомости Верховного Совета Республики Казахстан, 1995 г., № 3-4, ст. 23; № 12, ст. 88; № 15-16, ст. 100; № 23, ст. 141; Ведомости Парламента Республики Казахстан, 1996 г., № 2, ст. 184; № 11-12, ст. 262; № 19, ст. 370; 1997 г., № 13-14, ст. 205; № 22, ст. 333; 1998 г., № 11-12, ст. 176; 1999 г., № 20, ст. 727; 2000 г., № 3-4, ст. 66; № 22, ст. 408; 2001 г., № 8, ст. 52; № 10, ст. 123; 2003 г., № 15, ст. 138, 139; 2004 г., № 11-12, ст. 66; № 16, ст. 91; № 23, ст. 142; 2005 г., № 14, ст. 55; № 23, ст. 104; 2006 г., № 4, ст. 24; № 13, ст. 86; 2007 г., № 2, ст. 18; № 3, ст. 20; № 4, ст. 33; 2009 г., № 8, ст. 44; № 13-14, ст. 63; № 17, ст. 81; № 19, ст. 88):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л-1)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"по согласованию с уполномоченным государственным органом по вопросам, входящим в его компетенцию, устанавливает" заменить словом "определяет";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"статистической отчетности" заменить словами "первичных статистических данных";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"статистическую отчетность" заменить словами "первичные статистические данные".</w:t>
      </w:r>
    </w:p>
    <w:bookmarkEnd w:id="14"/>
    <w:bookmarkStart w:name="z7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государственной регистрации юридических лиц и учетной регистрации филиалов и представительств" (Ведомости Верховного Совета Республики Казахстан, 1995 г., № 3-4, ст. 35; № 15-16, ст. 109; № 20, ст. 121; Ведомости Парламента Республики Казахстан, 1996 г., № 1, ст. 180; № 14, ст. 274; 1997 г., № 12, ст. 183; 1998 г., № 5-6, ст. 50; № 17-18, ст. 224; 1999 г., № 20, ст. 727; 2000 г., № 3-4, ст. 63, 64; № 22, ст. 408; 2001 г., № 1, ст. 1; № 8, ст. 52; № 24, ст. 338; 2002 г., № 18, ст. 157; 2003 г., № 4, ст. 25; № 15, ст. 139; 2004 г., № 5, ст. 30; 2005 г., № 13, ст. 53; № 14, ст. 55, 58; № 23, ст. 104; 2006 г., № 10, ст. 52; № 15, ст. 95; № 23, ст. 141; 2007 г., № 3, ст. 20; 2008 г., № 12, ст. 52; № 23, ст. 114; № 24, ст. 126, 129;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внесении изменений и дополнений в некоторые законодательные акты Республики Казахстан по вопросам дальнейшего усиления борьбы с коррупцией", опубликованный в газетах "Егемен Қазақстан" и "Казахстанская правда" 15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2009 года "О внесении изменений и дополнений в некоторые законодательные акты Республики Казахстан по вопросам пресечения лжепредпринимательства", опубликованный в газетах "Егемен Қазақстан" и "Казахстанская правда" 15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января 2010 года "О внесении изменений и дополнений в некоторые законодательные акты Республики Казахстан по вопросам упрощения государственной регистрации юридических лиц и учетной регистрации филиалов и представительств", опубликованный в газетах "Егемен Қазақстан" и "Казахстанская правда" 2 февраля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16 слова "и статистическая карточка" исключить.</w:t>
      </w:r>
    </w:p>
    <w:bookmarkEnd w:id="15"/>
    <w:bookmarkStart w:name="z8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мая 1995 года "О хозяйственных товариществах" (Ведомости Верховного Совета Республики Казахстан, 1995 г., № 7, ст. 49; № 15-16, ст. 109; Ведомости Парламента Республики Казахстан, 1996 г., № 14, ст. 274; № 19, ст. 370; 1997 г., № 12, ст. 183, 184; № 13-14, ст. 205, 210; 1998 г., № 5-6, ст. 50; № 17-18, ст. 224; 2003 г., № 11, ст. 56; № 24, ст. 178; 2007 г., № 4, ст. 28; 2008 г., № 12, ст.52; № 13-14, ст. 56;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января 2010 года "О внесении изменений и дополнений в некоторые законодательные акты Республики Казахстан по вопросам упрощения государственной регистрации юридических лиц и учетной регистрации филиалов и представительств", опубликованный в газетах "Егемен Қазақстан" и "Казахстанская правда" 2 февраля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8-2 исключить.</w:t>
      </w:r>
    </w:p>
    <w:bookmarkEnd w:id="16"/>
    <w:bookmarkStart w:name="z8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(Ведомости Верховного Совета Республики Казахстан, 1995 г., № 15-16, ст. 106; Ведомости Парламента Республики Казахстан, 1996 г., № 2, ст. 184; № 15, ст. 281; № 19, ст. 370; 1997 г., № 5, ст. 58; № 13-14, ст. 205; № 22, ст. 333; 1998 г., № 11-12, ст. 176; № 17-18, ст. 224; 1999 г., № 20, ст. 727; 2000 г., № 3-4, ст. 66; № 22, ст. 408; 2001 г., № 8, ст. 52; № 9, ст. 86; 2002 г., № 17, ст. 155; 2003 г., № 5, ст. 31; № 10, ст. 51; № 11, ст. 56, 67; № 15, ст. 138, 139; 2004 г., № 11-12, ст. 66; № 15, ст. 86; № 16, ст. 91; № 23, ст. 140; 2005 г., № 7-8, ст. 24; № 14; ст. 55, 58; № 23, ст. 104; 2006 г., № 3, ст. 22; № 4, ст. 24; № 8, ст. 45; № 11, ст. 55; № 16, ст. 99; 2007 г., № 2, ст. 18; № 4, ст. 28, 33; 2008 г., № 17-18, ст. 72; № 20, ст. 88; № 23, ст. 114; 2009 г., № 2-3, ст. 16, 18, 21; № 17, ст. 81; № 19, ст. 88;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2009 года "О внесении изменений и дополнений в некоторые законодательные акты Республики Казахстан по вопросам обязательного и взаимного страхования, налогообложения", опубликованный в газетах "Егемен Қазақстан" и "Казахстанская правда" 9 февраля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слова "и статистической карточки"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1-1 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статистической" исключить.</w:t>
      </w:r>
    </w:p>
    <w:bookmarkEnd w:id="17"/>
    <w:bookmarkStart w:name="z8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декабря 1995 года "Об использовании воздушного пространства и деятельности авиации Республики Казахстан" (Ведомости Верховного Совета Республики Казахстан, 1995 г., № 23, ст. 148; Ведомости Парламента Республики Казахстан, 2001 г., № 23, ст. 321; № 24, ст. 338; 2002 г., № 15, ст. 147; 2003 г., № 10, ст. 54; 2004 г., № 23, ст. 142; 2005 г., № 7-8, ст. 23; 2006 г., № 24; ст. 148; 2007 г., № 2, ст. 18; № 8, ст. 52; № 9, ст. 67; № 18, ст. 143; № 20, ст. 152; 2009 г.,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части четвертой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слово "статистической" исключить.</w:t>
      </w:r>
    </w:p>
    <w:bookmarkEnd w:id="18"/>
    <w:bookmarkStart w:name="z8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внутренних дел Республики Казахстан" (Ведомости Верховного Совета Республики Казахстан, 1995 г., № 23, ст. 154; Ведомости Парламента Республики Казахстан, 1997 г., № 7, ст. 79; № 12, ст. 184; 1998 г., № 17-18, ст. 225; № 23, ст. 416; № 24, ст. 436; 1999 г., № 8, ст. 233, 247; № 23, ст. 920; 2000 г., № 3-4, ст. 66; 2001 г., № 13-14, ст. 174; № 17-18, ст. 245; № 20, ст. 257; № 23, ст. 309; 2002 г., № 17, ст. 155; 2003 г., № 12, ст. 82; 2004 г., № 23, ст. 142; № 24, ст. 154, 155; 2006 г., № 1, ст. 5; № 3, ст. 22; 2007 г., № 2, ст. 18; № 3, ст. 20; № 9, ст. 67; № 10, ст. 69; 2008 г., № 15-16, ст. 61; 2009 г., № 8, ст. 44; № 18, ст. 84; № 19, ст. 88):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5-1 слово "статистической" исключить.</w:t>
      </w:r>
    </w:p>
    <w:bookmarkEnd w:id="19"/>
    <w:bookmarkStart w:name="z8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 Прокуратуре" (Ведомости Верховного Совета Республики Казахстан, 1995 г., № 24, ст. 156; Ведомости Парламента Республики Казахстан, 1997 г., № 12, ст. 184; 1998 г., № 15, ст. 208; 1999 г., № 8, ст. 247; № 21, ст. 774; 2000 г., № 3-4, ст. 66; № 6, ст. 142; 2001 г., № 20, ст. 257; 2002 г., № 17, ст. 155; 2003 г., № 15, ст. 139; 2004 г., № 23, ст. 142; 2007 г., № 9, ст. 67; № 10, ст. 69; № 20, ст. 152; 2008 г., № 15-16, ст. 63; № 23, ст. 114; 2009 г., № 18, ст. 84;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внесении изменений и дополнений в некоторые законодательные акты Республики Казахстан по вопросам защиты прав граждан на неприкосновенность частной жизни", опубликованный в газетах "Егемен Қазақстан" и "Казахстанская правда" 15 декабря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 слова "статистические данные" заменить словами "статистическую информацию".</w:t>
      </w:r>
    </w:p>
    <w:bookmarkEnd w:id="20"/>
    <w:bookmarkStart w:name="z9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января 1996 года "О недрах и недропользовании" (Ведомости Парламента Республики Казахстан, 1996 г., № 2, ст. 182; 1999 г., № 11, ст. 357; № 21, ст. 787; 2003 г., № 11, ст. 56; 2004 г., № 22, ст. 131; № 23, ст. 142; 2005 г., № 16, ст. 70; 2006 г., № 3, ст. 22; № 16, ст. 99; № 24, ст. 148; 2007 г., № 1, ст. 4; № 3, ст. 22; № 22, ст. 170; 2008 г., № 23, ст. 114; 2009 г., № 2-3, ст. 18; № 18, ст. 84;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2009 года "О внесении изменений и дополнений в некоторые законодательные акты Республики Казахстан по вопросам казахстанского содержания", опубликованный в газетах "Егемен Қазақстан" и "Казахстанская правда" 12 января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14) </w:t>
      </w:r>
      <w:r>
        <w:rPr>
          <w:rFonts w:ascii="Times New Roman"/>
          <w:b w:val="false"/>
          <w:i w:val="false"/>
          <w:color w:val="000000"/>
          <w:sz w:val="28"/>
        </w:rPr>
        <w:t>статьи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исключить.</w:t>
      </w:r>
    </w:p>
    <w:bookmarkEnd w:id="21"/>
    <w:bookmarkStart w:name="z9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1996 года "О чрезвычайных ситуациях природного и техногенного характера" (Ведомости Парламента Республики Казахстан, 1996 г., № 11-12, ст. 263; 1998 г., № 23, ст. 416; 1999 г., № 4, ст. 101; 2000 г., № 6, ст. 145; 2003 г., № 14, ст. 112; 2004 г., № 11-12, ст. 67; № 23, ст. 142; 2006 г., № 1, ст. 5; № 24, ст. 148; 2007 г., № 2, ст. 18; № 8, ст. 52; № 20, ст. 152; 2008 г., № 6-7, ст. 27; № 21, ст. 97; 2009 г., № 2-3, ст. 9;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втором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исключить.</w:t>
      </w:r>
    </w:p>
    <w:bookmarkEnd w:id="22"/>
    <w:bookmarkStart w:name="z9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1996 года "О пожарной безопасности" (Ведомости Парламента Республики Казахстан, 1996 г., № 18, ст. 368; 1998 г., № 23, ст. 416; 1999 г., № 20, ст. 728; № 23, ст. 931; 2000 г., № 6, ст. 142; 2002 г., № 17, ст. 155; 2003 г., № 14, ст. 112; № 24, ст. 177; 2004 г., № 23, ст. 142; 2006 г., № 3, ст. 22; № 24, ст. 148; 2007 г., № 2, ст. 18; № 9, ст. 67; № 10, ст. 69; № 20, ст. 152; 2008 г., № 6-7, ст. 27; 2009 г.,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16)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слова "Республики Казахстан по статистике" заменить словами "в области государственной статистики".</w:t>
      </w:r>
    </w:p>
    <w:bookmarkEnd w:id="23"/>
    <w:bookmarkStart w:name="z9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1997 года "О банкротстве" (Ведомости Парламента Республики Казахстан, 1997 г., № 1-2, ст. 7; № 13-14, ст. 205; 1998 г., № 14, ст. 198; № 17-18, ст. 225; 2000 г., № 22, ст. 408; 2001 г., № 8, ст. 52; № 17-18, ст. 240; № 24, ст. 338; 2002 г., № 17, ст. 155; 2003 г., № 4, ст. 26; № 11, ст. 67; 2004 г., № 6, ст. 42; № 23, ст. 142; 2005 г., № 14, ст. 57; 2006 г., № 1, ст. 4; № 3, ст. 22; № 4, ст. 24; № 13, ст. 86; № 15, ст. 95; 2007 г., № 1, ст. 4; № 2, ст. 14, 18; № 9, ст. 67; 2008 г., № 13-14, ст. 58; № 23, ст. 114; № 24, ст. 129; 2009 г., № 2-3, ст. 18;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30) 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1-3) </w:t>
      </w:r>
      <w:r>
        <w:rPr>
          <w:rFonts w:ascii="Times New Roman"/>
          <w:b w:val="false"/>
          <w:i w:val="false"/>
          <w:color w:val="000000"/>
          <w:sz w:val="28"/>
        </w:rPr>
        <w:t>статьи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части третьей пункта 2 статьи 87 слова "подразделению уполномоченного государственного органа по статистике" заменить словами "органу уполномоченного органа в области государственной статистики";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4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"территориальное подразделение уполномоченного государственного органа по статистике" заменить словами "территориальный орган уполномоченного органа в области государственной статистики".</w:t>
      </w:r>
    </w:p>
    <w:bookmarkEnd w:id="24"/>
    <w:bookmarkStart w:name="z10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1997 года "Об использовании атомной энергии" (Ведомости Парламента Республики Казахстан, 1997 г., № 7, ст. 83; 2004 г., № 23, ст. 142; 2007 г., № 1, ст. 4; № 2, ст. 18; № 8, ст. 52; 2009 г., № 18, ст.84):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исключить.</w:t>
      </w:r>
    </w:p>
    <w:bookmarkEnd w:id="25"/>
    <w:bookmarkStart w:name="z10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(Ведомости Парламента Республики Казахстан, 1997 г., № 8, ст. 84; 1999 г., № 13, ст. 431; № 23, ст. 921; 2001 г., № 15-16, ст. 228; 2002 г., № 6, ст. 71; 2003 г., № 11, ст. 67; 2004 г., № 14, ст. 82; № 17, ст. 101; № 23, ст. 142; 2006 г., № 16, ст. 103; 2007 г., № 9, ст. 67; № 10, ст. 69; № 15, ст. 106, 108; № 18, ст. 143; 2009 г., № 11-12, ст. 54; № 18, ст. 84;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внесении изменений и дополнений в некоторые законодательные акты Республики Казахстан по вопросам дальнейшего усиления борьбы с коррупцией", опубликованный в газетах "Егемен Қазақстан" и "Казахстанская правда" 15 декабря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слово "статистической" исключить.</w:t>
      </w:r>
    </w:p>
    <w:bookmarkEnd w:id="26"/>
    <w:bookmarkStart w:name="z10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мая 1997 года "О гражданской обороне" (Ведомости Парламента Республики Казахстан, 1997 г., № 9, ст. 93; 1998 г., № 23, ст. 416; 1999 г., № 4, ст. 101; 2000 г., № 6, ст. 142; 2004 г., № 23; ст. 142; 2006 г., № 1, ст. 5; № 16, ст. 104; 2007 г., № 10, ст. 69; 2008 г., № 6-7, ст. 27; № 21, ст. 97; 2009 г.,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восемнадцатом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исключить.</w:t>
      </w:r>
    </w:p>
    <w:bookmarkEnd w:id="27"/>
    <w:bookmarkStart w:name="z10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"О пенсионном обеспечении в Республике Казахстан" (Ведомости Парламента Республики Казахстан, 1997 г., № 12, ст. 186; 1998 г., № 24, ст. 437; 1999 г., № 8, ст. 237; № 23, ст. 925; 2001 г., № 17-18, ст. 245; № 20, ст. 257; 2002 г., № 1, ст. 1; № 23-24, ст. 198; 2003 г., № 1-2, ст. 9; № 11, ст. 56; № 15, ст. 139; № 21-22, ст. 160; 2004 г., № 11-12, ст. 66; № 23, ст. 140, 142; 2005 г., № 7-8, ст. 19; № 11, ст. 39; № 14, ст. 55, 58; № 23, ст. 104; 2006 г., № 3, ст. 22; № 8, ст. 45; № 12, ст. 69; № 23, ст. 141; 2007 г., № 2, ст. 18; № 3, ст. 20; № 4, ст. 28, 30; № 9, ст. 67; № 10, ст. 69; № 24, ст. 178; 2008 г., № 17-18, ст. 72; № 20, ст. 88; № 23, ст. 114, 123; 2009 г., № 17, ст. 81; № 19, ст. 88; № 23, ст.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слова "государственной статистики Республики Казахстан" заменить словами "в области государственной статистики";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слова "и статистической"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слова "и статистическую отчетность" заменить словами "отчетность и первичные статистические данные".</w:t>
      </w:r>
    </w:p>
    <w:bookmarkEnd w:id="28"/>
    <w:bookmarkStart w:name="z11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1997 года "О судебных приставах" (Ведомости Парламента Республики Казахстан, 1997 г., № 13-14, ст. 201; 2003 г., № 10, ст. 49; 2004 г., № 23, ст. 142; 2006 г., № 11, ст. 55; 2007 г., № 8, ст. 52; № 20, ст. 152):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слово "статистического" исключить.</w:t>
      </w:r>
    </w:p>
    <w:bookmarkEnd w:id="29"/>
    <w:bookmarkStart w:name="z11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1997 года "Об адвокатской деятельности" (Ведомости Парламента Республики Казахстан, 1997 г., № 22, ст. 328; 2001 г., № 15-16, ст. 236; 2003 г., № 11, ст. 65; 2004 г., № 23, ст. 142; 2007 г., № 2, ст. 18; № 9, ст. 67; № 10, ст. 69; 2009 г., № 8, ст. 44; № 19, ст. 88;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декабря 2009 года "О внесении изменений и дополнений в некоторые законодательные акты Республики Казахстан по вопросам обеспечения квалифицированной юридической помощью", опубликованный в газетах "Егемен Қазақстан" 22 декабря 2009 г. и "Казахстанская правда" 23 декабря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организует ведение бухгалтерского учета, финансовой отчетности, делопроизводства и формирование первичных статистических данных;".</w:t>
      </w:r>
    </w:p>
    <w:bookmarkEnd w:id="30"/>
    <w:bookmarkStart w:name="z11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1997 года "Об энергосбережении" (Ведомости Парламента Республики Казахстан, 1997 г., № 24, ст. 343; 2004 г., № 23, ст. 142; 2006 г., № 1, ст. 5; 2009 г., № 13-14, ст. 62):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10. Учет производства топливно-энергетических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показателей эффективности их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ведет учет по номенклатуре производства топливно-энергетических ресурсов и показателей эффективности их использования для организаций.".</w:t>
      </w:r>
    </w:p>
    <w:bookmarkEnd w:id="31"/>
    <w:bookmarkStart w:name="z1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(Ведомости Парламента Республики Казахстан, 1998 г., № 2-3, ст. 25; 2001 г., № 20, ст. 258; 2002 г., № 5, ст. 50; 2004 г., № 5, ст. 29; № 13, ст. 74; 2005 г., № 17-18, ст. 73; 2006 г., № 3, ст. 22; № 24, ст. 148; 2007 г., № 2, ст. 18; № 12, ст. 86; № 13, ст. 100; № 19, ст. 147; 2008 г., № 13-14, ст. 55; № 21, ст. 97; 2009 г., № 15-16, ст. 74; № 18, ст. 84; № 22, ст. 94):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слова "статистические данные" заменить словами "статистическая информация".</w:t>
      </w:r>
    </w:p>
    <w:bookmarkEnd w:id="32"/>
    <w:bookmarkStart w:name="z1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марта 1998 года "О крестьянском (фермерском) хозяйстве" (Ведомости Парламента Республики Казахстан, 1998 г., № 2-3, ст. 26; 2001 г., № 24, ст. 338; 2003 г., № 1-2, ст. 6; № 4, ст. 26; № 24, ст. 178; 2006 г., № 1, ст. 5; № 15, ст. 95; 2007 г., № 9, ст. 67; № 15, ст. 106; № 18, ст. 143; 2008 г., № 24, ст. 129; 2009 г., № 15-16, ст. 76):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слова "статистические и" исключить.</w:t>
      </w:r>
    </w:p>
    <w:bookmarkEnd w:id="33"/>
    <w:bookmarkStart w:name="z1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естественных монополиях и регулируемых рынках" (Ведомости Парламента Республики Казахстан, 1998 г., № 16, ст. 214; 1999 г., № 19, ст. 646; 2000 г., № 3-4, ст. 66; 2001 г., № 23, ст. 309; 2002 г., № 23-24, ст. 193; 2004 г., № 14, ст. 82; № 23, ст. 138, 142; 2006 г., № 2, ст. 17; № 3, ст. 22; № 4, ст. 24; № 8, ст. 45; № 13, ст. 87; 2007 г., № 3, ст. 20; № 19, ст. 148; 2008 г., № 15-16, ст. 64; № 24, ст. 129; 2009 г., № 11-12, ст. 54; № 13-14, ст. 62;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исключить.</w:t>
      </w:r>
    </w:p>
    <w:bookmarkEnd w:id="34"/>
    <w:bookmarkStart w:name="z12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племенном животноводстве" (Ведомости Парламента Республики Казахстан, 1998 г., № 16, ст. 220; 2001 г., № 23, ст. 318; 2004 г., № 23, ст. 142; 2006 г., № 1, ст. 5; № 3, ст. 22; 2008 г., № 15-16, ст. 60; 2009 г.,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проводит ведомственные статистические наблюдения и обеспечивает формирование статистической информации в области племенного животноводства в соответствии со статистической методологией, утвержденной уполномоченным органом в области государственной статистики;";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19) слово "статистической" исключить.</w:t>
      </w:r>
    </w:p>
    <w:bookmarkEnd w:id="35"/>
    <w:bookmarkStart w:name="z12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1998 года "Об аудиторской деятельности" (Ведомости Парламента Республики Казахстан, 1998 г., № 22, ст. 309; 2000 г., № 22, ст. 408; 2001 г., № 1, ст. 5; № 8, ст. 52; 2002 г., № 23-24, ст. 193; 2003 г., № 11, ст. 56; № 12, ст. 86; № 15, ст. 139; 2004 г., № 23, ст. 138; 2005 г., № 14, ст. 58; 2006 г., № 8, ст. 45; 2007 г., № 2, ст. 18; № 4, ст. 28; 2009 г., № 2-3, ст. 21; № 17, ст. 79; № 18, ст. 84; № 19, ст. 88):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5)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формирование первичных статистических данных;";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18)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исключить.</w:t>
      </w:r>
    </w:p>
    <w:bookmarkEnd w:id="36"/>
    <w:bookmarkStart w:name="z1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 (Ведомости Парламента Республики Казахстан, 1998 г., № 24, ст. 435; 2001 г., № 21-22, ст. 286; 2003 г., № 10, ст. 53; 2004 г., № 23, ст. 142; 2006 г., № 3, ст. 22; № 13, ст. 86; 2007 г., № 8, ст. 55; 2009 г., № 11-12, ст. 53;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слово "статистической" исключить.</w:t>
      </w:r>
    </w:p>
    <w:bookmarkEnd w:id="37"/>
    <w:bookmarkStart w:name="z1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1998 года "О мерах защиты внутреннего рынка при импорте товаров" (Ведомости Парламента Республики Казахстан, 1998 г., № 24, ст. 446; 1999 г., № 21, ст. 763; 2005 г., № 11, ст. 40; 2006 г., № 3, ст. 22; № 15, ст. 95):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слова "имеются статистические данные" заменить словами "имеется статистическая информация".</w:t>
      </w:r>
    </w:p>
    <w:bookmarkEnd w:id="38"/>
    <w:bookmarkStart w:name="z1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"О карантине растений" (Ведомости Парламента Республики Казахстан, 1999 г., № 2-3, ст. 34; № 23, ст. 931; 2002 г., № 4, ст. 30; 2003 г., № 15, ст. 121; 2004 г., № 23, ст. 142; 2006 г., № 1, ст. 5; № 3, ст. 22; 2009 г., № 18, ст. 84, 85;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2010 года "О внесении изменений и дополнений в некоторые законодательные акты Республики Казахстан по вопросам таможенного дела", опубликованный в газетах "Егемен Қазақстан" и "Казахстанская правда" 16 января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исключить.</w:t>
      </w:r>
    </w:p>
    <w:bookmarkEnd w:id="39"/>
    <w:bookmarkStart w:name="z1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средствах массовой информации" (Ведомости Парламента Республики Казахстан, 1999 г., № 21, ст. 771; 2001 г., № 10, ст. 122; 2003 г., № 24, ст. 175; 2005 г., № 13, ст. 53; 2006 г., № 1, ст. 5; № 3, ст. 22; № 12, ст. 77; 2007 г., № 12, ст. 88; 2009 г., № 2-3, ст. 7; № 15-16, ст. 74):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</w:t>
      </w:r>
      <w:r>
        <w:rPr>
          <w:rFonts w:ascii="Times New Roman"/>
          <w:b w:val="false"/>
          <w:i w:val="false"/>
          <w:color w:val="000000"/>
          <w:sz w:val="28"/>
        </w:rPr>
        <w:t>статьи 4-4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"статистические данные," исключить.</w:t>
      </w:r>
    </w:p>
    <w:bookmarkEnd w:id="40"/>
    <w:bookmarkStart w:name="z1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1999 года "О прожиточном минимуме" (Ведомости Парламента Республики Казахстан, 1999 г., № 23, ст. 918; 2005 г., № 23, ст. 98):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статистике" заменить словами "в области государственной статистики".</w:t>
      </w:r>
    </w:p>
    <w:bookmarkEnd w:id="41"/>
    <w:bookmarkStart w:name="z1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"О физической культуре и спорте" (Ведомости Парламента Республики Казахстан, 1999 г., № 24, ст. 1065; 2003 г., № 15, ст. 129; 2004 г., № 23, ст. 142; 2006 г., № 3, ст. 22; № 13, ст. 86; 2007 г., № 2, ст. 18; № 10, ст. 69; № 20, ст. 152; 2009 г., № 15-16, ст. 77; № 18, ст. 84; № 23, ст.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проводит ведомственные статистические наблюдения;";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27) слово "статистической"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12)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23-1 слова ", в том числе статистические данные," исключить.</w:t>
      </w:r>
    </w:p>
    <w:bookmarkEnd w:id="42"/>
    <w:bookmarkStart w:name="z1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(Ведомости Парламента Республики Казахстан, 2000 г., № 7, ст. 165; 2004 г., № 11-12, ст. 62; № 23, ст. 142; 2006 г., № 3, ст. 22; № 24, ст. 148; 2008 г., № 15-16, ст. 60; 2009 г.,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слово "статистической" исключить.</w:t>
      </w:r>
    </w:p>
    <w:bookmarkEnd w:id="43"/>
    <w:bookmarkStart w:name="z1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 (Ведомости Парламента Республики Казахстан, 2000 г., № 20, ст. 379; 2004 г., № 5, ст. 29; 2007 г., № 12, ст. 86; № 19, ст. 147; 2008 г., № 21, ст. 97; 2009 г., № 15-16, ст. 74;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15-2 слова "статистические данные и" заменить словами "официальную статистическую информацию и (или)".</w:t>
      </w:r>
    </w:p>
    <w:bookmarkEnd w:id="44"/>
    <w:bookmarkStart w:name="z1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2000 года "Об оценочной деятельности в Республике Казахстан" (Ведомости Парламента Республики Казахстан, 2000 г., № 20, ст. 381; 2001 г., № 24, ст. 338; 2003 г., № 3, ст. 19; № 10, ст. 54; 2004 г., № 23, ст. 142; 2007 г., № 2, ст. 18; 2009 г., № 23,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слова "государственного статистического учета и" исключить.</w:t>
      </w:r>
    </w:p>
    <w:bookmarkEnd w:id="45"/>
    <w:bookmarkStart w:name="z1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(Ведомости Парламента Республики Казахстан, 2000 г., № 22, ст. 406; 2003 г., № 11, ст. 56; № 12, ст. 85; № 15, ст. 139; 2004 г., № 11-12, ст. 66; 2005 г., № 14, ст. 55, 58; № 23, ст. 104; 2006 г., № 3, ст. 22; № 4, ст. 25; № 8, ст. 45; № 13, ст. 85; № 16, ст. 99; 2007 г., № 2, ст. 18; № 4, ст. 28, 33; № 8, ст. 52; № 18, ст. 145; 2008 г., № 17-18, ст. 72; № 20, ст. 88; 2009 г., № 2-3, ст. 18; № 17, ст. 81; № 19, ст. 88;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2009 года "О внесении изменений и дополнений в некоторые законодательные акты Республики Казахстан по вопросам обязательного и взаимного страхования, налогообложения", опубликованный в газетах "Егемен Қазақстан" и "Казахстанская правда" 9 февраля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</w:t>
      </w:r>
      <w:r>
        <w:rPr>
          <w:rFonts w:ascii="Times New Roman"/>
          <w:b w:val="false"/>
          <w:i w:val="false"/>
          <w:color w:val="000000"/>
          <w:sz w:val="28"/>
        </w:rPr>
        <w:t>1 слова "и статистической карточки"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статистической карточки"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слова "и статистической" исключить.</w:t>
      </w:r>
    </w:p>
    <w:bookmarkEnd w:id="46"/>
    <w:bookmarkStart w:name="z1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2001 года "О некоммерческих организациях" (Ведомости Парламента Республики Казахстан, 2001 г., № 1, ст. 8; № 24, ст. 338; 2003 г., № 11, ст. 56; 2004 г., № 5, ст. 30; № 10, ст. 56; 2005 г., № 13, ст. 53; 2006 г., № 8, ст. 45; № 15, ст. 95; 2007 г., № 2, ст. 18; № 9, ст. 67; № 17, ст. 141):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41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Некоммерческая организация ведет бухгалтерский учет и представляет первичные статистические данные уполномоченному органу в области государственной статистики в порядке, предусмотренном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2 слова "органам государственной статистики" заменить словами "уполномоченному органу в области государственной статистики".</w:t>
      </w:r>
    </w:p>
    <w:bookmarkEnd w:id="47"/>
    <w:bookmarkStart w:name="z1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"О зерне" (Ведомости Парламента Республики Казахстан, 2001 г., № 2, ст. 12; № 15-16, ст. 232; 2003 г., № 19-20, ст. 148; 2004 г., № 23, ст. 142; 2006 г., № 1, ст. 5; № 24, ст. 148; 2007 г., № 2, ст. 18; № 3, ст. 20; № 9, ст. 67; № 18, ст. 145; 2008 г., № 13-14, ст. 58; № 20, ст. 89; 2009 г., № 18, ст. 84;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декабря 2009 года "О внесении изменений и дополнений в некоторые законодательные акты Республики Казахстан по вопросам продовольственной безопасности", опубликованный в газетах "Егемен Қазақстан" 25 декабря 2009 г. и "Казахстанская правда" 23 декабря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20-1)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Экспортеры зерна обязаны представлять первичные статистические данные в порядке, установленном законодательством Республики Казахстан в области государственной статистики.";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Хлебоприемные предприятия и другие участники зернового рынка представляют первичные статистические данные в порядке, установленном законодательством Республики Казахстан в области государственной статистики.".</w:t>
      </w:r>
    </w:p>
    <w:bookmarkEnd w:id="48"/>
    <w:bookmarkStart w:name="z1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ст.113; № 23, ст. 141; 2007 г., № 1, ст. 4; № 2, ст. 14; № 10, ст. 69; № 12, ст. 88; № 17, ст. 139; № 20, ст. 152; 2008 г., № 21, ст. 97; № 23, ст. 114, 124; 2009 г., № 2-3, ст. 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2009 года "О внесении изменений и дополнений в некоторые законодательные акты Республики Казахстан по вопросам казахстанского содержания", опубликованный в газетах "Егемен Қазақстан" и "Казахстанская правда" 12 января 2010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января 2010 года "О внесении изменений и дополнений в некоторые законодательные акты Республики Казахстан по вопросам упрощения государственной регистрации юридических лиц и учетной регистрации филиалов и представительств", опубликованный в газетах "Егемен Қазақстан" и "Казахстанская правда" 2 февраля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слово "статистический" исключить.</w:t>
      </w:r>
    </w:p>
    <w:bookmarkEnd w:id="49"/>
    <w:bookmarkStart w:name="z1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(Ведомости Парламента Республики Казахстан, 2001 г., № 3, ст. 18; 2004 г., № 2, ст. 10; 2005 г., № 7-8, ст. 19; № 17-18, ст. 76; 2006 г., № 3, ст. 22; № 10, ст. 52; 2007 г., № 2, ст. 14, 18; № 3, ст. 20; № 8, ст. 52; № 9, ст. 67; № 15, ст. 106; № 20, ст. 152; 2009 г., № 1, ст. 4; № 9-10, ст. 50;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слово "статистической"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21. Ведомственное статистическое наблюдение в сфере занятости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"устанавливается государственная статистическая отчетность" заменить словами "проводятся ведомственные статистические наблюдения";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"предоставлять государственную статистическую отчетность" заменить словами "представлять первичные статистические данные";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"органами статистики" заменить словами "уполномоченным органом в области государственной статистики";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"в порядке, установленном законодательством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"предоставляют государственную статистическую отчетность" заменить словами "представляют первичные статистические данные".</w:t>
      </w:r>
    </w:p>
    <w:bookmarkEnd w:id="50"/>
    <w:bookmarkStart w:name="z1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2001 года "О туристской деятельности в Республике Казахстан" (Ведомости Парламента Республики Казахстан, 2001 г., № 13-14, ст. 175; 2002 г., № 4, ст. 33; 2003 г., № 23, ст. 168; 2004 г., № 23, ст. 142; 2006 г., № 3, ст. 22; 2007 г., № 2, ст. 18; № 17, ст. 139; 2008 г., № 13-14, ст. 57; 2009 г.,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20)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исключить.</w:t>
      </w:r>
    </w:p>
    <w:bookmarkEnd w:id="51"/>
    <w:bookmarkStart w:name="z1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 51.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(Ведомости Парламента Республики Казахстан, 2001 г., № 17-18, ст. 243; 2004 г., № 23, ст. 142; 2005 г., № 6, ст. 10; № 7-8, ст. 19; 2006 г., № 1, ст. 5; № 3, ст. 22; № 15, ст. 95; № 23, ст. 144; № 24, ст. 148; 2007 г., № 1, ст. 4; № 2, ст. 18; № 16, ст. 129; 2008 г., № 21, ст. 97; № 24, ст. 129; 2009 г., № 15-16, ст. 76;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"21) разработка и утверждение форм ведомственной статистической" заменить словами "22) разработка и утверждение форм ведомственной";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слово "статистики," исключить.</w:t>
      </w:r>
    </w:p>
    <w:bookmarkEnd w:id="52"/>
    <w:bookmarkStart w:name="z1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2001 года "О железнодорожном транспорте" (Ведомости Парламента Республики Казахстан, 2001 г., № 23, ст. 315; 2003 г., № 10, ст. 54; 2004 г., № 18, ст. 110; № 23, ст. 142; 2006 г., № 3, ст. 22; № 13, ст. 87; № 14, ст. 89; № 16, ст. 99; № 24, ст. 148; 2007 г., № 9, ст. 67; № 19, ст. 148; 2008 г., № 15-16, ст. 64; № 24, ст. 129; 2009 г., № 2-3, ст. 18;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формирование статистической информации о нарушениях требований безопасности движения;";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26-3)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исключить.</w:t>
      </w:r>
    </w:p>
    <w:bookmarkEnd w:id="53"/>
    <w:bookmarkStart w:name="z1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2001 года "О государственном регулировании гражданской авиации" (Ведомости Парламента Республики Казахстан, 2001 г., № 23, ст. 320; 2004 г., № 23, ст. 142; 2005 г., № 7-8, ст. 23; 2006 г., № 24, ст. 148; 2007 г., № 2, ст. 18; № 9, ст. 67; № 18, ст. 143; 2009 г.,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исключить.</w:t>
      </w:r>
    </w:p>
    <w:bookmarkEnd w:id="54"/>
    <w:bookmarkStart w:name="z18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2002 года "О торговом мореплавании" (Ведомости Парламента Республики Казахстан, 2002 г., № 2, ст. 16; 2004 г., № 20, ст. 116; № 23, ст. 142; 2005 г., № 11, ст. 36; 2006 г., № 3, ст. 22; № 24, ст. 148; 2007 г., № 9, ст. 67; № 18, ст. 143;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2009 года "О внесении изменений и дополнений в некоторые законодательные акты Республики Казахстан по вопросам обязательного и взаимного страхования, налогообложения", опубликованный в газетах "Егемен Қазақстан" и "Казахстанская правда" 9 февраля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слово "статистического" исключить.</w:t>
      </w:r>
    </w:p>
    <w:bookmarkEnd w:id="55"/>
    <w:bookmarkStart w:name="z1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2002 года "Об органах юстиции" (Ведомости Парламента Республики Казахстан, 2002 г., № 6, ст. 67; 2004 г., № 23, ст. 142; № 24, ст. 154; 2005 г., № 7-8, ст. 23; 2006 г., № 3, ст. 22; № 10, ст. 52; № 13, ст. 86; 2007 г., № 2, ст. 14, 18; № 5-6, ст. 40; № 9, ст. 67; № 10, ст. 69; № 18, ст. 143; 2008 г., № 10-11, ст. 39; 2009 г., № 8, ст. 44; № 15-16, ст. 75; № 18, ст. 84; № 19, ст. 88;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2009 года "О внесении изменений и дополнений в некоторые законодательные акты Республики Казахстан по вопросам дальнейшего совершенствования системы исполнения уголовных наказаний и уголовно-исполнительной системы", опубликованный в газетах "Егемен Қазақстан" и "Казахстанская правда" 21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января 2010 года "О внесении изменений и дополнений в некоторые законодательные акты Республики Казахстан по вопросам упрощения государственной регистрации юридических лиц и учетной регистрации филиалов и представительств", опубликованный в газетах "Егемен Қазақстан" и "Казахстанская правда" 2 февраля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первом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 слово "статистической" исключить.</w:t>
      </w:r>
    </w:p>
    <w:bookmarkEnd w:id="56"/>
    <w:bookmarkStart w:name="z1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апреля 2002 года "О промышленной безопасности на опасных производственных объектах" (Ведомости Парламента Республики Казахстан, 2002 г., № 7-8, ст. 77; 2004 г., № 23, ст. 142; 2006 г., № 3, ст. 22; № 24, ст. 148; 2007 г., № 20, ст. 152; 2008 г., № 6-7, ст. 27; № 21, ст. 97; 2009 г., № 18, ст.84):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исключить.</w:t>
      </w:r>
    </w:p>
    <w:bookmarkEnd w:id="57"/>
    <w:bookmarkStart w:name="z1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"О защите растений" (Ведомости Парламента Республики Казахстан, 2002 г., № 13-14, ст. 140; 2004 г., № 17, ст. 98; № 23, ст. 142; 2006 г., № 1, ст. 5; № 3; ст. 22; № 24, ст. 148; 2007 г., № 2, ст. 18; 2009 г., № 18, ст. 84, 85):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"фитосанитарных учета и отчетности" заменить словами "фитосанитарного учета";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"по согласованию с центральным исполнительным органом государственной статистики"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"14-1) разработка статистической методологии по ведомственным статистическим наблюдениям;";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26) слово "статистической" исключить.</w:t>
      </w:r>
    </w:p>
    <w:bookmarkEnd w:id="58"/>
    <w:bookmarkStart w:name="z20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2002 года "Об органах финансовой полиции Республики Казахстан" (Ведомости Парламента Республики Казахстан, 2002 г., № 13-14, ст. 145; 2004 г., № 23, ст. 142; 2005 г., № 14, ст. 62; 2007 г., № 9, ст. 67; № 10, ст. 69; 2009 г., № 19, ст. 88):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слова "статистическим данным" заменить словами "статистической информации".</w:t>
      </w:r>
    </w:p>
    <w:bookmarkEnd w:id="59"/>
    <w:bookmarkStart w:name="z20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 (Ведомости Парламента Республики Казахстан, 2002 г., № 16, ст. 152; 2004 г., № 23, ст. 142; 2007 г., № 20, ст. 152;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внесении изменений и дополнений в некоторые законодательные акты Республики Казахстан по вопросам дальнейшего усиления борьбы с коррупцией", опубликованный в газетах "Егемен Қазақстан" и "Казахстанская правда" 15 декабря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2-1)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"государственной статистической отчетности" заменить словами "первичных статистических данных, полученных в ходе проведения ведомственных статистических наблюдений";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60"/>
    <w:bookmarkStart w:name="z20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"О правах ребенка в Республике Казахстан" (Ведомости Парламента Республики Казахстан, 2002 г., № 17, ст. 154; 2004 г., № 23, ст. 142; 2005 г., № 7-8, ст. 19; 2006 г., № 3, ст. 22; 2007 г., № 9, ст. 67; № 20, ст. 152; 2009 г., № 15-16, ст. 72; № 17, ст. 81;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слово "статистической" исключить.</w:t>
      </w:r>
    </w:p>
    <w:bookmarkEnd w:id="61"/>
    <w:bookmarkStart w:name="z20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 (Ведомости Парламента Республики Казахстан, 2003 г., № 1-2, ст. 1; 2004 г., № 23, ст. 142; 2009 г., № 11-12, ст. 53;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исключить.</w:t>
      </w:r>
    </w:p>
    <w:bookmarkEnd w:id="62"/>
    <w:bookmarkStart w:name="z20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января 2003 года "Об инвестициях" (Ведомости Парламента Республики Казахстан, 2003 г., № 1-2, ст. 4; 2005 г., № 9, ст. 26; 2006 г., № 3, ст. 22; 2007 г., № 4, ст. 28; 2008 г., № 15-16, ст. 64; № 23, ст. 114; 2009 г., № 2-3, ст. 18):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2)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первый подпункта 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в течение действия рабочей программы:".</w:t>
      </w:r>
    </w:p>
    <w:bookmarkEnd w:id="63"/>
    <w:bookmarkStart w:name="z21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семеноводстве" (Ведомости Парламента Республики Казахстан, 2003 г., № 3, ст. 16; 2004 г., № 23, ст. 142; 2006 г., № 1, ст. 5; № 3, ст. 22; № 24, ст. 148; 2009 г., № 18, ст. 84;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декабря 2009 года "О внесении изменений и дополнений в некоторые законодательные акты Республики Казахстан по вопросам продовольственной безопасности", опубликованный в газетах "Егемен Қазақстан" 25 декабря 2009 г. и "Казахстанская правда" 23 декабря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исключить.</w:t>
      </w:r>
    </w:p>
    <w:bookmarkEnd w:id="64"/>
    <w:bookmarkStart w:name="z21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апреля 2003 года "О сельском потребительском кооперативе водопользователей" (Ведомости Парламента Республики Казахстан, 2003 г., № 6, ст. 35; 2006 г., № 1, ст.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"статистическую и иную" исключить.</w:t>
      </w:r>
    </w:p>
    <w:bookmarkEnd w:id="65"/>
    <w:bookmarkStart w:name="z21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2003 года "Об обязательном социальном страховании" (Ведомости Парламента Республики Казахстан, 2003 г., № 9, ст. 41; 2004 г., № 23, ст. 140, 142; 2006 г., № 23, ст. 141; 2007 г., № 3, ст. 20; № 20, ст. 152; № 24, ст. 178; 2008 г., № 23, ст. 114; 2009 г., № 9-10, ст. 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статистической" исключить.</w:t>
      </w:r>
    </w:p>
    <w:bookmarkEnd w:id="66"/>
    <w:bookmarkStart w:name="z21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 (Ведомости Парламента Республики Казахстан, 2003 г., № 10, ст. 55; № 21-22, ст. 160; 2004 г., № 23, ст. 140; 2005 г., № 14, ст. 58; 2006 г., № 10, ст. 52; № 16, ст. 99; 2007 г., № 4, ст. 28, 33; № 9, ст. 67; № 20, ст. 153; 2008 г., № 13-14, ст. 56; № 17-18, ст. 72; № 21, ст. 97; 2009 г., № 2-3, ст. 18; № 17, ст. 81;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2009 года "О внесении изменений и дополнений в некоторые законодательные акты Республики Казахстан по вопросам казахстанского содержания", опубликованный в газетах "Егемен Қазақстан" и "Казахстанская правда" 12 января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1 статьи 80 исключить.</w:t>
      </w:r>
    </w:p>
    <w:bookmarkEnd w:id="67"/>
    <w:bookmarkStart w:name="z22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июня 2003 года "О Фонде гарантирования страховых выплат" (Ведомости Парламента Республики Казахстан, 2003 г., № 11, ст. 63; 2005 г., № 14, ст. 55; 2006 г., № 4, ст. 25; 2007 г., № 2, ст. 18; № 8, ст. 52;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2009 года "О внесении изменений и дополнений в некоторые законодательные акты Республики Казахстан по вопросам обязательного и взаимного страхования, налогообложения", опубликованный в газетах "Егемен Қазақстан" и "Казахстанская правда" 9 февраля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 исключить.</w:t>
      </w:r>
    </w:p>
    <w:bookmarkEnd w:id="68"/>
    <w:bookmarkStart w:name="z22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(Ведомости Парламента Республики Казахстан, 2003 г., № 14, ст. 119; 2004 г., № 16, ст. 91; № 23, ст. 142; 2005 г., № 7-8, ст. 24; № 14, ст. 58; № 23, ст. 104; 2006 г., № 3, ст. 22; № 4, ст. 24; № 8, ст. 45; № 10, ст. 52; № 11, ст. 55; 2007 г., № 2, ст. 18; № 4, ст. 28; № 9, ст. 67; № 17, ст. 141; 2008 г., № 15-16, ст. 64; № 17-18, ст. 72; № 20, ст. 88; № 21, ст. 97; № 23, ст. 114; 2009 г., № 2-3, ст. 16, 18; № 17, ст. 81; № 19, ст. 88):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5)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> 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3 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Субъекты рынка ценных бумаг обязаны представлять Национальному Банку Республики Казахстан первичные статистические данные в соответствии со статистической методологией, утвержденной Национальным Банком Республики Казахстан по согласованию с уполномоченным органом в области государственной статистики.".</w:t>
      </w:r>
    </w:p>
    <w:bookmarkEnd w:id="69"/>
    <w:bookmarkStart w:name="z22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 и надзоре финансового рынка и финансовых организаций" (Ведомости Парламента Республики Казахстан, 2003 г., № 15, ст. 132; 2004 г., № 11-12, ст. 66; № 16, ст. 91; 2005 г., № 14, ст. 55; № 23, ст. 104; 2006 г., № 3, ст. 22; № 4, ст. 24; № 8, ст. 45; № 13, ст. 85; № 15, ст. 95; 2007 г., № 4, ст. 28; 2008 г., № 17-18, ст. 72; 2009 г., № 17, ст. 81; № 19, ст. 88):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статистической" исключить.</w:t>
      </w:r>
    </w:p>
    <w:bookmarkEnd w:id="70"/>
    <w:bookmarkStart w:name="z22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 (Ведомости Парламента Республики Казахстан, 2003 г., № 15, ст. 134; 2004 г., № 23, ст. 142; 2005 г., № 7-8, ст. 19; 2006 г., № 3, ст. 22; № 24, ст. 148; 2007 г., № 2, ст. 18; № 16, ст. 129; 2008 г., № 23, ст. 114; 2009 г., № 18, ст. 84;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2010 года "О внесении изменений и дополнений в некоторые законодательные акты Республики Казахстан по вопросам таможенного дела", опубликованный в газетах "Егемен Қазақстан" и "Казахстанская правда" 16 января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19)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исключить.</w:t>
      </w:r>
    </w:p>
    <w:bookmarkEnd w:id="71"/>
    <w:bookmarkStart w:name="z22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"О рекламе" (Ведомости Парламента Республики Казахстан, 2003 г., № 24, ст. 174; 2006 г., № 15, ст. 92; № 16, ст. 102; 2007 г., № 12, ст. 88; 2009 г., № 17, ст. 79, 82):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статистической информации, которая не должна предоставляться в виде, преувеличивающем ее обоснованность;".</w:t>
      </w:r>
    </w:p>
    <w:bookmarkEnd w:id="72"/>
    <w:bookmarkStart w:name="z23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2003 года "О государственной правовой статистике и специальных учетах" (Ведомости Парламента Республики Казахстан, 2003 г., № 24, ст. 176; 2005 г., № 5, ст. 5; 2009 г., № 19, ст. 88):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"статистическую отчетность" заменить словом "отчетность";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"статистических данных" заменить словами "статистической информации";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"статистические сведения" заменить словами "статистическую информацию".</w:t>
      </w:r>
    </w:p>
    <w:bookmarkEnd w:id="73"/>
    <w:bookmarkStart w:name="z23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2004 года "Об обязательном страховании в растениеводстве" (Ведомости Парламента Республики Казахстан, 2004 г., № 5, ст. 26; 2006 г., № 1, ст. 5; № 3, ст. 22; № 16, ст. 100; 2007 г., № 8, ст. 52; 2009 г., № 18, ст. 84;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2009 года "О внесении изменений и дополнений в некоторые законодательные акты Республики Казахстан по вопросам обязательного и взаимного страхования, налогообложения", опубликованный в газетах "Егемен Қазақстан" и "Казахстанская правда" 9 февраля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третьей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"уполномоченных государственных органов в области растениеводства и статистики" заменить словами "уполномоченного государственного органа в области растениеводства";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пятом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слово "статистику" заменить словом "данные".</w:t>
      </w:r>
    </w:p>
    <w:bookmarkEnd w:id="74"/>
    <w:bookmarkStart w:name="z23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 (Ведомости Парламента Республики Казахстан, 2004 г., № 14, ст. 81; 2006 г., № 3, ст. 22; № 15, ст. 95; № 24, ст. 148; 2007 г., № 2, ст. 18; № 3, ст. 20; № 19, ст. 148; 2008 г., № 20, ст. 89; № 24, ст. 129; 2009 г., № 15-16, ст. 74; № 18, ст. 84;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внесении изменений и дополнений в некоторые законодательные акты Республики Казахстан по вопросам защиты прав граждан на неприкосновенность частной жизни", опубликованный в газетах "Егемен Қазақстан" и "Казахстанская правда" 15 декабря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8-3)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исключить.</w:t>
      </w:r>
    </w:p>
    <w:bookmarkEnd w:id="75"/>
    <w:bookmarkStart w:name="z24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кредитных бюро и формировании кредитных историй в Республике Казахстан" (Ведомости Парламента Республики Казахстан, 2004 г., № 15, ст. 87; 2005 г., № 23, ст. 104; 2006 г., № 3, ст. 22; 2007 г., № 2, ст. 18; № 3, ст. 20; № 18, ст. 143; № 19, ст. 149; 2008 г., № 17-18, ст. 72;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2009 года "О внесении изменений и дополнений в некоторые законодательные акты Республики Казахстан по вопросам обязательного и взаимного страхования, налогообложения", опубликованный в газетах "Егемен Қазақстан" и "Казахстанская правда" 9 февраля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статистической карточки" исключить.</w:t>
      </w:r>
    </w:p>
    <w:bookmarkEnd w:id="76"/>
    <w:bookmarkStart w:name="z24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внутреннем водном транспорте" (Ведомости Парламента Республики Казахстан, 2004 г., № 15, ст. 88; 2006 г., № 3, ст. 22; № 23, ст. 141; № 24, ст. 148; 2007 г., № 9, ст. 67; № 18, ст. 143; № 20, ст. 152; 2009 г.,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27-2)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слово "статистической"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45 после слова "представление" дополнить словом "первичных".</w:t>
      </w:r>
    </w:p>
    <w:bookmarkEnd w:id="77"/>
    <w:bookmarkStart w:name="z24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электроэнергетике" (Ведомости Парламента Республики Казахстан, 2004 г., № 17, ст. 102; 2006 г., № 3, ст. 22; № 7, ст. 38; № 13, ст. 87; № 24, ст. 148; 2007 г., № 19, ст. 148; 2008 г., № 15-16, ст. 64; № 24, ст. 129; 2009 г., № 13-14, ст. 62; № 15-16, ст. 74;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10-1)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исключить.</w:t>
      </w:r>
    </w:p>
    <w:bookmarkEnd w:id="78"/>
    <w:bookmarkStart w:name="z24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(Ведомости Парламента Республики Казахстан, 2004 г., № 18, ст. 107; 2006 г., № 3, ст. 22; 2007 г., № 1, ст. 4; 2008 г., № 23, ст. 114; 2009 г., № 18, ст. 84;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2010 года "О внесении изменений и дополнений в некоторые законодательные акты Республики Казахстан по вопросам рыбного хозяйства", опубликованный в газетах "Егемен Қазақстан" и "Казахстанская правда" 6 февраля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слово "статистической" исключить.</w:t>
      </w:r>
    </w:p>
    <w:bookmarkEnd w:id="79"/>
    <w:bookmarkStart w:name="z25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(Ведомости Парламента Республики Казахстан, 2004 г., № 21, ст. 124; 2006 г., № 3, ст. 22; № 15, ст. 92; № 24, ст. 148; 2008 г., № 15-16, ст. 60; 2009 г., № 17, ст. 80;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слово "статистической" исключить.</w:t>
      </w:r>
    </w:p>
    <w:bookmarkEnd w:id="80"/>
    <w:bookmarkStart w:name="z25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февраля 2005 года "Об обязательном страховании гражданско-правовой ответственности работодателя за причинение вреда жизни и здоровью работника при исполнении им трудовых (служебных) обязанностей" (Ведомости Парламента Республики Казахстан, 2005 г., № 3-4, ст. 2; 2007 г., № 8, ст. 52;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2009 года "О внесении изменений и дополнений в некоторые законодательные акты Республики Казахстан по вопросам обязательного и взаимного страхования, налогообложения", опубликованный в газетах "Егемен Қазақстан" и "Казахстанская правда" 9 февраля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81"/>
    <w:bookmarkStart w:name="z25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 (Ведомости Парламента Республики Казахстан, 2005 г., № 7-8, ст. 18; 2006 г., № 15, ст. 92; 2007 г., № 2, ст. 18; № 20, ст. 152; № 24, ст. 178; 2009 г., № 18, ст. 84;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внесении изменений и дополнений в некоторые законодательные акты Республики Казахстан по вопросам дальнейшего усиления борьбы с коррупцией", опубликованный в газетах "Егемен Қазақстан" и "Казахстанская правда" 15 декабря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слово "статистической" исключить.</w:t>
      </w:r>
    </w:p>
    <w:bookmarkEnd w:id="82"/>
    <w:bookmarkStart w:name="z25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мая 2005 года "О торгово-промышленных палатах" (Ведомости Парламента Республики Казахстан, 2005 г., № 9, ст. 25; 2009 г., № 15-16, ст. 74; № 17, ст. 80):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16 слова "и статистической отчетности" заменить словами "отчетности, формирование первичных статистических данных".</w:t>
      </w:r>
    </w:p>
    <w:bookmarkEnd w:id="83"/>
    <w:bookmarkStart w:name="z25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(Ведомости Парламента Республики Казахстан, 2005 г., № 13, ст. 52; 2007 г., № 5-6, ст. 42; № 18, ст. 145; 2008 г., № 23, ст. 124; 2009 г., № 17, ст. 82;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декабря 2009 года "О внесении изменений и дополнений в некоторые законодательные акты Республики Казахстан по вопросам продовольственной безопасности", опубликованный в газетах "Егемен Қазақстан" 25 декабря 2009 г. и "Казахстанская правда" 23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2010 года "О внесении изменений и дополнений в некоторые законодательные акты Республики Казахстан по вопросам рыбного хозяйства", опубликованный в газетах "Егемен Қазақстан" и "Казахстанская правда" 6 февраля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слова "статистическая операция по сбору" заменить словами "национальная перепись, проводимая в целях сбора";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слова "статистических данных" заменить словами "статистической информации".</w:t>
      </w:r>
    </w:p>
    <w:bookmarkEnd w:id="84"/>
    <w:bookmarkStart w:name="z26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 (Ведомости Парламента Республики Казахстан, 2006 г., № 3, ст. 21; № 16, ст. 99; № 23, ст. 141; 2007 г., № 2, ст. 18; № 3, ст. 20; № 17, ст. 136; 2008 г., № 13-14, ст. 57, 58; № 15-16, ст. 60; № 23, ст. 114; № 24, ст. 128, 129; 2009 г., № 2-3, ст. 18, 21; № 9-10, ст. 47, 48; № 11-12, ст. 54; № 15-16, ст. 74, 77; № 17, ст. 82; № 18, ст. 84, 86; № 19, ст. 88; № 23, ст. 97;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2009 года "О внесении изменений и дополнений в некоторые законодательные акты Республики Казахстан по вопросам пресечения лжепредпринимательства", опубликованный в газетах "Егемен Қазақстан" и "Казахстанская правда" 15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2009 года "О внесении изменений и дополнений в некоторые законодательные акты Республики Казахстан по вопросам обязательного и взаимного страхования, налогообложения", опубликованный в газетах "Егемен Қазақстан" и "Казахстанская правда" 9 февраля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"Статистическая отчетность" заменить словами "Первичные статистические данные";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"Статистическая отчетность" заменить словами "Первичные статистические данные";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"представляется" заменить словом "представляются";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подпунктах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слово "статистической"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18 слово "статистических,"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38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частях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частях второй и третьей слово "статистической"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слова "ведомственной статистики" заменить словами "данных ведомственного учета";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Закону слова "в области статистики" заменить словами "в области государственной статистики".</w:t>
      </w:r>
    </w:p>
    <w:bookmarkEnd w:id="85"/>
    <w:bookmarkStart w:name="z27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июня 2006 года "О региональном финансовом центре города Алматы" (Ведомости Парламента Республики Казахстан, 2006 г., № 10, ст. 51; 2007 г., № 17, ст. 141; 2009 г., № 17, ст. 81):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"статистические карточки," исключить.</w:t>
      </w:r>
    </w:p>
    <w:bookmarkEnd w:id="86"/>
    <w:bookmarkStart w:name="z27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2006 года "О взаимном страховании" (Ведомости Парламента Республики Казахстан, 2006 г., № 13, ст. 84; 2007 г., № 8, ст. 52;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2009 года "О внесении изменений и дополнений в некоторые законодательные акты Республики Казахстан по вопросам обязательного и взаимного страхования, налогообложения", опубликованный в газетах "Егемен Қазақстан" и "Казахстанская правда" 9 февраля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статистической"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"устанавливает"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слово "перечень" заменить словами "устанавливает перечень";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"перечень" заменить словами "определяет перечень";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"статистической отчетности" заменить словами "первичных статистических данных".</w:t>
      </w:r>
    </w:p>
    <w:bookmarkEnd w:id="87"/>
    <w:bookmarkStart w:name="z28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(Ведомости Парламента Республики Казахстан, 2006 г., № 16, ст. 96; 2007 г., № 1, ст. 4; 2008 г., № 21, ст. 95; № 23, ст. 114; 2009 г., № 18, ст. 84;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2010 года "О внесении изменений и дополнений в некоторые законодательные акты Республики Казахстан по вопросам рыбного хозяйства", опубликованный в газетах "Егемен Қазақстан" и "Казахстанская правда" 6 февраля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19)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исключить.</w:t>
      </w:r>
    </w:p>
    <w:bookmarkEnd w:id="88"/>
    <w:bookmarkStart w:name="z2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 долевом участии в жилищном строительстве" (Ведомости Парламента Республики Казахстан, 2006 г., № 16, ст. 101; 2007 г., № 2, ст. 18; 2009 г., № 17, ст. 79; № 23, ст. 100):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исключить.</w:t>
      </w:r>
    </w:p>
    <w:bookmarkEnd w:id="89"/>
    <w:bookmarkStart w:name="z2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"О культуре" (Ведомости Парламента Республики Казахстан, 2006 г., № 24, ст. 147; 2008 г., № 23,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осуществляет мониторинг деятельности организаций культуры, расположенных на соответствующей территории, и предоставляет в уполномоченный орган информацию, а также иные отчеты установленной формы;".</w:t>
      </w:r>
    </w:p>
    <w:bookmarkEnd w:id="90"/>
    <w:bookmarkStart w:name="z2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"Об информатизации" (Ведомости Парламента Республики Казахстан, 2007 г., № 2, ст. 13; 2009 г., № 15-16, ст. 74;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18)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исключить.</w:t>
      </w:r>
    </w:p>
    <w:bookmarkEnd w:id="91"/>
    <w:bookmarkStart w:name="z2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"Об игорном бизнесе" (Ведомости Парламента Республики Казахстан, 2007 г., № 2, ст. 15; 2009 г., № 9-10, ст. 48; № 18, ст. 84; № 19, ст. 88):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слово "статистической" исключить.</w:t>
      </w:r>
    </w:p>
    <w:bookmarkEnd w:id="92"/>
    <w:bookmarkStart w:name="z2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национальных реестрах идентификационных номеров" (Ведомости Парламента Республики Казахстан, 2007 г., № 3, ст. 19; 2008 г., № 23, ст. 114):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ведении статистических регистров;".</w:t>
      </w:r>
    </w:p>
    <w:bookmarkEnd w:id="93"/>
    <w:bookmarkStart w:name="z2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внесении изменений и дополнений в некоторые законодательные акты Республики Казахстан по вопросам национальных реестров идентификационных номеров" (Ведомости Парламента Республики Казахстан, 2007 г., № 3, ст. 20; 2008 г., № 20, ст. 88):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исключить.</w:t>
      </w:r>
    </w:p>
    <w:bookmarkEnd w:id="94"/>
    <w:bookmarkStart w:name="z3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 (Ведомости Парламента Республики Казахстан, 2007 г., № 4, ст. 32; 2008 г., № 17-18, ст. 72; № 21, ст. 97; № 23, ст. 114; 2009 г.,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уполномоченному органу в области государственной статистики по месту государственной регистрации;";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21)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слово "статистической" исключить.</w:t>
      </w:r>
    </w:p>
    <w:bookmarkEnd w:id="95"/>
    <w:bookmarkStart w:name="z3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развитии хлопковой отрасли" (Ведомости Парламента Республики Казахстан, 2007 г., № 16, ст. 130; 2009 г., № 18, ст. 84; Закон Республики Казахстан от 11 декабря 2009 года "О внесении изменений и дополнений в некоторые законодательные акты Республики Казахстан по вопросам продовольственной безопасности", опубликованный в газетах "Егемен Қазақстан" 25 декабря 2009 г. и "Казахстанская правда" 23 декабря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21)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согласованию с уполномоченным государственным органом в области статистики"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Ведомственные статистические наблюдения проводятся уполномоченным органом в соответствии со статистической методологией, утвержденной уполномоченным органом в области государственной статистики.".</w:t>
      </w:r>
    </w:p>
    <w:bookmarkEnd w:id="96"/>
    <w:bookmarkStart w:name="z3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"Об экспортном контроле" (Ведомости Парламента Республики Казахстан, 2007 г., № 16, ст. 132; 2009 г.,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12)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исключить.</w:t>
      </w:r>
    </w:p>
    <w:bookmarkEnd w:id="97"/>
    <w:bookmarkStart w:name="z3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химической продукции" (Ведомости Парламента Республики Казахстан, 2007 г., № 17, ст. 134; 2009 г.,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исключить.</w:t>
      </w:r>
    </w:p>
    <w:bookmarkEnd w:id="98"/>
    <w:bookmarkStart w:name="z3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государственных закупках" (Ведомости Парламента Республики Казахстан, 2007 г., № 17, ст. 135; 2008 г., № 13-14, ст. 58; № 20, ст. 87; № 21, ст. 97; № 24, ст. 128; 2009 г., № 2-3, ст. 21; № 9-10, ст. 47, 49; № 15-16, ст. 74; № 17, ст. 78, 82;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декабря 2009 года "О внесении изменений и дополнений в некоторые законодательные акты Республики Казахстан по вопросам продовольственной безопасности", опубликованный в газетах "Егемен Қазақстан" 25 декабря 2009 г. и "Казахстанская правда" 23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2009 года "О внесении изменений и дополнений в некоторые законодательные акты Республики Казахстан по вопросам казахстанского содержания", опубликованный в газетах "Егемен Қазақстан" и "Казахстанская правда" 12 января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слово "государственных" исключить.</w:t>
      </w:r>
    </w:p>
    <w:bookmarkEnd w:id="99"/>
    <w:bookmarkStart w:name="z3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машин и оборудования" (Ведомости Парламента Республики Казахстан, 2007 г., № 17, ст. 137; 2009 г.,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исключить.</w:t>
      </w:r>
    </w:p>
    <w:bookmarkEnd w:id="100"/>
    <w:bookmarkStart w:name="z3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(Ведомости Парламента Республики Казахстан, 2007 г., № 20, ст. 151; 2008 г., № 23, ст. 124; 2009 г.,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"статистической" исключить.</w:t>
      </w:r>
    </w:p>
    <w:bookmarkEnd w:id="101"/>
    <w:bookmarkStart w:name="z3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"Об аккредитации в области оценки соответствия" (Ведомости Парламента Республики Казахстан, 2008 г., № 15-16, ст. 59; 2009 г., № 15-16, ст. 74;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"3) разрабатывает и утверждает формы ведомственной статистической" заменить словами "4) разрабатывает и утверждает формы ведомственной".</w:t>
      </w:r>
    </w:p>
    <w:bookmarkEnd w:id="102"/>
    <w:bookmarkStart w:name="z3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 (Ведомости Парламента Республики Казахстан, 2008 г., № 23, ст. 113; 2009 г., № 13-14, ст. 63; № 18, ст. 84; № 23, ст. 100;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2009 года "О внесении изменений и дополнений в некоторые законодательные акты Республики Казахстан по вопросам обязательного и взаимного страхования, налогообложения", опубликованный в газетах "Егемен Қазақстан" и "Казахстанская правда" 9 февраля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первым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доход от реализации, полученный (подлежащий получению) за счет средств гранта в рамках межправительственного соглашения, участником которого является Республика Казахстан, направленного на поддержку (оказание помощи) малообеспеченным гражданам в Республике Казахстан, юридическим лицом-нерезидентом, осуществляющим деятельность в Республике Казахстан через постоянное учреждение.";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3-3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тридцать первым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"22) услуг нерезидента, оказываемых за счет средств гранта в рамках межправительственного соглашения, участником которого является Республика Казахстан, направленного на поддержку (оказание помощи) малообеспеченным гражданам в Республике Казахстан.".</w:t>
      </w:r>
    </w:p>
    <w:bookmarkEnd w:id="103"/>
    <w:bookmarkStart w:name="z3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2008 года "О конкуренции" (Ведомости Парламента Республики Казахстан, 2008 г., № 24, ст. 125; 2009 г., № 15-16, ст. 74):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слова "органов статистики" заменить словами "уполномоченного органа в области государственной статистики";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47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"данных государственной статистической отчетности" заменить словами "статистической информации";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"органы статистики" заменить словами "уполномоченный орган в области государственной статистики".</w:t>
      </w:r>
    </w:p>
    <w:bookmarkEnd w:id="104"/>
    <w:bookmarkStart w:name="z3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 (Ведомости Парламента Республики Казахстан, 2008 г., № 24, ст. 127; 2009 г.,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слово "статистической" исключить.</w:t>
      </w:r>
    </w:p>
    <w:bookmarkEnd w:id="105"/>
    <w:bookmarkStart w:name="z3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2009 года "О товарных биржах" (Ведомости Парламента Республики Казахстан, 2009 г., № 9-10, ст. 46; № 18, ст. 84; № 19, ст. 88):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слово "статистической" исключить.</w:t>
      </w:r>
    </w:p>
    <w:bookmarkEnd w:id="106"/>
    <w:bookmarkStart w:name="z3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его первого официального опубликования,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1, которые вводятся в действие с 1 января 2009 года и действуют до 1 января 2016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подпунктов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1, которые вводятся в действие с 1 января 2011 года и действуют до 1 января 2016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пункта 102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с 1 января 2009 года.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