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baff" w14:textId="4c5b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Закон Республики Казахстан от 2 апреля 2010 года № 261-IV.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ст.173</w:t>
      </w:r>
    </w:p>
    <w:bookmarkStart w:name="z1" w:id="0"/>
    <w:p>
      <w:pPr>
        <w:spacing w:after="0"/>
        <w:ind w:left="0"/>
        <w:jc w:val="left"/>
      </w:pPr>
      <w:r>
        <w:rPr>
          <w:rFonts w:ascii="Times New Roman"/>
          <w:b/>
          <w:i w:val="false"/>
          <w:color w:val="000000"/>
        </w:rPr>
        <w:t xml:space="preserve"> РАЗДЕЛ 1. ОБЩИЕ ПОЛОЖЕНИЯ</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0" w:id="3"/>
    <w:p>
      <w:pPr>
        <w:spacing w:after="0"/>
        <w:ind w:left="0"/>
        <w:jc w:val="both"/>
      </w:pPr>
      <w:r>
        <w:rPr>
          <w:rFonts w:ascii="Times New Roman"/>
          <w:b w:val="false"/>
          <w:i w:val="false"/>
          <w:color w:val="000000"/>
          <w:sz w:val="28"/>
        </w:rPr>
        <w:t>
      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bookmarkEnd w:id="3"/>
    <w:bookmarkStart w:name="z247" w:id="4"/>
    <w:p>
      <w:pPr>
        <w:spacing w:after="0"/>
        <w:ind w:left="0"/>
        <w:jc w:val="both"/>
      </w:pPr>
      <w:r>
        <w:rPr>
          <w:rFonts w:ascii="Times New Roman"/>
          <w:b w:val="false"/>
          <w:i w:val="false"/>
          <w:color w:val="000000"/>
          <w:sz w:val="28"/>
        </w:rPr>
        <w:t>
      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bookmarkEnd w:id="4"/>
    <w:bookmarkStart w:name="z41" w:id="5"/>
    <w:p>
      <w:pPr>
        <w:spacing w:after="0"/>
        <w:ind w:left="0"/>
        <w:jc w:val="both"/>
      </w:pPr>
      <w:r>
        <w:rPr>
          <w:rFonts w:ascii="Times New Roman"/>
          <w:b w:val="false"/>
          <w:i w:val="false"/>
          <w:color w:val="000000"/>
          <w:sz w:val="28"/>
        </w:rPr>
        <w:t>
      2) Единый реестр должников – унифицированный электронный банк данных, содержащий сведения о должниках по исполнительным производствам;</w:t>
      </w:r>
    </w:p>
    <w:bookmarkEnd w:id="5"/>
    <w:bookmarkStart w:name="z48" w:id="6"/>
    <w:p>
      <w:pPr>
        <w:spacing w:after="0"/>
        <w:ind w:left="0"/>
        <w:jc w:val="both"/>
      </w:pPr>
      <w:r>
        <w:rPr>
          <w:rFonts w:ascii="Times New Roman"/>
          <w:b w:val="false"/>
          <w:i w:val="false"/>
          <w:color w:val="000000"/>
          <w:sz w:val="28"/>
        </w:rPr>
        <w:t>
      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bookmarkEnd w:id="6"/>
    <w:bookmarkStart w:name="z267" w:id="7"/>
    <w:p>
      <w:pPr>
        <w:spacing w:after="0"/>
        <w:ind w:left="0"/>
        <w:jc w:val="both"/>
      </w:pPr>
      <w:r>
        <w:rPr>
          <w:rFonts w:ascii="Times New Roman"/>
          <w:b w:val="false"/>
          <w:i w:val="false"/>
          <w:color w:val="000000"/>
          <w:sz w:val="28"/>
        </w:rPr>
        <w:t>
      3-1)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7"/>
    <w:bookmarkStart w:name="z268" w:id="8"/>
    <w:p>
      <w:pPr>
        <w:spacing w:after="0"/>
        <w:ind w:left="0"/>
        <w:jc w:val="both"/>
      </w:pPr>
      <w:r>
        <w:rPr>
          <w:rFonts w:ascii="Times New Roman"/>
          <w:b w:val="false"/>
          <w:i w:val="false"/>
          <w:color w:val="000000"/>
          <w:sz w:val="28"/>
        </w:rPr>
        <w:t>
      3-2) региональная палата частных судебных исполнителей – филиал Республиканской палаты в регионе;</w:t>
      </w:r>
    </w:p>
    <w:bookmarkEnd w:id="8"/>
    <w:bookmarkStart w:name="z6" w:id="9"/>
    <w:p>
      <w:pPr>
        <w:spacing w:after="0"/>
        <w:ind w:left="0"/>
        <w:jc w:val="both"/>
      </w:pP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p>
    <w:bookmarkEnd w:id="9"/>
    <w:bookmarkStart w:name="z7" w:id="10"/>
    <w:p>
      <w:pPr>
        <w:spacing w:after="0"/>
        <w:ind w:left="0"/>
        <w:jc w:val="both"/>
      </w:pP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bookmarkEnd w:id="10"/>
    <w:bookmarkStart w:name="z3088" w:id="11"/>
    <w:p>
      <w:pPr>
        <w:spacing w:after="0"/>
        <w:ind w:left="0"/>
        <w:jc w:val="both"/>
      </w:pPr>
      <w:r>
        <w:rPr>
          <w:rFonts w:ascii="Times New Roman"/>
          <w:b w:val="false"/>
          <w:i w:val="false"/>
          <w:color w:val="000000"/>
          <w:sz w:val="28"/>
        </w:rPr>
        <w:t>
      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bookmarkEnd w:id="11"/>
    <w:bookmarkStart w:name="z3089" w:id="12"/>
    <w:p>
      <w:pPr>
        <w:spacing w:after="0"/>
        <w:ind w:left="0"/>
        <w:jc w:val="both"/>
      </w:pPr>
      <w:r>
        <w:rPr>
          <w:rFonts w:ascii="Times New Roman"/>
          <w:b w:val="false"/>
          <w:i w:val="false"/>
          <w:color w:val="000000"/>
          <w:sz w:val="28"/>
        </w:rPr>
        <w:t>
      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bookmarkEnd w:id="12"/>
    <w:bookmarkStart w:name="z8" w:id="13"/>
    <w:p>
      <w:pPr>
        <w:spacing w:after="0"/>
        <w:ind w:left="0"/>
        <w:jc w:val="both"/>
      </w:pP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bookmarkEnd w:id="13"/>
    <w:bookmarkStart w:name="z53" w:id="14"/>
    <w:p>
      <w:pPr>
        <w:spacing w:after="0"/>
        <w:ind w:left="0"/>
        <w:jc w:val="both"/>
      </w:pPr>
      <w:r>
        <w:rPr>
          <w:rFonts w:ascii="Times New Roman"/>
          <w:b w:val="false"/>
          <w:i w:val="false"/>
          <w:color w:val="000000"/>
          <w:sz w:val="28"/>
        </w:rPr>
        <w:t>
      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p>
    <w:bookmarkEnd w:id="14"/>
    <w:bookmarkStart w:name="z9" w:id="15"/>
    <w:p>
      <w:pPr>
        <w:spacing w:after="0"/>
        <w:ind w:left="0"/>
        <w:jc w:val="both"/>
      </w:pPr>
      <w:r>
        <w:rPr>
          <w:rFonts w:ascii="Times New Roman"/>
          <w:b w:val="false"/>
          <w:i w:val="false"/>
          <w:color w:val="000000"/>
          <w:sz w:val="28"/>
        </w:rPr>
        <w:t>
      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p>
    <w:bookmarkEnd w:id="15"/>
    <w:bookmarkStart w:name="z10" w:id="16"/>
    <w:p>
      <w:pPr>
        <w:spacing w:after="0"/>
        <w:ind w:left="0"/>
        <w:jc w:val="both"/>
      </w:pPr>
      <w:r>
        <w:rPr>
          <w:rFonts w:ascii="Times New Roman"/>
          <w:b w:val="false"/>
          <w:i w:val="false"/>
          <w:color w:val="000000"/>
          <w:sz w:val="28"/>
        </w:rPr>
        <w:t>
      9) уполномоченный орган – государственный орган,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16"/>
    <w:bookmarkStart w:name="z293" w:id="17"/>
    <w:p>
      <w:pPr>
        <w:spacing w:after="0"/>
        <w:ind w:left="0"/>
        <w:jc w:val="both"/>
      </w:pPr>
      <w:r>
        <w:rPr>
          <w:rFonts w:ascii="Times New Roman"/>
          <w:b w:val="false"/>
          <w:i w:val="false"/>
          <w:color w:val="000000"/>
          <w:sz w:val="28"/>
        </w:rPr>
        <w:t>
      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bookmarkEnd w:id="17"/>
    <w:bookmarkStart w:name="z56" w:id="18"/>
    <w:p>
      <w:pPr>
        <w:spacing w:after="0"/>
        <w:ind w:left="0"/>
        <w:jc w:val="both"/>
      </w:pPr>
      <w:r>
        <w:rPr>
          <w:rFonts w:ascii="Times New Roman"/>
          <w:b w:val="false"/>
          <w:i w:val="false"/>
          <w:color w:val="000000"/>
          <w:sz w:val="28"/>
        </w:rPr>
        <w:t>
      10) электронный аукцион – способ электронных торгов в форме аукциона,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исполнительного производства</w:t>
      </w:r>
    </w:p>
    <w:bookmarkStart w:name="z13" w:id="19"/>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по гражданским и административным делам, предписаний и постановлений по делам об административных правонарушениях,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исполнительного производства</w:t>
      </w:r>
    </w:p>
    <w:bookmarkStart w:name="z17" w:id="20"/>
    <w:p>
      <w:pPr>
        <w:spacing w:after="0"/>
        <w:ind w:left="0"/>
        <w:jc w:val="both"/>
      </w:pPr>
      <w:r>
        <w:rPr>
          <w:rFonts w:ascii="Times New Roman"/>
          <w:b w:val="false"/>
          <w:i w:val="false"/>
          <w:color w:val="000000"/>
          <w:sz w:val="28"/>
        </w:rPr>
        <w:t>
      Исполнительное производство осуществляется на принципах:</w:t>
      </w:r>
    </w:p>
    <w:bookmarkEnd w:id="20"/>
    <w:bookmarkStart w:name="z18" w:id="21"/>
    <w:p>
      <w:pPr>
        <w:spacing w:after="0"/>
        <w:ind w:left="0"/>
        <w:jc w:val="both"/>
      </w:pPr>
      <w:r>
        <w:rPr>
          <w:rFonts w:ascii="Times New Roman"/>
          <w:b w:val="false"/>
          <w:i w:val="false"/>
          <w:color w:val="000000"/>
          <w:sz w:val="28"/>
        </w:rPr>
        <w:t>
      1) законности;</w:t>
      </w:r>
    </w:p>
    <w:bookmarkEnd w:id="21"/>
    <w:bookmarkStart w:name="z19" w:id="22"/>
    <w:p>
      <w:pPr>
        <w:spacing w:after="0"/>
        <w:ind w:left="0"/>
        <w:jc w:val="both"/>
      </w:pPr>
      <w:r>
        <w:rPr>
          <w:rFonts w:ascii="Times New Roman"/>
          <w:b w:val="false"/>
          <w:i w:val="false"/>
          <w:color w:val="000000"/>
          <w:sz w:val="28"/>
        </w:rPr>
        <w:t>
      2) своевременности и прозрачности совершения исполнительных действий и применения мер принудительного исполнения;</w:t>
      </w:r>
    </w:p>
    <w:bookmarkEnd w:id="22"/>
    <w:bookmarkStart w:name="z20" w:id="23"/>
    <w:p>
      <w:pPr>
        <w:spacing w:after="0"/>
        <w:ind w:left="0"/>
        <w:jc w:val="both"/>
      </w:pPr>
      <w:r>
        <w:rPr>
          <w:rFonts w:ascii="Times New Roman"/>
          <w:b w:val="false"/>
          <w:i w:val="false"/>
          <w:color w:val="000000"/>
          <w:sz w:val="28"/>
        </w:rPr>
        <w:t>
      3) уважения чести и достоинства человека;</w:t>
      </w:r>
    </w:p>
    <w:bookmarkEnd w:id="23"/>
    <w:bookmarkStart w:name="z21" w:id="24"/>
    <w:p>
      <w:pPr>
        <w:spacing w:after="0"/>
        <w:ind w:left="0"/>
        <w:jc w:val="both"/>
      </w:pPr>
      <w:r>
        <w:rPr>
          <w:rFonts w:ascii="Times New Roman"/>
          <w:b w:val="false"/>
          <w:i w:val="false"/>
          <w:color w:val="000000"/>
          <w:sz w:val="28"/>
        </w:rPr>
        <w:t>
      4) неприкосновенности минимума имущества, необходимого для существования должника и членов его семьи;</w:t>
      </w:r>
    </w:p>
    <w:bookmarkEnd w:id="24"/>
    <w:bookmarkStart w:name="z22" w:id="25"/>
    <w:p>
      <w:pPr>
        <w:spacing w:after="0"/>
        <w:ind w:left="0"/>
        <w:jc w:val="both"/>
      </w:pPr>
      <w:r>
        <w:rPr>
          <w:rFonts w:ascii="Times New Roman"/>
          <w:b w:val="false"/>
          <w:i w:val="false"/>
          <w:color w:val="000000"/>
          <w:sz w:val="28"/>
        </w:rPr>
        <w:t>
      5) соотносимости объема требований взыскателя и мер принудительного исполнения;</w:t>
      </w:r>
    </w:p>
    <w:bookmarkEnd w:id="25"/>
    <w:bookmarkStart w:name="z23" w:id="26"/>
    <w:p>
      <w:pPr>
        <w:spacing w:after="0"/>
        <w:ind w:left="0"/>
        <w:jc w:val="both"/>
      </w:pPr>
      <w:r>
        <w:rPr>
          <w:rFonts w:ascii="Times New Roman"/>
          <w:b w:val="false"/>
          <w:i w:val="false"/>
          <w:color w:val="000000"/>
          <w:sz w:val="28"/>
        </w:rPr>
        <w:t>
      6)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w:t>
      </w:r>
    </w:p>
    <w:bookmarkEnd w:id="26"/>
    <w:bookmarkStart w:name="z24" w:id="27"/>
    <w:p>
      <w:pPr>
        <w:spacing w:after="0"/>
        <w:ind w:left="0"/>
        <w:jc w:val="both"/>
      </w:pPr>
      <w:r>
        <w:rPr>
          <w:rFonts w:ascii="Times New Roman"/>
          <w:b w:val="false"/>
          <w:i w:val="false"/>
          <w:color w:val="000000"/>
          <w:sz w:val="28"/>
        </w:rPr>
        <w:t>
      7) возмещения за счет должника расходов по принудительному исполнению исполнительного документа;</w:t>
      </w:r>
    </w:p>
    <w:bookmarkEnd w:id="27"/>
    <w:bookmarkStart w:name="z25" w:id="28"/>
    <w:p>
      <w:pPr>
        <w:spacing w:after="0"/>
        <w:ind w:left="0"/>
        <w:jc w:val="both"/>
      </w:pPr>
      <w:r>
        <w:rPr>
          <w:rFonts w:ascii="Times New Roman"/>
          <w:b w:val="false"/>
          <w:i w:val="false"/>
          <w:color w:val="000000"/>
          <w:sz w:val="28"/>
        </w:rPr>
        <w:t>
      8) свободы обжалования в суде процессуальных действий и постановлений судебного исполнителя.</w:t>
      </w:r>
    </w:p>
    <w:bookmarkEnd w:id="28"/>
    <w:p>
      <w:pPr>
        <w:spacing w:after="0"/>
        <w:ind w:left="0"/>
        <w:jc w:val="both"/>
      </w:pPr>
      <w:r>
        <w:rPr>
          <w:rFonts w:ascii="Times New Roman"/>
          <w:b/>
          <w:i w:val="false"/>
          <w:color w:val="000000"/>
          <w:sz w:val="28"/>
        </w:rPr>
        <w:t>Статья 4. Законодательство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xml:space="preserve">
      1. Законодательство Республики Казахстан об исполнительном производстве и статусе судебных исполнителей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других нормативных правовых актов Республики Казахстан.</w:t>
      </w:r>
    </w:p>
    <w:bookmarkEnd w:id="29"/>
    <w:bookmarkStart w:name="z31" w:id="3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0"/>
    <w:bookmarkStart w:name="z1863" w:id="31"/>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Исполнение решений международных, иностранных судов и арбитражей</w:t>
      </w:r>
    </w:p>
    <w:bookmarkStart w:name="z36" w:id="32"/>
    <w:p>
      <w:pPr>
        <w:spacing w:after="0"/>
        <w:ind w:left="0"/>
        <w:jc w:val="both"/>
      </w:pPr>
      <w:r>
        <w:rPr>
          <w:rFonts w:ascii="Times New Roman"/>
          <w:b w:val="false"/>
          <w:i w:val="false"/>
          <w:color w:val="000000"/>
          <w:sz w:val="28"/>
        </w:rPr>
        <w:t>
      1. Порядок исполнения в Республике Казахстан решений международных и иностранных судов, а также арбитражей определяется соответствующими международными договорами, ратифицированными Республикой Казахстан, и настоящим Законом.</w:t>
      </w:r>
    </w:p>
    <w:bookmarkEnd w:id="32"/>
    <w:bookmarkStart w:name="z37" w:id="33"/>
    <w:p>
      <w:pPr>
        <w:spacing w:after="0"/>
        <w:ind w:left="0"/>
        <w:jc w:val="both"/>
      </w:pPr>
      <w:r>
        <w:rPr>
          <w:rFonts w:ascii="Times New Roman"/>
          <w:b w:val="false"/>
          <w:i w:val="false"/>
          <w:color w:val="000000"/>
          <w:sz w:val="28"/>
        </w:rPr>
        <w:t>
      2.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w:t>
      </w:r>
    </w:p>
    <w:bookmarkEnd w:id="33"/>
    <w:p>
      <w:pPr>
        <w:spacing w:after="0"/>
        <w:ind w:left="0"/>
        <w:jc w:val="both"/>
      </w:pPr>
      <w:r>
        <w:rPr>
          <w:rFonts w:ascii="Times New Roman"/>
          <w:b/>
          <w:i w:val="false"/>
          <w:color w:val="000000"/>
          <w:sz w:val="28"/>
        </w:rPr>
        <w:t>Статья 6. Порядок применения законодательства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6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4"/>
    <w:p>
      <w:pPr>
        <w:spacing w:after="0"/>
        <w:ind w:left="0"/>
        <w:jc w:val="both"/>
      </w:pPr>
      <w:r>
        <w:rPr>
          <w:rFonts w:ascii="Times New Roman"/>
          <w:b w:val="false"/>
          <w:i w:val="false"/>
          <w:color w:val="000000"/>
          <w:sz w:val="28"/>
        </w:rPr>
        <w:t>
      1. Исполнительное производство осуществляется в соответствии с нормами, действующими во время совершения исполнительных действий.</w:t>
      </w:r>
    </w:p>
    <w:bookmarkEnd w:id="34"/>
    <w:bookmarkStart w:name="z43" w:id="35"/>
    <w:p>
      <w:pPr>
        <w:spacing w:after="0"/>
        <w:ind w:left="0"/>
        <w:jc w:val="both"/>
      </w:pPr>
      <w:r>
        <w:rPr>
          <w:rFonts w:ascii="Times New Roman"/>
          <w:b w:val="false"/>
          <w:i w:val="false"/>
          <w:color w:val="000000"/>
          <w:sz w:val="28"/>
        </w:rPr>
        <w:t>
      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налогового законодательства Республики Казахстан производится в порядке, установленном настоящим Законом, и в соответствии с налоговым и таможенным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p>
    <w:bookmarkEnd w:id="36"/>
    <w:bookmarkStart w:name="z69" w:id="37"/>
    <w:p>
      <w:pPr>
        <w:spacing w:after="0"/>
        <w:ind w:left="0"/>
        <w:jc w:val="both"/>
      </w:pP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организацию, оказывающую медицинскую помощь в области психического здоровья, или иную медицинскую организацию, проведения негласных следственных действий, впоследствии признанных незаконными в судебном порядке, осуществляется в порядке, установленном центральным уполномоченным органом по исполнению бюджета.</w:t>
      </w:r>
    </w:p>
    <w:bookmarkEnd w:id="37"/>
    <w:bookmarkStart w:name="z45" w:id="38"/>
    <w:p>
      <w:pPr>
        <w:spacing w:after="0"/>
        <w:ind w:left="0"/>
        <w:jc w:val="both"/>
      </w:pPr>
      <w:r>
        <w:rPr>
          <w:rFonts w:ascii="Times New Roman"/>
          <w:b w:val="false"/>
          <w:i w:val="false"/>
          <w:color w:val="000000"/>
          <w:sz w:val="28"/>
        </w:rPr>
        <w:t>
      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w:t>
      </w:r>
    </w:p>
    <w:bookmarkEnd w:id="38"/>
    <w:bookmarkStart w:name="z46" w:id="39"/>
    <w:p>
      <w:pPr>
        <w:spacing w:after="0"/>
        <w:ind w:left="0"/>
        <w:jc w:val="both"/>
      </w:pPr>
      <w:r>
        <w:rPr>
          <w:rFonts w:ascii="Times New Roman"/>
          <w:b w:val="false"/>
          <w:i w:val="false"/>
          <w:color w:val="000000"/>
          <w:sz w:val="28"/>
        </w:rPr>
        <w:t>
      5. Исполнительное производство по исполнительным документам других государств на территории Республики Казахстан осуществляется в соответствии с законодательством Республики Казахстан, если иное не вытекает из ратифицированных Республикой Казахстан международных договоров.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Лица, осуществляющие исполнительное производство</w:t>
      </w:r>
    </w:p>
    <w:bookmarkStart w:name="z49" w:id="40"/>
    <w:p>
      <w:pPr>
        <w:spacing w:after="0"/>
        <w:ind w:left="0"/>
        <w:jc w:val="both"/>
      </w:pPr>
      <w:r>
        <w:rPr>
          <w:rFonts w:ascii="Times New Roman"/>
          <w:b w:val="false"/>
          <w:i w:val="false"/>
          <w:color w:val="000000"/>
          <w:sz w:val="28"/>
        </w:rPr>
        <w:t>
      1. Применение мер принудительного исполнения по исполнению исполнительных документов, перечисленных в статье 9 настоящего Закона, возлагается на судебных исполнителей.</w:t>
      </w:r>
    </w:p>
    <w:bookmarkEnd w:id="40"/>
    <w:bookmarkStart w:name="z50" w:id="41"/>
    <w:p>
      <w:pPr>
        <w:spacing w:after="0"/>
        <w:ind w:left="0"/>
        <w:jc w:val="both"/>
      </w:pPr>
      <w:r>
        <w:rPr>
          <w:rFonts w:ascii="Times New Roman"/>
          <w:b w:val="false"/>
          <w:i w:val="false"/>
          <w:color w:val="000000"/>
          <w:sz w:val="28"/>
        </w:rPr>
        <w:t>
      2.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bookmarkEnd w:id="41"/>
    <w:bookmarkStart w:name="z51" w:id="42"/>
    <w:p>
      <w:pPr>
        <w:spacing w:after="0"/>
        <w:ind w:left="0"/>
        <w:jc w:val="both"/>
      </w:pPr>
      <w:r>
        <w:rPr>
          <w:rFonts w:ascii="Times New Roman"/>
          <w:b w:val="false"/>
          <w:i w:val="false"/>
          <w:color w:val="000000"/>
          <w:sz w:val="28"/>
        </w:rPr>
        <w:t>
      3.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ответственность, установленную законами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Язык исполнительного производства</w:t>
      </w:r>
    </w:p>
    <w:bookmarkStart w:name="z54" w:id="43"/>
    <w:p>
      <w:pPr>
        <w:spacing w:after="0"/>
        <w:ind w:left="0"/>
        <w:jc w:val="both"/>
      </w:pPr>
      <w:r>
        <w:rPr>
          <w:rFonts w:ascii="Times New Roman"/>
          <w:b w:val="false"/>
          <w:i w:val="false"/>
          <w:color w:val="000000"/>
          <w:sz w:val="28"/>
        </w:rPr>
        <w:t>
      Язык исполнительного производства и делопроизводства, связанного с его ведением, устанавливается с учетом языка судебного решения или иного документа, подлежащего исполнению.</w:t>
      </w:r>
    </w:p>
    <w:bookmarkEnd w:id="43"/>
    <w:p>
      <w:pPr>
        <w:spacing w:after="0"/>
        <w:ind w:left="0"/>
        <w:jc w:val="both"/>
      </w:pPr>
      <w:r>
        <w:rPr>
          <w:rFonts w:ascii="Times New Roman"/>
          <w:b/>
          <w:i w:val="false"/>
          <w:color w:val="000000"/>
          <w:sz w:val="28"/>
        </w:rPr>
        <w:t>Статья 9. Перечень исполнительных документов</w:t>
      </w:r>
    </w:p>
    <w:bookmarkStart w:name="z57" w:id="44"/>
    <w:p>
      <w:pPr>
        <w:spacing w:after="0"/>
        <w:ind w:left="0"/>
        <w:jc w:val="both"/>
      </w:pPr>
      <w:r>
        <w:rPr>
          <w:rFonts w:ascii="Times New Roman"/>
          <w:b w:val="false"/>
          <w:i w:val="false"/>
          <w:color w:val="000000"/>
          <w:sz w:val="28"/>
        </w:rPr>
        <w:t>
      1. Исполнительными документами являются:</w:t>
      </w:r>
    </w:p>
    <w:bookmarkEnd w:id="44"/>
    <w:bookmarkStart w:name="z58" w:id="45"/>
    <w:p>
      <w:pPr>
        <w:spacing w:after="0"/>
        <w:ind w:left="0"/>
        <w:jc w:val="both"/>
      </w:pPr>
      <w:r>
        <w:rPr>
          <w:rFonts w:ascii="Times New Roman"/>
          <w:b w:val="false"/>
          <w:i w:val="false"/>
          <w:color w:val="000000"/>
          <w:sz w:val="28"/>
        </w:rPr>
        <w:t>
      1) исполнительные листы, выдаваемые на основании судебных актов;</w:t>
      </w:r>
    </w:p>
    <w:bookmarkEnd w:id="45"/>
    <w:bookmarkStart w:name="z1646" w:id="46"/>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w:t>
      </w:r>
    </w:p>
    <w:bookmarkEnd w:id="46"/>
    <w:bookmarkStart w:name="z59" w:id="47"/>
    <w:p>
      <w:pPr>
        <w:spacing w:after="0"/>
        <w:ind w:left="0"/>
        <w:jc w:val="both"/>
      </w:pPr>
      <w:r>
        <w:rPr>
          <w:rFonts w:ascii="Times New Roman"/>
          <w:b w:val="false"/>
          <w:i w:val="false"/>
          <w:color w:val="000000"/>
          <w:sz w:val="28"/>
        </w:rPr>
        <w:t>
      2) судебные приказы, выдаваемые в соответствии с гражданским процессуальным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bookmarkEnd w:id="48"/>
    <w:bookmarkStart w:name="z61" w:id="49"/>
    <w:p>
      <w:pPr>
        <w:spacing w:after="0"/>
        <w:ind w:left="0"/>
        <w:jc w:val="both"/>
      </w:pPr>
      <w:r>
        <w:rPr>
          <w:rFonts w:ascii="Times New Roman"/>
          <w:b w:val="false"/>
          <w:i w:val="false"/>
          <w:color w:val="000000"/>
          <w:sz w:val="28"/>
        </w:rPr>
        <w:t>
      4) исполнительные листы, выдаваемые на основании определения суда о принудительном исполнении арбитражных решений;</w:t>
      </w:r>
    </w:p>
    <w:bookmarkEnd w:id="49"/>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Start w:name="z1647" w:id="50"/>
    <w:p>
      <w:pPr>
        <w:spacing w:after="0"/>
        <w:ind w:left="0"/>
        <w:jc w:val="both"/>
      </w:pPr>
      <w:r>
        <w:rPr>
          <w:rFonts w:ascii="Times New Roman"/>
          <w:b w:val="false"/>
          <w:i w:val="false"/>
          <w:color w:val="000000"/>
          <w:sz w:val="28"/>
        </w:rPr>
        <w:t>
      4-2) приказы суда Международного финансового центра "Астана" об обеспечении иска или отмене обеспечения иска;</w:t>
      </w:r>
    </w:p>
    <w:bookmarkEnd w:id="50"/>
    <w:bookmarkStart w:name="z62" w:id="51"/>
    <w:p>
      <w:pPr>
        <w:spacing w:after="0"/>
        <w:ind w:left="0"/>
        <w:jc w:val="both"/>
      </w:pPr>
      <w:r>
        <w:rPr>
          <w:rFonts w:ascii="Times New Roman"/>
          <w:b w:val="false"/>
          <w:i w:val="false"/>
          <w:color w:val="000000"/>
          <w:sz w:val="28"/>
        </w:rPr>
        <w:t xml:space="preserve">
      5) постановления судов, вынесенные по делу об административном правонарушении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
    <w:bookmarkStart w:name="z63" w:id="52"/>
    <w:p>
      <w:pPr>
        <w:spacing w:after="0"/>
        <w:ind w:left="0"/>
        <w:jc w:val="both"/>
      </w:pPr>
      <w:r>
        <w:rPr>
          <w:rFonts w:ascii="Times New Roman"/>
          <w:b w:val="false"/>
          <w:i w:val="false"/>
          <w:color w:val="000000"/>
          <w:sz w:val="28"/>
        </w:rPr>
        <w:t>
      6)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w:t>
      </w:r>
    </w:p>
    <w:bookmarkEnd w:id="52"/>
    <w:bookmarkStart w:name="z1648" w:id="53"/>
    <w:p>
      <w:pPr>
        <w:spacing w:after="0"/>
        <w:ind w:left="0"/>
        <w:jc w:val="both"/>
      </w:pPr>
      <w:r>
        <w:rPr>
          <w:rFonts w:ascii="Times New Roman"/>
          <w:b w:val="false"/>
          <w:i w:val="false"/>
          <w:color w:val="000000"/>
          <w:sz w:val="28"/>
        </w:rPr>
        <w:t>
      6-1) предписание о выплате работодателем заработной платы;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8) постановления судебного исполнителя о взыскании исполнительской санкции;</w:t>
      </w:r>
    </w:p>
    <w:bookmarkEnd w:id="54"/>
    <w:bookmarkStart w:name="z88" w:id="55"/>
    <w:p>
      <w:pPr>
        <w:spacing w:after="0"/>
        <w:ind w:left="0"/>
        <w:jc w:val="both"/>
      </w:pPr>
      <w:r>
        <w:rPr>
          <w:rFonts w:ascii="Times New Roman"/>
          <w:b w:val="false"/>
          <w:i w:val="false"/>
          <w:color w:val="000000"/>
          <w:sz w:val="28"/>
        </w:rPr>
        <w:t>
      9) постановление судебного исполнителя о возмещении расходов, понесенных при совершении исполнительных действий;</w:t>
      </w:r>
    </w:p>
    <w:bookmarkEnd w:id="55"/>
    <w:bookmarkStart w:name="z89" w:id="56"/>
    <w:p>
      <w:pPr>
        <w:spacing w:after="0"/>
        <w:ind w:left="0"/>
        <w:jc w:val="both"/>
      </w:pPr>
      <w:r>
        <w:rPr>
          <w:rFonts w:ascii="Times New Roman"/>
          <w:b w:val="false"/>
          <w:i w:val="false"/>
          <w:color w:val="000000"/>
          <w:sz w:val="28"/>
        </w:rPr>
        <w:t>
      10) постановление частного судебного исполнителя об утверждении сумм оплаты его деятельности.</w:t>
      </w:r>
    </w:p>
    <w:bookmarkEnd w:id="56"/>
    <w:p>
      <w:pPr>
        <w:spacing w:after="0"/>
        <w:ind w:left="0"/>
        <w:jc w:val="both"/>
      </w:pPr>
      <w:r>
        <w:rPr>
          <w:rFonts w:ascii="Times New Roman"/>
          <w:b w:val="false"/>
          <w:i w:val="false"/>
          <w:color w:val="000000"/>
          <w:sz w:val="28"/>
        </w:rPr>
        <w:t>
      11) предписания о необходимости уплаты штрафа, выданные органом (должностным лицом), уполномоченным налагать административные взыскания;</w:t>
      </w:r>
    </w:p>
    <w:p>
      <w:pPr>
        <w:spacing w:after="0"/>
        <w:ind w:left="0"/>
        <w:jc w:val="both"/>
      </w:pPr>
      <w:r>
        <w:rPr>
          <w:rFonts w:ascii="Times New Roman"/>
          <w:b w:val="false"/>
          <w:i w:val="false"/>
          <w:color w:val="000000"/>
          <w:sz w:val="28"/>
        </w:rPr>
        <w:t>
      11-1) исполнительная надпись;</w:t>
      </w:r>
    </w:p>
    <w:p>
      <w:pPr>
        <w:spacing w:after="0"/>
        <w:ind w:left="0"/>
        <w:jc w:val="both"/>
      </w:pPr>
      <w:r>
        <w:rPr>
          <w:rFonts w:ascii="Times New Roman"/>
          <w:b w:val="false"/>
          <w:i w:val="false"/>
          <w:color w:val="000000"/>
          <w:sz w:val="28"/>
        </w:rPr>
        <w:t>
      12) постановление суда о наложении ареста на имущество, вынесенное по уголовному делу;</w:t>
      </w:r>
    </w:p>
    <w:p>
      <w:pPr>
        <w:spacing w:after="0"/>
        <w:ind w:left="0"/>
        <w:jc w:val="both"/>
      </w:pPr>
      <w:r>
        <w:rPr>
          <w:rFonts w:ascii="Times New Roman"/>
          <w:b w:val="false"/>
          <w:i w:val="false"/>
          <w:color w:val="000000"/>
          <w:sz w:val="28"/>
        </w:rPr>
        <w:t>
      13) налоговый приказ о взыскании задолженности физического лица.</w:t>
      </w:r>
    </w:p>
    <w:bookmarkStart w:name="z66" w:id="57"/>
    <w:p>
      <w:pPr>
        <w:spacing w:after="0"/>
        <w:ind w:left="0"/>
        <w:jc w:val="both"/>
      </w:pPr>
      <w:r>
        <w:rPr>
          <w:rFonts w:ascii="Times New Roman"/>
          <w:b w:val="false"/>
          <w:i w:val="false"/>
          <w:color w:val="000000"/>
          <w:sz w:val="28"/>
        </w:rPr>
        <w:t>
      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w:t>
      </w:r>
    </w:p>
    <w:bookmarkEnd w:id="57"/>
    <w:bookmarkStart w:name="z67" w:id="58"/>
    <w:p>
      <w:pPr>
        <w:spacing w:after="0"/>
        <w:ind w:left="0"/>
        <w:jc w:val="both"/>
      </w:pPr>
      <w:r>
        <w:rPr>
          <w:rFonts w:ascii="Times New Roman"/>
          <w:b w:val="false"/>
          <w:i w:val="false"/>
          <w:color w:val="000000"/>
          <w:sz w:val="28"/>
        </w:rPr>
        <w:t>
      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Постановление судебного исполнителя</w:t>
      </w:r>
    </w:p>
    <w:bookmarkStart w:name="z70" w:id="59"/>
    <w:p>
      <w:pPr>
        <w:spacing w:after="0"/>
        <w:ind w:left="0"/>
        <w:jc w:val="both"/>
      </w:pPr>
      <w:r>
        <w:rPr>
          <w:rFonts w:ascii="Times New Roman"/>
          <w:b w:val="false"/>
          <w:i w:val="false"/>
          <w:color w:val="000000"/>
          <w:sz w:val="28"/>
        </w:rPr>
        <w:t>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пунктом 2 статьи 47 настоящего Закона.</w:t>
      </w:r>
    </w:p>
    <w:bookmarkEnd w:id="59"/>
    <w:p>
      <w:pPr>
        <w:spacing w:after="0"/>
        <w:ind w:left="0"/>
        <w:jc w:val="both"/>
      </w:pPr>
      <w:r>
        <w:rPr>
          <w:rFonts w:ascii="Times New Roman"/>
          <w:b w:val="false"/>
          <w:i w:val="false"/>
          <w:color w:val="000000"/>
          <w:sz w:val="28"/>
        </w:rPr>
        <w:t>
      Постановления, удостоверенные электронной цифровой подписью судебного исполнителя, равнозначны постановлениям на бумажном носителе.</w:t>
      </w:r>
    </w:p>
    <w:bookmarkStart w:name="z71" w:id="60"/>
    <w:p>
      <w:pPr>
        <w:spacing w:after="0"/>
        <w:ind w:left="0"/>
        <w:jc w:val="both"/>
      </w:pPr>
      <w:r>
        <w:rPr>
          <w:rFonts w:ascii="Times New Roman"/>
          <w:b w:val="false"/>
          <w:i w:val="false"/>
          <w:color w:val="000000"/>
          <w:sz w:val="28"/>
        </w:rPr>
        <w:t>
      2. В постановлении судебного исполнителя должны быть указаны:</w:t>
      </w:r>
    </w:p>
    <w:bookmarkEnd w:id="60"/>
    <w:bookmarkStart w:name="z72" w:id="61"/>
    <w:p>
      <w:pPr>
        <w:spacing w:after="0"/>
        <w:ind w:left="0"/>
        <w:jc w:val="both"/>
      </w:pPr>
      <w:r>
        <w:rPr>
          <w:rFonts w:ascii="Times New Roman"/>
          <w:b w:val="false"/>
          <w:i w:val="false"/>
          <w:color w:val="000000"/>
          <w:sz w:val="28"/>
        </w:rPr>
        <w:t>
      1) наименование и адрес территориального отдела или адрес конторы частного судебного исполнителя;</w:t>
      </w:r>
    </w:p>
    <w:bookmarkEnd w:id="61"/>
    <w:bookmarkStart w:name="z73" w:id="62"/>
    <w:p>
      <w:pPr>
        <w:spacing w:after="0"/>
        <w:ind w:left="0"/>
        <w:jc w:val="both"/>
      </w:pPr>
      <w:r>
        <w:rPr>
          <w:rFonts w:ascii="Times New Roman"/>
          <w:b w:val="false"/>
          <w:i w:val="false"/>
          <w:color w:val="000000"/>
          <w:sz w:val="28"/>
        </w:rPr>
        <w:t>
      2) дата вынесения постановления;</w:t>
      </w:r>
    </w:p>
    <w:bookmarkEnd w:id="62"/>
    <w:bookmarkStart w:name="z74" w:id="63"/>
    <w:p>
      <w:pPr>
        <w:spacing w:after="0"/>
        <w:ind w:left="0"/>
        <w:jc w:val="both"/>
      </w:pPr>
      <w:r>
        <w:rPr>
          <w:rFonts w:ascii="Times New Roman"/>
          <w:b w:val="false"/>
          <w:i w:val="false"/>
          <w:color w:val="000000"/>
          <w:sz w:val="28"/>
        </w:rPr>
        <w:t>
      3) должность, фамилия и инициалы лица, вынесшего постановление;</w:t>
      </w:r>
    </w:p>
    <w:bookmarkEnd w:id="63"/>
    <w:bookmarkStart w:name="z75" w:id="64"/>
    <w:p>
      <w:pPr>
        <w:spacing w:after="0"/>
        <w:ind w:left="0"/>
        <w:jc w:val="both"/>
      </w:pPr>
      <w:r>
        <w:rPr>
          <w:rFonts w:ascii="Times New Roman"/>
          <w:b w:val="false"/>
          <w:i w:val="false"/>
          <w:color w:val="000000"/>
          <w:sz w:val="28"/>
        </w:rPr>
        <w:t>
      4) наименование и номер исполнительного производства, по которому выносится постановление.</w:t>
      </w:r>
    </w:p>
    <w:bookmarkEnd w:id="64"/>
    <w:bookmarkStart w:name="z76" w:id="65"/>
    <w:p>
      <w:pPr>
        <w:spacing w:after="0"/>
        <w:ind w:left="0"/>
        <w:jc w:val="both"/>
      </w:pPr>
      <w:r>
        <w:rPr>
          <w:rFonts w:ascii="Times New Roman"/>
          <w:b w:val="false"/>
          <w:i w:val="false"/>
          <w:color w:val="000000"/>
          <w:sz w:val="28"/>
        </w:rPr>
        <w:t>
      В постановлении об отказе в возбуждении исполнительного производства указываются наименование и номер исполнительного документа;</w:t>
      </w:r>
    </w:p>
    <w:bookmarkEnd w:id="65"/>
    <w:bookmarkStart w:name="z77" w:id="66"/>
    <w:p>
      <w:pPr>
        <w:spacing w:after="0"/>
        <w:ind w:left="0"/>
        <w:jc w:val="both"/>
      </w:pPr>
      <w:r>
        <w:rPr>
          <w:rFonts w:ascii="Times New Roman"/>
          <w:b w:val="false"/>
          <w:i w:val="false"/>
          <w:color w:val="000000"/>
          <w:sz w:val="28"/>
        </w:rPr>
        <w:t>
      5) вопрос, по которому выносится постановление;</w:t>
      </w:r>
    </w:p>
    <w:bookmarkEnd w:id="66"/>
    <w:bookmarkStart w:name="z78" w:id="67"/>
    <w:p>
      <w:pPr>
        <w:spacing w:after="0"/>
        <w:ind w:left="0"/>
        <w:jc w:val="both"/>
      </w:pPr>
      <w:r>
        <w:rPr>
          <w:rFonts w:ascii="Times New Roman"/>
          <w:b w:val="false"/>
          <w:i w:val="false"/>
          <w:color w:val="000000"/>
          <w:sz w:val="28"/>
        </w:rPr>
        <w:t>
      6) основания принимаемого решения со ссылкой на законы и иные нормативные правовые акты;</w:t>
      </w:r>
    </w:p>
    <w:bookmarkEnd w:id="67"/>
    <w:bookmarkStart w:name="z79" w:id="68"/>
    <w:p>
      <w:pPr>
        <w:spacing w:after="0"/>
        <w:ind w:left="0"/>
        <w:jc w:val="both"/>
      </w:pPr>
      <w:r>
        <w:rPr>
          <w:rFonts w:ascii="Times New Roman"/>
          <w:b w:val="false"/>
          <w:i w:val="false"/>
          <w:color w:val="000000"/>
          <w:sz w:val="28"/>
        </w:rPr>
        <w:t>
      7) резолютивная часть постановления, отражающая решение, принятое по существу вопроса;</w:t>
      </w:r>
    </w:p>
    <w:bookmarkEnd w:id="68"/>
    <w:bookmarkStart w:name="z80" w:id="69"/>
    <w:p>
      <w:pPr>
        <w:spacing w:after="0"/>
        <w:ind w:left="0"/>
        <w:jc w:val="both"/>
      </w:pPr>
      <w:r>
        <w:rPr>
          <w:rFonts w:ascii="Times New Roman"/>
          <w:b w:val="false"/>
          <w:i w:val="false"/>
          <w:color w:val="000000"/>
          <w:sz w:val="28"/>
        </w:rPr>
        <w:t>
      8) порядок обжалования постановления.</w:t>
      </w:r>
    </w:p>
    <w:bookmarkEnd w:id="69"/>
    <w:bookmarkStart w:name="z81" w:id="70"/>
    <w:p>
      <w:pPr>
        <w:spacing w:after="0"/>
        <w:ind w:left="0"/>
        <w:jc w:val="both"/>
      </w:pPr>
      <w:r>
        <w:rPr>
          <w:rFonts w:ascii="Times New Roman"/>
          <w:b w:val="false"/>
          <w:i w:val="false"/>
          <w:color w:val="000000"/>
          <w:sz w:val="28"/>
        </w:rPr>
        <w:t>
      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bookmarkEnd w:id="70"/>
    <w:bookmarkStart w:name="z82" w:id="71"/>
    <w:p>
      <w:pPr>
        <w:spacing w:after="0"/>
        <w:ind w:left="0"/>
        <w:jc w:val="both"/>
      </w:pPr>
      <w:r>
        <w:rPr>
          <w:rFonts w:ascii="Times New Roman"/>
          <w:b w:val="false"/>
          <w:i w:val="false"/>
          <w:color w:val="000000"/>
          <w:sz w:val="28"/>
        </w:rPr>
        <w:t>
      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bookmarkEnd w:id="71"/>
    <w:bookmarkStart w:name="z1649" w:id="72"/>
    <w:p>
      <w:pPr>
        <w:spacing w:after="0"/>
        <w:ind w:left="0"/>
        <w:jc w:val="both"/>
      </w:pPr>
      <w:r>
        <w:rPr>
          <w:rFonts w:ascii="Times New Roman"/>
          <w:b w:val="false"/>
          <w:i w:val="false"/>
          <w:color w:val="000000"/>
          <w:sz w:val="28"/>
        </w:rPr>
        <w:t>
      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bookmarkEnd w:id="72"/>
    <w:bookmarkStart w:name="z84" w:id="7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в суд в течение десяти рабочих дней в порядке, установленном законодательством Республики Казахстан об административном судопроизводстве.</w:t>
      </w:r>
    </w:p>
    <w:bookmarkEnd w:id="73"/>
    <w:bookmarkStart w:name="z85" w:id="74"/>
    <w:p>
      <w:pPr>
        <w:spacing w:after="0"/>
        <w:ind w:left="0"/>
        <w:jc w:val="both"/>
      </w:pPr>
      <w:r>
        <w:rPr>
          <w:rFonts w:ascii="Times New Roman"/>
          <w:b w:val="false"/>
          <w:i w:val="false"/>
          <w:color w:val="000000"/>
          <w:sz w:val="28"/>
        </w:rPr>
        <w:t>
      6. Типовые формы постановлений судебных исполнителей утверждаются уполномоченным органом.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90" w:id="75"/>
    <w:p>
      <w:pPr>
        <w:spacing w:after="0"/>
        <w:ind w:left="0"/>
        <w:jc w:val="left"/>
      </w:pPr>
      <w:r>
        <w:rPr>
          <w:rFonts w:ascii="Times New Roman"/>
          <w:b/>
          <w:i w:val="false"/>
          <w:color w:val="000000"/>
        </w:rPr>
        <w:t xml:space="preserve"> Глава 1-1. Упрощенное производство</w:t>
      </w:r>
    </w:p>
    <w:bookmarkEnd w:id="75"/>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Особенности упрощенного производства</w:t>
      </w:r>
    </w:p>
    <w:bookmarkStart w:name="z3092" w:id="76"/>
    <w:p>
      <w:pPr>
        <w:spacing w:after="0"/>
        <w:ind w:left="0"/>
        <w:jc w:val="both"/>
      </w:pPr>
      <w:r>
        <w:rPr>
          <w:rFonts w:ascii="Times New Roman"/>
          <w:b w:val="false"/>
          <w:i w:val="false"/>
          <w:color w:val="000000"/>
          <w:sz w:val="28"/>
        </w:rPr>
        <w:t>
      1. В рамках упрощенного производства принимаются исполнительные документы, предусмотренные подпунктами 5), 6), 11), 13) пункта 1 статьи 9 настоящего Закона, о взыскании суммы с физического лица до двадцати месячных расчетных показателей.</w:t>
      </w:r>
    </w:p>
    <w:bookmarkEnd w:id="76"/>
    <w:bookmarkStart w:name="z3093" w:id="77"/>
    <w:p>
      <w:pPr>
        <w:spacing w:after="0"/>
        <w:ind w:left="0"/>
        <w:jc w:val="both"/>
      </w:pPr>
      <w:r>
        <w:rPr>
          <w:rFonts w:ascii="Times New Roman"/>
          <w:b w:val="false"/>
          <w:i w:val="false"/>
          <w:color w:val="000000"/>
          <w:sz w:val="28"/>
        </w:rPr>
        <w:t>
      2. В случае неисполнения в рамках упрощенного производства в срок, предусмотренный настоящим Законом, исполнительный документ исполняется согласно пункту 1 статьи 138 настоящего Закона.</w:t>
      </w:r>
    </w:p>
    <w:bookmarkEnd w:id="77"/>
    <w:bookmarkStart w:name="z3094" w:id="78"/>
    <w:p>
      <w:pPr>
        <w:spacing w:after="0"/>
        <w:ind w:left="0"/>
        <w:jc w:val="both"/>
      </w:pPr>
      <w:r>
        <w:rPr>
          <w:rFonts w:ascii="Times New Roman"/>
          <w:b w:val="false"/>
          <w:i w:val="false"/>
          <w:color w:val="000000"/>
          <w:sz w:val="28"/>
        </w:rPr>
        <w:t>
      3. В рамках упрощенного производства должник вправе отказаться от исполнения требования исполнительного документа в упрощенном порядке.</w:t>
      </w:r>
    </w:p>
    <w:bookmarkEnd w:id="78"/>
    <w:bookmarkStart w:name="z3095" w:id="79"/>
    <w:p>
      <w:pPr>
        <w:spacing w:after="0"/>
        <w:ind w:left="0"/>
        <w:jc w:val="both"/>
      </w:pPr>
      <w:r>
        <w:rPr>
          <w:rFonts w:ascii="Times New Roman"/>
          <w:b w:val="false"/>
          <w:i w:val="false"/>
          <w:color w:val="000000"/>
          <w:sz w:val="28"/>
        </w:rPr>
        <w:t>
      В случае отказа исполнительный документ передается на исполнение судебному исполнителю.</w:t>
      </w:r>
    </w:p>
    <w:bookmarkEnd w:id="79"/>
    <w:bookmarkStart w:name="z3096" w:id="80"/>
    <w:p>
      <w:pPr>
        <w:spacing w:after="0"/>
        <w:ind w:left="0"/>
        <w:jc w:val="both"/>
      </w:pPr>
      <w:r>
        <w:rPr>
          <w:rFonts w:ascii="Times New Roman"/>
          <w:b w:val="false"/>
          <w:i w:val="false"/>
          <w:color w:val="000000"/>
          <w:sz w:val="28"/>
        </w:rPr>
        <w:t>
      4. Вынесенное постановление в упрощенном производстве равнозначно постановлению судебного исполнителя.</w:t>
      </w:r>
    </w:p>
    <w:bookmarkEnd w:id="80"/>
    <w:bookmarkStart w:name="z3097" w:id="81"/>
    <w:p>
      <w:pPr>
        <w:spacing w:after="0"/>
        <w:ind w:left="0"/>
        <w:jc w:val="both"/>
      </w:pPr>
      <w:r>
        <w:rPr>
          <w:rFonts w:ascii="Times New Roman"/>
          <w:b w:val="false"/>
          <w:i w:val="false"/>
          <w:color w:val="000000"/>
          <w:sz w:val="28"/>
        </w:rPr>
        <w:t>
      5. Порядок осуществления упрощенного производства определяется уполномоченным органом.</w:t>
      </w:r>
    </w:p>
    <w:bookmarkEnd w:id="81"/>
    <w:p>
      <w:pPr>
        <w:spacing w:after="0"/>
        <w:ind w:left="0"/>
        <w:jc w:val="both"/>
      </w:pPr>
      <w:r>
        <w:rPr>
          <w:rFonts w:ascii="Times New Roman"/>
          <w:b/>
          <w:i w:val="false"/>
          <w:color w:val="000000"/>
          <w:sz w:val="28"/>
        </w:rPr>
        <w:t>Статья 10-2. Принятие исполнительного документа к упрощенному производству</w:t>
      </w:r>
    </w:p>
    <w:bookmarkStart w:name="z3099" w:id="82"/>
    <w:p>
      <w:pPr>
        <w:spacing w:after="0"/>
        <w:ind w:left="0"/>
        <w:jc w:val="both"/>
      </w:pPr>
      <w:r>
        <w:rPr>
          <w:rFonts w:ascii="Times New Roman"/>
          <w:b w:val="false"/>
          <w:i w:val="false"/>
          <w:color w:val="000000"/>
          <w:sz w:val="28"/>
        </w:rPr>
        <w:t>
      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пункта 1-1 статьи 11 настоящего Закона, о чем выносится постановление и надлежащим образом уведомляется должник.</w:t>
      </w:r>
    </w:p>
    <w:bookmarkEnd w:id="82"/>
    <w:bookmarkStart w:name="z3100" w:id="83"/>
    <w:p>
      <w:pPr>
        <w:spacing w:after="0"/>
        <w:ind w:left="0"/>
        <w:jc w:val="both"/>
      </w:pPr>
      <w:r>
        <w:rPr>
          <w:rFonts w:ascii="Times New Roman"/>
          <w:b w:val="false"/>
          <w:i w:val="false"/>
          <w:color w:val="000000"/>
          <w:sz w:val="28"/>
        </w:rPr>
        <w:t>
      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bookmarkEnd w:id="83"/>
    <w:p>
      <w:pPr>
        <w:spacing w:after="0"/>
        <w:ind w:left="0"/>
        <w:jc w:val="both"/>
      </w:pPr>
      <w:r>
        <w:rPr>
          <w:rFonts w:ascii="Times New Roman"/>
          <w:b/>
          <w:i w:val="false"/>
          <w:color w:val="000000"/>
          <w:sz w:val="28"/>
        </w:rPr>
        <w:t>Статья 10-3. Меры принудительного исполнения в упрощенном производстве</w:t>
      </w:r>
    </w:p>
    <w:bookmarkStart w:name="z3102" w:id="84"/>
    <w:p>
      <w:pPr>
        <w:spacing w:after="0"/>
        <w:ind w:left="0"/>
        <w:jc w:val="both"/>
      </w:pPr>
      <w:r>
        <w:rPr>
          <w:rFonts w:ascii="Times New Roman"/>
          <w:b w:val="false"/>
          <w:i w:val="false"/>
          <w:color w:val="000000"/>
          <w:sz w:val="28"/>
        </w:rPr>
        <w:t>
      В рамках упрощенного производства принимаются меры по обеспечению исполнения исполнительных документов, предусмотренные подпунктами 1-1) и 3) пункта 2 статьи 32 и статьей 36 настоящего Закона.</w:t>
      </w:r>
    </w:p>
    <w:bookmarkEnd w:id="84"/>
    <w:bookmarkStart w:name="z3103" w:id="85"/>
    <w:p>
      <w:pPr>
        <w:spacing w:after="0"/>
        <w:ind w:left="0"/>
        <w:jc w:val="both"/>
      </w:pPr>
      <w:r>
        <w:rPr>
          <w:rFonts w:ascii="Times New Roman"/>
          <w:b w:val="false"/>
          <w:i w:val="false"/>
          <w:color w:val="000000"/>
          <w:sz w:val="28"/>
        </w:rPr>
        <w:t>
      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bookmarkEnd w:id="85"/>
    <w:p>
      <w:pPr>
        <w:spacing w:after="0"/>
        <w:ind w:left="0"/>
        <w:jc w:val="both"/>
      </w:pPr>
      <w:r>
        <w:rPr>
          <w:rFonts w:ascii="Times New Roman"/>
          <w:b/>
          <w:i w:val="false"/>
          <w:color w:val="000000"/>
          <w:sz w:val="28"/>
        </w:rPr>
        <w:t>Статья 10-4. Сроки исполнения исполнительных документов в упрощенном производстве</w:t>
      </w:r>
    </w:p>
    <w:bookmarkStart w:name="z3105" w:id="86"/>
    <w:p>
      <w:pPr>
        <w:spacing w:after="0"/>
        <w:ind w:left="0"/>
        <w:jc w:val="both"/>
      </w:pPr>
      <w:r>
        <w:rPr>
          <w:rFonts w:ascii="Times New Roman"/>
          <w:b w:val="false"/>
          <w:i w:val="false"/>
          <w:color w:val="000000"/>
          <w:sz w:val="28"/>
        </w:rPr>
        <w:t>
      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bookmarkEnd w:id="86"/>
    <w:bookmarkStart w:name="z3106" w:id="87"/>
    <w:p>
      <w:pPr>
        <w:spacing w:after="0"/>
        <w:ind w:left="0"/>
        <w:jc w:val="both"/>
      </w:pPr>
      <w:r>
        <w:rPr>
          <w:rFonts w:ascii="Times New Roman"/>
          <w:b w:val="false"/>
          <w:i w:val="false"/>
          <w:color w:val="000000"/>
          <w:sz w:val="28"/>
        </w:rPr>
        <w:t>
      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bookmarkEnd w:id="87"/>
    <w:p>
      <w:pPr>
        <w:spacing w:after="0"/>
        <w:ind w:left="0"/>
        <w:jc w:val="both"/>
      </w:pPr>
      <w:r>
        <w:rPr>
          <w:rFonts w:ascii="Times New Roman"/>
          <w:b/>
          <w:i w:val="false"/>
          <w:color w:val="000000"/>
          <w:sz w:val="28"/>
        </w:rPr>
        <w:t>Статья 10-5. Основания и последствия прекращения упрощенного производства</w:t>
      </w:r>
    </w:p>
    <w:bookmarkStart w:name="z3108" w:id="88"/>
    <w:p>
      <w:pPr>
        <w:spacing w:after="0"/>
        <w:ind w:left="0"/>
        <w:jc w:val="both"/>
      </w:pPr>
      <w:r>
        <w:rPr>
          <w:rFonts w:ascii="Times New Roman"/>
          <w:b w:val="false"/>
          <w:i w:val="false"/>
          <w:color w:val="000000"/>
          <w:sz w:val="28"/>
        </w:rPr>
        <w:t>
      1. Упрощенное производство прекращается, если:</w:t>
      </w:r>
    </w:p>
    <w:bookmarkEnd w:id="88"/>
    <w:bookmarkStart w:name="z3109" w:id="89"/>
    <w:p>
      <w:pPr>
        <w:spacing w:after="0"/>
        <w:ind w:left="0"/>
        <w:jc w:val="both"/>
      </w:pPr>
      <w:r>
        <w:rPr>
          <w:rFonts w:ascii="Times New Roman"/>
          <w:b w:val="false"/>
          <w:i w:val="false"/>
          <w:color w:val="000000"/>
          <w:sz w:val="28"/>
        </w:rPr>
        <w:t>
      1) требование исполнительного документа исполнено в полном объеме;</w:t>
      </w:r>
    </w:p>
    <w:bookmarkEnd w:id="89"/>
    <w:bookmarkStart w:name="z3110" w:id="90"/>
    <w:p>
      <w:pPr>
        <w:spacing w:after="0"/>
        <w:ind w:left="0"/>
        <w:jc w:val="both"/>
      </w:pPr>
      <w:r>
        <w:rPr>
          <w:rFonts w:ascii="Times New Roman"/>
          <w:b w:val="false"/>
          <w:i w:val="false"/>
          <w:color w:val="000000"/>
          <w:sz w:val="28"/>
        </w:rPr>
        <w:t>
      2) отменено решение соответствующего органа, на основании которого выдан исполнительный документ.</w:t>
      </w:r>
    </w:p>
    <w:bookmarkEnd w:id="90"/>
    <w:bookmarkStart w:name="z3111" w:id="91"/>
    <w:p>
      <w:pPr>
        <w:spacing w:after="0"/>
        <w:ind w:left="0"/>
        <w:jc w:val="both"/>
      </w:pPr>
      <w:r>
        <w:rPr>
          <w:rFonts w:ascii="Times New Roman"/>
          <w:b w:val="false"/>
          <w:i w:val="false"/>
          <w:color w:val="000000"/>
          <w:sz w:val="28"/>
        </w:rPr>
        <w:t>
      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bookmarkEnd w:id="91"/>
    <w:bookmarkStart w:name="z3112" w:id="92"/>
    <w:p>
      <w:pPr>
        <w:spacing w:after="0"/>
        <w:ind w:left="0"/>
        <w:jc w:val="both"/>
      </w:pPr>
      <w:r>
        <w:rPr>
          <w:rFonts w:ascii="Times New Roman"/>
          <w:b w:val="false"/>
          <w:i w:val="false"/>
          <w:color w:val="000000"/>
          <w:sz w:val="28"/>
        </w:rPr>
        <w:t>
      3. Прекращенное упрощенное производство не может быть начато вновь в упрощенном порядке.</w:t>
      </w:r>
    </w:p>
    <w:bookmarkEnd w:id="92"/>
    <w:bookmarkStart w:name="z3113" w:id="93"/>
    <w:p>
      <w:pPr>
        <w:spacing w:after="0"/>
        <w:ind w:left="0"/>
        <w:jc w:val="both"/>
      </w:pPr>
      <w:r>
        <w:rPr>
          <w:rFonts w:ascii="Times New Roman"/>
          <w:b w:val="false"/>
          <w:i w:val="false"/>
          <w:color w:val="000000"/>
          <w:sz w:val="28"/>
        </w:rPr>
        <w:t>
      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bookmarkEnd w:id="93"/>
    <w:bookmarkStart w:name="z3114" w:id="94"/>
    <w:p>
      <w:pPr>
        <w:spacing w:after="0"/>
        <w:ind w:left="0"/>
        <w:jc w:val="both"/>
      </w:pPr>
      <w:r>
        <w:rPr>
          <w:rFonts w:ascii="Times New Roman"/>
          <w:b w:val="false"/>
          <w:i w:val="false"/>
          <w:color w:val="000000"/>
          <w:sz w:val="28"/>
        </w:rPr>
        <w:t>
      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bookmarkEnd w:id="94"/>
    <w:p>
      <w:pPr>
        <w:spacing w:after="0"/>
        <w:ind w:left="0"/>
        <w:jc w:val="both"/>
      </w:pPr>
      <w:r>
        <w:rPr>
          <w:rFonts w:ascii="Times New Roman"/>
          <w:b/>
          <w:i w:val="false"/>
          <w:color w:val="000000"/>
          <w:sz w:val="28"/>
        </w:rPr>
        <w:t>Статья 10-6. Основания и последствия передачи исполнительного документа из упрощенного производства к частному судебному исполнителю</w:t>
      </w:r>
    </w:p>
    <w:bookmarkStart w:name="z3116" w:id="95"/>
    <w:p>
      <w:pPr>
        <w:spacing w:after="0"/>
        <w:ind w:left="0"/>
        <w:jc w:val="both"/>
      </w:pPr>
      <w:r>
        <w:rPr>
          <w:rFonts w:ascii="Times New Roman"/>
          <w:b w:val="false"/>
          <w:i w:val="false"/>
          <w:color w:val="000000"/>
          <w:sz w:val="28"/>
        </w:rPr>
        <w:t>
      1. Исполнительный документ из упрощенного производства передается к частному судебному исполнителю, если:</w:t>
      </w:r>
    </w:p>
    <w:bookmarkEnd w:id="95"/>
    <w:bookmarkStart w:name="z3117" w:id="96"/>
    <w:p>
      <w:pPr>
        <w:spacing w:after="0"/>
        <w:ind w:left="0"/>
        <w:jc w:val="both"/>
      </w:pPr>
      <w:r>
        <w:rPr>
          <w:rFonts w:ascii="Times New Roman"/>
          <w:b w:val="false"/>
          <w:i w:val="false"/>
          <w:color w:val="000000"/>
          <w:sz w:val="28"/>
        </w:rPr>
        <w:t>
      1) истек срок, предусмотренный статьей 10-4 настоящего Закона;</w:t>
      </w:r>
    </w:p>
    <w:bookmarkEnd w:id="96"/>
    <w:bookmarkStart w:name="z3118" w:id="97"/>
    <w:p>
      <w:pPr>
        <w:spacing w:after="0"/>
        <w:ind w:left="0"/>
        <w:jc w:val="both"/>
      </w:pPr>
      <w:r>
        <w:rPr>
          <w:rFonts w:ascii="Times New Roman"/>
          <w:b w:val="false"/>
          <w:i w:val="false"/>
          <w:color w:val="000000"/>
          <w:sz w:val="28"/>
        </w:rPr>
        <w:t>
      2) должник отказался от исполнения требования исполнительного документа в упрощенном производстве.</w:t>
      </w:r>
    </w:p>
    <w:bookmarkEnd w:id="97"/>
    <w:bookmarkStart w:name="z3119" w:id="98"/>
    <w:p>
      <w:pPr>
        <w:spacing w:after="0"/>
        <w:ind w:left="0"/>
        <w:jc w:val="both"/>
      </w:pPr>
      <w:r>
        <w:rPr>
          <w:rFonts w:ascii="Times New Roman"/>
          <w:b w:val="false"/>
          <w:i w:val="false"/>
          <w:color w:val="000000"/>
          <w:sz w:val="28"/>
        </w:rPr>
        <w:t>
      2. Переданное упрощенное производство не может быть начато вновь в упрощенном порядке.</w:t>
      </w:r>
    </w:p>
    <w:bookmarkEnd w:id="98"/>
    <w:bookmarkStart w:name="z3120" w:id="99"/>
    <w:p>
      <w:pPr>
        <w:spacing w:after="0"/>
        <w:ind w:left="0"/>
        <w:jc w:val="both"/>
      </w:pPr>
      <w:r>
        <w:rPr>
          <w:rFonts w:ascii="Times New Roman"/>
          <w:b w:val="false"/>
          <w:i w:val="false"/>
          <w:color w:val="000000"/>
          <w:sz w:val="28"/>
        </w:rPr>
        <w:t>
      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bookmarkEnd w:id="99"/>
    <w:bookmarkStart w:name="z3121" w:id="100"/>
    <w:p>
      <w:pPr>
        <w:spacing w:after="0"/>
        <w:ind w:left="0"/>
        <w:jc w:val="both"/>
      </w:pPr>
      <w:r>
        <w:rPr>
          <w:rFonts w:ascii="Times New Roman"/>
          <w:b w:val="false"/>
          <w:i w:val="false"/>
          <w:color w:val="000000"/>
          <w:sz w:val="28"/>
        </w:rPr>
        <w:t>
      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bookmarkEnd w:id="100"/>
    <w:p>
      <w:pPr>
        <w:spacing w:after="0"/>
        <w:ind w:left="0"/>
        <w:jc w:val="both"/>
      </w:pPr>
      <w:r>
        <w:rPr>
          <w:rFonts w:ascii="Times New Roman"/>
          <w:b/>
          <w:i w:val="false"/>
          <w:color w:val="000000"/>
          <w:sz w:val="28"/>
        </w:rPr>
        <w:t>Статья 10-7. Обжалование решения в упрощенном производстве</w:t>
      </w:r>
    </w:p>
    <w:bookmarkStart w:name="z3123" w:id="101"/>
    <w:p>
      <w:pPr>
        <w:spacing w:after="0"/>
        <w:ind w:left="0"/>
        <w:jc w:val="both"/>
      </w:pPr>
      <w:r>
        <w:rPr>
          <w:rFonts w:ascii="Times New Roman"/>
          <w:b w:val="false"/>
          <w:i w:val="false"/>
          <w:color w:val="000000"/>
          <w:sz w:val="28"/>
        </w:rPr>
        <w:t>
      Постановление в упрощенном производстве может быть обжаловано взыскателем или должником в порядке, установленном Административным процедурно-процессуальным кодексом Республики Казахстан.</w:t>
      </w:r>
    </w:p>
    <w:bookmarkEnd w:id="101"/>
    <w:bookmarkStart w:name="z86" w:id="102"/>
    <w:p>
      <w:pPr>
        <w:spacing w:after="0"/>
        <w:ind w:left="0"/>
        <w:jc w:val="left"/>
      </w:pPr>
      <w:r>
        <w:rPr>
          <w:rFonts w:ascii="Times New Roman"/>
          <w:b/>
          <w:i w:val="false"/>
          <w:color w:val="000000"/>
        </w:rPr>
        <w:t xml:space="preserve"> Глава 2. СРОКИ В ИСПОЛНИТЕЛЬНОМ ПРОИЗВОДСТВЕ</w:t>
      </w:r>
    </w:p>
    <w:bookmarkEnd w:id="102"/>
    <w:p>
      <w:pPr>
        <w:spacing w:after="0"/>
        <w:ind w:left="0"/>
        <w:jc w:val="both"/>
      </w:pPr>
      <w:r>
        <w:rPr>
          <w:rFonts w:ascii="Times New Roman"/>
          <w:b/>
          <w:i w:val="false"/>
          <w:color w:val="000000"/>
          <w:sz w:val="28"/>
        </w:rPr>
        <w:t>Статья 11. Сроки предъявления исполнительных документов к исполнению</w:t>
      </w:r>
    </w:p>
    <w:bookmarkStart w:name="z91" w:id="103"/>
    <w:p>
      <w:pPr>
        <w:spacing w:after="0"/>
        <w:ind w:left="0"/>
        <w:jc w:val="both"/>
      </w:pPr>
      <w:r>
        <w:rPr>
          <w:rFonts w:ascii="Times New Roman"/>
          <w:b w:val="false"/>
          <w:i w:val="false"/>
          <w:color w:val="000000"/>
          <w:sz w:val="28"/>
        </w:rPr>
        <w:t>
      1. Исполнительные документы могут быть предъявлены к принудительному исполнению в следующие сроки:</w:t>
      </w:r>
    </w:p>
    <w:bookmarkEnd w:id="103"/>
    <w:bookmarkStart w:name="z92" w:id="104"/>
    <w:p>
      <w:pPr>
        <w:spacing w:after="0"/>
        <w:ind w:left="0"/>
        <w:jc w:val="both"/>
      </w:pPr>
      <w:r>
        <w:rPr>
          <w:rFonts w:ascii="Times New Roman"/>
          <w:b w:val="false"/>
          <w:i w:val="false"/>
          <w:color w:val="000000"/>
          <w:sz w:val="28"/>
        </w:rPr>
        <w:t>
      1) судебные приказы и исполнительные листы, выдаваемые на основании судебных актов, - в течение трех лет;</w:t>
      </w:r>
    </w:p>
    <w:bookmarkEnd w:id="104"/>
    <w:bookmarkStart w:name="z1650" w:id="105"/>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 – в течение трех лет;</w:t>
      </w:r>
    </w:p>
    <w:bookmarkEnd w:id="105"/>
    <w:bookmarkStart w:name="z93" w:id="106"/>
    <w:p>
      <w:pPr>
        <w:spacing w:after="0"/>
        <w:ind w:left="0"/>
        <w:jc w:val="both"/>
      </w:pPr>
      <w:r>
        <w:rPr>
          <w:rFonts w:ascii="Times New Roman"/>
          <w:b w:val="false"/>
          <w:i w:val="false"/>
          <w:color w:val="000000"/>
          <w:sz w:val="28"/>
        </w:rPr>
        <w:t>
      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bookmarkEnd w:id="106"/>
    <w:bookmarkStart w:name="z94" w:id="107"/>
    <w:p>
      <w:pPr>
        <w:spacing w:after="0"/>
        <w:ind w:left="0"/>
        <w:jc w:val="both"/>
      </w:pPr>
      <w:r>
        <w:rPr>
          <w:rFonts w:ascii="Times New Roman"/>
          <w:b w:val="false"/>
          <w:i w:val="false"/>
          <w:color w:val="000000"/>
          <w:sz w:val="28"/>
        </w:rPr>
        <w:t>
      3) постановления судов, вынесенные по делу об административном правонарушении, – в течение одного года, если законом не установлены иные сроки;</w:t>
      </w:r>
    </w:p>
    <w:bookmarkEnd w:id="107"/>
    <w:bookmarkStart w:name="z95" w:id="108"/>
    <w:p>
      <w:pPr>
        <w:spacing w:after="0"/>
        <w:ind w:left="0"/>
        <w:jc w:val="both"/>
      </w:pP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w:t>
      </w:r>
    </w:p>
    <w:bookmarkEnd w:id="108"/>
    <w:bookmarkStart w:name="z1651" w:id="109"/>
    <w:p>
      <w:pPr>
        <w:spacing w:after="0"/>
        <w:ind w:left="0"/>
        <w:jc w:val="both"/>
      </w:pPr>
      <w:r>
        <w:rPr>
          <w:rFonts w:ascii="Times New Roman"/>
          <w:b w:val="false"/>
          <w:i w:val="false"/>
          <w:color w:val="000000"/>
          <w:sz w:val="28"/>
        </w:rPr>
        <w:t>
      4-1) приказы суда Международного финансового центра "Астана" об обеспечении иска – в течение одного года со дня вынесения судом приказа;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pPr>
        <w:spacing w:after="0"/>
        <w:ind w:left="0"/>
        <w:jc w:val="both"/>
      </w:pPr>
      <w:r>
        <w:rPr>
          <w:rFonts w:ascii="Times New Roman"/>
          <w:b w:val="false"/>
          <w:i w:val="false"/>
          <w:color w:val="000000"/>
          <w:sz w:val="28"/>
        </w:rPr>
        <w:t>
      6-1) исполнительные надписи – в течение трех лет;</w:t>
      </w:r>
    </w:p>
    <w:p>
      <w:pPr>
        <w:spacing w:after="0"/>
        <w:ind w:left="0"/>
        <w:jc w:val="both"/>
      </w:pPr>
      <w:r>
        <w:rPr>
          <w:rFonts w:ascii="Times New Roman"/>
          <w:b w:val="false"/>
          <w:i w:val="false"/>
          <w:color w:val="000000"/>
          <w:sz w:val="28"/>
        </w:rPr>
        <w:t>
      7) постановления государственного судебного исполнителя о взыскании исполнительской санкции – в течение трех лет;</w:t>
      </w:r>
    </w:p>
    <w:p>
      <w:pPr>
        <w:spacing w:after="0"/>
        <w:ind w:left="0"/>
        <w:jc w:val="both"/>
      </w:pPr>
      <w:r>
        <w:rPr>
          <w:rFonts w:ascii="Times New Roman"/>
          <w:b w:val="false"/>
          <w:i w:val="false"/>
          <w:color w:val="000000"/>
          <w:sz w:val="28"/>
        </w:rPr>
        <w:t>
      8) постановления судебного исполнителя о возмещении расходов, понесенных при совершении исполнительных действий, – в течение трех лет;</w:t>
      </w:r>
    </w:p>
    <w:p>
      <w:pPr>
        <w:spacing w:after="0"/>
        <w:ind w:left="0"/>
        <w:jc w:val="both"/>
      </w:pPr>
      <w:r>
        <w:rPr>
          <w:rFonts w:ascii="Times New Roman"/>
          <w:b w:val="false"/>
          <w:i w:val="false"/>
          <w:color w:val="000000"/>
          <w:sz w:val="28"/>
        </w:rPr>
        <w:t>
      9) постановления частного судебного исполнителя об утверждении сумм оплаты его деятельности – в течение трех лет;</w:t>
      </w:r>
    </w:p>
    <w:p>
      <w:pPr>
        <w:spacing w:after="0"/>
        <w:ind w:left="0"/>
        <w:jc w:val="both"/>
      </w:pPr>
      <w:r>
        <w:rPr>
          <w:rFonts w:ascii="Times New Roman"/>
          <w:b w:val="false"/>
          <w:i w:val="false"/>
          <w:color w:val="000000"/>
          <w:sz w:val="28"/>
        </w:rPr>
        <w:t>
      10) постановления суда о наложении ареста на имущество, вынесенное по уголовному делу, – в течение одного года;</w:t>
      </w:r>
    </w:p>
    <w:p>
      <w:pPr>
        <w:spacing w:after="0"/>
        <w:ind w:left="0"/>
        <w:jc w:val="both"/>
      </w:pPr>
      <w:r>
        <w:rPr>
          <w:rFonts w:ascii="Times New Roman"/>
          <w:b w:val="false"/>
          <w:i w:val="false"/>
          <w:color w:val="000000"/>
          <w:sz w:val="28"/>
        </w:rPr>
        <w:t>
      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pPr>
        <w:spacing w:after="0"/>
        <w:ind w:left="0"/>
        <w:jc w:val="both"/>
      </w:pPr>
      <w:r>
        <w:rPr>
          <w:rFonts w:ascii="Times New Roman"/>
          <w:b w:val="false"/>
          <w:i w:val="false"/>
          <w:color w:val="000000"/>
          <w:sz w:val="28"/>
        </w:rPr>
        <w:t>
      в течение одного года при осуждении за уголовный проступок;</w:t>
      </w:r>
    </w:p>
    <w:p>
      <w:pPr>
        <w:spacing w:after="0"/>
        <w:ind w:left="0"/>
        <w:jc w:val="both"/>
      </w:pPr>
      <w:r>
        <w:rPr>
          <w:rFonts w:ascii="Times New Roman"/>
          <w:b w:val="false"/>
          <w:i w:val="false"/>
          <w:color w:val="000000"/>
          <w:sz w:val="28"/>
        </w:rPr>
        <w:t>
      в течение трех лет при осуждении за преступление небольшой тяжести;</w:t>
      </w:r>
    </w:p>
    <w:p>
      <w:pPr>
        <w:spacing w:after="0"/>
        <w:ind w:left="0"/>
        <w:jc w:val="both"/>
      </w:pPr>
      <w:r>
        <w:rPr>
          <w:rFonts w:ascii="Times New Roman"/>
          <w:b w:val="false"/>
          <w:i w:val="false"/>
          <w:color w:val="000000"/>
          <w:sz w:val="28"/>
        </w:rPr>
        <w:t>
      в течение шести лет при осуждении за преступление средней тяжести;</w:t>
      </w:r>
    </w:p>
    <w:p>
      <w:pPr>
        <w:spacing w:after="0"/>
        <w:ind w:left="0"/>
        <w:jc w:val="both"/>
      </w:pPr>
      <w:r>
        <w:rPr>
          <w:rFonts w:ascii="Times New Roman"/>
          <w:b w:val="false"/>
          <w:i w:val="false"/>
          <w:color w:val="000000"/>
          <w:sz w:val="28"/>
        </w:rPr>
        <w:t>
      в течение десяти лет при осуждении за тяжкое преступление;</w:t>
      </w:r>
    </w:p>
    <w:p>
      <w:pPr>
        <w:spacing w:after="0"/>
        <w:ind w:left="0"/>
        <w:jc w:val="both"/>
      </w:pPr>
      <w:r>
        <w:rPr>
          <w:rFonts w:ascii="Times New Roman"/>
          <w:b w:val="false"/>
          <w:i w:val="false"/>
          <w:color w:val="000000"/>
          <w:sz w:val="28"/>
        </w:rPr>
        <w:t>
      в течение пятнадцати лет при осуждении за особо тяжкое преступление;</w:t>
      </w:r>
    </w:p>
    <w:bookmarkStart w:name="z1652" w:id="110"/>
    <w:p>
      <w:pPr>
        <w:spacing w:after="0"/>
        <w:ind w:left="0"/>
        <w:jc w:val="both"/>
      </w:pPr>
      <w:r>
        <w:rPr>
          <w:rFonts w:ascii="Times New Roman"/>
          <w:b w:val="false"/>
          <w:i w:val="false"/>
          <w:color w:val="000000"/>
          <w:sz w:val="28"/>
        </w:rPr>
        <w:t>
      12) предписания о выплате работодателем заработной платы – в течение трех лет;</w:t>
      </w:r>
    </w:p>
    <w:bookmarkEnd w:id="110"/>
    <w:bookmarkStart w:name="z1653" w:id="111"/>
    <w:p>
      <w:pPr>
        <w:spacing w:after="0"/>
        <w:ind w:left="0"/>
        <w:jc w:val="both"/>
      </w:pPr>
      <w:r>
        <w:rPr>
          <w:rFonts w:ascii="Times New Roman"/>
          <w:b w:val="false"/>
          <w:i w:val="false"/>
          <w:color w:val="000000"/>
          <w:sz w:val="28"/>
        </w:rPr>
        <w:t>
      13) налоговые приказы о взыскании задолженности физического лица – в течение трех лет.</w:t>
      </w:r>
    </w:p>
    <w:bookmarkEnd w:id="111"/>
    <w:bookmarkStart w:name="z90" w:id="112"/>
    <w:p>
      <w:pPr>
        <w:spacing w:after="0"/>
        <w:ind w:left="0"/>
        <w:jc w:val="both"/>
      </w:pPr>
      <w:r>
        <w:rPr>
          <w:rFonts w:ascii="Times New Roman"/>
          <w:b w:val="false"/>
          <w:i w:val="false"/>
          <w:color w:val="000000"/>
          <w:sz w:val="28"/>
        </w:rPr>
        <w:t>
      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p>
    <w:bookmarkEnd w:id="112"/>
    <w:bookmarkStart w:name="z97" w:id="113"/>
    <w:p>
      <w:pPr>
        <w:spacing w:after="0"/>
        <w:ind w:left="0"/>
        <w:jc w:val="both"/>
      </w:pPr>
      <w:r>
        <w:rPr>
          <w:rFonts w:ascii="Times New Roman"/>
          <w:b w:val="false"/>
          <w:i w:val="false"/>
          <w:color w:val="000000"/>
          <w:sz w:val="28"/>
        </w:rPr>
        <w:t>
      2. Указанные сроки исчисляются:</w:t>
      </w:r>
    </w:p>
    <w:bookmarkEnd w:id="113"/>
    <w:bookmarkStart w:name="z98" w:id="114"/>
    <w:p>
      <w:pPr>
        <w:spacing w:after="0"/>
        <w:ind w:left="0"/>
        <w:jc w:val="both"/>
      </w:pPr>
      <w:r>
        <w:rPr>
          <w:rFonts w:ascii="Times New Roman"/>
          <w:b w:val="false"/>
          <w:i w:val="false"/>
          <w:color w:val="000000"/>
          <w:sz w:val="28"/>
        </w:rPr>
        <w:t>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не позднее следующего рабочего дня после вынесения решения;</w:t>
      </w:r>
    </w:p>
    <w:bookmarkEnd w:id="114"/>
    <w:bookmarkStart w:name="z99" w:id="115"/>
    <w:p>
      <w:pPr>
        <w:spacing w:after="0"/>
        <w:ind w:left="0"/>
        <w:jc w:val="both"/>
      </w:pP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bookmarkEnd w:id="115"/>
    <w:bookmarkStart w:name="z100" w:id="116"/>
    <w:p>
      <w:pPr>
        <w:spacing w:after="0"/>
        <w:ind w:left="0"/>
        <w:jc w:val="both"/>
      </w:pPr>
      <w:r>
        <w:rPr>
          <w:rFonts w:ascii="Times New Roman"/>
          <w:b w:val="false"/>
          <w:i w:val="false"/>
          <w:color w:val="000000"/>
          <w:sz w:val="28"/>
        </w:rPr>
        <w:t>
      3) при исполнении постановлений судов, вынесенных по делу об административном правонарушении, - со дня вынесения постановления;</w:t>
      </w:r>
    </w:p>
    <w:bookmarkEnd w:id="116"/>
    <w:bookmarkStart w:name="z101" w:id="117"/>
    <w:p>
      <w:pPr>
        <w:spacing w:after="0"/>
        <w:ind w:left="0"/>
        <w:jc w:val="both"/>
      </w:pPr>
      <w:r>
        <w:rPr>
          <w:rFonts w:ascii="Times New Roman"/>
          <w:b w:val="false"/>
          <w:i w:val="false"/>
          <w:color w:val="000000"/>
          <w:sz w:val="28"/>
        </w:rPr>
        <w:t>
      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w:t>
      </w:r>
    </w:p>
    <w:bookmarkEnd w:id="117"/>
    <w:bookmarkStart w:name="z102" w:id="118"/>
    <w:p>
      <w:pPr>
        <w:spacing w:after="0"/>
        <w:ind w:left="0"/>
        <w:jc w:val="both"/>
      </w:pPr>
      <w:r>
        <w:rPr>
          <w:rFonts w:ascii="Times New Roman"/>
          <w:b w:val="false"/>
          <w:i w:val="false"/>
          <w:color w:val="000000"/>
          <w:sz w:val="28"/>
        </w:rPr>
        <w:t>
      5) по всем остальным исполнительным документам - со дня, следующего после их выдачи.</w:t>
      </w:r>
    </w:p>
    <w:bookmarkEnd w:id="118"/>
    <w:bookmarkStart w:name="z103" w:id="119"/>
    <w:p>
      <w:pPr>
        <w:spacing w:after="0"/>
        <w:ind w:left="0"/>
        <w:jc w:val="both"/>
      </w:pPr>
      <w:r>
        <w:rPr>
          <w:rFonts w:ascii="Times New Roman"/>
          <w:b w:val="false"/>
          <w:i w:val="false"/>
          <w:color w:val="000000"/>
          <w:sz w:val="28"/>
        </w:rPr>
        <w:t>
      3. Исполнительные документы, выписанные на основании решений о взыскании периодических платежей (по делам о взыскании алиментов, о возмещении вреда, причиненного увечьем или иным повреждением здоровья и другим), сохраняют силу на все время, на которое присуждены платежи. В этих случаях сроки исчисляются для каждого платежа в отдельности.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Перерыв срока при предъявлении исполнительного документа</w:t>
      </w:r>
    </w:p>
    <w:bookmarkStart w:name="z108" w:id="120"/>
    <w:p>
      <w:pPr>
        <w:spacing w:after="0"/>
        <w:ind w:left="0"/>
        <w:jc w:val="both"/>
      </w:pPr>
      <w:r>
        <w:rPr>
          <w:rFonts w:ascii="Times New Roman"/>
          <w:b w:val="false"/>
          <w:i w:val="false"/>
          <w:color w:val="000000"/>
          <w:sz w:val="28"/>
        </w:rPr>
        <w:t>
      1. Срок для предъявления исполнительного документа к исполнению прерывается:</w:t>
      </w:r>
    </w:p>
    <w:bookmarkEnd w:id="120"/>
    <w:bookmarkStart w:name="z109" w:id="121"/>
    <w:p>
      <w:pPr>
        <w:spacing w:after="0"/>
        <w:ind w:left="0"/>
        <w:jc w:val="both"/>
      </w:pPr>
      <w:r>
        <w:rPr>
          <w:rFonts w:ascii="Times New Roman"/>
          <w:b w:val="false"/>
          <w:i w:val="false"/>
          <w:color w:val="000000"/>
          <w:sz w:val="28"/>
        </w:rPr>
        <w:t>
      1) предъявлением исполнительного документа к исполнению;</w:t>
      </w:r>
    </w:p>
    <w:bookmarkEnd w:id="121"/>
    <w:bookmarkStart w:name="z110" w:id="122"/>
    <w:p>
      <w:pPr>
        <w:spacing w:after="0"/>
        <w:ind w:left="0"/>
        <w:jc w:val="both"/>
      </w:pPr>
      <w:r>
        <w:rPr>
          <w:rFonts w:ascii="Times New Roman"/>
          <w:b w:val="false"/>
          <w:i w:val="false"/>
          <w:color w:val="000000"/>
          <w:sz w:val="28"/>
        </w:rPr>
        <w:t>
      2) частичным исполнением исполнительного документа должником, о чем судебным исполнителем делается отметка в исполнительном документе;</w:t>
      </w:r>
    </w:p>
    <w:bookmarkEnd w:id="122"/>
    <w:bookmarkStart w:name="z111" w:id="123"/>
    <w:p>
      <w:pPr>
        <w:spacing w:after="0"/>
        <w:ind w:left="0"/>
        <w:jc w:val="both"/>
      </w:pPr>
      <w:r>
        <w:rPr>
          <w:rFonts w:ascii="Times New Roman"/>
          <w:b w:val="false"/>
          <w:i w:val="false"/>
          <w:color w:val="000000"/>
          <w:sz w:val="28"/>
        </w:rPr>
        <w:t>
      3) на период розыска должника.</w:t>
      </w:r>
    </w:p>
    <w:bookmarkEnd w:id="123"/>
    <w:bookmarkStart w:name="z112" w:id="124"/>
    <w:p>
      <w:pPr>
        <w:spacing w:after="0"/>
        <w:ind w:left="0"/>
        <w:jc w:val="both"/>
      </w:pPr>
      <w:r>
        <w:rPr>
          <w:rFonts w:ascii="Times New Roman"/>
          <w:b w:val="false"/>
          <w:i w:val="false"/>
          <w:color w:val="000000"/>
          <w:sz w:val="28"/>
        </w:rPr>
        <w:t>
      2. После перерыва течение срока начинается вновь, при этом истекшее до перерыва время засчитывается в новый срок.</w:t>
      </w:r>
    </w:p>
    <w:bookmarkEnd w:id="124"/>
    <w:bookmarkStart w:name="z113" w:id="125"/>
    <w:p>
      <w:pPr>
        <w:spacing w:after="0"/>
        <w:ind w:left="0"/>
        <w:jc w:val="both"/>
      </w:pPr>
      <w:r>
        <w:rPr>
          <w:rFonts w:ascii="Times New Roman"/>
          <w:b w:val="false"/>
          <w:i w:val="false"/>
          <w:color w:val="000000"/>
          <w:sz w:val="28"/>
        </w:rPr>
        <w:t>
      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Восстановление пропущенного срока для предъявления исполнительного документа к исполнению</w:t>
      </w:r>
    </w:p>
    <w:bookmarkStart w:name="z120" w:id="126"/>
    <w:p>
      <w:pPr>
        <w:spacing w:after="0"/>
        <w:ind w:left="0"/>
        <w:jc w:val="both"/>
      </w:pPr>
      <w:r>
        <w:rPr>
          <w:rFonts w:ascii="Times New Roman"/>
          <w:b w:val="false"/>
          <w:i w:val="false"/>
          <w:color w:val="000000"/>
          <w:sz w:val="28"/>
        </w:rPr>
        <w:t>
      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w:t>
      </w:r>
    </w:p>
    <w:bookmarkEnd w:id="126"/>
    <w:bookmarkStart w:name="z121" w:id="127"/>
    <w:p>
      <w:pPr>
        <w:spacing w:after="0"/>
        <w:ind w:left="0"/>
        <w:jc w:val="both"/>
      </w:pPr>
      <w:r>
        <w:rPr>
          <w:rFonts w:ascii="Times New Roman"/>
          <w:b w:val="false"/>
          <w:i w:val="false"/>
          <w:color w:val="000000"/>
          <w:sz w:val="28"/>
        </w:rPr>
        <w:t>
      2. В случае признания судом причин пропуска срока для предъявления к исполнению исполнительного листа, судебного приказа уважительными срок может быть восстановлен.</w:t>
      </w:r>
    </w:p>
    <w:bookmarkEnd w:id="127"/>
    <w:bookmarkStart w:name="z122" w:id="128"/>
    <w:p>
      <w:pPr>
        <w:spacing w:after="0"/>
        <w:ind w:left="0"/>
        <w:jc w:val="left"/>
      </w:pPr>
      <w:r>
        <w:rPr>
          <w:rFonts w:ascii="Times New Roman"/>
          <w:b/>
          <w:i w:val="false"/>
          <w:color w:val="000000"/>
        </w:rPr>
        <w:t xml:space="preserve"> Глава 3. УЧАСТНИКИ ИСПОЛНИТЕЛЬНОГО ПРОИЗВОДСТВА</w:t>
      </w:r>
    </w:p>
    <w:bookmarkEnd w:id="128"/>
    <w:p>
      <w:pPr>
        <w:spacing w:after="0"/>
        <w:ind w:left="0"/>
        <w:jc w:val="both"/>
      </w:pPr>
      <w:r>
        <w:rPr>
          <w:rFonts w:ascii="Times New Roman"/>
          <w:b/>
          <w:i w:val="false"/>
          <w:color w:val="000000"/>
          <w:sz w:val="28"/>
        </w:rPr>
        <w:t>Статья 14. Состав участников исполнительного производства</w:t>
      </w:r>
    </w:p>
    <w:bookmarkStart w:name="z125" w:id="129"/>
    <w:p>
      <w:pPr>
        <w:spacing w:after="0"/>
        <w:ind w:left="0"/>
        <w:jc w:val="both"/>
      </w:pPr>
      <w:r>
        <w:rPr>
          <w:rFonts w:ascii="Times New Roman"/>
          <w:b w:val="false"/>
          <w:i w:val="false"/>
          <w:color w:val="000000"/>
          <w:sz w:val="28"/>
        </w:rPr>
        <w:t>
      Участниками исполнительного производства признаются:</w:t>
      </w:r>
    </w:p>
    <w:bookmarkEnd w:id="129"/>
    <w:bookmarkStart w:name="z126" w:id="130"/>
    <w:p>
      <w:pPr>
        <w:spacing w:after="0"/>
        <w:ind w:left="0"/>
        <w:jc w:val="both"/>
      </w:pPr>
      <w:r>
        <w:rPr>
          <w:rFonts w:ascii="Times New Roman"/>
          <w:b w:val="false"/>
          <w:i w:val="false"/>
          <w:color w:val="000000"/>
          <w:sz w:val="28"/>
        </w:rPr>
        <w:t>
      1) стороны исполнительного производства (взыскатель и должник);</w:t>
      </w:r>
    </w:p>
    <w:bookmarkEnd w:id="130"/>
    <w:bookmarkStart w:name="z127" w:id="131"/>
    <w:p>
      <w:pPr>
        <w:spacing w:after="0"/>
        <w:ind w:left="0"/>
        <w:jc w:val="both"/>
      </w:pPr>
      <w:r>
        <w:rPr>
          <w:rFonts w:ascii="Times New Roman"/>
          <w:b w:val="false"/>
          <w:i w:val="false"/>
          <w:color w:val="000000"/>
          <w:sz w:val="28"/>
        </w:rPr>
        <w:t>
      2) представители сторон исполнительного производства;</w:t>
      </w:r>
    </w:p>
    <w:bookmarkEnd w:id="131"/>
    <w:bookmarkStart w:name="z128" w:id="132"/>
    <w:p>
      <w:pPr>
        <w:spacing w:after="0"/>
        <w:ind w:left="0"/>
        <w:jc w:val="both"/>
      </w:pPr>
      <w:r>
        <w:rPr>
          <w:rFonts w:ascii="Times New Roman"/>
          <w:b w:val="false"/>
          <w:i w:val="false"/>
          <w:color w:val="000000"/>
          <w:sz w:val="28"/>
        </w:rPr>
        <w:t>
      3) судебный исполнитель;</w:t>
      </w:r>
    </w:p>
    <w:bookmarkEnd w:id="132"/>
    <w:p>
      <w:pPr>
        <w:spacing w:after="0"/>
        <w:ind w:left="0"/>
        <w:jc w:val="both"/>
      </w:pP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Стороны исполнительного производства</w:t>
      </w:r>
    </w:p>
    <w:bookmarkStart w:name="z132" w:id="133"/>
    <w:p>
      <w:pPr>
        <w:spacing w:after="0"/>
        <w:ind w:left="0"/>
        <w:jc w:val="both"/>
      </w:pPr>
      <w:r>
        <w:rPr>
          <w:rFonts w:ascii="Times New Roman"/>
          <w:b w:val="false"/>
          <w:i w:val="false"/>
          <w:color w:val="000000"/>
          <w:sz w:val="28"/>
        </w:rPr>
        <w:t>
      1. Сторонами исполнительного производства являются взыскатель и должник.</w:t>
      </w:r>
    </w:p>
    <w:bookmarkEnd w:id="133"/>
    <w:bookmarkStart w:name="z133" w:id="134"/>
    <w:p>
      <w:pPr>
        <w:spacing w:after="0"/>
        <w:ind w:left="0"/>
        <w:jc w:val="both"/>
      </w:pPr>
      <w:r>
        <w:rPr>
          <w:rFonts w:ascii="Times New Roman"/>
          <w:b w:val="false"/>
          <w:i w:val="false"/>
          <w:color w:val="000000"/>
          <w:sz w:val="28"/>
        </w:rPr>
        <w:t>
      2. Взыскателем является физическое или юридическое лицо, в пользу или в интересах которого выдан исполнительный документ.</w:t>
      </w:r>
    </w:p>
    <w:bookmarkEnd w:id="134"/>
    <w:bookmarkStart w:name="z134" w:id="135"/>
    <w:p>
      <w:pPr>
        <w:spacing w:after="0"/>
        <w:ind w:left="0"/>
        <w:jc w:val="both"/>
      </w:pPr>
      <w:r>
        <w:rPr>
          <w:rFonts w:ascii="Times New Roman"/>
          <w:b w:val="false"/>
          <w:i w:val="false"/>
          <w:color w:val="000000"/>
          <w:sz w:val="28"/>
        </w:rPr>
        <w:t>
      3. Должником является физическое или юридическое лицо, обязанное выполнить требования, предусмотренные исполнительным документом.</w:t>
      </w:r>
    </w:p>
    <w:bookmarkEnd w:id="135"/>
    <w:bookmarkStart w:name="z135" w:id="136"/>
    <w:p>
      <w:pPr>
        <w:spacing w:after="0"/>
        <w:ind w:left="0"/>
        <w:jc w:val="both"/>
      </w:pPr>
      <w:r>
        <w:rPr>
          <w:rFonts w:ascii="Times New Roman"/>
          <w:b w:val="false"/>
          <w:i w:val="false"/>
          <w:color w:val="000000"/>
          <w:sz w:val="28"/>
        </w:rPr>
        <w:t>
      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w:t>
      </w:r>
    </w:p>
    <w:bookmarkEnd w:id="136"/>
    <w:p>
      <w:pPr>
        <w:spacing w:after="0"/>
        <w:ind w:left="0"/>
        <w:jc w:val="both"/>
      </w:pPr>
      <w:r>
        <w:rPr>
          <w:rFonts w:ascii="Times New Roman"/>
          <w:b/>
          <w:i w:val="false"/>
          <w:color w:val="000000"/>
          <w:sz w:val="28"/>
        </w:rPr>
        <w:t>Статья 16. Права и обязанности сторон исполнительного производства</w:t>
      </w:r>
    </w:p>
    <w:bookmarkStart w:name="z140" w:id="137"/>
    <w:p>
      <w:pPr>
        <w:spacing w:after="0"/>
        <w:ind w:left="0"/>
        <w:jc w:val="both"/>
      </w:pPr>
      <w:r>
        <w:rPr>
          <w:rFonts w:ascii="Times New Roman"/>
          <w:b w:val="false"/>
          <w:i w:val="false"/>
          <w:color w:val="000000"/>
          <w:sz w:val="28"/>
        </w:rPr>
        <w:t>
      1. Стороны исполнительного производства имеют право знакомиться с материалами исполнительного производства, в том числе в электронной форме,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(бездействие) или решения судебного исполнителя по вопросам исполнительного производства, обращаться в суд с заявлением об утверждении мирового соглашения.</w:t>
      </w:r>
    </w:p>
    <w:bookmarkEnd w:id="137"/>
    <w:bookmarkStart w:name="z141" w:id="138"/>
    <w:p>
      <w:pPr>
        <w:spacing w:after="0"/>
        <w:ind w:left="0"/>
        <w:jc w:val="both"/>
      </w:pP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p>
    <w:bookmarkEnd w:id="138"/>
    <w:p>
      <w:pPr>
        <w:spacing w:after="0"/>
        <w:ind w:left="0"/>
        <w:jc w:val="both"/>
      </w:pPr>
      <w:r>
        <w:rPr>
          <w:rFonts w:ascii="Times New Roman"/>
          <w:b w:val="false"/>
          <w:i w:val="false"/>
          <w:color w:val="000000"/>
          <w:sz w:val="28"/>
        </w:rPr>
        <w:t>
      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p>
    <w:p>
      <w:pPr>
        <w:spacing w:after="0"/>
        <w:ind w:left="0"/>
        <w:jc w:val="both"/>
      </w:pPr>
      <w:r>
        <w:rPr>
          <w:rFonts w:ascii="Times New Roman"/>
          <w:b w:val="false"/>
          <w:i w:val="false"/>
          <w:color w:val="000000"/>
          <w:sz w:val="28"/>
        </w:rPr>
        <w:t>
      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Правопреемство в исполнительном производстве</w:t>
      </w:r>
    </w:p>
    <w:bookmarkStart w:name="z145" w:id="139"/>
    <w:p>
      <w:pPr>
        <w:spacing w:after="0"/>
        <w:ind w:left="0"/>
        <w:jc w:val="both"/>
      </w:pPr>
      <w:r>
        <w:rPr>
          <w:rFonts w:ascii="Times New Roman"/>
          <w:b w:val="false"/>
          <w:i w:val="false"/>
          <w:color w:val="000000"/>
          <w:sz w:val="28"/>
        </w:rPr>
        <w:t>
      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p>
    <w:bookmarkEnd w:id="139"/>
    <w:bookmarkStart w:name="z105" w:id="140"/>
    <w:p>
      <w:pPr>
        <w:spacing w:after="0"/>
        <w:ind w:left="0"/>
        <w:jc w:val="both"/>
      </w:pPr>
      <w:r>
        <w:rPr>
          <w:rFonts w:ascii="Times New Roman"/>
          <w:b w:val="false"/>
          <w:i w:val="false"/>
          <w:color w:val="000000"/>
          <w:sz w:val="28"/>
        </w:rPr>
        <w:t>
      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Участие в исполнительном производстве представителей сторон</w:t>
      </w:r>
    </w:p>
    <w:bookmarkStart w:name="z150" w:id="141"/>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w:t>
      </w:r>
    </w:p>
    <w:bookmarkEnd w:id="141"/>
    <w:bookmarkStart w:name="z151" w:id="142"/>
    <w:p>
      <w:pPr>
        <w:spacing w:after="0"/>
        <w:ind w:left="0"/>
        <w:jc w:val="both"/>
      </w:pP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w:t>
      </w:r>
    </w:p>
    <w:bookmarkEnd w:id="142"/>
    <w:bookmarkStart w:name="z152" w:id="143"/>
    <w:p>
      <w:pPr>
        <w:spacing w:after="0"/>
        <w:ind w:left="0"/>
        <w:jc w:val="both"/>
      </w:pP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w:t>
      </w:r>
    </w:p>
    <w:bookmarkEnd w:id="143"/>
    <w:bookmarkStart w:name="z153" w:id="144"/>
    <w:p>
      <w:pPr>
        <w:spacing w:after="0"/>
        <w:ind w:left="0"/>
        <w:jc w:val="both"/>
      </w:pP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w:t>
      </w:r>
    </w:p>
    <w:bookmarkEnd w:id="144"/>
    <w:p>
      <w:pPr>
        <w:spacing w:after="0"/>
        <w:ind w:left="0"/>
        <w:jc w:val="both"/>
      </w:pPr>
      <w:r>
        <w:rPr>
          <w:rFonts w:ascii="Times New Roman"/>
          <w:b/>
          <w:i w:val="false"/>
          <w:color w:val="000000"/>
          <w:sz w:val="28"/>
        </w:rPr>
        <w:t>Статья 19. Полномочия представителя</w:t>
      </w:r>
    </w:p>
    <w:bookmarkStart w:name="z156" w:id="145"/>
    <w:p>
      <w:pPr>
        <w:spacing w:after="0"/>
        <w:ind w:left="0"/>
        <w:jc w:val="both"/>
      </w:pPr>
      <w:r>
        <w:rPr>
          <w:rFonts w:ascii="Times New Roman"/>
          <w:b w:val="false"/>
          <w:i w:val="false"/>
          <w:color w:val="000000"/>
          <w:sz w:val="28"/>
        </w:rPr>
        <w:t>
      1. Представитель в исполнительном производстве совершает от имени представляемого все действия, связанные с исполнительным производством, в пределах полномочий, наделяемых доверенностью.</w:t>
      </w:r>
    </w:p>
    <w:bookmarkEnd w:id="145"/>
    <w:bookmarkStart w:name="z157" w:id="146"/>
    <w:p>
      <w:pPr>
        <w:spacing w:after="0"/>
        <w:ind w:left="0"/>
        <w:jc w:val="both"/>
      </w:pP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w:t>
      </w:r>
    </w:p>
    <w:bookmarkEnd w:id="146"/>
    <w:bookmarkStart w:name="z158" w:id="147"/>
    <w:p>
      <w:pPr>
        <w:spacing w:after="0"/>
        <w:ind w:left="0"/>
        <w:jc w:val="both"/>
      </w:pPr>
      <w:r>
        <w:rPr>
          <w:rFonts w:ascii="Times New Roman"/>
          <w:b w:val="false"/>
          <w:i w:val="false"/>
          <w:color w:val="000000"/>
          <w:sz w:val="28"/>
        </w:rPr>
        <w:t>
      1) предъявление и отзыв исполнительного документа;</w:t>
      </w:r>
    </w:p>
    <w:bookmarkEnd w:id="147"/>
    <w:bookmarkStart w:name="z159" w:id="148"/>
    <w:p>
      <w:pPr>
        <w:spacing w:after="0"/>
        <w:ind w:left="0"/>
        <w:jc w:val="both"/>
      </w:pPr>
      <w:r>
        <w:rPr>
          <w:rFonts w:ascii="Times New Roman"/>
          <w:b w:val="false"/>
          <w:i w:val="false"/>
          <w:color w:val="000000"/>
          <w:sz w:val="28"/>
        </w:rPr>
        <w:t>
      2) передача полномочий другому лицу (передоверие);</w:t>
      </w:r>
    </w:p>
    <w:bookmarkEnd w:id="148"/>
    <w:bookmarkStart w:name="z160" w:id="149"/>
    <w:p>
      <w:pPr>
        <w:spacing w:after="0"/>
        <w:ind w:left="0"/>
        <w:jc w:val="both"/>
      </w:pPr>
      <w:r>
        <w:rPr>
          <w:rFonts w:ascii="Times New Roman"/>
          <w:b w:val="false"/>
          <w:i w:val="false"/>
          <w:color w:val="000000"/>
          <w:sz w:val="28"/>
        </w:rPr>
        <w:t>
      3) обжалование действий (бездействия) или решений судебного исполнителя;</w:t>
      </w:r>
    </w:p>
    <w:bookmarkEnd w:id="149"/>
    <w:bookmarkStart w:name="z161" w:id="150"/>
    <w:p>
      <w:pPr>
        <w:spacing w:after="0"/>
        <w:ind w:left="0"/>
        <w:jc w:val="both"/>
      </w:pPr>
      <w:r>
        <w:rPr>
          <w:rFonts w:ascii="Times New Roman"/>
          <w:b w:val="false"/>
          <w:i w:val="false"/>
          <w:color w:val="000000"/>
          <w:sz w:val="28"/>
        </w:rPr>
        <w:t>
      4) получение присужденного имущества (в том числе денег);</w:t>
      </w:r>
    </w:p>
    <w:bookmarkEnd w:id="150"/>
    <w:bookmarkStart w:name="z162" w:id="151"/>
    <w:p>
      <w:pPr>
        <w:spacing w:after="0"/>
        <w:ind w:left="0"/>
        <w:jc w:val="both"/>
      </w:pPr>
      <w:r>
        <w:rPr>
          <w:rFonts w:ascii="Times New Roman"/>
          <w:b w:val="false"/>
          <w:i w:val="false"/>
          <w:color w:val="000000"/>
          <w:sz w:val="28"/>
        </w:rPr>
        <w:t>
      5) заключение мирового соглашения.</w:t>
      </w:r>
    </w:p>
    <w:bookmarkEnd w:id="151"/>
    <w:p>
      <w:pPr>
        <w:spacing w:after="0"/>
        <w:ind w:left="0"/>
        <w:jc w:val="both"/>
      </w:pPr>
      <w:r>
        <w:rPr>
          <w:rFonts w:ascii="Times New Roman"/>
          <w:b/>
          <w:i w:val="false"/>
          <w:color w:val="000000"/>
          <w:sz w:val="28"/>
        </w:rPr>
        <w:t>Статья 20. Лица, которые не могут быть представителями</w:t>
      </w:r>
    </w:p>
    <w:bookmarkStart w:name="z165" w:id="152"/>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w:t>
      </w:r>
    </w:p>
    <w:bookmarkEnd w:id="152"/>
    <w:bookmarkStart w:name="z166" w:id="153"/>
    <w:p>
      <w:pPr>
        <w:spacing w:after="0"/>
        <w:ind w:left="0"/>
        <w:jc w:val="both"/>
      </w:pPr>
      <w:r>
        <w:rPr>
          <w:rFonts w:ascii="Times New Roman"/>
          <w:b w:val="false"/>
          <w:i w:val="false"/>
          <w:color w:val="000000"/>
          <w:sz w:val="28"/>
        </w:rPr>
        <w:t>
      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p>
    <w:bookmarkEnd w:id="153"/>
    <w:bookmarkStart w:name="z167" w:id="154"/>
    <w:p>
      <w:pPr>
        <w:spacing w:after="0"/>
        <w:ind w:left="0"/>
        <w:jc w:val="both"/>
      </w:pPr>
      <w:r>
        <w:rPr>
          <w:rFonts w:ascii="Times New Roman"/>
          <w:b w:val="false"/>
          <w:i w:val="false"/>
          <w:color w:val="000000"/>
          <w:sz w:val="28"/>
        </w:rPr>
        <w:t>
      Примечание. Под близкими родственниками в настоящем Законе признаются родители, дети, усыновители, усыновленные, полнородные и неполнородные братья и сестры, дедушки, бабушки, внуки.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Законные представители</w:t>
      </w:r>
    </w:p>
    <w:bookmarkStart w:name="z170" w:id="155"/>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полномочия которых подтверждаются соответствующими документами.</w:t>
      </w:r>
    </w:p>
    <w:bookmarkEnd w:id="155"/>
    <w:bookmarkStart w:name="z171" w:id="156"/>
    <w:p>
      <w:pPr>
        <w:spacing w:after="0"/>
        <w:ind w:left="0"/>
        <w:jc w:val="both"/>
      </w:pP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w:t>
      </w:r>
    </w:p>
    <w:bookmarkEnd w:id="156"/>
    <w:bookmarkStart w:name="z172" w:id="157"/>
    <w:p>
      <w:pPr>
        <w:spacing w:after="0"/>
        <w:ind w:left="0"/>
        <w:jc w:val="both"/>
      </w:pP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назначенные представителями в порядке, установленном гражданским законодательством Республики Казахстан.</w:t>
      </w:r>
    </w:p>
    <w:bookmarkEnd w:id="157"/>
    <w:bookmarkStart w:name="z173" w:id="158"/>
    <w:p>
      <w:pPr>
        <w:spacing w:after="0"/>
        <w:ind w:left="0"/>
        <w:jc w:val="both"/>
      </w:pP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в качестве представителя наследника, если наследство еще никем не принято, выступает исполнитель завещания или доверительный управляющий наследством.</w:t>
      </w:r>
    </w:p>
    <w:bookmarkEnd w:id="158"/>
    <w:bookmarkStart w:name="z174" w:id="159"/>
    <w:p>
      <w:pPr>
        <w:spacing w:after="0"/>
        <w:ind w:left="0"/>
        <w:jc w:val="both"/>
      </w:pP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w:t>
      </w:r>
    </w:p>
    <w:bookmarkEnd w:id="159"/>
    <w:p>
      <w:pPr>
        <w:spacing w:after="0"/>
        <w:ind w:left="0"/>
        <w:jc w:val="both"/>
      </w:pPr>
      <w:r>
        <w:rPr>
          <w:rFonts w:ascii="Times New Roman"/>
          <w:b/>
          <w:i w:val="false"/>
          <w:color w:val="000000"/>
          <w:sz w:val="28"/>
        </w:rPr>
        <w:t>Статья 22. Участие переводчика в исполнительном производстве</w:t>
      </w:r>
    </w:p>
    <w:bookmarkStart w:name="z179" w:id="160"/>
    <w:p>
      <w:pPr>
        <w:spacing w:after="0"/>
        <w:ind w:left="0"/>
        <w:jc w:val="both"/>
      </w:pPr>
      <w:r>
        <w:rPr>
          <w:rFonts w:ascii="Times New Roman"/>
          <w:b w:val="false"/>
          <w:i w:val="false"/>
          <w:color w:val="000000"/>
          <w:sz w:val="28"/>
        </w:rPr>
        <w:t>
      1. При совершении исполнительных действий участники исполнительного производства в случае, если они не владеют языком, на котором ведется исполнительное производство,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w:t>
      </w:r>
    </w:p>
    <w:bookmarkEnd w:id="160"/>
    <w:bookmarkStart w:name="z180" w:id="161"/>
    <w:p>
      <w:pPr>
        <w:spacing w:after="0"/>
        <w:ind w:left="0"/>
        <w:jc w:val="both"/>
      </w:pPr>
      <w:r>
        <w:rPr>
          <w:rFonts w:ascii="Times New Roman"/>
          <w:b w:val="false"/>
          <w:i w:val="false"/>
          <w:color w:val="000000"/>
          <w:sz w:val="28"/>
        </w:rPr>
        <w:t>
      2.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61"/>
    <w:bookmarkStart w:name="z181" w:id="162"/>
    <w:p>
      <w:pPr>
        <w:spacing w:after="0"/>
        <w:ind w:left="0"/>
        <w:jc w:val="both"/>
      </w:pPr>
      <w:r>
        <w:rPr>
          <w:rFonts w:ascii="Times New Roman"/>
          <w:b w:val="false"/>
          <w:i w:val="false"/>
          <w:color w:val="000000"/>
          <w:sz w:val="28"/>
        </w:rPr>
        <w:t>
      3. В случае заведомо неправильного перевода переводчик несет ответственность в соответствии с законами Республики Казахстан, о чем он предупреждается судебным исполнителем.</w:t>
      </w:r>
    </w:p>
    <w:bookmarkEnd w:id="162"/>
    <w:p>
      <w:pPr>
        <w:spacing w:after="0"/>
        <w:ind w:left="0"/>
        <w:jc w:val="both"/>
      </w:pPr>
      <w:r>
        <w:rPr>
          <w:rFonts w:ascii="Times New Roman"/>
          <w:b/>
          <w:i w:val="false"/>
          <w:color w:val="000000"/>
          <w:sz w:val="28"/>
        </w:rPr>
        <w:t>Статья 23. Участие понятых в исполнительном производстве</w:t>
      </w:r>
    </w:p>
    <w:bookmarkStart w:name="z184" w:id="163"/>
    <w:p>
      <w:pPr>
        <w:spacing w:after="0"/>
        <w:ind w:left="0"/>
        <w:jc w:val="both"/>
      </w:pPr>
      <w:r>
        <w:rPr>
          <w:rFonts w:ascii="Times New Roman"/>
          <w:b w:val="false"/>
          <w:i w:val="false"/>
          <w:color w:val="000000"/>
          <w:sz w:val="28"/>
        </w:rPr>
        <w:t>
      1. Исполнительные действия могут совершаться в присутствии не менее двух понятых.</w:t>
      </w:r>
    </w:p>
    <w:bookmarkEnd w:id="163"/>
    <w:bookmarkStart w:name="z185" w:id="164"/>
    <w:p>
      <w:pPr>
        <w:spacing w:after="0"/>
        <w:ind w:left="0"/>
        <w:jc w:val="both"/>
      </w:pPr>
      <w:r>
        <w:rPr>
          <w:rFonts w:ascii="Times New Roman"/>
          <w:b w:val="false"/>
          <w:i w:val="false"/>
          <w:color w:val="000000"/>
          <w:sz w:val="28"/>
        </w:rPr>
        <w:t>
      2. Присутствие понятых обязательно в следующих случаях:</w:t>
      </w:r>
    </w:p>
    <w:bookmarkEnd w:id="164"/>
    <w:bookmarkStart w:name="z186" w:id="165"/>
    <w:p>
      <w:pPr>
        <w:spacing w:after="0"/>
        <w:ind w:left="0"/>
        <w:jc w:val="both"/>
      </w:pPr>
      <w:r>
        <w:rPr>
          <w:rFonts w:ascii="Times New Roman"/>
          <w:b w:val="false"/>
          <w:i w:val="false"/>
          <w:color w:val="000000"/>
          <w:sz w:val="28"/>
        </w:rPr>
        <w:t>
      1) по требованию взыскателя или должника;</w:t>
      </w:r>
    </w:p>
    <w:bookmarkEnd w:id="165"/>
    <w:bookmarkStart w:name="z187" w:id="166"/>
    <w:p>
      <w:pPr>
        <w:spacing w:after="0"/>
        <w:ind w:left="0"/>
        <w:jc w:val="both"/>
      </w:pPr>
      <w:r>
        <w:rPr>
          <w:rFonts w:ascii="Times New Roman"/>
          <w:b w:val="false"/>
          <w:i w:val="false"/>
          <w:color w:val="000000"/>
          <w:sz w:val="28"/>
        </w:rPr>
        <w:t>
      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w:t>
      </w:r>
    </w:p>
    <w:bookmarkEnd w:id="166"/>
    <w:bookmarkStart w:name="z188" w:id="167"/>
    <w:p>
      <w:pPr>
        <w:spacing w:after="0"/>
        <w:ind w:left="0"/>
        <w:jc w:val="both"/>
      </w:pPr>
      <w:r>
        <w:rPr>
          <w:rFonts w:ascii="Times New Roman"/>
          <w:b w:val="false"/>
          <w:i w:val="false"/>
          <w:color w:val="000000"/>
          <w:sz w:val="28"/>
        </w:rPr>
        <w:t>
      Присутствие понятых в иных случаях возможно по инициативе судебного исполнителя.</w:t>
      </w:r>
    </w:p>
    <w:bookmarkEnd w:id="167"/>
    <w:bookmarkStart w:name="z189" w:id="168"/>
    <w:p>
      <w:pPr>
        <w:spacing w:after="0"/>
        <w:ind w:left="0"/>
        <w:jc w:val="both"/>
      </w:pPr>
      <w:r>
        <w:rPr>
          <w:rFonts w:ascii="Times New Roman"/>
          <w:b w:val="false"/>
          <w:i w:val="false"/>
          <w:color w:val="000000"/>
          <w:sz w:val="28"/>
        </w:rPr>
        <w:t>
      3. В качестве понятых могут быть приглашены любые совершеннолетние дееспособные граждане, не заинтересованные в исходе исполнительных действий.</w:t>
      </w:r>
    </w:p>
    <w:bookmarkEnd w:id="168"/>
    <w:bookmarkStart w:name="z190" w:id="169"/>
    <w:p>
      <w:pPr>
        <w:spacing w:after="0"/>
        <w:ind w:left="0"/>
        <w:jc w:val="both"/>
      </w:pPr>
      <w:r>
        <w:rPr>
          <w:rFonts w:ascii="Times New Roman"/>
          <w:b w:val="false"/>
          <w:i w:val="false"/>
          <w:color w:val="000000"/>
          <w:sz w:val="28"/>
        </w:rPr>
        <w:t>
      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w:t>
      </w:r>
    </w:p>
    <w:bookmarkEnd w:id="169"/>
    <w:bookmarkStart w:name="z191" w:id="170"/>
    <w:p>
      <w:pPr>
        <w:spacing w:after="0"/>
        <w:ind w:left="0"/>
        <w:jc w:val="both"/>
      </w:pPr>
      <w:r>
        <w:rPr>
          <w:rFonts w:ascii="Times New Roman"/>
          <w:b w:val="false"/>
          <w:i w:val="false"/>
          <w:color w:val="000000"/>
          <w:sz w:val="28"/>
        </w:rPr>
        <w:t>
      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протокол соответствующего исполнительного действия.</w:t>
      </w:r>
    </w:p>
    <w:bookmarkEnd w:id="170"/>
    <w:bookmarkStart w:name="z192" w:id="171"/>
    <w:p>
      <w:pPr>
        <w:spacing w:after="0"/>
        <w:ind w:left="0"/>
        <w:jc w:val="both"/>
      </w:pPr>
      <w:r>
        <w:rPr>
          <w:rFonts w:ascii="Times New Roman"/>
          <w:b w:val="false"/>
          <w:i w:val="false"/>
          <w:color w:val="000000"/>
          <w:sz w:val="28"/>
        </w:rPr>
        <w:t>
      6. Понятой удостоверяет факт, содержание и результаты исполнительных действий, при производстве которых он присутствовал.</w:t>
      </w:r>
    </w:p>
    <w:bookmarkEnd w:id="171"/>
    <w:bookmarkStart w:name="z193" w:id="172"/>
    <w:p>
      <w:pPr>
        <w:spacing w:after="0"/>
        <w:ind w:left="0"/>
        <w:jc w:val="both"/>
      </w:pPr>
      <w:r>
        <w:rPr>
          <w:rFonts w:ascii="Times New Roman"/>
          <w:b w:val="false"/>
          <w:i w:val="false"/>
          <w:color w:val="000000"/>
          <w:sz w:val="28"/>
        </w:rPr>
        <w:t>
      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w:t>
      </w:r>
    </w:p>
    <w:bookmarkEnd w:id="172"/>
    <w:bookmarkStart w:name="z194" w:id="173"/>
    <w:p>
      <w:pPr>
        <w:spacing w:after="0"/>
        <w:ind w:left="0"/>
        <w:jc w:val="both"/>
      </w:pPr>
      <w:r>
        <w:rPr>
          <w:rFonts w:ascii="Times New Roman"/>
          <w:b w:val="false"/>
          <w:i w:val="false"/>
          <w:color w:val="000000"/>
          <w:sz w:val="28"/>
        </w:rPr>
        <w:t>
      8. Денежные суммы, выплачиваемые понятым, относятся к расходам по совершению исполнительных действий.</w:t>
      </w:r>
    </w:p>
    <w:bookmarkEnd w:id="173"/>
    <w:p>
      <w:pPr>
        <w:spacing w:after="0"/>
        <w:ind w:left="0"/>
        <w:jc w:val="both"/>
      </w:pPr>
      <w:r>
        <w:rPr>
          <w:rFonts w:ascii="Times New Roman"/>
          <w:b/>
          <w:i w:val="false"/>
          <w:color w:val="000000"/>
          <w:sz w:val="28"/>
        </w:rPr>
        <w:t>Статья 24. Участие специалиста в исполнительном производстве</w:t>
      </w:r>
    </w:p>
    <w:bookmarkStart w:name="z199" w:id="174"/>
    <w:p>
      <w:pPr>
        <w:spacing w:after="0"/>
        <w:ind w:left="0"/>
        <w:jc w:val="both"/>
      </w:pPr>
      <w:r>
        <w:rPr>
          <w:rFonts w:ascii="Times New Roman"/>
          <w:b w:val="false"/>
          <w:i w:val="false"/>
          <w:color w:val="000000"/>
          <w:sz w:val="28"/>
        </w:rPr>
        <w:t>
      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соответствующим постановлением специалиста. При необходимости может быть назначено несколько специалистов.</w:t>
      </w:r>
    </w:p>
    <w:bookmarkEnd w:id="174"/>
    <w:bookmarkStart w:name="z200" w:id="175"/>
    <w:p>
      <w:pPr>
        <w:spacing w:after="0"/>
        <w:ind w:left="0"/>
        <w:jc w:val="both"/>
      </w:pPr>
      <w:r>
        <w:rPr>
          <w:rFonts w:ascii="Times New Roman"/>
          <w:b w:val="false"/>
          <w:i w:val="false"/>
          <w:color w:val="000000"/>
          <w:sz w:val="28"/>
        </w:rPr>
        <w:t>
      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w:t>
      </w:r>
    </w:p>
    <w:bookmarkEnd w:id="175"/>
    <w:bookmarkStart w:name="z201" w:id="176"/>
    <w:p>
      <w:pPr>
        <w:spacing w:after="0"/>
        <w:ind w:left="0"/>
        <w:jc w:val="both"/>
      </w:pPr>
      <w:r>
        <w:rPr>
          <w:rFonts w:ascii="Times New Roman"/>
          <w:b w:val="false"/>
          <w:i w:val="false"/>
          <w:color w:val="000000"/>
          <w:sz w:val="28"/>
        </w:rPr>
        <w:t>
      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76"/>
    <w:p>
      <w:pPr>
        <w:spacing w:after="0"/>
        <w:ind w:left="0"/>
        <w:jc w:val="both"/>
      </w:pPr>
      <w:r>
        <w:rPr>
          <w:rFonts w:ascii="Times New Roman"/>
          <w:b/>
          <w:i w:val="false"/>
          <w:color w:val="000000"/>
          <w:sz w:val="28"/>
        </w:rPr>
        <w:t>Статья 25. Прокурор в исполнительном производстве</w:t>
      </w:r>
    </w:p>
    <w:bookmarkStart w:name="z204" w:id="177"/>
    <w:p>
      <w:pPr>
        <w:spacing w:after="0"/>
        <w:ind w:left="0"/>
        <w:jc w:val="both"/>
      </w:pPr>
      <w:r>
        <w:rPr>
          <w:rFonts w:ascii="Times New Roman"/>
          <w:b w:val="false"/>
          <w:i w:val="false"/>
          <w:color w:val="000000"/>
          <w:sz w:val="28"/>
        </w:rPr>
        <w:t>
      1. Прокуратура от имени государства осуществляет высший надзор за законностью исполнительного производства, принимает меры по выявлению и устранению любых нарушений законности.</w:t>
      </w:r>
    </w:p>
    <w:bookmarkEnd w:id="177"/>
    <w:bookmarkStart w:name="z205" w:id="178"/>
    <w:p>
      <w:pPr>
        <w:spacing w:after="0"/>
        <w:ind w:left="0"/>
        <w:jc w:val="both"/>
      </w:pPr>
      <w:r>
        <w:rPr>
          <w:rFonts w:ascii="Times New Roman"/>
          <w:b w:val="false"/>
          <w:i w:val="false"/>
          <w:color w:val="000000"/>
          <w:sz w:val="28"/>
        </w:rPr>
        <w:t>
      2. В рамках своих полномочий прокурор вправе на срок не более трех рабочих дней истребовать и проверять исполнительные производства, в том числе по жалобам и заявлениям сторон исполнительного производства.</w:t>
      </w:r>
    </w:p>
    <w:bookmarkEnd w:id="178"/>
    <w:bookmarkStart w:name="z206" w:id="179"/>
    <w:p>
      <w:pPr>
        <w:spacing w:after="0"/>
        <w:ind w:left="0"/>
        <w:jc w:val="both"/>
      </w:pPr>
      <w:r>
        <w:rPr>
          <w:rFonts w:ascii="Times New Roman"/>
          <w:b w:val="false"/>
          <w:i w:val="false"/>
          <w:color w:val="000000"/>
          <w:sz w:val="28"/>
        </w:rPr>
        <w:t>
      3. На действия (бездействие) и постановление судебного исполнителя может быть внесен акт прокурорского надзора, который подлежит обязательному рассмотрению в установленный законом срок.</w:t>
      </w:r>
    </w:p>
    <w:bookmarkEnd w:id="179"/>
    <w:bookmarkStart w:name="z129" w:id="180"/>
    <w:p>
      <w:pPr>
        <w:spacing w:after="0"/>
        <w:ind w:left="0"/>
        <w:jc w:val="both"/>
      </w:pPr>
      <w:r>
        <w:rPr>
          <w:rFonts w:ascii="Times New Roman"/>
          <w:b w:val="false"/>
          <w:i w:val="false"/>
          <w:color w:val="000000"/>
          <w:sz w:val="28"/>
        </w:rPr>
        <w:t>
      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bookmarkEnd w:id="180"/>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Start w:name="z295" w:id="181"/>
    <w:p>
      <w:pPr>
        <w:spacing w:after="0"/>
        <w:ind w:left="0"/>
        <w:jc w:val="both"/>
      </w:pPr>
      <w:r>
        <w:rPr>
          <w:rFonts w:ascii="Times New Roman"/>
          <w:b w:val="false"/>
          <w:i w:val="false"/>
          <w:color w:val="000000"/>
          <w:sz w:val="28"/>
        </w:rPr>
        <w:t>
      5. О передаче исполнительного документа прокурор выносит постановление, которое подлежит обязательному исполнению.</w:t>
      </w:r>
    </w:p>
    <w:bookmarkEnd w:id="181"/>
    <w:bookmarkStart w:name="z3072" w:id="182"/>
    <w:p>
      <w:pPr>
        <w:spacing w:after="0"/>
        <w:ind w:left="0"/>
        <w:jc w:val="both"/>
      </w:pPr>
      <w:r>
        <w:rPr>
          <w:rFonts w:ascii="Times New Roman"/>
          <w:b w:val="false"/>
          <w:i w:val="false"/>
          <w:color w:val="000000"/>
          <w:sz w:val="28"/>
        </w:rPr>
        <w:t>
      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судебных исполнителей с органами внутренних дел</w:t>
      </w:r>
    </w:p>
    <w:bookmarkStart w:name="z211" w:id="183"/>
    <w:p>
      <w:pPr>
        <w:spacing w:after="0"/>
        <w:ind w:left="0"/>
        <w:jc w:val="both"/>
      </w:pPr>
      <w:r>
        <w:rPr>
          <w:rFonts w:ascii="Times New Roman"/>
          <w:b w:val="false"/>
          <w:i w:val="false"/>
          <w:color w:val="000000"/>
          <w:sz w:val="28"/>
        </w:rPr>
        <w:t>
      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 осуществления принудительного привода должника.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4"/>
    <w:p>
      <w:pPr>
        <w:spacing w:after="0"/>
        <w:ind w:left="0"/>
        <w:jc w:val="left"/>
      </w:pPr>
      <w:r>
        <w:rPr>
          <w:rFonts w:ascii="Times New Roman"/>
          <w:b/>
          <w:i w:val="false"/>
          <w:color w:val="000000"/>
        </w:rPr>
        <w:t xml:space="preserve"> Глава 4. ИЗВЕЩЕНИЯ И ВЫЗОВЫ В ИСПОЛНИТЕЛЬНОМ ПРОИЗВОДСТВЕ</w:t>
      </w:r>
    </w:p>
    <w:bookmarkEnd w:id="184"/>
    <w:p>
      <w:pPr>
        <w:spacing w:after="0"/>
        <w:ind w:left="0"/>
        <w:jc w:val="both"/>
      </w:pPr>
      <w:r>
        <w:rPr>
          <w:rFonts w:ascii="Times New Roman"/>
          <w:b/>
          <w:i w:val="false"/>
          <w:color w:val="000000"/>
          <w:sz w:val="28"/>
        </w:rPr>
        <w:t>Статья 27. Извещения и вызовы в исполнительном производстве</w:t>
      </w:r>
    </w:p>
    <w:bookmarkStart w:name="z1654" w:id="185"/>
    <w:p>
      <w:pPr>
        <w:spacing w:after="0"/>
        <w:ind w:left="0"/>
        <w:jc w:val="both"/>
      </w:pPr>
      <w:r>
        <w:rPr>
          <w:rFonts w:ascii="Times New Roman"/>
          <w:b w:val="false"/>
          <w:i w:val="false"/>
          <w:color w:val="000000"/>
          <w:sz w:val="28"/>
        </w:rPr>
        <w:t>
      1. Участники исполнительного производства информируются об исполнительных действиях и о мерах принудительного исполнения извещением.</w:t>
      </w:r>
    </w:p>
    <w:bookmarkEnd w:id="185"/>
    <w:bookmarkStart w:name="z1655" w:id="186"/>
    <w:p>
      <w:pPr>
        <w:spacing w:after="0"/>
        <w:ind w:left="0"/>
        <w:jc w:val="both"/>
      </w:pPr>
      <w:r>
        <w:rPr>
          <w:rFonts w:ascii="Times New Roman"/>
          <w:b w:val="false"/>
          <w:i w:val="false"/>
          <w:color w:val="000000"/>
          <w:sz w:val="28"/>
        </w:rPr>
        <w:t>
      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bookmarkEnd w:id="186"/>
    <w:bookmarkStart w:name="z1656" w:id="187"/>
    <w:p>
      <w:pPr>
        <w:spacing w:after="0"/>
        <w:ind w:left="0"/>
        <w:jc w:val="both"/>
      </w:pPr>
      <w:r>
        <w:rPr>
          <w:rFonts w:ascii="Times New Roman"/>
          <w:b w:val="false"/>
          <w:i w:val="false"/>
          <w:color w:val="000000"/>
          <w:sz w:val="28"/>
        </w:rPr>
        <w:t>
      Вызовы к судебному исполнителю либо на место совершения исполнительных действий осуществляются путем направления повестки.</w:t>
      </w:r>
    </w:p>
    <w:bookmarkEnd w:id="187"/>
    <w:bookmarkStart w:name="z1657" w:id="188"/>
    <w:p>
      <w:pPr>
        <w:spacing w:after="0"/>
        <w:ind w:left="0"/>
        <w:jc w:val="both"/>
      </w:pPr>
      <w:r>
        <w:rPr>
          <w:rFonts w:ascii="Times New Roman"/>
          <w:b w:val="false"/>
          <w:i w:val="false"/>
          <w:color w:val="000000"/>
          <w:sz w:val="28"/>
        </w:rPr>
        <w:t>
      В повестке указываются:</w:t>
      </w:r>
    </w:p>
    <w:bookmarkEnd w:id="188"/>
    <w:bookmarkStart w:name="z1658"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судебного исполнителя, к которому вызывается лицо, его адрес;</w:t>
      </w:r>
    </w:p>
    <w:bookmarkEnd w:id="189"/>
    <w:bookmarkStart w:name="z1659" w:id="19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вызываемого физического лица либо наименование юридического лица;</w:t>
      </w:r>
    </w:p>
    <w:bookmarkEnd w:id="190"/>
    <w:bookmarkStart w:name="z1660" w:id="191"/>
    <w:p>
      <w:pPr>
        <w:spacing w:after="0"/>
        <w:ind w:left="0"/>
        <w:jc w:val="both"/>
      </w:pPr>
      <w:r>
        <w:rPr>
          <w:rFonts w:ascii="Times New Roman"/>
          <w:b w:val="false"/>
          <w:i w:val="false"/>
          <w:color w:val="000000"/>
          <w:sz w:val="28"/>
        </w:rPr>
        <w:t>
      3) указание места и времени явки;</w:t>
      </w:r>
    </w:p>
    <w:bookmarkEnd w:id="191"/>
    <w:bookmarkStart w:name="z1661" w:id="192"/>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192"/>
    <w:bookmarkStart w:name="z1662" w:id="193"/>
    <w:p>
      <w:pPr>
        <w:spacing w:after="0"/>
        <w:ind w:left="0"/>
        <w:jc w:val="both"/>
      </w:pPr>
      <w:r>
        <w:rPr>
          <w:rFonts w:ascii="Times New Roman"/>
          <w:b w:val="false"/>
          <w:i w:val="false"/>
          <w:color w:val="000000"/>
          <w:sz w:val="28"/>
        </w:rPr>
        <w:t>
      5) предложение лицу представить имеющиеся у него документы, необходимые для исполнения исполнительного документа;</w:t>
      </w:r>
    </w:p>
    <w:bookmarkEnd w:id="193"/>
    <w:bookmarkStart w:name="z1663" w:id="194"/>
    <w:p>
      <w:pPr>
        <w:spacing w:after="0"/>
        <w:ind w:left="0"/>
        <w:jc w:val="both"/>
      </w:pPr>
      <w:r>
        <w:rPr>
          <w:rFonts w:ascii="Times New Roman"/>
          <w:b w:val="false"/>
          <w:i w:val="false"/>
          <w:color w:val="000000"/>
          <w:sz w:val="28"/>
        </w:rPr>
        <w:t>
      6) указание на права и обязанности, предусмотренные статьей 16 настоящего Закона;</w:t>
      </w:r>
    </w:p>
    <w:bookmarkEnd w:id="194"/>
    <w:bookmarkStart w:name="z1664" w:id="195"/>
    <w:p>
      <w:pPr>
        <w:spacing w:after="0"/>
        <w:ind w:left="0"/>
        <w:jc w:val="both"/>
      </w:pPr>
      <w:r>
        <w:rPr>
          <w:rFonts w:ascii="Times New Roman"/>
          <w:b w:val="false"/>
          <w:i w:val="false"/>
          <w:color w:val="000000"/>
          <w:sz w:val="28"/>
        </w:rPr>
        <w:t>
      7) указание на последствия неявки извещаемого или вызываемого лица и на его обязанность сообщить причины неявки;</w:t>
      </w:r>
    </w:p>
    <w:bookmarkEnd w:id="195"/>
    <w:bookmarkStart w:name="z1665" w:id="196"/>
    <w:p>
      <w:pPr>
        <w:spacing w:after="0"/>
        <w:ind w:left="0"/>
        <w:jc w:val="both"/>
      </w:pPr>
      <w:r>
        <w:rPr>
          <w:rFonts w:ascii="Times New Roman"/>
          <w:b w:val="false"/>
          <w:i w:val="false"/>
          <w:color w:val="000000"/>
          <w:sz w:val="28"/>
        </w:rPr>
        <w:t>
      8) подпись лица, направившего повестку или извещение, вызов.</w:t>
      </w:r>
    </w:p>
    <w:bookmarkEnd w:id="196"/>
    <w:bookmarkStart w:name="z1666" w:id="197"/>
    <w:p>
      <w:pPr>
        <w:spacing w:after="0"/>
        <w:ind w:left="0"/>
        <w:jc w:val="both"/>
      </w:pPr>
      <w:r>
        <w:rPr>
          <w:rFonts w:ascii="Times New Roman"/>
          <w:b w:val="false"/>
          <w:i w:val="false"/>
          <w:color w:val="000000"/>
          <w:sz w:val="28"/>
        </w:rPr>
        <w:t>
      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bookmarkEnd w:id="197"/>
    <w:bookmarkStart w:name="z1667" w:id="198"/>
    <w:p>
      <w:pPr>
        <w:spacing w:after="0"/>
        <w:ind w:left="0"/>
        <w:jc w:val="both"/>
      </w:pPr>
      <w:r>
        <w:rPr>
          <w:rFonts w:ascii="Times New Roman"/>
          <w:b w:val="false"/>
          <w:i w:val="false"/>
          <w:color w:val="000000"/>
          <w:sz w:val="28"/>
        </w:rPr>
        <w:t>
      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bookmarkEnd w:id="198"/>
    <w:bookmarkStart w:name="z1668" w:id="199"/>
    <w:p>
      <w:pPr>
        <w:spacing w:after="0"/>
        <w:ind w:left="0"/>
        <w:jc w:val="both"/>
      </w:pPr>
      <w:r>
        <w:rPr>
          <w:rFonts w:ascii="Times New Roman"/>
          <w:b w:val="false"/>
          <w:i w:val="false"/>
          <w:color w:val="000000"/>
          <w:sz w:val="28"/>
        </w:rPr>
        <w:t>
      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bookmarkEnd w:id="199"/>
    <w:bookmarkStart w:name="z1669" w:id="200"/>
    <w:p>
      <w:pPr>
        <w:spacing w:after="0"/>
        <w:ind w:left="0"/>
        <w:jc w:val="both"/>
      </w:pPr>
      <w:r>
        <w:rPr>
          <w:rFonts w:ascii="Times New Roman"/>
          <w:b w:val="false"/>
          <w:i w:val="false"/>
          <w:color w:val="000000"/>
          <w:sz w:val="28"/>
        </w:rPr>
        <w:t>
      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200"/>
    <w:bookmarkStart w:name="z1670" w:id="201"/>
    <w:p>
      <w:pPr>
        <w:spacing w:after="0"/>
        <w:ind w:left="0"/>
        <w:jc w:val="both"/>
      </w:pPr>
      <w:r>
        <w:rPr>
          <w:rFonts w:ascii="Times New Roman"/>
          <w:b w:val="false"/>
          <w:i w:val="false"/>
          <w:color w:val="000000"/>
          <w:sz w:val="28"/>
        </w:rPr>
        <w:t>
      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bookmarkEnd w:id="201"/>
    <w:bookmarkStart w:name="z1671" w:id="202"/>
    <w:p>
      <w:pPr>
        <w:spacing w:after="0"/>
        <w:ind w:left="0"/>
        <w:jc w:val="both"/>
      </w:pPr>
      <w:r>
        <w:rPr>
          <w:rFonts w:ascii="Times New Roman"/>
          <w:b w:val="false"/>
          <w:i w:val="false"/>
          <w:color w:val="000000"/>
          <w:sz w:val="28"/>
        </w:rPr>
        <w:t>
      В указанных случаях повестка либо извещение считаются доставленными надлежащим образом.</w:t>
      </w:r>
    </w:p>
    <w:bookmarkEnd w:id="202"/>
    <w:bookmarkStart w:name="z1672" w:id="203"/>
    <w:p>
      <w:pPr>
        <w:spacing w:after="0"/>
        <w:ind w:left="0"/>
        <w:jc w:val="both"/>
      </w:pPr>
      <w:r>
        <w:rPr>
          <w:rFonts w:ascii="Times New Roman"/>
          <w:b w:val="false"/>
          <w:i w:val="false"/>
          <w:color w:val="000000"/>
          <w:sz w:val="28"/>
        </w:rPr>
        <w:t>
      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bookmarkEnd w:id="203"/>
    <w:bookmarkStart w:name="z1673" w:id="204"/>
    <w:p>
      <w:pPr>
        <w:spacing w:after="0"/>
        <w:ind w:left="0"/>
        <w:jc w:val="both"/>
      </w:pPr>
      <w:r>
        <w:rPr>
          <w:rFonts w:ascii="Times New Roman"/>
          <w:b w:val="false"/>
          <w:i w:val="false"/>
          <w:color w:val="000000"/>
          <w:sz w:val="28"/>
        </w:rPr>
        <w:t>
      4. Надлежащими извещением, вызовом стороны являются извещение, повестка, направленные стороне исполнительного производства:</w:t>
      </w:r>
    </w:p>
    <w:bookmarkEnd w:id="204"/>
    <w:bookmarkStart w:name="z1674" w:id="205"/>
    <w:p>
      <w:pPr>
        <w:spacing w:after="0"/>
        <w:ind w:left="0"/>
        <w:jc w:val="both"/>
      </w:pPr>
      <w:r>
        <w:rPr>
          <w:rFonts w:ascii="Times New Roman"/>
          <w:b w:val="false"/>
          <w:i w:val="false"/>
          <w:color w:val="000000"/>
          <w:sz w:val="28"/>
        </w:rPr>
        <w:t>
      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205"/>
    <w:bookmarkStart w:name="z1675" w:id="206"/>
    <w:p>
      <w:pPr>
        <w:spacing w:after="0"/>
        <w:ind w:left="0"/>
        <w:jc w:val="both"/>
      </w:pPr>
      <w:r>
        <w:rPr>
          <w:rFonts w:ascii="Times New Roman"/>
          <w:b w:val="false"/>
          <w:i w:val="false"/>
          <w:color w:val="000000"/>
          <w:sz w:val="28"/>
        </w:rPr>
        <w:t>
      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bookmarkEnd w:id="206"/>
    <w:bookmarkStart w:name="z1676" w:id="207"/>
    <w:p>
      <w:pPr>
        <w:spacing w:after="0"/>
        <w:ind w:left="0"/>
        <w:jc w:val="both"/>
      </w:pPr>
      <w:r>
        <w:rPr>
          <w:rFonts w:ascii="Times New Roman"/>
          <w:b w:val="false"/>
          <w:i w:val="false"/>
          <w:color w:val="000000"/>
          <w:sz w:val="28"/>
        </w:rPr>
        <w:t>
      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bookmarkEnd w:id="207"/>
    <w:bookmarkStart w:name="z1677" w:id="208"/>
    <w:p>
      <w:pPr>
        <w:spacing w:after="0"/>
        <w:ind w:left="0"/>
        <w:jc w:val="both"/>
      </w:pPr>
      <w:r>
        <w:rPr>
          <w:rFonts w:ascii="Times New Roman"/>
          <w:b w:val="false"/>
          <w:i w:val="false"/>
          <w:color w:val="000000"/>
          <w:sz w:val="28"/>
        </w:rPr>
        <w:t>
      4) на адрес электронной почты, указанный стороной исполнительного производства;</w:t>
      </w:r>
    </w:p>
    <w:bookmarkEnd w:id="208"/>
    <w:bookmarkStart w:name="z1678" w:id="209"/>
    <w:p>
      <w:pPr>
        <w:spacing w:after="0"/>
        <w:ind w:left="0"/>
        <w:jc w:val="both"/>
      </w:pPr>
      <w:r>
        <w:rPr>
          <w:rFonts w:ascii="Times New Roman"/>
          <w:b w:val="false"/>
          <w:i w:val="false"/>
          <w:color w:val="000000"/>
          <w:sz w:val="28"/>
        </w:rPr>
        <w:t>
      5) иными не запрещенными способами, обеспечивающими фиксирование извещения.</w:t>
      </w:r>
    </w:p>
    <w:bookmarkEnd w:id="209"/>
    <w:bookmarkStart w:name="z1679" w:id="210"/>
    <w:p>
      <w:pPr>
        <w:spacing w:after="0"/>
        <w:ind w:left="0"/>
        <w:jc w:val="both"/>
      </w:pPr>
      <w:r>
        <w:rPr>
          <w:rFonts w:ascii="Times New Roman"/>
          <w:b w:val="false"/>
          <w:i w:val="false"/>
          <w:color w:val="000000"/>
          <w:sz w:val="28"/>
        </w:rPr>
        <w:t>
      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bookmarkEnd w:id="210"/>
    <w:bookmarkStart w:name="z1680" w:id="211"/>
    <w:p>
      <w:pPr>
        <w:spacing w:after="0"/>
        <w:ind w:left="0"/>
        <w:jc w:val="both"/>
      </w:pPr>
      <w:r>
        <w:rPr>
          <w:rFonts w:ascii="Times New Roman"/>
          <w:b w:val="false"/>
          <w:i w:val="false"/>
          <w:color w:val="000000"/>
          <w:sz w:val="28"/>
        </w:rPr>
        <w:t>
      5. Сообщение, направляемое по абонентскому номеру сотовой связи или электронному адресу, должно содержать следующие сведения:</w:t>
      </w:r>
    </w:p>
    <w:bookmarkEnd w:id="211"/>
    <w:bookmarkStart w:name="z1681" w:id="21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судебного исполнителя, его адрес;</w:t>
      </w:r>
    </w:p>
    <w:bookmarkEnd w:id="212"/>
    <w:bookmarkStart w:name="z1682" w:id="213"/>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вызываемого или извещаемого лица либо наименование юридического лица;</w:t>
      </w:r>
    </w:p>
    <w:bookmarkEnd w:id="213"/>
    <w:bookmarkStart w:name="z1683" w:id="214"/>
    <w:p>
      <w:pPr>
        <w:spacing w:after="0"/>
        <w:ind w:left="0"/>
        <w:jc w:val="both"/>
      </w:pPr>
      <w:r>
        <w:rPr>
          <w:rFonts w:ascii="Times New Roman"/>
          <w:b w:val="false"/>
          <w:i w:val="false"/>
          <w:color w:val="000000"/>
          <w:sz w:val="28"/>
        </w:rPr>
        <w:t>
      3) краткое содержание извещения, указание места и времени явки;</w:t>
      </w:r>
    </w:p>
    <w:bookmarkEnd w:id="214"/>
    <w:bookmarkStart w:name="z1684" w:id="215"/>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215"/>
    <w:bookmarkStart w:name="z1685" w:id="216"/>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исполнительного производства.</w:t>
      </w:r>
    </w:p>
    <w:bookmarkEnd w:id="216"/>
    <w:bookmarkStart w:name="z1686" w:id="217"/>
    <w:p>
      <w:pPr>
        <w:spacing w:after="0"/>
        <w:ind w:left="0"/>
        <w:jc w:val="both"/>
      </w:pPr>
      <w:r>
        <w:rPr>
          <w:rFonts w:ascii="Times New Roman"/>
          <w:b w:val="false"/>
          <w:i w:val="false"/>
          <w:color w:val="000000"/>
          <w:sz w:val="28"/>
        </w:rPr>
        <w:t>
      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bookmarkEnd w:id="217"/>
    <w:bookmarkStart w:name="z1687" w:id="218"/>
    <w:p>
      <w:pPr>
        <w:spacing w:after="0"/>
        <w:ind w:left="0"/>
        <w:jc w:val="both"/>
      </w:pPr>
      <w:r>
        <w:rPr>
          <w:rFonts w:ascii="Times New Roman"/>
          <w:b w:val="false"/>
          <w:i w:val="false"/>
          <w:color w:val="000000"/>
          <w:sz w:val="28"/>
        </w:rPr>
        <w:t>
      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bookmarkEnd w:id="218"/>
    <w:bookmarkStart w:name="z1688" w:id="219"/>
    <w:p>
      <w:pPr>
        <w:spacing w:after="0"/>
        <w:ind w:left="0"/>
        <w:jc w:val="both"/>
      </w:pPr>
      <w:r>
        <w:rPr>
          <w:rFonts w:ascii="Times New Roman"/>
          <w:b w:val="false"/>
          <w:i w:val="false"/>
          <w:color w:val="000000"/>
          <w:sz w:val="28"/>
        </w:rPr>
        <w:t>
      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Доставка и вручение повестки, извещения, уведомления и процессуальных документов судебного исполнителя</w:t>
      </w:r>
    </w:p>
    <w:p>
      <w:pPr>
        <w:spacing w:after="0"/>
        <w:ind w:left="0"/>
        <w:jc w:val="both"/>
      </w:pPr>
      <w:r>
        <w:rPr>
          <w:rFonts w:ascii="Times New Roman"/>
          <w:b w:val="false"/>
          <w:i w:val="false"/>
          <w:color w:val="ff0000"/>
          <w:sz w:val="28"/>
        </w:rPr>
        <w:t xml:space="preserve">
      Сноска. Заголовок статьи 28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5" w:id="220"/>
    <w:p>
      <w:pPr>
        <w:spacing w:after="0"/>
        <w:ind w:left="0"/>
        <w:jc w:val="both"/>
      </w:pPr>
      <w:r>
        <w:rPr>
          <w:rFonts w:ascii="Times New Roman"/>
          <w:b w:val="false"/>
          <w:i w:val="false"/>
          <w:color w:val="000000"/>
          <w:sz w:val="28"/>
        </w:rPr>
        <w:t>
      1. Повестка, извещение, уведомление и (или) процессуальные документы судебного исполнителя доставляются по почте или лицом, которому судебный исполнитель поручил их доставить, и вручаются адресату лично под расписку на подлежащем возврату в территориальный отдел или контору частного судебного исполнителя уведомлении о вручении. Если повестка, извещение, уведомление и (или) процессуальные документы судебного исполнителя доставляются иным видом связи, то дата и время их доставления адресату фиксируются установленным способом. Повестка, извещение, уведомление и (или) процессуальные документы судебного исполнителя, адресованные организации, вручаются работнику организации, который расписывается в получении повестки, извещения, уведомления и (или) процессуальных документов судебного исполнителя на уведомлении о вручении с указанием своих фамилии, инициалов, должности, даты и времени получения.</w:t>
      </w:r>
    </w:p>
    <w:bookmarkEnd w:id="220"/>
    <w:p>
      <w:pPr>
        <w:spacing w:after="0"/>
        <w:ind w:left="0"/>
        <w:jc w:val="both"/>
      </w:pPr>
      <w:r>
        <w:rPr>
          <w:rFonts w:ascii="Times New Roman"/>
          <w:b w:val="false"/>
          <w:i w:val="false"/>
          <w:color w:val="000000"/>
          <w:sz w:val="28"/>
        </w:rPr>
        <w:t>
      В случае, если организация (юридическое лицо) бездействует и (или) отсутствуют работники аппарата органа управления, повестка, извещение, уведомление и (или) процессуальные документы судебного исполнителя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извещение, уведомление и (или) процессуальные документы судебного исполнителя вручаются главному бухгалтеру (бухгалтеру). При отсутствии органа управления юридического лица повестка, извещение, уведомление и (или) процессуальные документы судебного исполнителя вручаются одному из учредителей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Перемена адреса во время ведения исполнительного производства</w:t>
      </w:r>
    </w:p>
    <w:bookmarkStart w:name="z232" w:id="221"/>
    <w:p>
      <w:pPr>
        <w:spacing w:after="0"/>
        <w:ind w:left="0"/>
        <w:jc w:val="both"/>
      </w:pPr>
      <w:r>
        <w:rPr>
          <w:rFonts w:ascii="Times New Roman"/>
          <w:b w:val="false"/>
          <w:i w:val="false"/>
          <w:color w:val="000000"/>
          <w:sz w:val="28"/>
        </w:rPr>
        <w:t>
      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Последствия отказа от принятия повестки, извещения, уведомления и процессуальных документов судебного исполнителя или неявки за их получением</w:t>
      </w:r>
    </w:p>
    <w:p>
      <w:pPr>
        <w:spacing w:after="0"/>
        <w:ind w:left="0"/>
        <w:jc w:val="both"/>
      </w:pPr>
      <w:r>
        <w:rPr>
          <w:rFonts w:ascii="Times New Roman"/>
          <w:b w:val="false"/>
          <w:i w:val="false"/>
          <w:color w:val="ff0000"/>
          <w:sz w:val="28"/>
        </w:rPr>
        <w:t xml:space="preserve">
      Сноска. Статья 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22"/>
    <w:p>
      <w:pPr>
        <w:spacing w:after="0"/>
        <w:ind w:left="0"/>
        <w:jc w:val="left"/>
      </w:pPr>
      <w:r>
        <w:rPr>
          <w:rFonts w:ascii="Times New Roman"/>
          <w:b/>
          <w:i w:val="false"/>
          <w:color w:val="000000"/>
        </w:rPr>
        <w:t xml:space="preserve"> Глава 5. МЕРЫ ПРИНУДИТЕЛЬНОГО ИСПОЛНЕНИЯ</w:t>
      </w:r>
    </w:p>
    <w:bookmarkEnd w:id="222"/>
    <w:p>
      <w:pPr>
        <w:spacing w:after="0"/>
        <w:ind w:left="0"/>
        <w:jc w:val="both"/>
      </w:pPr>
      <w:r>
        <w:rPr>
          <w:rFonts w:ascii="Times New Roman"/>
          <w:b/>
          <w:i w:val="false"/>
          <w:color w:val="000000"/>
          <w:sz w:val="28"/>
        </w:rPr>
        <w:t>Статья 31. Основания применения мер принудительного исполнения</w:t>
      </w:r>
    </w:p>
    <w:p>
      <w:pPr>
        <w:spacing w:after="0"/>
        <w:ind w:left="0"/>
        <w:jc w:val="both"/>
      </w:pP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Меры по обеспечению исполнения исполнительных документов</w:t>
      </w:r>
    </w:p>
    <w:bookmarkStart w:name="z252" w:id="223"/>
    <w:p>
      <w:pPr>
        <w:spacing w:after="0"/>
        <w:ind w:left="0"/>
        <w:jc w:val="both"/>
      </w:pPr>
      <w:r>
        <w:rPr>
          <w:rFonts w:ascii="Times New Roman"/>
          <w:b w:val="false"/>
          <w:i w:val="false"/>
          <w:color w:val="000000"/>
          <w:sz w:val="28"/>
        </w:rPr>
        <w:t>
      1. Судебный исполнитель обязан принять меры по обеспечению исполнения исполнительных документов.</w:t>
      </w:r>
    </w:p>
    <w:bookmarkEnd w:id="223"/>
    <w:bookmarkStart w:name="z253" w:id="224"/>
    <w:p>
      <w:pPr>
        <w:spacing w:after="0"/>
        <w:ind w:left="0"/>
        <w:jc w:val="both"/>
      </w:pPr>
      <w:r>
        <w:rPr>
          <w:rFonts w:ascii="Times New Roman"/>
          <w:b w:val="false"/>
          <w:i w:val="false"/>
          <w:color w:val="000000"/>
          <w:sz w:val="28"/>
        </w:rPr>
        <w:t>
      2. Мерами по обеспечению исполнения исполнительных документов являются:</w:t>
      </w:r>
    </w:p>
    <w:bookmarkEnd w:id="224"/>
    <w:bookmarkStart w:name="z254" w:id="225"/>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(за исключением банков и организаций, осуществляющих отдельные виды банковских операций, а также страховых организаций);</w:t>
      </w:r>
    </w:p>
    <w:bookmarkEnd w:id="225"/>
    <w:bookmarkStart w:name="z1613" w:id="226"/>
    <w:p>
      <w:pPr>
        <w:spacing w:after="0"/>
        <w:ind w:left="0"/>
        <w:jc w:val="both"/>
      </w:pPr>
      <w:r>
        <w:rPr>
          <w:rFonts w:ascii="Times New Roman"/>
          <w:b w:val="false"/>
          <w:i w:val="false"/>
          <w:color w:val="000000"/>
          <w:sz w:val="28"/>
        </w:rPr>
        <w:t>
      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w:t>
      </w:r>
    </w:p>
    <w:bookmarkEnd w:id="226"/>
    <w:bookmarkStart w:name="z255" w:id="227"/>
    <w:p>
      <w:pPr>
        <w:spacing w:after="0"/>
        <w:ind w:left="0"/>
        <w:jc w:val="both"/>
      </w:pPr>
      <w:r>
        <w:rPr>
          <w:rFonts w:ascii="Times New Roman"/>
          <w:b w:val="false"/>
          <w:i w:val="false"/>
          <w:color w:val="000000"/>
          <w:sz w:val="28"/>
        </w:rPr>
        <w:t>
      2) изъятие движимого имущества должника, находящегося у него либо у иных физических или юридических лиц;</w:t>
      </w:r>
    </w:p>
    <w:bookmarkEnd w:id="227"/>
    <w:p>
      <w:pPr>
        <w:spacing w:after="0"/>
        <w:ind w:left="0"/>
        <w:jc w:val="both"/>
      </w:pPr>
      <w:r>
        <w:rPr>
          <w:rFonts w:ascii="Times New Roman"/>
          <w:b w:val="false"/>
          <w:i w:val="false"/>
          <w:color w:val="000000"/>
          <w:sz w:val="28"/>
        </w:rPr>
        <w:t>
      2-1) изъятие недвижимого имущества должника, находящегося у него либо у иных физических или юридических лиц;</w:t>
      </w:r>
    </w:p>
    <w:bookmarkStart w:name="z256" w:id="228"/>
    <w:p>
      <w:pPr>
        <w:spacing w:after="0"/>
        <w:ind w:left="0"/>
        <w:jc w:val="both"/>
      </w:pPr>
      <w:r>
        <w:rPr>
          <w:rFonts w:ascii="Times New Roman"/>
          <w:b w:val="false"/>
          <w:i w:val="false"/>
          <w:color w:val="000000"/>
          <w:sz w:val="28"/>
        </w:rPr>
        <w:t>
      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p>
    <w:bookmarkEnd w:id="228"/>
    <w:bookmarkStart w:name="z257" w:id="229"/>
    <w:p>
      <w:pPr>
        <w:spacing w:after="0"/>
        <w:ind w:left="0"/>
        <w:jc w:val="both"/>
      </w:pPr>
      <w:r>
        <w:rPr>
          <w:rFonts w:ascii="Times New Roman"/>
          <w:b w:val="false"/>
          <w:i w:val="false"/>
          <w:color w:val="000000"/>
          <w:sz w:val="28"/>
        </w:rPr>
        <w:t>
      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w:t>
      </w:r>
    </w:p>
    <w:bookmarkEnd w:id="229"/>
    <w:bookmarkStart w:name="z258" w:id="230"/>
    <w:p>
      <w:pPr>
        <w:spacing w:after="0"/>
        <w:ind w:left="0"/>
        <w:jc w:val="both"/>
      </w:pPr>
      <w:r>
        <w:rPr>
          <w:rFonts w:ascii="Times New Roman"/>
          <w:b w:val="false"/>
          <w:i w:val="false"/>
          <w:color w:val="000000"/>
          <w:sz w:val="28"/>
        </w:rPr>
        <w:t>
      5) опечатывание имущества должника;</w:t>
      </w:r>
    </w:p>
    <w:bookmarkEnd w:id="230"/>
    <w:bookmarkStart w:name="z259" w:id="231"/>
    <w:p>
      <w:pPr>
        <w:spacing w:after="0"/>
        <w:ind w:left="0"/>
        <w:jc w:val="both"/>
      </w:pPr>
      <w:r>
        <w:rPr>
          <w:rFonts w:ascii="Times New Roman"/>
          <w:b w:val="false"/>
          <w:i w:val="false"/>
          <w:color w:val="000000"/>
          <w:sz w:val="28"/>
        </w:rPr>
        <w:t>
      6) изъятие правоустанавливающих документов;</w:t>
      </w:r>
    </w:p>
    <w:bookmarkEnd w:id="231"/>
    <w:bookmarkStart w:name="z260" w:id="232"/>
    <w:p>
      <w:pPr>
        <w:spacing w:after="0"/>
        <w:ind w:left="0"/>
        <w:jc w:val="both"/>
      </w:pPr>
      <w:r>
        <w:rPr>
          <w:rFonts w:ascii="Times New Roman"/>
          <w:b w:val="false"/>
          <w:i w:val="false"/>
          <w:color w:val="000000"/>
          <w:sz w:val="28"/>
        </w:rPr>
        <w:t>
      7) запрещение другим лицам передавать имущество, в том числе деньги, должнику или выполнять по отношению к нему иных действий.</w:t>
      </w:r>
    </w:p>
    <w:bookmarkEnd w:id="232"/>
    <w:bookmarkStart w:name="z261" w:id="233"/>
    <w:p>
      <w:pPr>
        <w:spacing w:after="0"/>
        <w:ind w:left="0"/>
        <w:jc w:val="both"/>
      </w:pPr>
      <w:r>
        <w:rPr>
          <w:rFonts w:ascii="Times New Roman"/>
          <w:b w:val="false"/>
          <w:i w:val="false"/>
          <w:color w:val="000000"/>
          <w:sz w:val="28"/>
        </w:rPr>
        <w:t>
      3. В необходимых случаях может быть применено несколько видов обеспечения исполнения.</w:t>
      </w:r>
    </w:p>
    <w:bookmarkEnd w:id="233"/>
    <w:bookmarkStart w:name="z262" w:id="234"/>
    <w:p>
      <w:pPr>
        <w:spacing w:after="0"/>
        <w:ind w:left="0"/>
        <w:jc w:val="both"/>
      </w:pPr>
      <w:r>
        <w:rPr>
          <w:rFonts w:ascii="Times New Roman"/>
          <w:b w:val="false"/>
          <w:i w:val="false"/>
          <w:color w:val="000000"/>
          <w:sz w:val="28"/>
        </w:rPr>
        <w:t>
      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w:t>
      </w:r>
    </w:p>
    <w:bookmarkEnd w:id="234"/>
    <w:bookmarkStart w:name="z263" w:id="235"/>
    <w:p>
      <w:pPr>
        <w:spacing w:after="0"/>
        <w:ind w:left="0"/>
        <w:jc w:val="both"/>
      </w:pPr>
      <w:r>
        <w:rPr>
          <w:rFonts w:ascii="Times New Roman"/>
          <w:b w:val="false"/>
          <w:i w:val="false"/>
          <w:color w:val="000000"/>
          <w:sz w:val="28"/>
        </w:rPr>
        <w:t>
      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p>
    <w:bookmarkEnd w:id="235"/>
    <w:bookmarkStart w:name="z264" w:id="236"/>
    <w:p>
      <w:pPr>
        <w:spacing w:after="0"/>
        <w:ind w:left="0"/>
        <w:jc w:val="both"/>
      </w:pPr>
      <w:r>
        <w:rPr>
          <w:rFonts w:ascii="Times New Roman"/>
          <w:b w:val="false"/>
          <w:i w:val="false"/>
          <w:color w:val="000000"/>
          <w:sz w:val="28"/>
        </w:rPr>
        <w:t>
      6. Судебный исполнитель принимает меры по обеспечению исполнения исполнительных документов по подпунктам 1-1), 2-1) и 6) пункта 2 настоящей статьи с санкции, получаемой в порядке, установленном гражданским процессуальным законодательством Республики Казахстан.</w:t>
      </w:r>
    </w:p>
    <w:bookmarkEnd w:id="236"/>
    <w:p>
      <w:pPr>
        <w:spacing w:after="0"/>
        <w:ind w:left="0"/>
        <w:jc w:val="both"/>
      </w:pPr>
      <w:r>
        <w:rPr>
          <w:rFonts w:ascii="Times New Roman"/>
          <w:b w:val="false"/>
          <w:i w:val="false"/>
          <w:color w:val="000000"/>
          <w:sz w:val="28"/>
        </w:rPr>
        <w:t>
      Санкционирование мер, указанных в части первой настоящего пункта, осуществляется прокурором.</w:t>
      </w:r>
    </w:p>
    <w:bookmarkStart w:name="z3124" w:id="237"/>
    <w:p>
      <w:pPr>
        <w:spacing w:after="0"/>
        <w:ind w:left="0"/>
        <w:jc w:val="both"/>
      </w:pPr>
      <w:r>
        <w:rPr>
          <w:rFonts w:ascii="Times New Roman"/>
          <w:b w:val="false"/>
          <w:i w:val="false"/>
          <w:color w:val="000000"/>
          <w:sz w:val="28"/>
        </w:rPr>
        <w:t>
      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p>
    <w:p>
      <w:pPr>
        <w:spacing w:after="0"/>
        <w:ind w:left="0"/>
        <w:jc w:val="both"/>
      </w:pPr>
      <w:r>
        <w:rPr>
          <w:rFonts w:ascii="Times New Roman"/>
          <w:b w:val="false"/>
          <w:i w:val="false"/>
          <w:color w:val="ff0000"/>
          <w:sz w:val="28"/>
        </w:rPr>
        <w:t xml:space="preserve">
      Сноска. Заголовок статьи 33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238"/>
    <w:p>
      <w:pPr>
        <w:spacing w:after="0"/>
        <w:ind w:left="0"/>
        <w:jc w:val="both"/>
      </w:pPr>
      <w:r>
        <w:rPr>
          <w:rFonts w:ascii="Times New Roman"/>
          <w:b w:val="false"/>
          <w:i w:val="false"/>
          <w:color w:val="000000"/>
          <w:sz w:val="28"/>
        </w:rPr>
        <w:t>
      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bookmarkEnd w:id="238"/>
    <w:bookmarkStart w:name="z1690" w:id="239"/>
    <w:p>
      <w:pPr>
        <w:spacing w:after="0"/>
        <w:ind w:left="0"/>
        <w:jc w:val="both"/>
      </w:pPr>
      <w:r>
        <w:rPr>
          <w:rFonts w:ascii="Times New Roman"/>
          <w:b w:val="false"/>
          <w:i w:val="false"/>
          <w:color w:val="000000"/>
          <w:sz w:val="28"/>
        </w:rPr>
        <w:t>
      1) более трех месяцев требования исполнительного документа о взыскании периодических платежей;</w:t>
      </w:r>
    </w:p>
    <w:bookmarkEnd w:id="239"/>
    <w:p>
      <w:pPr>
        <w:spacing w:after="0"/>
        <w:ind w:left="0"/>
        <w:jc w:val="both"/>
      </w:pPr>
      <w:r>
        <w:rPr>
          <w:rFonts w:ascii="Times New Roman"/>
          <w:b w:val="false"/>
          <w:i w:val="false"/>
          <w:color w:val="000000"/>
          <w:sz w:val="28"/>
        </w:rPr>
        <w:t>
      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bookmarkStart w:name="z1691" w:id="240"/>
    <w:p>
      <w:pPr>
        <w:spacing w:after="0"/>
        <w:ind w:left="0"/>
        <w:jc w:val="both"/>
      </w:pPr>
      <w:r>
        <w:rPr>
          <w:rFonts w:ascii="Times New Roman"/>
          <w:b w:val="false"/>
          <w:i w:val="false"/>
          <w:color w:val="000000"/>
          <w:sz w:val="28"/>
        </w:rPr>
        <w:t>
      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bookmarkEnd w:id="240"/>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законодательством Республики Казахстан.</w:t>
      </w:r>
    </w:p>
    <w:bookmarkStart w:name="z271" w:id="241"/>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bookmarkEnd w:id="241"/>
    <w:bookmarkStart w:name="z272" w:id="242"/>
    <w:p>
      <w:pPr>
        <w:spacing w:after="0"/>
        <w:ind w:left="0"/>
        <w:jc w:val="both"/>
      </w:pPr>
      <w:r>
        <w:rPr>
          <w:rFonts w:ascii="Times New Roman"/>
          <w:b w:val="false"/>
          <w:i w:val="false"/>
          <w:color w:val="000000"/>
          <w:sz w:val="28"/>
        </w:rPr>
        <w:t>
      3. Временное ограничение на выезд физического лица, руководителя (исполняющего обязанности) юридического лица, являющегося должником, из Республики Казахстан может быть приостановлено в случае необходимости проведения лечения за пределами Республики Казахстан.</w:t>
      </w:r>
    </w:p>
    <w:bookmarkEnd w:id="242"/>
    <w:p>
      <w:pPr>
        <w:spacing w:after="0"/>
        <w:ind w:left="0"/>
        <w:jc w:val="both"/>
      </w:pPr>
      <w:r>
        <w:rPr>
          <w:rFonts w:ascii="Times New Roman"/>
          <w:b w:val="false"/>
          <w:i w:val="false"/>
          <w:color w:val="000000"/>
          <w:sz w:val="28"/>
        </w:rPr>
        <w:t>
      Постановление судебного исполнителя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p>
    <w:bookmarkStart w:name="z270" w:id="243"/>
    <w:p>
      <w:pPr>
        <w:spacing w:after="0"/>
        <w:ind w:left="0"/>
        <w:jc w:val="both"/>
      </w:pPr>
      <w:r>
        <w:rPr>
          <w:rFonts w:ascii="Times New Roman"/>
          <w:b w:val="false"/>
          <w:i w:val="false"/>
          <w:color w:val="000000"/>
          <w:sz w:val="28"/>
        </w:rPr>
        <w:t>
      4. Снятие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производится в течение одного рабочего дня в случаях:</w:t>
      </w:r>
    </w:p>
    <w:bookmarkEnd w:id="243"/>
    <w:p>
      <w:pPr>
        <w:spacing w:after="0"/>
        <w:ind w:left="0"/>
        <w:jc w:val="both"/>
      </w:pPr>
      <w:r>
        <w:rPr>
          <w:rFonts w:ascii="Times New Roman"/>
          <w:b w:val="false"/>
          <w:i w:val="false"/>
          <w:color w:val="000000"/>
          <w:sz w:val="28"/>
        </w:rPr>
        <w:t>
      1) прекращения исполнительного производства по основаниям, предусмотренным статьей 47 настоящего Закона;</w:t>
      </w:r>
    </w:p>
    <w:p>
      <w:pPr>
        <w:spacing w:after="0"/>
        <w:ind w:left="0"/>
        <w:jc w:val="both"/>
      </w:pPr>
      <w:r>
        <w:rPr>
          <w:rFonts w:ascii="Times New Roman"/>
          <w:b w:val="false"/>
          <w:i w:val="false"/>
          <w:color w:val="000000"/>
          <w:sz w:val="28"/>
        </w:rPr>
        <w:t>
      2) отсутствия задолженности по исполнительным производствам о периодических взысканиях;</w:t>
      </w:r>
    </w:p>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p>
      <w:pPr>
        <w:spacing w:after="0"/>
        <w:ind w:left="0"/>
        <w:jc w:val="both"/>
      </w:pPr>
      <w:r>
        <w:rPr>
          <w:rFonts w:ascii="Times New Roman"/>
          <w:b w:val="false"/>
          <w:i w:val="false"/>
          <w:color w:val="000000"/>
          <w:sz w:val="28"/>
        </w:rPr>
        <w:t>
      4) заявления взыскателя, за исключением взысканий в пользу государства;</w:t>
      </w:r>
    </w:p>
    <w:bookmarkStart w:name="z1603" w:id="244"/>
    <w:p>
      <w:pPr>
        <w:spacing w:after="0"/>
        <w:ind w:left="0"/>
        <w:jc w:val="both"/>
      </w:pPr>
      <w:r>
        <w:rPr>
          <w:rFonts w:ascii="Times New Roman"/>
          <w:b w:val="false"/>
          <w:i w:val="false"/>
          <w:color w:val="000000"/>
          <w:sz w:val="28"/>
        </w:rPr>
        <w:t>
      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bookmarkEnd w:id="244"/>
    <w:bookmarkStart w:name="z1692" w:id="245"/>
    <w:p>
      <w:pPr>
        <w:spacing w:after="0"/>
        <w:ind w:left="0"/>
        <w:jc w:val="both"/>
      </w:pPr>
      <w:r>
        <w:rPr>
          <w:rFonts w:ascii="Times New Roman"/>
          <w:b w:val="false"/>
          <w:i w:val="false"/>
          <w:color w:val="000000"/>
          <w:sz w:val="28"/>
        </w:rPr>
        <w:t>
      6) отмены постановления судебного исполнителя о возбуждении исполнительного производства.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Временные ограничения в сфере выдачи и действия лицензий, разрешений и специальных прав</w:t>
      </w:r>
    </w:p>
    <w:p>
      <w:pPr>
        <w:spacing w:after="0"/>
        <w:ind w:left="0"/>
        <w:jc w:val="both"/>
      </w:pPr>
      <w:r>
        <w:rPr>
          <w:rFonts w:ascii="Times New Roman"/>
          <w:b w:val="false"/>
          <w:i w:val="false"/>
          <w:color w:val="ff0000"/>
          <w:sz w:val="28"/>
        </w:rPr>
        <w:t xml:space="preserve">
      Сноска. Заголовок статья 34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246"/>
    <w:p>
      <w:pPr>
        <w:spacing w:after="0"/>
        <w:ind w:left="0"/>
        <w:jc w:val="both"/>
      </w:pPr>
      <w:r>
        <w:rPr>
          <w:rFonts w:ascii="Times New Roman"/>
          <w:b w:val="false"/>
          <w:i w:val="false"/>
          <w:color w:val="000000"/>
          <w:sz w:val="28"/>
        </w:rPr>
        <w:t>
      1. При неисполнении должником без уважительных причин исполнительного документа:</w:t>
      </w:r>
    </w:p>
    <w:bookmarkEnd w:id="246"/>
    <w:p>
      <w:pPr>
        <w:spacing w:after="0"/>
        <w:ind w:left="0"/>
        <w:jc w:val="both"/>
      </w:pPr>
      <w:r>
        <w:rPr>
          <w:rFonts w:ascii="Times New Roman"/>
          <w:b w:val="false"/>
          <w:i w:val="false"/>
          <w:color w:val="000000"/>
          <w:sz w:val="28"/>
        </w:rPr>
        <w:t>
      1) о взыскании с физического лица суммы более двухсот пятидесяти месячных расчетных показателей;</w:t>
      </w:r>
    </w:p>
    <w:p>
      <w:pPr>
        <w:spacing w:after="0"/>
        <w:ind w:left="0"/>
        <w:jc w:val="both"/>
      </w:pPr>
      <w:r>
        <w:rPr>
          <w:rFonts w:ascii="Times New Roman"/>
          <w:b w:val="false"/>
          <w:i w:val="false"/>
          <w:color w:val="000000"/>
          <w:sz w:val="28"/>
        </w:rPr>
        <w:t>
      2) о взыскании с юридического лица суммы более тысячи двухсот пятидесяти месячных расчетных показателей;</w:t>
      </w:r>
    </w:p>
    <w:p>
      <w:pPr>
        <w:spacing w:after="0"/>
        <w:ind w:left="0"/>
        <w:jc w:val="both"/>
      </w:pPr>
      <w:r>
        <w:rPr>
          <w:rFonts w:ascii="Times New Roman"/>
          <w:b w:val="false"/>
          <w:i w:val="false"/>
          <w:color w:val="000000"/>
          <w:sz w:val="28"/>
        </w:rPr>
        <w:t>
      3) неимущественного характера – судебный исполнитель по истечении срока исполнения, предусмотренного статьей 39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законодательством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p>
    <w:bookmarkStart w:name="z282" w:id="247"/>
    <w:p>
      <w:pPr>
        <w:spacing w:after="0"/>
        <w:ind w:left="0"/>
        <w:jc w:val="both"/>
      </w:pPr>
      <w:r>
        <w:rPr>
          <w:rFonts w:ascii="Times New Roman"/>
          <w:b w:val="false"/>
          <w:i w:val="false"/>
          <w:color w:val="000000"/>
          <w:sz w:val="28"/>
        </w:rPr>
        <w:t>
      2. Определение суда, вынесенное по результатам рассмотрения представления судебного исполнителя, направленного в соответствии с настоящей статьей, обязательно к исполнению должником и всеми лицензиарами и иными государственными органами, уполномоченными выдавать разрешения.</w:t>
      </w:r>
    </w:p>
    <w:bookmarkEnd w:id="247"/>
    <w:bookmarkStart w:name="z1605" w:id="248"/>
    <w:p>
      <w:pPr>
        <w:spacing w:after="0"/>
        <w:ind w:left="0"/>
        <w:jc w:val="both"/>
      </w:pPr>
      <w:r>
        <w:rPr>
          <w:rFonts w:ascii="Times New Roman"/>
          <w:b w:val="false"/>
          <w:i w:val="false"/>
          <w:color w:val="000000"/>
          <w:sz w:val="28"/>
        </w:rPr>
        <w:t>
      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Предоставление должником информации о своем имущественном положении</w:t>
      </w:r>
    </w:p>
    <w:bookmarkStart w:name="z287" w:id="249"/>
    <w:p>
      <w:pPr>
        <w:spacing w:after="0"/>
        <w:ind w:left="0"/>
        <w:jc w:val="both"/>
      </w:pPr>
      <w:r>
        <w:rPr>
          <w:rFonts w:ascii="Times New Roman"/>
          <w:b w:val="false"/>
          <w:i w:val="false"/>
          <w:color w:val="000000"/>
          <w:sz w:val="28"/>
        </w:rPr>
        <w:t>
      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w:t>
      </w:r>
    </w:p>
    <w:bookmarkEnd w:id="249"/>
    <w:bookmarkStart w:name="z288" w:id="250"/>
    <w:p>
      <w:pPr>
        <w:spacing w:after="0"/>
        <w:ind w:left="0"/>
        <w:jc w:val="both"/>
      </w:pPr>
      <w:r>
        <w:rPr>
          <w:rFonts w:ascii="Times New Roman"/>
          <w:b w:val="false"/>
          <w:i w:val="false"/>
          <w:color w:val="000000"/>
          <w:sz w:val="28"/>
        </w:rPr>
        <w:t>
      2. В предоставляемой информации должник обязан также указать основания всех причитающихся ему имущественных требований.</w:t>
      </w:r>
    </w:p>
    <w:bookmarkEnd w:id="250"/>
    <w:bookmarkStart w:name="z289" w:id="251"/>
    <w:p>
      <w:pPr>
        <w:spacing w:after="0"/>
        <w:ind w:left="0"/>
        <w:jc w:val="both"/>
      </w:pPr>
      <w:r>
        <w:rPr>
          <w:rFonts w:ascii="Times New Roman"/>
          <w:b w:val="false"/>
          <w:i w:val="false"/>
          <w:color w:val="000000"/>
          <w:sz w:val="28"/>
        </w:rPr>
        <w:t>
      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p>
    <w:bookmarkEnd w:id="251"/>
    <w:bookmarkStart w:name="z298" w:id="252"/>
    <w:p>
      <w:pPr>
        <w:spacing w:after="0"/>
        <w:ind w:left="0"/>
        <w:jc w:val="both"/>
      </w:pPr>
      <w:r>
        <w:rPr>
          <w:rFonts w:ascii="Times New Roman"/>
          <w:b w:val="false"/>
          <w:i w:val="false"/>
          <w:color w:val="000000"/>
          <w:sz w:val="28"/>
        </w:rPr>
        <w:t>
      4. Отказ от представления сведений, указанных в настоящей статье, может быть зафиксирован посредством аудио- и (или) видеофиксации.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Привод</w:t>
      </w:r>
    </w:p>
    <w:bookmarkStart w:name="z1615" w:id="253"/>
    <w:p>
      <w:pPr>
        <w:spacing w:after="0"/>
        <w:ind w:left="0"/>
        <w:jc w:val="both"/>
      </w:pPr>
      <w:r>
        <w:rPr>
          <w:rFonts w:ascii="Times New Roman"/>
          <w:b w:val="false"/>
          <w:i w:val="false"/>
          <w:color w:val="000000"/>
          <w:sz w:val="28"/>
        </w:rPr>
        <w:t xml:space="preserve">
      1. При неявке по вызову без уважительных причин в случаях, предусмотренных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Закона, а также привлечения к административной ответственности за неисполнение исполнительного документа должник может быть по мотивированному постановлению судебного исполнителя, санкционированному судом, подвергнут приводу.</w:t>
      </w:r>
    </w:p>
    <w:bookmarkEnd w:id="253"/>
    <w:bookmarkStart w:name="z1616" w:id="254"/>
    <w:p>
      <w:pPr>
        <w:spacing w:after="0"/>
        <w:ind w:left="0"/>
        <w:jc w:val="both"/>
      </w:pPr>
      <w:r>
        <w:rPr>
          <w:rFonts w:ascii="Times New Roman"/>
          <w:b w:val="false"/>
          <w:i w:val="false"/>
          <w:color w:val="000000"/>
          <w:sz w:val="28"/>
        </w:rPr>
        <w:t>
      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bookmarkEnd w:id="254"/>
    <w:bookmarkStart w:name="z1617" w:id="255"/>
    <w:p>
      <w:pPr>
        <w:spacing w:after="0"/>
        <w:ind w:left="0"/>
        <w:jc w:val="both"/>
      </w:pPr>
      <w:r>
        <w:rPr>
          <w:rFonts w:ascii="Times New Roman"/>
          <w:b w:val="false"/>
          <w:i w:val="false"/>
          <w:color w:val="000000"/>
          <w:sz w:val="28"/>
        </w:rPr>
        <w:t xml:space="preserve">
      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  </w:t>
      </w:r>
    </w:p>
    <w:bookmarkEnd w:id="255"/>
    <w:bookmarkStart w:name="z1618" w:id="256"/>
    <w:p>
      <w:pPr>
        <w:spacing w:after="0"/>
        <w:ind w:left="0"/>
        <w:jc w:val="both"/>
      </w:pPr>
      <w:r>
        <w:rPr>
          <w:rFonts w:ascii="Times New Roman"/>
          <w:b w:val="false"/>
          <w:i w:val="false"/>
          <w:color w:val="000000"/>
          <w:sz w:val="28"/>
        </w:rPr>
        <w:t>
      4. Постановление о приводе объявляется должнику судебным исполнителем перед его исполнением, что удостоверяется его подписью на постановлении.</w:t>
      </w:r>
    </w:p>
    <w:bookmarkEnd w:id="256"/>
    <w:bookmarkStart w:name="z1619" w:id="257"/>
    <w:p>
      <w:pPr>
        <w:spacing w:after="0"/>
        <w:ind w:left="0"/>
        <w:jc w:val="both"/>
      </w:pPr>
      <w:r>
        <w:rPr>
          <w:rFonts w:ascii="Times New Roman"/>
          <w:b w:val="false"/>
          <w:i w:val="false"/>
          <w:color w:val="000000"/>
          <w:sz w:val="28"/>
        </w:rPr>
        <w:t>
      В случае отказа должника от подписи об этом делается отметка в постановлении.</w:t>
      </w:r>
    </w:p>
    <w:bookmarkEnd w:id="257"/>
    <w:bookmarkStart w:name="z1620" w:id="258"/>
    <w:p>
      <w:pPr>
        <w:spacing w:after="0"/>
        <w:ind w:left="0"/>
        <w:jc w:val="both"/>
      </w:pPr>
      <w:r>
        <w:rPr>
          <w:rFonts w:ascii="Times New Roman"/>
          <w:b w:val="false"/>
          <w:i w:val="false"/>
          <w:color w:val="000000"/>
          <w:sz w:val="28"/>
        </w:rPr>
        <w:t>
      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35-1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Единый реестр должников</w:t>
      </w:r>
    </w:p>
    <w:bookmarkStart w:name="z294" w:id="259"/>
    <w:p>
      <w:pPr>
        <w:spacing w:after="0"/>
        <w:ind w:left="0"/>
        <w:jc w:val="both"/>
      </w:pPr>
      <w:r>
        <w:rPr>
          <w:rFonts w:ascii="Times New Roman"/>
          <w:b w:val="false"/>
          <w:i w:val="false"/>
          <w:color w:val="000000"/>
          <w:sz w:val="28"/>
        </w:rPr>
        <w:t xml:space="preserve">
      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официальном интернет-ресурсе уполномоченного органа. </w:t>
      </w:r>
    </w:p>
    <w:bookmarkEnd w:id="259"/>
    <w:p>
      <w:pPr>
        <w:spacing w:after="0"/>
        <w:ind w:left="0"/>
        <w:jc w:val="both"/>
      </w:pPr>
      <w:r>
        <w:rPr>
          <w:rFonts w:ascii="Times New Roman"/>
          <w:b w:val="false"/>
          <w:i w:val="false"/>
          <w:color w:val="000000"/>
          <w:sz w:val="28"/>
        </w:rPr>
        <w:t>
      Единый реестр должников формируется и ведется посредством автоматизированной информационной системы по исполнительному производству.</w:t>
      </w:r>
    </w:p>
    <w:p>
      <w:pPr>
        <w:spacing w:after="0"/>
        <w:ind w:left="0"/>
        <w:jc w:val="both"/>
      </w:pPr>
      <w:r>
        <w:rPr>
          <w:rFonts w:ascii="Times New Roman"/>
          <w:b w:val="false"/>
          <w:i w:val="false"/>
          <w:color w:val="000000"/>
          <w:sz w:val="28"/>
        </w:rPr>
        <w:t>
      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а также по исполнительным документам о принятии и отмене мер обеспечения иска, направляются судебными исполнителями в течение трех рабочих дней после возбуждения исполнительного производства.</w:t>
      </w:r>
    </w:p>
    <w:bookmarkStart w:name="z296" w:id="260"/>
    <w:p>
      <w:pPr>
        <w:spacing w:after="0"/>
        <w:ind w:left="0"/>
        <w:jc w:val="both"/>
      </w:pPr>
      <w:r>
        <w:rPr>
          <w:rFonts w:ascii="Times New Roman"/>
          <w:b w:val="false"/>
          <w:i w:val="false"/>
          <w:color w:val="000000"/>
          <w:sz w:val="28"/>
        </w:rPr>
        <w:t>
      2. Указанные сведения включают в себя:</w:t>
      </w:r>
    </w:p>
    <w:bookmarkEnd w:id="260"/>
    <w:p>
      <w:pPr>
        <w:spacing w:after="0"/>
        <w:ind w:left="0"/>
        <w:jc w:val="both"/>
      </w:pPr>
      <w:r>
        <w:rPr>
          <w:rFonts w:ascii="Times New Roman"/>
          <w:b w:val="false"/>
          <w:i w:val="false"/>
          <w:color w:val="000000"/>
          <w:sz w:val="28"/>
        </w:rPr>
        <w:t>
      1) фамилию, имя, отчество (при его наличии) должника либо наименование организации-должника;</w:t>
      </w:r>
    </w:p>
    <w:p>
      <w:pPr>
        <w:spacing w:after="0"/>
        <w:ind w:left="0"/>
        <w:jc w:val="both"/>
      </w:pP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w:t>
      </w:r>
    </w:p>
    <w:p>
      <w:pPr>
        <w:spacing w:after="0"/>
        <w:ind w:left="0"/>
        <w:jc w:val="both"/>
      </w:pPr>
      <w:r>
        <w:rPr>
          <w:rFonts w:ascii="Times New Roman"/>
          <w:b w:val="false"/>
          <w:i w:val="false"/>
          <w:color w:val="000000"/>
          <w:sz w:val="28"/>
        </w:rPr>
        <w:t>
      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p>
    <w:bookmarkStart w:name="z300" w:id="261"/>
    <w:p>
      <w:pPr>
        <w:spacing w:after="0"/>
        <w:ind w:left="0"/>
        <w:jc w:val="both"/>
      </w:pPr>
      <w:r>
        <w:rPr>
          <w:rFonts w:ascii="Times New Roman"/>
          <w:b w:val="false"/>
          <w:i w:val="false"/>
          <w:color w:val="000000"/>
          <w:sz w:val="28"/>
        </w:rPr>
        <w:t>
      3. Исключение должника из Единого реестра должников производится после прекращения исполнительного производства по основаниям, предусмотренным статьей 47 настоящего Закона, и при отсутствии задолженности по исполнительным производствам о периодических взысканиях, а также после окончания исполнительного производства по основаниям, предусмотренным статьей 48 настоящего Закона, при исполнении им требований исполнительного документа.</w:t>
      </w:r>
    </w:p>
    <w:bookmarkEnd w:id="261"/>
    <w:p>
      <w:pPr>
        <w:spacing w:after="0"/>
        <w:ind w:left="0"/>
        <w:jc w:val="both"/>
      </w:pPr>
      <w:r>
        <w:rPr>
          <w:rFonts w:ascii="Times New Roman"/>
          <w:b w:val="false"/>
          <w:i w:val="false"/>
          <w:color w:val="000000"/>
          <w:sz w:val="28"/>
        </w:rPr>
        <w:t>
      При получении сведений об исполнении требований исполнительного документа по оконченным исполнительным производствам по основаниям, предусмотренным статьей 48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1" w:id="262"/>
    <w:p>
      <w:pPr>
        <w:spacing w:after="0"/>
        <w:ind w:left="0"/>
        <w:jc w:val="left"/>
      </w:pPr>
      <w:r>
        <w:rPr>
          <w:rFonts w:ascii="Times New Roman"/>
          <w:b/>
          <w:i w:val="false"/>
          <w:color w:val="000000"/>
        </w:rPr>
        <w:t xml:space="preserve"> РАЗДЕЛ 2. ПОРЯДОК СОВЕРШЕНИЯ ИСПОЛНИТЕЛЬНЫХ ДЕЙСТВИЙ</w:t>
      </w:r>
      <w:r>
        <w:br/>
      </w:r>
      <w:r>
        <w:rPr>
          <w:rFonts w:ascii="Times New Roman"/>
          <w:b/>
          <w:i w:val="false"/>
          <w:color w:val="000000"/>
        </w:rPr>
        <w:t>Глава 6. ОБЩИЕ УСЛОВИЯ СОВЕРШЕНИЯ ИСПОЛНИТЕЛЬНОГО ПРОИЗВОДСТВА</w:t>
      </w:r>
    </w:p>
    <w:bookmarkEnd w:id="262"/>
    <w:p>
      <w:pPr>
        <w:spacing w:after="0"/>
        <w:ind w:left="0"/>
        <w:jc w:val="both"/>
      </w:pPr>
      <w:r>
        <w:rPr>
          <w:rFonts w:ascii="Times New Roman"/>
          <w:b/>
          <w:i w:val="false"/>
          <w:color w:val="000000"/>
          <w:sz w:val="28"/>
        </w:rPr>
        <w:t>Статья 37. Принятие исполнительного документа к производству</w:t>
      </w:r>
    </w:p>
    <w:bookmarkStart w:name="z307" w:id="263"/>
    <w:p>
      <w:pPr>
        <w:spacing w:after="0"/>
        <w:ind w:left="0"/>
        <w:jc w:val="both"/>
      </w:pPr>
      <w:r>
        <w:rPr>
          <w:rFonts w:ascii="Times New Roman"/>
          <w:b w:val="false"/>
          <w:i w:val="false"/>
          <w:color w:val="000000"/>
          <w:sz w:val="28"/>
        </w:rPr>
        <w:t>
      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w:t>
      </w:r>
    </w:p>
    <w:bookmarkEnd w:id="263"/>
    <w:bookmarkStart w:name="z308" w:id="264"/>
    <w:p>
      <w:pPr>
        <w:spacing w:after="0"/>
        <w:ind w:left="0"/>
        <w:jc w:val="both"/>
      </w:pPr>
      <w:r>
        <w:rPr>
          <w:rFonts w:ascii="Times New Roman"/>
          <w:b w:val="false"/>
          <w:i w:val="false"/>
          <w:color w:val="000000"/>
          <w:sz w:val="28"/>
        </w:rPr>
        <w:t>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bookmarkEnd w:id="264"/>
    <w:bookmarkStart w:name="z309" w:id="265"/>
    <w:p>
      <w:pPr>
        <w:spacing w:after="0"/>
        <w:ind w:left="0"/>
        <w:jc w:val="both"/>
      </w:pPr>
      <w:r>
        <w:rPr>
          <w:rFonts w:ascii="Times New Roman"/>
          <w:b w:val="false"/>
          <w:i w:val="false"/>
          <w:color w:val="000000"/>
          <w:sz w:val="28"/>
        </w:rPr>
        <w:t>
      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bookmarkEnd w:id="265"/>
    <w:p>
      <w:pPr>
        <w:spacing w:after="0"/>
        <w:ind w:left="0"/>
        <w:jc w:val="both"/>
      </w:pPr>
      <w:r>
        <w:rPr>
          <w:rFonts w:ascii="Times New Roman"/>
          <w:b w:val="false"/>
          <w:i w:val="false"/>
          <w:color w:val="000000"/>
          <w:sz w:val="28"/>
        </w:rPr>
        <w:t>
      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подпунктом 2) пункта 1 статьи 162 настоящего Закона.</w:t>
      </w:r>
    </w:p>
    <w:bookmarkStart w:name="z1693" w:id="266"/>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bookmarkEnd w:id="266"/>
    <w:bookmarkStart w:name="z1694" w:id="267"/>
    <w:p>
      <w:pPr>
        <w:spacing w:after="0"/>
        <w:ind w:left="0"/>
        <w:jc w:val="both"/>
      </w:pPr>
      <w:r>
        <w:rPr>
          <w:rFonts w:ascii="Times New Roman"/>
          <w:b w:val="false"/>
          <w:i w:val="false"/>
          <w:color w:val="000000"/>
          <w:sz w:val="28"/>
        </w:rPr>
        <w:t>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bookmarkEnd w:id="267"/>
    <w:bookmarkStart w:name="z1695" w:id="268"/>
    <w:p>
      <w:pPr>
        <w:spacing w:after="0"/>
        <w:ind w:left="0"/>
        <w:jc w:val="both"/>
      </w:pPr>
      <w:r>
        <w:rPr>
          <w:rFonts w:ascii="Times New Roman"/>
          <w:b w:val="false"/>
          <w:i w:val="false"/>
          <w:color w:val="000000"/>
          <w:sz w:val="28"/>
        </w:rPr>
        <w:t>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bookmarkEnd w:id="268"/>
    <w:bookmarkStart w:name="z1696" w:id="269"/>
    <w:p>
      <w:pPr>
        <w:spacing w:after="0"/>
        <w:ind w:left="0"/>
        <w:jc w:val="both"/>
      </w:pPr>
      <w:r>
        <w:rPr>
          <w:rFonts w:ascii="Times New Roman"/>
          <w:b w:val="false"/>
          <w:i w:val="false"/>
          <w:color w:val="000000"/>
          <w:sz w:val="28"/>
        </w:rPr>
        <w:t>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bookmarkEnd w:id="269"/>
    <w:bookmarkStart w:name="z313" w:id="270"/>
    <w:p>
      <w:pPr>
        <w:spacing w:after="0"/>
        <w:ind w:left="0"/>
        <w:jc w:val="both"/>
      </w:pPr>
      <w:r>
        <w:rPr>
          <w:rFonts w:ascii="Times New Roman"/>
          <w:b w:val="false"/>
          <w:i w:val="false"/>
          <w:color w:val="000000"/>
          <w:sz w:val="28"/>
        </w:rPr>
        <w:t>
      5. После возбуждения исполнительного производства любое исполнение обязанностей должника перед взыскателем должно происходить с обязательным извещением судебного исполнителя.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Основания, последствия и устранение причин отказа в возбуждении исполнительного производства</w:t>
      </w:r>
    </w:p>
    <w:bookmarkStart w:name="z321" w:id="271"/>
    <w:p>
      <w:pPr>
        <w:spacing w:after="0"/>
        <w:ind w:left="0"/>
        <w:jc w:val="both"/>
      </w:pPr>
      <w:r>
        <w:rPr>
          <w:rFonts w:ascii="Times New Roman"/>
          <w:b w:val="false"/>
          <w:i w:val="false"/>
          <w:color w:val="000000"/>
          <w:sz w:val="28"/>
        </w:rPr>
        <w:t>
      1. Судебный исполнитель в течение трех рабочих дней со дня поступления к нему исполнительного документа выносит постановление об отказе в возбуждении исполнительного производства, если:</w:t>
      </w:r>
    </w:p>
    <w:bookmarkEnd w:id="271"/>
    <w:bookmarkStart w:name="z322" w:id="272"/>
    <w:p>
      <w:pPr>
        <w:spacing w:after="0"/>
        <w:ind w:left="0"/>
        <w:jc w:val="both"/>
      </w:pPr>
      <w:r>
        <w:rPr>
          <w:rFonts w:ascii="Times New Roman"/>
          <w:b w:val="false"/>
          <w:i w:val="false"/>
          <w:color w:val="000000"/>
          <w:sz w:val="28"/>
        </w:rPr>
        <w:t>
      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bookmarkEnd w:id="272"/>
    <w:bookmarkStart w:name="z323" w:id="273"/>
    <w:p>
      <w:pPr>
        <w:spacing w:after="0"/>
        <w:ind w:left="0"/>
        <w:jc w:val="both"/>
      </w:pPr>
      <w:r>
        <w:rPr>
          <w:rFonts w:ascii="Times New Roman"/>
          <w:b w:val="false"/>
          <w:i w:val="false"/>
          <w:color w:val="000000"/>
          <w:sz w:val="28"/>
        </w:rPr>
        <w:t>
      2) исполнительный документ предъявлен не по месту совершения исполнительных действий;</w:t>
      </w:r>
    </w:p>
    <w:bookmarkEnd w:id="273"/>
    <w:bookmarkStart w:name="z324" w:id="274"/>
    <w:p>
      <w:pPr>
        <w:spacing w:after="0"/>
        <w:ind w:left="0"/>
        <w:jc w:val="both"/>
      </w:pPr>
      <w:r>
        <w:rPr>
          <w:rFonts w:ascii="Times New Roman"/>
          <w:b w:val="false"/>
          <w:i w:val="false"/>
          <w:color w:val="000000"/>
          <w:sz w:val="28"/>
        </w:rPr>
        <w:t>
      3) истек и не восстановлен судом срок предъявления исполнительного документа к исполнению;</w:t>
      </w:r>
    </w:p>
    <w:bookmarkEnd w:id="274"/>
    <w:bookmarkStart w:name="z325" w:id="275"/>
    <w:p>
      <w:pPr>
        <w:spacing w:after="0"/>
        <w:ind w:left="0"/>
        <w:jc w:val="both"/>
      </w:pPr>
      <w:r>
        <w:rPr>
          <w:rFonts w:ascii="Times New Roman"/>
          <w:b w:val="false"/>
          <w:i w:val="false"/>
          <w:color w:val="000000"/>
          <w:sz w:val="28"/>
        </w:rPr>
        <w:t>
      4) документ не является исполнительным либо не соответствует требованиям, предъявляемым к исполнительным документам</w:t>
      </w:r>
    </w:p>
    <w:bookmarkEnd w:id="275"/>
    <w:bookmarkStart w:name="z326" w:id="276"/>
    <w:p>
      <w:pPr>
        <w:spacing w:after="0"/>
        <w:ind w:left="0"/>
        <w:jc w:val="both"/>
      </w:pPr>
      <w:r>
        <w:rPr>
          <w:rFonts w:ascii="Times New Roman"/>
          <w:b w:val="false"/>
          <w:i w:val="false"/>
          <w:color w:val="000000"/>
          <w:sz w:val="28"/>
        </w:rPr>
        <w:t>
      5) исполнительный документ был ранее предъявлен к исполнению и исполнительное производство по нему было прекращено по основаниям, предусмотренным пунктом 1 статьи 47 настоящего Закона;</w:t>
      </w:r>
    </w:p>
    <w:bookmarkEnd w:id="276"/>
    <w:bookmarkStart w:name="z327" w:id="277"/>
    <w:p>
      <w:pPr>
        <w:spacing w:after="0"/>
        <w:ind w:left="0"/>
        <w:jc w:val="both"/>
      </w:pPr>
      <w:r>
        <w:rPr>
          <w:rFonts w:ascii="Times New Roman"/>
          <w:b w:val="false"/>
          <w:i w:val="false"/>
          <w:color w:val="000000"/>
          <w:sz w:val="28"/>
        </w:rPr>
        <w:t>
      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bookmarkEnd w:id="277"/>
    <w:bookmarkStart w:name="z328" w:id="278"/>
    <w:p>
      <w:pPr>
        <w:spacing w:after="0"/>
        <w:ind w:left="0"/>
        <w:jc w:val="both"/>
      </w:pPr>
      <w:r>
        <w:rPr>
          <w:rFonts w:ascii="Times New Roman"/>
          <w:b w:val="false"/>
          <w:i w:val="false"/>
          <w:color w:val="000000"/>
          <w:sz w:val="28"/>
        </w:rPr>
        <w:t>
      7) взыскатель не внес на текущий счет частного судебного исполнителя, предназначенный для хранения взысканных сумм в пользу взыскателей, сумму, необходимую для осуществления исполнительных действий;</w:t>
      </w:r>
    </w:p>
    <w:bookmarkEnd w:id="278"/>
    <w:bookmarkStart w:name="z106" w:id="279"/>
    <w:p>
      <w:pPr>
        <w:spacing w:after="0"/>
        <w:ind w:left="0"/>
        <w:jc w:val="both"/>
      </w:pPr>
      <w:r>
        <w:rPr>
          <w:rFonts w:ascii="Times New Roman"/>
          <w:b w:val="false"/>
          <w:i w:val="false"/>
          <w:color w:val="000000"/>
          <w:sz w:val="28"/>
        </w:rPr>
        <w:t>
      8) к исполнительному документу не приложена копия судебного акта с отметкой о вступлении в законную силу, заверенная подписью судьи и печатью суда;</w:t>
      </w:r>
    </w:p>
    <w:bookmarkEnd w:id="279"/>
    <w:bookmarkStart w:name="z107" w:id="280"/>
    <w:p>
      <w:pPr>
        <w:spacing w:after="0"/>
        <w:ind w:left="0"/>
        <w:jc w:val="both"/>
      </w:pPr>
      <w:r>
        <w:rPr>
          <w:rFonts w:ascii="Times New Roman"/>
          <w:b w:val="false"/>
          <w:i w:val="false"/>
          <w:color w:val="000000"/>
          <w:sz w:val="28"/>
        </w:rPr>
        <w:t>
      9) уполномоченными органами не представлены сведения и документы, предусмотренные статьей 896 Кодекса Республики Казахстан об административных правонарушениях;</w:t>
      </w:r>
    </w:p>
    <w:bookmarkEnd w:id="280"/>
    <w:bookmarkStart w:name="z1697" w:id="281"/>
    <w:p>
      <w:pPr>
        <w:spacing w:after="0"/>
        <w:ind w:left="0"/>
        <w:jc w:val="both"/>
      </w:pPr>
      <w:r>
        <w:rPr>
          <w:rFonts w:ascii="Times New Roman"/>
          <w:b w:val="false"/>
          <w:i w:val="false"/>
          <w:color w:val="000000"/>
          <w:sz w:val="28"/>
        </w:rPr>
        <w:t xml:space="preserve">
      10) не истек срок, установленный </w:t>
      </w:r>
      <w:r>
        <w:rPr>
          <w:rFonts w:ascii="Times New Roman"/>
          <w:b w:val="false"/>
          <w:i w:val="false"/>
          <w:color w:val="000000"/>
          <w:sz w:val="28"/>
        </w:rPr>
        <w:t>пунктом 1-1</w:t>
      </w:r>
      <w:r>
        <w:rPr>
          <w:rFonts w:ascii="Times New Roman"/>
          <w:b w:val="false"/>
          <w:i w:val="false"/>
          <w:color w:val="000000"/>
          <w:sz w:val="28"/>
        </w:rPr>
        <w:t xml:space="preserve"> статьи 11 настоящего Закона;</w:t>
      </w:r>
    </w:p>
    <w:bookmarkEnd w:id="281"/>
    <w:bookmarkStart w:name="z1698" w:id="282"/>
    <w:p>
      <w:pPr>
        <w:spacing w:after="0"/>
        <w:ind w:left="0"/>
        <w:jc w:val="both"/>
      </w:pPr>
      <w:r>
        <w:rPr>
          <w:rFonts w:ascii="Times New Roman"/>
          <w:b w:val="false"/>
          <w:i w:val="false"/>
          <w:color w:val="000000"/>
          <w:sz w:val="28"/>
        </w:rPr>
        <w:t>
      11) исполнение исполнительного документа не относится к компетенции государственного либо частного судебного исполнителя;</w:t>
      </w:r>
    </w:p>
    <w:bookmarkEnd w:id="282"/>
    <w:bookmarkStart w:name="z1699" w:id="283"/>
    <w:p>
      <w:pPr>
        <w:spacing w:after="0"/>
        <w:ind w:left="0"/>
        <w:jc w:val="both"/>
      </w:pPr>
      <w:r>
        <w:rPr>
          <w:rFonts w:ascii="Times New Roman"/>
          <w:b w:val="false"/>
          <w:i w:val="false"/>
          <w:color w:val="000000"/>
          <w:sz w:val="28"/>
        </w:rPr>
        <w:t>
      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bookmarkEnd w:id="283"/>
    <w:bookmarkStart w:name="z1700" w:id="284"/>
    <w:p>
      <w:pPr>
        <w:spacing w:after="0"/>
        <w:ind w:left="0"/>
        <w:jc w:val="both"/>
      </w:pPr>
      <w:r>
        <w:rPr>
          <w:rFonts w:ascii="Times New Roman"/>
          <w:b w:val="false"/>
          <w:i w:val="false"/>
          <w:color w:val="000000"/>
          <w:sz w:val="28"/>
        </w:rPr>
        <w:t>
      13) не истек срок добровольного исполнения постановления о наложении административного взыскания, предписания о необходимости уплаты штрафа.</w:t>
      </w:r>
    </w:p>
    <w:bookmarkEnd w:id="284"/>
    <w:bookmarkStart w:name="z329" w:id="285"/>
    <w:p>
      <w:pPr>
        <w:spacing w:after="0"/>
        <w:ind w:left="0"/>
        <w:jc w:val="both"/>
      </w:pPr>
      <w:r>
        <w:rPr>
          <w:rFonts w:ascii="Times New Roman"/>
          <w:b w:val="false"/>
          <w:i w:val="false"/>
          <w:color w:val="000000"/>
          <w:sz w:val="28"/>
        </w:rPr>
        <w:t>
      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w:t>
      </w:r>
    </w:p>
    <w:bookmarkEnd w:id="285"/>
    <w:bookmarkStart w:name="z330" w:id="286"/>
    <w:p>
      <w:pPr>
        <w:spacing w:after="0"/>
        <w:ind w:left="0"/>
        <w:jc w:val="both"/>
      </w:pPr>
      <w:r>
        <w:rPr>
          <w:rFonts w:ascii="Times New Roman"/>
          <w:b w:val="false"/>
          <w:i w:val="false"/>
          <w:color w:val="000000"/>
          <w:sz w:val="28"/>
        </w:rPr>
        <w:t>
      В постановлении о возврате должны быть указаны основания, по которым возвращается исполнительный документ.</w:t>
      </w:r>
    </w:p>
    <w:bookmarkEnd w:id="286"/>
    <w:bookmarkStart w:name="z331" w:id="287"/>
    <w:p>
      <w:pPr>
        <w:spacing w:after="0"/>
        <w:ind w:left="0"/>
        <w:jc w:val="both"/>
      </w:pPr>
      <w:r>
        <w:rPr>
          <w:rFonts w:ascii="Times New Roman"/>
          <w:b w:val="false"/>
          <w:i w:val="false"/>
          <w:color w:val="000000"/>
          <w:sz w:val="28"/>
        </w:rPr>
        <w:t>
      3. Устранение обстоятельств, предусмотренных подпунктами 1), 2), 3), 4), 6), 7), 8), 9), 10), 11) и 13)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287"/>
    <w:bookmarkStart w:name="z332" w:id="288"/>
    <w:p>
      <w:pPr>
        <w:spacing w:after="0"/>
        <w:ind w:left="0"/>
        <w:jc w:val="both"/>
      </w:pPr>
      <w:r>
        <w:rPr>
          <w:rFonts w:ascii="Times New Roman"/>
          <w:b w:val="false"/>
          <w:i w:val="false"/>
          <w:color w:val="000000"/>
          <w:sz w:val="28"/>
        </w:rPr>
        <w:t>
      Для устранения обстоятельств, предусмотренных подпунктом 7) пункта 1 настоящей статьи, частный судебный исполнитель устанавливает для взыскателя десятидневный срок. В случае если в указанный срок взыскатель не внесет на текущий счет необходимую сумму, то исполнительный документ считается не предъявленным к исполнению и возвращается взыскателю.</w:t>
      </w:r>
    </w:p>
    <w:bookmarkEnd w:id="288"/>
    <w:bookmarkStart w:name="z333" w:id="289"/>
    <w:p>
      <w:pPr>
        <w:spacing w:after="0"/>
        <w:ind w:left="0"/>
        <w:jc w:val="both"/>
      </w:pPr>
      <w:r>
        <w:rPr>
          <w:rFonts w:ascii="Times New Roman"/>
          <w:b w:val="false"/>
          <w:i w:val="false"/>
          <w:color w:val="000000"/>
          <w:sz w:val="28"/>
        </w:rPr>
        <w:t>
      4. Датой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w:t>
      </w:r>
    </w:p>
    <w:bookmarkEnd w:id="289"/>
    <w:bookmarkStart w:name="z334" w:id="290"/>
    <w:p>
      <w:pPr>
        <w:spacing w:after="0"/>
        <w:ind w:left="0"/>
        <w:jc w:val="both"/>
      </w:pPr>
      <w:r>
        <w:rPr>
          <w:rFonts w:ascii="Times New Roman"/>
          <w:b w:val="false"/>
          <w:i w:val="false"/>
          <w:color w:val="000000"/>
          <w:sz w:val="28"/>
        </w:rPr>
        <w:t>
      5. Исполнительный документ, поступивший с неустраненными недостатками, указанными в постановлении о его возврате, исполнению не подлежит и возвращается органу или лицу, его направившему.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исполнения исполнительных документов</w:t>
      </w:r>
    </w:p>
    <w:bookmarkStart w:name="z337" w:id="291"/>
    <w:p>
      <w:pPr>
        <w:spacing w:after="0"/>
        <w:ind w:left="0"/>
        <w:jc w:val="both"/>
      </w:pPr>
      <w:r>
        <w:rPr>
          <w:rFonts w:ascii="Times New Roman"/>
          <w:b w:val="false"/>
          <w:i w:val="false"/>
          <w:color w:val="000000"/>
          <w:sz w:val="28"/>
        </w:rPr>
        <w:t>
      1. 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w:t>
      </w:r>
    </w:p>
    <w:bookmarkEnd w:id="291"/>
    <w:bookmarkStart w:name="z338" w:id="292"/>
    <w:p>
      <w:pPr>
        <w:spacing w:after="0"/>
        <w:ind w:left="0"/>
        <w:jc w:val="both"/>
      </w:pPr>
      <w:r>
        <w:rPr>
          <w:rFonts w:ascii="Times New Roman"/>
          <w:b w:val="false"/>
          <w:i w:val="false"/>
          <w:color w:val="000000"/>
          <w:sz w:val="28"/>
        </w:rPr>
        <w:t>
      2. По исполнительным документам, связанным со сносом строений, с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bookmarkEnd w:id="292"/>
    <w:bookmarkStart w:name="z339" w:id="293"/>
    <w:p>
      <w:pPr>
        <w:spacing w:after="0"/>
        <w:ind w:left="0"/>
        <w:jc w:val="both"/>
      </w:pPr>
      <w:r>
        <w:rPr>
          <w:rFonts w:ascii="Times New Roman"/>
          <w:b w:val="false"/>
          <w:i w:val="false"/>
          <w:color w:val="000000"/>
          <w:sz w:val="28"/>
        </w:rPr>
        <w:t>
      3. Иные, не предусмотренные настоящим Законом, сроки могут быть оговорены в письменной форме между взыскателем и частным судебным исполнителем, при этом они не могут превышать шесть месяцев.</w:t>
      </w:r>
    </w:p>
    <w:bookmarkEnd w:id="293"/>
    <w:bookmarkStart w:name="z340" w:id="294"/>
    <w:p>
      <w:pPr>
        <w:spacing w:after="0"/>
        <w:ind w:left="0"/>
        <w:jc w:val="both"/>
      </w:pPr>
      <w:r>
        <w:rPr>
          <w:rFonts w:ascii="Times New Roman"/>
          <w:b w:val="false"/>
          <w:i w:val="false"/>
          <w:color w:val="000000"/>
          <w:sz w:val="28"/>
        </w:rPr>
        <w:t>
      4. В срок исполнительного производства не включается время, в течение которого:</w:t>
      </w:r>
    </w:p>
    <w:bookmarkEnd w:id="294"/>
    <w:p>
      <w:pPr>
        <w:spacing w:after="0"/>
        <w:ind w:left="0"/>
        <w:jc w:val="both"/>
      </w:pPr>
      <w:r>
        <w:rPr>
          <w:rFonts w:ascii="Times New Roman"/>
          <w:b w:val="false"/>
          <w:i w:val="false"/>
          <w:color w:val="000000"/>
          <w:sz w:val="28"/>
        </w:rPr>
        <w:t>
      1) исполнение исполнительных документов было приостановлено, отсрочено либо рассрочено по основаниям, предусмотренным настоящим Законом;</w:t>
      </w:r>
    </w:p>
    <w:p>
      <w:pPr>
        <w:spacing w:after="0"/>
        <w:ind w:left="0"/>
        <w:jc w:val="both"/>
      </w:pPr>
      <w:r>
        <w:rPr>
          <w:rFonts w:ascii="Times New Roman"/>
          <w:b w:val="false"/>
          <w:i w:val="false"/>
          <w:color w:val="000000"/>
          <w:sz w:val="28"/>
        </w:rPr>
        <w:t>
      2) должнику предоставлено право самостоятельной реализации арестованного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Отсрочка, рассрочка, изменение способа и порядка исполнения, индексация присужденных сумм</w:t>
      </w:r>
    </w:p>
    <w:bookmarkStart w:name="z115" w:id="295"/>
    <w:p>
      <w:pPr>
        <w:spacing w:after="0"/>
        <w:ind w:left="0"/>
        <w:jc w:val="both"/>
      </w:pP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bookmarkEnd w:id="295"/>
    <w:p>
      <w:pPr>
        <w:spacing w:after="0"/>
        <w:ind w:left="0"/>
        <w:jc w:val="both"/>
      </w:pPr>
      <w:r>
        <w:rPr>
          <w:rFonts w:ascii="Times New Roman"/>
          <w:b w:val="false"/>
          <w:i w:val="false"/>
          <w:color w:val="000000"/>
          <w:sz w:val="28"/>
        </w:rPr>
        <w:t>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Отложение исполнительных действий</w:t>
      </w:r>
    </w:p>
    <w:bookmarkStart w:name="z352" w:id="296"/>
    <w:p>
      <w:pPr>
        <w:spacing w:after="0"/>
        <w:ind w:left="0"/>
        <w:jc w:val="both"/>
      </w:pPr>
      <w:r>
        <w:rPr>
          <w:rFonts w:ascii="Times New Roman"/>
          <w:b w:val="false"/>
          <w:i w:val="false"/>
          <w:color w:val="ff0000"/>
          <w:sz w:val="28"/>
        </w:rPr>
        <w:t xml:space="preserve">
      Сноска. Статья 41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
    <w:p>
      <w:pPr>
        <w:spacing w:after="0"/>
        <w:ind w:left="0"/>
        <w:jc w:val="both"/>
      </w:pPr>
      <w:r>
        <w:rPr>
          <w:rFonts w:ascii="Times New Roman"/>
          <w:b/>
          <w:i w:val="false"/>
          <w:color w:val="000000"/>
          <w:sz w:val="28"/>
        </w:rPr>
        <w:t>Статья 42. Обязанность судебного исполнителя приостановить исполнительное производство</w:t>
      </w:r>
    </w:p>
    <w:bookmarkStart w:name="z357" w:id="297"/>
    <w:p>
      <w:pPr>
        <w:spacing w:after="0"/>
        <w:ind w:left="0"/>
        <w:jc w:val="both"/>
      </w:pPr>
      <w:r>
        <w:rPr>
          <w:rFonts w:ascii="Times New Roman"/>
          <w:b w:val="false"/>
          <w:i w:val="false"/>
          <w:color w:val="000000"/>
          <w:sz w:val="28"/>
        </w:rPr>
        <w:t>
      Исполнительное производство подлежит приостановлению в течение одного рабочего дня в случаях:</w:t>
      </w:r>
    </w:p>
    <w:bookmarkEnd w:id="297"/>
    <w:bookmarkStart w:name="z358" w:id="298"/>
    <w:p>
      <w:pPr>
        <w:spacing w:after="0"/>
        <w:ind w:left="0"/>
        <w:jc w:val="both"/>
      </w:pPr>
      <w:r>
        <w:rPr>
          <w:rFonts w:ascii="Times New Roman"/>
          <w:b w:val="false"/>
          <w:i w:val="false"/>
          <w:color w:val="000000"/>
          <w:sz w:val="28"/>
        </w:rPr>
        <w:t>
      1) смерти взыскателя, вступления в законную силу решения суда о признании взыскателя безвестно отсутствующим или об объявлении его умершим, если правоотношение допускает правопреемство;</w:t>
      </w:r>
    </w:p>
    <w:bookmarkEnd w:id="298"/>
    <w:bookmarkStart w:name="z359" w:id="299"/>
    <w:p>
      <w:pPr>
        <w:spacing w:after="0"/>
        <w:ind w:left="0"/>
        <w:jc w:val="both"/>
      </w:pPr>
      <w:r>
        <w:rPr>
          <w:rFonts w:ascii="Times New Roman"/>
          <w:b w:val="false"/>
          <w:i w:val="false"/>
          <w:color w:val="000000"/>
          <w:sz w:val="28"/>
        </w:rPr>
        <w:t>
      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bookmarkEnd w:id="299"/>
    <w:bookmarkStart w:name="z3076" w:id="300"/>
    <w:p>
      <w:pPr>
        <w:spacing w:after="0"/>
        <w:ind w:left="0"/>
        <w:jc w:val="both"/>
      </w:pPr>
      <w:r>
        <w:rPr>
          <w:rFonts w:ascii="Times New Roman"/>
          <w:b w:val="false"/>
          <w:i w:val="false"/>
          <w:color w:val="000000"/>
          <w:sz w:val="28"/>
        </w:rPr>
        <w:t>
      2-1) 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300"/>
    <w:bookmarkStart w:name="z360" w:id="301"/>
    <w:p>
      <w:pPr>
        <w:spacing w:after="0"/>
        <w:ind w:left="0"/>
        <w:jc w:val="both"/>
      </w:pPr>
      <w:r>
        <w:rPr>
          <w:rFonts w:ascii="Times New Roman"/>
          <w:b w:val="false"/>
          <w:i w:val="false"/>
          <w:color w:val="000000"/>
          <w:sz w:val="28"/>
        </w:rPr>
        <w:t>
      3) вступления в законную силу решения суда о признании взыскателя или должника недееспособным, ограниченно дееспособным;</w:t>
      </w:r>
    </w:p>
    <w:bookmarkEnd w:id="301"/>
    <w:bookmarkStart w:name="z361" w:id="302"/>
    <w:p>
      <w:pPr>
        <w:spacing w:after="0"/>
        <w:ind w:left="0"/>
        <w:jc w:val="both"/>
      </w:pPr>
      <w:r>
        <w:rPr>
          <w:rFonts w:ascii="Times New Roman"/>
          <w:b w:val="false"/>
          <w:i w:val="false"/>
          <w:color w:val="000000"/>
          <w:sz w:val="28"/>
        </w:rPr>
        <w:t xml:space="preserve">
      4)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03"/>
    <w:p>
      <w:pPr>
        <w:spacing w:after="0"/>
        <w:ind w:left="0"/>
        <w:jc w:val="both"/>
      </w:pPr>
      <w:r>
        <w:rPr>
          <w:rFonts w:ascii="Times New Roman"/>
          <w:b w:val="false"/>
          <w:i w:val="false"/>
          <w:color w:val="000000"/>
          <w:sz w:val="28"/>
        </w:rPr>
        <w:t>
      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03"/>
    <w:bookmarkStart w:name="z399" w:id="304"/>
    <w:p>
      <w:pPr>
        <w:spacing w:after="0"/>
        <w:ind w:left="0"/>
        <w:jc w:val="both"/>
      </w:pPr>
      <w:r>
        <w:rPr>
          <w:rFonts w:ascii="Times New Roman"/>
          <w:b w:val="false"/>
          <w:i w:val="false"/>
          <w:color w:val="000000"/>
          <w:sz w:val="28"/>
        </w:rPr>
        <w:t>
      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пунктом 3-1 статьи 29 Закона Республики Казахстан "О жилищных отношениях";</w:t>
      </w:r>
    </w:p>
    <w:bookmarkEnd w:id="304"/>
    <w:bookmarkStart w:name="z364" w:id="305"/>
    <w:p>
      <w:pPr>
        <w:spacing w:after="0"/>
        <w:ind w:left="0"/>
        <w:jc w:val="both"/>
      </w:pPr>
      <w:r>
        <w:rPr>
          <w:rFonts w:ascii="Times New Roman"/>
          <w:b w:val="false"/>
          <w:i w:val="false"/>
          <w:color w:val="000000"/>
          <w:sz w:val="28"/>
        </w:rPr>
        <w:t>
      7) предъявления в суд иска об исключении из описи имущества, на которое обращено взыскание по исполнительному документу;</w:t>
      </w:r>
    </w:p>
    <w:bookmarkEnd w:id="305"/>
    <w:bookmarkStart w:name="z365" w:id="306"/>
    <w:p>
      <w:pPr>
        <w:spacing w:after="0"/>
        <w:ind w:left="0"/>
        <w:jc w:val="both"/>
      </w:pPr>
      <w:r>
        <w:rPr>
          <w:rFonts w:ascii="Times New Roman"/>
          <w:b w:val="false"/>
          <w:i w:val="false"/>
          <w:color w:val="000000"/>
          <w:sz w:val="28"/>
        </w:rPr>
        <w:t>
      8) принятия уполномоченным органом по регулированию, контролю и надзору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306"/>
    <w:bookmarkStart w:name="z366" w:id="307"/>
    <w:p>
      <w:pPr>
        <w:spacing w:after="0"/>
        <w:ind w:left="0"/>
        <w:jc w:val="both"/>
      </w:pP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p>
    <w:bookmarkEnd w:id="307"/>
    <w:bookmarkStart w:name="z1864" w:id="308"/>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308"/>
    <w:bookmarkStart w:name="z367" w:id="309"/>
    <w:p>
      <w:pPr>
        <w:spacing w:after="0"/>
        <w:ind w:left="0"/>
        <w:jc w:val="both"/>
      </w:pPr>
      <w:r>
        <w:rPr>
          <w:rFonts w:ascii="Times New Roman"/>
          <w:b w:val="false"/>
          <w:i w:val="false"/>
          <w:color w:val="000000"/>
          <w:sz w:val="28"/>
        </w:rPr>
        <w:t>
      10) принятия судом решения о реструктуризации финансовой организации;</w:t>
      </w:r>
    </w:p>
    <w:bookmarkEnd w:id="309"/>
    <w:bookmarkStart w:name="z33" w:id="310"/>
    <w:p>
      <w:pPr>
        <w:spacing w:after="0"/>
        <w:ind w:left="0"/>
        <w:jc w:val="both"/>
      </w:pPr>
      <w:r>
        <w:rPr>
          <w:rFonts w:ascii="Times New Roman"/>
          <w:b w:val="false"/>
          <w:i w:val="false"/>
          <w:color w:val="000000"/>
          <w:sz w:val="28"/>
        </w:rPr>
        <w:t>
      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10"/>
    <w:bookmarkStart w:name="z368" w:id="311"/>
    <w:p>
      <w:pPr>
        <w:spacing w:after="0"/>
        <w:ind w:left="0"/>
        <w:jc w:val="both"/>
      </w:pPr>
      <w:r>
        <w:rPr>
          <w:rFonts w:ascii="Times New Roman"/>
          <w:b w:val="false"/>
          <w:i w:val="false"/>
          <w:color w:val="000000"/>
          <w:sz w:val="28"/>
        </w:rPr>
        <w:t xml:space="preserve">
      11) исключен Законом РК от 22.04.2015 </w:t>
      </w:r>
      <w:r>
        <w:rPr>
          <w:rFonts w:ascii="Times New Roman"/>
          <w:b w:val="false"/>
          <w:i w:val="false"/>
          <w:color w:val="000000"/>
          <w:sz w:val="28"/>
        </w:rPr>
        <w:t>№ 308-V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1"/>
    <w:bookmarkStart w:name="z116" w:id="312"/>
    <w:p>
      <w:pPr>
        <w:spacing w:after="0"/>
        <w:ind w:left="0"/>
        <w:jc w:val="both"/>
      </w:pPr>
      <w:r>
        <w:rPr>
          <w:rFonts w:ascii="Times New Roman"/>
          <w:b w:val="false"/>
          <w:i w:val="false"/>
          <w:color w:val="000000"/>
          <w:sz w:val="28"/>
        </w:rPr>
        <w:t xml:space="preserve">
      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 </w:t>
      </w:r>
    </w:p>
    <w:bookmarkEnd w:id="312"/>
    <w:bookmarkStart w:name="z117" w:id="313"/>
    <w:p>
      <w:pPr>
        <w:spacing w:after="0"/>
        <w:ind w:left="0"/>
        <w:jc w:val="both"/>
      </w:pPr>
      <w:r>
        <w:rPr>
          <w:rFonts w:ascii="Times New Roman"/>
          <w:b w:val="false"/>
          <w:i w:val="false"/>
          <w:color w:val="000000"/>
          <w:sz w:val="28"/>
        </w:rPr>
        <w:t>
      11-2) невнесения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 к сроку, назначенному частным судебным исполнителем;</w:t>
      </w:r>
    </w:p>
    <w:bookmarkEnd w:id="313"/>
    <w:bookmarkStart w:name="z369" w:id="314"/>
    <w:p>
      <w:pPr>
        <w:spacing w:after="0"/>
        <w:ind w:left="0"/>
        <w:jc w:val="both"/>
      </w:pPr>
      <w:r>
        <w:rPr>
          <w:rFonts w:ascii="Times New Roman"/>
          <w:b w:val="false"/>
          <w:i w:val="false"/>
          <w:color w:val="000000"/>
          <w:sz w:val="28"/>
        </w:rPr>
        <w:t>
      12) письменного обращения взыскателя;</w:t>
      </w:r>
    </w:p>
    <w:bookmarkEnd w:id="314"/>
    <w:bookmarkStart w:name="z16" w:id="315"/>
    <w:p>
      <w:pPr>
        <w:spacing w:after="0"/>
        <w:ind w:left="0"/>
        <w:jc w:val="both"/>
      </w:pPr>
      <w:r>
        <w:rPr>
          <w:rFonts w:ascii="Times New Roman"/>
          <w:b w:val="false"/>
          <w:i w:val="false"/>
          <w:color w:val="000000"/>
          <w:sz w:val="28"/>
        </w:rPr>
        <w:t>
      13) истребования исполнительного производства судом, прокуратурой или иными правоохранительными органами, наделенными таким правом;</w:t>
      </w:r>
    </w:p>
    <w:bookmarkEnd w:id="315"/>
    <w:bookmarkStart w:name="z118" w:id="316"/>
    <w:p>
      <w:pPr>
        <w:spacing w:after="0"/>
        <w:ind w:left="0"/>
        <w:jc w:val="both"/>
      </w:pPr>
      <w:r>
        <w:rPr>
          <w:rFonts w:ascii="Times New Roman"/>
          <w:b w:val="false"/>
          <w:i w:val="false"/>
          <w:color w:val="000000"/>
          <w:sz w:val="28"/>
        </w:rPr>
        <w:t>
      14) если прокурором санкционировано постановление судебного исполнителя об объявлении розыска в отношении должника.</w:t>
      </w:r>
    </w:p>
    <w:bookmarkEnd w:id="316"/>
    <w:bookmarkStart w:name="z370" w:id="317"/>
    <w:p>
      <w:pPr>
        <w:spacing w:after="0"/>
        <w:ind w:left="0"/>
        <w:jc w:val="both"/>
      </w:pPr>
      <w:r>
        <w:rPr>
          <w:rFonts w:ascii="Times New Roman"/>
          <w:b w:val="false"/>
          <w:i w:val="false"/>
          <w:color w:val="000000"/>
          <w:sz w:val="28"/>
        </w:rPr>
        <w:t>
      В случае, предусмотренном подпунктом 7)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p>
    <w:bookmarkEnd w:id="317"/>
    <w:p>
      <w:pPr>
        <w:spacing w:after="0"/>
        <w:ind w:left="0"/>
        <w:jc w:val="both"/>
      </w:pPr>
      <w:r>
        <w:rPr>
          <w:rFonts w:ascii="Times New Roman"/>
          <w:b w:val="false"/>
          <w:i w:val="false"/>
          <w:color w:val="000000"/>
          <w:sz w:val="28"/>
        </w:rPr>
        <w:t>
      В случае, предусмотренном подпунктом 12) части первой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Право судебного исполнителя приостановить исполнительное производство</w:t>
      </w:r>
    </w:p>
    <w:bookmarkStart w:name="z375" w:id="318"/>
    <w:p>
      <w:pPr>
        <w:spacing w:after="0"/>
        <w:ind w:left="0"/>
        <w:jc w:val="both"/>
      </w:pPr>
      <w:r>
        <w:rPr>
          <w:rFonts w:ascii="Times New Roman"/>
          <w:b w:val="false"/>
          <w:i w:val="false"/>
          <w:color w:val="ff0000"/>
          <w:sz w:val="28"/>
        </w:rPr>
        <w:t xml:space="preserve">
      Сноска. Статья 43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
    <w:p>
      <w:pPr>
        <w:spacing w:after="0"/>
        <w:ind w:left="0"/>
        <w:jc w:val="both"/>
      </w:pPr>
      <w:r>
        <w:rPr>
          <w:rFonts w:ascii="Times New Roman"/>
          <w:b/>
          <w:i w:val="false"/>
          <w:color w:val="000000"/>
          <w:sz w:val="28"/>
        </w:rPr>
        <w:t>Статья 44. Сроки приостановления исполнительного производства</w:t>
      </w:r>
    </w:p>
    <w:bookmarkStart w:name="z383" w:id="319"/>
    <w:p>
      <w:pPr>
        <w:spacing w:after="0"/>
        <w:ind w:left="0"/>
        <w:jc w:val="both"/>
      </w:pPr>
      <w:r>
        <w:rPr>
          <w:rFonts w:ascii="Times New Roman"/>
          <w:b w:val="false"/>
          <w:i w:val="false"/>
          <w:color w:val="000000"/>
          <w:sz w:val="28"/>
        </w:rPr>
        <w:t>
      Исполнительное производство приостанавливается в случаях:</w:t>
      </w:r>
    </w:p>
    <w:bookmarkEnd w:id="319"/>
    <w:bookmarkStart w:name="z384" w:id="320"/>
    <w:p>
      <w:pPr>
        <w:spacing w:after="0"/>
        <w:ind w:left="0"/>
        <w:jc w:val="both"/>
      </w:pPr>
      <w:r>
        <w:rPr>
          <w:rFonts w:ascii="Times New Roman"/>
          <w:b w:val="false"/>
          <w:i w:val="false"/>
          <w:color w:val="000000"/>
          <w:sz w:val="28"/>
        </w:rPr>
        <w:t xml:space="preserve">
      1) предусмотренных подпунктами 1), 2), 3)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320"/>
    <w:bookmarkStart w:name="z3077" w:id="321"/>
    <w:p>
      <w:pPr>
        <w:spacing w:after="0"/>
        <w:ind w:left="0"/>
        <w:jc w:val="both"/>
      </w:pPr>
      <w:r>
        <w:rPr>
          <w:rFonts w:ascii="Times New Roman"/>
          <w:b w:val="false"/>
          <w:i w:val="false"/>
          <w:color w:val="000000"/>
          <w:sz w:val="28"/>
        </w:rPr>
        <w:t xml:space="preserve">
      1-1) предусмотренном подпунктом 2-1) части первой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принятия решения о применении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21"/>
    <w:bookmarkStart w:name="z385" w:id="322"/>
    <w:p>
      <w:pPr>
        <w:spacing w:after="0"/>
        <w:ind w:left="0"/>
        <w:jc w:val="both"/>
      </w:pPr>
      <w:r>
        <w:rPr>
          <w:rFonts w:ascii="Times New Roman"/>
          <w:b w:val="false"/>
          <w:i w:val="false"/>
          <w:color w:val="000000"/>
          <w:sz w:val="28"/>
        </w:rPr>
        <w:t>
      2) предусмотренном подпунктом 7) статьи 42 настоящего Закона, – до вступления в законную силу судебного акта;</w:t>
      </w:r>
    </w:p>
    <w:bookmarkEnd w:id="322"/>
    <w:bookmarkStart w:name="z386" w:id="323"/>
    <w:p>
      <w:pPr>
        <w:spacing w:after="0"/>
        <w:ind w:left="0"/>
        <w:jc w:val="both"/>
      </w:pPr>
      <w:r>
        <w:rPr>
          <w:rFonts w:ascii="Times New Roman"/>
          <w:b w:val="false"/>
          <w:i w:val="false"/>
          <w:color w:val="000000"/>
          <w:sz w:val="28"/>
        </w:rPr>
        <w:t>
      3) предусмотренном подпунктом 6) статьи 42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23"/>
    <w:p>
      <w:pPr>
        <w:spacing w:after="0"/>
        <w:ind w:left="0"/>
        <w:jc w:val="both"/>
      </w:pPr>
      <w:r>
        <w:rPr>
          <w:rFonts w:ascii="Times New Roman"/>
          <w:b w:val="false"/>
          <w:i w:val="false"/>
          <w:color w:val="000000"/>
          <w:sz w:val="28"/>
        </w:rPr>
        <w:t>
      3-1) предусмотренном подпунктом 6-1) статьи 42 настоящего Закона, – до окончания отопительного сезона по месту нахождения единственного жилища на территории Республики Казахстан;</w:t>
      </w:r>
    </w:p>
    <w:bookmarkStart w:name="z387" w:id="324"/>
    <w:p>
      <w:pPr>
        <w:spacing w:after="0"/>
        <w:ind w:left="0"/>
        <w:jc w:val="both"/>
      </w:pPr>
      <w:r>
        <w:rPr>
          <w:rFonts w:ascii="Times New Roman"/>
          <w:b w:val="false"/>
          <w:i w:val="false"/>
          <w:color w:val="000000"/>
          <w:sz w:val="28"/>
        </w:rPr>
        <w:t>
      4) предусмотренном подпунктом 10) статьи 42 настоящего Закона, – до прекращения реструктуризации финансовой организации;</w:t>
      </w:r>
    </w:p>
    <w:bookmarkEnd w:id="324"/>
    <w:bookmarkStart w:name="z388" w:id="325"/>
    <w:p>
      <w:pPr>
        <w:spacing w:after="0"/>
        <w:ind w:left="0"/>
        <w:jc w:val="both"/>
      </w:pPr>
      <w:r>
        <w:rPr>
          <w:rFonts w:ascii="Times New Roman"/>
          <w:b w:val="false"/>
          <w:i w:val="false"/>
          <w:color w:val="000000"/>
          <w:sz w:val="28"/>
        </w:rPr>
        <w:t>
      5) предусмотренном подпунктом 10-1)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25"/>
    <w:bookmarkStart w:name="z389" w:id="326"/>
    <w:p>
      <w:pPr>
        <w:spacing w:after="0"/>
        <w:ind w:left="0"/>
        <w:jc w:val="both"/>
      </w:pPr>
      <w:r>
        <w:rPr>
          <w:rFonts w:ascii="Times New Roman"/>
          <w:b w:val="false"/>
          <w:i w:val="false"/>
          <w:color w:val="000000"/>
          <w:sz w:val="28"/>
        </w:rPr>
        <w:t>
      6) предусмотренном подпунктом 11-1) статьи 42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p>
    <w:bookmarkEnd w:id="326"/>
    <w:bookmarkStart w:name="z390" w:id="327"/>
    <w:p>
      <w:pPr>
        <w:spacing w:after="0"/>
        <w:ind w:left="0"/>
        <w:jc w:val="both"/>
      </w:pPr>
      <w:r>
        <w:rPr>
          <w:rFonts w:ascii="Times New Roman"/>
          <w:b w:val="false"/>
          <w:i w:val="false"/>
          <w:color w:val="000000"/>
          <w:sz w:val="28"/>
        </w:rPr>
        <w:t>
      7) предусмотренном подпунктом 11-2) статьи 42 настоящего Закона, – до 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w:t>
      </w:r>
    </w:p>
    <w:bookmarkEnd w:id="327"/>
    <w:bookmarkStart w:name="z391" w:id="328"/>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статьи 42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bookmarkEnd w:id="328"/>
    <w:bookmarkStart w:name="z26" w:id="329"/>
    <w:p>
      <w:pPr>
        <w:spacing w:after="0"/>
        <w:ind w:left="0"/>
        <w:jc w:val="both"/>
      </w:pPr>
      <w:r>
        <w:rPr>
          <w:rFonts w:ascii="Times New Roman"/>
          <w:b w:val="false"/>
          <w:i w:val="false"/>
          <w:color w:val="000000"/>
          <w:sz w:val="28"/>
        </w:rPr>
        <w:t>
      9) предусмотренном подпунктом 13) статьи 42 настоящего Закона, – до возвращения исполнительного производства органом, его истребовавшим;</w:t>
      </w:r>
    </w:p>
    <w:bookmarkEnd w:id="329"/>
    <w:bookmarkStart w:name="z34" w:id="330"/>
    <w:p>
      <w:pPr>
        <w:spacing w:after="0"/>
        <w:ind w:left="0"/>
        <w:jc w:val="both"/>
      </w:pPr>
      <w:r>
        <w:rPr>
          <w:rFonts w:ascii="Times New Roman"/>
          <w:b w:val="false"/>
          <w:i w:val="false"/>
          <w:color w:val="000000"/>
          <w:sz w:val="28"/>
        </w:rPr>
        <w:t>
      10) предусмотренном подпунктом 14) статьи 42 настоящего Закона, – до установления места нахождения должника или выявления его имущества.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Розыск должника</w:t>
      </w:r>
    </w:p>
    <w:p>
      <w:pPr>
        <w:spacing w:after="0"/>
        <w:ind w:left="0"/>
        <w:jc w:val="both"/>
      </w:pPr>
      <w:r>
        <w:rPr>
          <w:rFonts w:ascii="Times New Roman"/>
          <w:b w:val="false"/>
          <w:i w:val="false"/>
          <w:color w:val="000000"/>
          <w:sz w:val="28"/>
        </w:rPr>
        <w:t>
      1. При неизвестности места пребывания должника судебный исполнитель обязан обратиться в органы прокуратуры по месту исполнения исполнительного документа с постановлением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p>
    <w:p>
      <w:pPr>
        <w:spacing w:after="0"/>
        <w:ind w:left="0"/>
        <w:jc w:val="both"/>
      </w:pP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p>
    <w:bookmarkStart w:name="z400" w:id="331"/>
    <w:p>
      <w:pPr>
        <w:spacing w:after="0"/>
        <w:ind w:left="0"/>
        <w:jc w:val="both"/>
      </w:pPr>
      <w:r>
        <w:rPr>
          <w:rFonts w:ascii="Times New Roman"/>
          <w:b w:val="false"/>
          <w:i w:val="false"/>
          <w:color w:val="000000"/>
          <w:sz w:val="28"/>
        </w:rPr>
        <w:t>
      2. Розыск должника осуществляется с санкции прокурора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p>
    <w:bookmarkEnd w:id="331"/>
    <w:p>
      <w:pPr>
        <w:spacing w:after="0"/>
        <w:ind w:left="0"/>
        <w:jc w:val="both"/>
      </w:pP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p>
    <w:p>
      <w:pPr>
        <w:spacing w:after="0"/>
        <w:ind w:left="0"/>
        <w:jc w:val="both"/>
      </w:pP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Возобновление исполнительного производства</w:t>
      </w:r>
    </w:p>
    <w:bookmarkStart w:name="z403" w:id="332"/>
    <w:p>
      <w:pPr>
        <w:spacing w:after="0"/>
        <w:ind w:left="0"/>
        <w:jc w:val="both"/>
      </w:pPr>
      <w:r>
        <w:rPr>
          <w:rFonts w:ascii="Times New Roman"/>
          <w:b w:val="false"/>
          <w:i w:val="false"/>
          <w:color w:val="000000"/>
          <w:sz w:val="28"/>
        </w:rPr>
        <w:t>
      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w:t>
      </w:r>
    </w:p>
    <w:bookmarkEnd w:id="332"/>
    <w:p>
      <w:pPr>
        <w:spacing w:after="0"/>
        <w:ind w:left="0"/>
        <w:jc w:val="both"/>
      </w:pPr>
      <w:r>
        <w:rPr>
          <w:rFonts w:ascii="Times New Roman"/>
          <w:b w:val="false"/>
          <w:i w:val="false"/>
          <w:color w:val="000000"/>
          <w:sz w:val="28"/>
        </w:rPr>
        <w:t>
      Исполнительное производство возобновляется в случае истечения сроков приостановления, указанных в подпункте 8) статьи 44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Основания и последствия прекращения исполнительного производства</w:t>
      </w:r>
    </w:p>
    <w:bookmarkStart w:name="z408" w:id="333"/>
    <w:p>
      <w:pPr>
        <w:spacing w:after="0"/>
        <w:ind w:left="0"/>
        <w:jc w:val="both"/>
      </w:pPr>
      <w:r>
        <w:rPr>
          <w:rFonts w:ascii="Times New Roman"/>
          <w:b w:val="false"/>
          <w:i w:val="false"/>
          <w:color w:val="000000"/>
          <w:sz w:val="28"/>
        </w:rPr>
        <w:t>
      1. Исполнительное производство прекращается, если:</w:t>
      </w:r>
    </w:p>
    <w:bookmarkEnd w:id="333"/>
    <w:bookmarkStart w:name="z409" w:id="334"/>
    <w:p>
      <w:pPr>
        <w:spacing w:after="0"/>
        <w:ind w:left="0"/>
        <w:jc w:val="both"/>
      </w:pPr>
      <w:r>
        <w:rPr>
          <w:rFonts w:ascii="Times New Roman"/>
          <w:b w:val="false"/>
          <w:i w:val="false"/>
          <w:color w:val="000000"/>
          <w:sz w:val="28"/>
        </w:rPr>
        <w:t>
      1) взыскатель отказался от взыскания;</w:t>
      </w:r>
    </w:p>
    <w:bookmarkEnd w:id="334"/>
    <w:bookmarkStart w:name="z246" w:id="335"/>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335"/>
    <w:bookmarkStart w:name="z410" w:id="336"/>
    <w:p>
      <w:pPr>
        <w:spacing w:after="0"/>
        <w:ind w:left="0"/>
        <w:jc w:val="both"/>
      </w:pPr>
      <w:r>
        <w:rPr>
          <w:rFonts w:ascii="Times New Roman"/>
          <w:b w:val="false"/>
          <w:i w:val="false"/>
          <w:color w:val="000000"/>
          <w:sz w:val="28"/>
        </w:rPr>
        <w:t>
      2) взыскатель и должник заключили мировое соглашение и оно утверждено судом;</w:t>
      </w:r>
    </w:p>
    <w:bookmarkEnd w:id="336"/>
    <w:bookmarkStart w:name="z119" w:id="337"/>
    <w:p>
      <w:pPr>
        <w:spacing w:after="0"/>
        <w:ind w:left="0"/>
        <w:jc w:val="both"/>
      </w:pPr>
      <w:r>
        <w:rPr>
          <w:rFonts w:ascii="Times New Roman"/>
          <w:b w:val="false"/>
          <w:i w:val="false"/>
          <w:color w:val="000000"/>
          <w:sz w:val="28"/>
        </w:rPr>
        <w:t>
      2-1) стороны исполнительного производства заключили соглашение об урегулировании спора в порядке медиации;</w:t>
      </w:r>
    </w:p>
    <w:bookmarkEnd w:id="337"/>
    <w:bookmarkStart w:name="z411" w:id="338"/>
    <w:p>
      <w:pPr>
        <w:spacing w:after="0"/>
        <w:ind w:left="0"/>
        <w:jc w:val="both"/>
      </w:pPr>
      <w:r>
        <w:rPr>
          <w:rFonts w:ascii="Times New Roman"/>
          <w:b w:val="false"/>
          <w:i w:val="false"/>
          <w:color w:val="000000"/>
          <w:sz w:val="28"/>
        </w:rPr>
        <w:t>
      3) после смерти гражданина, являвшегося взыскателем или должником, установленные решением требования или обязанности не могут перейти к правопреемнику умершего лица;</w:t>
      </w:r>
    </w:p>
    <w:bookmarkEnd w:id="338"/>
    <w:bookmarkStart w:name="z412" w:id="339"/>
    <w:p>
      <w:pPr>
        <w:spacing w:after="0"/>
        <w:ind w:left="0"/>
        <w:jc w:val="both"/>
      </w:pPr>
      <w:r>
        <w:rPr>
          <w:rFonts w:ascii="Times New Roman"/>
          <w:b w:val="false"/>
          <w:i w:val="false"/>
          <w:color w:val="000000"/>
          <w:sz w:val="28"/>
        </w:rPr>
        <w:t>
      4) утрачена возможность исполнения исполнительного документа, обязывающего должника совершить определенные действия (воздержаться от совершения определенных действий);</w:t>
      </w:r>
    </w:p>
    <w:bookmarkEnd w:id="339"/>
    <w:bookmarkStart w:name="z413" w:id="340"/>
    <w:p>
      <w:pPr>
        <w:spacing w:after="0"/>
        <w:ind w:left="0"/>
        <w:jc w:val="both"/>
      </w:pPr>
      <w:r>
        <w:rPr>
          <w:rFonts w:ascii="Times New Roman"/>
          <w:b w:val="false"/>
          <w:i w:val="false"/>
          <w:color w:val="000000"/>
          <w:sz w:val="28"/>
        </w:rPr>
        <w:t>
      5) отменено решение соответствующего органа, на основании которого выдан исполнительный документ;</w:t>
      </w:r>
    </w:p>
    <w:bookmarkEnd w:id="340"/>
    <w:bookmarkStart w:name="z3078" w:id="341"/>
    <w:p>
      <w:pPr>
        <w:spacing w:after="0"/>
        <w:ind w:left="0"/>
        <w:jc w:val="both"/>
      </w:pPr>
      <w:r>
        <w:rPr>
          <w:rFonts w:ascii="Times New Roman"/>
          <w:b w:val="false"/>
          <w:i w:val="false"/>
          <w:color w:val="000000"/>
          <w:sz w:val="28"/>
        </w:rPr>
        <w:t>
      5-1) вступило в законную силу решение суда о завершении процедуры судебного банкротства и прекращении обязательств банкрота, оставшихся неисполненными в ходе процедуры судебного банкротства, в отношении кредитора, включенного в реестр требований кредиторов, или определение суда об утверждении плана восстановления платежеспособности;</w:t>
      </w:r>
    </w:p>
    <w:bookmarkEnd w:id="341"/>
    <w:bookmarkStart w:name="z3125" w:id="342"/>
    <w:p>
      <w:pPr>
        <w:spacing w:after="0"/>
        <w:ind w:left="0"/>
        <w:jc w:val="both"/>
      </w:pPr>
      <w:r>
        <w:rPr>
          <w:rFonts w:ascii="Times New Roman"/>
          <w:b w:val="false"/>
          <w:i w:val="false"/>
          <w:color w:val="000000"/>
          <w:sz w:val="28"/>
        </w:rPr>
        <w:t>
      5-2) завершена процедура внесудебного банкротства и должник признан банкротом в отношении кредиторов, указанных в подпункте 11) статьи 1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bookmarkEnd w:id="342"/>
    <w:bookmarkStart w:name="z414" w:id="343"/>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343"/>
    <w:bookmarkStart w:name="z415" w:id="344"/>
    <w:p>
      <w:pPr>
        <w:spacing w:after="0"/>
        <w:ind w:left="0"/>
        <w:jc w:val="both"/>
      </w:pPr>
      <w:r>
        <w:rPr>
          <w:rFonts w:ascii="Times New Roman"/>
          <w:b w:val="false"/>
          <w:i w:val="false"/>
          <w:color w:val="000000"/>
          <w:sz w:val="28"/>
        </w:rPr>
        <w:t>
      7) взыскание или иное требование исполнительного документа исполнено в полном объеме;</w:t>
      </w:r>
    </w:p>
    <w:bookmarkEnd w:id="344"/>
    <w:bookmarkStart w:name="z124" w:id="345"/>
    <w:p>
      <w:pPr>
        <w:spacing w:after="0"/>
        <w:ind w:left="0"/>
        <w:jc w:val="both"/>
      </w:pPr>
      <w:r>
        <w:rPr>
          <w:rFonts w:ascii="Times New Roman"/>
          <w:b w:val="false"/>
          <w:i w:val="false"/>
          <w:color w:val="000000"/>
          <w:sz w:val="28"/>
        </w:rPr>
        <w:t>
      7-1) отсутствует задолженность по исполнительным производствам о взыскании алиментов после наступления совершеннолетия;</w:t>
      </w:r>
    </w:p>
    <w:bookmarkEnd w:id="345"/>
    <w:bookmarkStart w:name="z416" w:id="346"/>
    <w:p>
      <w:pPr>
        <w:spacing w:after="0"/>
        <w:ind w:left="0"/>
        <w:jc w:val="both"/>
      </w:pPr>
      <w:r>
        <w:rPr>
          <w:rFonts w:ascii="Times New Roman"/>
          <w:b w:val="false"/>
          <w:i w:val="false"/>
          <w:color w:val="000000"/>
          <w:sz w:val="28"/>
        </w:rPr>
        <w:t>
      8) взыскатель отказался от получения предметов, изъятых у должника при исполнении исполнительного документа о передаче их взыскателю;</w:t>
      </w:r>
    </w:p>
    <w:bookmarkEnd w:id="346"/>
    <w:bookmarkStart w:name="z131" w:id="347"/>
    <w:p>
      <w:pPr>
        <w:spacing w:after="0"/>
        <w:ind w:left="0"/>
        <w:jc w:val="both"/>
      </w:pPr>
      <w:r>
        <w:rPr>
          <w:rFonts w:ascii="Times New Roman"/>
          <w:b w:val="false"/>
          <w:i w:val="false"/>
          <w:color w:val="000000"/>
          <w:sz w:val="28"/>
        </w:rPr>
        <w:t>
      8-1) в ходе исполнения исполнительного документа о конфискации имущества у должника отсутствует имущество, в том числе деньги, ценные бумаги или доходы, принятые судебным исполнителем все предусмотренные законом меры по выявлению его имущества или доходов оказались безрезультатными;</w:t>
      </w:r>
    </w:p>
    <w:bookmarkEnd w:id="347"/>
    <w:bookmarkStart w:name="z417" w:id="348"/>
    <w:p>
      <w:pPr>
        <w:spacing w:after="0"/>
        <w:ind w:left="0"/>
        <w:jc w:val="both"/>
      </w:pPr>
      <w:r>
        <w:rPr>
          <w:rFonts w:ascii="Times New Roman"/>
          <w:b w:val="false"/>
          <w:i w:val="false"/>
          <w:color w:val="000000"/>
          <w:sz w:val="28"/>
        </w:rPr>
        <w:t>
      9) вступило в законную силу решение суда о прекращении реструктуризации по основанию, предусмотренному подпунктом 2) части первой статьи 354 Гражданского процессуального кодекса Республики Казахстан.</w:t>
      </w:r>
    </w:p>
    <w:bookmarkEnd w:id="348"/>
    <w:bookmarkStart w:name="z1868" w:id="349"/>
    <w:p>
      <w:pPr>
        <w:spacing w:after="0"/>
        <w:ind w:left="0"/>
        <w:jc w:val="both"/>
      </w:pPr>
      <w:r>
        <w:rPr>
          <w:rFonts w:ascii="Times New Roman"/>
          <w:b w:val="false"/>
          <w:i w:val="false"/>
          <w:color w:val="000000"/>
          <w:sz w:val="28"/>
        </w:rPr>
        <w:t xml:space="preserve">
      10) ипотека прекращена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"Об ипотеке недвижимого имущества".</w:t>
      </w:r>
    </w:p>
    <w:bookmarkEnd w:id="349"/>
    <w:bookmarkStart w:name="z418" w:id="350"/>
    <w:p>
      <w:pPr>
        <w:spacing w:after="0"/>
        <w:ind w:left="0"/>
        <w:jc w:val="both"/>
      </w:pP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bookmarkEnd w:id="350"/>
    <w:p>
      <w:pPr>
        <w:spacing w:after="0"/>
        <w:ind w:left="0"/>
        <w:jc w:val="both"/>
      </w:pPr>
      <w:r>
        <w:rPr>
          <w:rFonts w:ascii="Times New Roman"/>
          <w:b w:val="false"/>
          <w:i w:val="false"/>
          <w:color w:val="000000"/>
          <w:sz w:val="28"/>
        </w:rPr>
        <w:t>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pPr>
        <w:spacing w:after="0"/>
        <w:ind w:left="0"/>
        <w:jc w:val="both"/>
      </w:pPr>
      <w:r>
        <w:rPr>
          <w:rFonts w:ascii="Times New Roman"/>
          <w:b w:val="false"/>
          <w:i w:val="false"/>
          <w:color w:val="000000"/>
          <w:sz w:val="28"/>
        </w:rPr>
        <w:t>
      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признания действий судебного исполнителя по исполнению исполнительного документа, производство по которому прекращено, незаконными.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Возвращение исполнительных документов взыскателю</w:t>
      </w:r>
    </w:p>
    <w:bookmarkStart w:name="z424" w:id="351"/>
    <w:p>
      <w:pPr>
        <w:spacing w:after="0"/>
        <w:ind w:left="0"/>
        <w:jc w:val="both"/>
      </w:pPr>
      <w:r>
        <w:rPr>
          <w:rFonts w:ascii="Times New Roman"/>
          <w:b w:val="false"/>
          <w:i w:val="false"/>
          <w:color w:val="000000"/>
          <w:sz w:val="28"/>
        </w:rPr>
        <w:t>
      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w:t>
      </w:r>
    </w:p>
    <w:bookmarkEnd w:id="351"/>
    <w:bookmarkStart w:name="z425" w:id="352"/>
    <w:p>
      <w:pPr>
        <w:spacing w:after="0"/>
        <w:ind w:left="0"/>
        <w:jc w:val="both"/>
      </w:pPr>
      <w:r>
        <w:rPr>
          <w:rFonts w:ascii="Times New Roman"/>
          <w:b w:val="false"/>
          <w:i w:val="false"/>
          <w:color w:val="000000"/>
          <w:sz w:val="28"/>
        </w:rPr>
        <w:t>
      1) по заявлению взыскателя;</w:t>
      </w:r>
    </w:p>
    <w:bookmarkEnd w:id="352"/>
    <w:bookmarkStart w:name="z426" w:id="353"/>
    <w:p>
      <w:pPr>
        <w:spacing w:after="0"/>
        <w:ind w:left="0"/>
        <w:jc w:val="both"/>
      </w:pP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за исключением исполнительного документа о конфискации имущества;</w:t>
      </w:r>
    </w:p>
    <w:bookmarkEnd w:id="353"/>
    <w:bookmarkStart w:name="z427" w:id="354"/>
    <w:p>
      <w:pPr>
        <w:spacing w:after="0"/>
        <w:ind w:left="0"/>
        <w:jc w:val="both"/>
      </w:pPr>
      <w:r>
        <w:rPr>
          <w:rFonts w:ascii="Times New Roman"/>
          <w:b w:val="false"/>
          <w:i w:val="false"/>
          <w:color w:val="000000"/>
          <w:sz w:val="28"/>
        </w:rPr>
        <w:t>
      3) если по исполнительному документу неимущественного характера все предусмотренные законом меры по исполнению оказались безрезультатными;</w:t>
      </w:r>
    </w:p>
    <w:bookmarkEnd w:id="354"/>
    <w:bookmarkStart w:name="z428" w:id="355"/>
    <w:p>
      <w:pPr>
        <w:spacing w:after="0"/>
        <w:ind w:left="0"/>
        <w:jc w:val="both"/>
      </w:pPr>
      <w:r>
        <w:rPr>
          <w:rFonts w:ascii="Times New Roman"/>
          <w:b w:val="false"/>
          <w:i w:val="false"/>
          <w:color w:val="000000"/>
          <w:sz w:val="28"/>
        </w:rPr>
        <w:t>
      4) если взыскатель отказался оставить за собой имущество должника, непроданное при исполнении исполнительного документа;</w:t>
      </w:r>
    </w:p>
    <w:bookmarkEnd w:id="355"/>
    <w:bookmarkStart w:name="z429" w:id="356"/>
    <w:p>
      <w:pPr>
        <w:spacing w:after="0"/>
        <w:ind w:left="0"/>
        <w:jc w:val="both"/>
      </w:pPr>
      <w:r>
        <w:rPr>
          <w:rFonts w:ascii="Times New Roman"/>
          <w:b w:val="false"/>
          <w:i w:val="false"/>
          <w:color w:val="000000"/>
          <w:sz w:val="28"/>
        </w:rPr>
        <w:t xml:space="preserve">
      5)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6"/>
    <w:bookmarkStart w:name="z430" w:id="357"/>
    <w:p>
      <w:pPr>
        <w:spacing w:after="0"/>
        <w:ind w:left="0"/>
        <w:jc w:val="both"/>
      </w:pPr>
      <w:r>
        <w:rPr>
          <w:rFonts w:ascii="Times New Roman"/>
          <w:b w:val="false"/>
          <w:i w:val="false"/>
          <w:color w:val="000000"/>
          <w:sz w:val="28"/>
        </w:rPr>
        <w:t>
      6) если взыскатель отказался от внесения на текущий счет частного судебного исполнителя, предназначенный для хранения взысканных сумм в пользу взыскателей, авансовых сумм, необходимых для покрытия расходов по исполнению;</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26.06.2020 </w:t>
      </w:r>
      <w:r>
        <w:rPr>
          <w:rFonts w:ascii="Times New Roman"/>
          <w:b w:val="false"/>
          <w:i w:val="false"/>
          <w:color w:val="000000"/>
          <w:sz w:val="28"/>
        </w:rPr>
        <w:t xml:space="preserve">№ 349-VI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58"/>
    <w:p>
      <w:pPr>
        <w:spacing w:after="0"/>
        <w:ind w:left="0"/>
        <w:jc w:val="both"/>
      </w:pPr>
      <w:r>
        <w:rPr>
          <w:rFonts w:ascii="Times New Roman"/>
          <w:b w:val="false"/>
          <w:i w:val="false"/>
          <w:color w:val="000000"/>
          <w:sz w:val="28"/>
        </w:rPr>
        <w:t>
      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p>
    <w:bookmarkEnd w:id="358"/>
    <w:bookmarkStart w:name="z1701" w:id="359"/>
    <w:p>
      <w:pPr>
        <w:spacing w:after="0"/>
        <w:ind w:left="0"/>
        <w:jc w:val="both"/>
      </w:pPr>
      <w:r>
        <w:rPr>
          <w:rFonts w:ascii="Times New Roman"/>
          <w:b w:val="false"/>
          <w:i w:val="false"/>
          <w:color w:val="000000"/>
          <w:sz w:val="28"/>
        </w:rPr>
        <w:t>
      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bookmarkEnd w:id="359"/>
    <w:bookmarkStart w:name="z432" w:id="360"/>
    <w:p>
      <w:pPr>
        <w:spacing w:after="0"/>
        <w:ind w:left="0"/>
        <w:jc w:val="both"/>
      </w:pPr>
      <w:r>
        <w:rPr>
          <w:rFonts w:ascii="Times New Roman"/>
          <w:b w:val="false"/>
          <w:i w:val="false"/>
          <w:color w:val="000000"/>
          <w:sz w:val="28"/>
        </w:rPr>
        <w:t>
      8) наличия оснований для отвода частного судебного исполнителя, указанных в пункте 1 статьи 54 настоящего Закона.</w:t>
      </w:r>
    </w:p>
    <w:bookmarkEnd w:id="360"/>
    <w:bookmarkStart w:name="z433" w:id="361"/>
    <w:p>
      <w:pPr>
        <w:spacing w:after="0"/>
        <w:ind w:left="0"/>
        <w:jc w:val="both"/>
      </w:pPr>
      <w:r>
        <w:rPr>
          <w:rFonts w:ascii="Times New Roman"/>
          <w:b w:val="false"/>
          <w:i w:val="false"/>
          <w:color w:val="000000"/>
          <w:sz w:val="28"/>
        </w:rPr>
        <w:t>
      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361"/>
    <w:bookmarkStart w:name="z434" w:id="362"/>
    <w:p>
      <w:pPr>
        <w:spacing w:after="0"/>
        <w:ind w:left="0"/>
        <w:jc w:val="both"/>
      </w:pPr>
      <w:r>
        <w:rPr>
          <w:rFonts w:ascii="Times New Roman"/>
          <w:b w:val="false"/>
          <w:i w:val="false"/>
          <w:color w:val="000000"/>
          <w:sz w:val="28"/>
        </w:rPr>
        <w:t>
      3. Исполнительные документы, по которым взыскание производится в пользу государства, возвращаются с соблюдением следующего порядка:</w:t>
      </w:r>
    </w:p>
    <w:bookmarkEnd w:id="362"/>
    <w:bookmarkStart w:name="z435" w:id="363"/>
    <w:p>
      <w:pPr>
        <w:spacing w:after="0"/>
        <w:ind w:left="0"/>
        <w:jc w:val="both"/>
      </w:pPr>
      <w:r>
        <w:rPr>
          <w:rFonts w:ascii="Times New Roman"/>
          <w:b w:val="false"/>
          <w:i w:val="false"/>
          <w:color w:val="000000"/>
          <w:sz w:val="28"/>
        </w:rPr>
        <w:t>
      1) исполнительный документ, выписанный (вынесенный) судом, возвращается в государственный орган, инициировавший иск или составивший протокол об административном правонарушении;</w:t>
      </w:r>
    </w:p>
    <w:bookmarkEnd w:id="363"/>
    <w:bookmarkStart w:name="z436" w:id="364"/>
    <w:p>
      <w:pPr>
        <w:spacing w:after="0"/>
        <w:ind w:left="0"/>
        <w:jc w:val="both"/>
      </w:pPr>
      <w:r>
        <w:rPr>
          <w:rFonts w:ascii="Times New Roman"/>
          <w:b w:val="false"/>
          <w:i w:val="false"/>
          <w:color w:val="000000"/>
          <w:sz w:val="28"/>
        </w:rPr>
        <w:t>
      2) постановление органа (должностного лица), уполномоченного рассматривать дела об административных правонарушениях, возвращается в соответствующий уполномоченный орган (должностному лицу);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9" w:id="365"/>
    <w:p>
      <w:pPr>
        <w:spacing w:after="0"/>
        <w:ind w:left="0"/>
        <w:jc w:val="both"/>
      </w:pP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p>
    <w:bookmarkEnd w:id="365"/>
    <w:p>
      <w:pPr>
        <w:spacing w:after="0"/>
        <w:ind w:left="0"/>
        <w:jc w:val="both"/>
      </w:pPr>
      <w:r>
        <w:rPr>
          <w:rFonts w:ascii="Times New Roman"/>
          <w:b w:val="false"/>
          <w:i w:val="false"/>
          <w:color w:val="000000"/>
          <w:sz w:val="28"/>
        </w:rPr>
        <w:t>
      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bookmarkStart w:name="z438" w:id="366"/>
    <w:p>
      <w:pPr>
        <w:spacing w:after="0"/>
        <w:ind w:left="0"/>
        <w:jc w:val="both"/>
      </w:pPr>
      <w:r>
        <w:rPr>
          <w:rFonts w:ascii="Times New Roman"/>
          <w:b w:val="false"/>
          <w:i w:val="false"/>
          <w:color w:val="000000"/>
          <w:sz w:val="28"/>
        </w:rPr>
        <w:t xml:space="preserve">
      4.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66"/>
    <w:bookmarkStart w:name="z138" w:id="367"/>
    <w:p>
      <w:pPr>
        <w:spacing w:after="0"/>
        <w:ind w:left="0"/>
        <w:jc w:val="both"/>
      </w:pPr>
      <w:r>
        <w:rPr>
          <w:rFonts w:ascii="Times New Roman"/>
          <w:b w:val="false"/>
          <w:i w:val="false"/>
          <w:color w:val="000000"/>
          <w:sz w:val="28"/>
        </w:rPr>
        <w:t>
      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p>
    <w:bookmarkEnd w:id="367"/>
    <w:bookmarkStart w:name="z1702" w:id="368"/>
    <w:p>
      <w:pPr>
        <w:spacing w:after="0"/>
        <w:ind w:left="0"/>
        <w:jc w:val="both"/>
      </w:pPr>
      <w:r>
        <w:rPr>
          <w:rFonts w:ascii="Times New Roman"/>
          <w:b w:val="false"/>
          <w:i w:val="false"/>
          <w:color w:val="000000"/>
          <w:sz w:val="28"/>
        </w:rPr>
        <w:t>
      6. Меры принудительного исполнения подлежат отмене в случаях:</w:t>
      </w:r>
    </w:p>
    <w:bookmarkEnd w:id="368"/>
    <w:bookmarkStart w:name="z1703" w:id="369"/>
    <w:p>
      <w:pPr>
        <w:spacing w:after="0"/>
        <w:ind w:left="0"/>
        <w:jc w:val="both"/>
      </w:pPr>
      <w:r>
        <w:rPr>
          <w:rFonts w:ascii="Times New Roman"/>
          <w:b w:val="false"/>
          <w:i w:val="false"/>
          <w:color w:val="000000"/>
          <w:sz w:val="28"/>
        </w:rPr>
        <w:t>
      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bookmarkEnd w:id="369"/>
    <w:bookmarkStart w:name="z1704" w:id="370"/>
    <w:p>
      <w:pPr>
        <w:spacing w:after="0"/>
        <w:ind w:left="0"/>
        <w:jc w:val="both"/>
      </w:pPr>
      <w:r>
        <w:rPr>
          <w:rFonts w:ascii="Times New Roman"/>
          <w:b w:val="false"/>
          <w:i w:val="false"/>
          <w:color w:val="000000"/>
          <w:sz w:val="28"/>
        </w:rPr>
        <w:t xml:space="preserve">
      2) истечения срока предъявления исполнительного документа к принудительному исполнению, предусмотренного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Окончание исполнительного производства</w:t>
      </w:r>
    </w:p>
    <w:bookmarkStart w:name="z441" w:id="371"/>
    <w:p>
      <w:pPr>
        <w:spacing w:after="0"/>
        <w:ind w:left="0"/>
        <w:jc w:val="both"/>
      </w:pPr>
      <w:r>
        <w:rPr>
          <w:rFonts w:ascii="Times New Roman"/>
          <w:b w:val="false"/>
          <w:i w:val="false"/>
          <w:color w:val="000000"/>
          <w:sz w:val="28"/>
        </w:rPr>
        <w:t>
      Исполнительное производство считается оконченным в случаях:</w:t>
      </w:r>
    </w:p>
    <w:bookmarkEnd w:id="371"/>
    <w:bookmarkStart w:name="z442" w:id="372"/>
    <w:p>
      <w:pPr>
        <w:spacing w:after="0"/>
        <w:ind w:left="0"/>
        <w:jc w:val="both"/>
      </w:pPr>
      <w:r>
        <w:rPr>
          <w:rFonts w:ascii="Times New Roman"/>
          <w:b w:val="false"/>
          <w:i w:val="false"/>
          <w:color w:val="000000"/>
          <w:sz w:val="28"/>
        </w:rPr>
        <w:t>
      1) возвращения исполнительного документа по основаниям, указанным в статье 48 настоящего Закона;</w:t>
      </w:r>
    </w:p>
    <w:bookmarkEnd w:id="372"/>
    <w:bookmarkStart w:name="z443" w:id="373"/>
    <w:p>
      <w:pPr>
        <w:spacing w:after="0"/>
        <w:ind w:left="0"/>
        <w:jc w:val="both"/>
      </w:pPr>
      <w:r>
        <w:rPr>
          <w:rFonts w:ascii="Times New Roman"/>
          <w:b w:val="false"/>
          <w:i w:val="false"/>
          <w:color w:val="000000"/>
          <w:sz w:val="28"/>
        </w:rPr>
        <w:t>
      2) прекращения исполнительного производства по основаниям, указанным в статье 47 настоящего Закона;</w:t>
      </w:r>
    </w:p>
    <w:bookmarkEnd w:id="373"/>
    <w:bookmarkStart w:name="z444" w:id="374"/>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bookmarkEnd w:id="374"/>
    <w:p>
      <w:pPr>
        <w:spacing w:after="0"/>
        <w:ind w:left="0"/>
        <w:jc w:val="both"/>
      </w:pPr>
      <w:r>
        <w:rPr>
          <w:rFonts w:ascii="Times New Roman"/>
          <w:b/>
          <w:i w:val="false"/>
          <w:color w:val="000000"/>
          <w:sz w:val="28"/>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–юридического лица</w:t>
      </w:r>
    </w:p>
    <w:bookmarkStart w:name="z457" w:id="375"/>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bookmarkEnd w:id="375"/>
    <w:bookmarkStart w:name="z459" w:id="376"/>
    <w:p>
      <w:pPr>
        <w:spacing w:after="0"/>
        <w:ind w:left="0"/>
        <w:jc w:val="both"/>
      </w:pP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bookmarkEnd w:id="376"/>
    <w:bookmarkStart w:name="z460" w:id="377"/>
    <w:p>
      <w:pPr>
        <w:spacing w:after="0"/>
        <w:ind w:left="0"/>
        <w:jc w:val="both"/>
      </w:pP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Разъяснение исполнительного документа, подлежащего исполнению</w:t>
      </w:r>
    </w:p>
    <w:bookmarkStart w:name="z463" w:id="378"/>
    <w:p>
      <w:pPr>
        <w:spacing w:after="0"/>
        <w:ind w:left="0"/>
        <w:jc w:val="both"/>
      </w:pPr>
      <w:r>
        <w:rPr>
          <w:rFonts w:ascii="Times New Roman"/>
          <w:b w:val="false"/>
          <w:i w:val="false"/>
          <w:color w:val="000000"/>
          <w:sz w:val="28"/>
        </w:rPr>
        <w:t>
      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Место совершения исполнительных действий</w:t>
      </w:r>
    </w:p>
    <w:bookmarkStart w:name="z468" w:id="379"/>
    <w:p>
      <w:pPr>
        <w:spacing w:after="0"/>
        <w:ind w:left="0"/>
        <w:jc w:val="both"/>
      </w:pPr>
      <w:r>
        <w:rPr>
          <w:rFonts w:ascii="Times New Roman"/>
          <w:b w:val="false"/>
          <w:i w:val="false"/>
          <w:color w:val="000000"/>
          <w:sz w:val="28"/>
        </w:rPr>
        <w:t xml:space="preserve">
      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 </w:t>
      </w:r>
    </w:p>
    <w:bookmarkEnd w:id="379"/>
    <w:p>
      <w:pPr>
        <w:spacing w:after="0"/>
        <w:ind w:left="0"/>
        <w:jc w:val="both"/>
      </w:pPr>
      <w:r>
        <w:rPr>
          <w:rFonts w:ascii="Times New Roman"/>
          <w:b w:val="false"/>
          <w:i w:val="false"/>
          <w:color w:val="000000"/>
          <w:sz w:val="28"/>
        </w:rPr>
        <w:t xml:space="preserve">
      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 </w:t>
      </w:r>
    </w:p>
    <w:p>
      <w:pPr>
        <w:spacing w:after="0"/>
        <w:ind w:left="0"/>
        <w:jc w:val="both"/>
      </w:pPr>
      <w:r>
        <w:rPr>
          <w:rFonts w:ascii="Times New Roman"/>
          <w:b w:val="false"/>
          <w:i w:val="false"/>
          <w:color w:val="000000"/>
          <w:sz w:val="28"/>
        </w:rPr>
        <w:t>
      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p>
    <w:bookmarkStart w:name="z469" w:id="380"/>
    <w:p>
      <w:pPr>
        <w:spacing w:after="0"/>
        <w:ind w:left="0"/>
        <w:jc w:val="both"/>
      </w:pPr>
      <w:r>
        <w:rPr>
          <w:rFonts w:ascii="Times New Roman"/>
          <w:b w:val="false"/>
          <w:i w:val="false"/>
          <w:color w:val="000000"/>
          <w:sz w:val="28"/>
        </w:rPr>
        <w:t>
      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w:t>
      </w:r>
    </w:p>
    <w:bookmarkEnd w:id="380"/>
    <w:bookmarkStart w:name="z470" w:id="381"/>
    <w:p>
      <w:pPr>
        <w:spacing w:after="0"/>
        <w:ind w:left="0"/>
        <w:jc w:val="both"/>
      </w:pPr>
      <w:r>
        <w:rPr>
          <w:rFonts w:ascii="Times New Roman"/>
          <w:b w:val="false"/>
          <w:i w:val="false"/>
          <w:color w:val="000000"/>
          <w:sz w:val="28"/>
        </w:rPr>
        <w:t>
      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статьей 10 настоящего Закона и утверждается руководителем территориального отдела – старшим судебным исполнителем.</w:t>
      </w:r>
    </w:p>
    <w:bookmarkEnd w:id="381"/>
    <w:bookmarkStart w:name="z471" w:id="382"/>
    <w:p>
      <w:pPr>
        <w:spacing w:after="0"/>
        <w:ind w:left="0"/>
        <w:jc w:val="both"/>
      </w:pPr>
      <w:r>
        <w:rPr>
          <w:rFonts w:ascii="Times New Roman"/>
          <w:b w:val="false"/>
          <w:i w:val="false"/>
          <w:color w:val="000000"/>
          <w:sz w:val="28"/>
        </w:rPr>
        <w:t>
      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p>
    <w:bookmarkEnd w:id="382"/>
    <w:bookmarkStart w:name="z472" w:id="383"/>
    <w:p>
      <w:pPr>
        <w:spacing w:after="0"/>
        <w:ind w:left="0"/>
        <w:jc w:val="both"/>
      </w:pPr>
      <w:r>
        <w:rPr>
          <w:rFonts w:ascii="Times New Roman"/>
          <w:b w:val="false"/>
          <w:i w:val="false"/>
          <w:color w:val="000000"/>
          <w:sz w:val="28"/>
        </w:rPr>
        <w:t>
      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bookmarkEnd w:id="383"/>
    <w:p>
      <w:pPr>
        <w:spacing w:after="0"/>
        <w:ind w:left="0"/>
        <w:jc w:val="both"/>
      </w:pPr>
      <w:r>
        <w:rPr>
          <w:rFonts w:ascii="Times New Roman"/>
          <w:b w:val="false"/>
          <w:i w:val="false"/>
          <w:color w:val="000000"/>
          <w:sz w:val="28"/>
        </w:rPr>
        <w:t xml:space="preserve">
      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 </w:t>
      </w:r>
    </w:p>
    <w:p>
      <w:pPr>
        <w:spacing w:after="0"/>
        <w:ind w:left="0"/>
        <w:jc w:val="both"/>
      </w:pPr>
      <w:r>
        <w:rPr>
          <w:rFonts w:ascii="Times New Roman"/>
          <w:b w:val="false"/>
          <w:i w:val="false"/>
          <w:color w:val="000000"/>
          <w:sz w:val="28"/>
        </w:rPr>
        <w:t xml:space="preserve">
      Копия исполнительного документа остается в исполнительном производстве. </w:t>
      </w:r>
    </w:p>
    <w:p>
      <w:pPr>
        <w:spacing w:after="0"/>
        <w:ind w:left="0"/>
        <w:jc w:val="both"/>
      </w:pPr>
      <w:r>
        <w:rPr>
          <w:rFonts w:ascii="Times New Roman"/>
          <w:b w:val="false"/>
          <w:i w:val="false"/>
          <w:color w:val="000000"/>
          <w:sz w:val="28"/>
        </w:rPr>
        <w:t>
      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w:t>
      </w:r>
    </w:p>
    <w:bookmarkStart w:name="z473" w:id="384"/>
    <w:p>
      <w:pPr>
        <w:spacing w:after="0"/>
        <w:ind w:left="0"/>
        <w:jc w:val="both"/>
      </w:pPr>
      <w:r>
        <w:rPr>
          <w:rFonts w:ascii="Times New Roman"/>
          <w:b w:val="false"/>
          <w:i w:val="false"/>
          <w:color w:val="000000"/>
          <w:sz w:val="28"/>
        </w:rPr>
        <w:t>
      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384"/>
    <w:p>
      <w:pPr>
        <w:spacing w:after="0"/>
        <w:ind w:left="0"/>
        <w:jc w:val="both"/>
      </w:pPr>
      <w:r>
        <w:rPr>
          <w:rFonts w:ascii="Times New Roman"/>
          <w:b w:val="false"/>
          <w:i w:val="false"/>
          <w:color w:val="000000"/>
          <w:sz w:val="28"/>
        </w:rPr>
        <w:t xml:space="preserve">
      Поручение оформляется постановлением частного судебного исполнителя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Start w:name="z1705" w:id="385"/>
    <w:p>
      <w:pPr>
        <w:spacing w:after="0"/>
        <w:ind w:left="0"/>
        <w:jc w:val="both"/>
      </w:pPr>
      <w:r>
        <w:rPr>
          <w:rFonts w:ascii="Times New Roman"/>
          <w:b w:val="false"/>
          <w:i w:val="false"/>
          <w:color w:val="000000"/>
          <w:sz w:val="28"/>
        </w:rPr>
        <w:t>
      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Время совершения исполнительных действий</w:t>
      </w:r>
    </w:p>
    <w:bookmarkStart w:name="z476" w:id="386"/>
    <w:p>
      <w:pPr>
        <w:spacing w:after="0"/>
        <w:ind w:left="0"/>
        <w:jc w:val="both"/>
      </w:pPr>
      <w:r>
        <w:rPr>
          <w:rFonts w:ascii="Times New Roman"/>
          <w:b w:val="false"/>
          <w:i w:val="false"/>
          <w:color w:val="000000"/>
          <w:sz w:val="28"/>
        </w:rPr>
        <w:t>
      1. Исполнительные действия совершаются в рабочие дни - с шести до двадцати двух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w:t>
      </w:r>
    </w:p>
    <w:bookmarkEnd w:id="386"/>
    <w:bookmarkStart w:name="z477" w:id="387"/>
    <w:p>
      <w:pPr>
        <w:spacing w:after="0"/>
        <w:ind w:left="0"/>
        <w:jc w:val="both"/>
      </w:pPr>
      <w:r>
        <w:rPr>
          <w:rFonts w:ascii="Times New Roman"/>
          <w:b w:val="false"/>
          <w:i w:val="false"/>
          <w:color w:val="000000"/>
          <w:sz w:val="28"/>
        </w:rPr>
        <w:t>
      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w:t>
      </w:r>
    </w:p>
    <w:bookmarkEnd w:id="387"/>
    <w:p>
      <w:pPr>
        <w:spacing w:after="0"/>
        <w:ind w:left="0"/>
        <w:jc w:val="both"/>
      </w:pPr>
      <w:r>
        <w:rPr>
          <w:rFonts w:ascii="Times New Roman"/>
          <w:b/>
          <w:i w:val="false"/>
          <w:color w:val="000000"/>
          <w:sz w:val="28"/>
        </w:rPr>
        <w:t>Статья 54. Отводы в исполнительном производстве</w:t>
      </w:r>
    </w:p>
    <w:bookmarkStart w:name="z480" w:id="388"/>
    <w:p>
      <w:pPr>
        <w:spacing w:after="0"/>
        <w:ind w:left="0"/>
        <w:jc w:val="both"/>
      </w:pPr>
      <w:r>
        <w:rPr>
          <w:rFonts w:ascii="Times New Roman"/>
          <w:b w:val="false"/>
          <w:i w:val="false"/>
          <w:color w:val="000000"/>
          <w:sz w:val="28"/>
        </w:rPr>
        <w:t>
      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w:t>
      </w:r>
    </w:p>
    <w:bookmarkEnd w:id="388"/>
    <w:bookmarkStart w:name="z481" w:id="389"/>
    <w:p>
      <w:pPr>
        <w:spacing w:after="0"/>
        <w:ind w:left="0"/>
        <w:jc w:val="both"/>
      </w:pPr>
      <w:r>
        <w:rPr>
          <w:rFonts w:ascii="Times New Roman"/>
          <w:b w:val="false"/>
          <w:i w:val="false"/>
          <w:color w:val="000000"/>
          <w:sz w:val="28"/>
        </w:rPr>
        <w:t>
      2. При наличии обстоятельств для отвода лица, указанные в пункте 1 настоящей статьи, обязаны заявить самоотвод.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w:t>
      </w:r>
    </w:p>
    <w:bookmarkEnd w:id="389"/>
    <w:bookmarkStart w:name="z482" w:id="390"/>
    <w:p>
      <w:pPr>
        <w:spacing w:after="0"/>
        <w:ind w:left="0"/>
        <w:jc w:val="both"/>
      </w:pPr>
      <w:r>
        <w:rPr>
          <w:rFonts w:ascii="Times New Roman"/>
          <w:b w:val="false"/>
          <w:i w:val="false"/>
          <w:color w:val="000000"/>
          <w:sz w:val="28"/>
        </w:rPr>
        <w:t>
      3. Вопрос об отводе государственного судебного исполнителя решается руководителем территориального отдела – старшим судебным исполнителем, о чем выносится соответствующее мотивированное постановление.</w:t>
      </w:r>
    </w:p>
    <w:bookmarkEnd w:id="390"/>
    <w:bookmarkStart w:name="z483" w:id="391"/>
    <w:p>
      <w:pPr>
        <w:spacing w:after="0"/>
        <w:ind w:left="0"/>
        <w:jc w:val="both"/>
      </w:pPr>
      <w:r>
        <w:rPr>
          <w:rFonts w:ascii="Times New Roman"/>
          <w:b w:val="false"/>
          <w:i w:val="false"/>
          <w:color w:val="000000"/>
          <w:sz w:val="28"/>
        </w:rPr>
        <w:t>
      Вопрос об отводе переводчика или специалиста решается судебным исполнителем, о чем выносится соответствующее мотивированное постановление, утверждаемое руководителем территориального отдела – старшим судебным исполнителем.</w:t>
      </w:r>
    </w:p>
    <w:bookmarkEnd w:id="391"/>
    <w:bookmarkStart w:name="z484" w:id="392"/>
    <w:p>
      <w:pPr>
        <w:spacing w:after="0"/>
        <w:ind w:left="0"/>
        <w:jc w:val="both"/>
      </w:pPr>
      <w:r>
        <w:rPr>
          <w:rFonts w:ascii="Times New Roman"/>
          <w:b w:val="false"/>
          <w:i w:val="false"/>
          <w:color w:val="000000"/>
          <w:sz w:val="28"/>
        </w:rPr>
        <w:t>
      При наличии оснований, указанных в пункте 1 настоящей статьи, частный судебный исполнитель возвращает исполнительный документ взыскателю, о чем выносит постановление.</w:t>
      </w:r>
    </w:p>
    <w:bookmarkEnd w:id="392"/>
    <w:bookmarkStart w:name="z485" w:id="393"/>
    <w:p>
      <w:pPr>
        <w:spacing w:after="0"/>
        <w:ind w:left="0"/>
        <w:jc w:val="both"/>
      </w:pPr>
      <w:r>
        <w:rPr>
          <w:rFonts w:ascii="Times New Roman"/>
          <w:b w:val="false"/>
          <w:i w:val="false"/>
          <w:color w:val="000000"/>
          <w:sz w:val="28"/>
        </w:rPr>
        <w:t>
      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94"/>
    <w:p>
      <w:pPr>
        <w:spacing w:after="0"/>
        <w:ind w:left="0"/>
        <w:jc w:val="left"/>
      </w:pPr>
      <w:r>
        <w:rPr>
          <w:rFonts w:ascii="Times New Roman"/>
          <w:b/>
          <w:i w:val="false"/>
          <w:color w:val="000000"/>
        </w:rPr>
        <w:t xml:space="preserve"> Глава 7. ОБРАЩЕНИЕ ВЗЫСКАНИЯ НА ИМУЩЕСТВО ДОЛЖНИКА</w:t>
      </w:r>
      <w:r>
        <w:br/>
      </w:r>
      <w:r>
        <w:rPr>
          <w:rFonts w:ascii="Times New Roman"/>
          <w:b/>
          <w:i w:val="false"/>
          <w:color w:val="000000"/>
        </w:rPr>
        <w:t>Параграф 1. Основные правила</w:t>
      </w:r>
    </w:p>
    <w:bookmarkEnd w:id="394"/>
    <w:p>
      <w:pPr>
        <w:spacing w:after="0"/>
        <w:ind w:left="0"/>
        <w:jc w:val="both"/>
      </w:pPr>
      <w:r>
        <w:rPr>
          <w:rFonts w:ascii="Times New Roman"/>
          <w:b/>
          <w:i w:val="false"/>
          <w:color w:val="000000"/>
          <w:sz w:val="28"/>
        </w:rPr>
        <w:t>Статья 55. Порядок обращения взыскания на имущество должника</w:t>
      </w:r>
    </w:p>
    <w:bookmarkStart w:name="z492" w:id="395"/>
    <w:p>
      <w:pPr>
        <w:spacing w:after="0"/>
        <w:ind w:left="0"/>
        <w:jc w:val="both"/>
      </w:pPr>
      <w:r>
        <w:rPr>
          <w:rFonts w:ascii="Times New Roman"/>
          <w:b w:val="false"/>
          <w:i w:val="false"/>
          <w:color w:val="000000"/>
          <w:sz w:val="28"/>
        </w:rPr>
        <w:t>
      1. Обращение взыскания на имущество должника включает изъятие имущества и (или) его принудительную реализацию либо передачу взыскателю.</w:t>
      </w:r>
    </w:p>
    <w:bookmarkEnd w:id="395"/>
    <w:bookmarkStart w:name="z493" w:id="396"/>
    <w:p>
      <w:pPr>
        <w:spacing w:after="0"/>
        <w:ind w:left="0"/>
        <w:jc w:val="both"/>
      </w:pPr>
      <w:r>
        <w:rPr>
          <w:rFonts w:ascii="Times New Roman"/>
          <w:b w:val="false"/>
          <w:i w:val="false"/>
          <w:color w:val="000000"/>
          <w:sz w:val="28"/>
        </w:rPr>
        <w:t>
      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bookmarkEnd w:id="396"/>
    <w:bookmarkStart w:name="z494" w:id="397"/>
    <w:p>
      <w:pPr>
        <w:spacing w:after="0"/>
        <w:ind w:left="0"/>
        <w:jc w:val="both"/>
      </w:pPr>
      <w:r>
        <w:rPr>
          <w:rFonts w:ascii="Times New Roman"/>
          <w:b w:val="false"/>
          <w:i w:val="false"/>
          <w:color w:val="000000"/>
          <w:sz w:val="28"/>
        </w:rPr>
        <w:t>
      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w:t>
      </w:r>
    </w:p>
    <w:bookmarkEnd w:id="397"/>
    <w:bookmarkStart w:name="z495" w:id="398"/>
    <w:p>
      <w:pPr>
        <w:spacing w:after="0"/>
        <w:ind w:left="0"/>
        <w:jc w:val="both"/>
      </w:pP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bookmarkEnd w:id="398"/>
    <w:bookmarkStart w:name="z1706" w:id="399"/>
    <w:p>
      <w:pPr>
        <w:spacing w:after="0"/>
        <w:ind w:left="0"/>
        <w:jc w:val="both"/>
      </w:pPr>
      <w:r>
        <w:rPr>
          <w:rFonts w:ascii="Times New Roman"/>
          <w:b w:val="false"/>
          <w:i w:val="false"/>
          <w:color w:val="000000"/>
          <w:sz w:val="28"/>
        </w:rPr>
        <w:t xml:space="preserve">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взыскателю или взыскателям одной очереди в натуре без реализации.</w:t>
      </w:r>
    </w:p>
    <w:bookmarkEnd w:id="399"/>
    <w:bookmarkStart w:name="z1707" w:id="400"/>
    <w:p>
      <w:pPr>
        <w:spacing w:after="0"/>
        <w:ind w:left="0"/>
        <w:jc w:val="both"/>
      </w:pPr>
      <w:r>
        <w:rPr>
          <w:rFonts w:ascii="Times New Roman"/>
          <w:b w:val="false"/>
          <w:i w:val="false"/>
          <w:color w:val="000000"/>
          <w:sz w:val="28"/>
        </w:rPr>
        <w:t>
      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bookmarkEnd w:id="400"/>
    <w:bookmarkStart w:name="z1708" w:id="401"/>
    <w:p>
      <w:pPr>
        <w:spacing w:after="0"/>
        <w:ind w:left="0"/>
        <w:jc w:val="both"/>
      </w:pPr>
      <w:r>
        <w:rPr>
          <w:rFonts w:ascii="Times New Roman"/>
          <w:b w:val="false"/>
          <w:i w:val="false"/>
          <w:color w:val="000000"/>
          <w:sz w:val="28"/>
        </w:rPr>
        <w:t>
      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401"/>
    <w:bookmarkStart w:name="z497" w:id="402"/>
    <w:p>
      <w:pPr>
        <w:spacing w:after="0"/>
        <w:ind w:left="0"/>
        <w:jc w:val="both"/>
      </w:pPr>
      <w:r>
        <w:rPr>
          <w:rFonts w:ascii="Times New Roman"/>
          <w:b w:val="false"/>
          <w:i w:val="false"/>
          <w:color w:val="000000"/>
          <w:sz w:val="28"/>
        </w:rPr>
        <w:t>
      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bookmarkEnd w:id="402"/>
    <w:bookmarkStart w:name="z498" w:id="403"/>
    <w:p>
      <w:pPr>
        <w:spacing w:after="0"/>
        <w:ind w:left="0"/>
        <w:jc w:val="both"/>
      </w:pPr>
      <w:r>
        <w:rPr>
          <w:rFonts w:ascii="Times New Roman"/>
          <w:b w:val="false"/>
          <w:i w:val="false"/>
          <w:color w:val="000000"/>
          <w:sz w:val="28"/>
        </w:rPr>
        <w:t>
      6. Нахождение должника в розыске не является препятствием для обращения взыскания на его имущество.</w:t>
      </w:r>
    </w:p>
    <w:bookmarkEnd w:id="403"/>
    <w:bookmarkStart w:name="z499" w:id="404"/>
    <w:p>
      <w:pPr>
        <w:spacing w:after="0"/>
        <w:ind w:left="0"/>
        <w:jc w:val="both"/>
      </w:pPr>
      <w:r>
        <w:rPr>
          <w:rFonts w:ascii="Times New Roman"/>
          <w:b w:val="false"/>
          <w:i w:val="false"/>
          <w:color w:val="000000"/>
          <w:sz w:val="28"/>
        </w:rPr>
        <w:t>
      7.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w:t>
      </w:r>
    </w:p>
    <w:bookmarkEnd w:id="404"/>
    <w:bookmarkStart w:name="z500" w:id="405"/>
    <w:p>
      <w:pPr>
        <w:spacing w:after="0"/>
        <w:ind w:left="0"/>
        <w:jc w:val="both"/>
      </w:pPr>
      <w:r>
        <w:rPr>
          <w:rFonts w:ascii="Times New Roman"/>
          <w:b w:val="false"/>
          <w:i w:val="false"/>
          <w:color w:val="000000"/>
          <w:sz w:val="28"/>
        </w:rPr>
        <w:t>
      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Обращение взыскания на имущество юридических лиц и индивидуальных предпринимателей</w:t>
      </w:r>
    </w:p>
    <w:bookmarkStart w:name="z505" w:id="406"/>
    <w:p>
      <w:pPr>
        <w:spacing w:after="0"/>
        <w:ind w:left="0"/>
        <w:jc w:val="both"/>
      </w:pPr>
      <w:r>
        <w:rPr>
          <w:rFonts w:ascii="Times New Roman"/>
          <w:b w:val="false"/>
          <w:i w:val="false"/>
          <w:color w:val="000000"/>
          <w:sz w:val="28"/>
        </w:rPr>
        <w:t>
      1. При отсутствии у должника денежных сумм, достаточных для погашения задолженности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w:t>
      </w:r>
    </w:p>
    <w:bookmarkEnd w:id="406"/>
    <w:bookmarkStart w:name="z506" w:id="407"/>
    <w:p>
      <w:pPr>
        <w:spacing w:after="0"/>
        <w:ind w:left="0"/>
        <w:jc w:val="both"/>
      </w:pPr>
      <w:r>
        <w:rPr>
          <w:rFonts w:ascii="Times New Roman"/>
          <w:b w:val="false"/>
          <w:i w:val="false"/>
          <w:color w:val="000000"/>
          <w:sz w:val="28"/>
        </w:rPr>
        <w:t>
      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гражданское законодательство Республики Казахстан допускает признание должника несостоятельным (банкротом), судебный исполнитель обязан поставить об этом в известность взыскателя.</w:t>
      </w:r>
    </w:p>
    <w:bookmarkEnd w:id="407"/>
    <w:bookmarkStart w:name="z507" w:id="408"/>
    <w:p>
      <w:pPr>
        <w:spacing w:after="0"/>
        <w:ind w:left="0"/>
        <w:jc w:val="both"/>
      </w:pPr>
      <w:r>
        <w:rPr>
          <w:rFonts w:ascii="Times New Roman"/>
          <w:b w:val="false"/>
          <w:i w:val="false"/>
          <w:color w:val="000000"/>
          <w:sz w:val="28"/>
        </w:rPr>
        <w:t>
      3. Обращение взыскания на имущество должника, признанного в установленном порядке банкротом, осуществляется в соответствии с законодательством Республики Казахстан о реабилитации и банкротстве.</w:t>
      </w:r>
    </w:p>
    <w:bookmarkEnd w:id="408"/>
    <w:bookmarkStart w:name="z508" w:id="409"/>
    <w:p>
      <w:pPr>
        <w:spacing w:after="0"/>
        <w:ind w:left="0"/>
        <w:jc w:val="both"/>
      </w:pPr>
      <w:r>
        <w:rPr>
          <w:rFonts w:ascii="Times New Roman"/>
          <w:b w:val="false"/>
          <w:i w:val="false"/>
          <w:color w:val="000000"/>
          <w:sz w:val="28"/>
        </w:rPr>
        <w:t>
      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гражданским законодательством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Обращение взыскания на заложенное имущество</w:t>
      </w:r>
    </w:p>
    <w:bookmarkStart w:name="z511" w:id="410"/>
    <w:p>
      <w:pPr>
        <w:spacing w:after="0"/>
        <w:ind w:left="0"/>
        <w:jc w:val="both"/>
      </w:pPr>
      <w:r>
        <w:rPr>
          <w:rFonts w:ascii="Times New Roman"/>
          <w:b w:val="false"/>
          <w:i w:val="false"/>
          <w:color w:val="000000"/>
          <w:sz w:val="28"/>
        </w:rPr>
        <w:t>
      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законодательством Республики Казахстан прав залогодержателя.</w:t>
      </w:r>
    </w:p>
    <w:bookmarkEnd w:id="410"/>
    <w:bookmarkStart w:name="z512" w:id="411"/>
    <w:p>
      <w:pPr>
        <w:spacing w:after="0"/>
        <w:ind w:left="0"/>
        <w:jc w:val="both"/>
      </w:pP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110–112 настоящего Закона.</w:t>
      </w:r>
    </w:p>
    <w:bookmarkEnd w:id="411"/>
    <w:bookmarkStart w:name="z1861" w:id="412"/>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Обращение взыскания на денежные суммы и другое имущество должника, находящиеся у других лиц</w:t>
      </w:r>
    </w:p>
    <w:bookmarkStart w:name="z521" w:id="413"/>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w:t>
      </w:r>
    </w:p>
    <w:bookmarkEnd w:id="413"/>
    <w:bookmarkStart w:name="z522" w:id="414"/>
    <w:p>
      <w:pPr>
        <w:spacing w:after="0"/>
        <w:ind w:left="0"/>
        <w:jc w:val="both"/>
      </w:pP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bookmarkEnd w:id="414"/>
    <w:bookmarkStart w:name="z1621" w:id="415"/>
    <w:p>
      <w:pPr>
        <w:spacing w:after="0"/>
        <w:ind w:left="0"/>
        <w:jc w:val="both"/>
      </w:pPr>
      <w:r>
        <w:rPr>
          <w:rFonts w:ascii="Times New Roman"/>
          <w:b w:val="false"/>
          <w:i w:val="false"/>
          <w:color w:val="000000"/>
          <w:sz w:val="28"/>
        </w:rPr>
        <w:t>
      Не допускается обращение взыскания на:</w:t>
      </w:r>
    </w:p>
    <w:bookmarkEnd w:id="415"/>
    <w:bookmarkStart w:name="z1622" w:id="416"/>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16"/>
    <w:bookmarkStart w:name="z3127" w:id="417"/>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24" w:id="418"/>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18"/>
    <w:bookmarkStart w:name="z1625" w:id="419"/>
    <w:p>
      <w:pPr>
        <w:spacing w:after="0"/>
        <w:ind w:left="0"/>
        <w:jc w:val="both"/>
      </w:pPr>
      <w:r>
        <w:rPr>
          <w:rFonts w:ascii="Times New Roman"/>
          <w:b w:val="false"/>
          <w:i w:val="false"/>
          <w:color w:val="000000"/>
          <w:sz w:val="28"/>
        </w:rPr>
        <w:t>
      4) деньги, внесенные на условиях депозита нотариуса;</w:t>
      </w:r>
    </w:p>
    <w:bookmarkEnd w:id="419"/>
    <w:bookmarkStart w:name="z1626" w:id="420"/>
    <w:p>
      <w:pPr>
        <w:spacing w:after="0"/>
        <w:ind w:left="0"/>
        <w:jc w:val="both"/>
      </w:pPr>
      <w:r>
        <w:rPr>
          <w:rFonts w:ascii="Times New Roman"/>
          <w:b w:val="false"/>
          <w:i w:val="false"/>
          <w:color w:val="000000"/>
          <w:sz w:val="28"/>
        </w:rPr>
        <w:t>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420"/>
    <w:bookmarkStart w:name="z1627" w:id="421"/>
    <w:p>
      <w:pPr>
        <w:spacing w:after="0"/>
        <w:ind w:left="0"/>
        <w:jc w:val="both"/>
      </w:pPr>
      <w:r>
        <w:rPr>
          <w:rFonts w:ascii="Times New Roman"/>
          <w:b w:val="false"/>
          <w:i w:val="false"/>
          <w:color w:val="000000"/>
          <w:sz w:val="28"/>
        </w:rPr>
        <w:t>
      6)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421"/>
    <w:bookmarkStart w:name="z1877" w:id="422"/>
    <w:p>
      <w:pPr>
        <w:spacing w:after="0"/>
        <w:ind w:left="0"/>
        <w:jc w:val="both"/>
      </w:pPr>
      <w:r>
        <w:rPr>
          <w:rFonts w:ascii="Times New Roman"/>
          <w:b w:val="false"/>
          <w:i w:val="false"/>
          <w:color w:val="000000"/>
          <w:sz w:val="28"/>
        </w:rPr>
        <w:t>
      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22"/>
    <w:bookmarkStart w:name="z1878" w:id="423"/>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23"/>
    <w:bookmarkStart w:name="z1628" w:id="424"/>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24"/>
    <w:bookmarkStart w:name="z1629" w:id="425"/>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End w:id="425"/>
    <w:p>
      <w:pPr>
        <w:spacing w:after="0"/>
        <w:ind w:left="0"/>
        <w:jc w:val="both"/>
      </w:pPr>
      <w:r>
        <w:rPr>
          <w:rFonts w:ascii="Times New Roman"/>
          <w:b w:val="false"/>
          <w:i w:val="false"/>
          <w:color w:val="000000"/>
          <w:sz w:val="28"/>
        </w:rPr>
        <w:t>
      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09" w:id="426"/>
    <w:p>
      <w:pPr>
        <w:spacing w:after="0"/>
        <w:ind w:left="0"/>
        <w:jc w:val="both"/>
      </w:pPr>
      <w:r>
        <w:rPr>
          <w:rFonts w:ascii="Times New Roman"/>
          <w:b w:val="false"/>
          <w:i w:val="false"/>
          <w:color w:val="000000"/>
          <w:sz w:val="28"/>
        </w:rPr>
        <w:t>
      10) деньги, находящиеся на текущем счете частного судебного исполнителя, предназначенном для хранения взысканных сумм в пользу взыскателей;</w:t>
      </w:r>
    </w:p>
    <w:bookmarkEnd w:id="426"/>
    <w:bookmarkStart w:name="z1871" w:id="427"/>
    <w:p>
      <w:pPr>
        <w:spacing w:after="0"/>
        <w:ind w:left="0"/>
        <w:jc w:val="both"/>
      </w:pPr>
      <w:r>
        <w:rPr>
          <w:rFonts w:ascii="Times New Roman"/>
          <w:b w:val="false"/>
          <w:i w:val="false"/>
          <w:color w:val="000000"/>
          <w:sz w:val="28"/>
        </w:rPr>
        <w:t>
      11)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27"/>
    <w:bookmarkStart w:name="z3079" w:id="428"/>
    <w:p>
      <w:pPr>
        <w:spacing w:after="0"/>
        <w:ind w:left="0"/>
        <w:jc w:val="both"/>
      </w:pPr>
      <w:r>
        <w:rPr>
          <w:rFonts w:ascii="Times New Roman"/>
          <w:b w:val="false"/>
          <w:i w:val="false"/>
          <w:color w:val="000000"/>
          <w:sz w:val="28"/>
        </w:rPr>
        <w:t xml:space="preserve">
      12)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28"/>
    <w:bookmarkStart w:name="z3085" w:id="429"/>
    <w:p>
      <w:pPr>
        <w:spacing w:after="0"/>
        <w:ind w:left="0"/>
        <w:jc w:val="both"/>
      </w:pPr>
      <w:r>
        <w:rPr>
          <w:rFonts w:ascii="Times New Roman"/>
          <w:b w:val="false"/>
          <w:i w:val="false"/>
          <w:color w:val="000000"/>
          <w:sz w:val="28"/>
        </w:rPr>
        <w:t xml:space="preserve">
      13)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29"/>
    <w:bookmarkStart w:name="z523" w:id="430"/>
    <w:p>
      <w:pPr>
        <w:spacing w:after="0"/>
        <w:ind w:left="0"/>
        <w:jc w:val="both"/>
      </w:pP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порядке,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нормативным правовым актом Национального Банка Республики Казахстан.</w:t>
      </w:r>
    </w:p>
    <w:bookmarkEnd w:id="430"/>
    <w:bookmarkStart w:name="z392" w:id="431"/>
    <w:p>
      <w:pPr>
        <w:spacing w:after="0"/>
        <w:ind w:left="0"/>
        <w:jc w:val="both"/>
      </w:pPr>
      <w:r>
        <w:rPr>
          <w:rFonts w:ascii="Times New Roman"/>
          <w:b w:val="false"/>
          <w:i w:val="false"/>
          <w:color w:val="000000"/>
          <w:sz w:val="28"/>
        </w:rPr>
        <w:t>
      4. При частичном исполнении исполнительного документа судебный исполнитель проставляет в исполнительном документе отметку об оплаченной сумме.</w:t>
      </w:r>
    </w:p>
    <w:bookmarkEnd w:id="431"/>
    <w:bookmarkStart w:name="z1710" w:id="432"/>
    <w:p>
      <w:pPr>
        <w:spacing w:after="0"/>
        <w:ind w:left="0"/>
        <w:jc w:val="both"/>
      </w:pPr>
      <w:r>
        <w:rPr>
          <w:rFonts w:ascii="Times New Roman"/>
          <w:b w:val="false"/>
          <w:i w:val="false"/>
          <w:color w:val="000000"/>
          <w:sz w:val="28"/>
        </w:rPr>
        <w:t>
      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Отзыв инкассового распоряжения</w:t>
      </w:r>
    </w:p>
    <w:bookmarkStart w:name="z526" w:id="433"/>
    <w:p>
      <w:pPr>
        <w:spacing w:after="0"/>
        <w:ind w:left="0"/>
        <w:jc w:val="both"/>
      </w:pPr>
      <w:r>
        <w:rPr>
          <w:rFonts w:ascii="Times New Roman"/>
          <w:b w:val="false"/>
          <w:i w:val="false"/>
          <w:color w:val="000000"/>
          <w:sz w:val="28"/>
        </w:rPr>
        <w:t>
      Отзыв инкассового распоряжения государственным судебным исполнителем с письменного согласия руководителя территориального органа, а также частным судебным исполнителем производится в следующих случаях:</w:t>
      </w:r>
    </w:p>
    <w:bookmarkEnd w:id="433"/>
    <w:bookmarkStart w:name="z527" w:id="434"/>
    <w:p>
      <w:pPr>
        <w:spacing w:after="0"/>
        <w:ind w:left="0"/>
        <w:jc w:val="both"/>
      </w:pPr>
      <w:r>
        <w:rPr>
          <w:rFonts w:ascii="Times New Roman"/>
          <w:b w:val="false"/>
          <w:i w:val="false"/>
          <w:color w:val="000000"/>
          <w:sz w:val="28"/>
        </w:rPr>
        <w:t xml:space="preserve">
      1) прекращения исполнительного производства по основаниям, указанным в </w:t>
      </w:r>
      <w:r>
        <w:rPr>
          <w:rFonts w:ascii="Times New Roman"/>
          <w:b w:val="false"/>
          <w:i w:val="false"/>
          <w:color w:val="000000"/>
          <w:sz w:val="28"/>
        </w:rPr>
        <w:t>статье 47</w:t>
      </w:r>
      <w:r>
        <w:rPr>
          <w:rFonts w:ascii="Times New Roman"/>
          <w:b w:val="false"/>
          <w:i w:val="false"/>
          <w:color w:val="000000"/>
          <w:sz w:val="28"/>
        </w:rPr>
        <w:t xml:space="preserve"> настоящего Закона;</w:t>
      </w:r>
    </w:p>
    <w:bookmarkEnd w:id="434"/>
    <w:bookmarkStart w:name="z528" w:id="435"/>
    <w:p>
      <w:pPr>
        <w:spacing w:after="0"/>
        <w:ind w:left="0"/>
        <w:jc w:val="both"/>
      </w:pPr>
      <w:r>
        <w:rPr>
          <w:rFonts w:ascii="Times New Roman"/>
          <w:b w:val="false"/>
          <w:i w:val="false"/>
          <w:color w:val="000000"/>
          <w:sz w:val="28"/>
        </w:rPr>
        <w:t>
      2) возвращения исполнительного документа без исполнения по требованию суда или другого органа, выдавшего документ;</w:t>
      </w:r>
    </w:p>
    <w:bookmarkEnd w:id="435"/>
    <w:bookmarkStart w:name="z529" w:id="436"/>
    <w:p>
      <w:pPr>
        <w:spacing w:after="0"/>
        <w:ind w:left="0"/>
        <w:jc w:val="both"/>
      </w:pPr>
      <w:r>
        <w:rPr>
          <w:rFonts w:ascii="Times New Roman"/>
          <w:b w:val="false"/>
          <w:i w:val="false"/>
          <w:color w:val="000000"/>
          <w:sz w:val="28"/>
        </w:rPr>
        <w:t>
      3) возвращения исполнительного документа взыскателю, за исключением случая, предусмотренного подпунктом 4) пункта 1 статьи 48 настоящего Закона;</w:t>
      </w:r>
    </w:p>
    <w:bookmarkEnd w:id="436"/>
    <w:bookmarkStart w:name="z530" w:id="437"/>
    <w:p>
      <w:pPr>
        <w:spacing w:after="0"/>
        <w:ind w:left="0"/>
        <w:jc w:val="both"/>
      </w:pPr>
      <w:r>
        <w:rPr>
          <w:rFonts w:ascii="Times New Roman"/>
          <w:b w:val="false"/>
          <w:i w:val="false"/>
          <w:color w:val="000000"/>
          <w:sz w:val="28"/>
        </w:rPr>
        <w:t>
      4) по заявлению взыскателя об отзыве инкассового распоряжения.</w:t>
      </w:r>
    </w:p>
    <w:bookmarkEnd w:id="437"/>
    <w:p>
      <w:pPr>
        <w:spacing w:after="0"/>
        <w:ind w:left="0"/>
        <w:jc w:val="both"/>
      </w:pPr>
      <w:r>
        <w:rPr>
          <w:rFonts w:ascii="Times New Roman"/>
          <w:b/>
          <w:i w:val="false"/>
          <w:color w:val="000000"/>
          <w:sz w:val="28"/>
        </w:rPr>
        <w:t>Статья 60. Обращение взыскания на долю в общем имуществе</w:t>
      </w:r>
    </w:p>
    <w:bookmarkStart w:name="z533" w:id="438"/>
    <w:p>
      <w:pPr>
        <w:spacing w:after="0"/>
        <w:ind w:left="0"/>
        <w:jc w:val="both"/>
      </w:pPr>
      <w:r>
        <w:rPr>
          <w:rFonts w:ascii="Times New Roman"/>
          <w:b w:val="false"/>
          <w:i w:val="false"/>
          <w:color w:val="000000"/>
          <w:sz w:val="28"/>
        </w:rPr>
        <w:t>
      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w:t>
      </w:r>
    </w:p>
    <w:bookmarkEnd w:id="438"/>
    <w:bookmarkStart w:name="z534" w:id="439"/>
    <w:p>
      <w:pPr>
        <w:spacing w:after="0"/>
        <w:ind w:left="0"/>
        <w:jc w:val="both"/>
      </w:pPr>
      <w:r>
        <w:rPr>
          <w:rFonts w:ascii="Times New Roman"/>
          <w:b w:val="false"/>
          <w:i w:val="false"/>
          <w:color w:val="000000"/>
          <w:sz w:val="28"/>
        </w:rPr>
        <w:t xml:space="preserve">
      2. Срок, в течение которого сособственник арестованного имущества может реализовать право преимущественной покупки,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исчисляется со дня извещения сособственника о наложении ареста на имущество должника.</w:t>
      </w:r>
    </w:p>
    <w:bookmarkEnd w:id="439"/>
    <w:bookmarkStart w:name="z535" w:id="440"/>
    <w:p>
      <w:pPr>
        <w:spacing w:after="0"/>
        <w:ind w:left="0"/>
        <w:jc w:val="both"/>
      </w:pPr>
      <w:r>
        <w:rPr>
          <w:rFonts w:ascii="Times New Roman"/>
          <w:b w:val="false"/>
          <w:i w:val="false"/>
          <w:color w:val="000000"/>
          <w:sz w:val="28"/>
        </w:rPr>
        <w:t>
      3. Если извещение сособственников невозможно вследствие неизвестности их места жительства (пребывания), отсутствия их на месте жительства и других уважительных причин, реализация доли в общем имуществе может быть произведена не ранее чем через тридцать дней после описи имущества.</w:t>
      </w:r>
    </w:p>
    <w:bookmarkEnd w:id="440"/>
    <w:bookmarkStart w:name="z536" w:id="441"/>
    <w:p>
      <w:pPr>
        <w:spacing w:after="0"/>
        <w:ind w:left="0"/>
        <w:jc w:val="both"/>
      </w:pPr>
      <w:r>
        <w:rPr>
          <w:rFonts w:ascii="Times New Roman"/>
          <w:b w:val="false"/>
          <w:i w:val="false"/>
          <w:color w:val="000000"/>
          <w:sz w:val="28"/>
        </w:rPr>
        <w:t>
      4. При отсутствии документов о размере доли должника и (или) невозможности определения конкретного имущества, эквивалентного доле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w:t>
      </w:r>
    </w:p>
    <w:bookmarkEnd w:id="441"/>
    <w:bookmarkStart w:name="z537" w:id="442"/>
    <w:p>
      <w:pPr>
        <w:spacing w:after="0"/>
        <w:ind w:left="0"/>
        <w:jc w:val="both"/>
      </w:pPr>
      <w:r>
        <w:rPr>
          <w:rFonts w:ascii="Times New Roman"/>
          <w:b w:val="false"/>
          <w:i w:val="false"/>
          <w:color w:val="000000"/>
          <w:sz w:val="28"/>
        </w:rPr>
        <w:t>
      5. Продажа доли должника в общем имуществе производится по правилам, предусмотренным настоящим Законом.</w:t>
      </w:r>
    </w:p>
    <w:bookmarkEnd w:id="442"/>
    <w:p>
      <w:pPr>
        <w:spacing w:after="0"/>
        <w:ind w:left="0"/>
        <w:jc w:val="both"/>
      </w:pPr>
      <w:r>
        <w:rPr>
          <w:rFonts w:ascii="Times New Roman"/>
          <w:b/>
          <w:i w:val="false"/>
          <w:color w:val="000000"/>
          <w:sz w:val="28"/>
        </w:rPr>
        <w:t>Статья 61. Имущество, на которое не может быть обращено взыскание</w:t>
      </w:r>
    </w:p>
    <w:bookmarkStart w:name="z542" w:id="443"/>
    <w:p>
      <w:pPr>
        <w:spacing w:after="0"/>
        <w:ind w:left="0"/>
        <w:jc w:val="both"/>
      </w:pPr>
      <w:r>
        <w:rPr>
          <w:rFonts w:ascii="Times New Roman"/>
          <w:b w:val="false"/>
          <w:i w:val="false"/>
          <w:color w:val="000000"/>
          <w:sz w:val="28"/>
        </w:rPr>
        <w:t>
      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w:t>
      </w:r>
    </w:p>
    <w:bookmarkEnd w:id="443"/>
    <w:bookmarkStart w:name="z543" w:id="444"/>
    <w:p>
      <w:pPr>
        <w:spacing w:after="0"/>
        <w:ind w:left="0"/>
        <w:jc w:val="both"/>
      </w:pPr>
      <w:r>
        <w:rPr>
          <w:rFonts w:ascii="Times New Roman"/>
          <w:b w:val="false"/>
          <w:i w:val="false"/>
          <w:color w:val="000000"/>
          <w:sz w:val="28"/>
        </w:rPr>
        <w:t>
      1. Предметы домашней обстановки, утвари:</w:t>
      </w:r>
    </w:p>
    <w:bookmarkEnd w:id="444"/>
    <w:bookmarkStart w:name="z544" w:id="445"/>
    <w:p>
      <w:pPr>
        <w:spacing w:after="0"/>
        <w:ind w:left="0"/>
        <w:jc w:val="both"/>
      </w:pPr>
      <w:r>
        <w:rPr>
          <w:rFonts w:ascii="Times New Roman"/>
          <w:b w:val="false"/>
          <w:i w:val="false"/>
          <w:color w:val="000000"/>
          <w:sz w:val="28"/>
        </w:rPr>
        <w:t>
      1)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w:t>
      </w:r>
    </w:p>
    <w:bookmarkEnd w:id="445"/>
    <w:bookmarkStart w:name="z545" w:id="446"/>
    <w:p>
      <w:pPr>
        <w:spacing w:after="0"/>
        <w:ind w:left="0"/>
        <w:jc w:val="both"/>
      </w:pPr>
      <w:r>
        <w:rPr>
          <w:rFonts w:ascii="Times New Roman"/>
          <w:b w:val="false"/>
          <w:i w:val="false"/>
          <w:color w:val="000000"/>
          <w:sz w:val="28"/>
        </w:rPr>
        <w:t>
      2) мебель, минимально необходимая для должника и членов его семьи (по одной кровати и стулу на каждое лицо, один стол, один шкаф и один сундук на семью);</w:t>
      </w:r>
    </w:p>
    <w:bookmarkEnd w:id="446"/>
    <w:bookmarkStart w:name="z546" w:id="447"/>
    <w:p>
      <w:pPr>
        <w:spacing w:after="0"/>
        <w:ind w:left="0"/>
        <w:jc w:val="both"/>
      </w:pPr>
      <w:r>
        <w:rPr>
          <w:rFonts w:ascii="Times New Roman"/>
          <w:b w:val="false"/>
          <w:i w:val="false"/>
          <w:color w:val="000000"/>
          <w:sz w:val="28"/>
        </w:rPr>
        <w:t>
      3) все детские принадлежности.</w:t>
      </w:r>
    </w:p>
    <w:bookmarkEnd w:id="447"/>
    <w:bookmarkStart w:name="z547" w:id="448"/>
    <w:p>
      <w:pPr>
        <w:spacing w:after="0"/>
        <w:ind w:left="0"/>
        <w:jc w:val="both"/>
      </w:pPr>
      <w:r>
        <w:rPr>
          <w:rFonts w:ascii="Times New Roman"/>
          <w:b w:val="false"/>
          <w:i w:val="false"/>
          <w:color w:val="000000"/>
          <w:sz w:val="28"/>
        </w:rPr>
        <w:t>
      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объеме не более величины прожиточного минимума, установленной на соответствующий финансовый год законом о республиканском бюджете.</w:t>
      </w:r>
    </w:p>
    <w:bookmarkEnd w:id="448"/>
    <w:bookmarkStart w:name="z548" w:id="449"/>
    <w:p>
      <w:pPr>
        <w:spacing w:after="0"/>
        <w:ind w:left="0"/>
        <w:jc w:val="both"/>
      </w:pPr>
      <w:r>
        <w:rPr>
          <w:rFonts w:ascii="Times New Roman"/>
          <w:b w:val="false"/>
          <w:i w:val="false"/>
          <w:color w:val="000000"/>
          <w:sz w:val="28"/>
        </w:rPr>
        <w:t>
      3. Топливо, предназначенное для приготовления пищи и отопления жилого помещения семьи.</w:t>
      </w:r>
    </w:p>
    <w:bookmarkEnd w:id="449"/>
    <w:bookmarkStart w:name="z549" w:id="450"/>
    <w:p>
      <w:pPr>
        <w:spacing w:after="0"/>
        <w:ind w:left="0"/>
        <w:jc w:val="both"/>
      </w:pPr>
      <w:r>
        <w:rPr>
          <w:rFonts w:ascii="Times New Roman"/>
          <w:b w:val="false"/>
          <w:i w:val="false"/>
          <w:color w:val="000000"/>
          <w:sz w:val="28"/>
        </w:rPr>
        <w:t>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w:t>
      </w:r>
    </w:p>
    <w:bookmarkEnd w:id="450"/>
    <w:bookmarkStart w:name="z550" w:id="451"/>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451"/>
    <w:bookmarkStart w:name="z551" w:id="452"/>
    <w:p>
      <w:pPr>
        <w:spacing w:after="0"/>
        <w:ind w:left="0"/>
        <w:jc w:val="both"/>
      </w:pPr>
      <w:r>
        <w:rPr>
          <w:rFonts w:ascii="Times New Roman"/>
          <w:b w:val="false"/>
          <w:i w:val="false"/>
          <w:color w:val="000000"/>
          <w:sz w:val="28"/>
        </w:rPr>
        <w:t>
      6. Международные, государственные и иные призы, которыми награжден должник.</w:t>
      </w:r>
    </w:p>
    <w:bookmarkEnd w:id="452"/>
    <w:bookmarkStart w:name="z1606" w:id="453"/>
    <w:p>
      <w:pPr>
        <w:spacing w:after="0"/>
        <w:ind w:left="0"/>
        <w:jc w:val="both"/>
      </w:pPr>
      <w:r>
        <w:rPr>
          <w:rFonts w:ascii="Times New Roman"/>
          <w:b w:val="false"/>
          <w:i w:val="false"/>
          <w:color w:val="000000"/>
          <w:sz w:val="28"/>
        </w:rPr>
        <w:t>
      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53"/>
    <w:bookmarkStart w:name="z552" w:id="454"/>
    <w:p>
      <w:pPr>
        <w:spacing w:after="0"/>
        <w:ind w:left="0"/>
        <w:jc w:val="both"/>
      </w:pPr>
      <w:r>
        <w:rPr>
          <w:rFonts w:ascii="Times New Roman"/>
          <w:b w:val="false"/>
          <w:i w:val="false"/>
          <w:color w:val="000000"/>
          <w:sz w:val="28"/>
        </w:rPr>
        <w:t>
      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455"/>
    <w:p>
      <w:pPr>
        <w:spacing w:after="0"/>
        <w:ind w:left="0"/>
        <w:jc w:val="left"/>
      </w:pPr>
      <w:r>
        <w:rPr>
          <w:rFonts w:ascii="Times New Roman"/>
          <w:b/>
          <w:i w:val="false"/>
          <w:color w:val="000000"/>
        </w:rPr>
        <w:t xml:space="preserve"> Параграф 2. Арест имущества должника</w:t>
      </w:r>
    </w:p>
    <w:bookmarkEnd w:id="455"/>
    <w:p>
      <w:pPr>
        <w:spacing w:after="0"/>
        <w:ind w:left="0"/>
        <w:jc w:val="both"/>
      </w:pPr>
      <w:r>
        <w:rPr>
          <w:rFonts w:ascii="Times New Roman"/>
          <w:b/>
          <w:i w:val="false"/>
          <w:color w:val="000000"/>
          <w:sz w:val="28"/>
        </w:rPr>
        <w:t>Статья 62. Арест имущества должника</w:t>
      </w:r>
    </w:p>
    <w:bookmarkStart w:name="z556" w:id="456"/>
    <w:p>
      <w:pPr>
        <w:spacing w:after="0"/>
        <w:ind w:left="0"/>
        <w:jc w:val="both"/>
      </w:pPr>
      <w:r>
        <w:rPr>
          <w:rFonts w:ascii="Times New Roman"/>
          <w:b w:val="false"/>
          <w:i w:val="false"/>
          <w:color w:val="000000"/>
          <w:sz w:val="28"/>
        </w:rPr>
        <w:t>
      1. Судебный исполнитель в целях обеспечения исполнения исполнительного документа обязан наложить арест на имущество должника, в том числе в случаях, предусмотренных законом, с санкции прокурора.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bookmarkEnd w:id="456"/>
    <w:bookmarkStart w:name="z557" w:id="457"/>
    <w:p>
      <w:pPr>
        <w:spacing w:after="0"/>
        <w:ind w:left="0"/>
        <w:jc w:val="both"/>
      </w:pPr>
      <w:r>
        <w:rPr>
          <w:rFonts w:ascii="Times New Roman"/>
          <w:b w:val="false"/>
          <w:i w:val="false"/>
          <w:color w:val="000000"/>
          <w:sz w:val="28"/>
        </w:rPr>
        <w:t>
      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w:t>
      </w:r>
    </w:p>
    <w:bookmarkEnd w:id="457"/>
    <w:bookmarkStart w:name="z558" w:id="458"/>
    <w:p>
      <w:pPr>
        <w:spacing w:after="0"/>
        <w:ind w:left="0"/>
        <w:jc w:val="both"/>
      </w:pPr>
      <w:r>
        <w:rPr>
          <w:rFonts w:ascii="Times New Roman"/>
          <w:b w:val="false"/>
          <w:i w:val="false"/>
          <w:color w:val="000000"/>
          <w:sz w:val="28"/>
        </w:rPr>
        <w:t xml:space="preserve">
      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независимо от того, где и в чьем фактическом пользовании оно находится.</w:t>
      </w:r>
    </w:p>
    <w:bookmarkEnd w:id="458"/>
    <w:bookmarkStart w:name="z1631" w:id="459"/>
    <w:p>
      <w:pPr>
        <w:spacing w:after="0"/>
        <w:ind w:left="0"/>
        <w:jc w:val="both"/>
      </w:pPr>
      <w:r>
        <w:rPr>
          <w:rFonts w:ascii="Times New Roman"/>
          <w:b w:val="false"/>
          <w:i w:val="false"/>
          <w:color w:val="000000"/>
          <w:sz w:val="28"/>
        </w:rPr>
        <w:t>
      Не допускается наложение ареста на:</w:t>
      </w:r>
    </w:p>
    <w:bookmarkEnd w:id="459"/>
    <w:bookmarkStart w:name="z1632" w:id="460"/>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60"/>
    <w:bookmarkStart w:name="z3128" w:id="461"/>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1634" w:id="462"/>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62"/>
    <w:bookmarkStart w:name="z1635" w:id="463"/>
    <w:p>
      <w:pPr>
        <w:spacing w:after="0"/>
        <w:ind w:left="0"/>
        <w:jc w:val="both"/>
      </w:pPr>
      <w:r>
        <w:rPr>
          <w:rFonts w:ascii="Times New Roman"/>
          <w:b w:val="false"/>
          <w:i w:val="false"/>
          <w:color w:val="000000"/>
          <w:sz w:val="28"/>
        </w:rPr>
        <w:t>
      4) деньги, внесенные на условиях депозита нотариуса;</w:t>
      </w:r>
    </w:p>
    <w:bookmarkEnd w:id="463"/>
    <w:bookmarkStart w:name="z1636" w:id="464"/>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464"/>
    <w:bookmarkStart w:name="z1637" w:id="465"/>
    <w:p>
      <w:pPr>
        <w:spacing w:after="0"/>
        <w:ind w:left="0"/>
        <w:jc w:val="both"/>
      </w:pPr>
      <w:r>
        <w:rPr>
          <w:rFonts w:ascii="Times New Roman"/>
          <w:b w:val="false"/>
          <w:i w:val="false"/>
          <w:color w:val="000000"/>
          <w:sz w:val="28"/>
        </w:rPr>
        <w:t xml:space="preserve">
      6) активы фонда социального медицинского страхования, находящиеся на банковских счетах; </w:t>
      </w:r>
    </w:p>
    <w:bookmarkEnd w:id="465"/>
    <w:bookmarkStart w:name="z1638" w:id="466"/>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466"/>
    <w:bookmarkStart w:name="z1639" w:id="467"/>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67"/>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Start w:name="z1879" w:id="468"/>
    <w:p>
      <w:pPr>
        <w:spacing w:after="0"/>
        <w:ind w:left="0"/>
        <w:jc w:val="both"/>
      </w:pPr>
      <w:r>
        <w:rPr>
          <w:rFonts w:ascii="Times New Roman"/>
          <w:b w:val="false"/>
          <w:i w:val="false"/>
          <w:color w:val="000000"/>
          <w:sz w:val="28"/>
        </w:rPr>
        <w:t>
      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68"/>
    <w:bookmarkStart w:name="z1880" w:id="469"/>
    <w:p>
      <w:pPr>
        <w:spacing w:after="0"/>
        <w:ind w:left="0"/>
        <w:jc w:val="both"/>
      </w:pPr>
      <w:r>
        <w:rPr>
          <w:rFonts w:ascii="Times New Roman"/>
          <w:b w:val="false"/>
          <w:i w:val="false"/>
          <w:color w:val="000000"/>
          <w:sz w:val="28"/>
        </w:rPr>
        <w:t>
      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69"/>
    <w:p>
      <w:pPr>
        <w:spacing w:after="0"/>
        <w:ind w:left="0"/>
        <w:jc w:val="both"/>
      </w:pPr>
      <w:r>
        <w:rPr>
          <w:rFonts w:ascii="Times New Roman"/>
          <w:b w:val="false"/>
          <w:i w:val="false"/>
          <w:color w:val="000000"/>
          <w:sz w:val="28"/>
        </w:rPr>
        <w:t>
      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11" w:id="470"/>
    <w:p>
      <w:pPr>
        <w:spacing w:after="0"/>
        <w:ind w:left="0"/>
        <w:jc w:val="both"/>
      </w:pPr>
      <w:r>
        <w:rPr>
          <w:rFonts w:ascii="Times New Roman"/>
          <w:b w:val="false"/>
          <w:i w:val="false"/>
          <w:color w:val="000000"/>
          <w:sz w:val="28"/>
        </w:rPr>
        <w:t>
      11) деньги, находящиеся на текущем счете частного судебного исполнителя, предназначенном для хранения взысканных сумм в пользу взыскателей;</w:t>
      </w:r>
    </w:p>
    <w:bookmarkEnd w:id="470"/>
    <w:bookmarkStart w:name="z1872" w:id="471"/>
    <w:p>
      <w:pPr>
        <w:spacing w:after="0"/>
        <w:ind w:left="0"/>
        <w:jc w:val="both"/>
      </w:pPr>
      <w:r>
        <w:rPr>
          <w:rFonts w:ascii="Times New Roman"/>
          <w:b w:val="false"/>
          <w:i w:val="false"/>
          <w:color w:val="000000"/>
          <w:sz w:val="28"/>
        </w:rPr>
        <w:t>
      12)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71"/>
    <w:bookmarkStart w:name="z3080" w:id="472"/>
    <w:p>
      <w:pPr>
        <w:spacing w:after="0"/>
        <w:ind w:left="0"/>
        <w:jc w:val="both"/>
      </w:pPr>
      <w:r>
        <w:rPr>
          <w:rFonts w:ascii="Times New Roman"/>
          <w:b w:val="false"/>
          <w:i w:val="false"/>
          <w:color w:val="000000"/>
          <w:sz w:val="28"/>
        </w:rPr>
        <w:t xml:space="preserve">
      13)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2"/>
    <w:bookmarkStart w:name="z3081" w:id="473"/>
    <w:p>
      <w:pPr>
        <w:spacing w:after="0"/>
        <w:ind w:left="0"/>
        <w:jc w:val="both"/>
      </w:pPr>
      <w:r>
        <w:rPr>
          <w:rFonts w:ascii="Times New Roman"/>
          <w:b w:val="false"/>
          <w:i w:val="false"/>
          <w:color w:val="000000"/>
          <w:sz w:val="28"/>
        </w:rPr>
        <w:t xml:space="preserve">
      14)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3"/>
    <w:bookmarkStart w:name="z3086" w:id="474"/>
    <w:p>
      <w:pPr>
        <w:spacing w:after="0"/>
        <w:ind w:left="0"/>
        <w:jc w:val="both"/>
      </w:pPr>
      <w:r>
        <w:rPr>
          <w:rFonts w:ascii="Times New Roman"/>
          <w:b w:val="false"/>
          <w:i w:val="false"/>
          <w:color w:val="000000"/>
          <w:sz w:val="28"/>
        </w:rPr>
        <w:t xml:space="preserve">
      15)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74"/>
    <w:bookmarkStart w:name="z560" w:id="475"/>
    <w:p>
      <w:pPr>
        <w:spacing w:after="0"/>
        <w:ind w:left="0"/>
        <w:jc w:val="both"/>
      </w:pP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bookmarkEnd w:id="475"/>
    <w:p>
      <w:pPr>
        <w:spacing w:after="0"/>
        <w:ind w:left="0"/>
        <w:jc w:val="both"/>
      </w:pPr>
      <w:r>
        <w:rPr>
          <w:rFonts w:ascii="Times New Roman"/>
          <w:b w:val="false"/>
          <w:i w:val="false"/>
          <w:color w:val="000000"/>
          <w:sz w:val="28"/>
        </w:rPr>
        <w:t>
      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p>
      <w:pPr>
        <w:spacing w:after="0"/>
        <w:ind w:left="0"/>
        <w:jc w:val="both"/>
      </w:pPr>
      <w:r>
        <w:rPr>
          <w:rFonts w:ascii="Times New Roman"/>
          <w:b w:val="false"/>
          <w:i w:val="false"/>
          <w:color w:val="000000"/>
          <w:sz w:val="28"/>
        </w:rPr>
        <w:t>
      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Start w:name="z561" w:id="476"/>
    <w:p>
      <w:pPr>
        <w:spacing w:after="0"/>
        <w:ind w:left="0"/>
        <w:jc w:val="both"/>
      </w:pPr>
      <w:r>
        <w:rPr>
          <w:rFonts w:ascii="Times New Roman"/>
          <w:b w:val="false"/>
          <w:i w:val="false"/>
          <w:color w:val="000000"/>
          <w:sz w:val="28"/>
        </w:rPr>
        <w:t>
      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w:t>
      </w:r>
    </w:p>
    <w:bookmarkEnd w:id="476"/>
    <w:bookmarkStart w:name="z562" w:id="477"/>
    <w:p>
      <w:pPr>
        <w:spacing w:after="0"/>
        <w:ind w:left="0"/>
        <w:jc w:val="both"/>
      </w:pPr>
      <w:r>
        <w:rPr>
          <w:rFonts w:ascii="Times New Roman"/>
          <w:b w:val="false"/>
          <w:i w:val="false"/>
          <w:color w:val="000000"/>
          <w:sz w:val="28"/>
        </w:rPr>
        <w:t>
      5. Воспрепятствование совершению судебным исполнителем действий по обращению взыскания на имущество, нарушение запрета судебного исполнителя распоряжаться или пользоваться имуществом, на которое наложен арест, а также иные незаконные действия в отношении арестованного имущества влекут ответственность, предусмотренную законами Республики Казахстан.</w:t>
      </w:r>
    </w:p>
    <w:bookmarkEnd w:id="477"/>
    <w:bookmarkStart w:name="z139" w:id="478"/>
    <w:p>
      <w:pPr>
        <w:spacing w:after="0"/>
        <w:ind w:left="0"/>
        <w:jc w:val="both"/>
      </w:pPr>
      <w:r>
        <w:rPr>
          <w:rFonts w:ascii="Times New Roman"/>
          <w:b w:val="false"/>
          <w:i w:val="false"/>
          <w:color w:val="000000"/>
          <w:sz w:val="28"/>
        </w:rPr>
        <w:t>
      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p>
    <w:bookmarkEnd w:id="478"/>
    <w:p>
      <w:pPr>
        <w:spacing w:after="0"/>
        <w:ind w:left="0"/>
        <w:jc w:val="both"/>
      </w:pPr>
      <w:r>
        <w:rPr>
          <w:rFonts w:ascii="Times New Roman"/>
          <w:b w:val="false"/>
          <w:i w:val="false"/>
          <w:color w:val="000000"/>
          <w:sz w:val="28"/>
        </w:rPr>
        <w:t>
      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Порядок наложения ареста на имущество</w:t>
      </w:r>
    </w:p>
    <w:bookmarkStart w:name="z565" w:id="479"/>
    <w:p>
      <w:pPr>
        <w:spacing w:after="0"/>
        <w:ind w:left="0"/>
        <w:jc w:val="both"/>
      </w:pPr>
      <w:r>
        <w:rPr>
          <w:rFonts w:ascii="Times New Roman"/>
          <w:b w:val="false"/>
          <w:i w:val="false"/>
          <w:color w:val="000000"/>
          <w:sz w:val="28"/>
        </w:rPr>
        <w:t>
      1. При наложении ареста на имущество судебный исполнитель выясняет принадлежность его должнику и имеющееся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наложить арест на имущество до выяснения его принадлежности.</w:t>
      </w:r>
    </w:p>
    <w:bookmarkEnd w:id="479"/>
    <w:bookmarkStart w:name="z566" w:id="480"/>
    <w:p>
      <w:pPr>
        <w:spacing w:after="0"/>
        <w:ind w:left="0"/>
        <w:jc w:val="both"/>
      </w:pPr>
      <w:r>
        <w:rPr>
          <w:rFonts w:ascii="Times New Roman"/>
          <w:b w:val="false"/>
          <w:i w:val="false"/>
          <w:color w:val="000000"/>
          <w:sz w:val="28"/>
        </w:rPr>
        <w:t>
      Если имущество не принадлежит должнику, то он обязан предоставить судебному исполнителю необходимые доказательства, устанавливающие принадлежность арестованного имущества.</w:t>
      </w:r>
    </w:p>
    <w:bookmarkEnd w:id="480"/>
    <w:bookmarkStart w:name="z567" w:id="481"/>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481"/>
    <w:p>
      <w:pPr>
        <w:spacing w:after="0"/>
        <w:ind w:left="0"/>
        <w:jc w:val="both"/>
      </w:pPr>
      <w:r>
        <w:rPr>
          <w:rFonts w:ascii="Times New Roman"/>
          <w:b w:val="false"/>
          <w:i w:val="false"/>
          <w:color w:val="000000"/>
          <w:sz w:val="28"/>
        </w:rPr>
        <w:t>
      При этом опись в отношении недвижимого имущества не производится.</w:t>
      </w:r>
    </w:p>
    <w:bookmarkStart w:name="z568" w:id="482"/>
    <w:p>
      <w:pPr>
        <w:spacing w:after="0"/>
        <w:ind w:left="0"/>
        <w:jc w:val="both"/>
      </w:pPr>
      <w:r>
        <w:rPr>
          <w:rFonts w:ascii="Times New Roman"/>
          <w:b w:val="false"/>
          <w:i w:val="false"/>
          <w:color w:val="000000"/>
          <w:sz w:val="28"/>
        </w:rPr>
        <w:t>
      3. О наложении ареста на заложенное имущество судебный исполнитель извещает залогодержателя.</w:t>
      </w:r>
    </w:p>
    <w:bookmarkEnd w:id="482"/>
    <w:bookmarkStart w:name="z379" w:id="483"/>
    <w:p>
      <w:pPr>
        <w:spacing w:after="0"/>
        <w:ind w:left="0"/>
        <w:jc w:val="both"/>
      </w:pPr>
      <w:r>
        <w:rPr>
          <w:rFonts w:ascii="Times New Roman"/>
          <w:b w:val="false"/>
          <w:i w:val="false"/>
          <w:color w:val="000000"/>
          <w:sz w:val="28"/>
        </w:rPr>
        <w:t>
      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Определение порядка использования арестованного имущества</w:t>
      </w:r>
    </w:p>
    <w:bookmarkStart w:name="z573" w:id="484"/>
    <w:p>
      <w:pPr>
        <w:spacing w:after="0"/>
        <w:ind w:left="0"/>
        <w:jc w:val="both"/>
      </w:pPr>
      <w:r>
        <w:rPr>
          <w:rFonts w:ascii="Times New Roman"/>
          <w:b w:val="false"/>
          <w:i w:val="false"/>
          <w:color w:val="000000"/>
          <w:sz w:val="28"/>
        </w:rPr>
        <w:t>
      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w:t>
      </w:r>
    </w:p>
    <w:bookmarkEnd w:id="484"/>
    <w:bookmarkStart w:name="z574" w:id="485"/>
    <w:p>
      <w:pPr>
        <w:spacing w:after="0"/>
        <w:ind w:left="0"/>
        <w:jc w:val="both"/>
      </w:pPr>
      <w:r>
        <w:rPr>
          <w:rFonts w:ascii="Times New Roman"/>
          <w:b w:val="false"/>
          <w:i w:val="false"/>
          <w:color w:val="000000"/>
          <w:sz w:val="28"/>
        </w:rPr>
        <w:t>
      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w:t>
      </w:r>
    </w:p>
    <w:bookmarkEnd w:id="485"/>
    <w:bookmarkStart w:name="z575" w:id="486"/>
    <w:p>
      <w:pPr>
        <w:spacing w:after="0"/>
        <w:ind w:left="0"/>
        <w:jc w:val="both"/>
      </w:pPr>
      <w:r>
        <w:rPr>
          <w:rFonts w:ascii="Times New Roman"/>
          <w:b w:val="false"/>
          <w:i w:val="false"/>
          <w:color w:val="000000"/>
          <w:sz w:val="28"/>
        </w:rPr>
        <w:t>
      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w:t>
      </w:r>
    </w:p>
    <w:bookmarkEnd w:id="486"/>
    <w:p>
      <w:pPr>
        <w:spacing w:after="0"/>
        <w:ind w:left="0"/>
        <w:jc w:val="both"/>
      </w:pPr>
      <w:r>
        <w:rPr>
          <w:rFonts w:ascii="Times New Roman"/>
          <w:b/>
          <w:i w:val="false"/>
          <w:color w:val="000000"/>
          <w:sz w:val="28"/>
        </w:rPr>
        <w:t>Статья 65. Наложение ареста на ценные бумаги</w:t>
      </w:r>
    </w:p>
    <w:bookmarkStart w:name="z578" w:id="487"/>
    <w:p>
      <w:pPr>
        <w:spacing w:after="0"/>
        <w:ind w:left="0"/>
        <w:jc w:val="both"/>
      </w:pPr>
      <w:r>
        <w:rPr>
          <w:rFonts w:ascii="Times New Roman"/>
          <w:b w:val="false"/>
          <w:i w:val="false"/>
          <w:color w:val="000000"/>
          <w:sz w:val="28"/>
        </w:rPr>
        <w:t>
      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bookmarkEnd w:id="487"/>
    <w:bookmarkStart w:name="z579" w:id="488"/>
    <w:p>
      <w:pPr>
        <w:spacing w:after="0"/>
        <w:ind w:left="0"/>
        <w:jc w:val="both"/>
      </w:pPr>
      <w:r>
        <w:rPr>
          <w:rFonts w:ascii="Times New Roman"/>
          <w:b w:val="false"/>
          <w:i w:val="false"/>
          <w:color w:val="000000"/>
          <w:sz w:val="28"/>
        </w:rPr>
        <w:t>
      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протокол в порядке, установленном статьей 67 настоящего Закона.</w:t>
      </w:r>
    </w:p>
    <w:bookmarkEnd w:id="488"/>
    <w:bookmarkStart w:name="z580" w:id="489"/>
    <w:p>
      <w:pPr>
        <w:spacing w:after="0"/>
        <w:ind w:left="0"/>
        <w:jc w:val="both"/>
      </w:pPr>
      <w:r>
        <w:rPr>
          <w:rFonts w:ascii="Times New Roman"/>
          <w:b w:val="false"/>
          <w:i w:val="false"/>
          <w:color w:val="000000"/>
          <w:sz w:val="28"/>
        </w:rPr>
        <w:t>
      3. В постановлении о наложении ареста на ценные бумаги указываются общее количество арестованных ценных бумаг, их вид, идентификационный номер, сведения об эмитенте данных ценных бумаг, другие данные, позволяющие идентифицировать ценные бумаги, а также установить их принадлежность должнику.</w:t>
      </w:r>
    </w:p>
    <w:bookmarkEnd w:id="489"/>
    <w:bookmarkStart w:name="z581" w:id="490"/>
    <w:p>
      <w:pPr>
        <w:spacing w:after="0"/>
        <w:ind w:left="0"/>
        <w:jc w:val="both"/>
      </w:pPr>
      <w:r>
        <w:rPr>
          <w:rFonts w:ascii="Times New Roman"/>
          <w:b w:val="false"/>
          <w:i w:val="false"/>
          <w:color w:val="000000"/>
          <w:sz w:val="28"/>
        </w:rPr>
        <w:t>
      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bookmarkEnd w:id="490"/>
    <w:bookmarkStart w:name="z582" w:id="491"/>
    <w:p>
      <w:pPr>
        <w:spacing w:after="0"/>
        <w:ind w:left="0"/>
        <w:jc w:val="both"/>
      </w:pPr>
      <w:r>
        <w:rPr>
          <w:rFonts w:ascii="Times New Roman"/>
          <w:b w:val="false"/>
          <w:i w:val="false"/>
          <w:color w:val="000000"/>
          <w:sz w:val="28"/>
        </w:rPr>
        <w:t>
      5. Наложение ареста на ценные бумаги не препятствует:</w:t>
      </w:r>
    </w:p>
    <w:bookmarkEnd w:id="491"/>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Start w:name="z381" w:id="492"/>
    <w:p>
      <w:pPr>
        <w:spacing w:after="0"/>
        <w:ind w:left="0"/>
        <w:jc w:val="both"/>
      </w:pPr>
      <w:r>
        <w:rPr>
          <w:rFonts w:ascii="Times New Roman"/>
          <w:b w:val="false"/>
          <w:i w:val="false"/>
          <w:color w:val="000000"/>
          <w:sz w:val="28"/>
        </w:rPr>
        <w:t>
      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bookmarkEnd w:id="492"/>
    <w:bookmarkStart w:name="z1881" w:id="493"/>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493"/>
    <w:bookmarkStart w:name="z1882" w:id="494"/>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494"/>
    <w:bookmarkStart w:name="z1883" w:id="495"/>
    <w:p>
      <w:pPr>
        <w:spacing w:after="0"/>
        <w:ind w:left="0"/>
        <w:jc w:val="both"/>
      </w:pPr>
      <w:r>
        <w:rPr>
          <w:rFonts w:ascii="Times New Roman"/>
          <w:b w:val="false"/>
          <w:i w:val="false"/>
          <w:color w:val="000000"/>
          <w:sz w:val="28"/>
        </w:rPr>
        <w:t>
      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bookmarkEnd w:id="495"/>
    <w:p>
      <w:pPr>
        <w:spacing w:after="0"/>
        <w:ind w:left="0"/>
        <w:jc w:val="both"/>
      </w:pPr>
      <w:r>
        <w:rPr>
          <w:rFonts w:ascii="Times New Roman"/>
          <w:b w:val="false"/>
          <w:i w:val="false"/>
          <w:color w:val="000000"/>
          <w:sz w:val="28"/>
        </w:rPr>
        <w:t>
      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Start w:name="z583" w:id="496"/>
    <w:p>
      <w:pPr>
        <w:spacing w:after="0"/>
        <w:ind w:left="0"/>
        <w:jc w:val="both"/>
      </w:pPr>
      <w:r>
        <w:rPr>
          <w:rFonts w:ascii="Times New Roman"/>
          <w:b w:val="false"/>
          <w:i w:val="false"/>
          <w:color w:val="000000"/>
          <w:sz w:val="28"/>
        </w:rPr>
        <w:t xml:space="preserve">
      6. Полученные в результате операций, указанных в подпунктах 1), 2), 3) и 4) части первой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6"/>
    <w:bookmarkStart w:name="z380"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bookmarkEnd w:id="497"/>
    <w:bookmarkStart w:name="z1610" w:id="498"/>
    <w:p>
      <w:pPr>
        <w:spacing w:after="0"/>
        <w:ind w:left="0"/>
        <w:jc w:val="both"/>
      </w:pPr>
      <w:r>
        <w:rPr>
          <w:rFonts w:ascii="Times New Roman"/>
          <w:b w:val="false"/>
          <w:i w:val="false"/>
          <w:color w:val="000000"/>
          <w:sz w:val="28"/>
        </w:rPr>
        <w:t>
      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bookmarkEnd w:id="498"/>
    <w:bookmarkStart w:name="z1611" w:id="499"/>
    <w:p>
      <w:pPr>
        <w:spacing w:after="0"/>
        <w:ind w:left="0"/>
        <w:jc w:val="both"/>
      </w:pPr>
      <w:r>
        <w:rPr>
          <w:rFonts w:ascii="Times New Roman"/>
          <w:b w:val="false"/>
          <w:i w:val="false"/>
          <w:color w:val="000000"/>
          <w:sz w:val="28"/>
        </w:rPr>
        <w:t>
      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bookmarkEnd w:id="499"/>
    <w:bookmarkStart w:name="z1612" w:id="500"/>
    <w:p>
      <w:pPr>
        <w:spacing w:after="0"/>
        <w:ind w:left="0"/>
        <w:jc w:val="both"/>
      </w:pPr>
      <w:r>
        <w:rPr>
          <w:rFonts w:ascii="Times New Roman"/>
          <w:b w:val="false"/>
          <w:i w:val="false"/>
          <w:color w:val="000000"/>
          <w:sz w:val="28"/>
        </w:rPr>
        <w:t xml:space="preserve">
      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500"/>
    <w:bookmarkStart w:name="z584" w:id="501"/>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501"/>
    <w:bookmarkStart w:name="z585" w:id="502"/>
    <w:p>
      <w:pPr>
        <w:spacing w:after="0"/>
        <w:ind w:left="0"/>
        <w:jc w:val="both"/>
      </w:pPr>
      <w:r>
        <w:rPr>
          <w:rFonts w:ascii="Times New Roman"/>
          <w:b w:val="false"/>
          <w:i w:val="false"/>
          <w:color w:val="000000"/>
          <w:sz w:val="28"/>
        </w:rPr>
        <w:t>
      8. Арестованные документарные ценные бумаги изымаются и передаются судебным исполнителем на хранение под роспись в протоколе о наложении ареста на ценные бумаги с вручением хранителю копии этого протокола. Судебный исполнитель может принять решение о передаче этих ценных бумаг на хранение кастодиану.</w:t>
      </w:r>
    </w:p>
    <w:bookmarkEnd w:id="502"/>
    <w:bookmarkStart w:name="z586" w:id="503"/>
    <w:p>
      <w:pPr>
        <w:spacing w:after="0"/>
        <w:ind w:left="0"/>
        <w:jc w:val="both"/>
      </w:pP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bookmarkEnd w:id="503"/>
    <w:bookmarkStart w:name="z3069" w:id="504"/>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Действовал до 01.01.2013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bookmarkStart w:name="z587" w:id="505"/>
    <w:p>
      <w:pPr>
        <w:spacing w:after="0"/>
        <w:ind w:left="0"/>
        <w:jc w:val="both"/>
      </w:pPr>
      <w:r>
        <w:rPr>
          <w:rFonts w:ascii="Times New Roman"/>
          <w:b w:val="false"/>
          <w:i w:val="false"/>
          <w:color w:val="000000"/>
          <w:sz w:val="28"/>
        </w:rPr>
        <w:t>
      10. В случае приостановления либо прекращения действия соответствующей лицензии номинального держателя, осуществляющего учет прав на арестованные ценные бумаги,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w:t>
      </w:r>
    </w:p>
    <w:bookmarkEnd w:id="505"/>
    <w:bookmarkStart w:name="z588" w:id="506"/>
    <w:p>
      <w:pPr>
        <w:spacing w:after="0"/>
        <w:ind w:left="0"/>
        <w:jc w:val="both"/>
      </w:pPr>
      <w:r>
        <w:rPr>
          <w:rFonts w:ascii="Times New Roman"/>
          <w:b w:val="false"/>
          <w:i w:val="false"/>
          <w:color w:val="000000"/>
          <w:sz w:val="28"/>
        </w:rPr>
        <w:t>
      11. В случае расторжения эмитентом (управляющей компанией) договора с номинальным держателем, осуществляющим учет прав на арестованные ценные бумаги, номинальный держатель сообщает об этом судебному исполнителю не позднее дня, следующего за днем расторжения договора.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07"/>
    <w:p>
      <w:pPr>
        <w:spacing w:after="0"/>
        <w:ind w:left="0"/>
        <w:jc w:val="both"/>
      </w:pPr>
      <w:r>
        <w:rPr>
          <w:rFonts w:ascii="Times New Roman"/>
          <w:b w:val="false"/>
          <w:i w:val="false"/>
          <w:color w:val="000000"/>
          <w:sz w:val="28"/>
        </w:rPr>
        <w:t>
      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w:t>
      </w:r>
    </w:p>
    <w:bookmarkEnd w:id="507"/>
    <w:bookmarkStart w:name="z591" w:id="508"/>
    <w:p>
      <w:pPr>
        <w:spacing w:after="0"/>
        <w:ind w:left="0"/>
        <w:jc w:val="both"/>
      </w:pPr>
      <w:r>
        <w:rPr>
          <w:rFonts w:ascii="Times New Roman"/>
          <w:b w:val="false"/>
          <w:i w:val="false"/>
          <w:color w:val="000000"/>
          <w:sz w:val="28"/>
        </w:rPr>
        <w:t>
      14. Копии постановления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bookmarkEnd w:id="508"/>
    <w:bookmarkStart w:name="z592" w:id="509"/>
    <w:p>
      <w:pPr>
        <w:spacing w:after="0"/>
        <w:ind w:left="0"/>
        <w:jc w:val="both"/>
      </w:pPr>
      <w:r>
        <w:rPr>
          <w:rFonts w:ascii="Times New Roman"/>
          <w:b w:val="false"/>
          <w:i w:val="false"/>
          <w:color w:val="000000"/>
          <w:sz w:val="28"/>
        </w:rPr>
        <w:t>
      1) лицу, выдавшему ценные бумаги (за исключением эмиссионных ценных бумаг);</w:t>
      </w:r>
    </w:p>
    <w:bookmarkEnd w:id="509"/>
    <w:bookmarkStart w:name="z593" w:id="510"/>
    <w:p>
      <w:pPr>
        <w:spacing w:after="0"/>
        <w:ind w:left="0"/>
        <w:jc w:val="both"/>
      </w:pPr>
      <w:r>
        <w:rPr>
          <w:rFonts w:ascii="Times New Roman"/>
          <w:b w:val="false"/>
          <w:i w:val="false"/>
          <w:color w:val="000000"/>
          <w:sz w:val="28"/>
        </w:rPr>
        <w:t>
      2) центральному депозитарию (номинальному держателю), осуществляющему учет прав по арестованным ценным бумагам;</w:t>
      </w:r>
    </w:p>
    <w:bookmarkEnd w:id="510"/>
    <w:bookmarkStart w:name="z594" w:id="511"/>
    <w:p>
      <w:pPr>
        <w:spacing w:after="0"/>
        <w:ind w:left="0"/>
        <w:jc w:val="both"/>
      </w:pPr>
      <w:r>
        <w:rPr>
          <w:rFonts w:ascii="Times New Roman"/>
          <w:b w:val="false"/>
          <w:i w:val="false"/>
          <w:color w:val="000000"/>
          <w:sz w:val="28"/>
        </w:rPr>
        <w:t>
      3) эмитенту (управляющей компании), если арест ценных бумаг состоит в ограничении прав, закрепленных этими ценными бумагами.</w:t>
      </w:r>
    </w:p>
    <w:bookmarkEnd w:id="511"/>
    <w:bookmarkStart w:name="z595" w:id="512"/>
    <w:p>
      <w:pPr>
        <w:spacing w:after="0"/>
        <w:ind w:left="0"/>
        <w:jc w:val="both"/>
      </w:pPr>
      <w:r>
        <w:rPr>
          <w:rFonts w:ascii="Times New Roman"/>
          <w:b w:val="false"/>
          <w:i w:val="false"/>
          <w:color w:val="000000"/>
          <w:sz w:val="28"/>
        </w:rPr>
        <w:t>
      15. Со дня получения копии постановления о наложении ареста на ценные бумаги лица, указанные в пункте 14 настоящей статьи:</w:t>
      </w:r>
    </w:p>
    <w:bookmarkEnd w:id="512"/>
    <w:bookmarkStart w:name="z596" w:id="513"/>
    <w:p>
      <w:pPr>
        <w:spacing w:after="0"/>
        <w:ind w:left="0"/>
        <w:jc w:val="both"/>
      </w:pPr>
      <w:r>
        <w:rPr>
          <w:rFonts w:ascii="Times New Roman"/>
          <w:b w:val="false"/>
          <w:i w:val="false"/>
          <w:color w:val="000000"/>
          <w:sz w:val="28"/>
        </w:rPr>
        <w:t>
      1) не имеют права выполнять требования должника, направленные на реализацию прав, в которых должник ограничен указанным постановлением;</w:t>
      </w:r>
    </w:p>
    <w:bookmarkEnd w:id="513"/>
    <w:bookmarkStart w:name="z597" w:id="514"/>
    <w:p>
      <w:pPr>
        <w:spacing w:after="0"/>
        <w:ind w:left="0"/>
        <w:jc w:val="both"/>
      </w:pPr>
      <w:r>
        <w:rPr>
          <w:rFonts w:ascii="Times New Roman"/>
          <w:b w:val="false"/>
          <w:i w:val="false"/>
          <w:color w:val="000000"/>
          <w:sz w:val="28"/>
        </w:rPr>
        <w:t>
      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пункте 5 настоящей статьи.</w:t>
      </w:r>
    </w:p>
    <w:bookmarkEnd w:id="514"/>
    <w:bookmarkStart w:name="z598" w:id="515"/>
    <w:p>
      <w:pPr>
        <w:spacing w:after="0"/>
        <w:ind w:left="0"/>
        <w:jc w:val="both"/>
      </w:pPr>
      <w:r>
        <w:rPr>
          <w:rFonts w:ascii="Times New Roman"/>
          <w:b w:val="false"/>
          <w:i w:val="false"/>
          <w:color w:val="000000"/>
          <w:sz w:val="28"/>
        </w:rPr>
        <w:t>
      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Опись имущества должника</w:t>
      </w:r>
    </w:p>
    <w:bookmarkStart w:name="z601" w:id="516"/>
    <w:p>
      <w:pPr>
        <w:spacing w:after="0"/>
        <w:ind w:left="0"/>
        <w:jc w:val="both"/>
      </w:pPr>
      <w:r>
        <w:rPr>
          <w:rFonts w:ascii="Times New Roman"/>
          <w:b w:val="false"/>
          <w:i w:val="false"/>
          <w:color w:val="000000"/>
          <w:sz w:val="28"/>
        </w:rPr>
        <w:t>
      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пунктом 5 статьи 55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w:t>
      </w:r>
    </w:p>
    <w:bookmarkEnd w:id="516"/>
    <w:bookmarkStart w:name="z602" w:id="517"/>
    <w:p>
      <w:pPr>
        <w:spacing w:after="0"/>
        <w:ind w:left="0"/>
        <w:jc w:val="both"/>
      </w:pPr>
      <w:r>
        <w:rPr>
          <w:rFonts w:ascii="Times New Roman"/>
          <w:b w:val="false"/>
          <w:i w:val="false"/>
          <w:color w:val="000000"/>
          <w:sz w:val="28"/>
        </w:rPr>
        <w:t>
      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w:t>
      </w:r>
    </w:p>
    <w:bookmarkEnd w:id="517"/>
    <w:bookmarkStart w:name="z603" w:id="518"/>
    <w:p>
      <w:pPr>
        <w:spacing w:after="0"/>
        <w:ind w:left="0"/>
        <w:jc w:val="both"/>
      </w:pPr>
      <w:r>
        <w:rPr>
          <w:rFonts w:ascii="Times New Roman"/>
          <w:b w:val="false"/>
          <w:i w:val="false"/>
          <w:color w:val="000000"/>
          <w:sz w:val="28"/>
        </w:rPr>
        <w:t>
      3. В опись имущества заносятся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w:t>
      </w:r>
    </w:p>
    <w:bookmarkEnd w:id="518"/>
    <w:bookmarkStart w:name="z604" w:id="519"/>
    <w:p>
      <w:pPr>
        <w:spacing w:after="0"/>
        <w:ind w:left="0"/>
        <w:jc w:val="both"/>
      </w:pPr>
      <w:r>
        <w:rPr>
          <w:rFonts w:ascii="Times New Roman"/>
          <w:b w:val="false"/>
          <w:i w:val="false"/>
          <w:color w:val="000000"/>
          <w:sz w:val="28"/>
        </w:rPr>
        <w:t>
      Опись подписывается лицами, участвовавшими при ее составлении.</w:t>
      </w:r>
    </w:p>
    <w:bookmarkEnd w:id="519"/>
    <w:bookmarkStart w:name="z605" w:id="520"/>
    <w:p>
      <w:pPr>
        <w:spacing w:after="0"/>
        <w:ind w:left="0"/>
        <w:jc w:val="both"/>
      </w:pPr>
      <w:r>
        <w:rPr>
          <w:rFonts w:ascii="Times New Roman"/>
          <w:b w:val="false"/>
          <w:i w:val="false"/>
          <w:color w:val="000000"/>
          <w:sz w:val="28"/>
        </w:rPr>
        <w:t>
      4. Судебный исполнитель по заключению специалиста, участвующего в описи, вправе не описывать движимое имущество либо исключить его из описи позже, если по заключению специалиста оно не может быть продано или сумма, вырученная с его продажи, будет меньше расходов по исполнению.</w:t>
      </w:r>
    </w:p>
    <w:bookmarkEnd w:id="520"/>
    <w:p>
      <w:pPr>
        <w:spacing w:after="0"/>
        <w:ind w:left="0"/>
        <w:jc w:val="both"/>
      </w:pPr>
      <w:r>
        <w:rPr>
          <w:rFonts w:ascii="Times New Roman"/>
          <w:b/>
          <w:i w:val="false"/>
          <w:color w:val="000000"/>
          <w:sz w:val="28"/>
        </w:rPr>
        <w:t>Статья 67. Протокол описи и ареста имущества</w:t>
      </w:r>
    </w:p>
    <w:p>
      <w:pPr>
        <w:spacing w:after="0"/>
        <w:ind w:left="0"/>
        <w:jc w:val="both"/>
      </w:pPr>
      <w:r>
        <w:rPr>
          <w:rFonts w:ascii="Times New Roman"/>
          <w:b w:val="false"/>
          <w:i w:val="false"/>
          <w:color w:val="000000"/>
          <w:sz w:val="28"/>
        </w:rPr>
        <w:t>
      1. В протоколе описи и ареста имущества должны быть указаны:</w:t>
      </w:r>
    </w:p>
    <w:p>
      <w:pPr>
        <w:spacing w:after="0"/>
        <w:ind w:left="0"/>
        <w:jc w:val="both"/>
      </w:pPr>
      <w:r>
        <w:rPr>
          <w:rFonts w:ascii="Times New Roman"/>
          <w:b w:val="false"/>
          <w:i w:val="false"/>
          <w:color w:val="000000"/>
          <w:sz w:val="28"/>
        </w:rPr>
        <w:t>
      1) время и место составления протокола;</w:t>
      </w:r>
    </w:p>
    <w:p>
      <w:pPr>
        <w:spacing w:after="0"/>
        <w:ind w:left="0"/>
        <w:jc w:val="both"/>
      </w:pPr>
      <w:r>
        <w:rPr>
          <w:rFonts w:ascii="Times New Roman"/>
          <w:b w:val="false"/>
          <w:i w:val="false"/>
          <w:color w:val="000000"/>
          <w:sz w:val="28"/>
        </w:rPr>
        <w:t>
      2) фамилия, имя и отчество (при его наличии) судебного исполнителя, составляющего протокол, а также лиц, присутствовавших при составлении протокола;</w:t>
      </w:r>
    </w:p>
    <w:p>
      <w:pPr>
        <w:spacing w:after="0"/>
        <w:ind w:left="0"/>
        <w:jc w:val="both"/>
      </w:pPr>
      <w:r>
        <w:rPr>
          <w:rFonts w:ascii="Times New Roman"/>
          <w:b w:val="false"/>
          <w:i w:val="false"/>
          <w:color w:val="000000"/>
          <w:sz w:val="28"/>
        </w:rPr>
        <w:t>
      3) наименование суда или другого органа, исполнительный документ которого приводится в исполнение;</w:t>
      </w:r>
    </w:p>
    <w:bookmarkStart w:name="z612" w:id="521"/>
    <w:p>
      <w:pPr>
        <w:spacing w:after="0"/>
        <w:ind w:left="0"/>
        <w:jc w:val="both"/>
      </w:pPr>
      <w:r>
        <w:rPr>
          <w:rFonts w:ascii="Times New Roman"/>
          <w:b w:val="false"/>
          <w:i w:val="false"/>
          <w:color w:val="000000"/>
          <w:sz w:val="28"/>
        </w:rPr>
        <w:t>
      4) фамилии, имена и отчества (при его наличии) взыскателя и должника;</w:t>
      </w:r>
    </w:p>
    <w:bookmarkEnd w:id="521"/>
    <w:bookmarkStart w:name="z613" w:id="522"/>
    <w:p>
      <w:pPr>
        <w:spacing w:after="0"/>
        <w:ind w:left="0"/>
        <w:jc w:val="both"/>
      </w:pPr>
      <w:r>
        <w:rPr>
          <w:rFonts w:ascii="Times New Roman"/>
          <w:b w:val="false"/>
          <w:i w:val="false"/>
          <w:color w:val="000000"/>
          <w:sz w:val="28"/>
        </w:rPr>
        <w:t>
      5) указание о произведенной описи имущества (кем произведена опись, общая стоимость описанного имущества);</w:t>
      </w:r>
    </w:p>
    <w:bookmarkEnd w:id="522"/>
    <w:bookmarkStart w:name="z142" w:id="523"/>
    <w:p>
      <w:pPr>
        <w:spacing w:after="0"/>
        <w:ind w:left="0"/>
        <w:jc w:val="both"/>
      </w:pPr>
      <w:r>
        <w:rPr>
          <w:rFonts w:ascii="Times New Roman"/>
          <w:b w:val="false"/>
          <w:i w:val="false"/>
          <w:color w:val="000000"/>
          <w:sz w:val="28"/>
        </w:rPr>
        <w:t>
      5-1) описание вида или перечисление имущества и его характеристик;</w:t>
      </w:r>
    </w:p>
    <w:bookmarkEnd w:id="523"/>
    <w:p>
      <w:pPr>
        <w:spacing w:after="0"/>
        <w:ind w:left="0"/>
        <w:jc w:val="both"/>
      </w:pPr>
      <w:r>
        <w:rPr>
          <w:rFonts w:ascii="Times New Roman"/>
          <w:b w:val="false"/>
          <w:i w:val="false"/>
          <w:color w:val="000000"/>
          <w:sz w:val="28"/>
        </w:rPr>
        <w:t>
      6) указание на опечатывание предметов, если оно производилось;</w:t>
      </w:r>
    </w:p>
    <w:p>
      <w:pPr>
        <w:spacing w:after="0"/>
        <w:ind w:left="0"/>
        <w:jc w:val="both"/>
      </w:pPr>
      <w:r>
        <w:rPr>
          <w:rFonts w:ascii="Times New Roman"/>
          <w:b w:val="false"/>
          <w:i w:val="false"/>
          <w:color w:val="000000"/>
          <w:sz w:val="28"/>
        </w:rPr>
        <w:t>
      7) фамилия, имя, отчество (при его наличии)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w:t>
      </w:r>
    </w:p>
    <w:p>
      <w:pPr>
        <w:spacing w:after="0"/>
        <w:ind w:left="0"/>
        <w:jc w:val="both"/>
      </w:pPr>
      <w:r>
        <w:rPr>
          <w:rFonts w:ascii="Times New Roman"/>
          <w:b w:val="false"/>
          <w:i w:val="false"/>
          <w:color w:val="000000"/>
          <w:sz w:val="28"/>
        </w:rPr>
        <w:t>
      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w:t>
      </w:r>
    </w:p>
    <w:p>
      <w:pPr>
        <w:spacing w:after="0"/>
        <w:ind w:left="0"/>
        <w:jc w:val="both"/>
      </w:pPr>
      <w:r>
        <w:rPr>
          <w:rFonts w:ascii="Times New Roman"/>
          <w:b w:val="false"/>
          <w:i w:val="false"/>
          <w:color w:val="000000"/>
          <w:sz w:val="28"/>
        </w:rPr>
        <w:t>
      9) замечания и заявления взыскателя, должника, лиц, присутствовавших при описи, и распоряжения по ним судебного исполнителя.</w:t>
      </w:r>
    </w:p>
    <w:p>
      <w:pPr>
        <w:spacing w:after="0"/>
        <w:ind w:left="0"/>
        <w:jc w:val="both"/>
      </w:pPr>
      <w:r>
        <w:rPr>
          <w:rFonts w:ascii="Times New Roman"/>
          <w:b w:val="false"/>
          <w:i w:val="false"/>
          <w:color w:val="000000"/>
          <w:sz w:val="28"/>
        </w:rPr>
        <w:t>
      2. Протокол описи и ареста имущества подписывается судебным исполнителем и лицами, участвовавшими при его составлении.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524"/>
    <w:p>
      <w:pPr>
        <w:spacing w:after="0"/>
        <w:ind w:left="0"/>
        <w:jc w:val="left"/>
      </w:pPr>
      <w:r>
        <w:rPr>
          <w:rFonts w:ascii="Times New Roman"/>
          <w:b/>
          <w:i w:val="false"/>
          <w:color w:val="000000"/>
        </w:rPr>
        <w:t xml:space="preserve"> Параграф 3. Оценка и хранение имущества</w:t>
      </w:r>
    </w:p>
    <w:bookmarkEnd w:id="524"/>
    <w:p>
      <w:pPr>
        <w:spacing w:after="0"/>
        <w:ind w:left="0"/>
        <w:jc w:val="both"/>
      </w:pPr>
      <w:r>
        <w:rPr>
          <w:rFonts w:ascii="Times New Roman"/>
          <w:b/>
          <w:i w:val="false"/>
          <w:color w:val="000000"/>
          <w:sz w:val="28"/>
        </w:rPr>
        <w:t>Статья 68. Оценка имущества должника</w:t>
      </w:r>
    </w:p>
    <w:bookmarkStart w:name="z622" w:id="525"/>
    <w:p>
      <w:pPr>
        <w:spacing w:after="0"/>
        <w:ind w:left="0"/>
        <w:jc w:val="both"/>
      </w:pPr>
      <w:r>
        <w:rPr>
          <w:rFonts w:ascii="Times New Roman"/>
          <w:b w:val="false"/>
          <w:i w:val="false"/>
          <w:color w:val="000000"/>
          <w:sz w:val="28"/>
        </w:rPr>
        <w:t>
      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 самостоятельного назначения оценщика;</w:t>
      </w:r>
    </w:p>
    <w:bookmarkEnd w:id="525"/>
    <w:p>
      <w:pPr>
        <w:spacing w:after="0"/>
        <w:ind w:left="0"/>
        <w:jc w:val="both"/>
      </w:pPr>
      <w:r>
        <w:rPr>
          <w:rFonts w:ascii="Times New Roman"/>
          <w:b w:val="false"/>
          <w:i w:val="false"/>
          <w:color w:val="000000"/>
          <w:sz w:val="28"/>
        </w:rPr>
        <w:t>
      назначения оценщика по предложению одной из сторон исполнительного производства;</w:t>
      </w:r>
    </w:p>
    <w:p>
      <w:pPr>
        <w:spacing w:after="0"/>
        <w:ind w:left="0"/>
        <w:jc w:val="both"/>
      </w:pPr>
      <w:r>
        <w:rPr>
          <w:rFonts w:ascii="Times New Roman"/>
          <w:b w:val="false"/>
          <w:i w:val="false"/>
          <w:color w:val="000000"/>
          <w:sz w:val="28"/>
        </w:rPr>
        <w:t>
      поручения одной из сторон исполнительного производства о проведении оценки имущества должника.</w:t>
      </w:r>
    </w:p>
    <w:p>
      <w:pPr>
        <w:spacing w:after="0"/>
        <w:ind w:left="0"/>
        <w:jc w:val="both"/>
      </w:pPr>
      <w:r>
        <w:rPr>
          <w:rFonts w:ascii="Times New Roman"/>
          <w:b w:val="false"/>
          <w:i w:val="false"/>
          <w:color w:val="000000"/>
          <w:sz w:val="28"/>
        </w:rPr>
        <w:t>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Start w:name="z625" w:id="526"/>
    <w:p>
      <w:pPr>
        <w:spacing w:after="0"/>
        <w:ind w:left="0"/>
        <w:jc w:val="both"/>
      </w:pPr>
      <w:r>
        <w:rPr>
          <w:rFonts w:ascii="Times New Roman"/>
          <w:b w:val="false"/>
          <w:i w:val="false"/>
          <w:color w:val="000000"/>
          <w:sz w:val="28"/>
        </w:rPr>
        <w:t>
      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bookmarkEnd w:id="526"/>
    <w:bookmarkStart w:name="z274" w:id="527"/>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либо обжаловать ее в суд в порядке, установленном законодательством Республики Казахстан об административном судопроизводстве.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527"/>
    <w:bookmarkStart w:name="z275" w:id="528"/>
    <w:p>
      <w:pPr>
        <w:spacing w:after="0"/>
        <w:ind w:left="0"/>
        <w:jc w:val="both"/>
      </w:pPr>
      <w:r>
        <w:rPr>
          <w:rFonts w:ascii="Times New Roman"/>
          <w:b w:val="false"/>
          <w:i w:val="false"/>
          <w:color w:val="000000"/>
          <w:sz w:val="28"/>
        </w:rPr>
        <w:t>
      4. Оплата за услуги по проведению новой оценки возлагается на обжалующую сторону.</w:t>
      </w:r>
    </w:p>
    <w:bookmarkEnd w:id="528"/>
    <w:bookmarkStart w:name="z276" w:id="529"/>
    <w:p>
      <w:pPr>
        <w:spacing w:after="0"/>
        <w:ind w:left="0"/>
        <w:jc w:val="both"/>
      </w:pPr>
      <w:r>
        <w:rPr>
          <w:rFonts w:ascii="Times New Roman"/>
          <w:b w:val="false"/>
          <w:i w:val="false"/>
          <w:color w:val="000000"/>
          <w:sz w:val="28"/>
        </w:rPr>
        <w:t>
      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Хранение имущества</w:t>
      </w:r>
    </w:p>
    <w:bookmarkStart w:name="z628" w:id="530"/>
    <w:p>
      <w:pPr>
        <w:spacing w:after="0"/>
        <w:ind w:left="0"/>
        <w:jc w:val="both"/>
      </w:pPr>
      <w:r>
        <w:rPr>
          <w:rFonts w:ascii="Times New Roman"/>
          <w:b w:val="false"/>
          <w:i w:val="false"/>
          <w:color w:val="000000"/>
          <w:sz w:val="28"/>
        </w:rPr>
        <w:t>
      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w:t>
      </w:r>
    </w:p>
    <w:bookmarkEnd w:id="530"/>
    <w:bookmarkStart w:name="z629" w:id="531"/>
    <w:p>
      <w:pPr>
        <w:spacing w:after="0"/>
        <w:ind w:left="0"/>
        <w:jc w:val="both"/>
      </w:pPr>
      <w:r>
        <w:rPr>
          <w:rFonts w:ascii="Times New Roman"/>
          <w:b w:val="false"/>
          <w:i w:val="false"/>
          <w:color w:val="000000"/>
          <w:sz w:val="28"/>
        </w:rPr>
        <w:t xml:space="preserve">
      2. Порядок и условия хранения арестованного имущества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и другими нормативными правовыми актами Республики Казахстан.</w:t>
      </w:r>
    </w:p>
    <w:bookmarkEnd w:id="531"/>
    <w:bookmarkStart w:name="z630" w:id="532"/>
    <w:p>
      <w:pPr>
        <w:spacing w:after="0"/>
        <w:ind w:left="0"/>
        <w:jc w:val="both"/>
      </w:pPr>
      <w:r>
        <w:rPr>
          <w:rFonts w:ascii="Times New Roman"/>
          <w:b w:val="false"/>
          <w:i w:val="false"/>
          <w:color w:val="000000"/>
          <w:sz w:val="28"/>
        </w:rPr>
        <w:t>
      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w:t>
      </w:r>
    </w:p>
    <w:bookmarkEnd w:id="532"/>
    <w:bookmarkStart w:name="z631" w:id="533"/>
    <w:p>
      <w:pPr>
        <w:spacing w:after="0"/>
        <w:ind w:left="0"/>
        <w:jc w:val="both"/>
      </w:pPr>
      <w:r>
        <w:rPr>
          <w:rFonts w:ascii="Times New Roman"/>
          <w:b w:val="false"/>
          <w:i w:val="false"/>
          <w:color w:val="000000"/>
          <w:sz w:val="28"/>
        </w:rPr>
        <w:t>
      4. Хранитель, если таковым не является должник или член его семьи, получает за хранение вознаграждение.</w:t>
      </w:r>
    </w:p>
    <w:bookmarkEnd w:id="533"/>
    <w:bookmarkStart w:name="z632" w:id="534"/>
    <w:p>
      <w:pPr>
        <w:spacing w:after="0"/>
        <w:ind w:left="0"/>
        <w:jc w:val="both"/>
      </w:pPr>
      <w:r>
        <w:rPr>
          <w:rFonts w:ascii="Times New Roman"/>
          <w:b w:val="false"/>
          <w:i w:val="false"/>
          <w:color w:val="000000"/>
          <w:sz w:val="28"/>
        </w:rPr>
        <w:t>
      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w:t>
      </w:r>
    </w:p>
    <w:bookmarkEnd w:id="534"/>
    <w:bookmarkStart w:name="z633" w:id="535"/>
    <w:p>
      <w:pPr>
        <w:spacing w:after="0"/>
        <w:ind w:left="0"/>
        <w:jc w:val="both"/>
      </w:pPr>
      <w:r>
        <w:rPr>
          <w:rFonts w:ascii="Times New Roman"/>
          <w:b w:val="false"/>
          <w:i w:val="false"/>
          <w:color w:val="000000"/>
          <w:sz w:val="28"/>
        </w:rPr>
        <w:t>
      6. Затраты, понесенные в связи с хранением имущества, относятся к расходам по совершению исполнительных действий.</w:t>
      </w:r>
    </w:p>
    <w:bookmarkEnd w:id="535"/>
    <w:p>
      <w:pPr>
        <w:spacing w:after="0"/>
        <w:ind w:left="0"/>
        <w:jc w:val="both"/>
      </w:pPr>
      <w:r>
        <w:rPr>
          <w:rFonts w:ascii="Times New Roman"/>
          <w:b/>
          <w:i w:val="false"/>
          <w:color w:val="000000"/>
          <w:sz w:val="28"/>
        </w:rPr>
        <w:t>Статья 70. Ответственность хранителя имущества</w:t>
      </w:r>
    </w:p>
    <w:bookmarkStart w:name="z636" w:id="536"/>
    <w:p>
      <w:pPr>
        <w:spacing w:after="0"/>
        <w:ind w:left="0"/>
        <w:jc w:val="both"/>
      </w:pPr>
      <w:r>
        <w:rPr>
          <w:rFonts w:ascii="Times New Roman"/>
          <w:b w:val="false"/>
          <w:i w:val="false"/>
          <w:color w:val="000000"/>
          <w:sz w:val="28"/>
        </w:rPr>
        <w:t>
      В случае растраты, отчуждения или сокрытия переданного на хранение арестованного имущества хранитель несет ответственность в соответствии с законами Республики Казахстан.</w:t>
      </w:r>
    </w:p>
    <w:bookmarkEnd w:id="536"/>
    <w:p>
      <w:pPr>
        <w:spacing w:after="0"/>
        <w:ind w:left="0"/>
        <w:jc w:val="both"/>
      </w:pPr>
      <w:r>
        <w:rPr>
          <w:rFonts w:ascii="Times New Roman"/>
          <w:b/>
          <w:i w:val="false"/>
          <w:color w:val="000000"/>
          <w:sz w:val="28"/>
        </w:rPr>
        <w:t>Статья 71. Хранение изъятых у должника ценностей</w:t>
      </w:r>
    </w:p>
    <w:bookmarkStart w:name="z639" w:id="537"/>
    <w:p>
      <w:pPr>
        <w:spacing w:after="0"/>
        <w:ind w:left="0"/>
        <w:jc w:val="both"/>
      </w:pPr>
      <w:r>
        <w:rPr>
          <w:rFonts w:ascii="Times New Roman"/>
          <w:b w:val="false"/>
          <w:i w:val="false"/>
          <w:color w:val="000000"/>
          <w:sz w:val="28"/>
        </w:rPr>
        <w:t>
      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лома таких изделий судебный исполнитель составляет в двух экземплярах акт изъятия.</w:t>
      </w:r>
    </w:p>
    <w:bookmarkEnd w:id="537"/>
    <w:bookmarkStart w:name="z640" w:id="538"/>
    <w:p>
      <w:pPr>
        <w:spacing w:after="0"/>
        <w:ind w:left="0"/>
        <w:jc w:val="both"/>
      </w:pPr>
      <w:r>
        <w:rPr>
          <w:rFonts w:ascii="Times New Roman"/>
          <w:b w:val="false"/>
          <w:i w:val="false"/>
          <w:color w:val="000000"/>
          <w:sz w:val="28"/>
        </w:rPr>
        <w:t>
      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которое осуществляется на договорных началах, в банки и организации, осуществляющие отдельные виды банковских операций.</w:t>
      </w:r>
    </w:p>
    <w:bookmarkEnd w:id="538"/>
    <w:bookmarkStart w:name="z641" w:id="539"/>
    <w:p>
      <w:pPr>
        <w:spacing w:after="0"/>
        <w:ind w:left="0"/>
        <w:jc w:val="both"/>
      </w:pPr>
      <w:r>
        <w:rPr>
          <w:rFonts w:ascii="Times New Roman"/>
          <w:b w:val="false"/>
          <w:i w:val="false"/>
          <w:color w:val="000000"/>
          <w:sz w:val="28"/>
        </w:rPr>
        <w:t>
      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Республики Казахстан.</w:t>
      </w:r>
    </w:p>
    <w:bookmarkEnd w:id="539"/>
    <w:bookmarkStart w:name="z642" w:id="540"/>
    <w:p>
      <w:pPr>
        <w:spacing w:after="0"/>
        <w:ind w:left="0"/>
        <w:jc w:val="both"/>
      </w:pPr>
      <w:r>
        <w:rPr>
          <w:rFonts w:ascii="Times New Roman"/>
          <w:b w:val="false"/>
          <w:i w:val="false"/>
          <w:color w:val="000000"/>
          <w:sz w:val="28"/>
        </w:rPr>
        <w:t>
      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541"/>
    <w:p>
      <w:pPr>
        <w:spacing w:after="0"/>
        <w:ind w:left="0"/>
        <w:jc w:val="left"/>
      </w:pPr>
      <w:r>
        <w:rPr>
          <w:rFonts w:ascii="Times New Roman"/>
          <w:b/>
          <w:i w:val="false"/>
          <w:color w:val="000000"/>
        </w:rPr>
        <w:t xml:space="preserve"> Глава 8. ПОРЯДОК РЕАЛИЗАЦИИ ИМУЩЕСТВА ДОЛЖНИКА</w:t>
      </w:r>
      <w:r>
        <w:br/>
      </w:r>
      <w:r>
        <w:rPr>
          <w:rFonts w:ascii="Times New Roman"/>
          <w:b/>
          <w:i w:val="false"/>
          <w:color w:val="000000"/>
        </w:rPr>
        <w:t>Параграф 1. Общие правила реализации</w:t>
      </w:r>
    </w:p>
    <w:bookmarkEnd w:id="541"/>
    <w:p>
      <w:pPr>
        <w:spacing w:after="0"/>
        <w:ind w:left="0"/>
        <w:jc w:val="both"/>
      </w:pPr>
      <w:r>
        <w:rPr>
          <w:rFonts w:ascii="Times New Roman"/>
          <w:b/>
          <w:i w:val="false"/>
          <w:color w:val="000000"/>
          <w:sz w:val="28"/>
        </w:rPr>
        <w:t>Статья 72. Очередность реализации имущества должника</w:t>
      </w:r>
    </w:p>
    <w:bookmarkStart w:name="z647" w:id="542"/>
    <w:p>
      <w:pPr>
        <w:spacing w:after="0"/>
        <w:ind w:left="0"/>
        <w:jc w:val="both"/>
      </w:pPr>
      <w:r>
        <w:rPr>
          <w:rFonts w:ascii="Times New Roman"/>
          <w:b w:val="false"/>
          <w:i w:val="false"/>
          <w:color w:val="000000"/>
          <w:sz w:val="28"/>
        </w:rPr>
        <w:t>
      1. При обращении взыскания на имущество физического лица реализация этого имущества осуществляется в следующей очередности:</w:t>
      </w:r>
    </w:p>
    <w:bookmarkEnd w:id="542"/>
    <w:p>
      <w:pPr>
        <w:spacing w:after="0"/>
        <w:ind w:left="0"/>
        <w:jc w:val="both"/>
      </w:pPr>
      <w:r>
        <w:rPr>
          <w:rFonts w:ascii="Times New Roman"/>
          <w:b w:val="false"/>
          <w:i w:val="false"/>
          <w:color w:val="000000"/>
          <w:sz w:val="28"/>
        </w:rPr>
        <w:t>
      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транспортные средства, недвижимое имущество (кроме жилища);</w:t>
      </w:r>
    </w:p>
    <w:p>
      <w:pPr>
        <w:spacing w:after="0"/>
        <w:ind w:left="0"/>
        <w:jc w:val="both"/>
      </w:pPr>
      <w:r>
        <w:rPr>
          <w:rFonts w:ascii="Times New Roman"/>
          <w:b w:val="false"/>
          <w:i w:val="false"/>
          <w:color w:val="000000"/>
          <w:sz w:val="28"/>
        </w:rPr>
        <w:t>
      3) в третью очередь – жилище.</w:t>
      </w:r>
    </w:p>
    <w:bookmarkStart w:name="z278" w:id="543"/>
    <w:p>
      <w:pPr>
        <w:spacing w:after="0"/>
        <w:ind w:left="0"/>
        <w:jc w:val="both"/>
      </w:pPr>
      <w:r>
        <w:rPr>
          <w:rFonts w:ascii="Times New Roman"/>
          <w:b w:val="false"/>
          <w:i w:val="false"/>
          <w:color w:val="000000"/>
          <w:sz w:val="28"/>
        </w:rPr>
        <w:t>
      2. При обращении взыскания на имущество юридического лица реализация этого имущества осуществляется в следующей очередности:</w:t>
      </w:r>
    </w:p>
    <w:bookmarkEnd w:id="543"/>
    <w:p>
      <w:pPr>
        <w:spacing w:after="0"/>
        <w:ind w:left="0"/>
        <w:jc w:val="both"/>
      </w:pPr>
      <w:r>
        <w:rPr>
          <w:rFonts w:ascii="Times New Roman"/>
          <w:b w:val="false"/>
          <w:i w:val="false"/>
          <w:color w:val="000000"/>
          <w:sz w:val="28"/>
        </w:rPr>
        <w:t>
      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недвижимое имущество, непосредственно не участвующее в производстве товаров, выполнении работ или оказании услуг;</w:t>
      </w:r>
    </w:p>
    <w:p>
      <w:pPr>
        <w:spacing w:after="0"/>
        <w:ind w:left="0"/>
        <w:jc w:val="both"/>
      </w:pPr>
      <w:r>
        <w:rPr>
          <w:rFonts w:ascii="Times New Roman"/>
          <w:b w:val="false"/>
          <w:i w:val="false"/>
          <w:color w:val="000000"/>
          <w:sz w:val="28"/>
        </w:rPr>
        <w:t>
      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bookmarkStart w:name="z279" w:id="544"/>
    <w:p>
      <w:pPr>
        <w:spacing w:after="0"/>
        <w:ind w:left="0"/>
        <w:jc w:val="both"/>
      </w:pPr>
      <w:r>
        <w:rPr>
          <w:rFonts w:ascii="Times New Roman"/>
          <w:b w:val="false"/>
          <w:i w:val="false"/>
          <w:color w:val="000000"/>
          <w:sz w:val="28"/>
        </w:rPr>
        <w:t>
      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bookmarkEnd w:id="544"/>
    <w:bookmarkStart w:name="z280" w:id="545"/>
    <w:p>
      <w:pPr>
        <w:spacing w:after="0"/>
        <w:ind w:left="0"/>
        <w:jc w:val="both"/>
      </w:pPr>
      <w:r>
        <w:rPr>
          <w:rFonts w:ascii="Times New Roman"/>
          <w:b w:val="false"/>
          <w:i w:val="false"/>
          <w:color w:val="000000"/>
          <w:sz w:val="28"/>
        </w:rPr>
        <w:t>
      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Особенности регистрации прав на недвижимое имущество должника для последующей продажи с аукциона</w:t>
      </w:r>
    </w:p>
    <w:bookmarkStart w:name="z658" w:id="546"/>
    <w:p>
      <w:pPr>
        <w:spacing w:after="0"/>
        <w:ind w:left="0"/>
        <w:jc w:val="both"/>
      </w:pPr>
      <w:r>
        <w:rPr>
          <w:rFonts w:ascii="Times New Roman"/>
          <w:b w:val="false"/>
          <w:i w:val="false"/>
          <w:color w:val="000000"/>
          <w:sz w:val="28"/>
        </w:rPr>
        <w:t>
      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законодательством Республики Казахстан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 возложении обязанности на должника, регистрирующий орган провести указанные действия и представить документы по кадастровому, техническому учету и государственной регистрации прав на недвижимое имущество.</w:t>
      </w:r>
    </w:p>
    <w:bookmarkEnd w:id="546"/>
    <w:bookmarkStart w:name="z659" w:id="547"/>
    <w:p>
      <w:pPr>
        <w:spacing w:after="0"/>
        <w:ind w:left="0"/>
        <w:jc w:val="both"/>
      </w:pPr>
      <w:r>
        <w:rPr>
          <w:rFonts w:ascii="Times New Roman"/>
          <w:b w:val="false"/>
          <w:i w:val="false"/>
          <w:color w:val="000000"/>
          <w:sz w:val="28"/>
        </w:rPr>
        <w:t>
      2. Расходы по кадастровому, техническому учету и государственной регистрации прав на недвижимое имущество и сделок с ним относятся к расходам по совершению исполнительных действий.</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арестованного имущества</w:t>
      </w:r>
    </w:p>
    <w:bookmarkStart w:name="z662" w:id="548"/>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единой электронной торговой площадке, выбор которой осуществляется Республиканской палатой в порядке, определяемом уполномоченным органом.</w:t>
      </w:r>
    </w:p>
    <w:bookmarkEnd w:id="548"/>
    <w:bookmarkStart w:name="z663" w:id="5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Судебный исполнитель после наложения ареста и проведения оценки имущества и до реализации имущества одновременно с ознакомлением с отчетом об оценке предоставляет должнику по его письменному обращению право самостоятельной реализации арестованного имущества в срок не более одного месяца по стоимости не ниже семидесяти пяти процентов от его оценочной стоимости, указанной в отчете об оценке, с даты составления которого прошло не более одного года.</w:t>
      </w:r>
    </w:p>
    <w:bookmarkEnd w:id="549"/>
    <w:bookmarkStart w:name="z608" w:id="550"/>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550"/>
    <w:bookmarkStart w:name="z609" w:id="551"/>
    <w:p>
      <w:pPr>
        <w:spacing w:after="0"/>
        <w:ind w:left="0"/>
        <w:jc w:val="both"/>
      </w:pPr>
      <w:r>
        <w:rPr>
          <w:rFonts w:ascii="Times New Roman"/>
          <w:b w:val="false"/>
          <w:i w:val="false"/>
          <w:color w:val="000000"/>
          <w:sz w:val="28"/>
        </w:rPr>
        <w:t>
      Срок самостоятельной реализации жилища составляет три месяца, в течение которого имущество не может быть выставлено на торги.</w:t>
      </w:r>
    </w:p>
    <w:bookmarkEnd w:id="551"/>
    <w:bookmarkStart w:name="z610" w:id="552"/>
    <w:p>
      <w:pPr>
        <w:spacing w:after="0"/>
        <w:ind w:left="0"/>
        <w:jc w:val="both"/>
      </w:pPr>
      <w:r>
        <w:rPr>
          <w:rFonts w:ascii="Times New Roman"/>
          <w:b w:val="false"/>
          <w:i w:val="false"/>
          <w:color w:val="000000"/>
          <w:sz w:val="28"/>
        </w:rPr>
        <w:t>
      Право самостоятельной реализации арестованного имущества может быть использовано должником не более одного раза по одному исполнительному производству.</w:t>
      </w:r>
    </w:p>
    <w:bookmarkEnd w:id="552"/>
    <w:bookmarkStart w:name="z611" w:id="553"/>
    <w:p>
      <w:pPr>
        <w:spacing w:after="0"/>
        <w:ind w:left="0"/>
        <w:jc w:val="both"/>
      </w:pPr>
      <w:r>
        <w:rPr>
          <w:rFonts w:ascii="Times New Roman"/>
          <w:b w:val="false"/>
          <w:i w:val="false"/>
          <w:color w:val="000000"/>
          <w:sz w:val="28"/>
        </w:rPr>
        <w:t>
      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обременения с реализованного имущества,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bookmarkEnd w:id="553"/>
    <w:bookmarkStart w:name="z664" w:id="554"/>
    <w:p>
      <w:pPr>
        <w:spacing w:after="0"/>
        <w:ind w:left="0"/>
        <w:jc w:val="both"/>
      </w:pPr>
      <w:r>
        <w:rPr>
          <w:rFonts w:ascii="Times New Roman"/>
          <w:b w:val="false"/>
          <w:i w:val="false"/>
          <w:color w:val="000000"/>
          <w:sz w:val="28"/>
        </w:rPr>
        <w:t>
      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bookmarkEnd w:id="554"/>
    <w:bookmarkStart w:name="z666" w:id="555"/>
    <w:p>
      <w:pPr>
        <w:spacing w:after="0"/>
        <w:ind w:left="0"/>
        <w:jc w:val="both"/>
      </w:pPr>
      <w:r>
        <w:rPr>
          <w:rFonts w:ascii="Times New Roman"/>
          <w:b w:val="false"/>
          <w:i w:val="false"/>
          <w:color w:val="000000"/>
          <w:sz w:val="28"/>
        </w:rPr>
        <w:t>
      4. Вопросы реализации арестованного имущества, в том числе на торгах в форме электронного аукциона, не урегулированные настоящим Законом, определяются правилами, утверждаемыми уполномоченным органом.</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Учет арестованного имущества судебным исполнителем</w:t>
      </w:r>
    </w:p>
    <w:bookmarkStart w:name="z147" w:id="556"/>
    <w:p>
      <w:pPr>
        <w:spacing w:after="0"/>
        <w:ind w:left="0"/>
        <w:jc w:val="both"/>
      </w:pPr>
      <w:r>
        <w:rPr>
          <w:rFonts w:ascii="Times New Roman"/>
          <w:b w:val="false"/>
          <w:i w:val="false"/>
          <w:color w:val="000000"/>
          <w:sz w:val="28"/>
        </w:rPr>
        <w:t>
      Судебный исполнитель обеспечивает учет арестованного имущества посредством автоматизированной информационной системы по исполнительному производству.</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74-1 в соответствии с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Реализация имущества, передаваемого государству</w:t>
      </w:r>
    </w:p>
    <w:bookmarkStart w:name="z670" w:id="557"/>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bookmarkEnd w:id="557"/>
    <w:bookmarkStart w:name="z3084" w:id="558"/>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Реализация ценностей</w:t>
      </w:r>
    </w:p>
    <w:bookmarkStart w:name="z673" w:id="559"/>
    <w:p>
      <w:pPr>
        <w:spacing w:after="0"/>
        <w:ind w:left="0"/>
        <w:jc w:val="both"/>
      </w:pPr>
      <w:r>
        <w:rPr>
          <w:rFonts w:ascii="Times New Roman"/>
          <w:b w:val="false"/>
          <w:i w:val="false"/>
          <w:color w:val="000000"/>
          <w:sz w:val="28"/>
        </w:rPr>
        <w:t>
      Ценные бумаги и валютные ценности, принадлежащие должнику, реализуются в соответствии с законодательством Республики Казахстан.</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Порядок реализации арестованного имущества</w:t>
      </w:r>
    </w:p>
    <w:bookmarkStart w:name="z676" w:id="560"/>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w:t>
      </w:r>
    </w:p>
    <w:bookmarkEnd w:id="560"/>
    <w:bookmarkStart w:name="z677" w:id="561"/>
    <w:p>
      <w:pPr>
        <w:spacing w:after="0"/>
        <w:ind w:left="0"/>
        <w:jc w:val="both"/>
      </w:pPr>
      <w:r>
        <w:rPr>
          <w:rFonts w:ascii="Times New Roman"/>
          <w:b w:val="false"/>
          <w:i w:val="false"/>
          <w:color w:val="000000"/>
          <w:sz w:val="28"/>
        </w:rPr>
        <w:t>
      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bookmarkEnd w:id="561"/>
    <w:bookmarkStart w:name="z678" w:id="562"/>
    <w:p>
      <w:pPr>
        <w:spacing w:after="0"/>
        <w:ind w:left="0"/>
        <w:jc w:val="both"/>
      </w:pPr>
      <w:r>
        <w:rPr>
          <w:rFonts w:ascii="Times New Roman"/>
          <w:b w:val="false"/>
          <w:i w:val="false"/>
          <w:color w:val="000000"/>
          <w:sz w:val="28"/>
        </w:rPr>
        <w:t>
      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bookmarkEnd w:id="562"/>
    <w:bookmarkStart w:name="z679" w:id="563"/>
    <w:p>
      <w:pPr>
        <w:spacing w:after="0"/>
        <w:ind w:left="0"/>
        <w:jc w:val="both"/>
      </w:pPr>
      <w:r>
        <w:rPr>
          <w:rFonts w:ascii="Times New Roman"/>
          <w:b w:val="false"/>
          <w:i w:val="false"/>
          <w:color w:val="000000"/>
          <w:sz w:val="28"/>
        </w:rPr>
        <w:t>
      4. При реализации однородного по составу имущества оно может продаваться единым лотом по постановлению судебного исполнителя.</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Особенности комиссионной продажи имущества</w:t>
      </w:r>
    </w:p>
    <w:p>
      <w:pPr>
        <w:spacing w:after="0"/>
        <w:ind w:left="0"/>
        <w:jc w:val="both"/>
      </w:pPr>
      <w:r>
        <w:rPr>
          <w:rFonts w:ascii="Times New Roman"/>
          <w:b w:val="false"/>
          <w:i w:val="false"/>
          <w:color w:val="ff0000"/>
          <w:sz w:val="28"/>
        </w:rPr>
        <w:t xml:space="preserve">
      Сноска. Статья 78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4" w:id="564"/>
    <w:p>
      <w:pPr>
        <w:spacing w:after="0"/>
        <w:ind w:left="0"/>
        <w:jc w:val="left"/>
      </w:pPr>
      <w:r>
        <w:rPr>
          <w:rFonts w:ascii="Times New Roman"/>
          <w:b/>
          <w:i w:val="false"/>
          <w:color w:val="000000"/>
        </w:rPr>
        <w:t xml:space="preserve">  Параграф 2. Особенности проведения аукциона</w:t>
      </w:r>
    </w:p>
    <w:bookmarkEnd w:id="564"/>
    <w:p>
      <w:pPr>
        <w:spacing w:after="0"/>
        <w:ind w:left="0"/>
        <w:jc w:val="both"/>
      </w:pPr>
      <w:r>
        <w:rPr>
          <w:rFonts w:ascii="Times New Roman"/>
          <w:b/>
          <w:i w:val="false"/>
          <w:color w:val="000000"/>
          <w:sz w:val="28"/>
        </w:rPr>
        <w:t>Статья 79. Оповещение о предстоящем электронном аукционе</w:t>
      </w:r>
    </w:p>
    <w:bookmarkStart w:name="z697" w:id="565"/>
    <w:p>
      <w:pPr>
        <w:spacing w:after="0"/>
        <w:ind w:left="0"/>
        <w:jc w:val="both"/>
      </w:pPr>
      <w:r>
        <w:rPr>
          <w:rFonts w:ascii="Times New Roman"/>
          <w:b w:val="false"/>
          <w:i w:val="false"/>
          <w:color w:val="000000"/>
          <w:sz w:val="28"/>
        </w:rPr>
        <w:t>
      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Общие условия проведения электронного аукциона</w:t>
      </w:r>
    </w:p>
    <w:bookmarkStart w:name="z702" w:id="566"/>
    <w:p>
      <w:pPr>
        <w:spacing w:after="0"/>
        <w:ind w:left="0"/>
        <w:jc w:val="both"/>
      </w:pPr>
      <w:r>
        <w:rPr>
          <w:rFonts w:ascii="Times New Roman"/>
          <w:b w:val="false"/>
          <w:i w:val="false"/>
          <w:color w:val="000000"/>
          <w:sz w:val="28"/>
        </w:rPr>
        <w:t>
      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bookmarkEnd w:id="566"/>
    <w:p>
      <w:pPr>
        <w:spacing w:after="0"/>
        <w:ind w:left="0"/>
        <w:jc w:val="both"/>
      </w:pPr>
      <w:r>
        <w:rPr>
          <w:rFonts w:ascii="Times New Roman"/>
          <w:b w:val="false"/>
          <w:i w:val="false"/>
          <w:color w:val="000000"/>
          <w:sz w:val="28"/>
        </w:rPr>
        <w:t>
      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bookmarkStart w:name="z704" w:id="567"/>
    <w:p>
      <w:pPr>
        <w:spacing w:after="0"/>
        <w:ind w:left="0"/>
        <w:jc w:val="both"/>
      </w:pPr>
      <w:r>
        <w:rPr>
          <w:rFonts w:ascii="Times New Roman"/>
          <w:b w:val="false"/>
          <w:i w:val="false"/>
          <w:color w:val="000000"/>
          <w:sz w:val="28"/>
        </w:rPr>
        <w:t>
      2. В электронном аукционе в качестве покупателей не могут принимать участие:</w:t>
      </w:r>
    </w:p>
    <w:bookmarkEnd w:id="567"/>
    <w:bookmarkStart w:name="z614" w:id="568"/>
    <w:p>
      <w:pPr>
        <w:spacing w:after="0"/>
        <w:ind w:left="0"/>
        <w:jc w:val="both"/>
      </w:pPr>
      <w:r>
        <w:rPr>
          <w:rFonts w:ascii="Times New Roman"/>
          <w:b w:val="false"/>
          <w:i w:val="false"/>
          <w:color w:val="000000"/>
          <w:sz w:val="28"/>
        </w:rPr>
        <w:t>
      залогодержатель и его работник, дочерние организации, а также лица, связанные с ним договором, в соответствии с которым они вправе определять решения, принимаемые юридическим лицом;</w:t>
      </w:r>
    </w:p>
    <w:bookmarkEnd w:id="568"/>
    <w:bookmarkStart w:name="z615" w:id="569"/>
    <w:p>
      <w:pPr>
        <w:spacing w:after="0"/>
        <w:ind w:left="0"/>
        <w:jc w:val="both"/>
      </w:pPr>
      <w:r>
        <w:rPr>
          <w:rFonts w:ascii="Times New Roman"/>
          <w:b w:val="false"/>
          <w:i w:val="false"/>
          <w:color w:val="000000"/>
          <w:sz w:val="28"/>
        </w:rPr>
        <w:t>
      юридическое лицо, если вторым участником торгов является его работник или его учредитель, участник, а также лица, связанные с юридическим лицом договором, в соответствии с которым оно вправе определять принимаемые им решения;</w:t>
      </w:r>
    </w:p>
    <w:bookmarkEnd w:id="569"/>
    <w:bookmarkStart w:name="z616" w:id="570"/>
    <w:p>
      <w:pPr>
        <w:spacing w:after="0"/>
        <w:ind w:left="0"/>
        <w:jc w:val="both"/>
      </w:pPr>
      <w:r>
        <w:rPr>
          <w:rFonts w:ascii="Times New Roman"/>
          <w:b w:val="false"/>
          <w:i w:val="false"/>
          <w:color w:val="000000"/>
          <w:sz w:val="28"/>
        </w:rPr>
        <w:t>
      физическое лицо, если вторым участником торгов является его близкий родственник, супруг (супруга);</w:t>
      </w:r>
    </w:p>
    <w:bookmarkEnd w:id="570"/>
    <w:bookmarkStart w:name="z617" w:id="571"/>
    <w:p>
      <w:pPr>
        <w:spacing w:after="0"/>
        <w:ind w:left="0"/>
        <w:jc w:val="both"/>
      </w:pPr>
      <w:r>
        <w:rPr>
          <w:rFonts w:ascii="Times New Roman"/>
          <w:b w:val="false"/>
          <w:i w:val="false"/>
          <w:color w:val="000000"/>
          <w:sz w:val="28"/>
        </w:rPr>
        <w:t>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w:t>
      </w:r>
    </w:p>
    <w:bookmarkEnd w:id="571"/>
    <w:bookmarkStart w:name="z618" w:id="572"/>
    <w:p>
      <w:pPr>
        <w:spacing w:after="0"/>
        <w:ind w:left="0"/>
        <w:jc w:val="both"/>
      </w:pPr>
      <w:r>
        <w:rPr>
          <w:rFonts w:ascii="Times New Roman"/>
          <w:b w:val="false"/>
          <w:i w:val="false"/>
          <w:color w:val="000000"/>
          <w:sz w:val="28"/>
        </w:rPr>
        <w:t>
      должник.</w:t>
      </w:r>
    </w:p>
    <w:bookmarkEnd w:id="572"/>
    <w:bookmarkStart w:name="z148" w:id="573"/>
    <w:p>
      <w:pPr>
        <w:spacing w:after="0"/>
        <w:ind w:left="0"/>
        <w:jc w:val="both"/>
      </w:pPr>
      <w:r>
        <w:rPr>
          <w:rFonts w:ascii="Times New Roman"/>
          <w:b w:val="false"/>
          <w:i w:val="false"/>
          <w:color w:val="000000"/>
          <w:sz w:val="28"/>
        </w:rPr>
        <w:t>
      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bookmarkEnd w:id="573"/>
    <w:bookmarkStart w:name="z620" w:id="574"/>
    <w:p>
      <w:pPr>
        <w:spacing w:after="0"/>
        <w:ind w:left="0"/>
        <w:jc w:val="both"/>
      </w:pPr>
      <w:r>
        <w:rPr>
          <w:rFonts w:ascii="Times New Roman"/>
          <w:b w:val="false"/>
          <w:i w:val="false"/>
          <w:color w:val="000000"/>
          <w:sz w:val="28"/>
        </w:rPr>
        <w:t>
      В случах если ни один из участников электронного аукциона путем поддержания заранее установленного шага торгов не повысит стоимость имущества, то аукцион признается несостоявшимся.</w:t>
      </w:r>
    </w:p>
    <w:bookmarkEnd w:id="574"/>
    <w:bookmarkStart w:name="z621" w:id="575"/>
    <w:p>
      <w:pPr>
        <w:spacing w:after="0"/>
        <w:ind w:left="0"/>
        <w:jc w:val="both"/>
      </w:pP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по истечении десяти рабочих дней со дня проведения первого аукциона назначает повторный аукцион.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а в отношении недвижимого имущества не ниже семидесяти пяти процентов от оценочной стоимости имущества, выставленного на электронный аукцион.</w:t>
      </w:r>
    </w:p>
    <w:bookmarkEnd w:id="575"/>
    <w:bookmarkStart w:name="z281" w:id="576"/>
    <w:p>
      <w:pPr>
        <w:spacing w:after="0"/>
        <w:ind w:left="0"/>
        <w:jc w:val="both"/>
      </w:pPr>
      <w:r>
        <w:rPr>
          <w:rFonts w:ascii="Times New Roman"/>
          <w:b w:val="false"/>
          <w:i w:val="false"/>
          <w:color w:val="000000"/>
          <w:sz w:val="28"/>
        </w:rPr>
        <w:t>
      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bookmarkEnd w:id="576"/>
    <w:p>
      <w:pPr>
        <w:spacing w:after="0"/>
        <w:ind w:left="0"/>
        <w:jc w:val="both"/>
      </w:pPr>
      <w:r>
        <w:rPr>
          <w:rFonts w:ascii="Times New Roman"/>
          <w:b w:val="false"/>
          <w:i w:val="false"/>
          <w:color w:val="000000"/>
          <w:sz w:val="28"/>
        </w:rPr>
        <w:t>
      Если победитель в установленный срок не оплатил стоимость приобретенного имущества, его гарантийный взнос не возвращается.</w:t>
      </w:r>
    </w:p>
    <w:p>
      <w:pPr>
        <w:spacing w:after="0"/>
        <w:ind w:left="0"/>
        <w:jc w:val="both"/>
      </w:pPr>
      <w:r>
        <w:rPr>
          <w:rFonts w:ascii="Times New Roman"/>
          <w:b w:val="false"/>
          <w:i w:val="false"/>
          <w:color w:val="000000"/>
          <w:sz w:val="28"/>
        </w:rPr>
        <w:t>
      Гарантийный взнос участников не возвращается в том случае, если участник не имел права участвовать в электронном аукционе.</w:t>
      </w:r>
    </w:p>
    <w:bookmarkStart w:name="z284" w:id="577"/>
    <w:p>
      <w:pPr>
        <w:spacing w:after="0"/>
        <w:ind w:left="0"/>
        <w:jc w:val="both"/>
      </w:pPr>
      <w:r>
        <w:rPr>
          <w:rFonts w:ascii="Times New Roman"/>
          <w:b w:val="false"/>
          <w:i w:val="false"/>
          <w:color w:val="000000"/>
          <w:sz w:val="28"/>
        </w:rPr>
        <w:t>
      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проведения аукциона</w:t>
      </w:r>
    </w:p>
    <w:p>
      <w:pPr>
        <w:spacing w:after="0"/>
        <w:ind w:left="0"/>
        <w:jc w:val="both"/>
      </w:pPr>
      <w:r>
        <w:rPr>
          <w:rFonts w:ascii="Times New Roman"/>
          <w:b w:val="false"/>
          <w:i w:val="false"/>
          <w:color w:val="ff0000"/>
          <w:sz w:val="28"/>
        </w:rPr>
        <w:t xml:space="preserve">
      Сноска. Статья 81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82. Утверждение результатов аукциона</w:t>
      </w:r>
    </w:p>
    <w:p>
      <w:pPr>
        <w:spacing w:after="0"/>
        <w:ind w:left="0"/>
        <w:jc w:val="both"/>
      </w:pPr>
      <w:r>
        <w:rPr>
          <w:rFonts w:ascii="Times New Roman"/>
          <w:b w:val="false"/>
          <w:i w:val="false"/>
          <w:color w:val="ff0000"/>
          <w:sz w:val="28"/>
        </w:rPr>
        <w:t xml:space="preserve">
      Сноска. Статья 82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83. Переход права собственности на имущество должника по результатам аукциона</w:t>
      </w:r>
    </w:p>
    <w:bookmarkStart w:name="z733" w:id="578"/>
    <w:p>
      <w:pPr>
        <w:spacing w:after="0"/>
        <w:ind w:left="0"/>
        <w:jc w:val="both"/>
      </w:pPr>
      <w:r>
        <w:rPr>
          <w:rFonts w:ascii="Times New Roman"/>
          <w:b w:val="false"/>
          <w:i w:val="false"/>
          <w:color w:val="000000"/>
          <w:sz w:val="28"/>
        </w:rPr>
        <w:t>
      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p>
    <w:bookmarkEnd w:id="578"/>
    <w:bookmarkStart w:name="z734" w:id="579"/>
    <w:p>
      <w:pPr>
        <w:spacing w:after="0"/>
        <w:ind w:left="0"/>
        <w:jc w:val="both"/>
      </w:pP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Объявление электронного аукциона несостоявшимся</w:t>
      </w:r>
    </w:p>
    <w:bookmarkStart w:name="z737" w:id="580"/>
    <w:p>
      <w:pPr>
        <w:spacing w:after="0"/>
        <w:ind w:left="0"/>
        <w:jc w:val="both"/>
      </w:pPr>
      <w:r>
        <w:rPr>
          <w:rFonts w:ascii="Times New Roman"/>
          <w:b w:val="false"/>
          <w:i w:val="false"/>
          <w:color w:val="000000"/>
          <w:sz w:val="28"/>
        </w:rPr>
        <w:t>
      Судебный исполнитель объявляет электронный аукцион несостоявшимся, если:</w:t>
      </w:r>
    </w:p>
    <w:bookmarkEnd w:id="580"/>
    <w:p>
      <w:pPr>
        <w:spacing w:after="0"/>
        <w:ind w:left="0"/>
        <w:jc w:val="both"/>
      </w:pPr>
      <w:r>
        <w:rPr>
          <w:rFonts w:ascii="Times New Roman"/>
          <w:b w:val="false"/>
          <w:i w:val="false"/>
          <w:color w:val="000000"/>
          <w:sz w:val="28"/>
        </w:rPr>
        <w:t>
      1) отсутствуют заявки или подана только одна заявка;</w:t>
      </w:r>
    </w:p>
    <w:p>
      <w:pPr>
        <w:spacing w:after="0"/>
        <w:ind w:left="0"/>
        <w:jc w:val="both"/>
      </w:pPr>
      <w:r>
        <w:rPr>
          <w:rFonts w:ascii="Times New Roman"/>
          <w:b w:val="false"/>
          <w:i w:val="false"/>
          <w:color w:val="000000"/>
          <w:sz w:val="28"/>
        </w:rPr>
        <w:t>
      2) никто из покупателей не поддержит установленный шаг изменения стоимости имущества;</w:t>
      </w:r>
    </w:p>
    <w:p>
      <w:pPr>
        <w:spacing w:after="0"/>
        <w:ind w:left="0"/>
        <w:jc w:val="both"/>
      </w:pPr>
      <w:r>
        <w:rPr>
          <w:rFonts w:ascii="Times New Roman"/>
          <w:b w:val="false"/>
          <w:i w:val="false"/>
          <w:color w:val="000000"/>
          <w:sz w:val="28"/>
        </w:rPr>
        <w:t>
      3) покупатель в установленный срок не внес полную покупную стоимость имущества.</w:t>
      </w:r>
    </w:p>
    <w:bookmarkStart w:name="z1869" w:id="581"/>
    <w:p>
      <w:pPr>
        <w:spacing w:after="0"/>
        <w:ind w:left="0"/>
        <w:jc w:val="both"/>
      </w:pPr>
      <w:r>
        <w:rPr>
          <w:rFonts w:ascii="Times New Roman"/>
          <w:b w:val="false"/>
          <w:i w:val="false"/>
          <w:color w:val="000000"/>
          <w:sz w:val="28"/>
        </w:rPr>
        <w:t>
      4) приняли участие в онлайн-режиме менее двух зарегистрированных участников.</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Последствия объявления электронного аукциона несостоявшимся</w:t>
      </w:r>
    </w:p>
    <w:bookmarkStart w:name="z748" w:id="582"/>
    <w:p>
      <w:pPr>
        <w:spacing w:after="0"/>
        <w:ind w:left="0"/>
        <w:jc w:val="both"/>
      </w:pPr>
      <w:r>
        <w:rPr>
          <w:rFonts w:ascii="Times New Roman"/>
          <w:b w:val="false"/>
          <w:i w:val="false"/>
          <w:color w:val="000000"/>
          <w:sz w:val="28"/>
        </w:rPr>
        <w:t xml:space="preserve">
      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 </w:t>
      </w:r>
    </w:p>
    <w:bookmarkEnd w:id="582"/>
    <w:bookmarkStart w:name="z749" w:id="583"/>
    <w:p>
      <w:pPr>
        <w:spacing w:after="0"/>
        <w:ind w:left="0"/>
        <w:jc w:val="both"/>
      </w:pPr>
      <w:r>
        <w:rPr>
          <w:rFonts w:ascii="Times New Roman"/>
          <w:b w:val="false"/>
          <w:i w:val="false"/>
          <w:color w:val="000000"/>
          <w:sz w:val="28"/>
        </w:rPr>
        <w:t>
      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bookmarkEnd w:id="583"/>
    <w:bookmarkStart w:name="z750" w:id="584"/>
    <w:p>
      <w:pPr>
        <w:spacing w:after="0"/>
        <w:ind w:left="0"/>
        <w:jc w:val="both"/>
      </w:pPr>
      <w:r>
        <w:rPr>
          <w:rFonts w:ascii="Times New Roman"/>
          <w:b w:val="false"/>
          <w:i w:val="false"/>
          <w:color w:val="000000"/>
          <w:sz w:val="28"/>
        </w:rPr>
        <w:t>
      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584"/>
    <w:bookmarkStart w:name="z149" w:id="585"/>
    <w:p>
      <w:pPr>
        <w:spacing w:after="0"/>
        <w:ind w:left="0"/>
        <w:jc w:val="both"/>
      </w:pPr>
      <w:r>
        <w:rPr>
          <w:rFonts w:ascii="Times New Roman"/>
          <w:b w:val="false"/>
          <w:i w:val="false"/>
          <w:color w:val="000000"/>
          <w:sz w:val="28"/>
        </w:rPr>
        <w:t>
      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статьей 47 настоящего Закона.</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586"/>
    <w:p>
      <w:pPr>
        <w:spacing w:after="0"/>
        <w:ind w:left="0"/>
        <w:jc w:val="left"/>
      </w:pPr>
      <w:r>
        <w:rPr>
          <w:rFonts w:ascii="Times New Roman"/>
          <w:b/>
          <w:i w:val="false"/>
          <w:color w:val="000000"/>
        </w:rPr>
        <w:t xml:space="preserve"> Параграф 3. Особенности обращения взыскания на дебиторскую</w:t>
      </w:r>
      <w:r>
        <w:br/>
      </w:r>
      <w:r>
        <w:rPr>
          <w:rFonts w:ascii="Times New Roman"/>
          <w:b/>
          <w:i w:val="false"/>
          <w:color w:val="000000"/>
        </w:rPr>
        <w:t>задолженность и имущественные права</w:t>
      </w:r>
    </w:p>
    <w:bookmarkEnd w:id="586"/>
    <w:p>
      <w:pPr>
        <w:spacing w:after="0"/>
        <w:ind w:left="0"/>
        <w:jc w:val="both"/>
      </w:pPr>
      <w:r>
        <w:rPr>
          <w:rFonts w:ascii="Times New Roman"/>
          <w:b/>
          <w:i w:val="false"/>
          <w:color w:val="000000"/>
          <w:sz w:val="28"/>
        </w:rPr>
        <w:t>Статья 86. Обращение взыскания на дебиторскую задолженность</w:t>
      </w:r>
    </w:p>
    <w:bookmarkStart w:name="z757" w:id="587"/>
    <w:p>
      <w:pPr>
        <w:spacing w:after="0"/>
        <w:ind w:left="0"/>
        <w:jc w:val="both"/>
      </w:pPr>
      <w:r>
        <w:rPr>
          <w:rFonts w:ascii="Times New Roman"/>
          <w:b w:val="false"/>
          <w:i w:val="false"/>
          <w:color w:val="000000"/>
          <w:sz w:val="28"/>
        </w:rPr>
        <w:t>
      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пунктом 5 статьи 55 настоящего Закона, но не более объема дебиторской задолженности, существовавшего на день обращения взыскания, и на тех же условиях.</w:t>
      </w:r>
    </w:p>
    <w:bookmarkEnd w:id="587"/>
    <w:bookmarkStart w:name="z758" w:id="588"/>
    <w:p>
      <w:pPr>
        <w:spacing w:after="0"/>
        <w:ind w:left="0"/>
        <w:jc w:val="both"/>
      </w:pPr>
      <w:r>
        <w:rPr>
          <w:rFonts w:ascii="Times New Roman"/>
          <w:b w:val="false"/>
          <w:i w:val="false"/>
          <w:color w:val="000000"/>
          <w:sz w:val="28"/>
        </w:rPr>
        <w:t>
      2. Обращение взыскания на дебиторскую задолженность производится:</w:t>
      </w:r>
    </w:p>
    <w:bookmarkEnd w:id="588"/>
    <w:bookmarkStart w:name="z759" w:id="589"/>
    <w:p>
      <w:pPr>
        <w:spacing w:after="0"/>
        <w:ind w:left="0"/>
        <w:jc w:val="both"/>
      </w:pPr>
      <w:r>
        <w:rPr>
          <w:rFonts w:ascii="Times New Roman"/>
          <w:b w:val="false"/>
          <w:i w:val="false"/>
          <w:color w:val="000000"/>
          <w:sz w:val="28"/>
        </w:rPr>
        <w:t>
      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89"/>
    <w:bookmarkStart w:name="z760" w:id="590"/>
    <w:p>
      <w:pPr>
        <w:spacing w:after="0"/>
        <w:ind w:left="0"/>
        <w:jc w:val="both"/>
      </w:pPr>
      <w:r>
        <w:rPr>
          <w:rFonts w:ascii="Times New Roman"/>
          <w:b w:val="false"/>
          <w:i w:val="false"/>
          <w:color w:val="000000"/>
          <w:sz w:val="28"/>
        </w:rPr>
        <w:t>
      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 путем продажи дебиторской задолженности с торгов.</w:t>
      </w:r>
    </w:p>
    <w:bookmarkEnd w:id="590"/>
    <w:bookmarkStart w:name="z761" w:id="591"/>
    <w:p>
      <w:pPr>
        <w:spacing w:after="0"/>
        <w:ind w:left="0"/>
        <w:jc w:val="both"/>
      </w:pPr>
      <w:r>
        <w:rPr>
          <w:rFonts w:ascii="Times New Roman"/>
          <w:b w:val="false"/>
          <w:i w:val="false"/>
          <w:color w:val="000000"/>
          <w:sz w:val="28"/>
        </w:rPr>
        <w:t>
      3. Взыскание на дебиторскую задолженность не обращается в случаях, когда:</w:t>
      </w:r>
    </w:p>
    <w:bookmarkEnd w:id="591"/>
    <w:bookmarkStart w:name="z762" w:id="592"/>
    <w:p>
      <w:pPr>
        <w:spacing w:after="0"/>
        <w:ind w:left="0"/>
        <w:jc w:val="both"/>
      </w:pPr>
      <w:r>
        <w:rPr>
          <w:rFonts w:ascii="Times New Roman"/>
          <w:b w:val="false"/>
          <w:i w:val="false"/>
          <w:color w:val="000000"/>
          <w:sz w:val="28"/>
        </w:rPr>
        <w:t>
      1) срок исковой давности для ее взыскания истек;</w:t>
      </w:r>
    </w:p>
    <w:bookmarkEnd w:id="592"/>
    <w:bookmarkStart w:name="z763" w:id="593"/>
    <w:p>
      <w:pPr>
        <w:spacing w:after="0"/>
        <w:ind w:left="0"/>
        <w:jc w:val="both"/>
      </w:pPr>
      <w:r>
        <w:rPr>
          <w:rFonts w:ascii="Times New Roman"/>
          <w:b w:val="false"/>
          <w:i w:val="false"/>
          <w:color w:val="000000"/>
          <w:sz w:val="28"/>
        </w:rPr>
        <w:t>
      2) дебитор находится в иностранном государстве, с которым Республикой Казахстан не заключен договор о правовой помощи;</w:t>
      </w:r>
    </w:p>
    <w:bookmarkEnd w:id="593"/>
    <w:bookmarkStart w:name="z764" w:id="594"/>
    <w:p>
      <w:pPr>
        <w:spacing w:after="0"/>
        <w:ind w:left="0"/>
        <w:jc w:val="both"/>
      </w:pPr>
      <w:r>
        <w:rPr>
          <w:rFonts w:ascii="Times New Roman"/>
          <w:b w:val="false"/>
          <w:i w:val="false"/>
          <w:color w:val="000000"/>
          <w:sz w:val="28"/>
        </w:rPr>
        <w:t>
      3) дебитор находится в процессе ликвидации;</w:t>
      </w:r>
    </w:p>
    <w:bookmarkEnd w:id="594"/>
    <w:bookmarkStart w:name="z765" w:id="595"/>
    <w:p>
      <w:pPr>
        <w:spacing w:after="0"/>
        <w:ind w:left="0"/>
        <w:jc w:val="both"/>
      </w:pPr>
      <w:r>
        <w:rPr>
          <w:rFonts w:ascii="Times New Roman"/>
          <w:b w:val="false"/>
          <w:i w:val="false"/>
          <w:color w:val="000000"/>
          <w:sz w:val="28"/>
        </w:rPr>
        <w:t>
      4) дебитор прекратил свою деятельность в качестве юридического лица и исключен из единого государственного реестра юридических лиц;</w:t>
      </w:r>
    </w:p>
    <w:bookmarkEnd w:id="595"/>
    <w:bookmarkStart w:name="z766" w:id="596"/>
    <w:p>
      <w:pPr>
        <w:spacing w:after="0"/>
        <w:ind w:left="0"/>
        <w:jc w:val="both"/>
      </w:pPr>
      <w:r>
        <w:rPr>
          <w:rFonts w:ascii="Times New Roman"/>
          <w:b w:val="false"/>
          <w:i w:val="false"/>
          <w:color w:val="000000"/>
          <w:sz w:val="28"/>
        </w:rPr>
        <w:t>
      5) в отношении дебитора введена процедура банкротства.</w:t>
      </w:r>
    </w:p>
    <w:bookmarkEnd w:id="596"/>
    <w:bookmarkStart w:name="z767" w:id="597"/>
    <w:p>
      <w:pPr>
        <w:spacing w:after="0"/>
        <w:ind w:left="0"/>
        <w:jc w:val="both"/>
      </w:pPr>
      <w:r>
        <w:rPr>
          <w:rFonts w:ascii="Times New Roman"/>
          <w:b w:val="false"/>
          <w:i w:val="false"/>
          <w:color w:val="000000"/>
          <w:sz w:val="28"/>
        </w:rPr>
        <w:t>
      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7"/>
    <w:p>
      <w:pPr>
        <w:spacing w:after="0"/>
        <w:ind w:left="0"/>
        <w:jc w:val="both"/>
      </w:pPr>
      <w:r>
        <w:rPr>
          <w:rFonts w:ascii="Times New Roman"/>
          <w:b w:val="false"/>
          <w:i w:val="false"/>
          <w:color w:val="000000"/>
          <w:sz w:val="28"/>
        </w:rPr>
        <w:t>
      Постановление об обращении взыскания на дебиторскую задолженность направляется дебитору и сторонам исполнительного производства.</w:t>
      </w:r>
    </w:p>
    <w:bookmarkStart w:name="z769" w:id="598"/>
    <w:p>
      <w:pPr>
        <w:spacing w:after="0"/>
        <w:ind w:left="0"/>
        <w:jc w:val="both"/>
      </w:pPr>
      <w:r>
        <w:rPr>
          <w:rFonts w:ascii="Times New Roman"/>
          <w:b w:val="false"/>
          <w:i w:val="false"/>
          <w:color w:val="000000"/>
          <w:sz w:val="28"/>
        </w:rPr>
        <w:t>
      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а также запрещает должнику изменять правоотношения, на основании которых возникла дебиторская задолженность.</w:t>
      </w:r>
    </w:p>
    <w:bookmarkEnd w:id="598"/>
    <w:bookmarkStart w:name="z770" w:id="599"/>
    <w:p>
      <w:pPr>
        <w:spacing w:after="0"/>
        <w:ind w:left="0"/>
        <w:jc w:val="both"/>
      </w:pPr>
      <w:r>
        <w:rPr>
          <w:rFonts w:ascii="Times New Roman"/>
          <w:b w:val="false"/>
          <w:i w:val="false"/>
          <w:color w:val="000000"/>
          <w:sz w:val="28"/>
        </w:rPr>
        <w:t>
      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bookmarkEnd w:id="599"/>
    <w:bookmarkStart w:name="z771" w:id="600"/>
    <w:p>
      <w:pPr>
        <w:spacing w:after="0"/>
        <w:ind w:left="0"/>
        <w:jc w:val="both"/>
      </w:pPr>
      <w:r>
        <w:rPr>
          <w:rFonts w:ascii="Times New Roman"/>
          <w:b w:val="false"/>
          <w:i w:val="false"/>
          <w:color w:val="000000"/>
          <w:sz w:val="28"/>
        </w:rPr>
        <w:t>
      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p>
    <w:bookmarkStart w:name="z782" w:id="601"/>
    <w:p>
      <w:pPr>
        <w:spacing w:after="0"/>
        <w:ind w:left="0"/>
        <w:jc w:val="both"/>
      </w:pPr>
      <w:r>
        <w:rPr>
          <w:rFonts w:ascii="Times New Roman"/>
          <w:b w:val="false"/>
          <w:i w:val="false"/>
          <w:color w:val="000000"/>
          <w:sz w:val="28"/>
        </w:rPr>
        <w:t>
      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p>
    <w:bookmarkEnd w:id="601"/>
    <w:bookmarkStart w:name="z783" w:id="602"/>
    <w:p>
      <w:pPr>
        <w:spacing w:after="0"/>
        <w:ind w:left="0"/>
        <w:jc w:val="both"/>
      </w:pP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органы государственных доходов.</w:t>
      </w:r>
    </w:p>
    <w:bookmarkEnd w:id="602"/>
    <w:bookmarkStart w:name="z266" w:id="603"/>
    <w:p>
      <w:pPr>
        <w:spacing w:after="0"/>
        <w:ind w:left="0"/>
        <w:jc w:val="both"/>
      </w:pPr>
      <w:r>
        <w:rPr>
          <w:rFonts w:ascii="Times New Roman"/>
          <w:b w:val="false"/>
          <w:i w:val="false"/>
          <w:color w:val="000000"/>
          <w:sz w:val="28"/>
        </w:rPr>
        <w:t>
      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p>
    <w:bookmarkEnd w:id="603"/>
    <w:bookmarkStart w:name="z785" w:id="604"/>
    <w:p>
      <w:pPr>
        <w:spacing w:after="0"/>
        <w:ind w:left="0"/>
        <w:jc w:val="both"/>
      </w:pPr>
      <w:r>
        <w:rPr>
          <w:rFonts w:ascii="Times New Roman"/>
          <w:b w:val="false"/>
          <w:i w:val="false"/>
          <w:color w:val="000000"/>
          <w:sz w:val="28"/>
        </w:rPr>
        <w:t>
      4. Выявление дебиторской задолженности может производиться специалистом. Расходы по оплате услуг специалиста включаются в расходы, понесенные при исполнении исполнительного документа.</w:t>
      </w:r>
    </w:p>
    <w:bookmarkEnd w:id="604"/>
    <w:bookmarkStart w:name="z786" w:id="605"/>
    <w:p>
      <w:pPr>
        <w:spacing w:after="0"/>
        <w:ind w:left="0"/>
        <w:jc w:val="both"/>
      </w:pPr>
      <w:r>
        <w:rPr>
          <w:rFonts w:ascii="Times New Roman"/>
          <w:b w:val="false"/>
          <w:i w:val="false"/>
          <w:color w:val="000000"/>
          <w:sz w:val="28"/>
        </w:rPr>
        <w:t>
      5. Взыскание не может быть обращено на требования о выплате сумм, указанных в статье 98 настоящего Закона.</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Соглашения об исключении или ограничении правил об обращении взыскания на денежные требования</w:t>
      </w:r>
    </w:p>
    <w:bookmarkStart w:name="z791" w:id="606"/>
    <w:p>
      <w:pPr>
        <w:spacing w:after="0"/>
        <w:ind w:left="0"/>
        <w:jc w:val="both"/>
      </w:pPr>
      <w:r>
        <w:rPr>
          <w:rFonts w:ascii="Times New Roman"/>
          <w:b w:val="false"/>
          <w:i w:val="false"/>
          <w:color w:val="000000"/>
          <w:sz w:val="28"/>
        </w:rPr>
        <w:t>
      1. Правила, установленные в статье 87 настоящего Закона, не могут быть исключены или ограничены по соглашению между должником и взыскателем.</w:t>
      </w:r>
    </w:p>
    <w:bookmarkEnd w:id="606"/>
    <w:bookmarkStart w:name="z792" w:id="607"/>
    <w:p>
      <w:pPr>
        <w:spacing w:after="0"/>
        <w:ind w:left="0"/>
        <w:jc w:val="both"/>
      </w:pPr>
      <w:r>
        <w:rPr>
          <w:rFonts w:ascii="Times New Roman"/>
          <w:b w:val="false"/>
          <w:i w:val="false"/>
          <w:color w:val="000000"/>
          <w:sz w:val="28"/>
        </w:rPr>
        <w:t>
      2. На денежное требование может быть обращено взыскание, даже если между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об ограничении уступки этого требования.</w:t>
      </w:r>
    </w:p>
    <w:bookmarkEnd w:id="607"/>
    <w:bookmarkStart w:name="z793" w:id="608"/>
    <w:p>
      <w:pPr>
        <w:spacing w:after="0"/>
        <w:ind w:left="0"/>
        <w:jc w:val="both"/>
      </w:pPr>
      <w:r>
        <w:rPr>
          <w:rFonts w:ascii="Times New Roman"/>
          <w:b w:val="false"/>
          <w:i w:val="false"/>
          <w:color w:val="000000"/>
          <w:sz w:val="28"/>
        </w:rPr>
        <w:t>
      Указанное положение не освобождает должника в исполнительном производстве от ответственности перед своим контрагентом за убытки.</w:t>
      </w:r>
    </w:p>
    <w:bookmarkEnd w:id="608"/>
    <w:p>
      <w:pPr>
        <w:spacing w:after="0"/>
        <w:ind w:left="0"/>
        <w:jc w:val="both"/>
      </w:pPr>
      <w:r>
        <w:rPr>
          <w:rFonts w:ascii="Times New Roman"/>
          <w:b/>
          <w:i w:val="false"/>
          <w:color w:val="000000"/>
          <w:sz w:val="28"/>
        </w:rPr>
        <w:t>Статья 89. Порядок наложения ареста на денежные требования</w:t>
      </w:r>
    </w:p>
    <w:bookmarkStart w:name="z796" w:id="609"/>
    <w:p>
      <w:pPr>
        <w:spacing w:after="0"/>
        <w:ind w:left="0"/>
        <w:jc w:val="both"/>
      </w:pPr>
      <w:r>
        <w:rPr>
          <w:rFonts w:ascii="Times New Roman"/>
          <w:b w:val="false"/>
          <w:i w:val="false"/>
          <w:color w:val="000000"/>
          <w:sz w:val="28"/>
        </w:rPr>
        <w:t>
      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w:t>
      </w:r>
    </w:p>
    <w:bookmarkEnd w:id="609"/>
    <w:bookmarkStart w:name="z797" w:id="610"/>
    <w:p>
      <w:pPr>
        <w:spacing w:after="0"/>
        <w:ind w:left="0"/>
        <w:jc w:val="both"/>
      </w:pPr>
      <w:r>
        <w:rPr>
          <w:rFonts w:ascii="Times New Roman"/>
          <w:b w:val="false"/>
          <w:i w:val="false"/>
          <w:color w:val="000000"/>
          <w:sz w:val="28"/>
        </w:rPr>
        <w:t>
      Арест признается наложенным со времени получения дебитором должника постановления о наложении ареста, который направляется ему судебным исполнителем.</w:t>
      </w:r>
    </w:p>
    <w:bookmarkEnd w:id="610"/>
    <w:bookmarkStart w:name="z798" w:id="611"/>
    <w:p>
      <w:pPr>
        <w:spacing w:after="0"/>
        <w:ind w:left="0"/>
        <w:jc w:val="both"/>
      </w:pPr>
      <w:r>
        <w:rPr>
          <w:rFonts w:ascii="Times New Roman"/>
          <w:b w:val="false"/>
          <w:i w:val="false"/>
          <w:color w:val="000000"/>
          <w:sz w:val="28"/>
        </w:rPr>
        <w:t>
      2. Если выплата во исполнение обязательства возложена на третье лицо, то постановление о наложении ареста направляется и этому лицу.</w:t>
      </w:r>
    </w:p>
    <w:bookmarkEnd w:id="611"/>
    <w:bookmarkStart w:name="z799" w:id="612"/>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612"/>
    <w:p>
      <w:pPr>
        <w:spacing w:after="0"/>
        <w:ind w:left="0"/>
        <w:jc w:val="both"/>
      </w:pPr>
      <w:r>
        <w:rPr>
          <w:rFonts w:ascii="Times New Roman"/>
          <w:b/>
          <w:i w:val="false"/>
          <w:color w:val="000000"/>
          <w:sz w:val="28"/>
        </w:rPr>
        <w:t>Статья 90. Объем прав взыскателя при аресте денежного требования</w:t>
      </w:r>
    </w:p>
    <w:bookmarkStart w:name="z804" w:id="613"/>
    <w:p>
      <w:pPr>
        <w:spacing w:after="0"/>
        <w:ind w:left="0"/>
        <w:jc w:val="both"/>
      </w:pPr>
      <w:r>
        <w:rPr>
          <w:rFonts w:ascii="Times New Roman"/>
          <w:b w:val="false"/>
          <w:i w:val="false"/>
          <w:color w:val="000000"/>
          <w:sz w:val="28"/>
        </w:rPr>
        <w:t>
      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w:t>
      </w:r>
    </w:p>
    <w:bookmarkEnd w:id="613"/>
    <w:p>
      <w:pPr>
        <w:spacing w:after="0"/>
        <w:ind w:left="0"/>
        <w:jc w:val="both"/>
      </w:pPr>
      <w:r>
        <w:rPr>
          <w:rFonts w:ascii="Times New Roman"/>
          <w:b/>
          <w:i w:val="false"/>
          <w:color w:val="000000"/>
          <w:sz w:val="28"/>
        </w:rPr>
        <w:t>Статья 91. Обязанность дебитора по предоставлению информации</w:t>
      </w:r>
    </w:p>
    <w:bookmarkStart w:name="z809" w:id="614"/>
    <w:p>
      <w:pPr>
        <w:spacing w:after="0"/>
        <w:ind w:left="0"/>
        <w:jc w:val="both"/>
      </w:pPr>
      <w:r>
        <w:rPr>
          <w:rFonts w:ascii="Times New Roman"/>
          <w:b w:val="false"/>
          <w:i w:val="false"/>
          <w:color w:val="000000"/>
          <w:sz w:val="28"/>
        </w:rPr>
        <w:t>
      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w:t>
      </w:r>
    </w:p>
    <w:bookmarkEnd w:id="614"/>
    <w:bookmarkStart w:name="z810" w:id="615"/>
    <w:p>
      <w:pPr>
        <w:spacing w:after="0"/>
        <w:ind w:left="0"/>
        <w:jc w:val="both"/>
      </w:pPr>
      <w:r>
        <w:rPr>
          <w:rFonts w:ascii="Times New Roman"/>
          <w:b w:val="false"/>
          <w:i w:val="false"/>
          <w:color w:val="000000"/>
          <w:sz w:val="28"/>
        </w:rPr>
        <w:t>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615"/>
    <w:bookmarkStart w:name="z811" w:id="616"/>
    <w:p>
      <w:pPr>
        <w:spacing w:after="0"/>
        <w:ind w:left="0"/>
        <w:jc w:val="both"/>
      </w:pPr>
      <w:r>
        <w:rPr>
          <w:rFonts w:ascii="Times New Roman"/>
          <w:b w:val="false"/>
          <w:i w:val="false"/>
          <w:color w:val="000000"/>
          <w:sz w:val="28"/>
        </w:rPr>
        <w:t>
      2. Дебитор должника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 О наличии ответственности дебитор должника предупреждается в постановлении о наложении ареста или о запросе информации.</w:t>
      </w:r>
    </w:p>
    <w:bookmarkEnd w:id="616"/>
    <w:bookmarkStart w:name="z812" w:id="617"/>
    <w:p>
      <w:pPr>
        <w:spacing w:after="0"/>
        <w:ind w:left="0"/>
        <w:jc w:val="both"/>
      </w:pPr>
      <w:r>
        <w:rPr>
          <w:rFonts w:ascii="Times New Roman"/>
          <w:b w:val="false"/>
          <w:i w:val="false"/>
          <w:color w:val="000000"/>
          <w:sz w:val="28"/>
        </w:rPr>
        <w:t>
      3. Судебный исполнитель обязан известить взыскателя об информации, полученной от дебитора должника.</w:t>
      </w:r>
    </w:p>
    <w:bookmarkEnd w:id="617"/>
    <w:bookmarkStart w:name="z813" w:id="618"/>
    <w:p>
      <w:pPr>
        <w:spacing w:after="0"/>
        <w:ind w:left="0"/>
        <w:jc w:val="both"/>
      </w:pPr>
      <w:r>
        <w:rPr>
          <w:rFonts w:ascii="Times New Roman"/>
          <w:b w:val="false"/>
          <w:i w:val="false"/>
          <w:color w:val="000000"/>
          <w:sz w:val="28"/>
        </w:rPr>
        <w:t>
      4. Судебный исполнитель с учетом полученной информации направляет дебитору должника постановление о платеже по арестованному требованию.</w:t>
      </w:r>
    </w:p>
    <w:bookmarkEnd w:id="618"/>
    <w:p>
      <w:pPr>
        <w:spacing w:after="0"/>
        <w:ind w:left="0"/>
        <w:jc w:val="both"/>
      </w:pPr>
      <w:r>
        <w:rPr>
          <w:rFonts w:ascii="Times New Roman"/>
          <w:b/>
          <w:i w:val="false"/>
          <w:color w:val="000000"/>
          <w:sz w:val="28"/>
        </w:rPr>
        <w:t>Статья 92. Обеспечение исполнения должником своего обязательства перед должником - третьим лицом</w:t>
      </w:r>
    </w:p>
    <w:bookmarkStart w:name="z818" w:id="619"/>
    <w:p>
      <w:pPr>
        <w:spacing w:after="0"/>
        <w:ind w:left="0"/>
        <w:jc w:val="both"/>
      </w:pPr>
      <w:r>
        <w:rPr>
          <w:rFonts w:ascii="Times New Roman"/>
          <w:b w:val="false"/>
          <w:i w:val="false"/>
          <w:color w:val="000000"/>
          <w:sz w:val="28"/>
        </w:rPr>
        <w:t>
      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w:t>
      </w:r>
    </w:p>
    <w:bookmarkEnd w:id="619"/>
    <w:bookmarkStart w:name="z819" w:id="620"/>
    <w:p>
      <w:pPr>
        <w:spacing w:after="0"/>
        <w:ind w:left="0"/>
        <w:jc w:val="both"/>
      </w:pPr>
      <w:r>
        <w:rPr>
          <w:rFonts w:ascii="Times New Roman"/>
          <w:b w:val="false"/>
          <w:i w:val="false"/>
          <w:color w:val="000000"/>
          <w:sz w:val="28"/>
        </w:rPr>
        <w:t>
      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w:t>
      </w:r>
    </w:p>
    <w:bookmarkEnd w:id="620"/>
    <w:bookmarkStart w:name="z820" w:id="621"/>
    <w:p>
      <w:pPr>
        <w:spacing w:after="0"/>
        <w:ind w:left="0"/>
        <w:jc w:val="left"/>
      </w:pPr>
      <w:r>
        <w:rPr>
          <w:rFonts w:ascii="Times New Roman"/>
          <w:b/>
          <w:i w:val="false"/>
          <w:color w:val="000000"/>
        </w:rPr>
        <w:t xml:space="preserve"> Глава 9. ОБРАЩЕНИЕ ВЗЫСКАНИЯ НА ДЕНЬГИ ДОЛЖНИКА</w:t>
      </w:r>
      <w:r>
        <w:br/>
      </w:r>
      <w:r>
        <w:rPr>
          <w:rFonts w:ascii="Times New Roman"/>
          <w:b/>
          <w:i w:val="false"/>
          <w:color w:val="000000"/>
        </w:rPr>
        <w:t>Параграф 1. Обращение взыскания на деньги и другие виды</w:t>
      </w:r>
      <w:r>
        <w:br/>
      </w:r>
      <w:r>
        <w:rPr>
          <w:rFonts w:ascii="Times New Roman"/>
          <w:b/>
          <w:i w:val="false"/>
          <w:color w:val="000000"/>
        </w:rPr>
        <w:t>доходов должника</w:t>
      </w:r>
    </w:p>
    <w:bookmarkEnd w:id="621"/>
    <w:p>
      <w:pPr>
        <w:spacing w:after="0"/>
        <w:ind w:left="0"/>
        <w:jc w:val="both"/>
      </w:pPr>
      <w:r>
        <w:rPr>
          <w:rFonts w:ascii="Times New Roman"/>
          <w:b/>
          <w:i w:val="false"/>
          <w:color w:val="000000"/>
          <w:sz w:val="28"/>
        </w:rPr>
        <w:t>Статья 93. Обращение взыскания на заработную плату и иные виды доходов должника</w:t>
      </w:r>
    </w:p>
    <w:bookmarkStart w:name="z827" w:id="622"/>
    <w:p>
      <w:pPr>
        <w:spacing w:after="0"/>
        <w:ind w:left="0"/>
        <w:jc w:val="both"/>
      </w:pPr>
      <w:r>
        <w:rPr>
          <w:rFonts w:ascii="Times New Roman"/>
          <w:b w:val="false"/>
          <w:i w:val="false"/>
          <w:color w:val="000000"/>
          <w:sz w:val="28"/>
        </w:rPr>
        <w:t>
      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p>
    <w:bookmarkEnd w:id="622"/>
    <w:bookmarkStart w:name="z828" w:id="623"/>
    <w:p>
      <w:pPr>
        <w:spacing w:after="0"/>
        <w:ind w:left="0"/>
        <w:jc w:val="both"/>
      </w:pPr>
      <w:r>
        <w:rPr>
          <w:rFonts w:ascii="Times New Roman"/>
          <w:b w:val="false"/>
          <w:i w:val="false"/>
          <w:color w:val="000000"/>
          <w:sz w:val="28"/>
        </w:rPr>
        <w:t>
      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или лицу, от которого должник получает доход.</w:t>
      </w:r>
    </w:p>
    <w:bookmarkEnd w:id="623"/>
    <w:bookmarkStart w:name="z829" w:id="624"/>
    <w:p>
      <w:pPr>
        <w:spacing w:after="0"/>
        <w:ind w:left="0"/>
        <w:jc w:val="both"/>
      </w:pPr>
      <w:r>
        <w:rPr>
          <w:rFonts w:ascii="Times New Roman"/>
          <w:b w:val="false"/>
          <w:i w:val="false"/>
          <w:color w:val="000000"/>
          <w:sz w:val="28"/>
        </w:rPr>
        <w:t>
      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w:t>
      </w:r>
    </w:p>
    <w:bookmarkEnd w:id="624"/>
    <w:bookmarkStart w:name="z830" w:id="625"/>
    <w:p>
      <w:pPr>
        <w:spacing w:after="0"/>
        <w:ind w:left="0"/>
        <w:jc w:val="both"/>
      </w:pPr>
      <w:r>
        <w:rPr>
          <w:rFonts w:ascii="Times New Roman"/>
          <w:b w:val="false"/>
          <w:i w:val="false"/>
          <w:color w:val="000000"/>
          <w:sz w:val="28"/>
        </w:rPr>
        <w:t>
      4. При увольнении должника работодатель, с которым он состоял в трудовых отношениях, или лицо, от которого должник получал доход, обязаны в трехдневный срок направить извещение об этом судебному исполнителю.</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Исчисление размера удержаний из заработной платы и иных видов доходов должника</w:t>
      </w:r>
    </w:p>
    <w:bookmarkStart w:name="z837" w:id="626"/>
    <w:p>
      <w:pPr>
        <w:spacing w:after="0"/>
        <w:ind w:left="0"/>
        <w:jc w:val="both"/>
      </w:pPr>
      <w:r>
        <w:rPr>
          <w:rFonts w:ascii="Times New Roman"/>
          <w:b w:val="false"/>
          <w:i w:val="false"/>
          <w:color w:val="000000"/>
          <w:sz w:val="28"/>
        </w:rPr>
        <w:t>
      Размер удержаний исчисляется с суммы заработной платы (дохода) должника, причитающейся ему к получению.</w:t>
      </w:r>
    </w:p>
    <w:bookmarkEnd w:id="626"/>
    <w:p>
      <w:pPr>
        <w:spacing w:after="0"/>
        <w:ind w:left="0"/>
        <w:jc w:val="both"/>
      </w:pPr>
      <w:r>
        <w:rPr>
          <w:rFonts w:ascii="Times New Roman"/>
          <w:b/>
          <w:i w:val="false"/>
          <w:color w:val="000000"/>
          <w:sz w:val="28"/>
        </w:rPr>
        <w:t>Статья 95. Размер удержаний из заработной платы и иных видов доходов должника</w:t>
      </w:r>
    </w:p>
    <w:bookmarkStart w:name="z842" w:id="627"/>
    <w:p>
      <w:pPr>
        <w:spacing w:after="0"/>
        <w:ind w:left="0"/>
        <w:jc w:val="both"/>
      </w:pPr>
      <w:r>
        <w:rPr>
          <w:rFonts w:ascii="Times New Roman"/>
          <w:b w:val="false"/>
          <w:i w:val="false"/>
          <w:color w:val="000000"/>
          <w:sz w:val="28"/>
        </w:rPr>
        <w:t>
      1.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пятидесяти процентов заработной платы или иного дохода.</w:t>
      </w:r>
    </w:p>
    <w:bookmarkEnd w:id="627"/>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Start w:name="z843" w:id="628"/>
    <w:p>
      <w:pPr>
        <w:spacing w:after="0"/>
        <w:ind w:left="0"/>
        <w:jc w:val="both"/>
      </w:pPr>
      <w:r>
        <w:rPr>
          <w:rFonts w:ascii="Times New Roman"/>
          <w:b w:val="false"/>
          <w:i w:val="false"/>
          <w:color w:val="000000"/>
          <w:sz w:val="28"/>
        </w:rPr>
        <w:t xml:space="preserve">
      2.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28"/>
    <w:bookmarkStart w:name="z1713" w:id="629"/>
    <w:p>
      <w:pPr>
        <w:spacing w:after="0"/>
        <w:ind w:left="0"/>
        <w:jc w:val="both"/>
      </w:pPr>
      <w:r>
        <w:rPr>
          <w:rFonts w:ascii="Times New Roman"/>
          <w:b w:val="false"/>
          <w:i w:val="false"/>
          <w:color w:val="000000"/>
          <w:sz w:val="28"/>
        </w:rPr>
        <w:t xml:space="preserve">
      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r>
        <w:rPr>
          <w:rFonts w:ascii="Times New Roman"/>
          <w:b w:val="false"/>
          <w:i w:val="false"/>
          <w:color w:val="000000"/>
          <w:sz w:val="28"/>
        </w:rPr>
        <w:t>статей 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Закона.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96. Обращение взыскания на заработную плату должника, отбывающего наказание</w:t>
      </w:r>
    </w:p>
    <w:bookmarkStart w:name="z848" w:id="630"/>
    <w:p>
      <w:pPr>
        <w:spacing w:after="0"/>
        <w:ind w:left="0"/>
        <w:jc w:val="both"/>
      </w:pPr>
      <w:r>
        <w:rPr>
          <w:rFonts w:ascii="Times New Roman"/>
          <w:b w:val="false"/>
          <w:i w:val="false"/>
          <w:color w:val="000000"/>
          <w:sz w:val="28"/>
        </w:rPr>
        <w:t>
      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bookmarkEnd w:id="630"/>
    <w:bookmarkStart w:name="z849" w:id="631"/>
    <w:p>
      <w:pPr>
        <w:spacing w:after="0"/>
        <w:ind w:left="0"/>
        <w:jc w:val="both"/>
      </w:pPr>
      <w:r>
        <w:rPr>
          <w:rFonts w:ascii="Times New Roman"/>
          <w:b w:val="false"/>
          <w:i w:val="false"/>
          <w:color w:val="000000"/>
          <w:sz w:val="28"/>
        </w:rPr>
        <w:t>
      2. Взыскание с лиц с психическими, поведенческими расстройствами (заболеваниями), связанными с употреблением психоактивных веществ, состоящих на динамическом наблюдении в медицинских организациях, производится в соответствии с законодательством Республики Казахстан.</w:t>
      </w:r>
    </w:p>
    <w:bookmarkEnd w:id="631"/>
    <w:bookmarkStart w:name="z850" w:id="632"/>
    <w:p>
      <w:pPr>
        <w:spacing w:after="0"/>
        <w:ind w:left="0"/>
        <w:jc w:val="both"/>
      </w:pPr>
      <w:r>
        <w:rPr>
          <w:rFonts w:ascii="Times New Roman"/>
          <w:b w:val="false"/>
          <w:i w:val="false"/>
          <w:color w:val="000000"/>
          <w:sz w:val="28"/>
        </w:rPr>
        <w:t>
      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законодательством Республики Казахстан.</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Обращение взыскания на социальные выплаты по обязательному социальному страхованию</w:t>
      </w:r>
    </w:p>
    <w:p>
      <w:pPr>
        <w:spacing w:after="0"/>
        <w:ind w:left="0"/>
        <w:jc w:val="both"/>
      </w:pPr>
      <w:r>
        <w:rPr>
          <w:rFonts w:ascii="Times New Roman"/>
          <w:b w:val="false"/>
          <w:i w:val="false"/>
          <w:color w:val="000000"/>
          <w:sz w:val="28"/>
        </w:rPr>
        <w:t>
      На социальные выплаты по случаю утраты трудоспособности, потери работы, а также на стипендии учащихся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Денежные суммы, на которые не может быть обращено взыскание</w:t>
      </w:r>
    </w:p>
    <w:bookmarkStart w:name="z860" w:id="633"/>
    <w:p>
      <w:pPr>
        <w:spacing w:after="0"/>
        <w:ind w:left="0"/>
        <w:jc w:val="both"/>
      </w:pPr>
      <w:r>
        <w:rPr>
          <w:rFonts w:ascii="Times New Roman"/>
          <w:b w:val="false"/>
          <w:i w:val="false"/>
          <w:color w:val="000000"/>
          <w:sz w:val="28"/>
        </w:rPr>
        <w:t>
      Взыскание не может быть обращено на:</w:t>
      </w:r>
    </w:p>
    <w:bookmarkEnd w:id="633"/>
    <w:bookmarkStart w:name="z861" w:id="634"/>
    <w:p>
      <w:pPr>
        <w:spacing w:after="0"/>
        <w:ind w:left="0"/>
        <w:jc w:val="both"/>
      </w:pPr>
      <w:r>
        <w:rPr>
          <w:rFonts w:ascii="Times New Roman"/>
          <w:b w:val="false"/>
          <w:i w:val="false"/>
          <w:color w:val="000000"/>
          <w:sz w:val="28"/>
        </w:rPr>
        <w:t>
      1) суммы, полученные должником в возмещение вреда, причиненного увечьем или иным повреждением здоровья, а также смертью кормильца;</w:t>
      </w:r>
    </w:p>
    <w:bookmarkEnd w:id="634"/>
    <w:bookmarkStart w:name="z862" w:id="635"/>
    <w:p>
      <w:pPr>
        <w:spacing w:after="0"/>
        <w:ind w:left="0"/>
        <w:jc w:val="both"/>
      </w:pPr>
      <w:r>
        <w:rPr>
          <w:rFonts w:ascii="Times New Roman"/>
          <w:b w:val="false"/>
          <w:i w:val="false"/>
          <w:color w:val="000000"/>
          <w:sz w:val="28"/>
        </w:rPr>
        <w:t>
      2) суммы, получаемые должником в виде пособия на детей по утере кормильца;</w:t>
      </w:r>
    </w:p>
    <w:bookmarkEnd w:id="635"/>
    <w:bookmarkStart w:name="z863" w:id="636"/>
    <w:p>
      <w:pPr>
        <w:spacing w:after="0"/>
        <w:ind w:left="0"/>
        <w:jc w:val="both"/>
      </w:pPr>
      <w:r>
        <w:rPr>
          <w:rFonts w:ascii="Times New Roman"/>
          <w:b w:val="false"/>
          <w:i w:val="false"/>
          <w:color w:val="000000"/>
          <w:sz w:val="28"/>
        </w:rPr>
        <w:t>
      3) суммы, получаемые должником в виде пособия на детей с инвалидностью;</w:t>
      </w:r>
    </w:p>
    <w:bookmarkEnd w:id="636"/>
    <w:bookmarkStart w:name="z864" w:id="637"/>
    <w:p>
      <w:pPr>
        <w:spacing w:after="0"/>
        <w:ind w:left="0"/>
        <w:jc w:val="both"/>
      </w:pPr>
      <w:r>
        <w:rPr>
          <w:rFonts w:ascii="Times New Roman"/>
          <w:b w:val="false"/>
          <w:i w:val="false"/>
          <w:color w:val="000000"/>
          <w:sz w:val="28"/>
        </w:rPr>
        <w:t>
      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w:t>
      </w:r>
    </w:p>
    <w:bookmarkEnd w:id="637"/>
    <w:p>
      <w:pPr>
        <w:spacing w:after="0"/>
        <w:ind w:left="0"/>
        <w:jc w:val="both"/>
      </w:pPr>
      <w:r>
        <w:rPr>
          <w:rFonts w:ascii="Times New Roman"/>
          <w:b w:val="false"/>
          <w:i w:val="false"/>
          <w:color w:val="000000"/>
          <w:sz w:val="28"/>
        </w:rPr>
        <w:t>
      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bookmarkStart w:name="z865" w:id="638"/>
    <w:p>
      <w:pPr>
        <w:spacing w:after="0"/>
        <w:ind w:left="0"/>
        <w:jc w:val="both"/>
      </w:pP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лицам с инвалидностью первой группы;</w:t>
      </w:r>
    </w:p>
    <w:bookmarkEnd w:id="638"/>
    <w:bookmarkStart w:name="z866" w:id="639"/>
    <w:p>
      <w:pPr>
        <w:spacing w:after="0"/>
        <w:ind w:left="0"/>
        <w:jc w:val="both"/>
      </w:pPr>
      <w:r>
        <w:rPr>
          <w:rFonts w:ascii="Times New Roman"/>
          <w:b w:val="false"/>
          <w:i w:val="false"/>
          <w:color w:val="000000"/>
          <w:sz w:val="28"/>
        </w:rPr>
        <w:t>
      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вреда увечьем либо иным повреждением здоровья;</w:t>
      </w:r>
    </w:p>
    <w:bookmarkEnd w:id="639"/>
    <w:bookmarkStart w:name="z867" w:id="640"/>
    <w:p>
      <w:pPr>
        <w:spacing w:after="0"/>
        <w:ind w:left="0"/>
        <w:jc w:val="both"/>
      </w:pPr>
      <w:r>
        <w:rPr>
          <w:rFonts w:ascii="Times New Roman"/>
          <w:b w:val="false"/>
          <w:i w:val="false"/>
          <w:color w:val="000000"/>
          <w:sz w:val="28"/>
        </w:rPr>
        <w:t>
      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бедствия или радиационного воздействия при ликвидации последствий чрезвычайных ситуаций природного и техногенного характера;</w:t>
      </w:r>
    </w:p>
    <w:bookmarkEnd w:id="640"/>
    <w:bookmarkStart w:name="z868" w:id="641"/>
    <w:p>
      <w:pPr>
        <w:spacing w:after="0"/>
        <w:ind w:left="0"/>
        <w:jc w:val="both"/>
      </w:pPr>
      <w:r>
        <w:rPr>
          <w:rFonts w:ascii="Times New Roman"/>
          <w:b w:val="false"/>
          <w:i w:val="false"/>
          <w:color w:val="000000"/>
          <w:sz w:val="28"/>
        </w:rPr>
        <w:t>
      8) материальную помощь, носящую единовременный характер, независимо от источника выплаты;</w:t>
      </w:r>
    </w:p>
    <w:bookmarkEnd w:id="641"/>
    <w:bookmarkStart w:name="z869" w:id="642"/>
    <w:p>
      <w:pPr>
        <w:spacing w:after="0"/>
        <w:ind w:left="0"/>
        <w:jc w:val="both"/>
      </w:pPr>
      <w:r>
        <w:rPr>
          <w:rFonts w:ascii="Times New Roman"/>
          <w:b w:val="false"/>
          <w:i w:val="false"/>
          <w:color w:val="000000"/>
          <w:sz w:val="28"/>
        </w:rPr>
        <w:t>
      9) пособие на погребение;</w:t>
      </w:r>
    </w:p>
    <w:bookmarkEnd w:id="642"/>
    <w:bookmarkStart w:name="z870" w:id="643"/>
    <w:p>
      <w:pPr>
        <w:spacing w:after="0"/>
        <w:ind w:left="0"/>
        <w:jc w:val="both"/>
      </w:pPr>
      <w:r>
        <w:rPr>
          <w:rFonts w:ascii="Times New Roman"/>
          <w:b w:val="false"/>
          <w:i w:val="false"/>
          <w:color w:val="000000"/>
          <w:sz w:val="28"/>
        </w:rPr>
        <w:t>
      10) специальные государственные пособия;</w:t>
      </w:r>
    </w:p>
    <w:bookmarkEnd w:id="643"/>
    <w:bookmarkStart w:name="z871" w:id="644"/>
    <w:p>
      <w:pPr>
        <w:spacing w:after="0"/>
        <w:ind w:left="0"/>
        <w:jc w:val="both"/>
      </w:pPr>
      <w:r>
        <w:rPr>
          <w:rFonts w:ascii="Times New Roman"/>
          <w:b w:val="false"/>
          <w:i w:val="false"/>
          <w:color w:val="000000"/>
          <w:sz w:val="28"/>
        </w:rPr>
        <w:t>
      11) социальные выплаты по случаю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полутора лет;</w:t>
      </w:r>
    </w:p>
    <w:bookmarkEnd w:id="644"/>
    <w:bookmarkStart w:name="z872" w:id="645"/>
    <w:p>
      <w:pPr>
        <w:spacing w:after="0"/>
        <w:ind w:left="0"/>
        <w:jc w:val="both"/>
      </w:pPr>
      <w:r>
        <w:rPr>
          <w:rFonts w:ascii="Times New Roman"/>
          <w:b w:val="false"/>
          <w:i w:val="false"/>
          <w:color w:val="000000"/>
          <w:sz w:val="28"/>
        </w:rPr>
        <w:t>
      12) алименты на содержание несовершеннолетних детей;</w:t>
      </w:r>
    </w:p>
    <w:bookmarkEnd w:id="645"/>
    <w:bookmarkStart w:name="z873" w:id="646"/>
    <w:p>
      <w:pPr>
        <w:spacing w:after="0"/>
        <w:ind w:left="0"/>
        <w:jc w:val="both"/>
      </w:pPr>
      <w:r>
        <w:rPr>
          <w:rFonts w:ascii="Times New Roman"/>
          <w:b w:val="false"/>
          <w:i w:val="false"/>
          <w:color w:val="000000"/>
          <w:sz w:val="28"/>
        </w:rPr>
        <w:t>
      13) пенсионные активы;</w:t>
      </w:r>
    </w:p>
    <w:bookmarkEnd w:id="646"/>
    <w:bookmarkStart w:name="z39" w:id="647"/>
    <w:p>
      <w:pPr>
        <w:spacing w:after="0"/>
        <w:ind w:left="0"/>
        <w:jc w:val="both"/>
      </w:pPr>
      <w:r>
        <w:rPr>
          <w:rFonts w:ascii="Times New Roman"/>
          <w:b w:val="false"/>
          <w:i w:val="false"/>
          <w:color w:val="000000"/>
          <w:sz w:val="28"/>
        </w:rPr>
        <w:t>
      14) пенсионные накопления по долгам вкладчика (получателя);</w:t>
      </w:r>
    </w:p>
    <w:bookmarkEnd w:id="647"/>
    <w:bookmarkStart w:name="z1865" w:id="648"/>
    <w:p>
      <w:pPr>
        <w:spacing w:after="0"/>
        <w:ind w:left="0"/>
        <w:jc w:val="both"/>
      </w:pPr>
      <w:r>
        <w:rPr>
          <w:rFonts w:ascii="Times New Roman"/>
          <w:b w:val="false"/>
          <w:i w:val="false"/>
          <w:color w:val="000000"/>
          <w:sz w:val="28"/>
        </w:rPr>
        <w:t>
      14-1)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 выплаты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48"/>
    <w:bookmarkStart w:name="z393" w:id="649"/>
    <w:p>
      <w:pPr>
        <w:spacing w:after="0"/>
        <w:ind w:left="0"/>
        <w:jc w:val="both"/>
      </w:pPr>
      <w:r>
        <w:rPr>
          <w:rFonts w:ascii="Times New Roman"/>
          <w:b w:val="false"/>
          <w:i w:val="false"/>
          <w:color w:val="000000"/>
          <w:sz w:val="28"/>
        </w:rPr>
        <w:t>
      15)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649"/>
    <w:bookmarkStart w:name="z1642" w:id="650"/>
    <w:p>
      <w:pPr>
        <w:spacing w:after="0"/>
        <w:ind w:left="0"/>
        <w:jc w:val="both"/>
      </w:pPr>
      <w:r>
        <w:rPr>
          <w:rFonts w:ascii="Times New Roman"/>
          <w:b w:val="false"/>
          <w:i w:val="false"/>
          <w:color w:val="000000"/>
          <w:sz w:val="28"/>
        </w:rPr>
        <w:t>
      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50"/>
    <w:bookmarkStart w:name="z1601" w:id="651"/>
    <w:p>
      <w:pPr>
        <w:spacing w:after="0"/>
        <w:ind w:left="0"/>
        <w:jc w:val="both"/>
      </w:pPr>
      <w:r>
        <w:rPr>
          <w:rFonts w:ascii="Times New Roman"/>
          <w:b w:val="false"/>
          <w:i w:val="false"/>
          <w:color w:val="000000"/>
          <w:sz w:val="28"/>
        </w:rPr>
        <w:t>
      16) адресную социальную помощь;</w:t>
      </w:r>
    </w:p>
    <w:bookmarkEnd w:id="651"/>
    <w:bookmarkStart w:name="z394" w:id="652"/>
    <w:p>
      <w:pPr>
        <w:spacing w:after="0"/>
        <w:ind w:left="0"/>
        <w:jc w:val="both"/>
      </w:pPr>
      <w:r>
        <w:rPr>
          <w:rFonts w:ascii="Times New Roman"/>
          <w:b w:val="false"/>
          <w:i w:val="false"/>
          <w:color w:val="000000"/>
          <w:sz w:val="28"/>
        </w:rPr>
        <w:t>
      17) активы фонда социального медицинского страхования и средства целевого взноса, выделяемые на гарантированный объем бесплатной медицинской помощи;</w:t>
      </w:r>
    </w:p>
    <w:bookmarkEnd w:id="652"/>
    <w:bookmarkStart w:name="z396" w:id="653"/>
    <w:p>
      <w:pPr>
        <w:spacing w:after="0"/>
        <w:ind w:left="0"/>
        <w:jc w:val="both"/>
      </w:pPr>
      <w:r>
        <w:rPr>
          <w:rFonts w:ascii="Times New Roman"/>
          <w:b w:val="false"/>
          <w:i w:val="false"/>
          <w:color w:val="000000"/>
          <w:sz w:val="28"/>
        </w:rPr>
        <w:t>
      18) жилищные выплаты;</w:t>
      </w:r>
    </w:p>
    <w:bookmarkEnd w:id="653"/>
    <w:bookmarkStart w:name="z3129" w:id="654"/>
    <w:p>
      <w:pPr>
        <w:spacing w:after="0"/>
        <w:ind w:left="0"/>
        <w:jc w:val="both"/>
      </w:pPr>
      <w:r>
        <w:rPr>
          <w:rFonts w:ascii="Times New Roman"/>
          <w:b w:val="false"/>
          <w:i w:val="false"/>
          <w:color w:val="000000"/>
          <w:sz w:val="28"/>
        </w:rPr>
        <w:t>
      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654"/>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18-3)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397" w:id="655"/>
    <w:p>
      <w:pPr>
        <w:spacing w:after="0"/>
        <w:ind w:left="0"/>
        <w:jc w:val="both"/>
      </w:pPr>
      <w:r>
        <w:rPr>
          <w:rFonts w:ascii="Times New Roman"/>
          <w:b w:val="false"/>
          <w:i w:val="false"/>
          <w:color w:val="000000"/>
          <w:sz w:val="28"/>
        </w:rPr>
        <w:t xml:space="preserve">
      19) деньги, внесенные на условиях депозита нотариуса; </w:t>
      </w:r>
    </w:p>
    <w:bookmarkEnd w:id="655"/>
    <w:bookmarkStart w:name="z1608" w:id="656"/>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656"/>
    <w:bookmarkStart w:name="z398" w:id="657"/>
    <w:p>
      <w:pPr>
        <w:spacing w:after="0"/>
        <w:ind w:left="0"/>
        <w:jc w:val="both"/>
      </w:pPr>
      <w:r>
        <w:rPr>
          <w:rFonts w:ascii="Times New Roman"/>
          <w:b w:val="false"/>
          <w:i w:val="false"/>
          <w:color w:val="000000"/>
          <w:sz w:val="28"/>
        </w:rPr>
        <w:t>
      20) деньги, находящихся на банковских счетах, открытых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657"/>
    <w:p>
      <w:pPr>
        <w:spacing w:after="0"/>
        <w:ind w:left="0"/>
        <w:jc w:val="both"/>
      </w:pPr>
      <w:r>
        <w:rPr>
          <w:rFonts w:ascii="Times New Roman"/>
          <w:b w:val="false"/>
          <w:i w:val="false"/>
          <w:color w:val="000000"/>
          <w:sz w:val="28"/>
        </w:rPr>
        <w:t>
      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22)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873" w:id="658"/>
    <w:p>
      <w:pPr>
        <w:spacing w:after="0"/>
        <w:ind w:left="0"/>
        <w:jc w:val="both"/>
      </w:pPr>
      <w:r>
        <w:rPr>
          <w:rFonts w:ascii="Times New Roman"/>
          <w:b w:val="false"/>
          <w:i w:val="false"/>
          <w:color w:val="000000"/>
          <w:sz w:val="28"/>
        </w:rPr>
        <w:t>
      23)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658"/>
    <w:bookmarkStart w:name="z3070" w:id="659"/>
    <w:p>
      <w:pPr>
        <w:spacing w:after="0"/>
        <w:ind w:left="0"/>
        <w:jc w:val="both"/>
      </w:pPr>
      <w:r>
        <w:rPr>
          <w:rFonts w:ascii="Times New Roman"/>
          <w:b w:val="false"/>
          <w:i w:val="false"/>
          <w:color w:val="000000"/>
          <w:sz w:val="28"/>
        </w:rPr>
        <w:t>
      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659"/>
    <w:bookmarkStart w:name="z3071" w:id="660"/>
    <w:p>
      <w:pPr>
        <w:spacing w:after="0"/>
        <w:ind w:left="0"/>
        <w:jc w:val="both"/>
      </w:pPr>
      <w:r>
        <w:rPr>
          <w:rFonts w:ascii="Times New Roman"/>
          <w:b w:val="false"/>
          <w:i w:val="false"/>
          <w:color w:val="000000"/>
          <w:sz w:val="28"/>
        </w:rPr>
        <w:t>
      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660"/>
    <w:bookmarkStart w:name="z3082" w:id="661"/>
    <w:p>
      <w:pPr>
        <w:spacing w:after="0"/>
        <w:ind w:left="0"/>
        <w:jc w:val="both"/>
      </w:pPr>
      <w:r>
        <w:rPr>
          <w:rFonts w:ascii="Times New Roman"/>
          <w:b w:val="false"/>
          <w:i w:val="false"/>
          <w:color w:val="000000"/>
          <w:sz w:val="28"/>
        </w:rPr>
        <w:t xml:space="preserve">
      26)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61"/>
    <w:bookmarkStart w:name="z3083" w:id="662"/>
    <w:p>
      <w:pPr>
        <w:spacing w:after="0"/>
        <w:ind w:left="0"/>
        <w:jc w:val="both"/>
      </w:pPr>
      <w:r>
        <w:rPr>
          <w:rFonts w:ascii="Times New Roman"/>
          <w:b w:val="false"/>
          <w:i w:val="false"/>
          <w:color w:val="000000"/>
          <w:sz w:val="28"/>
        </w:rPr>
        <w:t xml:space="preserve">
      27)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62"/>
    <w:bookmarkStart w:name="z3087" w:id="663"/>
    <w:p>
      <w:pPr>
        <w:spacing w:after="0"/>
        <w:ind w:left="0"/>
        <w:jc w:val="both"/>
      </w:pPr>
      <w:r>
        <w:rPr>
          <w:rFonts w:ascii="Times New Roman"/>
          <w:b w:val="false"/>
          <w:i w:val="false"/>
          <w:color w:val="000000"/>
          <w:sz w:val="28"/>
        </w:rPr>
        <w:t xml:space="preserve">
      28)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663"/>
    <w:p>
      <w:pPr>
        <w:spacing w:after="0"/>
        <w:ind w:left="0"/>
        <w:jc w:val="both"/>
      </w:pPr>
      <w:r>
        <w:rPr>
          <w:rFonts w:ascii="Times New Roman"/>
          <w:b w:val="false"/>
          <w:i w:val="false"/>
          <w:color w:val="000000"/>
          <w:sz w:val="28"/>
        </w:rPr>
        <w:t xml:space="preserve">
      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664"/>
    <w:p>
      <w:pPr>
        <w:spacing w:after="0"/>
        <w:ind w:left="0"/>
        <w:jc w:val="left"/>
      </w:pPr>
      <w:r>
        <w:rPr>
          <w:rFonts w:ascii="Times New Roman"/>
          <w:b/>
          <w:i w:val="false"/>
          <w:color w:val="000000"/>
        </w:rPr>
        <w:t xml:space="preserve"> Параграф 2. Особенности исполнения исполнительных документов</w:t>
      </w:r>
      <w:r>
        <w:br/>
      </w:r>
      <w:r>
        <w:rPr>
          <w:rFonts w:ascii="Times New Roman"/>
          <w:b/>
          <w:i w:val="false"/>
          <w:color w:val="000000"/>
        </w:rPr>
        <w:t>о взыскании алиментов</w:t>
      </w:r>
    </w:p>
    <w:bookmarkEnd w:id="664"/>
    <w:p>
      <w:pPr>
        <w:spacing w:after="0"/>
        <w:ind w:left="0"/>
        <w:jc w:val="both"/>
      </w:pPr>
      <w:r>
        <w:rPr>
          <w:rFonts w:ascii="Times New Roman"/>
          <w:b/>
          <w:i w:val="false"/>
          <w:color w:val="000000"/>
          <w:sz w:val="28"/>
        </w:rPr>
        <w:t>Статья 99. Порядок взыскания алиментов при отсутствии у должника заработной платы</w:t>
      </w:r>
    </w:p>
    <w:bookmarkStart w:name="z880" w:id="665"/>
    <w:p>
      <w:pPr>
        <w:spacing w:after="0"/>
        <w:ind w:left="0"/>
        <w:jc w:val="both"/>
      </w:pP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судебный исполнитель выносит постановление об определении задолженности и принимает меры обеспечения исполнения исполнительных документов в соответствии со статьей 32 настоящего Закона и обращается взыскание на имущество должника, кроме имущества, на которое не может быть обращено взыскание в соответствии со статьей 61 настоящего Закона.</w:t>
      </w:r>
    </w:p>
    <w:bookmarkEnd w:id="665"/>
    <w:bookmarkStart w:name="z881" w:id="666"/>
    <w:p>
      <w:pPr>
        <w:spacing w:after="0"/>
        <w:ind w:left="0"/>
        <w:jc w:val="both"/>
      </w:pPr>
      <w:r>
        <w:rPr>
          <w:rFonts w:ascii="Times New Roman"/>
          <w:b w:val="false"/>
          <w:i w:val="false"/>
          <w:color w:val="000000"/>
          <w:sz w:val="28"/>
        </w:rPr>
        <w:t>
      Об обращении взыскания на имущество судебный исполнитель выносит постановление.</w:t>
      </w:r>
    </w:p>
    <w:bookmarkEnd w:id="666"/>
    <w:bookmarkStart w:name="z1715" w:id="667"/>
    <w:p>
      <w:pPr>
        <w:spacing w:after="0"/>
        <w:ind w:left="0"/>
        <w:jc w:val="both"/>
      </w:pPr>
      <w:r>
        <w:rPr>
          <w:rFonts w:ascii="Times New Roman"/>
          <w:b w:val="false"/>
          <w:i w:val="false"/>
          <w:color w:val="000000"/>
          <w:sz w:val="28"/>
        </w:rPr>
        <w:t>
      Задолженность по алиментам судебный исполнитель определяет ежеквартально.</w:t>
      </w:r>
    </w:p>
    <w:bookmarkEnd w:id="667"/>
    <w:bookmarkStart w:name="z1716" w:id="668"/>
    <w:p>
      <w:pPr>
        <w:spacing w:after="0"/>
        <w:ind w:left="0"/>
        <w:jc w:val="both"/>
      </w:pPr>
      <w:r>
        <w:rPr>
          <w:rFonts w:ascii="Times New Roman"/>
          <w:b w:val="false"/>
          <w:i w:val="false"/>
          <w:color w:val="000000"/>
          <w:sz w:val="28"/>
        </w:rPr>
        <w:t>
      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bookmarkEnd w:id="668"/>
    <w:bookmarkStart w:name="z164" w:id="669"/>
    <w:p>
      <w:pPr>
        <w:spacing w:after="0"/>
        <w:ind w:left="0"/>
        <w:jc w:val="both"/>
      </w:pPr>
      <w:r>
        <w:rPr>
          <w:rFonts w:ascii="Times New Roman"/>
          <w:b w:val="false"/>
          <w:i w:val="false"/>
          <w:color w:val="000000"/>
          <w:sz w:val="28"/>
        </w:rPr>
        <w:t>
      1-1. При погашении задолженности принятые меры обеспечения исполнения исполнительных документов подлежат отмене.</w:t>
      </w:r>
    </w:p>
    <w:bookmarkEnd w:id="669"/>
    <w:bookmarkStart w:name="z882" w:id="670"/>
    <w:p>
      <w:pPr>
        <w:spacing w:after="0"/>
        <w:ind w:left="0"/>
        <w:jc w:val="both"/>
      </w:pPr>
      <w:r>
        <w:rPr>
          <w:rFonts w:ascii="Times New Roman"/>
          <w:b w:val="false"/>
          <w:i w:val="false"/>
          <w:color w:val="000000"/>
          <w:sz w:val="28"/>
        </w:rPr>
        <w:t>
      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w:t>
      </w:r>
    </w:p>
    <w:bookmarkEnd w:id="670"/>
    <w:bookmarkStart w:name="z883" w:id="671"/>
    <w:p>
      <w:pPr>
        <w:spacing w:after="0"/>
        <w:ind w:left="0"/>
        <w:jc w:val="both"/>
      </w:pPr>
      <w:r>
        <w:rPr>
          <w:rFonts w:ascii="Times New Roman"/>
          <w:b w:val="false"/>
          <w:i w:val="false"/>
          <w:color w:val="000000"/>
          <w:sz w:val="28"/>
        </w:rPr>
        <w:t>
      3. В случае, если должник в этот период не работал или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671"/>
    <w:bookmarkStart w:name="z1717" w:id="672"/>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672"/>
    <w:bookmarkStart w:name="z884" w:id="673"/>
    <w:p>
      <w:pPr>
        <w:spacing w:after="0"/>
        <w:ind w:left="0"/>
        <w:jc w:val="both"/>
      </w:pPr>
      <w:r>
        <w:rPr>
          <w:rFonts w:ascii="Times New Roman"/>
          <w:b w:val="false"/>
          <w:i w:val="false"/>
          <w:color w:val="000000"/>
          <w:sz w:val="28"/>
        </w:rPr>
        <w:t>
      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с пунктом 1 статьи 171 Кодекса Республики Казахстан "О браке (супружестве) и семье".</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Сведения о месте работы и доходах должника</w:t>
      </w:r>
    </w:p>
    <w:bookmarkStart w:name="z887" w:id="674"/>
    <w:p>
      <w:pPr>
        <w:spacing w:after="0"/>
        <w:ind w:left="0"/>
        <w:jc w:val="both"/>
      </w:pPr>
      <w:r>
        <w:rPr>
          <w:rFonts w:ascii="Times New Roman"/>
          <w:b w:val="false"/>
          <w:i w:val="false"/>
          <w:color w:val="000000"/>
          <w:sz w:val="28"/>
        </w:rPr>
        <w:t>
      Лица,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административную ответственность.</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Порядок взыскания задолженности по алиментным платежам</w:t>
      </w:r>
    </w:p>
    <w:bookmarkStart w:name="z892" w:id="675"/>
    <w:p>
      <w:pPr>
        <w:spacing w:after="0"/>
        <w:ind w:left="0"/>
        <w:jc w:val="both"/>
      </w:pPr>
      <w:r>
        <w:rPr>
          <w:rFonts w:ascii="Times New Roman"/>
          <w:b w:val="false"/>
          <w:i w:val="false"/>
          <w:color w:val="000000"/>
          <w:sz w:val="28"/>
        </w:rPr>
        <w:t>
      1. Взыскание задолженности по всем алиментным платежам производится из заработной платы и других доходов плательщика алиментов.</w:t>
      </w:r>
    </w:p>
    <w:bookmarkEnd w:id="675"/>
    <w:bookmarkStart w:name="z893" w:id="676"/>
    <w:p>
      <w:pPr>
        <w:spacing w:after="0"/>
        <w:ind w:left="0"/>
        <w:jc w:val="both"/>
      </w:pPr>
      <w:r>
        <w:rPr>
          <w:rFonts w:ascii="Times New Roman"/>
          <w:b w:val="false"/>
          <w:i w:val="false"/>
          <w:color w:val="000000"/>
          <w:sz w:val="28"/>
        </w:rPr>
        <w:t>
      2. Постановление судебного исполнителя об определении задолженности может быть обжаловано или опротестовано в установленном законом порядке.</w:t>
      </w:r>
    </w:p>
    <w:bookmarkEnd w:id="676"/>
    <w:p>
      <w:pPr>
        <w:spacing w:after="0"/>
        <w:ind w:left="0"/>
        <w:jc w:val="both"/>
      </w:pPr>
      <w:r>
        <w:rPr>
          <w:rFonts w:ascii="Times New Roman"/>
          <w:b/>
          <w:i w:val="false"/>
          <w:color w:val="000000"/>
          <w:sz w:val="28"/>
        </w:rPr>
        <w:t>Статья 102. Контроль за правильностью удержаний из заработной платы</w:t>
      </w:r>
    </w:p>
    <w:bookmarkStart w:name="z898" w:id="677"/>
    <w:p>
      <w:pPr>
        <w:spacing w:after="0"/>
        <w:ind w:left="0"/>
        <w:jc w:val="both"/>
      </w:pPr>
      <w:r>
        <w:rPr>
          <w:rFonts w:ascii="Times New Roman"/>
          <w:b w:val="false"/>
          <w:i w:val="false"/>
          <w:color w:val="000000"/>
          <w:sz w:val="28"/>
        </w:rPr>
        <w:t>
      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Взыскание алиментов при выезде должника на постоянное жительство или на работу и для прохождения воинской службы за границей</w:t>
      </w:r>
    </w:p>
    <w:bookmarkStart w:name="z907" w:id="678"/>
    <w:p>
      <w:pPr>
        <w:spacing w:after="0"/>
        <w:ind w:left="0"/>
        <w:jc w:val="both"/>
      </w:pPr>
      <w:r>
        <w:rPr>
          <w:rFonts w:ascii="Times New Roman"/>
          <w:b w:val="false"/>
          <w:i w:val="false"/>
          <w:color w:val="000000"/>
          <w:sz w:val="28"/>
        </w:rPr>
        <w:t>
      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законодательством Республики Казахстан и международными договорами.</w:t>
      </w:r>
    </w:p>
    <w:bookmarkEnd w:id="678"/>
    <w:p>
      <w:pPr>
        <w:spacing w:after="0"/>
        <w:ind w:left="0"/>
        <w:jc w:val="both"/>
      </w:pPr>
      <w:r>
        <w:rPr>
          <w:rFonts w:ascii="Times New Roman"/>
          <w:b/>
          <w:i w:val="false"/>
          <w:color w:val="000000"/>
          <w:sz w:val="28"/>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p>
    <w:bookmarkStart w:name="z304" w:id="679"/>
    <w:p>
      <w:pPr>
        <w:spacing w:after="0"/>
        <w:ind w:left="0"/>
        <w:jc w:val="both"/>
      </w:pPr>
      <w:r>
        <w:rPr>
          <w:rFonts w:ascii="Times New Roman"/>
          <w:b w:val="false"/>
          <w:i w:val="false"/>
          <w:color w:val="000000"/>
          <w:sz w:val="28"/>
        </w:rPr>
        <w:t>
      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bookmarkEnd w:id="679"/>
    <w:bookmarkStart w:name="z305" w:id="680"/>
    <w:p>
      <w:pPr>
        <w:spacing w:after="0"/>
        <w:ind w:left="0"/>
        <w:jc w:val="both"/>
      </w:pPr>
      <w:r>
        <w:rPr>
          <w:rFonts w:ascii="Times New Roman"/>
          <w:b w:val="false"/>
          <w:i w:val="false"/>
          <w:color w:val="000000"/>
          <w:sz w:val="28"/>
        </w:rPr>
        <w:t>
      2. Участие частных судебных исполнителей в оказании гарантированной государством юридической помощи обеспечивается Республиканской палатой.</w:t>
      </w:r>
    </w:p>
    <w:bookmarkEnd w:id="680"/>
    <w:bookmarkStart w:name="z306" w:id="681"/>
    <w:p>
      <w:pPr>
        <w:spacing w:after="0"/>
        <w:ind w:left="0"/>
        <w:jc w:val="both"/>
      </w:pPr>
      <w:r>
        <w:rPr>
          <w:rFonts w:ascii="Times New Roman"/>
          <w:b w:val="false"/>
          <w:i w:val="false"/>
          <w:color w:val="000000"/>
          <w:sz w:val="28"/>
        </w:rPr>
        <w:t>
      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bookmarkEnd w:id="681"/>
    <w:p>
      <w:pPr>
        <w:spacing w:after="0"/>
        <w:ind w:left="0"/>
        <w:jc w:val="both"/>
      </w:pPr>
      <w:r>
        <w:rPr>
          <w:rFonts w:ascii="Times New Roman"/>
          <w:b w:val="false"/>
          <w:i w:val="false"/>
          <w:color w:val="000000"/>
          <w:sz w:val="28"/>
        </w:rPr>
        <w:t>
      Форма соглашения, разрабатываемая и утверждаемая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bookmarkStart w:name="z311" w:id="682"/>
    <w:p>
      <w:pPr>
        <w:spacing w:after="0"/>
        <w:ind w:left="0"/>
        <w:jc w:val="both"/>
      </w:pPr>
      <w:r>
        <w:rPr>
          <w:rFonts w:ascii="Times New Roman"/>
          <w:b w:val="false"/>
          <w:i w:val="false"/>
          <w:color w:val="000000"/>
          <w:sz w:val="28"/>
        </w:rPr>
        <w:t>
      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палаты.</w:t>
      </w:r>
    </w:p>
    <w:bookmarkEnd w:id="682"/>
    <w:bookmarkStart w:name="z312" w:id="683"/>
    <w:p>
      <w:pPr>
        <w:spacing w:after="0"/>
        <w:ind w:left="0"/>
        <w:jc w:val="both"/>
      </w:pPr>
      <w:r>
        <w:rPr>
          <w:rFonts w:ascii="Times New Roman"/>
          <w:b w:val="false"/>
          <w:i w:val="false"/>
          <w:color w:val="000000"/>
          <w:sz w:val="28"/>
        </w:rPr>
        <w:t>
      5. Региональная палата частных судебных исполнителей ежегодно не позднее 20 января и 20 июля представляет в территориальный орган сводный отчет об оказанной частными судебными исполнителями гарантированной государством юридической помощи по форме, утверждаемой уполномоченным органом с учетом рекомендаций Республиканской палаты.</w:t>
      </w:r>
    </w:p>
    <w:bookmarkEnd w:id="683"/>
    <w:bookmarkStart w:name="z315" w:id="684"/>
    <w:p>
      <w:pPr>
        <w:spacing w:after="0"/>
        <w:ind w:left="0"/>
        <w:jc w:val="both"/>
      </w:pPr>
      <w:r>
        <w:rPr>
          <w:rFonts w:ascii="Times New Roman"/>
          <w:b w:val="false"/>
          <w:i w:val="false"/>
          <w:color w:val="000000"/>
          <w:sz w:val="28"/>
        </w:rPr>
        <w:t>
      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103-1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08" w:id="685"/>
    <w:p>
      <w:pPr>
        <w:spacing w:after="0"/>
        <w:ind w:left="0"/>
        <w:jc w:val="left"/>
      </w:pPr>
      <w:r>
        <w:rPr>
          <w:rFonts w:ascii="Times New Roman"/>
          <w:b/>
          <w:i w:val="false"/>
          <w:color w:val="000000"/>
        </w:rPr>
        <w:t xml:space="preserve"> Глава 10. ИСПОЛНЕНИЕ ИСПОЛНИТЕЛЬНЫХ ДОКУМЕНТОВ</w:t>
      </w:r>
      <w:r>
        <w:br/>
      </w:r>
      <w:r>
        <w:rPr>
          <w:rFonts w:ascii="Times New Roman"/>
          <w:b/>
          <w:i w:val="false"/>
          <w:color w:val="000000"/>
        </w:rPr>
        <w:t>НЕИМУЩЕСТВЕННОГО ХАРАКТЕРА</w:t>
      </w:r>
    </w:p>
    <w:bookmarkEnd w:id="685"/>
    <w:p>
      <w:pPr>
        <w:spacing w:after="0"/>
        <w:ind w:left="0"/>
        <w:jc w:val="both"/>
      </w:pPr>
      <w:r>
        <w:rPr>
          <w:rFonts w:ascii="Times New Roman"/>
          <w:b/>
          <w:i w:val="false"/>
          <w:color w:val="000000"/>
          <w:sz w:val="28"/>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p>
    <w:bookmarkStart w:name="z920" w:id="686"/>
    <w:p>
      <w:pPr>
        <w:spacing w:after="0"/>
        <w:ind w:left="0"/>
        <w:jc w:val="both"/>
      </w:pPr>
      <w:r>
        <w:rPr>
          <w:rFonts w:ascii="Times New Roman"/>
          <w:b w:val="false"/>
          <w:i w:val="false"/>
          <w:color w:val="000000"/>
          <w:sz w:val="28"/>
        </w:rPr>
        <w:t>
      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w:t>
      </w:r>
    </w:p>
    <w:bookmarkEnd w:id="686"/>
    <w:bookmarkStart w:name="z921" w:id="687"/>
    <w:p>
      <w:pPr>
        <w:spacing w:after="0"/>
        <w:ind w:left="0"/>
        <w:jc w:val="both"/>
      </w:pPr>
      <w:r>
        <w:rPr>
          <w:rFonts w:ascii="Times New Roman"/>
          <w:b w:val="false"/>
          <w:i w:val="false"/>
          <w:color w:val="000000"/>
          <w:sz w:val="28"/>
        </w:rPr>
        <w:t>
      2.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двух месячных расчетных показателей с физических лиц и десяти месячных расчетных показателей с юридических лиц за каждый день просрочки.</w:t>
      </w:r>
    </w:p>
    <w:bookmarkEnd w:id="687"/>
    <w:bookmarkStart w:name="z1718" w:id="688"/>
    <w:p>
      <w:pPr>
        <w:spacing w:after="0"/>
        <w:ind w:left="0"/>
        <w:jc w:val="both"/>
      </w:pPr>
      <w:r>
        <w:rPr>
          <w:rFonts w:ascii="Times New Roman"/>
          <w:b w:val="false"/>
          <w:i w:val="false"/>
          <w:color w:val="000000"/>
          <w:sz w:val="28"/>
        </w:rPr>
        <w:t>
      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bookmarkEnd w:id="688"/>
    <w:bookmarkStart w:name="z1719" w:id="689"/>
    <w:p>
      <w:pPr>
        <w:spacing w:after="0"/>
        <w:ind w:left="0"/>
        <w:jc w:val="both"/>
      </w:pPr>
      <w:r>
        <w:rPr>
          <w:rFonts w:ascii="Times New Roman"/>
          <w:b w:val="false"/>
          <w:i w:val="false"/>
          <w:color w:val="000000"/>
          <w:sz w:val="28"/>
        </w:rPr>
        <w:t>
      Для субъектов малого и среднего предпринимательства размер взыскиваемой пени не должен превышать шестьсот месячных расчетных показателей, а для должника, относящегося в соответствии с Законом Республики Казахстан "О жилищных отношениях" к социально уязвимым слоям населения, – пятнадцать месячных расчетных показателей.</w:t>
      </w:r>
    </w:p>
    <w:bookmarkEnd w:id="689"/>
    <w:bookmarkStart w:name="z1867" w:id="690"/>
    <w:p>
      <w:pPr>
        <w:spacing w:after="0"/>
        <w:ind w:left="0"/>
        <w:jc w:val="both"/>
      </w:pPr>
      <w:r>
        <w:rPr>
          <w:rFonts w:ascii="Times New Roman"/>
          <w:b w:val="false"/>
          <w:i w:val="false"/>
          <w:color w:val="000000"/>
          <w:sz w:val="28"/>
        </w:rPr>
        <w:t>
      Положение настоящего пункта не распространяется на исполнение исполнительных документов, вынесенных в порядке административного судопроизводства.</w:t>
      </w:r>
    </w:p>
    <w:bookmarkEnd w:id="690"/>
    <w:bookmarkStart w:name="z922" w:id="691"/>
    <w:p>
      <w:pPr>
        <w:spacing w:after="0"/>
        <w:ind w:left="0"/>
        <w:jc w:val="both"/>
      </w:pPr>
      <w:r>
        <w:rPr>
          <w:rFonts w:ascii="Times New Roman"/>
          <w:b w:val="false"/>
          <w:i w:val="false"/>
          <w:color w:val="000000"/>
          <w:sz w:val="28"/>
        </w:rPr>
        <w:t>
      3.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исполнительного документа взыскателем в соответствии с правами, предоставленными ему настоящим Законом.</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исполнения и последствия неисполнения исполнительного документа о восстановлении на работе</w:t>
      </w:r>
    </w:p>
    <w:bookmarkStart w:name="z929" w:id="692"/>
    <w:p>
      <w:pPr>
        <w:spacing w:after="0"/>
        <w:ind w:left="0"/>
        <w:jc w:val="both"/>
      </w:pPr>
      <w:r>
        <w:rPr>
          <w:rFonts w:ascii="Times New Roman"/>
          <w:b w:val="false"/>
          <w:i w:val="false"/>
          <w:color w:val="000000"/>
          <w:sz w:val="28"/>
        </w:rPr>
        <w:t>
      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w:t>
      </w:r>
    </w:p>
    <w:bookmarkEnd w:id="692"/>
    <w:bookmarkStart w:name="z930" w:id="693"/>
    <w:p>
      <w:pPr>
        <w:spacing w:after="0"/>
        <w:ind w:left="0"/>
        <w:jc w:val="both"/>
      </w:pPr>
      <w:r>
        <w:rPr>
          <w:rFonts w:ascii="Times New Roman"/>
          <w:b w:val="false"/>
          <w:i w:val="false"/>
          <w:color w:val="000000"/>
          <w:sz w:val="28"/>
        </w:rPr>
        <w:t>
      2. Исполнение решения о восстановлении на работе считается завершенным с момента фактического допуска незаконно уволенного или переведенного работника к исполнению прежних обязанностей, последовавшего за изданием акта работодателя об отмене своего незаконного акта об увольнении или о переводе.</w:t>
      </w:r>
    </w:p>
    <w:bookmarkEnd w:id="693"/>
    <w:p>
      <w:pPr>
        <w:spacing w:after="0"/>
        <w:ind w:left="0"/>
        <w:jc w:val="both"/>
      </w:pPr>
      <w:r>
        <w:rPr>
          <w:rFonts w:ascii="Times New Roman"/>
          <w:b/>
          <w:i w:val="false"/>
          <w:color w:val="000000"/>
          <w:sz w:val="28"/>
        </w:rPr>
        <w:t>Статья 106. Исполнение исполнительного документа о выселении должника</w:t>
      </w:r>
    </w:p>
    <w:bookmarkStart w:name="z935" w:id="694"/>
    <w:p>
      <w:pPr>
        <w:spacing w:after="0"/>
        <w:ind w:left="0"/>
        <w:jc w:val="both"/>
      </w:pP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p>
    <w:bookmarkEnd w:id="694"/>
    <w:bookmarkStart w:name="z936" w:id="695"/>
    <w:p>
      <w:pPr>
        <w:spacing w:after="0"/>
        <w:ind w:left="0"/>
        <w:jc w:val="both"/>
      </w:pPr>
      <w:r>
        <w:rPr>
          <w:rFonts w:ascii="Times New Roman"/>
          <w:b w:val="false"/>
          <w:i w:val="false"/>
          <w:color w:val="000000"/>
          <w:sz w:val="28"/>
        </w:rPr>
        <w:t>
      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w:t>
      </w:r>
    </w:p>
    <w:bookmarkEnd w:id="695"/>
    <w:bookmarkStart w:name="z937" w:id="696"/>
    <w:p>
      <w:pPr>
        <w:spacing w:after="0"/>
        <w:ind w:left="0"/>
        <w:jc w:val="both"/>
      </w:pP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bookmarkEnd w:id="696"/>
    <w:bookmarkStart w:name="z938" w:id="697"/>
    <w:p>
      <w:pPr>
        <w:spacing w:after="0"/>
        <w:ind w:left="0"/>
        <w:jc w:val="both"/>
      </w:pPr>
      <w:r>
        <w:rPr>
          <w:rFonts w:ascii="Times New Roman"/>
          <w:b w:val="false"/>
          <w:i w:val="false"/>
          <w:color w:val="000000"/>
          <w:sz w:val="28"/>
        </w:rPr>
        <w:t>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w:t>
      </w:r>
    </w:p>
    <w:bookmarkEnd w:id="697"/>
    <w:bookmarkStart w:name="z939" w:id="698"/>
    <w:p>
      <w:pPr>
        <w:spacing w:after="0"/>
        <w:ind w:left="0"/>
        <w:jc w:val="both"/>
      </w:pPr>
      <w:r>
        <w:rPr>
          <w:rFonts w:ascii="Times New Roman"/>
          <w:b w:val="false"/>
          <w:i w:val="false"/>
          <w:color w:val="000000"/>
          <w:sz w:val="28"/>
        </w:rPr>
        <w:t>
      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предназначенном для хранения взысканных сумм в пользу взыскателей. По истечении трех лет указанные деньги перечисляются в республиканский бюджет.</w:t>
      </w:r>
    </w:p>
    <w:bookmarkEnd w:id="698"/>
    <w:bookmarkStart w:name="z940" w:id="699"/>
    <w:p>
      <w:pPr>
        <w:spacing w:after="0"/>
        <w:ind w:left="0"/>
        <w:jc w:val="both"/>
      </w:pPr>
      <w:r>
        <w:rPr>
          <w:rFonts w:ascii="Times New Roman"/>
          <w:b w:val="false"/>
          <w:i w:val="false"/>
          <w:color w:val="000000"/>
          <w:sz w:val="28"/>
        </w:rPr>
        <w:t>
      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Исполнение исполнительного документа о вселении взыскателя</w:t>
      </w:r>
    </w:p>
    <w:bookmarkStart w:name="z945" w:id="700"/>
    <w:p>
      <w:pPr>
        <w:spacing w:after="0"/>
        <w:ind w:left="0"/>
        <w:jc w:val="both"/>
      </w:pPr>
      <w:r>
        <w:rPr>
          <w:rFonts w:ascii="Times New Roman"/>
          <w:b w:val="false"/>
          <w:i w:val="false"/>
          <w:color w:val="000000"/>
          <w:sz w:val="28"/>
        </w:rPr>
        <w:t>
      1. Судебный исполнитель обеспечивает вселение взыскателя в указанное в исполнительном документе помещение.</w:t>
      </w:r>
    </w:p>
    <w:bookmarkEnd w:id="700"/>
    <w:bookmarkStart w:name="z946" w:id="701"/>
    <w:p>
      <w:pPr>
        <w:spacing w:after="0"/>
        <w:ind w:left="0"/>
        <w:jc w:val="both"/>
      </w:pPr>
      <w:r>
        <w:rPr>
          <w:rFonts w:ascii="Times New Roman"/>
          <w:b w:val="false"/>
          <w:i w:val="false"/>
          <w:color w:val="000000"/>
          <w:sz w:val="28"/>
        </w:rPr>
        <w:t>
      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w:t>
      </w:r>
    </w:p>
    <w:bookmarkEnd w:id="701"/>
    <w:bookmarkStart w:name="z947" w:id="702"/>
    <w:p>
      <w:pPr>
        <w:spacing w:after="0"/>
        <w:ind w:left="0"/>
        <w:jc w:val="both"/>
      </w:pPr>
      <w:r>
        <w:rPr>
          <w:rFonts w:ascii="Times New Roman"/>
          <w:b w:val="false"/>
          <w:i w:val="false"/>
          <w:color w:val="000000"/>
          <w:sz w:val="28"/>
        </w:rPr>
        <w:t>
      2. Вселение взыскателя оформляется актом и производится в присутствии понятых.</w:t>
      </w:r>
    </w:p>
    <w:bookmarkEnd w:id="702"/>
    <w:bookmarkStart w:name="z948" w:id="703"/>
    <w:p>
      <w:pPr>
        <w:spacing w:after="0"/>
        <w:ind w:left="0"/>
        <w:jc w:val="left"/>
      </w:pPr>
      <w:r>
        <w:rPr>
          <w:rFonts w:ascii="Times New Roman"/>
          <w:b/>
          <w:i w:val="false"/>
          <w:color w:val="000000"/>
        </w:rPr>
        <w:t xml:space="preserve"> Глава 11. РАСПРЕДЕЛЕНИЕ ВЗЫСКАННЫХ СУММ</w:t>
      </w:r>
    </w:p>
    <w:bookmarkEnd w:id="703"/>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 Распределение взысканных денежных сумм</w:t>
      </w:r>
    </w:p>
    <w:bookmarkStart w:name="z951" w:id="704"/>
    <w:p>
      <w:pPr>
        <w:spacing w:after="0"/>
        <w:ind w:left="0"/>
        <w:jc w:val="both"/>
      </w:pP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p>
    <w:bookmarkEnd w:id="704"/>
    <w:p>
      <w:pPr>
        <w:spacing w:after="0"/>
        <w:ind w:left="0"/>
        <w:jc w:val="both"/>
      </w:pPr>
      <w:r>
        <w:rPr>
          <w:rFonts w:ascii="Times New Roman"/>
          <w:b w:val="false"/>
          <w:i w:val="false"/>
          <w:color w:val="000000"/>
          <w:sz w:val="28"/>
        </w:rPr>
        <w:t>
      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в том числе по исполнительному документу, предусмотренному подпунктом 10) статьи 9 настоящего Закона,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p>
    <w:p>
      <w:pPr>
        <w:spacing w:after="0"/>
        <w:ind w:left="0"/>
        <w:jc w:val="both"/>
      </w:pPr>
      <w:r>
        <w:rPr>
          <w:rFonts w:ascii="Times New Roman"/>
          <w:b w:val="false"/>
          <w:i w:val="false"/>
          <w:color w:val="000000"/>
          <w:sz w:val="28"/>
        </w:rPr>
        <w:t>
      Сумма, оставшаяся после удовлетворения всех требований, возвращается должнику.</w:t>
      </w:r>
    </w:p>
    <w:bookmarkStart w:name="z954" w:id="705"/>
    <w:p>
      <w:pPr>
        <w:spacing w:after="0"/>
        <w:ind w:left="0"/>
        <w:jc w:val="both"/>
      </w:pPr>
      <w:r>
        <w:rPr>
          <w:rFonts w:ascii="Times New Roman"/>
          <w:b w:val="false"/>
          <w:i w:val="false"/>
          <w:color w:val="000000"/>
          <w:sz w:val="28"/>
        </w:rPr>
        <w:t>
      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затем выдаются или перечисляются в установленном законодательством Республики Казахстан порядке.</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Присоединение к взысканию</w:t>
      </w:r>
    </w:p>
    <w:bookmarkStart w:name="z957" w:id="706"/>
    <w:p>
      <w:pPr>
        <w:spacing w:after="0"/>
        <w:ind w:left="0"/>
        <w:jc w:val="both"/>
      </w:pPr>
      <w:r>
        <w:rPr>
          <w:rFonts w:ascii="Times New Roman"/>
          <w:b w:val="false"/>
          <w:i w:val="false"/>
          <w:color w:val="000000"/>
          <w:sz w:val="28"/>
        </w:rPr>
        <w:t>
      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Очередность удовлетворения требований взыскателей</w:t>
      </w:r>
    </w:p>
    <w:bookmarkStart w:name="z962" w:id="707"/>
    <w:p>
      <w:pPr>
        <w:spacing w:after="0"/>
        <w:ind w:left="0"/>
        <w:jc w:val="both"/>
      </w:pPr>
      <w:r>
        <w:rPr>
          <w:rFonts w:ascii="Times New Roman"/>
          <w:b w:val="false"/>
          <w:i w:val="false"/>
          <w:color w:val="000000"/>
          <w:sz w:val="28"/>
        </w:rPr>
        <w:t>
      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w:t>
      </w:r>
    </w:p>
    <w:bookmarkEnd w:id="707"/>
    <w:bookmarkStart w:name="z963" w:id="708"/>
    <w:p>
      <w:pPr>
        <w:spacing w:after="0"/>
        <w:ind w:left="0"/>
        <w:jc w:val="both"/>
      </w:pPr>
      <w:r>
        <w:rPr>
          <w:rFonts w:ascii="Times New Roman"/>
          <w:b w:val="false"/>
          <w:i w:val="false"/>
          <w:color w:val="000000"/>
          <w:sz w:val="28"/>
        </w:rPr>
        <w:t>
      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bookmarkEnd w:id="708"/>
    <w:p>
      <w:pPr>
        <w:spacing w:after="0"/>
        <w:ind w:left="0"/>
        <w:jc w:val="both"/>
      </w:pPr>
      <w:r>
        <w:rPr>
          <w:rFonts w:ascii="Times New Roman"/>
          <w:b/>
          <w:i w:val="false"/>
          <w:color w:val="000000"/>
          <w:sz w:val="28"/>
        </w:rPr>
        <w:t>Статья 111. Взыскание первой очереди</w:t>
      </w:r>
    </w:p>
    <w:bookmarkStart w:name="z966" w:id="709"/>
    <w:p>
      <w:pPr>
        <w:spacing w:after="0"/>
        <w:ind w:left="0"/>
        <w:jc w:val="both"/>
      </w:pPr>
      <w:r>
        <w:rPr>
          <w:rFonts w:ascii="Times New Roman"/>
          <w:b w:val="false"/>
          <w:i w:val="false"/>
          <w:color w:val="000000"/>
          <w:sz w:val="28"/>
        </w:rPr>
        <w:t>
      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w:t>
      </w:r>
    </w:p>
    <w:bookmarkEnd w:id="709"/>
    <w:p>
      <w:pPr>
        <w:spacing w:after="0"/>
        <w:ind w:left="0"/>
        <w:jc w:val="both"/>
      </w:pPr>
      <w:r>
        <w:rPr>
          <w:rFonts w:ascii="Times New Roman"/>
          <w:b/>
          <w:i w:val="false"/>
          <w:color w:val="000000"/>
          <w:sz w:val="28"/>
        </w:rPr>
        <w:t>Статья 112. Последующие взыскания</w:t>
      </w:r>
    </w:p>
    <w:bookmarkStart w:name="z969" w:id="710"/>
    <w:p>
      <w:pPr>
        <w:spacing w:after="0"/>
        <w:ind w:left="0"/>
        <w:jc w:val="both"/>
      </w:pP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bookmarkEnd w:id="710"/>
    <w:bookmarkStart w:name="z970" w:id="711"/>
    <w:p>
      <w:pPr>
        <w:spacing w:after="0"/>
        <w:ind w:left="0"/>
        <w:jc w:val="both"/>
      </w:pPr>
      <w:r>
        <w:rPr>
          <w:rFonts w:ascii="Times New Roman"/>
          <w:b w:val="false"/>
          <w:i w:val="false"/>
          <w:color w:val="000000"/>
          <w:sz w:val="28"/>
        </w:rPr>
        <w:t>
      2. В третью очередь удовлетворяются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залогодержателя по взысканию.</w:t>
      </w:r>
    </w:p>
    <w:bookmarkEnd w:id="711"/>
    <w:bookmarkStart w:name="z971" w:id="712"/>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12"/>
    <w:bookmarkStart w:name="z972" w:id="713"/>
    <w:p>
      <w:pPr>
        <w:spacing w:after="0"/>
        <w:ind w:left="0"/>
        <w:jc w:val="both"/>
      </w:pPr>
      <w:r>
        <w:rPr>
          <w:rFonts w:ascii="Times New Roman"/>
          <w:b w:val="false"/>
          <w:i w:val="false"/>
          <w:color w:val="000000"/>
          <w:sz w:val="28"/>
        </w:rPr>
        <w:t>
      4. В пятую очередь удовлетворяются все остальные требования.</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714"/>
    <w:p>
      <w:pPr>
        <w:spacing w:after="0"/>
        <w:ind w:left="0"/>
        <w:jc w:val="left"/>
      </w:pPr>
      <w:r>
        <w:rPr>
          <w:rFonts w:ascii="Times New Roman"/>
          <w:b/>
          <w:i w:val="false"/>
          <w:color w:val="000000"/>
        </w:rPr>
        <w:t xml:space="preserve"> Глава 12. РАСХОДЫ ПО СОВЕРШЕНИЮ ИСПОЛНИТЕЛЬНЫХ ДЕЙСТВИЙ И</w:t>
      </w:r>
      <w:r>
        <w:br/>
      </w:r>
      <w:r>
        <w:rPr>
          <w:rFonts w:ascii="Times New Roman"/>
          <w:b/>
          <w:i w:val="false"/>
          <w:color w:val="000000"/>
        </w:rPr>
        <w:t>ПОРЯДОК ИХ ВОЗМЕЩЕНИЯ</w:t>
      </w:r>
      <w:r>
        <w:br/>
      </w:r>
      <w:r>
        <w:rPr>
          <w:rFonts w:ascii="Times New Roman"/>
          <w:b/>
          <w:i w:val="false"/>
          <w:color w:val="000000"/>
        </w:rPr>
        <w:t>Параграф 1. Общие положения</w:t>
      </w:r>
    </w:p>
    <w:bookmarkEnd w:id="714"/>
    <w:p>
      <w:pPr>
        <w:spacing w:after="0"/>
        <w:ind w:left="0"/>
        <w:jc w:val="both"/>
      </w:pPr>
      <w:r>
        <w:rPr>
          <w:rFonts w:ascii="Times New Roman"/>
          <w:b/>
          <w:i w:val="false"/>
          <w:color w:val="000000"/>
          <w:sz w:val="28"/>
        </w:rPr>
        <w:t>Статья 113. Расходы по совершению исполнительных действий</w:t>
      </w:r>
    </w:p>
    <w:bookmarkStart w:name="z978" w:id="715"/>
    <w:p>
      <w:pPr>
        <w:spacing w:after="0"/>
        <w:ind w:left="0"/>
        <w:jc w:val="both"/>
      </w:pPr>
      <w:r>
        <w:rPr>
          <w:rFonts w:ascii="Times New Roman"/>
          <w:b w:val="false"/>
          <w:i w:val="false"/>
          <w:color w:val="000000"/>
          <w:sz w:val="28"/>
        </w:rPr>
        <w:t>
      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частного судебного исполнителя, иных лиц и организаций, привлеченных судебным исполнителем в процессе исполнения.</w:t>
      </w:r>
    </w:p>
    <w:bookmarkEnd w:id="715"/>
    <w:bookmarkStart w:name="z979" w:id="716"/>
    <w:p>
      <w:pPr>
        <w:spacing w:after="0"/>
        <w:ind w:left="0"/>
        <w:jc w:val="both"/>
      </w:pPr>
      <w:r>
        <w:rPr>
          <w:rFonts w:ascii="Times New Roman"/>
          <w:b w:val="false"/>
          <w:i w:val="false"/>
          <w:color w:val="000000"/>
          <w:sz w:val="28"/>
        </w:rPr>
        <w:t>
      2. К расходам по совершению исполнительных действий относятся средства, затраченные на:</w:t>
      </w:r>
    </w:p>
    <w:bookmarkEnd w:id="716"/>
    <w:bookmarkStart w:name="z980" w:id="717"/>
    <w:p>
      <w:pPr>
        <w:spacing w:after="0"/>
        <w:ind w:left="0"/>
        <w:jc w:val="both"/>
      </w:pPr>
      <w:r>
        <w:rPr>
          <w:rFonts w:ascii="Times New Roman"/>
          <w:b w:val="false"/>
          <w:i w:val="false"/>
          <w:color w:val="000000"/>
          <w:sz w:val="28"/>
        </w:rPr>
        <w:t>
      1) выявление, осмотр, оценку имущества должника;</w:t>
      </w:r>
    </w:p>
    <w:bookmarkEnd w:id="717"/>
    <w:bookmarkStart w:name="z981" w:id="718"/>
    <w:p>
      <w:pPr>
        <w:spacing w:after="0"/>
        <w:ind w:left="0"/>
        <w:jc w:val="both"/>
      </w:pPr>
      <w:r>
        <w:rPr>
          <w:rFonts w:ascii="Times New Roman"/>
          <w:b w:val="false"/>
          <w:i w:val="false"/>
          <w:color w:val="000000"/>
          <w:sz w:val="28"/>
        </w:rPr>
        <w:t>
      2) организацию и проведение описи и ареста имущества должника, перевозку и хранение такого имущества;</w:t>
      </w:r>
    </w:p>
    <w:bookmarkEnd w:id="718"/>
    <w:bookmarkStart w:name="z982" w:id="719"/>
    <w:p>
      <w:pPr>
        <w:spacing w:after="0"/>
        <w:ind w:left="0"/>
        <w:jc w:val="both"/>
      </w:pPr>
      <w:r>
        <w:rPr>
          <w:rFonts w:ascii="Times New Roman"/>
          <w:b w:val="false"/>
          <w:i w:val="false"/>
          <w:color w:val="000000"/>
          <w:sz w:val="28"/>
        </w:rPr>
        <w:t>
      3) организацию реализации арестованного имущества;</w:t>
      </w:r>
    </w:p>
    <w:bookmarkEnd w:id="719"/>
    <w:bookmarkStart w:name="z983" w:id="720"/>
    <w:p>
      <w:pPr>
        <w:spacing w:after="0"/>
        <w:ind w:left="0"/>
        <w:jc w:val="both"/>
      </w:pPr>
      <w:r>
        <w:rPr>
          <w:rFonts w:ascii="Times New Roman"/>
          <w:b w:val="false"/>
          <w:i w:val="false"/>
          <w:color w:val="000000"/>
          <w:sz w:val="28"/>
        </w:rPr>
        <w:t>
      4) оплату переводчиков, специалистов и других лиц, привлеченных в установленном порядке к совершению исполнительных действий;</w:t>
      </w:r>
    </w:p>
    <w:bookmarkEnd w:id="720"/>
    <w:bookmarkStart w:name="z984" w:id="721"/>
    <w:p>
      <w:pPr>
        <w:spacing w:after="0"/>
        <w:ind w:left="0"/>
        <w:jc w:val="both"/>
      </w:pPr>
      <w:r>
        <w:rPr>
          <w:rFonts w:ascii="Times New Roman"/>
          <w:b w:val="false"/>
          <w:i w:val="false"/>
          <w:color w:val="000000"/>
          <w:sz w:val="28"/>
        </w:rPr>
        <w:t>
      5) перевод (пересылку) по почте взыскателю взысканных сумм;</w:t>
      </w:r>
    </w:p>
    <w:bookmarkEnd w:id="721"/>
    <w:bookmarkStart w:name="z985" w:id="722"/>
    <w:p>
      <w:pPr>
        <w:spacing w:after="0"/>
        <w:ind w:left="0"/>
        <w:jc w:val="both"/>
      </w:pPr>
      <w:r>
        <w:rPr>
          <w:rFonts w:ascii="Times New Roman"/>
          <w:b w:val="false"/>
          <w:i w:val="false"/>
          <w:color w:val="000000"/>
          <w:sz w:val="28"/>
        </w:rPr>
        <w:t>
      6) банковские расходы, связанные с выдачей взысканных сумм с контрольного счета наличности и текущего счета частного судебного исполнителя, предназначенного для хранения взысканных сумм в пользу взыскателей;</w:t>
      </w:r>
    </w:p>
    <w:bookmarkEnd w:id="722"/>
    <w:bookmarkStart w:name="z986" w:id="723"/>
    <w:p>
      <w:pPr>
        <w:spacing w:after="0"/>
        <w:ind w:left="0"/>
        <w:jc w:val="both"/>
      </w:pPr>
      <w:r>
        <w:rPr>
          <w:rFonts w:ascii="Times New Roman"/>
          <w:b w:val="false"/>
          <w:i w:val="false"/>
          <w:color w:val="000000"/>
          <w:sz w:val="28"/>
        </w:rPr>
        <w:t>
      7) розыск должника;</w:t>
      </w:r>
    </w:p>
    <w:bookmarkEnd w:id="723"/>
    <w:bookmarkStart w:name="z987" w:id="724"/>
    <w:p>
      <w:pPr>
        <w:spacing w:after="0"/>
        <w:ind w:left="0"/>
        <w:jc w:val="both"/>
      </w:pPr>
      <w:r>
        <w:rPr>
          <w:rFonts w:ascii="Times New Roman"/>
          <w:b w:val="false"/>
          <w:i w:val="false"/>
          <w:color w:val="000000"/>
          <w:sz w:val="28"/>
        </w:rPr>
        <w:t>
      8) авансовый взнос взыскателя;</w:t>
      </w:r>
    </w:p>
    <w:bookmarkEnd w:id="724"/>
    <w:bookmarkStart w:name="z988" w:id="725"/>
    <w:p>
      <w:pPr>
        <w:spacing w:after="0"/>
        <w:ind w:left="0"/>
        <w:jc w:val="both"/>
      </w:pPr>
      <w:r>
        <w:rPr>
          <w:rFonts w:ascii="Times New Roman"/>
          <w:b w:val="false"/>
          <w:i w:val="false"/>
          <w:color w:val="000000"/>
          <w:sz w:val="28"/>
        </w:rPr>
        <w:t>
      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bookmarkEnd w:id="725"/>
    <w:bookmarkStart w:name="z989" w:id="726"/>
    <w:p>
      <w:pPr>
        <w:spacing w:after="0"/>
        <w:ind w:left="0"/>
        <w:jc w:val="both"/>
      </w:pPr>
      <w:r>
        <w:rPr>
          <w:rFonts w:ascii="Times New Roman"/>
          <w:b w:val="false"/>
          <w:i w:val="false"/>
          <w:color w:val="000000"/>
          <w:sz w:val="28"/>
        </w:rPr>
        <w:t>
      10) другие необходимые действия в процессе исполнения исполнительного документа;</w:t>
      </w:r>
    </w:p>
    <w:bookmarkEnd w:id="726"/>
    <w:bookmarkStart w:name="z990" w:id="727"/>
    <w:p>
      <w:pPr>
        <w:spacing w:after="0"/>
        <w:ind w:left="0"/>
        <w:jc w:val="both"/>
      </w:pPr>
      <w:r>
        <w:rPr>
          <w:rFonts w:ascii="Times New Roman"/>
          <w:b w:val="false"/>
          <w:i w:val="false"/>
          <w:color w:val="000000"/>
          <w:sz w:val="28"/>
        </w:rPr>
        <w:t>
      11) иные вознаграждения лицам, привлеченным судебным исполнителем в процессе исполнения.</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Порядок возмещения расходов по совершению исполнительных действий</w:t>
      </w:r>
    </w:p>
    <w:bookmarkStart w:name="z995" w:id="728"/>
    <w:p>
      <w:pPr>
        <w:spacing w:after="0"/>
        <w:ind w:left="0"/>
        <w:jc w:val="both"/>
      </w:pPr>
      <w:r>
        <w:rPr>
          <w:rFonts w:ascii="Times New Roman"/>
          <w:b w:val="false"/>
          <w:i w:val="false"/>
          <w:color w:val="000000"/>
          <w:sz w:val="28"/>
        </w:rPr>
        <w:t>
      1. Расходы по совершению исполнительных действий взыскиваются с должника в пользу лиц или организаций, понесших эти затраты.</w:t>
      </w:r>
    </w:p>
    <w:bookmarkEnd w:id="728"/>
    <w:bookmarkStart w:name="z996" w:id="729"/>
    <w:p>
      <w:pPr>
        <w:spacing w:after="0"/>
        <w:ind w:left="0"/>
        <w:jc w:val="both"/>
      </w:pPr>
      <w:r>
        <w:rPr>
          <w:rFonts w:ascii="Times New Roman"/>
          <w:b w:val="false"/>
          <w:i w:val="false"/>
          <w:color w:val="000000"/>
          <w:sz w:val="28"/>
        </w:rPr>
        <w:t>
      2. 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bookmarkEnd w:id="729"/>
    <w:bookmarkStart w:name="z998" w:id="730"/>
    <w:p>
      <w:pPr>
        <w:spacing w:after="0"/>
        <w:ind w:left="0"/>
        <w:jc w:val="both"/>
      </w:pPr>
      <w:r>
        <w:rPr>
          <w:rFonts w:ascii="Times New Roman"/>
          <w:b w:val="false"/>
          <w:i w:val="false"/>
          <w:color w:val="000000"/>
          <w:sz w:val="28"/>
        </w:rPr>
        <w:t>
      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 совершению исполнительных действий взыскиваются со взыскателя.</w:t>
      </w:r>
    </w:p>
    <w:bookmarkEnd w:id="730"/>
    <w:bookmarkStart w:name="z999" w:id="731"/>
    <w:p>
      <w:pPr>
        <w:spacing w:after="0"/>
        <w:ind w:left="0"/>
        <w:jc w:val="both"/>
      </w:pPr>
      <w:r>
        <w:rPr>
          <w:rFonts w:ascii="Times New Roman"/>
          <w:b w:val="false"/>
          <w:i w:val="false"/>
          <w:color w:val="000000"/>
          <w:sz w:val="28"/>
        </w:rPr>
        <w:t>
      4.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bookmarkEnd w:id="731"/>
    <w:bookmarkStart w:name="z1000" w:id="732"/>
    <w:p>
      <w:pPr>
        <w:spacing w:after="0"/>
        <w:ind w:left="0"/>
        <w:jc w:val="both"/>
      </w:pPr>
      <w:r>
        <w:rPr>
          <w:rFonts w:ascii="Times New Roman"/>
          <w:b w:val="false"/>
          <w:i w:val="false"/>
          <w:color w:val="000000"/>
          <w:sz w:val="28"/>
        </w:rPr>
        <w:t>
      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p>
    <w:bookmarkEnd w:id="732"/>
    <w:bookmarkStart w:name="z169" w:id="733"/>
    <w:p>
      <w:pPr>
        <w:spacing w:after="0"/>
        <w:ind w:left="0"/>
        <w:jc w:val="both"/>
      </w:pPr>
      <w:r>
        <w:rPr>
          <w:rFonts w:ascii="Times New Roman"/>
          <w:b w:val="false"/>
          <w:i w:val="false"/>
          <w:color w:val="000000"/>
          <w:sz w:val="28"/>
        </w:rPr>
        <w:t>
      6. Методика расчета расходов по исполнительному производству утверждается уполномоченным органом.</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Авансирование расходов взыскателем</w:t>
      </w:r>
    </w:p>
    <w:bookmarkStart w:name="z1003" w:id="734"/>
    <w:p>
      <w:pPr>
        <w:spacing w:after="0"/>
        <w:ind w:left="0"/>
        <w:jc w:val="both"/>
      </w:pPr>
      <w:r>
        <w:rPr>
          <w:rFonts w:ascii="Times New Roman"/>
          <w:b w:val="false"/>
          <w:i w:val="false"/>
          <w:color w:val="ff0000"/>
          <w:sz w:val="28"/>
        </w:rPr>
        <w:t xml:space="preserve">
      Сноска. Статья 115 исключена Законом РК от 26.06.2020 </w:t>
      </w:r>
      <w:r>
        <w:rPr>
          <w:rFonts w:ascii="Times New Roman"/>
          <w:b w:val="false"/>
          <w:i w:val="false"/>
          <w:color w:val="ff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4"/>
    <w:bookmarkStart w:name="z1004" w:id="735"/>
    <w:p>
      <w:pPr>
        <w:spacing w:after="0"/>
        <w:ind w:left="0"/>
        <w:jc w:val="left"/>
      </w:pPr>
      <w:r>
        <w:rPr>
          <w:rFonts w:ascii="Times New Roman"/>
          <w:b/>
          <w:i w:val="false"/>
          <w:color w:val="000000"/>
        </w:rPr>
        <w:t xml:space="preserve"> Параграф 2. Порядок определения и возмещения расходов для</w:t>
      </w:r>
      <w:r>
        <w:br/>
      </w:r>
      <w:r>
        <w:rPr>
          <w:rFonts w:ascii="Times New Roman"/>
          <w:b/>
          <w:i w:val="false"/>
          <w:color w:val="000000"/>
        </w:rPr>
        <w:t>частных судебных исполнителей</w:t>
      </w:r>
    </w:p>
    <w:bookmarkEnd w:id="735"/>
    <w:p>
      <w:pPr>
        <w:spacing w:after="0"/>
        <w:ind w:left="0"/>
        <w:jc w:val="both"/>
      </w:pPr>
      <w:r>
        <w:rPr>
          <w:rFonts w:ascii="Times New Roman"/>
          <w:b/>
          <w:i w:val="false"/>
          <w:color w:val="000000"/>
          <w:sz w:val="28"/>
        </w:rPr>
        <w:t>Статья 116. Финансирование деятельности по исполнению исполнительных документов частным судебным исполнителем</w:t>
      </w:r>
    </w:p>
    <w:bookmarkStart w:name="z1012" w:id="736"/>
    <w:p>
      <w:pPr>
        <w:spacing w:after="0"/>
        <w:ind w:left="0"/>
        <w:jc w:val="both"/>
      </w:pPr>
      <w:r>
        <w:rPr>
          <w:rFonts w:ascii="Times New Roman"/>
          <w:b w:val="false"/>
          <w:i w:val="false"/>
          <w:color w:val="000000"/>
          <w:sz w:val="28"/>
        </w:rPr>
        <w:t>
      1. Частный судебный исполнитель самостоятельно финансирует свою деятельность.</w:t>
      </w:r>
    </w:p>
    <w:bookmarkEnd w:id="736"/>
    <w:bookmarkStart w:name="z1013" w:id="737"/>
    <w:p>
      <w:pPr>
        <w:spacing w:after="0"/>
        <w:ind w:left="0"/>
        <w:jc w:val="both"/>
      </w:pP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в бюджет,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bookmarkEnd w:id="737"/>
    <w:bookmarkStart w:name="z1014" w:id="738"/>
    <w:p>
      <w:pPr>
        <w:spacing w:after="0"/>
        <w:ind w:left="0"/>
        <w:jc w:val="both"/>
      </w:pPr>
      <w:r>
        <w:rPr>
          <w:rFonts w:ascii="Times New Roman"/>
          <w:b w:val="false"/>
          <w:i w:val="false"/>
          <w:color w:val="000000"/>
          <w:sz w:val="28"/>
        </w:rPr>
        <w:t>
      3. Оплата деятельности частного судебного исполнителя должна учитывать необходимость самофинансирования его деятельности.</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Оплата деятельности частного судебного исполнителя</w:t>
      </w:r>
    </w:p>
    <w:bookmarkStart w:name="z1019" w:id="739"/>
    <w:p>
      <w:pPr>
        <w:spacing w:after="0"/>
        <w:ind w:left="0"/>
        <w:jc w:val="both"/>
      </w:pPr>
      <w:r>
        <w:rPr>
          <w:rFonts w:ascii="Times New Roman"/>
          <w:b w:val="false"/>
          <w:i w:val="false"/>
          <w:color w:val="ff0000"/>
          <w:sz w:val="28"/>
        </w:rPr>
        <w:t xml:space="preserve">
      Сноска. Статья 117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9"/>
    <w:p>
      <w:pPr>
        <w:spacing w:after="0"/>
        <w:ind w:left="0"/>
        <w:jc w:val="both"/>
      </w:pPr>
      <w:r>
        <w:rPr>
          <w:rFonts w:ascii="Times New Roman"/>
          <w:b/>
          <w:i w:val="false"/>
          <w:color w:val="000000"/>
          <w:sz w:val="28"/>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p>
    <w:bookmarkStart w:name="z316" w:id="740"/>
    <w:p>
      <w:pPr>
        <w:spacing w:after="0"/>
        <w:ind w:left="0"/>
        <w:jc w:val="both"/>
      </w:pPr>
      <w:r>
        <w:rPr>
          <w:rFonts w:ascii="Times New Roman"/>
          <w:b w:val="false"/>
          <w:i w:val="false"/>
          <w:color w:val="000000"/>
          <w:sz w:val="28"/>
        </w:rPr>
        <w:t>
      1. Оплата деятельности частного судебного исполнителя из бюджета осуществляется по социально значимой категории дел:</w:t>
      </w:r>
    </w:p>
    <w:bookmarkEnd w:id="740"/>
    <w:p>
      <w:pPr>
        <w:spacing w:after="0"/>
        <w:ind w:left="0"/>
        <w:jc w:val="both"/>
      </w:pPr>
      <w:r>
        <w:rPr>
          <w:rFonts w:ascii="Times New Roman"/>
          <w:b w:val="false"/>
          <w:i w:val="false"/>
          <w:color w:val="000000"/>
          <w:sz w:val="28"/>
        </w:rPr>
        <w:t>
      1) о взыскании алиментов при:</w:t>
      </w:r>
    </w:p>
    <w:p>
      <w:pPr>
        <w:spacing w:after="0"/>
        <w:ind w:left="0"/>
        <w:jc w:val="both"/>
      </w:pPr>
      <w:r>
        <w:rPr>
          <w:rFonts w:ascii="Times New Roman"/>
          <w:b w:val="false"/>
          <w:i w:val="false"/>
          <w:color w:val="000000"/>
          <w:sz w:val="28"/>
        </w:rPr>
        <w:t>
      наличии задолженности три и более месяцев в связи с розыском должника;</w:t>
      </w:r>
    </w:p>
    <w:p>
      <w:pPr>
        <w:spacing w:after="0"/>
        <w:ind w:left="0"/>
        <w:jc w:val="both"/>
      </w:pPr>
      <w:r>
        <w:rPr>
          <w:rFonts w:ascii="Times New Roman"/>
          <w:b w:val="false"/>
          <w:i w:val="false"/>
          <w:color w:val="000000"/>
          <w:sz w:val="28"/>
        </w:rPr>
        <w:t>
      отсутствии у должника постоянного дохода, места работы и имущества, на которое возможно обратить взыскание;</w:t>
      </w:r>
    </w:p>
    <w:p>
      <w:pPr>
        <w:spacing w:after="0"/>
        <w:ind w:left="0"/>
        <w:jc w:val="both"/>
      </w:pPr>
      <w:r>
        <w:rPr>
          <w:rFonts w:ascii="Times New Roman"/>
          <w:b w:val="false"/>
          <w:i w:val="false"/>
          <w:color w:val="000000"/>
          <w:sz w:val="28"/>
        </w:rPr>
        <w:t>
      2) о взыскании заработной платы при отсутствии у должника денег и имущества, на которое возможно обратить взыскание.</w:t>
      </w:r>
    </w:p>
    <w:bookmarkStart w:name="z317" w:id="741"/>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41"/>
    <w:bookmarkStart w:name="z318" w:id="742"/>
    <w:p>
      <w:pPr>
        <w:spacing w:after="0"/>
        <w:ind w:left="0"/>
        <w:jc w:val="both"/>
      </w:pPr>
      <w:r>
        <w:rPr>
          <w:rFonts w:ascii="Times New Roman"/>
          <w:b w:val="false"/>
          <w:i w:val="false"/>
          <w:color w:val="000000"/>
          <w:sz w:val="28"/>
        </w:rPr>
        <w:t>
      3. Основанием для оплаты деятельности частного судебного исполнителя является отчет о совершении исполнительных действий и взысканных платежах, представленный в территориальный орган.</w:t>
      </w:r>
    </w:p>
    <w:bookmarkEnd w:id="742"/>
    <w:bookmarkStart w:name="z319" w:id="743"/>
    <w:p>
      <w:pPr>
        <w:spacing w:after="0"/>
        <w:ind w:left="0"/>
        <w:jc w:val="both"/>
      </w:pPr>
      <w:r>
        <w:rPr>
          <w:rFonts w:ascii="Times New Roman"/>
          <w:b w:val="false"/>
          <w:i w:val="false"/>
          <w:color w:val="000000"/>
          <w:sz w:val="28"/>
        </w:rPr>
        <w:t>
      4. Порядок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117-1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Правила определения размеров оплаты деятельности частного судебного исполнителя</w:t>
      </w:r>
    </w:p>
    <w:bookmarkStart w:name="z1025" w:id="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bookmarkEnd w:id="744"/>
    <w:bookmarkStart w:name="z1721" w:id="745"/>
    <w:p>
      <w:pPr>
        <w:spacing w:after="0"/>
        <w:ind w:left="0"/>
        <w:jc w:val="both"/>
      </w:pPr>
      <w:r>
        <w:rPr>
          <w:rFonts w:ascii="Times New Roman"/>
          <w:b w:val="false"/>
          <w:i w:val="false"/>
          <w:color w:val="000000"/>
          <w:sz w:val="28"/>
        </w:rPr>
        <w:t>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bookmarkEnd w:id="745"/>
    <w:bookmarkStart w:name="z1722" w:id="746"/>
    <w:p>
      <w:pPr>
        <w:spacing w:after="0"/>
        <w:ind w:left="0"/>
        <w:jc w:val="both"/>
      </w:pPr>
      <w:r>
        <w:rPr>
          <w:rFonts w:ascii="Times New Roman"/>
          <w:b w:val="false"/>
          <w:i w:val="false"/>
          <w:color w:val="000000"/>
          <w:sz w:val="28"/>
        </w:rPr>
        <w:t>
      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bookmarkEnd w:id="746"/>
    <w:bookmarkStart w:name="z1723" w:id="747"/>
    <w:p>
      <w:pPr>
        <w:spacing w:after="0"/>
        <w:ind w:left="0"/>
        <w:jc w:val="both"/>
      </w:pPr>
      <w:r>
        <w:rPr>
          <w:rFonts w:ascii="Times New Roman"/>
          <w:b w:val="false"/>
          <w:i w:val="false"/>
          <w:color w:val="000000"/>
          <w:sz w:val="28"/>
        </w:rPr>
        <w:t>
      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bookmarkEnd w:id="747"/>
    <w:bookmarkStart w:name="z1724" w:id="748"/>
    <w:p>
      <w:pPr>
        <w:spacing w:after="0"/>
        <w:ind w:left="0"/>
        <w:jc w:val="both"/>
      </w:pPr>
      <w:r>
        <w:rPr>
          <w:rFonts w:ascii="Times New Roman"/>
          <w:b w:val="false"/>
          <w:i w:val="false"/>
          <w:color w:val="000000"/>
          <w:sz w:val="28"/>
        </w:rPr>
        <w:t>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p>
    <w:bookmarkEnd w:id="748"/>
    <w:bookmarkStart w:name="z1026" w:id="749"/>
    <w:p>
      <w:pPr>
        <w:spacing w:after="0"/>
        <w:ind w:left="0"/>
        <w:jc w:val="both"/>
      </w:pPr>
      <w:r>
        <w:rPr>
          <w:rFonts w:ascii="Times New Roman"/>
          <w:b w:val="false"/>
          <w:i w:val="false"/>
          <w:color w:val="000000"/>
          <w:sz w:val="28"/>
        </w:rPr>
        <w:t>
      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bookmarkEnd w:id="749"/>
    <w:bookmarkStart w:name="z1725" w:id="750"/>
    <w:p>
      <w:pPr>
        <w:spacing w:after="0"/>
        <w:ind w:left="0"/>
        <w:jc w:val="both"/>
      </w:pPr>
      <w:r>
        <w:rPr>
          <w:rFonts w:ascii="Times New Roman"/>
          <w:b w:val="false"/>
          <w:i w:val="false"/>
          <w:color w:val="000000"/>
          <w:sz w:val="28"/>
        </w:rPr>
        <w:t xml:space="preserve">
      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 </w:t>
      </w:r>
    </w:p>
    <w:bookmarkEnd w:id="750"/>
    <w:bookmarkStart w:name="z1027" w:id="751"/>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751"/>
    <w:bookmarkStart w:name="z1028" w:id="752"/>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752"/>
    <w:bookmarkStart w:name="z1029" w:id="753"/>
    <w:p>
      <w:pPr>
        <w:spacing w:after="0"/>
        <w:ind w:left="0"/>
        <w:jc w:val="both"/>
      </w:pPr>
      <w:r>
        <w:rPr>
          <w:rFonts w:ascii="Times New Roman"/>
          <w:b w:val="false"/>
          <w:i w:val="false"/>
          <w:color w:val="000000"/>
          <w:sz w:val="28"/>
        </w:rPr>
        <w:t>
      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p>
    <w:bookmarkEnd w:id="753"/>
    <w:bookmarkStart w:name="z1726" w:id="754"/>
    <w:p>
      <w:pPr>
        <w:spacing w:after="0"/>
        <w:ind w:left="0"/>
        <w:jc w:val="both"/>
      </w:pPr>
      <w:r>
        <w:rPr>
          <w:rFonts w:ascii="Times New Roman"/>
          <w:b w:val="false"/>
          <w:i w:val="false"/>
          <w:color w:val="000000"/>
          <w:sz w:val="28"/>
        </w:rPr>
        <w:t xml:space="preserve">
      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не взимается.</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Авансирование расходов частного судебного исполнителя</w:t>
      </w:r>
    </w:p>
    <w:bookmarkStart w:name="z1035" w:id="755"/>
    <w:p>
      <w:pPr>
        <w:spacing w:after="0"/>
        <w:ind w:left="0"/>
        <w:jc w:val="both"/>
      </w:pPr>
      <w:r>
        <w:rPr>
          <w:rFonts w:ascii="Times New Roman"/>
          <w:b w:val="false"/>
          <w:i w:val="false"/>
          <w:color w:val="000000"/>
          <w:sz w:val="28"/>
        </w:rPr>
        <w:t>
      1. До возбуждения исполнительного производства взыскатель по указанию частного судебного исполнителя обязан внести на текущий счет, предназначенный для хранения взысканных сумм в пользу взыскателей, сумму, необходимую для осуществления исполнительных действий. При возбуждении исполнительного производства частный судебный исполнитель может назначить для взыскателя более поздний срок внесения этой суммы.</w:t>
      </w:r>
    </w:p>
    <w:bookmarkEnd w:id="755"/>
    <w:bookmarkStart w:name="z1036" w:id="756"/>
    <w:p>
      <w:pPr>
        <w:spacing w:after="0"/>
        <w:ind w:left="0"/>
        <w:jc w:val="both"/>
      </w:pPr>
      <w:r>
        <w:rPr>
          <w:rFonts w:ascii="Times New Roman"/>
          <w:b w:val="false"/>
          <w:i w:val="false"/>
          <w:color w:val="000000"/>
          <w:sz w:val="28"/>
        </w:rPr>
        <w:t>
      Если частным судебным исполнителем возбуждено исполнительное производство и назначен более поздний срок для внесения вперед суммы, необходимой для осуществления исполнительных действий, то в случае ее невнесения к назначенному сроку он может приостановить исполнительное производство.</w:t>
      </w:r>
    </w:p>
    <w:bookmarkEnd w:id="756"/>
    <w:bookmarkStart w:name="z1037" w:id="757"/>
    <w:p>
      <w:pPr>
        <w:spacing w:after="0"/>
        <w:ind w:left="0"/>
        <w:jc w:val="both"/>
      </w:pPr>
      <w:r>
        <w:rPr>
          <w:rFonts w:ascii="Times New Roman"/>
          <w:b w:val="false"/>
          <w:i w:val="false"/>
          <w:color w:val="000000"/>
          <w:sz w:val="28"/>
        </w:rPr>
        <w:t>
      Если в ходе исполнительного производства внесенных на текущий счет, предназначенный для хранения взысканных сумм в пользу взыскателей,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указанный текущий счет дополнительную сумму.</w:t>
      </w:r>
    </w:p>
    <w:bookmarkEnd w:id="757"/>
    <w:bookmarkStart w:name="z1038" w:id="758"/>
    <w:p>
      <w:pPr>
        <w:spacing w:after="0"/>
        <w:ind w:left="0"/>
        <w:jc w:val="both"/>
      </w:pPr>
      <w:r>
        <w:rPr>
          <w:rFonts w:ascii="Times New Roman"/>
          <w:b w:val="false"/>
          <w:i w:val="false"/>
          <w:color w:val="000000"/>
          <w:sz w:val="28"/>
        </w:rPr>
        <w:t>
      2. От внесения авансовых сумм, необходимых для осуществления исполнительных действий, освобождаются взыскатели:</w:t>
      </w:r>
    </w:p>
    <w:bookmarkEnd w:id="758"/>
    <w:bookmarkStart w:name="z1039" w:id="759"/>
    <w:p>
      <w:pPr>
        <w:spacing w:after="0"/>
        <w:ind w:left="0"/>
        <w:jc w:val="both"/>
      </w:pPr>
      <w:r>
        <w:rPr>
          <w:rFonts w:ascii="Times New Roman"/>
          <w:b w:val="false"/>
          <w:i w:val="false"/>
          <w:color w:val="000000"/>
          <w:sz w:val="28"/>
        </w:rPr>
        <w:t>
      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юридическая помощь бесплатно или оно было освобождено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bookmarkEnd w:id="759"/>
    <w:bookmarkStart w:name="z1040" w:id="760"/>
    <w:p>
      <w:pPr>
        <w:spacing w:after="0"/>
        <w:ind w:left="0"/>
        <w:jc w:val="both"/>
      </w:pP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bookmarkEnd w:id="760"/>
    <w:bookmarkStart w:name="z176" w:id="761"/>
    <w:p>
      <w:pPr>
        <w:spacing w:after="0"/>
        <w:ind w:left="0"/>
        <w:jc w:val="both"/>
      </w:pPr>
      <w:r>
        <w:rPr>
          <w:rFonts w:ascii="Times New Roman"/>
          <w:b w:val="false"/>
          <w:i w:val="false"/>
          <w:color w:val="000000"/>
          <w:sz w:val="28"/>
        </w:rPr>
        <w:t>
      2-1) государственные органы по взысканиям в пользу государства;</w:t>
      </w:r>
    </w:p>
    <w:bookmarkEnd w:id="761"/>
    <w:bookmarkStart w:name="z1041" w:id="762"/>
    <w:p>
      <w:pPr>
        <w:spacing w:after="0"/>
        <w:ind w:left="0"/>
        <w:jc w:val="both"/>
      </w:pPr>
      <w:r>
        <w:rPr>
          <w:rFonts w:ascii="Times New Roman"/>
          <w:b w:val="false"/>
          <w:i w:val="false"/>
          <w:color w:val="000000"/>
          <w:sz w:val="28"/>
        </w:rPr>
        <w:t>
      3) по исполнительным документам, выданным на основании судебных актов о взыскании алиментов.</w:t>
      </w:r>
    </w:p>
    <w:bookmarkEnd w:id="762"/>
    <w:bookmarkStart w:name="z1042" w:id="763"/>
    <w:p>
      <w:pPr>
        <w:spacing w:after="0"/>
        <w:ind w:left="0"/>
        <w:jc w:val="both"/>
      </w:pPr>
      <w:r>
        <w:rPr>
          <w:rFonts w:ascii="Times New Roman"/>
          <w:b w:val="false"/>
          <w:i w:val="false"/>
          <w:color w:val="000000"/>
          <w:sz w:val="28"/>
        </w:rPr>
        <w:t>
      3. Частный судебный исполнитель возвращает взыскателю внесенную вперед сумму для осуществления исполнительных действий, если она была взыскана с должника.</w:t>
      </w:r>
    </w:p>
    <w:bookmarkEnd w:id="763"/>
    <w:bookmarkStart w:name="z177" w:id="764"/>
    <w:p>
      <w:pPr>
        <w:spacing w:after="0"/>
        <w:ind w:left="0"/>
        <w:jc w:val="both"/>
      </w:pPr>
      <w:r>
        <w:rPr>
          <w:rFonts w:ascii="Times New Roman"/>
          <w:b w:val="false"/>
          <w:i w:val="false"/>
          <w:color w:val="000000"/>
          <w:sz w:val="28"/>
        </w:rPr>
        <w:t>
      4. Условия авансирования, предусмотренные настоящей статьей, регулируются на основании соглашения (договора), заключаемого между частным судебным исполнителем и взыскателем в соответствии с пунктом 4 статьи 37 настоящего Закона.</w:t>
      </w:r>
    </w:p>
    <w:bookmarkEnd w:id="764"/>
    <w:p>
      <w:pPr>
        <w:spacing w:after="0"/>
        <w:ind w:left="0"/>
        <w:jc w:val="both"/>
      </w:pPr>
      <w:r>
        <w:rPr>
          <w:rFonts w:ascii="Times New Roman"/>
          <w:b w:val="false"/>
          <w:i w:val="false"/>
          <w:color w:val="000000"/>
          <w:sz w:val="28"/>
        </w:rPr>
        <w:t>
      Размер авансового взноса не должен превышать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Порядок взыскания сумм оплаты деятельности частного судебного исполнителя с должника</w:t>
      </w:r>
    </w:p>
    <w:bookmarkStart w:name="z1047" w:id="765"/>
    <w:p>
      <w:pPr>
        <w:spacing w:after="0"/>
        <w:ind w:left="0"/>
        <w:jc w:val="both"/>
      </w:pPr>
      <w:r>
        <w:rPr>
          <w:rFonts w:ascii="Times New Roman"/>
          <w:b w:val="false"/>
          <w:i w:val="false"/>
          <w:color w:val="000000"/>
          <w:sz w:val="28"/>
        </w:rPr>
        <w:t>
      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подпунктах 9) и 10) пункта 1 статьи 9 настоящего Закона.</w:t>
      </w:r>
    </w:p>
    <w:bookmarkEnd w:id="765"/>
    <w:bookmarkStart w:name="z1727" w:id="766"/>
    <w:p>
      <w:pPr>
        <w:spacing w:after="0"/>
        <w:ind w:left="0"/>
        <w:jc w:val="both"/>
      </w:pPr>
      <w:r>
        <w:rPr>
          <w:rFonts w:ascii="Times New Roman"/>
          <w:b w:val="false"/>
          <w:i w:val="false"/>
          <w:color w:val="000000"/>
          <w:sz w:val="28"/>
        </w:rPr>
        <w:t>
      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bookmarkEnd w:id="766"/>
    <w:bookmarkStart w:name="z1048" w:id="767"/>
    <w:p>
      <w:pPr>
        <w:spacing w:after="0"/>
        <w:ind w:left="0"/>
        <w:jc w:val="both"/>
      </w:pPr>
      <w:r>
        <w:rPr>
          <w:rFonts w:ascii="Times New Roman"/>
          <w:b w:val="false"/>
          <w:i w:val="false"/>
          <w:color w:val="000000"/>
          <w:sz w:val="28"/>
        </w:rPr>
        <w:t>
      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bookmarkEnd w:id="767"/>
    <w:bookmarkStart w:name="z1049" w:id="768"/>
    <w:p>
      <w:pPr>
        <w:spacing w:after="0"/>
        <w:ind w:left="0"/>
        <w:jc w:val="both"/>
      </w:pPr>
      <w:r>
        <w:rPr>
          <w:rFonts w:ascii="Times New Roman"/>
          <w:b w:val="false"/>
          <w:i w:val="false"/>
          <w:color w:val="000000"/>
          <w:sz w:val="28"/>
        </w:rPr>
        <w:t>
      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Возврат сумм оплаты деятельности частного судебного исполнителя</w:t>
      </w:r>
    </w:p>
    <w:bookmarkStart w:name="z1055" w:id="769"/>
    <w:p>
      <w:pPr>
        <w:spacing w:after="0"/>
        <w:ind w:left="0"/>
        <w:jc w:val="both"/>
      </w:pPr>
      <w:r>
        <w:rPr>
          <w:rFonts w:ascii="Times New Roman"/>
          <w:b w:val="false"/>
          <w:i w:val="false"/>
          <w:color w:val="000000"/>
          <w:sz w:val="28"/>
        </w:rPr>
        <w:t>
      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bookmarkEnd w:id="769"/>
    <w:bookmarkStart w:name="z1056" w:id="770"/>
    <w:p>
      <w:pPr>
        <w:spacing w:after="0"/>
        <w:ind w:left="0"/>
        <w:jc w:val="left"/>
      </w:pPr>
      <w:r>
        <w:rPr>
          <w:rFonts w:ascii="Times New Roman"/>
          <w:b/>
          <w:i w:val="false"/>
          <w:color w:val="000000"/>
        </w:rPr>
        <w:t xml:space="preserve"> Параграф 3. Контрольный счет наличности территориального</w:t>
      </w:r>
      <w:r>
        <w:br/>
      </w:r>
      <w:r>
        <w:rPr>
          <w:rFonts w:ascii="Times New Roman"/>
          <w:b/>
          <w:i w:val="false"/>
          <w:color w:val="000000"/>
        </w:rPr>
        <w:t>органа и текущий счет частного судебного исполнителя</w:t>
      </w:r>
    </w:p>
    <w:bookmarkEnd w:id="770"/>
    <w:p>
      <w:pPr>
        <w:spacing w:after="0"/>
        <w:ind w:left="0"/>
        <w:jc w:val="both"/>
      </w:pPr>
      <w:r>
        <w:rPr>
          <w:rFonts w:ascii="Times New Roman"/>
          <w:b/>
          <w:i w:val="false"/>
          <w:color w:val="000000"/>
          <w:sz w:val="28"/>
        </w:rPr>
        <w:t>Статья 122. Контрольный счет наличности территориального органа и текущий счет частного судебного исполнителя</w:t>
      </w:r>
    </w:p>
    <w:bookmarkStart w:name="z1728" w:id="771"/>
    <w:p>
      <w:pPr>
        <w:spacing w:after="0"/>
        <w:ind w:left="0"/>
        <w:jc w:val="both"/>
      </w:pPr>
      <w:r>
        <w:rPr>
          <w:rFonts w:ascii="Times New Roman"/>
          <w:b w:val="false"/>
          <w:i w:val="false"/>
          <w:color w:val="000000"/>
          <w:sz w:val="28"/>
        </w:rPr>
        <w:t>
      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bookmarkEnd w:id="771"/>
    <w:bookmarkStart w:name="z1729" w:id="772"/>
    <w:p>
      <w:pPr>
        <w:spacing w:after="0"/>
        <w:ind w:left="0"/>
        <w:jc w:val="both"/>
      </w:pPr>
      <w:r>
        <w:rPr>
          <w:rFonts w:ascii="Times New Roman"/>
          <w:b w:val="false"/>
          <w:i w:val="false"/>
          <w:color w:val="000000"/>
          <w:sz w:val="28"/>
        </w:rPr>
        <w:t>
      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bookmarkEnd w:id="772"/>
    <w:bookmarkStart w:name="z1730" w:id="773"/>
    <w:p>
      <w:pPr>
        <w:spacing w:after="0"/>
        <w:ind w:left="0"/>
        <w:jc w:val="both"/>
      </w:pPr>
      <w:r>
        <w:rPr>
          <w:rFonts w:ascii="Times New Roman"/>
          <w:b w:val="false"/>
          <w:i w:val="false"/>
          <w:color w:val="000000"/>
          <w:sz w:val="28"/>
        </w:rPr>
        <w:t>
      2) частный судебный исполнитель должен иметь соответствующие текущие счета в национальной и при необходимости в иностранной валютах.</w:t>
      </w:r>
    </w:p>
    <w:bookmarkEnd w:id="773"/>
    <w:bookmarkStart w:name="z1731" w:id="774"/>
    <w:p>
      <w:pPr>
        <w:spacing w:after="0"/>
        <w:ind w:left="0"/>
        <w:jc w:val="both"/>
      </w:pPr>
      <w:r>
        <w:rPr>
          <w:rFonts w:ascii="Times New Roman"/>
          <w:b w:val="false"/>
          <w:i w:val="false"/>
          <w:color w:val="000000"/>
          <w:sz w:val="28"/>
        </w:rPr>
        <w:t>
      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bookmarkEnd w:id="774"/>
    <w:bookmarkStart w:name="z1732" w:id="775"/>
    <w:p>
      <w:pPr>
        <w:spacing w:after="0"/>
        <w:ind w:left="0"/>
        <w:jc w:val="both"/>
      </w:pPr>
      <w:r>
        <w:rPr>
          <w:rFonts w:ascii="Times New Roman"/>
          <w:b w:val="false"/>
          <w:i w:val="false"/>
          <w:color w:val="000000"/>
          <w:sz w:val="28"/>
        </w:rPr>
        <w:t>
      3. Частный судебный исполнитель открывает в банке или организации, осуществляющей отдельные виды банковских операций, следующие текущие счета:</w:t>
      </w:r>
    </w:p>
    <w:bookmarkEnd w:id="775"/>
    <w:bookmarkStart w:name="z1733" w:id="776"/>
    <w:p>
      <w:pPr>
        <w:spacing w:after="0"/>
        <w:ind w:left="0"/>
        <w:jc w:val="both"/>
      </w:pPr>
      <w:r>
        <w:rPr>
          <w:rFonts w:ascii="Times New Roman"/>
          <w:b w:val="false"/>
          <w:i w:val="false"/>
          <w:color w:val="000000"/>
          <w:sz w:val="28"/>
        </w:rPr>
        <w:t>
      1) для хранения взысканных сумм в пользу взыскателей;</w:t>
      </w:r>
    </w:p>
    <w:bookmarkEnd w:id="776"/>
    <w:bookmarkStart w:name="z1734" w:id="777"/>
    <w:p>
      <w:pPr>
        <w:spacing w:after="0"/>
        <w:ind w:left="0"/>
        <w:jc w:val="both"/>
      </w:pPr>
      <w:r>
        <w:rPr>
          <w:rFonts w:ascii="Times New Roman"/>
          <w:b w:val="false"/>
          <w:i w:val="false"/>
          <w:color w:val="000000"/>
          <w:sz w:val="28"/>
        </w:rPr>
        <w:t>
      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bookmarkEnd w:id="777"/>
    <w:bookmarkStart w:name="z1735" w:id="778"/>
    <w:p>
      <w:pPr>
        <w:spacing w:after="0"/>
        <w:ind w:left="0"/>
        <w:jc w:val="both"/>
      </w:pPr>
      <w:r>
        <w:rPr>
          <w:rFonts w:ascii="Times New Roman"/>
          <w:b w:val="false"/>
          <w:i w:val="false"/>
          <w:color w:val="000000"/>
          <w:sz w:val="28"/>
        </w:rPr>
        <w:t>
      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bookmarkEnd w:id="778"/>
    <w:bookmarkStart w:name="z1736" w:id="779"/>
    <w:p>
      <w:pPr>
        <w:spacing w:after="0"/>
        <w:ind w:left="0"/>
        <w:jc w:val="both"/>
      </w:pPr>
      <w:r>
        <w:rPr>
          <w:rFonts w:ascii="Times New Roman"/>
          <w:b w:val="false"/>
          <w:i w:val="false"/>
          <w:color w:val="000000"/>
          <w:sz w:val="28"/>
        </w:rPr>
        <w:t>
      Операции по данному счету осуществляются исключительно в безналичной форме.</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Учет сумм на контрольных счетах наличности временного размещения денег и текущем счете</w:t>
      </w:r>
    </w:p>
    <w:bookmarkStart w:name="z1075" w:id="780"/>
    <w:p>
      <w:pPr>
        <w:spacing w:after="0"/>
        <w:ind w:left="0"/>
        <w:jc w:val="both"/>
      </w:pPr>
      <w:r>
        <w:rPr>
          <w:rFonts w:ascii="Times New Roman"/>
          <w:b w:val="false"/>
          <w:i w:val="false"/>
          <w:color w:val="000000"/>
          <w:sz w:val="28"/>
        </w:rPr>
        <w:t>
      1. Территориальным органом учет сумм на контрольных счетах наличности временного размещения денег в национальной и иностранной валютах осуществляется в соответствии с бюджетным законодательством Республики Казахстан.</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81"/>
    <w:p>
      <w:pPr>
        <w:spacing w:after="0"/>
        <w:ind w:left="0"/>
        <w:jc w:val="both"/>
      </w:pPr>
      <w:r>
        <w:rPr>
          <w:rFonts w:ascii="Times New Roman"/>
          <w:b w:val="false"/>
          <w:i w:val="false"/>
          <w:color w:val="000000"/>
          <w:sz w:val="28"/>
        </w:rPr>
        <w:t>
      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bookmarkEnd w:id="781"/>
    <w:bookmarkStart w:name="z1737" w:id="782"/>
    <w:p>
      <w:pPr>
        <w:spacing w:after="0"/>
        <w:ind w:left="0"/>
        <w:jc w:val="both"/>
      </w:pPr>
      <w:r>
        <w:rPr>
          <w:rFonts w:ascii="Times New Roman"/>
          <w:b w:val="false"/>
          <w:i w:val="false"/>
          <w:color w:val="000000"/>
          <w:sz w:val="28"/>
        </w:rPr>
        <w:t>
      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порядке и по форме, которые установлены уполномоченным органом по согласованию с Национальным Банком Республики Казахстан.</w:t>
      </w:r>
    </w:p>
    <w:bookmarkEnd w:id="782"/>
    <w:bookmarkStart w:name="z1738" w:id="783"/>
    <w:p>
      <w:pPr>
        <w:spacing w:after="0"/>
        <w:ind w:left="0"/>
        <w:jc w:val="both"/>
      </w:pPr>
      <w:r>
        <w:rPr>
          <w:rFonts w:ascii="Times New Roman"/>
          <w:b w:val="false"/>
          <w:i w:val="false"/>
          <w:color w:val="000000"/>
          <w:sz w:val="28"/>
        </w:rPr>
        <w:t>
      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bookmarkEnd w:id="783"/>
    <w:bookmarkStart w:name="z1739" w:id="784"/>
    <w:p>
      <w:pPr>
        <w:spacing w:after="0"/>
        <w:ind w:left="0"/>
        <w:jc w:val="both"/>
      </w:pPr>
      <w:r>
        <w:rPr>
          <w:rFonts w:ascii="Times New Roman"/>
          <w:b w:val="false"/>
          <w:i w:val="false"/>
          <w:color w:val="000000"/>
          <w:sz w:val="28"/>
        </w:rPr>
        <w:t>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bookmarkEnd w:id="784"/>
    <w:bookmarkStart w:name="z1740" w:id="785"/>
    <w:p>
      <w:pPr>
        <w:spacing w:after="0"/>
        <w:ind w:left="0"/>
        <w:jc w:val="both"/>
      </w:pPr>
      <w:r>
        <w:rPr>
          <w:rFonts w:ascii="Times New Roman"/>
          <w:b w:val="false"/>
          <w:i w:val="false"/>
          <w:color w:val="000000"/>
          <w:sz w:val="28"/>
        </w:rPr>
        <w:t>
      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bookmarkEnd w:id="785"/>
    <w:bookmarkStart w:name="z1741" w:id="786"/>
    <w:p>
      <w:pPr>
        <w:spacing w:after="0"/>
        <w:ind w:left="0"/>
        <w:jc w:val="both"/>
      </w:pPr>
      <w:r>
        <w:rPr>
          <w:rFonts w:ascii="Times New Roman"/>
          <w:b w:val="false"/>
          <w:i w:val="false"/>
          <w:color w:val="000000"/>
          <w:sz w:val="28"/>
        </w:rPr>
        <w:t>
      1) решение уполномоченного органа о приостановлении или прекращении действия либо лишении лицензии частного судебного исполнителя;</w:t>
      </w:r>
    </w:p>
    <w:bookmarkEnd w:id="786"/>
    <w:bookmarkStart w:name="z1742" w:id="787"/>
    <w:p>
      <w:pPr>
        <w:spacing w:after="0"/>
        <w:ind w:left="0"/>
        <w:jc w:val="both"/>
      </w:pPr>
      <w:r>
        <w:rPr>
          <w:rFonts w:ascii="Times New Roman"/>
          <w:b w:val="false"/>
          <w:i w:val="false"/>
          <w:color w:val="000000"/>
          <w:sz w:val="28"/>
        </w:rPr>
        <w:t>
      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bookmarkEnd w:id="787"/>
    <w:bookmarkStart w:name="z1743" w:id="788"/>
    <w:p>
      <w:pPr>
        <w:spacing w:after="0"/>
        <w:ind w:left="0"/>
        <w:jc w:val="both"/>
      </w:pPr>
      <w:r>
        <w:rPr>
          <w:rFonts w:ascii="Times New Roman"/>
          <w:b w:val="false"/>
          <w:i w:val="false"/>
          <w:color w:val="000000"/>
          <w:sz w:val="28"/>
        </w:rPr>
        <w:t>
      3) платежный документ, оформленный и предъявленный в порядке, установленном законодательством Республики Казахстан.</w:t>
      </w:r>
    </w:p>
    <w:bookmarkEnd w:id="788"/>
    <w:bookmarkStart w:name="z1744" w:id="789"/>
    <w:p>
      <w:pPr>
        <w:spacing w:after="0"/>
        <w:ind w:left="0"/>
        <w:jc w:val="both"/>
      </w:pPr>
      <w:r>
        <w:rPr>
          <w:rFonts w:ascii="Times New Roman"/>
          <w:b w:val="false"/>
          <w:i w:val="false"/>
          <w:color w:val="000000"/>
          <w:sz w:val="28"/>
        </w:rPr>
        <w:t>
      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790"/>
    <w:p>
      <w:pPr>
        <w:spacing w:after="0"/>
        <w:ind w:left="0"/>
        <w:jc w:val="left"/>
      </w:pPr>
      <w:r>
        <w:rPr>
          <w:rFonts w:ascii="Times New Roman"/>
          <w:b/>
          <w:i w:val="false"/>
          <w:color w:val="000000"/>
        </w:rPr>
        <w:t xml:space="preserve"> Глава 13. Исполнительская санкция. Ответственность за нарушение</w:t>
      </w:r>
      <w:r>
        <w:br/>
      </w:r>
      <w:r>
        <w:rPr>
          <w:rFonts w:ascii="Times New Roman"/>
          <w:b/>
          <w:i w:val="false"/>
          <w:color w:val="000000"/>
        </w:rPr>
        <w:t>законодательства Республики Казахстан об исполнительном</w:t>
      </w:r>
      <w:r>
        <w:br/>
      </w:r>
      <w:r>
        <w:rPr>
          <w:rFonts w:ascii="Times New Roman"/>
          <w:b/>
          <w:i w:val="false"/>
          <w:color w:val="000000"/>
        </w:rPr>
        <w:t>производстве и статусе судебных исполнителей</w:t>
      </w:r>
    </w:p>
    <w:bookmarkEnd w:id="790"/>
    <w:p>
      <w:pPr>
        <w:spacing w:after="0"/>
        <w:ind w:left="0"/>
        <w:jc w:val="both"/>
      </w:pPr>
      <w:r>
        <w:rPr>
          <w:rFonts w:ascii="Times New Roman"/>
          <w:b w:val="false"/>
          <w:i w:val="false"/>
          <w:color w:val="ff0000"/>
          <w:sz w:val="28"/>
        </w:rPr>
        <w:t xml:space="preserve">
      Сноска. Заголовок главы 13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124. Исполнительская санкция</w:t>
      </w:r>
    </w:p>
    <w:bookmarkStart w:name="z1083" w:id="791"/>
    <w:p>
      <w:pPr>
        <w:spacing w:after="0"/>
        <w:ind w:left="0"/>
        <w:jc w:val="both"/>
      </w:pPr>
      <w:r>
        <w:rPr>
          <w:rFonts w:ascii="Times New Roman"/>
          <w:b w:val="false"/>
          <w:i w:val="false"/>
          <w:color w:val="000000"/>
          <w:sz w:val="28"/>
        </w:rPr>
        <w:t>
      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w:t>
      </w:r>
    </w:p>
    <w:bookmarkEnd w:id="791"/>
    <w:bookmarkStart w:name="z1084" w:id="792"/>
    <w:p>
      <w:pPr>
        <w:spacing w:after="0"/>
        <w:ind w:left="0"/>
        <w:jc w:val="both"/>
      </w:pPr>
      <w:r>
        <w:rPr>
          <w:rFonts w:ascii="Times New Roman"/>
          <w:b w:val="false"/>
          <w:i w:val="false"/>
          <w:color w:val="000000"/>
          <w:sz w:val="28"/>
        </w:rPr>
        <w:t>
      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w:t>
      </w:r>
    </w:p>
    <w:bookmarkEnd w:id="792"/>
    <w:p>
      <w:pPr>
        <w:spacing w:after="0"/>
        <w:ind w:left="0"/>
        <w:jc w:val="both"/>
      </w:pPr>
      <w:r>
        <w:rPr>
          <w:rFonts w:ascii="Times New Roman"/>
          <w:b w:val="false"/>
          <w:i w:val="false"/>
          <w:color w:val="000000"/>
          <w:sz w:val="28"/>
        </w:rPr>
        <w:t>
      Исполнительская санкция не взыскивается в случае, если:</w:t>
      </w:r>
    </w:p>
    <w:bookmarkStart w:name="z1085" w:id="793"/>
    <w:p>
      <w:pPr>
        <w:spacing w:after="0"/>
        <w:ind w:left="0"/>
        <w:jc w:val="both"/>
      </w:pPr>
      <w:r>
        <w:rPr>
          <w:rFonts w:ascii="Times New Roman"/>
          <w:b w:val="false"/>
          <w:i w:val="false"/>
          <w:color w:val="000000"/>
          <w:sz w:val="28"/>
        </w:rPr>
        <w:t>
      1) должник исполнил исполнительный документ в полном объеме до предъявления исполнительного документа на принудительное исполнение;</w:t>
      </w:r>
    </w:p>
    <w:bookmarkEnd w:id="793"/>
    <w:bookmarkStart w:name="z1086" w:id="794"/>
    <w:p>
      <w:pPr>
        <w:spacing w:after="0"/>
        <w:ind w:left="0"/>
        <w:jc w:val="both"/>
      </w:pPr>
      <w:r>
        <w:rPr>
          <w:rFonts w:ascii="Times New Roman"/>
          <w:b w:val="false"/>
          <w:i w:val="false"/>
          <w:color w:val="000000"/>
          <w:sz w:val="28"/>
        </w:rPr>
        <w:t>
      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w:t>
      </w:r>
    </w:p>
    <w:bookmarkEnd w:id="794"/>
    <w:bookmarkStart w:name="z1087" w:id="795"/>
    <w:p>
      <w:pPr>
        <w:spacing w:after="0"/>
        <w:ind w:left="0"/>
        <w:jc w:val="both"/>
      </w:pPr>
      <w:r>
        <w:rPr>
          <w:rFonts w:ascii="Times New Roman"/>
          <w:b w:val="false"/>
          <w:i w:val="false"/>
          <w:color w:val="000000"/>
          <w:sz w:val="28"/>
        </w:rPr>
        <w:t>
      3) должником является государство.</w:t>
      </w:r>
    </w:p>
    <w:bookmarkEnd w:id="795"/>
    <w:bookmarkStart w:name="z1088" w:id="796"/>
    <w:p>
      <w:pPr>
        <w:spacing w:after="0"/>
        <w:ind w:left="0"/>
        <w:jc w:val="both"/>
      </w:pPr>
      <w:r>
        <w:rPr>
          <w:rFonts w:ascii="Times New Roman"/>
          <w:b w:val="false"/>
          <w:i w:val="false"/>
          <w:color w:val="000000"/>
          <w:sz w:val="28"/>
        </w:rPr>
        <w:t>
      2. Исполнительская санкция перечисляется в республиканский бюджет.</w:t>
      </w:r>
    </w:p>
    <w:bookmarkEnd w:id="796"/>
    <w:bookmarkStart w:name="z1089" w:id="797"/>
    <w:p>
      <w:pPr>
        <w:spacing w:after="0"/>
        <w:ind w:left="0"/>
        <w:jc w:val="both"/>
      </w:pPr>
      <w:r>
        <w:rPr>
          <w:rFonts w:ascii="Times New Roman"/>
          <w:b w:val="false"/>
          <w:i w:val="false"/>
          <w:color w:val="000000"/>
          <w:sz w:val="28"/>
        </w:rPr>
        <w:t>
      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Ответственность должника и последствия за неисполнение исполнительных документов</w:t>
      </w:r>
    </w:p>
    <w:p>
      <w:pPr>
        <w:spacing w:after="0"/>
        <w:ind w:left="0"/>
        <w:jc w:val="both"/>
      </w:pPr>
      <w:r>
        <w:rPr>
          <w:rFonts w:ascii="Times New Roman"/>
          <w:b w:val="false"/>
          <w:i w:val="false"/>
          <w:color w:val="ff0000"/>
          <w:sz w:val="28"/>
        </w:rPr>
        <w:t xml:space="preserve">
      Сноска. Заголовок статьи 125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798"/>
    <w:p>
      <w:pPr>
        <w:spacing w:after="0"/>
        <w:ind w:left="0"/>
        <w:jc w:val="both"/>
      </w:pPr>
      <w:r>
        <w:rPr>
          <w:rFonts w:ascii="Times New Roman"/>
          <w:b w:val="false"/>
          <w:i w:val="false"/>
          <w:color w:val="000000"/>
          <w:sz w:val="28"/>
        </w:rPr>
        <w:t>
      1. За неисполнение исполнительного документа должник может быть привлечен к административной либо уголовной ответственности.</w:t>
      </w:r>
    </w:p>
    <w:bookmarkEnd w:id="798"/>
    <w:bookmarkStart w:name="z1095" w:id="799"/>
    <w:p>
      <w:pPr>
        <w:spacing w:after="0"/>
        <w:ind w:left="0"/>
        <w:jc w:val="both"/>
      </w:pPr>
      <w:r>
        <w:rPr>
          <w:rFonts w:ascii="Times New Roman"/>
          <w:b w:val="false"/>
          <w:i w:val="false"/>
          <w:color w:val="000000"/>
          <w:sz w:val="28"/>
        </w:rPr>
        <w:t>
      2. Привлечение к ответственности не освобождает должника от обязанности выполнить предусмотренные исполнительным документом действия.</w:t>
      </w:r>
    </w:p>
    <w:bookmarkEnd w:id="799"/>
    <w:bookmarkStart w:name="z182" w:id="800"/>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096" w:id="801"/>
    <w:p>
      <w:pPr>
        <w:spacing w:after="0"/>
        <w:ind w:left="0"/>
        <w:jc w:val="left"/>
      </w:pPr>
      <w:r>
        <w:rPr>
          <w:rFonts w:ascii="Times New Roman"/>
          <w:b/>
          <w:i w:val="false"/>
          <w:color w:val="000000"/>
        </w:rPr>
        <w:t xml:space="preserve"> РАЗДЕЛ 3. ПРАВОВОЕ ПОЛОЖЕНИЕ СУДЕБНЫХ ИСПОЛНИТЕЛЕЙ</w:t>
      </w:r>
      <w:r>
        <w:br/>
      </w:r>
      <w:r>
        <w:rPr>
          <w:rFonts w:ascii="Times New Roman"/>
          <w:b/>
          <w:i w:val="false"/>
          <w:color w:val="000000"/>
        </w:rPr>
        <w:t>Глава 14. ОСНОВЫ ПРАВОВОГО СТАТУСА СУДЕБНЫХ ИСПОЛНИТЕЛЕЙ В</w:t>
      </w:r>
      <w:r>
        <w:br/>
      </w:r>
      <w:r>
        <w:rPr>
          <w:rFonts w:ascii="Times New Roman"/>
          <w:b/>
          <w:i w:val="false"/>
          <w:color w:val="000000"/>
        </w:rPr>
        <w:t>РЕСПУБЛИКЕ КАЗАХСТАН</w:t>
      </w:r>
    </w:p>
    <w:bookmarkEnd w:id="801"/>
    <w:p>
      <w:pPr>
        <w:spacing w:after="0"/>
        <w:ind w:left="0"/>
        <w:jc w:val="both"/>
      </w:pPr>
      <w:r>
        <w:rPr>
          <w:rFonts w:ascii="Times New Roman"/>
          <w:b/>
          <w:i w:val="false"/>
          <w:color w:val="000000"/>
          <w:sz w:val="28"/>
        </w:rPr>
        <w:t>Статья 125-1. Система исполнения исполнительных документов</w:t>
      </w:r>
    </w:p>
    <w:p>
      <w:pPr>
        <w:spacing w:after="0"/>
        <w:ind w:left="0"/>
        <w:jc w:val="both"/>
      </w:pPr>
      <w:r>
        <w:rPr>
          <w:rFonts w:ascii="Times New Roman"/>
          <w:b w:val="false"/>
          <w:i w:val="false"/>
          <w:color w:val="000000"/>
          <w:sz w:val="28"/>
        </w:rPr>
        <w:t>
      Систему исполнения исполнительных документов образуют:</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2) территориальные органы уполномоченного органа и их отделы;</w:t>
      </w:r>
    </w:p>
    <w:p>
      <w:pPr>
        <w:spacing w:after="0"/>
        <w:ind w:left="0"/>
        <w:jc w:val="both"/>
      </w:pPr>
      <w:r>
        <w:rPr>
          <w:rFonts w:ascii="Times New Roman"/>
          <w:b w:val="false"/>
          <w:i w:val="false"/>
          <w:color w:val="000000"/>
          <w:sz w:val="28"/>
        </w:rPr>
        <w:t>
      3) Республиканская палата;</w:t>
      </w:r>
    </w:p>
    <w:p>
      <w:pPr>
        <w:spacing w:after="0"/>
        <w:ind w:left="0"/>
        <w:jc w:val="both"/>
      </w:pPr>
      <w:r>
        <w:rPr>
          <w:rFonts w:ascii="Times New Roman"/>
          <w:b w:val="false"/>
          <w:i w:val="false"/>
          <w:color w:val="000000"/>
          <w:sz w:val="28"/>
        </w:rPr>
        <w:t>
      4) частные судебные исполнители.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125-1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судебного исполнителя при совершении исполнительных действий</w:t>
      </w:r>
    </w:p>
    <w:bookmarkStart w:name="z1103" w:id="802"/>
    <w:p>
      <w:pPr>
        <w:spacing w:after="0"/>
        <w:ind w:left="0"/>
        <w:jc w:val="both"/>
      </w:pPr>
      <w:r>
        <w:rPr>
          <w:rFonts w:ascii="Times New Roman"/>
          <w:b w:val="false"/>
          <w:i w:val="false"/>
          <w:color w:val="000000"/>
          <w:sz w:val="28"/>
        </w:rPr>
        <w:t>
      1. Судебный исполнитель в установленном законом порядке вправе:</w:t>
      </w:r>
    </w:p>
    <w:bookmarkEnd w:id="802"/>
    <w:bookmarkStart w:name="z1104" w:id="803"/>
    <w:p>
      <w:pPr>
        <w:spacing w:after="0"/>
        <w:ind w:left="0"/>
        <w:jc w:val="both"/>
      </w:pPr>
      <w:r>
        <w:rPr>
          <w:rFonts w:ascii="Times New Roman"/>
          <w:b w:val="false"/>
          <w:i w:val="false"/>
          <w:color w:val="000000"/>
          <w:sz w:val="28"/>
        </w:rPr>
        <w:t>
      1) выносить постановления по вопросам, касающимся исполнения;</w:t>
      </w:r>
    </w:p>
    <w:bookmarkEnd w:id="803"/>
    <w:bookmarkStart w:name="z1105" w:id="804"/>
    <w:p>
      <w:pPr>
        <w:spacing w:after="0"/>
        <w:ind w:left="0"/>
        <w:jc w:val="both"/>
      </w:pPr>
      <w:r>
        <w:rPr>
          <w:rFonts w:ascii="Times New Roman"/>
          <w:b w:val="false"/>
          <w:i w:val="false"/>
          <w:color w:val="000000"/>
          <w:sz w:val="28"/>
        </w:rPr>
        <w:t>
      2) составлять протоколы об административных правонарушениях (за исключением частного судебного исполнителя);</w:t>
      </w:r>
    </w:p>
    <w:bookmarkEnd w:id="804"/>
    <w:bookmarkStart w:name="z1106" w:id="805"/>
    <w:p>
      <w:pPr>
        <w:spacing w:after="0"/>
        <w:ind w:left="0"/>
        <w:jc w:val="both"/>
      </w:pPr>
      <w:r>
        <w:rPr>
          <w:rFonts w:ascii="Times New Roman"/>
          <w:b w:val="false"/>
          <w:i w:val="false"/>
          <w:color w:val="000000"/>
          <w:sz w:val="28"/>
        </w:rPr>
        <w:t>
      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рабочих дней;</w:t>
      </w:r>
    </w:p>
    <w:bookmarkEnd w:id="805"/>
    <w:bookmarkStart w:name="z183" w:id="806"/>
    <w:p>
      <w:pPr>
        <w:spacing w:after="0"/>
        <w:ind w:left="0"/>
        <w:jc w:val="both"/>
      </w:pPr>
      <w:r>
        <w:rPr>
          <w:rFonts w:ascii="Times New Roman"/>
          <w:b w:val="false"/>
          <w:i w:val="false"/>
          <w:color w:val="000000"/>
          <w:sz w:val="28"/>
        </w:rPr>
        <w:t>
      3-1) выявляет наличие исполнительных производств у других судебных исполнителей;</w:t>
      </w:r>
    </w:p>
    <w:bookmarkEnd w:id="806"/>
    <w:bookmarkStart w:name="z1107" w:id="807"/>
    <w:p>
      <w:pPr>
        <w:spacing w:after="0"/>
        <w:ind w:left="0"/>
        <w:jc w:val="both"/>
      </w:pPr>
      <w:r>
        <w:rPr>
          <w:rFonts w:ascii="Times New Roman"/>
          <w:b w:val="false"/>
          <w:i w:val="false"/>
          <w:color w:val="000000"/>
          <w:sz w:val="28"/>
        </w:rPr>
        <w:t>
      4) обратиться в суд или другие органы, выдавшие исполнительный документ, за разъяснением в случае неясности исполнительных документов, на основании которых совершаются исполнительные действия;</w:t>
      </w:r>
    </w:p>
    <w:bookmarkEnd w:id="807"/>
    <w:bookmarkStart w:name="z1108" w:id="808"/>
    <w:p>
      <w:pPr>
        <w:spacing w:after="0"/>
        <w:ind w:left="0"/>
        <w:jc w:val="both"/>
      </w:pP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w:t>
      </w:r>
    </w:p>
    <w:bookmarkEnd w:id="808"/>
    <w:bookmarkStart w:name="z1109" w:id="809"/>
    <w:p>
      <w:pPr>
        <w:spacing w:after="0"/>
        <w:ind w:left="0"/>
        <w:jc w:val="both"/>
      </w:pPr>
      <w:r>
        <w:rPr>
          <w:rFonts w:ascii="Times New Roman"/>
          <w:b w:val="false"/>
          <w:i w:val="false"/>
          <w:color w:val="000000"/>
          <w:sz w:val="28"/>
        </w:rPr>
        <w:t>
      6) вызывать граждан и должностных лиц по исполнительным документам, находящимся в производстве;</w:t>
      </w:r>
    </w:p>
    <w:bookmarkEnd w:id="809"/>
    <w:bookmarkStart w:name="z1110" w:id="810"/>
    <w:p>
      <w:pPr>
        <w:spacing w:after="0"/>
        <w:ind w:left="0"/>
        <w:jc w:val="both"/>
      </w:pPr>
      <w:r>
        <w:rPr>
          <w:rFonts w:ascii="Times New Roman"/>
          <w:b w:val="false"/>
          <w:i w:val="false"/>
          <w:color w:val="000000"/>
          <w:sz w:val="28"/>
        </w:rPr>
        <w:t>
      7) проводить в организациях проверки исполнения исполнительных документов и ведение документации по ним;</w:t>
      </w:r>
    </w:p>
    <w:bookmarkEnd w:id="810"/>
    <w:bookmarkStart w:name="z1111" w:id="811"/>
    <w:p>
      <w:pPr>
        <w:spacing w:after="0"/>
        <w:ind w:left="0"/>
        <w:jc w:val="both"/>
      </w:pPr>
      <w:r>
        <w:rPr>
          <w:rFonts w:ascii="Times New Roman"/>
          <w:b w:val="false"/>
          <w:i w:val="false"/>
          <w:color w:val="000000"/>
          <w:sz w:val="28"/>
        </w:rPr>
        <w:t>
      8) давать поручения участникам исполнительного производства и иным лицам по вопросам совершения конкретных исполнительных действий;</w:t>
      </w:r>
    </w:p>
    <w:bookmarkEnd w:id="811"/>
    <w:bookmarkStart w:name="z1112" w:id="812"/>
    <w:p>
      <w:pPr>
        <w:spacing w:after="0"/>
        <w:ind w:left="0"/>
        <w:jc w:val="both"/>
      </w:pPr>
      <w:r>
        <w:rPr>
          <w:rFonts w:ascii="Times New Roman"/>
          <w:b w:val="false"/>
          <w:i w:val="false"/>
          <w:color w:val="000000"/>
          <w:sz w:val="28"/>
        </w:rPr>
        <w:t>
      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w:t>
      </w:r>
    </w:p>
    <w:bookmarkEnd w:id="812"/>
    <w:bookmarkStart w:name="z1113" w:id="813"/>
    <w:p>
      <w:pPr>
        <w:spacing w:after="0"/>
        <w:ind w:left="0"/>
        <w:jc w:val="both"/>
      </w:pPr>
      <w:r>
        <w:rPr>
          <w:rFonts w:ascii="Times New Roman"/>
          <w:b w:val="false"/>
          <w:i w:val="false"/>
          <w:color w:val="000000"/>
          <w:sz w:val="28"/>
        </w:rPr>
        <w:t>
      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w:t>
      </w:r>
    </w:p>
    <w:bookmarkEnd w:id="813"/>
    <w:bookmarkStart w:name="z1114" w:id="814"/>
    <w:p>
      <w:pPr>
        <w:spacing w:after="0"/>
        <w:ind w:left="0"/>
        <w:jc w:val="both"/>
      </w:pPr>
      <w:r>
        <w:rPr>
          <w:rFonts w:ascii="Times New Roman"/>
          <w:b w:val="false"/>
          <w:i w:val="false"/>
          <w:color w:val="000000"/>
          <w:sz w:val="28"/>
        </w:rPr>
        <w:t>
      11) налагать арест на деньги должников в банках и на ценные бумаги в порядке, предусмотренном настоящим Законом;</w:t>
      </w:r>
    </w:p>
    <w:bookmarkEnd w:id="814"/>
    <w:bookmarkStart w:name="z1115" w:id="815"/>
    <w:p>
      <w:pPr>
        <w:spacing w:after="0"/>
        <w:ind w:left="0"/>
        <w:jc w:val="both"/>
      </w:pPr>
      <w:r>
        <w:rPr>
          <w:rFonts w:ascii="Times New Roman"/>
          <w:b w:val="false"/>
          <w:i w:val="false"/>
          <w:color w:val="000000"/>
          <w:sz w:val="28"/>
        </w:rPr>
        <w:t>
      12) временно налагать арест на имущество до выяснения его принадлежности с соблюдением правил, предусмотренных пунктом 1 статьи 63 настоящего Закона;</w:t>
      </w:r>
    </w:p>
    <w:bookmarkEnd w:id="815"/>
    <w:bookmarkStart w:name="z1116" w:id="816"/>
    <w:p>
      <w:pPr>
        <w:spacing w:after="0"/>
        <w:ind w:left="0"/>
        <w:jc w:val="both"/>
      </w:pPr>
      <w:r>
        <w:rPr>
          <w:rFonts w:ascii="Times New Roman"/>
          <w:b w:val="false"/>
          <w:i w:val="false"/>
          <w:color w:val="000000"/>
          <w:sz w:val="28"/>
        </w:rPr>
        <w:t>
      13) изымать, передавать на хранение и реализовывать арестованное имущество;</w:t>
      </w:r>
    </w:p>
    <w:bookmarkEnd w:id="816"/>
    <w:bookmarkStart w:name="z1117" w:id="817"/>
    <w:p>
      <w:pPr>
        <w:spacing w:after="0"/>
        <w:ind w:left="0"/>
        <w:jc w:val="both"/>
      </w:pPr>
      <w:r>
        <w:rPr>
          <w:rFonts w:ascii="Times New Roman"/>
          <w:b w:val="false"/>
          <w:i w:val="false"/>
          <w:color w:val="000000"/>
          <w:sz w:val="28"/>
        </w:rPr>
        <w:t>
      14) в порядке, установленном законодательством Республики Казахстан, использовать помещения организаций для хранения изъятого имущества, транспорт взыскателя и должника для перевозки этого имущества;</w:t>
      </w:r>
    </w:p>
    <w:bookmarkEnd w:id="817"/>
    <w:bookmarkStart w:name="z1118" w:id="818"/>
    <w:p>
      <w:pPr>
        <w:spacing w:after="0"/>
        <w:ind w:left="0"/>
        <w:jc w:val="both"/>
      </w:pPr>
      <w:r>
        <w:rPr>
          <w:rFonts w:ascii="Times New Roman"/>
          <w:b w:val="false"/>
          <w:i w:val="false"/>
          <w:color w:val="000000"/>
          <w:sz w:val="28"/>
        </w:rPr>
        <w:t>
      15) в необходимых случаях привлекать сотрудников или подразделения органов внутренних дел для обеспечения исполнения исполнительных документов;</w:t>
      </w:r>
    </w:p>
    <w:bookmarkEnd w:id="818"/>
    <w:bookmarkStart w:name="z1119" w:id="819"/>
    <w:p>
      <w:pPr>
        <w:spacing w:after="0"/>
        <w:ind w:left="0"/>
        <w:jc w:val="both"/>
      </w:pPr>
      <w:r>
        <w:rPr>
          <w:rFonts w:ascii="Times New Roman"/>
          <w:b w:val="false"/>
          <w:i w:val="false"/>
          <w:color w:val="000000"/>
          <w:sz w:val="28"/>
        </w:rPr>
        <w:t>
      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w:t>
      </w:r>
    </w:p>
    <w:bookmarkEnd w:id="819"/>
    <w:bookmarkStart w:name="z1874" w:id="820"/>
    <w:p>
      <w:pPr>
        <w:spacing w:after="0"/>
        <w:ind w:left="0"/>
        <w:jc w:val="both"/>
      </w:pPr>
      <w:r>
        <w:rPr>
          <w:rFonts w:ascii="Times New Roman"/>
          <w:b w:val="false"/>
          <w:i w:val="false"/>
          <w:color w:val="000000"/>
          <w:sz w:val="28"/>
        </w:rPr>
        <w:t>
      16-1) вносить в органы внутренних дел Республики Казахстан представление о приостановлении разрешения на приобретение, хранение, хранение и ношение гражданского оружия и патронов к нему физическим лицом, являющимся должником, в случае организации принудительного выселения, сноса;</w:t>
      </w:r>
    </w:p>
    <w:bookmarkEnd w:id="820"/>
    <w:bookmarkStart w:name="z1120" w:id="821"/>
    <w:p>
      <w:pPr>
        <w:spacing w:after="0"/>
        <w:ind w:left="0"/>
        <w:jc w:val="both"/>
      </w:pPr>
      <w:r>
        <w:rPr>
          <w:rFonts w:ascii="Times New Roman"/>
          <w:b w:val="false"/>
          <w:i w:val="false"/>
          <w:color w:val="000000"/>
          <w:sz w:val="28"/>
        </w:rPr>
        <w:t>
      17) поручать судебным исполнителям другого территориального органа и (или) отдела либо исполнительного округа произвести отдельные исполнительные действия, если в процессе исполнения исполнительного документа возникла такая необходимость;</w:t>
      </w:r>
    </w:p>
    <w:bookmarkEnd w:id="821"/>
    <w:bookmarkStart w:name="z1121" w:id="822"/>
    <w:p>
      <w:pPr>
        <w:spacing w:after="0"/>
        <w:ind w:left="0"/>
        <w:jc w:val="both"/>
      </w:pPr>
      <w:r>
        <w:rPr>
          <w:rFonts w:ascii="Times New Roman"/>
          <w:b w:val="false"/>
          <w:i w:val="false"/>
          <w:color w:val="000000"/>
          <w:sz w:val="28"/>
        </w:rPr>
        <w:t>
      18)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2"/>
    <w:bookmarkStart w:name="z1122" w:id="823"/>
    <w:p>
      <w:pPr>
        <w:spacing w:after="0"/>
        <w:ind w:left="0"/>
        <w:jc w:val="both"/>
      </w:pPr>
      <w:r>
        <w:rPr>
          <w:rFonts w:ascii="Times New Roman"/>
          <w:b w:val="false"/>
          <w:i w:val="false"/>
          <w:color w:val="000000"/>
          <w:sz w:val="28"/>
        </w:rPr>
        <w:t>
      2. Судебный исполнитель обязан:</w:t>
      </w:r>
    </w:p>
    <w:bookmarkEnd w:id="823"/>
    <w:bookmarkStart w:name="z1123" w:id="824"/>
    <w:p>
      <w:pPr>
        <w:spacing w:after="0"/>
        <w:ind w:left="0"/>
        <w:jc w:val="both"/>
      </w:pPr>
      <w:r>
        <w:rPr>
          <w:rFonts w:ascii="Times New Roman"/>
          <w:b w:val="false"/>
          <w:i w:val="false"/>
          <w:color w:val="000000"/>
          <w:sz w:val="28"/>
        </w:rPr>
        <w:t>
      1) принимать меры, направленные на принудительное исполнение актов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w:t>
      </w:r>
    </w:p>
    <w:bookmarkEnd w:id="824"/>
    <w:bookmarkStart w:name="z1124" w:id="825"/>
    <w:p>
      <w:pPr>
        <w:spacing w:after="0"/>
        <w:ind w:left="0"/>
        <w:jc w:val="both"/>
      </w:pPr>
      <w:r>
        <w:rPr>
          <w:rFonts w:ascii="Times New Roman"/>
          <w:b w:val="false"/>
          <w:i w:val="false"/>
          <w:color w:val="000000"/>
          <w:sz w:val="28"/>
        </w:rPr>
        <w:t>
      2) предоставлять не позднее трех рабочих дней, следующих за днем обращения, сторонам или их представителям возможность знакомиться с материалами исполнительного производства, делать из них выписки, снимать копии;</w:t>
      </w:r>
    </w:p>
    <w:bookmarkEnd w:id="825"/>
    <w:bookmarkStart w:name="z1125" w:id="826"/>
    <w:p>
      <w:pPr>
        <w:spacing w:after="0"/>
        <w:ind w:left="0"/>
        <w:jc w:val="both"/>
      </w:pPr>
      <w:r>
        <w:rPr>
          <w:rFonts w:ascii="Times New Roman"/>
          <w:b w:val="false"/>
          <w:i w:val="false"/>
          <w:color w:val="000000"/>
          <w:sz w:val="28"/>
        </w:rPr>
        <w:t>
      3) рассмотреть в течение пяти рабочих дней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w:t>
      </w:r>
    </w:p>
    <w:bookmarkEnd w:id="826"/>
    <w:p>
      <w:pPr>
        <w:spacing w:after="0"/>
        <w:ind w:left="0"/>
        <w:jc w:val="both"/>
      </w:pPr>
      <w:r>
        <w:rPr>
          <w:rFonts w:ascii="Times New Roman"/>
          <w:b w:val="false"/>
          <w:i w:val="false"/>
          <w:color w:val="000000"/>
          <w:sz w:val="28"/>
        </w:rPr>
        <w:t>
      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bookmarkStart w:name="z1875" w:id="827"/>
    <w:p>
      <w:pPr>
        <w:spacing w:after="0"/>
        <w:ind w:left="0"/>
        <w:jc w:val="both"/>
      </w:pPr>
      <w:r>
        <w:rPr>
          <w:rFonts w:ascii="Times New Roman"/>
          <w:b w:val="false"/>
          <w:i w:val="false"/>
          <w:color w:val="000000"/>
          <w:sz w:val="28"/>
        </w:rPr>
        <w:t>
      3-2) в случае организации принудительного выселения, сноса обратиться в органы внутренних дел Республики Казахстан о предоставлении информации о наличии разрешения на приобретение, хранение, хранение и ношение гражданского оружия и патронов к нему физическим лицом, являющимся должником;</w:t>
      </w:r>
    </w:p>
    <w:bookmarkEnd w:id="827"/>
    <w:bookmarkStart w:name="z1876" w:id="828"/>
    <w:p>
      <w:pPr>
        <w:spacing w:after="0"/>
        <w:ind w:left="0"/>
        <w:jc w:val="both"/>
      </w:pPr>
      <w:r>
        <w:rPr>
          <w:rFonts w:ascii="Times New Roman"/>
          <w:b w:val="false"/>
          <w:i w:val="false"/>
          <w:color w:val="000000"/>
          <w:sz w:val="28"/>
        </w:rPr>
        <w:t>
      3-3) не позднее одного рабочего дня, следующего за днем исполнения требований исполнительного документа или возникновения оснований для отмены временного приостановления действия разрешения на приобретение, хранение, хранение и ношение гражданского оружия и патронов к нему физическим лицом, выносит постановление о снятии данного ограничения. Копии указанного постановления незамедлительно направляются должнику и в органы внутренних дел Республики Казахстан;</w:t>
      </w:r>
    </w:p>
    <w:bookmarkEnd w:id="828"/>
    <w:bookmarkStart w:name="z1126" w:id="829"/>
    <w:p>
      <w:pPr>
        <w:spacing w:after="0"/>
        <w:ind w:left="0"/>
        <w:jc w:val="both"/>
      </w:pPr>
      <w:r>
        <w:rPr>
          <w:rFonts w:ascii="Times New Roman"/>
          <w:b w:val="false"/>
          <w:i w:val="false"/>
          <w:color w:val="000000"/>
          <w:sz w:val="28"/>
        </w:rPr>
        <w:t>
      4)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9"/>
    <w:bookmarkStart w:name="z1127" w:id="830"/>
    <w:p>
      <w:pPr>
        <w:spacing w:after="0"/>
        <w:ind w:left="0"/>
        <w:jc w:val="both"/>
      </w:pPr>
      <w:r>
        <w:rPr>
          <w:rFonts w:ascii="Times New Roman"/>
          <w:b w:val="false"/>
          <w:i w:val="false"/>
          <w:color w:val="000000"/>
          <w:sz w:val="28"/>
        </w:rPr>
        <w:t>
      3. Судебный исполнитель обязан не допускать в своей деятельности ущемления прав и законных интересов физических и юридических лиц.</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Обжалование решения и действия (бездействия) судебного исполнителя</w:t>
      </w:r>
    </w:p>
    <w:bookmarkStart w:name="z1132" w:id="831"/>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установленном законодательством Республики Казахстан об административном судопроизводстве.</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Ответственность за невыполнение законных требований судебного исполнителя</w:t>
      </w:r>
    </w:p>
    <w:bookmarkStart w:name="z1137" w:id="832"/>
    <w:p>
      <w:pPr>
        <w:spacing w:after="0"/>
        <w:ind w:left="0"/>
        <w:jc w:val="both"/>
      </w:pPr>
      <w:r>
        <w:rPr>
          <w:rFonts w:ascii="Times New Roman"/>
          <w:b w:val="false"/>
          <w:i w:val="false"/>
          <w:color w:val="000000"/>
          <w:sz w:val="28"/>
        </w:rPr>
        <w:t xml:space="preserve">
      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 </w:t>
      </w:r>
    </w:p>
    <w:bookmarkEnd w:id="832"/>
    <w:bookmarkStart w:name="z1138" w:id="833"/>
    <w:p>
      <w:pPr>
        <w:spacing w:after="0"/>
        <w:ind w:left="0"/>
        <w:jc w:val="both"/>
      </w:pPr>
      <w:r>
        <w:rPr>
          <w:rFonts w:ascii="Times New Roman"/>
          <w:b w:val="false"/>
          <w:i w:val="false"/>
          <w:color w:val="000000"/>
          <w:sz w:val="28"/>
        </w:rPr>
        <w:t>
      2. Невыполнение законных требований судебного исполнителя, а также воспрепятствование осуществлению судебным исполнителем функций по исполнению исполнительных документов влекут ответственность, предусмотренную законами Республики Казахстан.</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0" w:id="834"/>
    <w:p>
      <w:pPr>
        <w:spacing w:after="0"/>
        <w:ind w:left="0"/>
        <w:jc w:val="left"/>
      </w:pPr>
      <w:r>
        <w:rPr>
          <w:rFonts w:ascii="Times New Roman"/>
          <w:b/>
          <w:i w:val="false"/>
          <w:color w:val="000000"/>
        </w:rPr>
        <w:t xml:space="preserve"> Глава 15. ПРАВОВОЕ ПОЛОЖЕНИЕ ГОСУДАРСТВЕННЫХ СУДЕБНЫХ</w:t>
      </w:r>
      <w:r>
        <w:br/>
      </w:r>
      <w:r>
        <w:rPr>
          <w:rFonts w:ascii="Times New Roman"/>
          <w:b/>
          <w:i w:val="false"/>
          <w:color w:val="000000"/>
        </w:rPr>
        <w:t>ИСПОЛНИТЕЛЕЙ</w:t>
      </w:r>
    </w:p>
    <w:bookmarkEnd w:id="834"/>
    <w:p>
      <w:pPr>
        <w:spacing w:after="0"/>
        <w:ind w:left="0"/>
        <w:jc w:val="both"/>
      </w:pPr>
      <w:r>
        <w:rPr>
          <w:rFonts w:ascii="Times New Roman"/>
          <w:b/>
          <w:i w:val="false"/>
          <w:color w:val="000000"/>
          <w:sz w:val="28"/>
        </w:rPr>
        <w:t>Статья 129. Система органов исполнительного производства</w:t>
      </w:r>
    </w:p>
    <w:p>
      <w:pPr>
        <w:spacing w:after="0"/>
        <w:ind w:left="0"/>
        <w:jc w:val="both"/>
      </w:pPr>
      <w:r>
        <w:rPr>
          <w:rFonts w:ascii="Times New Roman"/>
          <w:b w:val="false"/>
          <w:i w:val="false"/>
          <w:color w:val="ff0000"/>
          <w:sz w:val="28"/>
        </w:rPr>
        <w:t xml:space="preserve">
      Сноска. Статья 129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130. Порядок назначения на должность государственного судебного исполнителя</w:t>
      </w:r>
    </w:p>
    <w:bookmarkStart w:name="z1154" w:id="835"/>
    <w:p>
      <w:pPr>
        <w:spacing w:after="0"/>
        <w:ind w:left="0"/>
        <w:jc w:val="both"/>
      </w:pPr>
      <w:r>
        <w:rPr>
          <w:rFonts w:ascii="Times New Roman"/>
          <w:b w:val="false"/>
          <w:i w:val="false"/>
          <w:color w:val="000000"/>
          <w:sz w:val="28"/>
        </w:rPr>
        <w:t>
      1. Государственный судебный исполнитель является государственным служащим.</w:t>
      </w:r>
    </w:p>
    <w:bookmarkEnd w:id="835"/>
    <w:bookmarkStart w:name="z1155" w:id="836"/>
    <w:p>
      <w:pPr>
        <w:spacing w:after="0"/>
        <w:ind w:left="0"/>
        <w:jc w:val="both"/>
      </w:pPr>
      <w:r>
        <w:rPr>
          <w:rFonts w:ascii="Times New Roman"/>
          <w:b w:val="false"/>
          <w:i w:val="false"/>
          <w:color w:val="000000"/>
          <w:sz w:val="28"/>
        </w:rPr>
        <w:t>
      2. Государственный судебный исполнитель назначается на должность и освобождается от должности руководителем территориального органа в порядке, установленном законодательством Республики Казахстан о государственной службе.</w:t>
      </w:r>
    </w:p>
    <w:bookmarkEnd w:id="836"/>
    <w:bookmarkStart w:name="z1156" w:id="837"/>
    <w:p>
      <w:pPr>
        <w:spacing w:after="0"/>
        <w:ind w:left="0"/>
        <w:jc w:val="both"/>
      </w:pPr>
      <w:r>
        <w:rPr>
          <w:rFonts w:ascii="Times New Roman"/>
          <w:b w:val="false"/>
          <w:i w:val="false"/>
          <w:color w:val="000000"/>
          <w:sz w:val="28"/>
        </w:rPr>
        <w:t>
      3. Численный состав государственных судебных исполнителей устанавливается в соответствии с законодательством Республики Казахстан.</w:t>
      </w:r>
    </w:p>
    <w:bookmarkEnd w:id="837"/>
    <w:p>
      <w:pPr>
        <w:spacing w:after="0"/>
        <w:ind w:left="0"/>
        <w:jc w:val="both"/>
      </w:pPr>
      <w:r>
        <w:rPr>
          <w:rFonts w:ascii="Times New Roman"/>
          <w:b/>
          <w:i w:val="false"/>
          <w:color w:val="000000"/>
          <w:sz w:val="28"/>
        </w:rPr>
        <w:t>Статья 131. Требования, предъявляемые к государственному судебному исполнителю</w:t>
      </w:r>
    </w:p>
    <w:bookmarkStart w:name="z1161" w:id="838"/>
    <w:p>
      <w:pPr>
        <w:spacing w:after="0"/>
        <w:ind w:left="0"/>
        <w:jc w:val="both"/>
      </w:pPr>
      <w:r>
        <w:rPr>
          <w:rFonts w:ascii="Times New Roman"/>
          <w:b w:val="false"/>
          <w:i w:val="false"/>
          <w:color w:val="000000"/>
          <w:sz w:val="28"/>
        </w:rPr>
        <w:t>
      1. Государственным судебным исполнителем может быть назначено лицо, являющееся гражданином Республики Казахстан,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w:t>
      </w:r>
    </w:p>
    <w:bookmarkEnd w:id="838"/>
    <w:bookmarkStart w:name="z1162" w:id="839"/>
    <w:p>
      <w:pPr>
        <w:spacing w:after="0"/>
        <w:ind w:left="0"/>
        <w:jc w:val="both"/>
      </w:pPr>
      <w:r>
        <w:rPr>
          <w:rFonts w:ascii="Times New Roman"/>
          <w:b w:val="false"/>
          <w:i w:val="false"/>
          <w:color w:val="000000"/>
          <w:sz w:val="28"/>
        </w:rPr>
        <w:t>
      2. Государственным судебным исполнителем не может быть лицо, не соответствующее требованиям Закона Республики Казахстан "О государственной службе Республики Казахстан".</w:t>
      </w:r>
    </w:p>
    <w:bookmarkEnd w:id="839"/>
    <w:bookmarkStart w:name="z28" w:id="840"/>
    <w:p>
      <w:pPr>
        <w:spacing w:after="0"/>
        <w:ind w:left="0"/>
        <w:jc w:val="both"/>
      </w:pPr>
      <w:r>
        <w:rPr>
          <w:rFonts w:ascii="Times New Roman"/>
          <w:b w:val="false"/>
          <w:i w:val="false"/>
          <w:color w:val="000000"/>
          <w:sz w:val="28"/>
        </w:rPr>
        <w:t>
      3. Государственным судебным исполнителям выдаются идентификационные карты, они обеспечиваются форменной одеждой (без погон), жетоном и эмблемой, образцы которых утверждаются уполномоченным органом.</w:t>
      </w:r>
    </w:p>
    <w:bookmarkEnd w:id="840"/>
    <w:bookmarkStart w:name="z196" w:id="841"/>
    <w:p>
      <w:pPr>
        <w:spacing w:after="0"/>
        <w:ind w:left="0"/>
        <w:jc w:val="both"/>
      </w:pP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Ответственность государственного судебного исполнителя</w:t>
      </w:r>
    </w:p>
    <w:bookmarkStart w:name="z1167" w:id="842"/>
    <w:p>
      <w:pPr>
        <w:spacing w:after="0"/>
        <w:ind w:left="0"/>
        <w:jc w:val="both"/>
      </w:pPr>
      <w:r>
        <w:rPr>
          <w:rFonts w:ascii="Times New Roman"/>
          <w:b w:val="false"/>
          <w:i w:val="false"/>
          <w:color w:val="000000"/>
          <w:sz w:val="28"/>
        </w:rPr>
        <w:t>
      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ответственность.</w:t>
      </w:r>
    </w:p>
    <w:bookmarkEnd w:id="842"/>
    <w:p>
      <w:pPr>
        <w:spacing w:after="0"/>
        <w:ind w:left="0"/>
        <w:jc w:val="both"/>
      </w:pPr>
      <w:r>
        <w:rPr>
          <w:rFonts w:ascii="Times New Roman"/>
          <w:b/>
          <w:i w:val="false"/>
          <w:color w:val="000000"/>
          <w:sz w:val="28"/>
        </w:rPr>
        <w:t>Статья 133. Контроль за деятельностью государственного судебного исполнителя</w:t>
      </w:r>
    </w:p>
    <w:p>
      <w:pPr>
        <w:spacing w:after="0"/>
        <w:ind w:left="0"/>
        <w:jc w:val="both"/>
      </w:pPr>
      <w:r>
        <w:rPr>
          <w:rFonts w:ascii="Times New Roman"/>
          <w:b w:val="false"/>
          <w:i w:val="false"/>
          <w:color w:val="000000"/>
          <w:sz w:val="28"/>
        </w:rPr>
        <w:t>
      Контроль за деятельностью государственного судебного исполнителя осуществляет уполномоченный орган и его территориальные органы.</w:t>
      </w:r>
    </w:p>
    <w:p>
      <w:pPr>
        <w:spacing w:after="0"/>
        <w:ind w:left="0"/>
        <w:jc w:val="both"/>
      </w:pPr>
      <w:r>
        <w:rPr>
          <w:rFonts w:ascii="Times New Roman"/>
          <w:b/>
          <w:i w:val="false"/>
          <w:color w:val="000000"/>
          <w:sz w:val="28"/>
        </w:rPr>
        <w:t>Статья 134. Руководитель территориального отдела - старший судебный исполнитель</w:t>
      </w:r>
    </w:p>
    <w:p>
      <w:pPr>
        <w:spacing w:after="0"/>
        <w:ind w:left="0"/>
        <w:jc w:val="both"/>
      </w:pPr>
      <w:r>
        <w:rPr>
          <w:rFonts w:ascii="Times New Roman"/>
          <w:b w:val="false"/>
          <w:i w:val="false"/>
          <w:color w:val="ff0000"/>
          <w:sz w:val="28"/>
        </w:rPr>
        <w:t xml:space="preserve">
      Сноска. Заголовок в редакции Закона РК от 28.12.2010 </w:t>
      </w:r>
      <w:r>
        <w:rPr>
          <w:rFonts w:ascii="Times New Roman"/>
          <w:b w:val="false"/>
          <w:i w:val="false"/>
          <w:color w:val="ff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181" w:id="843"/>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843"/>
    <w:bookmarkStart w:name="z1182" w:id="844"/>
    <w:p>
      <w:pPr>
        <w:spacing w:after="0"/>
        <w:ind w:left="0"/>
        <w:jc w:val="both"/>
      </w:pPr>
      <w:r>
        <w:rPr>
          <w:rFonts w:ascii="Times New Roman"/>
          <w:b w:val="false"/>
          <w:i w:val="false"/>
          <w:color w:val="000000"/>
          <w:sz w:val="28"/>
        </w:rPr>
        <w:t>
      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w:t>
      </w:r>
    </w:p>
    <w:bookmarkEnd w:id="844"/>
    <w:bookmarkStart w:name="z1183" w:id="845"/>
    <w:p>
      <w:pPr>
        <w:spacing w:after="0"/>
        <w:ind w:left="0"/>
        <w:jc w:val="both"/>
      </w:pPr>
      <w:r>
        <w:rPr>
          <w:rFonts w:ascii="Times New Roman"/>
          <w:b w:val="false"/>
          <w:i w:val="false"/>
          <w:color w:val="000000"/>
          <w:sz w:val="28"/>
        </w:rPr>
        <w:t>
      2) организует выполнение приказов, методических рекомендаций, указаний и распоряжений уполномоченного и территориального органов;</w:t>
      </w:r>
    </w:p>
    <w:bookmarkEnd w:id="845"/>
    <w:bookmarkStart w:name="z1184" w:id="846"/>
    <w:p>
      <w:pPr>
        <w:spacing w:after="0"/>
        <w:ind w:left="0"/>
        <w:jc w:val="both"/>
      </w:pPr>
      <w:r>
        <w:rPr>
          <w:rFonts w:ascii="Times New Roman"/>
          <w:b w:val="false"/>
          <w:i w:val="false"/>
          <w:color w:val="000000"/>
          <w:sz w:val="28"/>
        </w:rPr>
        <w:t>
      3) осуществляет разрешение жалоб и заявлений физических и юридических лиц на действия судебных исполнителей, ведет их прием;</w:t>
      </w:r>
    </w:p>
    <w:bookmarkEnd w:id="846"/>
    <w:bookmarkStart w:name="z1185" w:id="847"/>
    <w:p>
      <w:pPr>
        <w:spacing w:after="0"/>
        <w:ind w:left="0"/>
        <w:jc w:val="both"/>
      </w:pPr>
      <w:r>
        <w:rPr>
          <w:rFonts w:ascii="Times New Roman"/>
          <w:b w:val="false"/>
          <w:i w:val="false"/>
          <w:color w:val="000000"/>
          <w:sz w:val="28"/>
        </w:rPr>
        <w:t>
      4) составляет статистическую отчетность о деятельности территориального отдела и организует работу по делопроизводству и ведению архива;</w:t>
      </w:r>
    </w:p>
    <w:bookmarkEnd w:id="847"/>
    <w:bookmarkStart w:name="z1186" w:id="848"/>
    <w:p>
      <w:pPr>
        <w:spacing w:after="0"/>
        <w:ind w:left="0"/>
        <w:jc w:val="both"/>
      </w:pPr>
      <w:r>
        <w:rPr>
          <w:rFonts w:ascii="Times New Roman"/>
          <w:b w:val="false"/>
          <w:i w:val="false"/>
          <w:color w:val="000000"/>
          <w:sz w:val="28"/>
        </w:rPr>
        <w:t>
      5) совершает исполнительные действия, предусмотренные настоящим Законом;</w:t>
      </w:r>
    </w:p>
    <w:bookmarkEnd w:id="848"/>
    <w:bookmarkStart w:name="z1187" w:id="849"/>
    <w:p>
      <w:pPr>
        <w:spacing w:after="0"/>
        <w:ind w:left="0"/>
        <w:jc w:val="both"/>
      </w:pPr>
      <w:r>
        <w:rPr>
          <w:rFonts w:ascii="Times New Roman"/>
          <w:b w:val="false"/>
          <w:i w:val="false"/>
          <w:color w:val="000000"/>
          <w:sz w:val="28"/>
        </w:rPr>
        <w:t>
      6) совершает иные действия, предусмотренные законодательством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Обеспечение деятельности государственных судебных исполнителей</w:t>
      </w:r>
    </w:p>
    <w:bookmarkStart w:name="z1192" w:id="850"/>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w:t>
      </w:r>
    </w:p>
    <w:bookmarkEnd w:id="850"/>
    <w:p>
      <w:pPr>
        <w:spacing w:after="0"/>
        <w:ind w:left="0"/>
        <w:jc w:val="both"/>
      </w:pPr>
      <w:r>
        <w:rPr>
          <w:rFonts w:ascii="Times New Roman"/>
          <w:b/>
          <w:i w:val="false"/>
          <w:color w:val="000000"/>
          <w:sz w:val="28"/>
        </w:rPr>
        <w:t>Статья 136. Меры социальной защиты государственных судебных исполнителей</w:t>
      </w:r>
    </w:p>
    <w:p>
      <w:pPr>
        <w:spacing w:after="0"/>
        <w:ind w:left="0"/>
        <w:jc w:val="both"/>
      </w:pPr>
      <w:r>
        <w:rPr>
          <w:rFonts w:ascii="Times New Roman"/>
          <w:b w:val="false"/>
          <w:i w:val="false"/>
          <w:color w:val="ff0000"/>
          <w:sz w:val="28"/>
        </w:rPr>
        <w:t xml:space="preserve">
      Сноска. Заголовок статьи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1197" w:id="851"/>
    <w:p>
      <w:pPr>
        <w:spacing w:after="0"/>
        <w:ind w:left="0"/>
        <w:jc w:val="both"/>
      </w:pPr>
      <w:r>
        <w:rPr>
          <w:rFonts w:ascii="Times New Roman"/>
          <w:b w:val="false"/>
          <w:i w:val="false"/>
          <w:color w:val="000000"/>
          <w:sz w:val="28"/>
        </w:rPr>
        <w:t>
      В случае гибели государственных судебных исполнителей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98" w:id="852"/>
    <w:p>
      <w:pPr>
        <w:spacing w:after="0"/>
        <w:ind w:left="0"/>
        <w:jc w:val="left"/>
      </w:pPr>
      <w:r>
        <w:rPr>
          <w:rFonts w:ascii="Times New Roman"/>
          <w:b/>
          <w:i w:val="false"/>
          <w:color w:val="000000"/>
        </w:rPr>
        <w:t xml:space="preserve"> Глава 16. ПРАВОВОЕ ПОЛОЖЕНИЕ ЧАСТНЫХ СУДЕБНЫХ ИСПОЛНИТЕЛЕЙ</w:t>
      </w:r>
    </w:p>
    <w:bookmarkEnd w:id="852"/>
    <w:p>
      <w:pPr>
        <w:spacing w:after="0"/>
        <w:ind w:left="0"/>
        <w:jc w:val="both"/>
      </w:pPr>
      <w:r>
        <w:rPr>
          <w:rFonts w:ascii="Times New Roman"/>
          <w:b/>
          <w:i w:val="false"/>
          <w:color w:val="000000"/>
          <w:sz w:val="28"/>
        </w:rPr>
        <w:t>Статья 137. Деятельность по исполнению исполнительных документов</w:t>
      </w:r>
    </w:p>
    <w:bookmarkStart w:name="z1203" w:id="853"/>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3"/>
    <w:bookmarkStart w:name="z1204" w:id="854"/>
    <w:p>
      <w:pPr>
        <w:spacing w:after="0"/>
        <w:ind w:left="0"/>
        <w:jc w:val="both"/>
      </w:pPr>
      <w:r>
        <w:rPr>
          <w:rFonts w:ascii="Times New Roman"/>
          <w:b w:val="false"/>
          <w:i w:val="false"/>
          <w:color w:val="000000"/>
          <w:sz w:val="28"/>
        </w:rPr>
        <w:t>
      2. Деятельность частных судебных исполнителей призвана обеспечивать в соответствии с законодательством Республики Казахстан об исполнительном производстве и статусе судебных исполнителей защиту прав, свобод и законных интересов человека и гражданина, организаций при совершении исполнительных и иных действий.</w:t>
      </w:r>
    </w:p>
    <w:bookmarkEnd w:id="854"/>
    <w:bookmarkStart w:name="z336" w:id="855"/>
    <w:p>
      <w:pPr>
        <w:spacing w:after="0"/>
        <w:ind w:left="0"/>
        <w:jc w:val="both"/>
      </w:pPr>
      <w:r>
        <w:rPr>
          <w:rFonts w:ascii="Times New Roman"/>
          <w:b w:val="false"/>
          <w:i w:val="false"/>
          <w:color w:val="000000"/>
          <w:sz w:val="28"/>
        </w:rPr>
        <w:t>
      3. Деятельность частных судебных исполнителей не является предпринимательской деятельностью.</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Основы деятельности частного судебного исполнителя</w:t>
      </w:r>
    </w:p>
    <w:bookmarkStart w:name="z1209" w:id="856"/>
    <w:p>
      <w:pPr>
        <w:spacing w:after="0"/>
        <w:ind w:left="0"/>
        <w:jc w:val="both"/>
      </w:pP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bookmarkEnd w:id="856"/>
    <w:p>
      <w:pPr>
        <w:spacing w:after="0"/>
        <w:ind w:left="0"/>
        <w:jc w:val="both"/>
      </w:pPr>
      <w:r>
        <w:rPr>
          <w:rFonts w:ascii="Times New Roman"/>
          <w:b w:val="false"/>
          <w:i w:val="false"/>
          <w:color w:val="000000"/>
          <w:sz w:val="28"/>
        </w:rPr>
        <w:t>
      1) взыскании с государства;</w:t>
      </w:r>
    </w:p>
    <w:p>
      <w:pPr>
        <w:spacing w:after="0"/>
        <w:ind w:left="0"/>
        <w:jc w:val="both"/>
      </w:pPr>
      <w:r>
        <w:rPr>
          <w:rFonts w:ascii="Times New Roman"/>
          <w:b w:val="false"/>
          <w:i w:val="false"/>
          <w:color w:val="000000"/>
          <w:sz w:val="28"/>
        </w:rPr>
        <w:t>
      2) взыскании с юридического лица, пятьдесят и более процентов голосующих акций (долей участия в уставном капитале) которых принадлежат государству и аффилированным с ним юридическим лицам;</w:t>
      </w:r>
    </w:p>
    <w:bookmarkStart w:name="z1862" w:id="857"/>
    <w:p>
      <w:pPr>
        <w:spacing w:after="0"/>
        <w:ind w:left="0"/>
        <w:jc w:val="both"/>
      </w:pPr>
      <w:r>
        <w:rPr>
          <w:rFonts w:ascii="Times New Roman"/>
          <w:b w:val="false"/>
          <w:i w:val="false"/>
          <w:color w:val="000000"/>
          <w:sz w:val="28"/>
        </w:rPr>
        <w:t>
      3) взыскании с субъектов естественных монополий;</w:t>
      </w:r>
    </w:p>
    <w:bookmarkEnd w:id="857"/>
    <w:p>
      <w:pPr>
        <w:spacing w:after="0"/>
        <w:ind w:left="0"/>
        <w:jc w:val="both"/>
      </w:pPr>
      <w:r>
        <w:rPr>
          <w:rFonts w:ascii="Times New Roman"/>
          <w:b w:val="false"/>
          <w:i w:val="false"/>
          <w:color w:val="000000"/>
          <w:sz w:val="28"/>
        </w:rPr>
        <w:t>
      4) взыскании в пользу государства, по которым размер взыскания превышает тысячи месячных расчетных показателей;</w:t>
      </w:r>
    </w:p>
    <w:p>
      <w:pPr>
        <w:spacing w:after="0"/>
        <w:ind w:left="0"/>
        <w:jc w:val="both"/>
      </w:pPr>
      <w:r>
        <w:rPr>
          <w:rFonts w:ascii="Times New Roman"/>
          <w:b w:val="false"/>
          <w:i w:val="false"/>
          <w:color w:val="000000"/>
          <w:sz w:val="28"/>
        </w:rPr>
        <w:t>
      5) конфискации имущества либо о передаче имущества государству;</w:t>
      </w:r>
    </w:p>
    <w:p>
      <w:pPr>
        <w:spacing w:after="0"/>
        <w:ind w:left="0"/>
        <w:jc w:val="both"/>
      </w:pPr>
      <w:r>
        <w:rPr>
          <w:rFonts w:ascii="Times New Roman"/>
          <w:b w:val="false"/>
          <w:i w:val="false"/>
          <w:color w:val="000000"/>
          <w:sz w:val="28"/>
        </w:rPr>
        <w:t>
      6) выселении, вселении, сносах, изъятиях земельных участков и других категорий дел, производимых в интересах государства.</w:t>
      </w:r>
    </w:p>
    <w:bookmarkStart w:name="z1210" w:id="858"/>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8"/>
    <w:bookmarkStart w:name="z1211" w:id="859"/>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bookmarkEnd w:id="859"/>
    <w:bookmarkStart w:name="z197" w:id="860"/>
    <w:p>
      <w:pPr>
        <w:spacing w:after="0"/>
        <w:ind w:left="0"/>
        <w:jc w:val="both"/>
      </w:pPr>
      <w:r>
        <w:rPr>
          <w:rFonts w:ascii="Times New Roman"/>
          <w:b w:val="false"/>
          <w:i w:val="false"/>
          <w:color w:val="000000"/>
          <w:sz w:val="28"/>
        </w:rPr>
        <w:t>
      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размерами, установленными настоящим Законом.</w:t>
      </w:r>
    </w:p>
    <w:bookmarkEnd w:id="860"/>
    <w:bookmarkStart w:name="z198" w:id="861"/>
    <w:p>
      <w:pPr>
        <w:spacing w:after="0"/>
        <w:ind w:left="0"/>
        <w:jc w:val="both"/>
      </w:pPr>
      <w:r>
        <w:rPr>
          <w:rFonts w:ascii="Times New Roman"/>
          <w:b w:val="false"/>
          <w:i w:val="false"/>
          <w:color w:val="000000"/>
          <w:sz w:val="28"/>
        </w:rPr>
        <w:t>
      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173</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Гарантии деятельности по исполнению исполнительных документов</w:t>
      </w:r>
    </w:p>
    <w:bookmarkStart w:name="z1216" w:id="862"/>
    <w:p>
      <w:pPr>
        <w:spacing w:after="0"/>
        <w:ind w:left="0"/>
        <w:jc w:val="both"/>
      </w:pPr>
      <w:r>
        <w:rPr>
          <w:rFonts w:ascii="Times New Roman"/>
          <w:b w:val="false"/>
          <w:i w:val="false"/>
          <w:color w:val="000000"/>
          <w:sz w:val="28"/>
        </w:rPr>
        <w:t xml:space="preserve">
      1. Частный судебный исполнитель беспристрастен и независим в своей деятельности 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регулирующими исполнительное производство в Республике Казахстан, а также международными договорами.</w:t>
      </w:r>
    </w:p>
    <w:bookmarkEnd w:id="862"/>
    <w:bookmarkStart w:name="z1217" w:id="863"/>
    <w:p>
      <w:pPr>
        <w:spacing w:after="0"/>
        <w:ind w:left="0"/>
        <w:jc w:val="both"/>
      </w:pPr>
      <w:r>
        <w:rPr>
          <w:rFonts w:ascii="Times New Roman"/>
          <w:b w:val="false"/>
          <w:i w:val="false"/>
          <w:color w:val="000000"/>
          <w:sz w:val="28"/>
        </w:rPr>
        <w:t>
      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bookmarkEnd w:id="863"/>
    <w:bookmarkStart w:name="z1218" w:id="864"/>
    <w:p>
      <w:pPr>
        <w:spacing w:after="0"/>
        <w:ind w:left="0"/>
        <w:jc w:val="both"/>
      </w:pPr>
      <w:r>
        <w:rPr>
          <w:rFonts w:ascii="Times New Roman"/>
          <w:b w:val="false"/>
          <w:i w:val="false"/>
          <w:color w:val="000000"/>
          <w:sz w:val="28"/>
        </w:rPr>
        <w:t>
      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w:t>
      </w:r>
    </w:p>
    <w:bookmarkEnd w:id="864"/>
    <w:bookmarkStart w:name="z1219" w:id="865"/>
    <w:p>
      <w:pPr>
        <w:spacing w:after="0"/>
        <w:ind w:left="0"/>
        <w:jc w:val="both"/>
      </w:pPr>
      <w:r>
        <w:rPr>
          <w:rFonts w:ascii="Times New Roman"/>
          <w:b w:val="false"/>
          <w:i w:val="false"/>
          <w:color w:val="000000"/>
          <w:sz w:val="28"/>
        </w:rPr>
        <w:t>
      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866"/>
    <w:p>
      <w:pPr>
        <w:spacing w:after="0"/>
        <w:ind w:left="0"/>
        <w:jc w:val="left"/>
      </w:pPr>
      <w:r>
        <w:rPr>
          <w:rFonts w:ascii="Times New Roman"/>
          <w:b/>
          <w:i w:val="false"/>
          <w:color w:val="000000"/>
        </w:rPr>
        <w:t xml:space="preserve"> Параграф 1. Лицензия частного судебного исполнителя</w:t>
      </w:r>
    </w:p>
    <w:bookmarkEnd w:id="866"/>
    <w:p>
      <w:pPr>
        <w:spacing w:after="0"/>
        <w:ind w:left="0"/>
        <w:jc w:val="both"/>
      </w:pPr>
      <w:r>
        <w:rPr>
          <w:rFonts w:ascii="Times New Roman"/>
          <w:b w:val="false"/>
          <w:i w:val="false"/>
          <w:color w:val="ff0000"/>
          <w:sz w:val="28"/>
        </w:rPr>
        <w:t xml:space="preserve">
      Сноска. Заголовок параграфа 1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140. Частный судебный исполнитель в Республике Казахстан</w:t>
      </w:r>
    </w:p>
    <w:bookmarkStart w:name="z1226" w:id="867"/>
    <w:p>
      <w:pPr>
        <w:spacing w:after="0"/>
        <w:ind w:left="0"/>
        <w:jc w:val="both"/>
      </w:pPr>
      <w:r>
        <w:rPr>
          <w:rFonts w:ascii="Times New Roman"/>
          <w:b w:val="false"/>
          <w:i w:val="false"/>
          <w:color w:val="000000"/>
          <w:sz w:val="28"/>
        </w:rPr>
        <w:t>
      1. Частным судебным исполнителем является гражданин Республики Казахстан, имеющий высшее юридическое образование, получивший лицензию частного судебного исполнителя и вступивший в Республиканскую палату.</w:t>
      </w:r>
    </w:p>
    <w:bookmarkEnd w:id="867"/>
    <w:bookmarkStart w:name="z1227" w:id="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Частным судебным исполнителем не может быть лицо:</w:t>
      </w:r>
    </w:p>
    <w:bookmarkEnd w:id="868"/>
    <w:bookmarkStart w:name="z1747" w:id="8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869"/>
    <w:bookmarkStart w:name="z1748" w:id="870"/>
    <w:p>
      <w:pPr>
        <w:spacing w:after="0"/>
        <w:ind w:left="0"/>
        <w:jc w:val="both"/>
      </w:pPr>
      <w:r>
        <w:rPr>
          <w:rFonts w:ascii="Times New Roman"/>
          <w:b w:val="false"/>
          <w:i w:val="false"/>
          <w:color w:val="000000"/>
          <w:sz w:val="28"/>
        </w:rPr>
        <w:t>
      2) имеющее не погашенную или не снятую в установленном законом порядке судимость;</w:t>
      </w:r>
    </w:p>
    <w:bookmarkEnd w:id="870"/>
    <w:bookmarkStart w:name="z1749" w:id="871"/>
    <w:p>
      <w:pPr>
        <w:spacing w:after="0"/>
        <w:ind w:left="0"/>
        <w:jc w:val="both"/>
      </w:pPr>
      <w:r>
        <w:rPr>
          <w:rFonts w:ascii="Times New Roman"/>
          <w:b w:val="false"/>
          <w:i w:val="false"/>
          <w:color w:val="000000"/>
          <w:sz w:val="28"/>
        </w:rPr>
        <w:t xml:space="preserve">
      3)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871"/>
    <w:bookmarkStart w:name="z1750" w:id="872"/>
    <w:p>
      <w:pPr>
        <w:spacing w:after="0"/>
        <w:ind w:left="0"/>
        <w:jc w:val="both"/>
      </w:pPr>
      <w:r>
        <w:rPr>
          <w:rFonts w:ascii="Times New Roman"/>
          <w:b w:val="false"/>
          <w:i w:val="false"/>
          <w:color w:val="000000"/>
          <w:sz w:val="28"/>
        </w:rPr>
        <w:t>
      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bookmarkEnd w:id="872"/>
    <w:bookmarkStart w:name="z1751" w:id="873"/>
    <w:p>
      <w:pPr>
        <w:spacing w:after="0"/>
        <w:ind w:left="0"/>
        <w:jc w:val="both"/>
      </w:pPr>
      <w:r>
        <w:rPr>
          <w:rFonts w:ascii="Times New Roman"/>
          <w:b w:val="false"/>
          <w:i w:val="false"/>
          <w:color w:val="000000"/>
          <w:sz w:val="28"/>
        </w:rPr>
        <w:t xml:space="preserve">
      5) освобожденное от должности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bookmarkEnd w:id="873"/>
    <w:bookmarkStart w:name="z1752" w:id="874"/>
    <w:p>
      <w:pPr>
        <w:spacing w:after="0"/>
        <w:ind w:left="0"/>
        <w:jc w:val="both"/>
      </w:pPr>
      <w:r>
        <w:rPr>
          <w:rFonts w:ascii="Times New Roman"/>
          <w:b w:val="false"/>
          <w:i w:val="false"/>
          <w:color w:val="000000"/>
          <w:sz w:val="28"/>
        </w:rPr>
        <w:t>
      6)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w:t>
      </w:r>
    </w:p>
    <w:bookmarkEnd w:id="874"/>
    <w:bookmarkStart w:name="z1753" w:id="875"/>
    <w:p>
      <w:pPr>
        <w:spacing w:after="0"/>
        <w:ind w:left="0"/>
        <w:jc w:val="both"/>
      </w:pPr>
      <w:r>
        <w:rPr>
          <w:rFonts w:ascii="Times New Roman"/>
          <w:b w:val="false"/>
          <w:i w:val="false"/>
          <w:color w:val="000000"/>
          <w:sz w:val="28"/>
        </w:rPr>
        <w:t>
      7) состоящее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875"/>
    <w:bookmarkStart w:name="z1754" w:id="876"/>
    <w:p>
      <w:pPr>
        <w:spacing w:after="0"/>
        <w:ind w:left="0"/>
        <w:jc w:val="both"/>
      </w:pPr>
      <w:r>
        <w:rPr>
          <w:rFonts w:ascii="Times New Roman"/>
          <w:b w:val="false"/>
          <w:i w:val="false"/>
          <w:color w:val="000000"/>
          <w:sz w:val="28"/>
        </w:rPr>
        <w:t xml:space="preserve">
      8) лишенное лицензии частного судебного исполнителя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144 настоящего Закона, в течение трех лет со дня вступления решения суда в законную силу.</w:t>
      </w:r>
    </w:p>
    <w:bookmarkEnd w:id="876"/>
    <w:bookmarkStart w:name="z1229" w:id="877"/>
    <w:p>
      <w:pPr>
        <w:spacing w:after="0"/>
        <w:ind w:left="0"/>
        <w:jc w:val="both"/>
      </w:pPr>
      <w:r>
        <w:rPr>
          <w:rFonts w:ascii="Times New Roman"/>
          <w:b w:val="false"/>
          <w:i w:val="false"/>
          <w:color w:val="000000"/>
          <w:sz w:val="28"/>
        </w:rPr>
        <w:t xml:space="preserve">
      3.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7"/>
    <w:bookmarkStart w:name="z1230" w:id="878"/>
    <w:p>
      <w:pPr>
        <w:spacing w:after="0"/>
        <w:ind w:left="0"/>
        <w:jc w:val="both"/>
      </w:pPr>
      <w:r>
        <w:rPr>
          <w:rFonts w:ascii="Times New Roman"/>
          <w:b w:val="false"/>
          <w:i w:val="false"/>
          <w:color w:val="000000"/>
          <w:sz w:val="28"/>
        </w:rPr>
        <w:t>
      4. Порядок прохождения стажировки частного судебного исполнителя определяется уполномоченным органом.</w:t>
      </w:r>
    </w:p>
    <w:bookmarkEnd w:id="878"/>
    <w:bookmarkStart w:name="z1231" w:id="879"/>
    <w:p>
      <w:pPr>
        <w:spacing w:after="0"/>
        <w:ind w:left="0"/>
        <w:jc w:val="both"/>
      </w:pP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налоговым законодательством Республики Казахстан.</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Комиссия по аттестации лиц, претендующих на занятие деятельностью частного судебного исполнителя</w:t>
      </w:r>
    </w:p>
    <w:bookmarkStart w:name="z1234" w:id="880"/>
    <w:p>
      <w:pPr>
        <w:spacing w:after="0"/>
        <w:ind w:left="0"/>
        <w:jc w:val="both"/>
      </w:pPr>
      <w:r>
        <w:rPr>
          <w:rFonts w:ascii="Times New Roman"/>
          <w:b w:val="false"/>
          <w:i w:val="false"/>
          <w:color w:val="000000"/>
          <w:sz w:val="28"/>
        </w:rPr>
        <w:t>
      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bookmarkEnd w:id="880"/>
    <w:p>
      <w:pPr>
        <w:spacing w:after="0"/>
        <w:ind w:left="0"/>
        <w:jc w:val="both"/>
      </w:pPr>
      <w:r>
        <w:rPr>
          <w:rFonts w:ascii="Times New Roman"/>
          <w:b w:val="false"/>
          <w:i w:val="false"/>
          <w:color w:val="000000"/>
          <w:sz w:val="28"/>
        </w:rPr>
        <w:t>
      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bookmarkStart w:name="z1238" w:id="881"/>
    <w:p>
      <w:pPr>
        <w:spacing w:after="0"/>
        <w:ind w:left="0"/>
        <w:jc w:val="both"/>
      </w:pPr>
      <w:r>
        <w:rPr>
          <w:rFonts w:ascii="Times New Roman"/>
          <w:b w:val="false"/>
          <w:i w:val="false"/>
          <w:color w:val="000000"/>
          <w:sz w:val="28"/>
        </w:rPr>
        <w:t>
      2. Основными задачами комиссии по аттестации лиц, претендующих на право занятия деятельностью частного судебного исполнителя, являются:</w:t>
      </w:r>
    </w:p>
    <w:bookmarkEnd w:id="881"/>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2) обеспечение открытости и гласности заседаний.</w:t>
      </w:r>
    </w:p>
    <w:bookmarkStart w:name="z1240" w:id="882"/>
    <w:p>
      <w:pPr>
        <w:spacing w:after="0"/>
        <w:ind w:left="0"/>
        <w:jc w:val="both"/>
      </w:pPr>
      <w:r>
        <w:rPr>
          <w:rFonts w:ascii="Times New Roman"/>
          <w:b w:val="false"/>
          <w:i w:val="false"/>
          <w:color w:val="000000"/>
          <w:sz w:val="28"/>
        </w:rPr>
        <w:t>
      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bookmarkEnd w:id="882"/>
    <w:bookmarkStart w:name="z1241" w:id="883"/>
    <w:p>
      <w:pPr>
        <w:spacing w:after="0"/>
        <w:ind w:left="0"/>
        <w:jc w:val="both"/>
      </w:pPr>
      <w:r>
        <w:rPr>
          <w:rFonts w:ascii="Times New Roman"/>
          <w:b w:val="false"/>
          <w:i w:val="false"/>
          <w:color w:val="000000"/>
          <w:sz w:val="28"/>
        </w:rPr>
        <w:t>
      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141-1. Порядок и условия проведения аттестации</w:t>
      </w:r>
    </w:p>
    <w:bookmarkStart w:name="z343" w:id="884"/>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bookmarkEnd w:id="884"/>
    <w:bookmarkStart w:name="z344" w:id="885"/>
    <w:p>
      <w:pPr>
        <w:spacing w:after="0"/>
        <w:ind w:left="0"/>
        <w:jc w:val="both"/>
      </w:pPr>
      <w:r>
        <w:rPr>
          <w:rFonts w:ascii="Times New Roman"/>
          <w:b w:val="false"/>
          <w:i w:val="false"/>
          <w:color w:val="000000"/>
          <w:sz w:val="28"/>
        </w:rPr>
        <w:t>
      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bookmarkEnd w:id="885"/>
    <w:bookmarkStart w:name="z345" w:id="886"/>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886"/>
    <w:bookmarkStart w:name="z346" w:id="887"/>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887"/>
    <w:p>
      <w:pPr>
        <w:spacing w:after="0"/>
        <w:ind w:left="0"/>
        <w:jc w:val="both"/>
      </w:pPr>
      <w:r>
        <w:rPr>
          <w:rFonts w:ascii="Times New Roman"/>
          <w:b w:val="false"/>
          <w:i w:val="false"/>
          <w:color w:val="000000"/>
          <w:sz w:val="28"/>
        </w:rPr>
        <w:t>
      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законодательством Республики Казахстан.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установленном законодательством Республики Казахстан об административном судопроизводстве.</w:t>
      </w:r>
    </w:p>
    <w:bookmarkStart w:name="z347" w:id="888"/>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888"/>
    <w:bookmarkStart w:name="z348" w:id="889"/>
    <w:p>
      <w:pPr>
        <w:spacing w:after="0"/>
        <w:ind w:left="0"/>
        <w:jc w:val="both"/>
      </w:pPr>
      <w:r>
        <w:rPr>
          <w:rFonts w:ascii="Times New Roman"/>
          <w:b w:val="false"/>
          <w:i w:val="false"/>
          <w:color w:val="000000"/>
          <w:sz w:val="28"/>
        </w:rPr>
        <w:t>
      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bookmarkEnd w:id="889"/>
    <w:bookmarkStart w:name="z349" w:id="890"/>
    <w:p>
      <w:pPr>
        <w:spacing w:after="0"/>
        <w:ind w:left="0"/>
        <w:jc w:val="both"/>
      </w:pPr>
      <w:r>
        <w:rPr>
          <w:rFonts w:ascii="Times New Roman"/>
          <w:b w:val="false"/>
          <w:i w:val="false"/>
          <w:color w:val="000000"/>
          <w:sz w:val="28"/>
        </w:rPr>
        <w:t>
      7. Аттестация состоит из двух этапов:</w:t>
      </w:r>
    </w:p>
    <w:bookmarkEnd w:id="890"/>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проверка знаний претендента в виде собеседования.</w:t>
      </w:r>
    </w:p>
    <w:bookmarkStart w:name="z351" w:id="891"/>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 Тестирование проводится с использованием компьютерной техники.</w:t>
      </w:r>
    </w:p>
    <w:bookmarkEnd w:id="891"/>
    <w:bookmarkStart w:name="z354" w:id="892"/>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bookmarkEnd w:id="892"/>
    <w:bookmarkStart w:name="z355" w:id="893"/>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bookmarkEnd w:id="893"/>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bookmarkStart w:name="z356" w:id="894"/>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пунктом 5 настоящей статьи.</w:t>
      </w:r>
    </w:p>
    <w:bookmarkEnd w:id="894"/>
    <w:p>
      <w:pPr>
        <w:spacing w:after="0"/>
        <w:ind w:left="0"/>
        <w:jc w:val="both"/>
      </w:pPr>
      <w:r>
        <w:rPr>
          <w:rFonts w:ascii="Times New Roman"/>
          <w:b w:val="false"/>
          <w:i w:val="false"/>
          <w:color w:val="000000"/>
          <w:sz w:val="28"/>
        </w:rPr>
        <w:t xml:space="preserve">
      В случае повторной неявки претендента его заявление остается без рассмотрения и возвращается вместе с представленными им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141-1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Лицензия частного судебного исполнителя</w:t>
      </w:r>
    </w:p>
    <w:bookmarkStart w:name="z1249" w:id="895"/>
    <w:p>
      <w:pPr>
        <w:spacing w:after="0"/>
        <w:ind w:left="0"/>
        <w:jc w:val="both"/>
      </w:pPr>
      <w:r>
        <w:rPr>
          <w:rFonts w:ascii="Times New Roman"/>
          <w:b w:val="false"/>
          <w:i w:val="false"/>
          <w:color w:val="000000"/>
          <w:sz w:val="28"/>
        </w:rPr>
        <w:t>
      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bookmarkEnd w:id="895"/>
    <w:bookmarkStart w:name="z1250" w:id="896"/>
    <w:p>
      <w:pPr>
        <w:spacing w:after="0"/>
        <w:ind w:left="0"/>
        <w:jc w:val="both"/>
      </w:pPr>
      <w:r>
        <w:rPr>
          <w:rFonts w:ascii="Times New Roman"/>
          <w:b w:val="false"/>
          <w:i w:val="false"/>
          <w:color w:val="000000"/>
          <w:sz w:val="28"/>
        </w:rPr>
        <w:t>
      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p>
    <w:bookmarkEnd w:id="896"/>
    <w:bookmarkStart w:name="z1252" w:id="897"/>
    <w:p>
      <w:pPr>
        <w:spacing w:after="0"/>
        <w:ind w:left="0"/>
        <w:jc w:val="both"/>
      </w:pPr>
      <w:r>
        <w:rPr>
          <w:rFonts w:ascii="Times New Roman"/>
          <w:b w:val="false"/>
          <w:i w:val="false"/>
          <w:color w:val="000000"/>
          <w:sz w:val="28"/>
        </w:rPr>
        <w:t>
      3. За выдачу лицензии частного судебного исполнителя взимается сбор, размер и порядок уплаты которого определяются в соответствии с Кодексом Республики Казахстан "О налогах и других обязательных платежах в бюджет" (Налоговый кодекс).</w:t>
      </w:r>
    </w:p>
    <w:bookmarkEnd w:id="897"/>
    <w:bookmarkStart w:name="z1253" w:id="898"/>
    <w:p>
      <w:pPr>
        <w:spacing w:after="0"/>
        <w:ind w:left="0"/>
        <w:jc w:val="both"/>
      </w:pPr>
      <w:r>
        <w:rPr>
          <w:rFonts w:ascii="Times New Roman"/>
          <w:b w:val="false"/>
          <w:i w:val="false"/>
          <w:color w:val="000000"/>
          <w:sz w:val="28"/>
        </w:rPr>
        <w:t>
      4. Лицензия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bookmarkEnd w:id="898"/>
    <w:bookmarkStart w:name="z1755" w:id="899"/>
    <w:p>
      <w:pPr>
        <w:spacing w:after="0"/>
        <w:ind w:left="0"/>
        <w:jc w:val="both"/>
      </w:pPr>
      <w:r>
        <w:rPr>
          <w:rFonts w:ascii="Times New Roman"/>
          <w:b w:val="false"/>
          <w:i w:val="false"/>
          <w:color w:val="000000"/>
          <w:sz w:val="28"/>
        </w:rPr>
        <w:t>
      5. От прохождения аттестации и стажировки освобождаются:</w:t>
      </w:r>
    </w:p>
    <w:bookmarkEnd w:id="899"/>
    <w:bookmarkStart w:name="z1756" w:id="900"/>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900"/>
    <w:bookmarkStart w:name="z1757" w:id="901"/>
    <w:p>
      <w:pPr>
        <w:spacing w:after="0"/>
        <w:ind w:left="0"/>
        <w:jc w:val="both"/>
      </w:pPr>
      <w:r>
        <w:rPr>
          <w:rFonts w:ascii="Times New Roman"/>
          <w:b w:val="false"/>
          <w:i w:val="false"/>
          <w:color w:val="000000"/>
          <w:sz w:val="28"/>
        </w:rPr>
        <w:t xml:space="preserve">
      2) судьи, а также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901"/>
    <w:bookmarkStart w:name="z1758" w:id="902"/>
    <w:p>
      <w:pPr>
        <w:spacing w:after="0"/>
        <w:ind w:left="0"/>
        <w:jc w:val="both"/>
      </w:pPr>
      <w:r>
        <w:rPr>
          <w:rFonts w:ascii="Times New Roman"/>
          <w:b w:val="false"/>
          <w:i w:val="false"/>
          <w:color w:val="000000"/>
          <w:sz w:val="28"/>
        </w:rPr>
        <w:t>
      3) лица, проработавшие в должности прокурора или следователя не менее пяти лет;</w:t>
      </w:r>
    </w:p>
    <w:bookmarkEnd w:id="902"/>
    <w:bookmarkStart w:name="z1759" w:id="903"/>
    <w:p>
      <w:pPr>
        <w:spacing w:after="0"/>
        <w:ind w:left="0"/>
        <w:jc w:val="both"/>
      </w:pPr>
      <w:r>
        <w:rPr>
          <w:rFonts w:ascii="Times New Roman"/>
          <w:b w:val="false"/>
          <w:i w:val="false"/>
          <w:color w:val="000000"/>
          <w:sz w:val="28"/>
        </w:rPr>
        <w:t>
      4) лица, проработавшие в государственных органах в сфере обеспечения исполнения исполнительных документов не менее двух лет.</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Приостановление действия лицензии частного судебного исполнителя</w:t>
      </w:r>
    </w:p>
    <w:bookmarkStart w:name="z1262" w:id="904"/>
    <w:p>
      <w:pPr>
        <w:spacing w:after="0"/>
        <w:ind w:left="0"/>
        <w:jc w:val="both"/>
      </w:pP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представления его территориальных органов, Республиканской палаты или региональных палат частных судебных исполнителей.</w:t>
      </w:r>
    </w:p>
    <w:bookmarkEnd w:id="904"/>
    <w:bookmarkStart w:name="z1263" w:id="905"/>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bookmarkEnd w:id="905"/>
    <w:p>
      <w:pPr>
        <w:spacing w:after="0"/>
        <w:ind w:left="0"/>
        <w:jc w:val="both"/>
      </w:pPr>
      <w:r>
        <w:rPr>
          <w:rFonts w:ascii="Times New Roman"/>
          <w:b w:val="false"/>
          <w:i w:val="false"/>
          <w:color w:val="000000"/>
          <w:sz w:val="28"/>
        </w:rPr>
        <w:t>
      1) вынесения в отношении частного судебного исполнителя постановления о квалификации деяния подозреваемого по уголовному делу;</w:t>
      </w:r>
    </w:p>
    <w:bookmarkStart w:name="z1760" w:id="906"/>
    <w:p>
      <w:pPr>
        <w:spacing w:after="0"/>
        <w:ind w:left="0"/>
        <w:jc w:val="both"/>
      </w:pP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bookmarkEnd w:id="906"/>
    <w:p>
      <w:pPr>
        <w:spacing w:after="0"/>
        <w:ind w:left="0"/>
        <w:jc w:val="both"/>
      </w:pPr>
      <w:r>
        <w:rPr>
          <w:rFonts w:ascii="Times New Roman"/>
          <w:b w:val="false"/>
          <w:i w:val="false"/>
          <w:color w:val="000000"/>
          <w:sz w:val="28"/>
        </w:rPr>
        <w:t>
      3) необоснованного отказа в принятии исполнительного документа;</w:t>
      </w:r>
    </w:p>
    <w:p>
      <w:pPr>
        <w:spacing w:after="0"/>
        <w:ind w:left="0"/>
        <w:jc w:val="both"/>
      </w:pPr>
      <w:r>
        <w:rPr>
          <w:rFonts w:ascii="Times New Roman"/>
          <w:b w:val="false"/>
          <w:i w:val="false"/>
          <w:color w:val="000000"/>
          <w:sz w:val="28"/>
        </w:rPr>
        <w:t>
      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подпунктом 2) пункта 4 статьи 52 настоящего Закона;</w:t>
      </w:r>
    </w:p>
    <w:p>
      <w:pPr>
        <w:spacing w:after="0"/>
        <w:ind w:left="0"/>
        <w:jc w:val="both"/>
      </w:pPr>
      <w:r>
        <w:rPr>
          <w:rFonts w:ascii="Times New Roman"/>
          <w:b w:val="false"/>
          <w:i w:val="false"/>
          <w:color w:val="000000"/>
          <w:sz w:val="28"/>
        </w:rPr>
        <w:t>
      5) непрохождения обучения (повышения квалификации) в сроки, установленные подпунктом 9-1) пункта 1 статьи 148 настоящего Закона, либо отказа в его прохождении;</w:t>
      </w:r>
    </w:p>
    <w:p>
      <w:pPr>
        <w:spacing w:after="0"/>
        <w:ind w:left="0"/>
        <w:jc w:val="both"/>
      </w:pPr>
      <w:r>
        <w:rPr>
          <w:rFonts w:ascii="Times New Roman"/>
          <w:b w:val="false"/>
          <w:i w:val="false"/>
          <w:color w:val="000000"/>
          <w:sz w:val="28"/>
        </w:rPr>
        <w:t>
      6) неоднократного нарушения частным судебным исполнителем требований подпунктов 4), 5-1) и 5-2) пункта 1 и пункта 2 статьи 148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907"/>
    <w:p>
      <w:pPr>
        <w:spacing w:after="0"/>
        <w:ind w:left="0"/>
        <w:jc w:val="both"/>
      </w:pPr>
      <w:r>
        <w:rPr>
          <w:rFonts w:ascii="Times New Roman"/>
          <w:b w:val="false"/>
          <w:i w:val="false"/>
          <w:color w:val="000000"/>
          <w:sz w:val="28"/>
        </w:rPr>
        <w:t>
      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о возобновлении действия лицензии частного судебного исполнителя.</w:t>
      </w:r>
    </w:p>
    <w:bookmarkEnd w:id="907"/>
    <w:bookmarkStart w:name="z1268" w:id="908"/>
    <w:p>
      <w:pPr>
        <w:spacing w:after="0"/>
        <w:ind w:left="0"/>
        <w:jc w:val="both"/>
      </w:pP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p>
    <w:bookmarkEnd w:id="908"/>
    <w:bookmarkStart w:name="z1269" w:id="909"/>
    <w:p>
      <w:pPr>
        <w:spacing w:after="0"/>
        <w:ind w:left="0"/>
        <w:jc w:val="both"/>
      </w:pP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p>
    <w:bookmarkEnd w:id="909"/>
    <w:bookmarkStart w:name="z203" w:id="910"/>
    <w:p>
      <w:pPr>
        <w:spacing w:after="0"/>
        <w:ind w:left="0"/>
        <w:jc w:val="both"/>
      </w:pP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p>
    <w:bookmarkEnd w:id="910"/>
    <w:bookmarkStart w:name="z1761" w:id="911"/>
    <w:p>
      <w:pPr>
        <w:spacing w:after="0"/>
        <w:ind w:left="0"/>
        <w:jc w:val="both"/>
      </w:pPr>
      <w:r>
        <w:rPr>
          <w:rFonts w:ascii="Times New Roman"/>
          <w:b w:val="false"/>
          <w:i w:val="false"/>
          <w:color w:val="000000"/>
          <w:sz w:val="28"/>
        </w:rPr>
        <w:t>
      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bookmarkEnd w:id="911"/>
    <w:bookmarkStart w:name="z1762" w:id="912"/>
    <w:p>
      <w:pPr>
        <w:spacing w:after="0"/>
        <w:ind w:left="0"/>
        <w:jc w:val="both"/>
      </w:pPr>
      <w:r>
        <w:rPr>
          <w:rFonts w:ascii="Times New Roman"/>
          <w:b w:val="false"/>
          <w:i w:val="false"/>
          <w:color w:val="000000"/>
          <w:sz w:val="28"/>
        </w:rPr>
        <w:t>
      8. Решение о приостановлении или об отказе в возобновлении действия лицензии частного судебного исполнителя может быть обжаловано в суд.</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Прекращение действия и лишение лицензии частного судебного исполнителя</w:t>
      </w:r>
    </w:p>
    <w:p>
      <w:pPr>
        <w:spacing w:after="0"/>
        <w:ind w:left="0"/>
        <w:jc w:val="both"/>
      </w:pPr>
      <w:r>
        <w:rPr>
          <w:rFonts w:ascii="Times New Roman"/>
          <w:b w:val="false"/>
          <w:i w:val="false"/>
          <w:color w:val="ff0000"/>
          <w:sz w:val="28"/>
        </w:rPr>
        <w:t xml:space="preserve">
      Сноска. Заголовок статьи 144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3" w:id="913"/>
    <w:p>
      <w:pPr>
        <w:spacing w:after="0"/>
        <w:ind w:left="0"/>
        <w:jc w:val="both"/>
      </w:pPr>
      <w:r>
        <w:rPr>
          <w:rFonts w:ascii="Times New Roman"/>
          <w:b w:val="false"/>
          <w:i w:val="false"/>
          <w:color w:val="000000"/>
          <w:sz w:val="28"/>
        </w:rPr>
        <w:t>
      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bookmarkEnd w:id="913"/>
    <w:bookmarkStart w:name="z1764" w:id="914"/>
    <w:p>
      <w:pPr>
        <w:spacing w:after="0"/>
        <w:ind w:left="0"/>
        <w:jc w:val="both"/>
      </w:pPr>
      <w:r>
        <w:rPr>
          <w:rFonts w:ascii="Times New Roman"/>
          <w:b w:val="false"/>
          <w:i w:val="false"/>
          <w:color w:val="000000"/>
          <w:sz w:val="28"/>
        </w:rPr>
        <w:t>
      1) прекращения гражданства Республики Казахстан;</w:t>
      </w:r>
    </w:p>
    <w:bookmarkEnd w:id="914"/>
    <w:bookmarkStart w:name="z1765" w:id="915"/>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915"/>
    <w:bookmarkStart w:name="z1766" w:id="916"/>
    <w:p>
      <w:pPr>
        <w:spacing w:after="0"/>
        <w:ind w:left="0"/>
        <w:jc w:val="both"/>
      </w:pPr>
      <w:r>
        <w:rPr>
          <w:rFonts w:ascii="Times New Roman"/>
          <w:b w:val="false"/>
          <w:i w:val="false"/>
          <w:color w:val="000000"/>
          <w:sz w:val="28"/>
        </w:rPr>
        <w:t>
      3) признания по вступившему в законную силу решению суда недееспособным или ограниченно дееспособным, умершим либо безвестно отсутствующим;</w:t>
      </w:r>
    </w:p>
    <w:bookmarkEnd w:id="916"/>
    <w:bookmarkStart w:name="z1767" w:id="917"/>
    <w:p>
      <w:pPr>
        <w:spacing w:after="0"/>
        <w:ind w:left="0"/>
        <w:jc w:val="both"/>
      </w:pPr>
      <w:r>
        <w:rPr>
          <w:rFonts w:ascii="Times New Roman"/>
          <w:b w:val="false"/>
          <w:i w:val="false"/>
          <w:color w:val="000000"/>
          <w:sz w:val="28"/>
        </w:rPr>
        <w:t>
      4) смерти;</w:t>
      </w:r>
    </w:p>
    <w:bookmarkEnd w:id="917"/>
    <w:bookmarkStart w:name="z1768" w:id="918"/>
    <w:p>
      <w:pPr>
        <w:spacing w:after="0"/>
        <w:ind w:left="0"/>
        <w:jc w:val="both"/>
      </w:pPr>
      <w:r>
        <w:rPr>
          <w:rFonts w:ascii="Times New Roman"/>
          <w:b w:val="false"/>
          <w:i w:val="false"/>
          <w:color w:val="000000"/>
          <w:sz w:val="28"/>
        </w:rPr>
        <w:t>
      5)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918"/>
    <w:bookmarkStart w:name="z1769" w:id="919"/>
    <w:p>
      <w:pPr>
        <w:spacing w:after="0"/>
        <w:ind w:left="0"/>
        <w:jc w:val="both"/>
      </w:pPr>
      <w:r>
        <w:rPr>
          <w:rFonts w:ascii="Times New Roman"/>
          <w:b w:val="false"/>
          <w:i w:val="false"/>
          <w:color w:val="000000"/>
          <w:sz w:val="28"/>
        </w:rPr>
        <w:t>
      6) вступления в законную силу судебного решения о применении принудительных мер медицинского характера.</w:t>
      </w:r>
    </w:p>
    <w:bookmarkEnd w:id="919"/>
    <w:bookmarkStart w:name="z1770" w:id="920"/>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bookmarkEnd w:id="920"/>
    <w:bookmarkStart w:name="z1771" w:id="921"/>
    <w:p>
      <w:pPr>
        <w:spacing w:after="0"/>
        <w:ind w:left="0"/>
        <w:jc w:val="both"/>
      </w:pPr>
      <w:r>
        <w:rPr>
          <w:rFonts w:ascii="Times New Roman"/>
          <w:b w:val="false"/>
          <w:i w:val="false"/>
          <w:color w:val="000000"/>
          <w:sz w:val="28"/>
        </w:rPr>
        <w:t>
      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bookmarkEnd w:id="921"/>
    <w:bookmarkStart w:name="z1772" w:id="922"/>
    <w:p>
      <w:pPr>
        <w:spacing w:after="0"/>
        <w:ind w:left="0"/>
        <w:jc w:val="both"/>
      </w:pPr>
      <w:r>
        <w:rPr>
          <w:rFonts w:ascii="Times New Roman"/>
          <w:b w:val="false"/>
          <w:i w:val="false"/>
          <w:color w:val="000000"/>
          <w:sz w:val="28"/>
        </w:rPr>
        <w:t>
      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bookmarkEnd w:id="922"/>
    <w:bookmarkStart w:name="z1773" w:id="923"/>
    <w:p>
      <w:pPr>
        <w:spacing w:after="0"/>
        <w:ind w:left="0"/>
        <w:jc w:val="both"/>
      </w:pPr>
      <w:r>
        <w:rPr>
          <w:rFonts w:ascii="Times New Roman"/>
          <w:b w:val="false"/>
          <w:i w:val="false"/>
          <w:color w:val="000000"/>
          <w:sz w:val="28"/>
        </w:rPr>
        <w:t>
      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bookmarkEnd w:id="923"/>
    <w:bookmarkStart w:name="z1774" w:id="924"/>
    <w:p>
      <w:pPr>
        <w:spacing w:after="0"/>
        <w:ind w:left="0"/>
        <w:jc w:val="both"/>
      </w:pPr>
      <w:r>
        <w:rPr>
          <w:rFonts w:ascii="Times New Roman"/>
          <w:b w:val="false"/>
          <w:i w:val="false"/>
          <w:color w:val="000000"/>
          <w:sz w:val="28"/>
        </w:rPr>
        <w:t>
      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bookmarkEnd w:id="924"/>
    <w:bookmarkStart w:name="z1775" w:id="925"/>
    <w:p>
      <w:pPr>
        <w:spacing w:after="0"/>
        <w:ind w:left="0"/>
        <w:jc w:val="both"/>
      </w:pPr>
      <w:r>
        <w:rPr>
          <w:rFonts w:ascii="Times New Roman"/>
          <w:b w:val="false"/>
          <w:i w:val="false"/>
          <w:color w:val="000000"/>
          <w:sz w:val="28"/>
        </w:rPr>
        <w:t>
      5) установления факта осуществления деятельности в период приостановления действия лицензии частного судебного исполнителя;</w:t>
      </w:r>
    </w:p>
    <w:bookmarkEnd w:id="925"/>
    <w:bookmarkStart w:name="z1776" w:id="926"/>
    <w:p>
      <w:pPr>
        <w:spacing w:after="0"/>
        <w:ind w:left="0"/>
        <w:jc w:val="both"/>
      </w:pPr>
      <w:r>
        <w:rPr>
          <w:rFonts w:ascii="Times New Roman"/>
          <w:b w:val="false"/>
          <w:i w:val="false"/>
          <w:color w:val="000000"/>
          <w:sz w:val="28"/>
        </w:rPr>
        <w:t>
      6) занятия иными видами оплачиваемой деятельности, за исключением научной, преподавательской или творческой деятельности;</w:t>
      </w:r>
    </w:p>
    <w:bookmarkEnd w:id="926"/>
    <w:bookmarkStart w:name="z1777" w:id="927"/>
    <w:p>
      <w:pPr>
        <w:spacing w:after="0"/>
        <w:ind w:left="0"/>
        <w:jc w:val="both"/>
      </w:pPr>
      <w:r>
        <w:rPr>
          <w:rFonts w:ascii="Times New Roman"/>
          <w:b w:val="false"/>
          <w:i w:val="false"/>
          <w:color w:val="000000"/>
          <w:sz w:val="28"/>
        </w:rPr>
        <w:t xml:space="preserve">
      7) исключения из членов Республиканской палаты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170 настоящего Закона.</w:t>
      </w:r>
    </w:p>
    <w:bookmarkEnd w:id="927"/>
    <w:bookmarkStart w:name="z1286" w:id="928"/>
    <w:p>
      <w:pPr>
        <w:spacing w:after="0"/>
        <w:ind w:left="0"/>
        <w:jc w:val="both"/>
      </w:pPr>
      <w:r>
        <w:rPr>
          <w:rFonts w:ascii="Times New Roman"/>
          <w:b w:val="false"/>
          <w:i w:val="false"/>
          <w:color w:val="000000"/>
          <w:sz w:val="28"/>
        </w:rPr>
        <w:t>
      3. Представление о прекращении действия либо лишении лицензии частного судебного исполнителя вносится в уполномоченный орган прокуратурой, Республиканской палатой либо региональными палатами частных судебных исполнителей или территориальным органом.</w:t>
      </w:r>
    </w:p>
    <w:bookmarkEnd w:id="928"/>
    <w:bookmarkStart w:name="z1287" w:id="929"/>
    <w:p>
      <w:pPr>
        <w:spacing w:after="0"/>
        <w:ind w:left="0"/>
        <w:jc w:val="both"/>
      </w:pPr>
      <w:r>
        <w:rPr>
          <w:rFonts w:ascii="Times New Roman"/>
          <w:b w:val="false"/>
          <w:i w:val="false"/>
          <w:color w:val="000000"/>
          <w:sz w:val="28"/>
        </w:rPr>
        <w:t>
      4. Региональная палата частных судебных исполнителей обязана принять меры по передаче исполнительных производств, делопроизводства, архива частного судебного исполнителя, действие лицензии которого прекращено либо которого лишили лицензии,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служебного удостоверения частного судебного исполнителя.</w:t>
      </w:r>
    </w:p>
    <w:bookmarkEnd w:id="929"/>
    <w:bookmarkStart w:name="z1289" w:id="930"/>
    <w:p>
      <w:pPr>
        <w:spacing w:after="0"/>
        <w:ind w:left="0"/>
        <w:jc w:val="both"/>
      </w:pPr>
      <w:r>
        <w:rPr>
          <w:rFonts w:ascii="Times New Roman"/>
          <w:b w:val="false"/>
          <w:i w:val="false"/>
          <w:color w:val="000000"/>
          <w:sz w:val="28"/>
        </w:rPr>
        <w:t>
      5. Если в отношении частного судебного исполнителя возбуждено дисциплинарное производство, то полномочия по исполнению исполнительных документов могут быть прекращены по собственному желанию не ранее прекращения дисциплинарного производства.</w:t>
      </w:r>
    </w:p>
    <w:bookmarkEnd w:id="930"/>
    <w:bookmarkStart w:name="z1290" w:id="931"/>
    <w:p>
      <w:pPr>
        <w:spacing w:after="0"/>
        <w:ind w:left="0"/>
        <w:jc w:val="both"/>
      </w:pPr>
      <w:r>
        <w:rPr>
          <w:rFonts w:ascii="Times New Roman"/>
          <w:b w:val="false"/>
          <w:i w:val="false"/>
          <w:color w:val="000000"/>
          <w:sz w:val="28"/>
        </w:rPr>
        <w:t>
      6. Решение уполномоченного органа о прекращении действия либо лишении лицензии частного судебного исполнителя может быть обжаловано в порядке, установленном законами Республики Казахстан.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Наделение полномочиями частного судебного исполнителя</w:t>
      </w:r>
    </w:p>
    <w:p>
      <w:pPr>
        <w:spacing w:after="0"/>
        <w:ind w:left="0"/>
        <w:jc w:val="both"/>
      </w:pPr>
      <w:r>
        <w:rPr>
          <w:rFonts w:ascii="Times New Roman"/>
          <w:b w:val="false"/>
          <w:i w:val="false"/>
          <w:color w:val="ff0000"/>
          <w:sz w:val="28"/>
        </w:rPr>
        <w:t xml:space="preserve">
      Сноска. Статья 145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146. Особые условия осуществления деятельности частного судебного исполнителя</w:t>
      </w:r>
    </w:p>
    <w:bookmarkStart w:name="z1778" w:id="932"/>
    <w:p>
      <w:pPr>
        <w:spacing w:after="0"/>
        <w:ind w:left="0"/>
        <w:jc w:val="both"/>
      </w:pPr>
      <w:r>
        <w:rPr>
          <w:rFonts w:ascii="Times New Roman"/>
          <w:b w:val="false"/>
          <w:i w:val="false"/>
          <w:color w:val="000000"/>
          <w:sz w:val="28"/>
        </w:rPr>
        <w:t>
      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bookmarkEnd w:id="932"/>
    <w:p>
      <w:pPr>
        <w:spacing w:after="0"/>
        <w:ind w:left="0"/>
        <w:jc w:val="both"/>
      </w:pPr>
      <w:r>
        <w:rPr>
          <w:rFonts w:ascii="Times New Roman"/>
          <w:b w:val="false"/>
          <w:i w:val="false"/>
          <w:color w:val="000000"/>
          <w:sz w:val="28"/>
        </w:rPr>
        <w:t>
      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bookmarkStart w:name="z1779" w:id="933"/>
    <w:p>
      <w:pPr>
        <w:spacing w:after="0"/>
        <w:ind w:left="0"/>
        <w:jc w:val="both"/>
      </w:pPr>
      <w:r>
        <w:rPr>
          <w:rFonts w:ascii="Times New Roman"/>
          <w:b w:val="false"/>
          <w:i w:val="false"/>
          <w:color w:val="000000"/>
          <w:sz w:val="28"/>
        </w:rPr>
        <w:t>
      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bookmarkEnd w:id="933"/>
    <w:bookmarkStart w:name="z1780" w:id="934"/>
    <w:p>
      <w:pPr>
        <w:spacing w:after="0"/>
        <w:ind w:left="0"/>
        <w:jc w:val="both"/>
      </w:pPr>
      <w:r>
        <w:rPr>
          <w:rFonts w:ascii="Times New Roman"/>
          <w:b w:val="false"/>
          <w:i w:val="false"/>
          <w:color w:val="000000"/>
          <w:sz w:val="28"/>
        </w:rPr>
        <w:t>
      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bookmarkEnd w:id="934"/>
    <w:bookmarkStart w:name="z1781" w:id="935"/>
    <w:p>
      <w:pPr>
        <w:spacing w:after="0"/>
        <w:ind w:left="0"/>
        <w:jc w:val="both"/>
      </w:pPr>
      <w:r>
        <w:rPr>
          <w:rFonts w:ascii="Times New Roman"/>
          <w:b w:val="false"/>
          <w:i w:val="false"/>
          <w:color w:val="000000"/>
          <w:sz w:val="28"/>
        </w:rPr>
        <w:t>
      Под профессиональными ошибками частного судебного исполнителя для целей настоящей статьи понимаются:</w:t>
      </w:r>
    </w:p>
    <w:bookmarkEnd w:id="935"/>
    <w:bookmarkStart w:name="z1782" w:id="936"/>
    <w:p>
      <w:pPr>
        <w:spacing w:after="0"/>
        <w:ind w:left="0"/>
        <w:jc w:val="both"/>
      </w:pPr>
      <w:r>
        <w:rPr>
          <w:rFonts w:ascii="Times New Roman"/>
          <w:b w:val="false"/>
          <w:i w:val="false"/>
          <w:color w:val="000000"/>
          <w:sz w:val="28"/>
        </w:rPr>
        <w:t>
      1) неправильное оформление процессуальных документов;</w:t>
      </w:r>
    </w:p>
    <w:bookmarkEnd w:id="936"/>
    <w:bookmarkStart w:name="z1783" w:id="937"/>
    <w:p>
      <w:pPr>
        <w:spacing w:after="0"/>
        <w:ind w:left="0"/>
        <w:jc w:val="both"/>
      </w:pPr>
      <w:r>
        <w:rPr>
          <w:rFonts w:ascii="Times New Roman"/>
          <w:b w:val="false"/>
          <w:i w:val="false"/>
          <w:color w:val="000000"/>
          <w:sz w:val="28"/>
        </w:rPr>
        <w:t>
      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bookmarkEnd w:id="937"/>
    <w:bookmarkStart w:name="z1784" w:id="938"/>
    <w:p>
      <w:pPr>
        <w:spacing w:after="0"/>
        <w:ind w:left="0"/>
        <w:jc w:val="both"/>
      </w:pPr>
      <w:r>
        <w:rPr>
          <w:rFonts w:ascii="Times New Roman"/>
          <w:b w:val="false"/>
          <w:i w:val="false"/>
          <w:color w:val="000000"/>
          <w:sz w:val="28"/>
        </w:rPr>
        <w:t>
      3) неизвещение лица, в отношении которого производятся исполнительные действия, о последствиях совершаемых действий, повлекших причинение ему вреда;</w:t>
      </w:r>
    </w:p>
    <w:bookmarkEnd w:id="938"/>
    <w:bookmarkStart w:name="z1785" w:id="939"/>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сторон исполнительного производства;</w:t>
      </w:r>
    </w:p>
    <w:bookmarkEnd w:id="939"/>
    <w:bookmarkStart w:name="z1786" w:id="940"/>
    <w:p>
      <w:pPr>
        <w:spacing w:after="0"/>
        <w:ind w:left="0"/>
        <w:jc w:val="both"/>
      </w:pPr>
      <w:r>
        <w:rPr>
          <w:rFonts w:ascii="Times New Roman"/>
          <w:b w:val="false"/>
          <w:i w:val="false"/>
          <w:color w:val="000000"/>
          <w:sz w:val="28"/>
        </w:rPr>
        <w:t>
      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bookmarkEnd w:id="940"/>
    <w:bookmarkStart w:name="z1787" w:id="941"/>
    <w:p>
      <w:pPr>
        <w:spacing w:after="0"/>
        <w:ind w:left="0"/>
        <w:jc w:val="both"/>
      </w:pPr>
      <w:r>
        <w:rPr>
          <w:rFonts w:ascii="Times New Roman"/>
          <w:b w:val="false"/>
          <w:i w:val="false"/>
          <w:color w:val="000000"/>
          <w:sz w:val="28"/>
        </w:rPr>
        <w:t>
      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942"/>
    <w:p>
      <w:pPr>
        <w:spacing w:after="0"/>
        <w:ind w:left="0"/>
        <w:jc w:val="both"/>
      </w:pPr>
      <w:r>
        <w:rPr>
          <w:rFonts w:ascii="Times New Roman"/>
          <w:b w:val="false"/>
          <w:i w:val="false"/>
          <w:color w:val="000000"/>
          <w:sz w:val="28"/>
        </w:rPr>
        <w:t>
      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bookmarkEnd w:id="942"/>
    <w:bookmarkStart w:name="z1310" w:id="943"/>
    <w:p>
      <w:pPr>
        <w:spacing w:after="0"/>
        <w:ind w:left="0"/>
        <w:jc w:val="both"/>
      </w:pPr>
      <w:r>
        <w:rPr>
          <w:rFonts w:ascii="Times New Roman"/>
          <w:b w:val="false"/>
          <w:i w:val="false"/>
          <w:color w:val="000000"/>
          <w:sz w:val="28"/>
        </w:rPr>
        <w:t>
      5. Факт причинения вреда, подлежащего возмещению, устанавливается соглашением заинтересованных сторон, а в случае спора - судом.</w:t>
      </w:r>
    </w:p>
    <w:bookmarkEnd w:id="943"/>
    <w:bookmarkStart w:name="z1311" w:id="944"/>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945"/>
    <w:p>
      <w:pPr>
        <w:spacing w:after="0"/>
        <w:ind w:left="0"/>
        <w:jc w:val="left"/>
      </w:pPr>
      <w:r>
        <w:rPr>
          <w:rFonts w:ascii="Times New Roman"/>
          <w:b/>
          <w:i w:val="false"/>
          <w:color w:val="000000"/>
        </w:rPr>
        <w:t xml:space="preserve"> Параграф 2. Права, обязанности и ответственность частных</w:t>
      </w:r>
      <w:r>
        <w:br/>
      </w:r>
      <w:r>
        <w:rPr>
          <w:rFonts w:ascii="Times New Roman"/>
          <w:b/>
          <w:i w:val="false"/>
          <w:color w:val="000000"/>
        </w:rPr>
        <w:t>судебных исполнителей</w:t>
      </w:r>
    </w:p>
    <w:bookmarkEnd w:id="945"/>
    <w:p>
      <w:pPr>
        <w:spacing w:after="0"/>
        <w:ind w:left="0"/>
        <w:jc w:val="both"/>
      </w:pPr>
      <w:r>
        <w:rPr>
          <w:rFonts w:ascii="Times New Roman"/>
          <w:b/>
          <w:i w:val="false"/>
          <w:color w:val="000000"/>
          <w:sz w:val="28"/>
        </w:rPr>
        <w:t>Статья 147. Права частного судебного исполнителя</w:t>
      </w:r>
    </w:p>
    <w:bookmarkStart w:name="z1316" w:id="946"/>
    <w:p>
      <w:pPr>
        <w:spacing w:after="0"/>
        <w:ind w:left="0"/>
        <w:jc w:val="both"/>
      </w:pPr>
      <w:r>
        <w:rPr>
          <w:rFonts w:ascii="Times New Roman"/>
          <w:b w:val="false"/>
          <w:i w:val="false"/>
          <w:color w:val="000000"/>
          <w:sz w:val="28"/>
        </w:rPr>
        <w:t>
      Частный судебный исполнитель вправе:</w:t>
      </w:r>
    </w:p>
    <w:bookmarkEnd w:id="946"/>
    <w:bookmarkStart w:name="z1317" w:id="947"/>
    <w:p>
      <w:pPr>
        <w:spacing w:after="0"/>
        <w:ind w:left="0"/>
        <w:jc w:val="both"/>
      </w:pPr>
      <w:r>
        <w:rPr>
          <w:rFonts w:ascii="Times New Roman"/>
          <w:b w:val="false"/>
          <w:i w:val="false"/>
          <w:color w:val="000000"/>
          <w:sz w:val="28"/>
        </w:rPr>
        <w:t>
      1) совершать исполнительные действия, предусмотренные настоящим Законом, в интересах физических и юридических лиц, обратившихся к нему;</w:t>
      </w:r>
    </w:p>
    <w:bookmarkEnd w:id="947"/>
    <w:bookmarkStart w:name="z1318" w:id="948"/>
    <w:p>
      <w:pPr>
        <w:spacing w:after="0"/>
        <w:ind w:left="0"/>
        <w:jc w:val="both"/>
      </w:pPr>
      <w:r>
        <w:rPr>
          <w:rFonts w:ascii="Times New Roman"/>
          <w:b w:val="false"/>
          <w:i w:val="false"/>
          <w:color w:val="000000"/>
          <w:sz w:val="28"/>
        </w:rPr>
        <w:t>
      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w:t>
      </w:r>
    </w:p>
    <w:bookmarkEnd w:id="948"/>
    <w:bookmarkStart w:name="z1319" w:id="949"/>
    <w:p>
      <w:pPr>
        <w:spacing w:after="0"/>
        <w:ind w:left="0"/>
        <w:jc w:val="both"/>
      </w:pPr>
      <w:r>
        <w:rPr>
          <w:rFonts w:ascii="Times New Roman"/>
          <w:b w:val="false"/>
          <w:i w:val="false"/>
          <w:color w:val="000000"/>
          <w:sz w:val="28"/>
        </w:rPr>
        <w:t>
      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w:t>
      </w:r>
    </w:p>
    <w:bookmarkEnd w:id="949"/>
    <w:bookmarkStart w:name="z1320" w:id="950"/>
    <w:p>
      <w:pPr>
        <w:spacing w:after="0"/>
        <w:ind w:left="0"/>
        <w:jc w:val="both"/>
      </w:pPr>
      <w:r>
        <w:rPr>
          <w:rFonts w:ascii="Times New Roman"/>
          <w:b w:val="false"/>
          <w:i w:val="false"/>
          <w:color w:val="000000"/>
          <w:sz w:val="28"/>
        </w:rPr>
        <w:t>
      4) получать сведения из электронных баз данных государственных регистрирующих органов и иных организаций;</w:t>
      </w:r>
    </w:p>
    <w:bookmarkEnd w:id="950"/>
    <w:bookmarkStart w:name="z1788" w:id="951"/>
    <w:p>
      <w:pPr>
        <w:spacing w:after="0"/>
        <w:ind w:left="0"/>
        <w:jc w:val="both"/>
      </w:pPr>
      <w:r>
        <w:rPr>
          <w:rFonts w:ascii="Times New Roman"/>
          <w:b w:val="false"/>
          <w:i w:val="false"/>
          <w:color w:val="000000"/>
          <w:sz w:val="28"/>
        </w:rPr>
        <w:t xml:space="preserve">
      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Закона;</w:t>
      </w:r>
    </w:p>
    <w:bookmarkEnd w:id="951"/>
    <w:bookmarkStart w:name="z1321" w:id="952"/>
    <w:p>
      <w:pPr>
        <w:spacing w:after="0"/>
        <w:ind w:left="0"/>
        <w:jc w:val="both"/>
      </w:pPr>
      <w:r>
        <w:rPr>
          <w:rFonts w:ascii="Times New Roman"/>
          <w:b w:val="false"/>
          <w:i w:val="false"/>
          <w:color w:val="000000"/>
          <w:sz w:val="28"/>
        </w:rPr>
        <w:t>
      5) осуществлять другие права, предусмотренные законодательными актами Республики Казахстан.</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Обязанности частного судебного исполнителя</w:t>
      </w:r>
    </w:p>
    <w:bookmarkStart w:name="z1324" w:id="953"/>
    <w:p>
      <w:pPr>
        <w:spacing w:after="0"/>
        <w:ind w:left="0"/>
        <w:jc w:val="both"/>
      </w:pPr>
      <w:r>
        <w:rPr>
          <w:rFonts w:ascii="Times New Roman"/>
          <w:b w:val="false"/>
          <w:i w:val="false"/>
          <w:color w:val="000000"/>
          <w:sz w:val="28"/>
        </w:rPr>
        <w:t>
      1. Частный судебный исполнитель обязан:</w:t>
      </w:r>
    </w:p>
    <w:bookmarkEnd w:id="953"/>
    <w:bookmarkStart w:name="z1325" w:id="954"/>
    <w:p>
      <w:pPr>
        <w:spacing w:after="0"/>
        <w:ind w:left="0"/>
        <w:jc w:val="both"/>
      </w:pPr>
      <w:r>
        <w:rPr>
          <w:rFonts w:ascii="Times New Roman"/>
          <w:b w:val="false"/>
          <w:i w:val="false"/>
          <w:color w:val="000000"/>
          <w:sz w:val="28"/>
        </w:rPr>
        <w:t>
      1) обратиться для регистрации в орган государственных доходов в течение трех рабочих дней после учетной регистрации в уполномоченном органе;</w:t>
      </w:r>
    </w:p>
    <w:bookmarkEnd w:id="954"/>
    <w:bookmarkStart w:name="z1326" w:id="955"/>
    <w:p>
      <w:pPr>
        <w:spacing w:after="0"/>
        <w:ind w:left="0"/>
        <w:jc w:val="both"/>
      </w:pPr>
      <w:r>
        <w:rPr>
          <w:rFonts w:ascii="Times New Roman"/>
          <w:b w:val="false"/>
          <w:i w:val="false"/>
          <w:color w:val="000000"/>
          <w:sz w:val="28"/>
        </w:rPr>
        <w:t>
      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bookmarkEnd w:id="955"/>
    <w:bookmarkStart w:name="z1327" w:id="956"/>
    <w:p>
      <w:pPr>
        <w:spacing w:after="0"/>
        <w:ind w:left="0"/>
        <w:jc w:val="both"/>
      </w:pPr>
      <w:r>
        <w:rPr>
          <w:rFonts w:ascii="Times New Roman"/>
          <w:b w:val="false"/>
          <w:i w:val="false"/>
          <w:color w:val="000000"/>
          <w:sz w:val="28"/>
        </w:rPr>
        <w:t>
      3)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не допускать разглашения сведений, составляющих коммерческую или иную охраняемую законом тайну, ставших ему известными в результате его деятельности.</w:t>
      </w:r>
    </w:p>
    <w:bookmarkEnd w:id="956"/>
    <w:bookmarkStart w:name="z1328" w:id="957"/>
    <w:p>
      <w:pPr>
        <w:spacing w:after="0"/>
        <w:ind w:left="0"/>
        <w:jc w:val="both"/>
      </w:pPr>
      <w:r>
        <w:rPr>
          <w:rFonts w:ascii="Times New Roman"/>
          <w:b w:val="false"/>
          <w:i w:val="false"/>
          <w:color w:val="000000"/>
          <w:sz w:val="28"/>
        </w:rPr>
        <w:t>
      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w:t>
      </w:r>
    </w:p>
    <w:bookmarkEnd w:id="957"/>
    <w:bookmarkStart w:name="z1329" w:id="958"/>
    <w:p>
      <w:pPr>
        <w:spacing w:after="0"/>
        <w:ind w:left="0"/>
        <w:jc w:val="both"/>
      </w:pPr>
      <w:r>
        <w:rPr>
          <w:rFonts w:ascii="Times New Roman"/>
          <w:b w:val="false"/>
          <w:i w:val="false"/>
          <w:color w:val="000000"/>
          <w:sz w:val="28"/>
        </w:rPr>
        <w:t>
      4) осуществлять своевременную регистрацию исполнительных производств, исполнительских действий и учет имущества в государственной автоматизированной информационной системе по исполнительному производству, вкладывать в электронное исполнительное производство постановления, акты, протоколы и иные документы;</w:t>
      </w:r>
    </w:p>
    <w:bookmarkEnd w:id="958"/>
    <w:bookmarkStart w:name="z1330" w:id="959"/>
    <w:p>
      <w:pPr>
        <w:spacing w:after="0"/>
        <w:ind w:left="0"/>
        <w:jc w:val="both"/>
      </w:pPr>
      <w:r>
        <w:rPr>
          <w:rFonts w:ascii="Times New Roman"/>
          <w:b w:val="false"/>
          <w:i w:val="false"/>
          <w:color w:val="000000"/>
          <w:sz w:val="28"/>
        </w:rPr>
        <w:t>
      5) соблюдать Кодекс профессиональной чести частных судебных исполнителей;</w:t>
      </w:r>
    </w:p>
    <w:bookmarkEnd w:id="959"/>
    <w:bookmarkStart w:name="z216" w:id="960"/>
    <w:p>
      <w:pPr>
        <w:spacing w:after="0"/>
        <w:ind w:left="0"/>
        <w:jc w:val="both"/>
      </w:pPr>
      <w:r>
        <w:rPr>
          <w:rFonts w:ascii="Times New Roman"/>
          <w:b w:val="false"/>
          <w:i w:val="false"/>
          <w:color w:val="000000"/>
          <w:sz w:val="28"/>
        </w:rPr>
        <w:t>
      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bookmarkEnd w:id="960"/>
    <w:bookmarkStart w:name="z224" w:id="961"/>
    <w:p>
      <w:pPr>
        <w:spacing w:after="0"/>
        <w:ind w:left="0"/>
        <w:jc w:val="both"/>
      </w:pPr>
      <w:r>
        <w:rPr>
          <w:rFonts w:ascii="Times New Roman"/>
          <w:b w:val="false"/>
          <w:i w:val="false"/>
          <w:color w:val="000000"/>
          <w:sz w:val="28"/>
        </w:rPr>
        <w:t>
      5-2) ежеквартально оплачивать обязательные членские взносы;</w:t>
      </w:r>
    </w:p>
    <w:bookmarkEnd w:id="961"/>
    <w:bookmarkStart w:name="z1331" w:id="962"/>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w:t>
      </w:r>
      <w:r>
        <w:rPr>
          <w:rFonts w:ascii="Times New Roman"/>
          <w:b w:val="false"/>
          <w:i w:val="false"/>
          <w:color w:val="000000"/>
          <w:sz w:val="28"/>
        </w:rPr>
        <w:t xml:space="preserve"> в действие с 01.01.2016);</w:t>
      </w:r>
    </w:p>
    <w:bookmarkEnd w:id="962"/>
    <w:bookmarkStart w:name="z1332" w:id="963"/>
    <w:p>
      <w:pPr>
        <w:spacing w:after="0"/>
        <w:ind w:left="0"/>
        <w:jc w:val="both"/>
      </w:pPr>
      <w:r>
        <w:rPr>
          <w:rFonts w:ascii="Times New Roman"/>
          <w:b w:val="false"/>
          <w:i w:val="false"/>
          <w:color w:val="000000"/>
          <w:sz w:val="28"/>
        </w:rPr>
        <w:t>
      7)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bookmarkEnd w:id="963"/>
    <w:bookmarkStart w:name="z1333" w:id="964"/>
    <w:p>
      <w:pPr>
        <w:spacing w:after="0"/>
        <w:ind w:left="0"/>
        <w:jc w:val="both"/>
      </w:pPr>
      <w:r>
        <w:rPr>
          <w:rFonts w:ascii="Times New Roman"/>
          <w:b w:val="false"/>
          <w:i w:val="false"/>
          <w:color w:val="000000"/>
          <w:sz w:val="28"/>
        </w:rPr>
        <w:t>
      8) при наличии оснований направлять в территориальный орган (отдел) материалы для составления протокола об административном правонарушении;</w:t>
      </w:r>
    </w:p>
    <w:bookmarkEnd w:id="964"/>
    <w:bookmarkStart w:name="z1334" w:id="965"/>
    <w:p>
      <w:pPr>
        <w:spacing w:after="0"/>
        <w:ind w:left="0"/>
        <w:jc w:val="both"/>
      </w:pPr>
      <w:r>
        <w:rPr>
          <w:rFonts w:ascii="Times New Roman"/>
          <w:b w:val="false"/>
          <w:i w:val="false"/>
          <w:color w:val="000000"/>
          <w:sz w:val="28"/>
        </w:rPr>
        <w:t>
      9) постоянно повышать свою профессиональную квалификацию;</w:t>
      </w:r>
    </w:p>
    <w:bookmarkEnd w:id="965"/>
    <w:bookmarkStart w:name="z229" w:id="966"/>
    <w:p>
      <w:pPr>
        <w:spacing w:after="0"/>
        <w:ind w:left="0"/>
        <w:jc w:val="both"/>
      </w:pPr>
      <w:r>
        <w:rPr>
          <w:rFonts w:ascii="Times New Roman"/>
          <w:b w:val="false"/>
          <w:i w:val="false"/>
          <w:color w:val="000000"/>
          <w:sz w:val="28"/>
        </w:rPr>
        <w:t>
      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bookmarkEnd w:id="966"/>
    <w:bookmarkStart w:name="z244" w:id="967"/>
    <w:p>
      <w:pPr>
        <w:spacing w:after="0"/>
        <w:ind w:left="0"/>
        <w:jc w:val="both"/>
      </w:pPr>
      <w:r>
        <w:rPr>
          <w:rFonts w:ascii="Times New Roman"/>
          <w:b w:val="false"/>
          <w:i w:val="false"/>
          <w:color w:val="000000"/>
          <w:sz w:val="28"/>
        </w:rPr>
        <w:t>
      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bookmarkEnd w:id="967"/>
    <w:bookmarkStart w:name="z1335" w:id="968"/>
    <w:p>
      <w:pPr>
        <w:spacing w:after="0"/>
        <w:ind w:left="0"/>
        <w:jc w:val="both"/>
      </w:pPr>
      <w:r>
        <w:rPr>
          <w:rFonts w:ascii="Times New Roman"/>
          <w:b w:val="false"/>
          <w:i w:val="false"/>
          <w:color w:val="000000"/>
          <w:sz w:val="28"/>
        </w:rPr>
        <w:t>
      10) исполнять другие обязанности, предусмотренные законодательными актами Республики Казахстан.</w:t>
      </w:r>
    </w:p>
    <w:bookmarkEnd w:id="968"/>
    <w:bookmarkStart w:name="z1336" w:id="969"/>
    <w:p>
      <w:pPr>
        <w:spacing w:after="0"/>
        <w:ind w:left="0"/>
        <w:jc w:val="both"/>
      </w:pPr>
      <w:r>
        <w:rPr>
          <w:rFonts w:ascii="Times New Roman"/>
          <w:b w:val="false"/>
          <w:i w:val="false"/>
          <w:color w:val="000000"/>
          <w:sz w:val="28"/>
        </w:rPr>
        <w:t>
      2. Частный судебный исполнитель предоставляет информацию о своей деятельности:</w:t>
      </w:r>
    </w:p>
    <w:bookmarkEnd w:id="969"/>
    <w:p>
      <w:pPr>
        <w:spacing w:after="0"/>
        <w:ind w:left="0"/>
        <w:jc w:val="both"/>
      </w:pPr>
      <w:r>
        <w:rPr>
          <w:rFonts w:ascii="Times New Roman"/>
          <w:b w:val="false"/>
          <w:i w:val="false"/>
          <w:color w:val="000000"/>
          <w:sz w:val="28"/>
        </w:rPr>
        <w:t>
      1) региональной палате частных судебных исполнителей и уполномоченному органу и (или) его территориальному органу, форма и сроки которой утверждаются уполномоченным органом;</w:t>
      </w:r>
    </w:p>
    <w:p>
      <w:pPr>
        <w:spacing w:after="0"/>
        <w:ind w:left="0"/>
        <w:jc w:val="both"/>
      </w:pPr>
      <w:r>
        <w:rPr>
          <w:rFonts w:ascii="Times New Roman"/>
          <w:b w:val="false"/>
          <w:i w:val="false"/>
          <w:color w:val="000000"/>
          <w:sz w:val="28"/>
        </w:rPr>
        <w:t>
      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Ограничения деятельности частного судебного исполнителя</w:t>
      </w:r>
    </w:p>
    <w:bookmarkStart w:name="z1341" w:id="970"/>
    <w:p>
      <w:pPr>
        <w:spacing w:after="0"/>
        <w:ind w:left="0"/>
        <w:jc w:val="both"/>
      </w:pPr>
      <w:r>
        <w:rPr>
          <w:rFonts w:ascii="Times New Roman"/>
          <w:b w:val="false"/>
          <w:i w:val="false"/>
          <w:color w:val="000000"/>
          <w:sz w:val="28"/>
        </w:rPr>
        <w:t>
      Частный судебный исполнитель не вправе заниматься иными видами оплачиваемой деятельности, за исключением научной, преподавательской или творческой деятельности.</w:t>
      </w:r>
    </w:p>
    <w:bookmarkEnd w:id="970"/>
    <w:p>
      <w:pPr>
        <w:spacing w:after="0"/>
        <w:ind w:left="0"/>
        <w:jc w:val="both"/>
      </w:pPr>
      <w:r>
        <w:rPr>
          <w:rFonts w:ascii="Times New Roman"/>
          <w:b/>
          <w:i w:val="false"/>
          <w:color w:val="000000"/>
          <w:sz w:val="28"/>
        </w:rPr>
        <w:t>Статья 150. Ответственность частного судебного исполнителя</w:t>
      </w:r>
    </w:p>
    <w:bookmarkStart w:name="z1344" w:id="971"/>
    <w:p>
      <w:pPr>
        <w:spacing w:after="0"/>
        <w:ind w:left="0"/>
        <w:jc w:val="both"/>
      </w:pPr>
      <w:r>
        <w:rPr>
          <w:rFonts w:ascii="Times New Roman"/>
          <w:b w:val="false"/>
          <w:i w:val="false"/>
          <w:color w:val="000000"/>
          <w:sz w:val="28"/>
        </w:rPr>
        <w:t>
      1. Неисполнение либо ненадлежащее исполнение частным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w:t>
      </w:r>
    </w:p>
    <w:bookmarkEnd w:id="971"/>
    <w:bookmarkStart w:name="z1345" w:id="972"/>
    <w:p>
      <w:pPr>
        <w:spacing w:after="0"/>
        <w:ind w:left="0"/>
        <w:jc w:val="both"/>
      </w:pPr>
      <w:r>
        <w:rPr>
          <w:rFonts w:ascii="Times New Roman"/>
          <w:b w:val="false"/>
          <w:i w:val="false"/>
          <w:color w:val="000000"/>
          <w:sz w:val="28"/>
        </w:rPr>
        <w:t>
      2. Частный судебный исполнитель обязан возместить причиненный участникам исполнительного производства и другим лицам ущерб, возникший вследствие совершения исполнительного действия, противоречащего законодательству Республики Казахстан.</w:t>
      </w:r>
    </w:p>
    <w:bookmarkEnd w:id="972"/>
    <w:p>
      <w:pPr>
        <w:spacing w:after="0"/>
        <w:ind w:left="0"/>
        <w:jc w:val="both"/>
      </w:pPr>
      <w:r>
        <w:rPr>
          <w:rFonts w:ascii="Times New Roman"/>
          <w:b/>
          <w:i w:val="false"/>
          <w:color w:val="000000"/>
          <w:sz w:val="28"/>
        </w:rPr>
        <w:t>Статья 151. Очередная аттестация частного судебного исполнителя</w:t>
      </w:r>
    </w:p>
    <w:bookmarkStart w:name="z1350" w:id="973"/>
    <w:p>
      <w:pPr>
        <w:spacing w:after="0"/>
        <w:ind w:left="0"/>
        <w:jc w:val="both"/>
      </w:pPr>
      <w:r>
        <w:rPr>
          <w:rFonts w:ascii="Times New Roman"/>
          <w:b w:val="false"/>
          <w:i w:val="false"/>
          <w:color w:val="ff0000"/>
          <w:sz w:val="28"/>
        </w:rPr>
        <w:t xml:space="preserve">
      Сноска. Статья 151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73"/>
    <w:bookmarkStart w:name="z1355" w:id="974"/>
    <w:p>
      <w:pPr>
        <w:spacing w:after="0"/>
        <w:ind w:left="0"/>
        <w:jc w:val="left"/>
      </w:pPr>
      <w:r>
        <w:rPr>
          <w:rFonts w:ascii="Times New Roman"/>
          <w:b/>
          <w:i w:val="false"/>
          <w:color w:val="000000"/>
        </w:rPr>
        <w:t xml:space="preserve"> Параграф 3. Организация деятельности частного судебного</w:t>
      </w:r>
      <w:r>
        <w:br/>
      </w:r>
      <w:r>
        <w:rPr>
          <w:rFonts w:ascii="Times New Roman"/>
          <w:b/>
          <w:i w:val="false"/>
          <w:color w:val="000000"/>
        </w:rPr>
        <w:t>исполнителя</w:t>
      </w:r>
    </w:p>
    <w:bookmarkEnd w:id="974"/>
    <w:p>
      <w:pPr>
        <w:spacing w:after="0"/>
        <w:ind w:left="0"/>
        <w:jc w:val="both"/>
      </w:pPr>
      <w:r>
        <w:rPr>
          <w:rFonts w:ascii="Times New Roman"/>
          <w:b/>
          <w:i w:val="false"/>
          <w:color w:val="000000"/>
          <w:sz w:val="28"/>
        </w:rPr>
        <w:t>Статья 152. Исполнительный округ</w:t>
      </w:r>
    </w:p>
    <w:bookmarkStart w:name="z1363" w:id="975"/>
    <w:p>
      <w:pPr>
        <w:spacing w:after="0"/>
        <w:ind w:left="0"/>
        <w:jc w:val="both"/>
      </w:pPr>
      <w:r>
        <w:rPr>
          <w:rFonts w:ascii="Times New Roman"/>
          <w:b w:val="false"/>
          <w:i w:val="false"/>
          <w:color w:val="000000"/>
          <w:sz w:val="28"/>
        </w:rPr>
        <w:t>
      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bookmarkEnd w:id="975"/>
    <w:bookmarkStart w:name="z1364" w:id="976"/>
    <w:p>
      <w:pPr>
        <w:spacing w:after="0"/>
        <w:ind w:left="0"/>
        <w:jc w:val="both"/>
      </w:pPr>
      <w:r>
        <w:rPr>
          <w:rFonts w:ascii="Times New Roman"/>
          <w:b w:val="false"/>
          <w:i w:val="false"/>
          <w:color w:val="000000"/>
          <w:sz w:val="28"/>
        </w:rPr>
        <w:t>
      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bookmarkEnd w:id="976"/>
    <w:p>
      <w:pPr>
        <w:spacing w:after="0"/>
        <w:ind w:left="0"/>
        <w:jc w:val="both"/>
      </w:pPr>
      <w:r>
        <w:rPr>
          <w:rFonts w:ascii="Times New Roman"/>
          <w:b w:val="false"/>
          <w:i w:val="false"/>
          <w:color w:val="000000"/>
          <w:sz w:val="28"/>
        </w:rPr>
        <w:t>
      Частный судебный исполнитель вправе производить исполнение исполнительных документов на всей территории исполнительного округа.</w:t>
      </w:r>
    </w:p>
    <w:bookmarkStart w:name="z1366" w:id="977"/>
    <w:p>
      <w:pPr>
        <w:spacing w:after="0"/>
        <w:ind w:left="0"/>
        <w:jc w:val="both"/>
      </w:pPr>
      <w:r>
        <w:rPr>
          <w:rFonts w:ascii="Times New Roman"/>
          <w:b w:val="false"/>
          <w:i w:val="false"/>
          <w:color w:val="000000"/>
          <w:sz w:val="28"/>
        </w:rPr>
        <w:t>
      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bookmarkEnd w:id="977"/>
    <w:bookmarkStart w:name="z155" w:id="978"/>
    <w:p>
      <w:pPr>
        <w:spacing w:after="0"/>
        <w:ind w:left="0"/>
        <w:jc w:val="both"/>
      </w:pPr>
      <w:r>
        <w:rPr>
          <w:rFonts w:ascii="Times New Roman"/>
          <w:b w:val="false"/>
          <w:i w:val="false"/>
          <w:color w:val="000000"/>
          <w:sz w:val="28"/>
        </w:rPr>
        <w:t>
      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Контора, служебное помещение частного судебного исполнителя</w:t>
      </w:r>
    </w:p>
    <w:bookmarkStart w:name="z1369" w:id="979"/>
    <w:p>
      <w:pPr>
        <w:spacing w:after="0"/>
        <w:ind w:left="0"/>
        <w:jc w:val="both"/>
      </w:pPr>
      <w:r>
        <w:rPr>
          <w:rFonts w:ascii="Times New Roman"/>
          <w:b w:val="false"/>
          <w:i w:val="false"/>
          <w:color w:val="000000"/>
          <w:sz w:val="28"/>
        </w:rPr>
        <w:t>
      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bookmarkEnd w:id="979"/>
    <w:bookmarkStart w:name="z1370" w:id="980"/>
    <w:p>
      <w:pPr>
        <w:spacing w:after="0"/>
        <w:ind w:left="0"/>
        <w:jc w:val="both"/>
      </w:pPr>
      <w:r>
        <w:rPr>
          <w:rFonts w:ascii="Times New Roman"/>
          <w:b w:val="false"/>
          <w:i w:val="false"/>
          <w:color w:val="000000"/>
          <w:sz w:val="28"/>
        </w:rPr>
        <w:t>
      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bookmarkEnd w:id="980"/>
    <w:bookmarkStart w:name="z1371" w:id="981"/>
    <w:p>
      <w:pPr>
        <w:spacing w:after="0"/>
        <w:ind w:left="0"/>
        <w:jc w:val="both"/>
      </w:pPr>
      <w:r>
        <w:rPr>
          <w:rFonts w:ascii="Times New Roman"/>
          <w:b w:val="false"/>
          <w:i w:val="false"/>
          <w:color w:val="000000"/>
          <w:sz w:val="28"/>
        </w:rPr>
        <w:t>
      3. Контора частного судебного исполнителя, учрежденная одним частным судебным исполнителем, осуществляет свою деятельность на основании устава.</w:t>
      </w:r>
    </w:p>
    <w:bookmarkEnd w:id="981"/>
    <w:p>
      <w:pPr>
        <w:spacing w:after="0"/>
        <w:ind w:left="0"/>
        <w:jc w:val="both"/>
      </w:pPr>
      <w:r>
        <w:rPr>
          <w:rFonts w:ascii="Times New Roman"/>
          <w:b w:val="false"/>
          <w:i w:val="false"/>
          <w:color w:val="000000"/>
          <w:sz w:val="28"/>
        </w:rPr>
        <w:t>
      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pPr>
        <w:spacing w:after="0"/>
        <w:ind w:left="0"/>
        <w:jc w:val="both"/>
      </w:pPr>
      <w:r>
        <w:rPr>
          <w:rFonts w:ascii="Times New Roman"/>
          <w:b w:val="false"/>
          <w:i w:val="false"/>
          <w:color w:val="000000"/>
          <w:sz w:val="28"/>
        </w:rPr>
        <w:t>
      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bookmarkStart w:name="z1372" w:id="982"/>
    <w:p>
      <w:pPr>
        <w:spacing w:after="0"/>
        <w:ind w:left="0"/>
        <w:jc w:val="both"/>
      </w:pPr>
      <w:r>
        <w:rPr>
          <w:rFonts w:ascii="Times New Roman"/>
          <w:b w:val="false"/>
          <w:i w:val="false"/>
          <w:color w:val="000000"/>
          <w:sz w:val="28"/>
        </w:rPr>
        <w:t>
      4. Требования к месту нахождения и оборудованию служебного помещения частного судебного исполнителя устанавливаются уполномоченным органом.</w:t>
      </w:r>
    </w:p>
    <w:bookmarkEnd w:id="982"/>
    <w:bookmarkStart w:name="z1373" w:id="983"/>
    <w:p>
      <w:pPr>
        <w:spacing w:after="0"/>
        <w:ind w:left="0"/>
        <w:jc w:val="both"/>
      </w:pPr>
      <w:r>
        <w:rPr>
          <w:rFonts w:ascii="Times New Roman"/>
          <w:b w:val="false"/>
          <w:i w:val="false"/>
          <w:color w:val="000000"/>
          <w:sz w:val="28"/>
        </w:rPr>
        <w:t>
      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bookmarkEnd w:id="983"/>
    <w:bookmarkStart w:name="z372" w:id="984"/>
    <w:p>
      <w:pPr>
        <w:spacing w:after="0"/>
        <w:ind w:left="0"/>
        <w:jc w:val="both"/>
      </w:pPr>
      <w:r>
        <w:rPr>
          <w:rFonts w:ascii="Times New Roman"/>
          <w:b w:val="false"/>
          <w:i w:val="false"/>
          <w:color w:val="000000"/>
          <w:sz w:val="28"/>
        </w:rPr>
        <w:t>
      6. Специальное разрешение государственных органов на создание конторы частного судебного исполнителя не требуется.</w:t>
      </w:r>
    </w:p>
    <w:bookmarkEnd w:id="984"/>
    <w:bookmarkStart w:name="z373" w:id="985"/>
    <w:p>
      <w:pPr>
        <w:spacing w:after="0"/>
        <w:ind w:left="0"/>
        <w:jc w:val="both"/>
      </w:pPr>
      <w:r>
        <w:rPr>
          <w:rFonts w:ascii="Times New Roman"/>
          <w:b w:val="false"/>
          <w:i w:val="false"/>
          <w:color w:val="000000"/>
          <w:sz w:val="28"/>
        </w:rPr>
        <w:t>
      7. Местом работы частного судебного исполнителя для осуществления индивидуальной деятельности является служебное помещение.</w:t>
      </w:r>
    </w:p>
    <w:bookmarkEnd w:id="985"/>
    <w:bookmarkStart w:name="z374" w:id="986"/>
    <w:p>
      <w:pPr>
        <w:spacing w:after="0"/>
        <w:ind w:left="0"/>
        <w:jc w:val="both"/>
      </w:pPr>
      <w:r>
        <w:rPr>
          <w:rFonts w:ascii="Times New Roman"/>
          <w:b w:val="false"/>
          <w:i w:val="false"/>
          <w:color w:val="000000"/>
          <w:sz w:val="28"/>
        </w:rPr>
        <w:t>
      8. О месте нахождения служебного помещения и режиме работы частный судебный исполнитель извещает Республиканскую палату.</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789" w:id="987"/>
    <w:p>
      <w:pPr>
        <w:spacing w:after="0"/>
        <w:ind w:left="0"/>
        <w:jc w:val="left"/>
      </w:pPr>
      <w:r>
        <w:rPr>
          <w:rFonts w:ascii="Times New Roman"/>
          <w:b/>
          <w:i w:val="false"/>
          <w:color w:val="000000"/>
        </w:rPr>
        <w:t xml:space="preserve"> Статья 153-1. Временное замещение частного судебного исполнителя</w:t>
      </w:r>
    </w:p>
    <w:bookmarkEnd w:id="987"/>
    <w:bookmarkStart w:name="z1790" w:id="988"/>
    <w:p>
      <w:pPr>
        <w:spacing w:after="0"/>
        <w:ind w:left="0"/>
        <w:jc w:val="both"/>
      </w:pPr>
      <w:r>
        <w:rPr>
          <w:rFonts w:ascii="Times New Roman"/>
          <w:b w:val="false"/>
          <w:i w:val="false"/>
          <w:color w:val="000000"/>
          <w:sz w:val="28"/>
        </w:rPr>
        <w:t>
      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bookmarkEnd w:id="988"/>
    <w:bookmarkStart w:name="z1791" w:id="989"/>
    <w:p>
      <w:pPr>
        <w:spacing w:after="0"/>
        <w:ind w:left="0"/>
        <w:jc w:val="both"/>
      </w:pPr>
      <w:r>
        <w:rPr>
          <w:rFonts w:ascii="Times New Roman"/>
          <w:b w:val="false"/>
          <w:i w:val="false"/>
          <w:color w:val="000000"/>
          <w:sz w:val="28"/>
        </w:rPr>
        <w:t>
      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bookmarkEnd w:id="989"/>
    <w:bookmarkStart w:name="z1792" w:id="990"/>
    <w:p>
      <w:pPr>
        <w:spacing w:after="0"/>
        <w:ind w:left="0"/>
        <w:jc w:val="both"/>
      </w:pPr>
      <w:r>
        <w:rPr>
          <w:rFonts w:ascii="Times New Roman"/>
          <w:b w:val="false"/>
          <w:i w:val="false"/>
          <w:color w:val="000000"/>
          <w:sz w:val="28"/>
        </w:rPr>
        <w:t>
      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bookmarkEnd w:id="990"/>
    <w:bookmarkStart w:name="z1793" w:id="991"/>
    <w:p>
      <w:pPr>
        <w:spacing w:after="0"/>
        <w:ind w:left="0"/>
        <w:jc w:val="both"/>
      </w:pPr>
      <w:r>
        <w:rPr>
          <w:rFonts w:ascii="Times New Roman"/>
          <w:b w:val="false"/>
          <w:i w:val="false"/>
          <w:color w:val="000000"/>
          <w:sz w:val="28"/>
        </w:rPr>
        <w:t>
      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bookmarkEnd w:id="991"/>
    <w:bookmarkStart w:name="z1794" w:id="992"/>
    <w:p>
      <w:pPr>
        <w:spacing w:after="0"/>
        <w:ind w:left="0"/>
        <w:jc w:val="both"/>
      </w:pPr>
      <w:r>
        <w:rPr>
          <w:rFonts w:ascii="Times New Roman"/>
          <w:b w:val="false"/>
          <w:i w:val="false"/>
          <w:color w:val="000000"/>
          <w:sz w:val="28"/>
        </w:rPr>
        <w:t>
      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bookmarkEnd w:id="992"/>
    <w:bookmarkStart w:name="z1795" w:id="993"/>
    <w:p>
      <w:pPr>
        <w:spacing w:after="0"/>
        <w:ind w:left="0"/>
        <w:jc w:val="both"/>
      </w:pPr>
      <w:r>
        <w:rPr>
          <w:rFonts w:ascii="Times New Roman"/>
          <w:b w:val="false"/>
          <w:i w:val="false"/>
          <w:color w:val="000000"/>
          <w:sz w:val="28"/>
        </w:rPr>
        <w:t>
      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153-1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Удостоверение, личная печать, штампы и бланки частного судебного исполнителя</w:t>
      </w:r>
    </w:p>
    <w:bookmarkStart w:name="z1378" w:id="994"/>
    <w:p>
      <w:pPr>
        <w:spacing w:after="0"/>
        <w:ind w:left="0"/>
        <w:jc w:val="both"/>
      </w:pP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Делопроизводство в исполнительном производстве</w:t>
      </w:r>
    </w:p>
    <w:bookmarkStart w:name="z1381" w:id="995"/>
    <w:p>
      <w:pPr>
        <w:spacing w:after="0"/>
        <w:ind w:left="0"/>
        <w:jc w:val="both"/>
      </w:pPr>
      <w:r>
        <w:rPr>
          <w:rFonts w:ascii="Times New Roman"/>
          <w:b w:val="false"/>
          <w:i w:val="false"/>
          <w:color w:val="000000"/>
          <w:sz w:val="28"/>
        </w:rPr>
        <w:t>
      1. Делопроизводство в конторе частного судебного исполнителя осуществляется частными судебными исполнителями в соответствии с правилами, утверждаемыми уполномоченным органом.</w:t>
      </w:r>
    </w:p>
    <w:bookmarkEnd w:id="995"/>
    <w:bookmarkStart w:name="z1382" w:id="996"/>
    <w:p>
      <w:pPr>
        <w:spacing w:after="0"/>
        <w:ind w:left="0"/>
        <w:jc w:val="both"/>
      </w:pP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Помощники и стажеры частного судебного исполнителя</w:t>
      </w:r>
    </w:p>
    <w:bookmarkStart w:name="z1387" w:id="997"/>
    <w:p>
      <w:pPr>
        <w:spacing w:after="0"/>
        <w:ind w:left="0"/>
        <w:jc w:val="both"/>
      </w:pPr>
      <w:r>
        <w:rPr>
          <w:rFonts w:ascii="Times New Roman"/>
          <w:b w:val="false"/>
          <w:i w:val="false"/>
          <w:color w:val="000000"/>
          <w:sz w:val="28"/>
        </w:rPr>
        <w:t>
      1. Частный судебный исполнитель вправе иметь помощников и стажеров.</w:t>
      </w:r>
    </w:p>
    <w:bookmarkEnd w:id="997"/>
    <w:bookmarkStart w:name="z29" w:id="998"/>
    <w:p>
      <w:pPr>
        <w:spacing w:after="0"/>
        <w:ind w:left="0"/>
        <w:jc w:val="both"/>
      </w:pPr>
      <w:r>
        <w:rPr>
          <w:rFonts w:ascii="Times New Roman"/>
          <w:b w:val="false"/>
          <w:i w:val="false"/>
          <w:color w:val="000000"/>
          <w:sz w:val="28"/>
        </w:rPr>
        <w:t>
      1-1. Помощником, стажером частного судебного исполнителя не может быть лицо: признанное в установленном законом Республики Казахстан порядке недееспособным или ограниченно дееспособным;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w:t>
      </w:r>
    </w:p>
    <w:bookmarkEnd w:id="998"/>
    <w:bookmarkStart w:name="z1388" w:id="999"/>
    <w:p>
      <w:pPr>
        <w:spacing w:after="0"/>
        <w:ind w:left="0"/>
        <w:jc w:val="both"/>
      </w:pPr>
      <w:r>
        <w:rPr>
          <w:rFonts w:ascii="Times New Roman"/>
          <w:b w:val="false"/>
          <w:i w:val="false"/>
          <w:color w:val="000000"/>
          <w:sz w:val="28"/>
        </w:rPr>
        <w:t>
      2. Помощником частного судебного исполнителя может быть гражданин Республики Казахстан,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bookmarkEnd w:id="999"/>
    <w:bookmarkStart w:name="z1389" w:id="1000"/>
    <w:p>
      <w:pPr>
        <w:spacing w:after="0"/>
        <w:ind w:left="0"/>
        <w:jc w:val="both"/>
      </w:pPr>
      <w:r>
        <w:rPr>
          <w:rFonts w:ascii="Times New Roman"/>
          <w:b w:val="false"/>
          <w:i w:val="false"/>
          <w:color w:val="000000"/>
          <w:sz w:val="28"/>
        </w:rPr>
        <w:t>
      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p>
    <w:bookmarkEnd w:id="1000"/>
    <w:bookmarkStart w:name="z1390" w:id="1001"/>
    <w:p>
      <w:pPr>
        <w:spacing w:after="0"/>
        <w:ind w:left="0"/>
        <w:jc w:val="both"/>
      </w:pP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bookmarkEnd w:id="1001"/>
    <w:bookmarkStart w:name="z1391" w:id="1002"/>
    <w:p>
      <w:pPr>
        <w:spacing w:after="0"/>
        <w:ind w:left="0"/>
        <w:jc w:val="both"/>
      </w:pPr>
      <w:r>
        <w:rPr>
          <w:rFonts w:ascii="Times New Roman"/>
          <w:b w:val="false"/>
          <w:i w:val="false"/>
          <w:color w:val="000000"/>
          <w:sz w:val="28"/>
        </w:rPr>
        <w:t>
      5. Права и обязанности стажера и помощника частного судебного исполнителя определяются трудовым договором.</w:t>
      </w:r>
    </w:p>
    <w:bookmarkEnd w:id="1002"/>
    <w:bookmarkStart w:name="z376" w:id="1003"/>
    <w:p>
      <w:pPr>
        <w:spacing w:after="0"/>
        <w:ind w:left="0"/>
        <w:jc w:val="both"/>
      </w:pPr>
      <w:r>
        <w:rPr>
          <w:rFonts w:ascii="Times New Roman"/>
          <w:b w:val="false"/>
          <w:i w:val="false"/>
          <w:color w:val="000000"/>
          <w:sz w:val="28"/>
        </w:rPr>
        <w:t>
      6. Помощник осуществляет свою деятельность на основании трудового договора.</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Права и обязанности помощника частного судебного исполнителя</w:t>
      </w:r>
    </w:p>
    <w:bookmarkStart w:name="z230" w:id="1004"/>
    <w:p>
      <w:pPr>
        <w:spacing w:after="0"/>
        <w:ind w:left="0"/>
        <w:jc w:val="both"/>
      </w:pPr>
      <w:r>
        <w:rPr>
          <w:rFonts w:ascii="Times New Roman"/>
          <w:b w:val="false"/>
          <w:i w:val="false"/>
          <w:color w:val="000000"/>
          <w:sz w:val="28"/>
        </w:rPr>
        <w:t>
      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bookmarkEnd w:id="1004"/>
    <w:p>
      <w:pPr>
        <w:spacing w:after="0"/>
        <w:ind w:left="0"/>
        <w:jc w:val="both"/>
      </w:pPr>
      <w:r>
        <w:rPr>
          <w:rFonts w:ascii="Times New Roman"/>
          <w:b w:val="false"/>
          <w:i w:val="false"/>
          <w:color w:val="000000"/>
          <w:sz w:val="28"/>
        </w:rPr>
        <w:t>
      1) готовить проекты процессуальных и иных документов исполнительного производства, в том числе в государственной автоматизированной информационной системе исполнительного производства;</w:t>
      </w:r>
    </w:p>
    <w:p>
      <w:pPr>
        <w:spacing w:after="0"/>
        <w:ind w:left="0"/>
        <w:jc w:val="both"/>
      </w:pP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p>
    <w:p>
      <w:pPr>
        <w:spacing w:after="0"/>
        <w:ind w:left="0"/>
        <w:jc w:val="both"/>
      </w:pPr>
      <w:r>
        <w:rPr>
          <w:rFonts w:ascii="Times New Roman"/>
          <w:b w:val="false"/>
          <w:i w:val="false"/>
          <w:color w:val="000000"/>
          <w:sz w:val="28"/>
        </w:rPr>
        <w:t>
      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pPr>
        <w:spacing w:after="0"/>
        <w:ind w:left="0"/>
        <w:jc w:val="both"/>
      </w:pPr>
      <w:r>
        <w:rPr>
          <w:rFonts w:ascii="Times New Roman"/>
          <w:b w:val="false"/>
          <w:i w:val="false"/>
          <w:color w:val="000000"/>
          <w:sz w:val="28"/>
        </w:rPr>
        <w:t>
      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bookmarkStart w:name="z285" w:id="1005"/>
    <w:p>
      <w:pPr>
        <w:spacing w:after="0"/>
        <w:ind w:left="0"/>
        <w:jc w:val="both"/>
      </w:pPr>
      <w:r>
        <w:rPr>
          <w:rFonts w:ascii="Times New Roman"/>
          <w:b w:val="false"/>
          <w:i w:val="false"/>
          <w:color w:val="000000"/>
          <w:sz w:val="28"/>
        </w:rPr>
        <w:t>
      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156-1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1006"/>
    <w:p>
      <w:pPr>
        <w:spacing w:after="0"/>
        <w:ind w:left="0"/>
        <w:jc w:val="left"/>
      </w:pPr>
      <w:r>
        <w:rPr>
          <w:rFonts w:ascii="Times New Roman"/>
          <w:b/>
          <w:i w:val="false"/>
          <w:color w:val="000000"/>
        </w:rPr>
        <w:t xml:space="preserve"> Параграф 4. Замещение частного судебного исполнителя</w:t>
      </w:r>
    </w:p>
    <w:bookmarkEnd w:id="1006"/>
    <w:bookmarkStart w:name="z1393" w:id="1007"/>
    <w:p>
      <w:pPr>
        <w:spacing w:after="0"/>
        <w:ind w:left="0"/>
        <w:jc w:val="both"/>
      </w:pPr>
      <w:r>
        <w:rPr>
          <w:rFonts w:ascii="Times New Roman"/>
          <w:b w:val="false"/>
          <w:i w:val="false"/>
          <w:color w:val="ff0000"/>
          <w:sz w:val="28"/>
        </w:rPr>
        <w:t xml:space="preserve">
      Сноска. Параграф 4 исключен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07"/>
    <w:bookmarkStart w:name="z1428" w:id="1008"/>
    <w:p>
      <w:pPr>
        <w:spacing w:after="0"/>
        <w:ind w:left="0"/>
        <w:jc w:val="left"/>
      </w:pPr>
      <w:r>
        <w:rPr>
          <w:rFonts w:ascii="Times New Roman"/>
          <w:b/>
          <w:i w:val="false"/>
          <w:color w:val="000000"/>
        </w:rPr>
        <w:t xml:space="preserve"> Параграф 5. Региональная палата частных судебных исполнителей.</w:t>
      </w:r>
      <w:r>
        <w:br/>
      </w:r>
      <w:r>
        <w:rPr>
          <w:rFonts w:ascii="Times New Roman"/>
          <w:b/>
          <w:i w:val="false"/>
          <w:color w:val="000000"/>
        </w:rPr>
        <w:t>Республиканская палата</w:t>
      </w:r>
    </w:p>
    <w:bookmarkEnd w:id="1008"/>
    <w:p>
      <w:pPr>
        <w:spacing w:after="0"/>
        <w:ind w:left="0"/>
        <w:jc w:val="both"/>
      </w:pPr>
      <w:r>
        <w:rPr>
          <w:rFonts w:ascii="Times New Roman"/>
          <w:b w:val="false"/>
          <w:i w:val="false"/>
          <w:color w:val="ff0000"/>
          <w:sz w:val="28"/>
        </w:rPr>
        <w:t xml:space="preserve">
      Сноска. Параграф 5 главы 16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161. Региональная палата частных судебных исполнителей</w:t>
      </w:r>
    </w:p>
    <w:bookmarkStart w:name="z1435" w:id="1009"/>
    <w:p>
      <w:pPr>
        <w:spacing w:after="0"/>
        <w:ind w:left="0"/>
        <w:jc w:val="both"/>
      </w:pPr>
      <w:r>
        <w:rPr>
          <w:rFonts w:ascii="Times New Roman"/>
          <w:b w:val="false"/>
          <w:i w:val="false"/>
          <w:color w:val="000000"/>
          <w:sz w:val="28"/>
        </w:rPr>
        <w:t>
      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bookmarkEnd w:id="1009"/>
    <w:bookmarkStart w:name="z1796" w:id="1010"/>
    <w:p>
      <w:pPr>
        <w:spacing w:after="0"/>
        <w:ind w:left="0"/>
        <w:jc w:val="both"/>
      </w:pPr>
      <w:r>
        <w:rPr>
          <w:rFonts w:ascii="Times New Roman"/>
          <w:b w:val="false"/>
          <w:i w:val="false"/>
          <w:color w:val="000000"/>
          <w:sz w:val="28"/>
        </w:rPr>
        <w:t>
      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bookmarkEnd w:id="1010"/>
    <w:bookmarkStart w:name="z1797" w:id="1011"/>
    <w:p>
      <w:pPr>
        <w:spacing w:after="0"/>
        <w:ind w:left="0"/>
        <w:jc w:val="both"/>
      </w:pPr>
      <w:r>
        <w:rPr>
          <w:rFonts w:ascii="Times New Roman"/>
          <w:b w:val="false"/>
          <w:i w:val="false"/>
          <w:color w:val="000000"/>
          <w:sz w:val="28"/>
        </w:rPr>
        <w:t>
      Порядок назначения и освобождения руководителя региональной палаты частных судебных исполнителей определяется уставом Республиканской палаты.</w:t>
      </w:r>
    </w:p>
    <w:bookmarkEnd w:id="1011"/>
    <w:bookmarkStart w:name="z1436" w:id="1012"/>
    <w:p>
      <w:pPr>
        <w:spacing w:after="0"/>
        <w:ind w:left="0"/>
        <w:jc w:val="both"/>
      </w:pPr>
      <w:r>
        <w:rPr>
          <w:rFonts w:ascii="Times New Roman"/>
          <w:b w:val="false"/>
          <w:i w:val="false"/>
          <w:color w:val="000000"/>
          <w:sz w:val="28"/>
        </w:rPr>
        <w:t>
      2. Деятельность региональной палаты частных судебных исполнителей регулируется законодательством Республики Казахстан и положением о филиале.</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Полномочия региональной палаты частных судебных исполнителей</w:t>
      </w:r>
    </w:p>
    <w:bookmarkStart w:name="z1444" w:id="1013"/>
    <w:p>
      <w:pPr>
        <w:spacing w:after="0"/>
        <w:ind w:left="0"/>
        <w:jc w:val="both"/>
      </w:pPr>
      <w:r>
        <w:rPr>
          <w:rFonts w:ascii="Times New Roman"/>
          <w:b w:val="false"/>
          <w:i w:val="false"/>
          <w:color w:val="000000"/>
          <w:sz w:val="28"/>
        </w:rPr>
        <w:t>
      1. Региональная палата частных судебных исполнителей:</w:t>
      </w:r>
    </w:p>
    <w:bookmarkEnd w:id="1013"/>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порядке, определяемом уполномоченным органом;</w:t>
      </w:r>
    </w:p>
    <w:bookmarkStart w:name="z1798" w:id="1014"/>
    <w:p>
      <w:pPr>
        <w:spacing w:after="0"/>
        <w:ind w:left="0"/>
        <w:jc w:val="both"/>
      </w:pPr>
      <w:r>
        <w:rPr>
          <w:rFonts w:ascii="Times New Roman"/>
          <w:b w:val="false"/>
          <w:i w:val="false"/>
          <w:color w:val="000000"/>
          <w:sz w:val="28"/>
        </w:rPr>
        <w:t>
      2-1) осуществляет координацию и контроль за деятельностью частных судебных исполнителей в пределах своей компетенции;</w:t>
      </w:r>
    </w:p>
    <w:bookmarkEnd w:id="1014"/>
    <w:bookmarkStart w:name="z1799" w:id="1015"/>
    <w:p>
      <w:pPr>
        <w:spacing w:after="0"/>
        <w:ind w:left="0"/>
        <w:jc w:val="both"/>
      </w:pPr>
      <w:r>
        <w:rPr>
          <w:rFonts w:ascii="Times New Roman"/>
          <w:b w:val="false"/>
          <w:i w:val="false"/>
          <w:color w:val="000000"/>
          <w:sz w:val="28"/>
        </w:rPr>
        <w:t>
      2-2) рассматривает обращения физических и юридических лиц по вопросам деятельности частных судебных исполнителей;</w:t>
      </w:r>
    </w:p>
    <w:bookmarkEnd w:id="1015"/>
    <w:bookmarkStart w:name="z1800" w:id="1016"/>
    <w:p>
      <w:pPr>
        <w:spacing w:after="0"/>
        <w:ind w:left="0"/>
        <w:jc w:val="both"/>
      </w:pPr>
      <w:r>
        <w:rPr>
          <w:rFonts w:ascii="Times New Roman"/>
          <w:b w:val="false"/>
          <w:i w:val="false"/>
          <w:color w:val="000000"/>
          <w:sz w:val="28"/>
        </w:rPr>
        <w:t>
      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bookmarkEnd w:id="1016"/>
    <w:bookmarkStart w:name="z1801" w:id="1017"/>
    <w:p>
      <w:pPr>
        <w:spacing w:after="0"/>
        <w:ind w:left="0"/>
        <w:jc w:val="both"/>
      </w:pPr>
      <w:r>
        <w:rPr>
          <w:rFonts w:ascii="Times New Roman"/>
          <w:b w:val="false"/>
          <w:i w:val="false"/>
          <w:color w:val="000000"/>
          <w:sz w:val="28"/>
        </w:rPr>
        <w:t>
      2-4) рассматривает вопросы дисциплинарной ответственности частных судебных исполнителей;</w:t>
      </w:r>
    </w:p>
    <w:bookmarkEnd w:id="1017"/>
    <w:bookmarkStart w:name="z1802" w:id="1018"/>
    <w:p>
      <w:pPr>
        <w:spacing w:after="0"/>
        <w:ind w:left="0"/>
        <w:jc w:val="both"/>
      </w:pPr>
      <w:r>
        <w:rPr>
          <w:rFonts w:ascii="Times New Roman"/>
          <w:b w:val="false"/>
          <w:i w:val="false"/>
          <w:color w:val="000000"/>
          <w:sz w:val="28"/>
        </w:rPr>
        <w:t>
      2-5) по запросу уполномоченного органа и его территориальных органов предоставляет информацию о деятельности частных судебных исполнителей;</w:t>
      </w:r>
    </w:p>
    <w:bookmarkEnd w:id="1018"/>
    <w:p>
      <w:pPr>
        <w:spacing w:after="0"/>
        <w:ind w:left="0"/>
        <w:jc w:val="both"/>
      </w:pPr>
      <w:r>
        <w:rPr>
          <w:rFonts w:ascii="Times New Roman"/>
          <w:b w:val="false"/>
          <w:i w:val="false"/>
          <w:color w:val="000000"/>
          <w:sz w:val="28"/>
        </w:rPr>
        <w:t>
      3) осуществляет другие полномочия, вытекающие из полномочий, возложенных на Республиканскую палату.</w:t>
      </w:r>
    </w:p>
    <w:bookmarkStart w:name="z1460" w:id="1019"/>
    <w:p>
      <w:pPr>
        <w:spacing w:after="0"/>
        <w:ind w:left="0"/>
        <w:jc w:val="both"/>
      </w:pPr>
      <w:r>
        <w:rPr>
          <w:rFonts w:ascii="Times New Roman"/>
          <w:b w:val="false"/>
          <w:i w:val="false"/>
          <w:color w:val="000000"/>
          <w:sz w:val="28"/>
        </w:rPr>
        <w:t>
      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Форма и сроки предоставления информации утверждаются уполномоченным органом.</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Республиканская палата</w:t>
      </w:r>
    </w:p>
    <w:bookmarkStart w:name="z1465" w:id="1020"/>
    <w:p>
      <w:pPr>
        <w:spacing w:after="0"/>
        <w:ind w:left="0"/>
        <w:jc w:val="both"/>
      </w:pPr>
      <w:r>
        <w:rPr>
          <w:rFonts w:ascii="Times New Roman"/>
          <w:b w:val="false"/>
          <w:i w:val="false"/>
          <w:color w:val="000000"/>
          <w:sz w:val="28"/>
        </w:rPr>
        <w:t>
      1. Деятельность Республиканской палаты регулируется законодательством Республики Казахстан и уставом.</w:t>
      </w:r>
    </w:p>
    <w:bookmarkEnd w:id="1020"/>
    <w:bookmarkStart w:name="z1467" w:id="1021"/>
    <w:p>
      <w:pPr>
        <w:spacing w:after="0"/>
        <w:ind w:left="0"/>
        <w:jc w:val="both"/>
      </w:pPr>
      <w:r>
        <w:rPr>
          <w:rFonts w:ascii="Times New Roman"/>
          <w:b w:val="false"/>
          <w:i w:val="false"/>
          <w:color w:val="000000"/>
          <w:sz w:val="28"/>
        </w:rPr>
        <w:t>
      2. Устав Республиканской палаты принимается съездом.</w:t>
      </w:r>
    </w:p>
    <w:bookmarkEnd w:id="1021"/>
    <w:bookmarkStart w:name="z1468" w:id="1022"/>
    <w:p>
      <w:pPr>
        <w:spacing w:after="0"/>
        <w:ind w:left="0"/>
        <w:jc w:val="both"/>
      </w:pPr>
      <w:r>
        <w:rPr>
          <w:rFonts w:ascii="Times New Roman"/>
          <w:b w:val="false"/>
          <w:i w:val="false"/>
          <w:color w:val="000000"/>
          <w:sz w:val="28"/>
        </w:rPr>
        <w:t>
      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bookmarkEnd w:id="1022"/>
    <w:bookmarkStart w:name="z1803" w:id="1023"/>
    <w:p>
      <w:pPr>
        <w:spacing w:after="0"/>
        <w:ind w:left="0"/>
        <w:jc w:val="both"/>
      </w:pPr>
      <w:r>
        <w:rPr>
          <w:rFonts w:ascii="Times New Roman"/>
          <w:b w:val="false"/>
          <w:i w:val="false"/>
          <w:color w:val="000000"/>
          <w:sz w:val="28"/>
        </w:rPr>
        <w:t>
      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bookmarkEnd w:id="1023"/>
    <w:bookmarkStart w:name="z1804" w:id="1024"/>
    <w:p>
      <w:pPr>
        <w:spacing w:after="0"/>
        <w:ind w:left="0"/>
        <w:jc w:val="both"/>
      </w:pPr>
      <w:r>
        <w:rPr>
          <w:rFonts w:ascii="Times New Roman"/>
          <w:b w:val="false"/>
          <w:i w:val="false"/>
          <w:color w:val="000000"/>
          <w:sz w:val="28"/>
        </w:rPr>
        <w:t>
      5. Председатель Республиканской палаты:</w:t>
      </w:r>
    </w:p>
    <w:bookmarkEnd w:id="1024"/>
    <w:bookmarkStart w:name="z1805" w:id="1025"/>
    <w:p>
      <w:pPr>
        <w:spacing w:after="0"/>
        <w:ind w:left="0"/>
        <w:jc w:val="both"/>
      </w:pPr>
      <w:r>
        <w:rPr>
          <w:rFonts w:ascii="Times New Roman"/>
          <w:b w:val="false"/>
          <w:i w:val="false"/>
          <w:color w:val="000000"/>
          <w:sz w:val="28"/>
        </w:rPr>
        <w:t>
      1) организует и руководит текущей работой Республиканской палаты, председательствует на заседаниях правления и участвует в заседаниях президиума;</w:t>
      </w:r>
    </w:p>
    <w:bookmarkEnd w:id="1025"/>
    <w:bookmarkStart w:name="z1806" w:id="1026"/>
    <w:p>
      <w:pPr>
        <w:spacing w:after="0"/>
        <w:ind w:left="0"/>
        <w:jc w:val="both"/>
      </w:pPr>
      <w:r>
        <w:rPr>
          <w:rFonts w:ascii="Times New Roman"/>
          <w:b w:val="false"/>
          <w:i w:val="false"/>
          <w:color w:val="000000"/>
          <w:sz w:val="28"/>
        </w:rPr>
        <w:t>
      2) действует от имени Республиканской палаты без доверенности;</w:t>
      </w:r>
    </w:p>
    <w:bookmarkEnd w:id="1026"/>
    <w:bookmarkStart w:name="z1807" w:id="1027"/>
    <w:p>
      <w:pPr>
        <w:spacing w:after="0"/>
        <w:ind w:left="0"/>
        <w:jc w:val="both"/>
      </w:pPr>
      <w:r>
        <w:rPr>
          <w:rFonts w:ascii="Times New Roman"/>
          <w:b w:val="false"/>
          <w:i w:val="false"/>
          <w:color w:val="000000"/>
          <w:sz w:val="28"/>
        </w:rPr>
        <w:t>
      3) осуществляет иные полномочия, предусмотренные уставом Республиканской палаты.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Полномочия Республиканской палаты</w:t>
      </w:r>
    </w:p>
    <w:bookmarkStart w:name="z234" w:id="1028"/>
    <w:p>
      <w:pPr>
        <w:spacing w:after="0"/>
        <w:ind w:left="0"/>
        <w:jc w:val="both"/>
      </w:pPr>
      <w:r>
        <w:rPr>
          <w:rFonts w:ascii="Times New Roman"/>
          <w:b w:val="false"/>
          <w:i w:val="false"/>
          <w:color w:val="000000"/>
          <w:sz w:val="28"/>
        </w:rPr>
        <w:t>
      1. Республиканская палата:</w:t>
      </w:r>
    </w:p>
    <w:bookmarkEnd w:id="1028"/>
    <w:p>
      <w:pPr>
        <w:spacing w:after="0"/>
        <w:ind w:left="0"/>
        <w:jc w:val="both"/>
      </w:pPr>
      <w:r>
        <w:rPr>
          <w:rFonts w:ascii="Times New Roman"/>
          <w:b w:val="false"/>
          <w:i w:val="false"/>
          <w:color w:val="000000"/>
          <w:sz w:val="28"/>
        </w:rPr>
        <w:t>
      1) осуществляет координацию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p>
      <w:pPr>
        <w:spacing w:after="0"/>
        <w:ind w:left="0"/>
        <w:jc w:val="both"/>
      </w:pPr>
      <w:r>
        <w:rPr>
          <w:rFonts w:ascii="Times New Roman"/>
          <w:b w:val="false"/>
          <w:i w:val="false"/>
          <w:color w:val="000000"/>
          <w:sz w:val="28"/>
        </w:rPr>
        <w:t>
      3) осуществляет контроль за деятельностью руководителей региональных палат частных судебных исполнителей;</w:t>
      </w:r>
    </w:p>
    <w:bookmarkStart w:name="z1808" w:id="1029"/>
    <w:p>
      <w:pPr>
        <w:spacing w:after="0"/>
        <w:ind w:left="0"/>
        <w:jc w:val="both"/>
      </w:pPr>
      <w:r>
        <w:rPr>
          <w:rFonts w:ascii="Times New Roman"/>
          <w:b w:val="false"/>
          <w:i w:val="false"/>
          <w:color w:val="000000"/>
          <w:sz w:val="28"/>
        </w:rPr>
        <w:t>
      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bookmarkEnd w:id="1029"/>
    <w:p>
      <w:pPr>
        <w:spacing w:after="0"/>
        <w:ind w:left="0"/>
        <w:jc w:val="both"/>
      </w:pPr>
      <w:r>
        <w:rPr>
          <w:rFonts w:ascii="Times New Roman"/>
          <w:b w:val="false"/>
          <w:i w:val="false"/>
          <w:color w:val="000000"/>
          <w:sz w:val="28"/>
        </w:rPr>
        <w:t>
      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pPr>
        <w:spacing w:after="0"/>
        <w:ind w:left="0"/>
        <w:jc w:val="both"/>
      </w:pPr>
      <w:r>
        <w:rPr>
          <w:rFonts w:ascii="Times New Roman"/>
          <w:b w:val="false"/>
          <w:i w:val="false"/>
          <w:color w:val="000000"/>
          <w:sz w:val="28"/>
        </w:rPr>
        <w:t>
      3-3) рассматривает материалы о дисциплинарных проступках частных судебных исполнителей и налагает на виновных лиц дисциплинарные взыскания;</w:t>
      </w:r>
    </w:p>
    <w:p>
      <w:pPr>
        <w:spacing w:after="0"/>
        <w:ind w:left="0"/>
        <w:jc w:val="both"/>
      </w:pPr>
      <w:r>
        <w:rPr>
          <w:rFonts w:ascii="Times New Roman"/>
          <w:b w:val="false"/>
          <w:i w:val="false"/>
          <w:color w:val="000000"/>
          <w:sz w:val="28"/>
        </w:rPr>
        <w:t>
      3-4) вносит в уполномоченный орган в отношении частного судебного исполнителя представление о приостановлении или прекращении действия лицензии либо лишении лицензии частного судебного исполнителя по основаниям, предусмотренным настоящим Законом;</w:t>
      </w:r>
    </w:p>
    <w:p>
      <w:pPr>
        <w:spacing w:after="0"/>
        <w:ind w:left="0"/>
        <w:jc w:val="both"/>
      </w:pPr>
      <w:r>
        <w:rPr>
          <w:rFonts w:ascii="Times New Roman"/>
          <w:b w:val="false"/>
          <w:i w:val="false"/>
          <w:color w:val="000000"/>
          <w:sz w:val="28"/>
        </w:rPr>
        <w:t>
      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p>
      <w:pPr>
        <w:spacing w:after="0"/>
        <w:ind w:left="0"/>
        <w:jc w:val="both"/>
      </w:pPr>
      <w:r>
        <w:rPr>
          <w:rFonts w:ascii="Times New Roman"/>
          <w:b w:val="false"/>
          <w:i w:val="false"/>
          <w:color w:val="000000"/>
          <w:sz w:val="28"/>
        </w:rPr>
        <w:t>
      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p>
      <w:pPr>
        <w:spacing w:after="0"/>
        <w:ind w:left="0"/>
        <w:jc w:val="both"/>
      </w:pPr>
      <w:r>
        <w:rPr>
          <w:rFonts w:ascii="Times New Roman"/>
          <w:b w:val="false"/>
          <w:i w:val="false"/>
          <w:color w:val="000000"/>
          <w:sz w:val="28"/>
        </w:rPr>
        <w:t>
      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p>
      <w:pPr>
        <w:spacing w:after="0"/>
        <w:ind w:left="0"/>
        <w:jc w:val="both"/>
      </w:pPr>
      <w:r>
        <w:rPr>
          <w:rFonts w:ascii="Times New Roman"/>
          <w:b w:val="false"/>
          <w:i w:val="false"/>
          <w:color w:val="000000"/>
          <w:sz w:val="28"/>
        </w:rPr>
        <w:t>
      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pPr>
        <w:spacing w:after="0"/>
        <w:ind w:left="0"/>
        <w:jc w:val="both"/>
      </w:pPr>
      <w:r>
        <w:rPr>
          <w:rFonts w:ascii="Times New Roman"/>
          <w:b w:val="false"/>
          <w:i w:val="false"/>
          <w:color w:val="000000"/>
          <w:sz w:val="28"/>
        </w:rPr>
        <w:t>
      6-2) обеспечивает контроль за своевременностью прохождения профессионального обучения частными судебными исполнителями и их помощниками;</w:t>
      </w:r>
    </w:p>
    <w:bookmarkStart w:name="z1809" w:id="1030"/>
    <w:p>
      <w:pPr>
        <w:spacing w:after="0"/>
        <w:ind w:left="0"/>
        <w:jc w:val="both"/>
      </w:pPr>
      <w:r>
        <w:rPr>
          <w:rFonts w:ascii="Times New Roman"/>
          <w:b w:val="false"/>
          <w:i w:val="false"/>
          <w:color w:val="000000"/>
          <w:sz w:val="28"/>
        </w:rPr>
        <w:t>
      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bookmarkEnd w:id="1030"/>
    <w:bookmarkStart w:name="z1810" w:id="1031"/>
    <w:p>
      <w:pPr>
        <w:spacing w:after="0"/>
        <w:ind w:left="0"/>
        <w:jc w:val="both"/>
      </w:pPr>
      <w:r>
        <w:rPr>
          <w:rFonts w:ascii="Times New Roman"/>
          <w:b w:val="false"/>
          <w:i w:val="false"/>
          <w:color w:val="000000"/>
          <w:sz w:val="28"/>
        </w:rPr>
        <w:t>
      6-4) в течение трех рабочих дней по запросу уполномоченного органа предоставляет информацию о деятельности частных судебных исполнителей;</w:t>
      </w:r>
    </w:p>
    <w:bookmarkEnd w:id="1031"/>
    <w:bookmarkStart w:name="z1811" w:id="1032"/>
    <w:p>
      <w:pPr>
        <w:spacing w:after="0"/>
        <w:ind w:left="0"/>
        <w:jc w:val="both"/>
      </w:pPr>
      <w:r>
        <w:rPr>
          <w:rFonts w:ascii="Times New Roman"/>
          <w:b w:val="false"/>
          <w:i w:val="false"/>
          <w:color w:val="000000"/>
          <w:sz w:val="28"/>
        </w:rPr>
        <w:t>
      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bookmarkEnd w:id="1032"/>
    <w:p>
      <w:pPr>
        <w:spacing w:after="0"/>
        <w:ind w:left="0"/>
        <w:jc w:val="both"/>
      </w:pPr>
      <w:r>
        <w:rPr>
          <w:rFonts w:ascii="Times New Roman"/>
          <w:b w:val="false"/>
          <w:i w:val="false"/>
          <w:color w:val="000000"/>
          <w:sz w:val="28"/>
        </w:rPr>
        <w:t>
      7) оказывает методическую помощь по проведению стажировки физических лиц, претендующих на получение лицензии частного судебного исполнителя;</w:t>
      </w:r>
    </w:p>
    <w:p>
      <w:pPr>
        <w:spacing w:after="0"/>
        <w:ind w:left="0"/>
        <w:jc w:val="both"/>
      </w:pPr>
      <w:r>
        <w:rPr>
          <w:rFonts w:ascii="Times New Roman"/>
          <w:b w:val="false"/>
          <w:i w:val="false"/>
          <w:color w:val="000000"/>
          <w:sz w:val="28"/>
        </w:rPr>
        <w:t>
      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p>
      <w:pPr>
        <w:spacing w:after="0"/>
        <w:ind w:left="0"/>
        <w:jc w:val="both"/>
      </w:pPr>
      <w:r>
        <w:rPr>
          <w:rFonts w:ascii="Times New Roman"/>
          <w:b w:val="false"/>
          <w:i w:val="false"/>
          <w:color w:val="000000"/>
          <w:sz w:val="28"/>
        </w:rPr>
        <w:t>
      9) обеспечивает защиту социальных и профессиональных прав судебных исполнителей, занимающихся частной практикой;</w:t>
      </w:r>
    </w:p>
    <w:p>
      <w:pPr>
        <w:spacing w:after="0"/>
        <w:ind w:left="0"/>
        <w:jc w:val="both"/>
      </w:pPr>
      <w:r>
        <w:rPr>
          <w:rFonts w:ascii="Times New Roman"/>
          <w:b w:val="false"/>
          <w:i w:val="false"/>
          <w:color w:val="000000"/>
          <w:sz w:val="28"/>
        </w:rPr>
        <w:t>
      10) осуществляет периодические проверки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p>
      <w:pPr>
        <w:spacing w:after="0"/>
        <w:ind w:left="0"/>
        <w:jc w:val="both"/>
      </w:pPr>
      <w:r>
        <w:rPr>
          <w:rFonts w:ascii="Times New Roman"/>
          <w:b w:val="false"/>
          <w:i w:val="false"/>
          <w:color w:val="000000"/>
          <w:sz w:val="28"/>
        </w:rPr>
        <w:t>
      12) осуществляет аналитическую и научную работу;</w:t>
      </w:r>
    </w:p>
    <w:p>
      <w:pPr>
        <w:spacing w:after="0"/>
        <w:ind w:left="0"/>
        <w:jc w:val="both"/>
      </w:pPr>
      <w:r>
        <w:rPr>
          <w:rFonts w:ascii="Times New Roman"/>
          <w:b w:val="false"/>
          <w:i w:val="false"/>
          <w:color w:val="000000"/>
          <w:sz w:val="28"/>
        </w:rPr>
        <w:t>
      13) принимает Кодекс профессиональной чести частных судебных исполнителей;</w:t>
      </w:r>
    </w:p>
    <w:p>
      <w:pPr>
        <w:spacing w:after="0"/>
        <w:ind w:left="0"/>
        <w:jc w:val="both"/>
      </w:pPr>
      <w:r>
        <w:rPr>
          <w:rFonts w:ascii="Times New Roman"/>
          <w:b w:val="false"/>
          <w:i w:val="false"/>
          <w:color w:val="000000"/>
          <w:sz w:val="28"/>
        </w:rPr>
        <w:t>
      14) осуществляет иные полномочия, предусмотренные законодательством Республики Казахстан.</w:t>
      </w:r>
    </w:p>
    <w:bookmarkStart w:name="z235" w:id="1033"/>
    <w:p>
      <w:pPr>
        <w:spacing w:after="0"/>
        <w:ind w:left="0"/>
        <w:jc w:val="both"/>
      </w:pPr>
      <w:r>
        <w:rPr>
          <w:rFonts w:ascii="Times New Roman"/>
          <w:b w:val="false"/>
          <w:i w:val="false"/>
          <w:color w:val="000000"/>
          <w:sz w:val="28"/>
        </w:rPr>
        <w:t>
      2. Республиканская палата вправе учреждать другие некоммерческие организации для реализации своих целей и задач, определенных в настоящем Законе и ее уставе.</w:t>
      </w:r>
    </w:p>
    <w:bookmarkEnd w:id="1033"/>
    <w:bookmarkStart w:name="z286" w:id="1034"/>
    <w:p>
      <w:pPr>
        <w:spacing w:after="0"/>
        <w:ind w:left="0"/>
        <w:jc w:val="both"/>
      </w:pPr>
      <w:r>
        <w:rPr>
          <w:rFonts w:ascii="Times New Roman"/>
          <w:b w:val="false"/>
          <w:i w:val="false"/>
          <w:color w:val="000000"/>
          <w:sz w:val="28"/>
        </w:rPr>
        <w:t>
      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163-2. Устав Республиканской палаты</w:t>
      </w:r>
    </w:p>
    <w:bookmarkStart w:name="z1813" w:id="1035"/>
    <w:p>
      <w:pPr>
        <w:spacing w:after="0"/>
        <w:ind w:left="0"/>
        <w:jc w:val="both"/>
      </w:pPr>
      <w:r>
        <w:rPr>
          <w:rFonts w:ascii="Times New Roman"/>
          <w:b w:val="false"/>
          <w:i w:val="false"/>
          <w:color w:val="000000"/>
          <w:sz w:val="28"/>
        </w:rPr>
        <w:t>
      Устав Республиканской палаты должен предусматривать:</w:t>
      </w:r>
    </w:p>
    <w:bookmarkEnd w:id="1035"/>
    <w:bookmarkStart w:name="z1814" w:id="1036"/>
    <w:p>
      <w:pPr>
        <w:spacing w:after="0"/>
        <w:ind w:left="0"/>
        <w:jc w:val="both"/>
      </w:pPr>
      <w:r>
        <w:rPr>
          <w:rFonts w:ascii="Times New Roman"/>
          <w:b w:val="false"/>
          <w:i w:val="false"/>
          <w:color w:val="000000"/>
          <w:sz w:val="28"/>
        </w:rPr>
        <w:t>
      1) наименование, предмет и цели деятельности Республиканской палаты;</w:t>
      </w:r>
    </w:p>
    <w:bookmarkEnd w:id="1036"/>
    <w:bookmarkStart w:name="z1815" w:id="1037"/>
    <w:p>
      <w:pPr>
        <w:spacing w:after="0"/>
        <w:ind w:left="0"/>
        <w:jc w:val="both"/>
      </w:pPr>
      <w:r>
        <w:rPr>
          <w:rFonts w:ascii="Times New Roman"/>
          <w:b w:val="false"/>
          <w:i w:val="false"/>
          <w:color w:val="000000"/>
          <w:sz w:val="28"/>
        </w:rPr>
        <w:t>
      2) права и обязанности членов Республиканской палаты;</w:t>
      </w:r>
    </w:p>
    <w:bookmarkEnd w:id="1037"/>
    <w:bookmarkStart w:name="z1816" w:id="1038"/>
    <w:p>
      <w:pPr>
        <w:spacing w:after="0"/>
        <w:ind w:left="0"/>
        <w:jc w:val="both"/>
      </w:pPr>
      <w:r>
        <w:rPr>
          <w:rFonts w:ascii="Times New Roman"/>
          <w:b w:val="false"/>
          <w:i w:val="false"/>
          <w:color w:val="000000"/>
          <w:sz w:val="28"/>
        </w:rPr>
        <w:t>
      3) порядок приема в члены, приостановления и прекращения членства;</w:t>
      </w:r>
    </w:p>
    <w:bookmarkEnd w:id="1038"/>
    <w:bookmarkStart w:name="z1817" w:id="1039"/>
    <w:p>
      <w:pPr>
        <w:spacing w:after="0"/>
        <w:ind w:left="0"/>
        <w:jc w:val="both"/>
      </w:pPr>
      <w:r>
        <w:rPr>
          <w:rFonts w:ascii="Times New Roman"/>
          <w:b w:val="false"/>
          <w:i w:val="false"/>
          <w:color w:val="000000"/>
          <w:sz w:val="28"/>
        </w:rPr>
        <w:t>
      4) порядок уплаты членских взносов;</w:t>
      </w:r>
    </w:p>
    <w:bookmarkEnd w:id="1039"/>
    <w:bookmarkStart w:name="z1818" w:id="1040"/>
    <w:p>
      <w:pPr>
        <w:spacing w:after="0"/>
        <w:ind w:left="0"/>
        <w:jc w:val="both"/>
      </w:pPr>
      <w:r>
        <w:rPr>
          <w:rFonts w:ascii="Times New Roman"/>
          <w:b w:val="false"/>
          <w:i w:val="false"/>
          <w:color w:val="000000"/>
          <w:sz w:val="28"/>
        </w:rPr>
        <w:t>
      5) структуру Республиканской палаты, порядок формирования и компетенцию ее органов;</w:t>
      </w:r>
    </w:p>
    <w:bookmarkEnd w:id="1040"/>
    <w:bookmarkStart w:name="z1819" w:id="1041"/>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1041"/>
    <w:bookmarkStart w:name="z1820" w:id="1042"/>
    <w:p>
      <w:pPr>
        <w:spacing w:after="0"/>
        <w:ind w:left="0"/>
        <w:jc w:val="both"/>
      </w:pPr>
      <w:r>
        <w:rPr>
          <w:rFonts w:ascii="Times New Roman"/>
          <w:b w:val="false"/>
          <w:i w:val="false"/>
          <w:color w:val="000000"/>
          <w:sz w:val="28"/>
        </w:rPr>
        <w:t>
      7) иные положения, не противоречащие законодательству Республики Казахстан.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163-3. Председатель правления Республиканской палаты</w:t>
      </w:r>
    </w:p>
    <w:bookmarkStart w:name="z1822" w:id="1043"/>
    <w:p>
      <w:pPr>
        <w:spacing w:after="0"/>
        <w:ind w:left="0"/>
        <w:jc w:val="both"/>
      </w:pPr>
      <w:r>
        <w:rPr>
          <w:rFonts w:ascii="Times New Roman"/>
          <w:b w:val="false"/>
          <w:i w:val="false"/>
          <w:color w:val="000000"/>
          <w:sz w:val="28"/>
        </w:rPr>
        <w:t>
      1. Председатель правления Республиканской палаты:</w:t>
      </w:r>
    </w:p>
    <w:bookmarkEnd w:id="1043"/>
    <w:bookmarkStart w:name="z1823" w:id="1044"/>
    <w:p>
      <w:pPr>
        <w:spacing w:after="0"/>
        <w:ind w:left="0"/>
        <w:jc w:val="both"/>
      </w:pPr>
      <w:r>
        <w:rPr>
          <w:rFonts w:ascii="Times New Roman"/>
          <w:b w:val="false"/>
          <w:i w:val="false"/>
          <w:color w:val="000000"/>
          <w:sz w:val="28"/>
        </w:rPr>
        <w:t>
      1) обеспечивает и контролирует выполнение решений съезда, президиума и правления Республиканской палаты;</w:t>
      </w:r>
    </w:p>
    <w:bookmarkEnd w:id="1044"/>
    <w:bookmarkStart w:name="z1824" w:id="1045"/>
    <w:p>
      <w:pPr>
        <w:spacing w:after="0"/>
        <w:ind w:left="0"/>
        <w:jc w:val="both"/>
      </w:pPr>
      <w:r>
        <w:rPr>
          <w:rFonts w:ascii="Times New Roman"/>
          <w:b w:val="false"/>
          <w:i w:val="false"/>
          <w:color w:val="000000"/>
          <w:sz w:val="28"/>
        </w:rPr>
        <w:t>
      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bookmarkEnd w:id="1045"/>
    <w:bookmarkStart w:name="z1825" w:id="1046"/>
    <w:p>
      <w:pPr>
        <w:spacing w:after="0"/>
        <w:ind w:left="0"/>
        <w:jc w:val="both"/>
      </w:pPr>
      <w:r>
        <w:rPr>
          <w:rFonts w:ascii="Times New Roman"/>
          <w:b w:val="false"/>
          <w:i w:val="false"/>
          <w:color w:val="000000"/>
          <w:sz w:val="28"/>
        </w:rPr>
        <w:t>
      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bookmarkEnd w:id="1046"/>
    <w:bookmarkStart w:name="z1826" w:id="1047"/>
    <w:p>
      <w:pPr>
        <w:spacing w:after="0"/>
        <w:ind w:left="0"/>
        <w:jc w:val="both"/>
      </w:pPr>
      <w:r>
        <w:rPr>
          <w:rFonts w:ascii="Times New Roman"/>
          <w:b w:val="false"/>
          <w:i w:val="false"/>
          <w:color w:val="000000"/>
          <w:sz w:val="28"/>
        </w:rPr>
        <w:t>
      4) осуществляет иные полномочия, предусмотренные уставом Республиканской палаты, не противоречащие законодательству Республики Казахстан.</w:t>
      </w:r>
    </w:p>
    <w:bookmarkEnd w:id="1047"/>
    <w:bookmarkStart w:name="z1827" w:id="1048"/>
    <w:p>
      <w:pPr>
        <w:spacing w:after="0"/>
        <w:ind w:left="0"/>
        <w:jc w:val="both"/>
      </w:pPr>
      <w:r>
        <w:rPr>
          <w:rFonts w:ascii="Times New Roman"/>
          <w:b w:val="false"/>
          <w:i w:val="false"/>
          <w:color w:val="000000"/>
          <w:sz w:val="28"/>
        </w:rPr>
        <w:t>
      2. Председатель правления Республиканской палаты не может занимать должность более двух сроков подряд.</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управления Республиканской палаты</w:t>
      </w:r>
    </w:p>
    <w:bookmarkStart w:name="z1828" w:id="1049"/>
    <w:p>
      <w:pPr>
        <w:spacing w:after="0"/>
        <w:ind w:left="0"/>
        <w:jc w:val="both"/>
      </w:pPr>
      <w:r>
        <w:rPr>
          <w:rFonts w:ascii="Times New Roman"/>
          <w:b w:val="false"/>
          <w:i w:val="false"/>
          <w:color w:val="000000"/>
          <w:sz w:val="28"/>
        </w:rPr>
        <w:t>
      1. Органами управления Республиканской палаты являются съезд, президиум, правление.</w:t>
      </w:r>
    </w:p>
    <w:bookmarkEnd w:id="1049"/>
    <w:bookmarkStart w:name="z1829" w:id="1050"/>
    <w:p>
      <w:pPr>
        <w:spacing w:after="0"/>
        <w:ind w:left="0"/>
        <w:jc w:val="both"/>
      </w:pPr>
      <w:r>
        <w:rPr>
          <w:rFonts w:ascii="Times New Roman"/>
          <w:b w:val="false"/>
          <w:i w:val="false"/>
          <w:color w:val="000000"/>
          <w:sz w:val="28"/>
        </w:rPr>
        <w:t>
      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bookmarkEnd w:id="1050"/>
    <w:bookmarkStart w:name="z1830" w:id="1051"/>
    <w:p>
      <w:pPr>
        <w:spacing w:after="0"/>
        <w:ind w:left="0"/>
        <w:jc w:val="both"/>
      </w:pPr>
      <w:r>
        <w:rPr>
          <w:rFonts w:ascii="Times New Roman"/>
          <w:b w:val="false"/>
          <w:i w:val="false"/>
          <w:color w:val="000000"/>
          <w:sz w:val="28"/>
        </w:rPr>
        <w:t>
      К исключительной компетенции съезда относятся:</w:t>
      </w:r>
    </w:p>
    <w:bookmarkEnd w:id="1051"/>
    <w:bookmarkStart w:name="z1831" w:id="1052"/>
    <w:p>
      <w:pPr>
        <w:spacing w:after="0"/>
        <w:ind w:left="0"/>
        <w:jc w:val="both"/>
      </w:pPr>
      <w:r>
        <w:rPr>
          <w:rFonts w:ascii="Times New Roman"/>
          <w:b w:val="false"/>
          <w:i w:val="false"/>
          <w:color w:val="000000"/>
          <w:sz w:val="28"/>
        </w:rPr>
        <w:t>
      1) принятие устава, Кодекса профессиональной чести частных судебных исполнителей, внесение в них изменений и дополнений;</w:t>
      </w:r>
    </w:p>
    <w:bookmarkEnd w:id="1052"/>
    <w:bookmarkStart w:name="z1832" w:id="1053"/>
    <w:p>
      <w:pPr>
        <w:spacing w:after="0"/>
        <w:ind w:left="0"/>
        <w:jc w:val="both"/>
      </w:pPr>
      <w:r>
        <w:rPr>
          <w:rFonts w:ascii="Times New Roman"/>
          <w:b w:val="false"/>
          <w:i w:val="false"/>
          <w:color w:val="000000"/>
          <w:sz w:val="28"/>
        </w:rPr>
        <w:t>
      2) избрание, освобождение членов президиума и ревизионной комиссии Республиканской палаты;</w:t>
      </w:r>
    </w:p>
    <w:bookmarkEnd w:id="1053"/>
    <w:bookmarkStart w:name="z1833" w:id="1054"/>
    <w:p>
      <w:pPr>
        <w:spacing w:after="0"/>
        <w:ind w:left="0"/>
        <w:jc w:val="both"/>
      </w:pPr>
      <w:r>
        <w:rPr>
          <w:rFonts w:ascii="Times New Roman"/>
          <w:b w:val="false"/>
          <w:i w:val="false"/>
          <w:color w:val="000000"/>
          <w:sz w:val="28"/>
        </w:rPr>
        <w:t>
      3) утверждение размеров членских взносов.</w:t>
      </w:r>
    </w:p>
    <w:bookmarkEnd w:id="1054"/>
    <w:bookmarkStart w:name="z1834" w:id="1055"/>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съезда.</w:t>
      </w:r>
    </w:p>
    <w:bookmarkEnd w:id="1055"/>
    <w:bookmarkStart w:name="z1835" w:id="1056"/>
    <w:p>
      <w:pPr>
        <w:spacing w:after="0"/>
        <w:ind w:left="0"/>
        <w:jc w:val="both"/>
      </w:pPr>
      <w:r>
        <w:rPr>
          <w:rFonts w:ascii="Times New Roman"/>
          <w:b w:val="false"/>
          <w:i w:val="false"/>
          <w:color w:val="000000"/>
          <w:sz w:val="28"/>
        </w:rPr>
        <w:t>
      3. Президиум является представительным органом Республиканской палаты. В состав президиума входят по одному частному судебному исполнителю, избираемому от каждой региональной палаты частных судебных исполнителей сроком на два года, а также три представителя уполномоченного органа, срок полномочий которых определяется уполномоченным органом.</w:t>
      </w:r>
    </w:p>
    <w:bookmarkEnd w:id="1056"/>
    <w:bookmarkStart w:name="z1836" w:id="1057"/>
    <w:p>
      <w:pPr>
        <w:spacing w:after="0"/>
        <w:ind w:left="0"/>
        <w:jc w:val="both"/>
      </w:pPr>
      <w:r>
        <w:rPr>
          <w:rFonts w:ascii="Times New Roman"/>
          <w:b w:val="false"/>
          <w:i w:val="false"/>
          <w:color w:val="000000"/>
          <w:sz w:val="28"/>
        </w:rPr>
        <w:t>
      Председатель президиума избирается президиумом из числа его членов сроком на два года.</w:t>
      </w:r>
    </w:p>
    <w:bookmarkEnd w:id="1057"/>
    <w:bookmarkStart w:name="z1837" w:id="1058"/>
    <w:p>
      <w:pPr>
        <w:spacing w:after="0"/>
        <w:ind w:left="0"/>
        <w:jc w:val="both"/>
      </w:pPr>
      <w:r>
        <w:rPr>
          <w:rFonts w:ascii="Times New Roman"/>
          <w:b w:val="false"/>
          <w:i w:val="false"/>
          <w:color w:val="000000"/>
          <w:sz w:val="28"/>
        </w:rPr>
        <w:t>
      Президиум:</w:t>
      </w:r>
    </w:p>
    <w:bookmarkEnd w:id="1058"/>
    <w:bookmarkStart w:name="z1838" w:id="1059"/>
    <w:p>
      <w:pPr>
        <w:spacing w:after="0"/>
        <w:ind w:left="0"/>
        <w:jc w:val="both"/>
      </w:pPr>
      <w:r>
        <w:rPr>
          <w:rFonts w:ascii="Times New Roman"/>
          <w:b w:val="false"/>
          <w:i w:val="false"/>
          <w:color w:val="000000"/>
          <w:sz w:val="28"/>
        </w:rPr>
        <w:t>
      1) избирает на должность и освобождает от должности председателя Республиканской палаты;</w:t>
      </w:r>
    </w:p>
    <w:bookmarkEnd w:id="1059"/>
    <w:bookmarkStart w:name="z1839" w:id="1060"/>
    <w:p>
      <w:pPr>
        <w:spacing w:after="0"/>
        <w:ind w:left="0"/>
        <w:jc w:val="both"/>
      </w:pPr>
      <w:r>
        <w:rPr>
          <w:rFonts w:ascii="Times New Roman"/>
          <w:b w:val="false"/>
          <w:i w:val="false"/>
          <w:color w:val="000000"/>
          <w:sz w:val="28"/>
        </w:rPr>
        <w:t>
      2) определяет приоритетные направления деятельности Республиканской палаты;</w:t>
      </w:r>
    </w:p>
    <w:bookmarkEnd w:id="1060"/>
    <w:bookmarkStart w:name="z1840" w:id="1061"/>
    <w:p>
      <w:pPr>
        <w:spacing w:after="0"/>
        <w:ind w:left="0"/>
        <w:jc w:val="both"/>
      </w:pPr>
      <w:r>
        <w:rPr>
          <w:rFonts w:ascii="Times New Roman"/>
          <w:b w:val="false"/>
          <w:i w:val="false"/>
          <w:color w:val="000000"/>
          <w:sz w:val="28"/>
        </w:rPr>
        <w:t>
      3) утверждает годовой бюджет Республиканской палаты;</w:t>
      </w:r>
    </w:p>
    <w:bookmarkEnd w:id="1061"/>
    <w:bookmarkStart w:name="z1841" w:id="1062"/>
    <w:p>
      <w:pPr>
        <w:spacing w:after="0"/>
        <w:ind w:left="0"/>
        <w:jc w:val="both"/>
      </w:pPr>
      <w:r>
        <w:rPr>
          <w:rFonts w:ascii="Times New Roman"/>
          <w:b w:val="false"/>
          <w:i w:val="false"/>
          <w:color w:val="000000"/>
          <w:sz w:val="28"/>
        </w:rPr>
        <w:t>
      4) заслушивает отчет правления о его деятельности;</w:t>
      </w:r>
    </w:p>
    <w:bookmarkEnd w:id="1062"/>
    <w:bookmarkStart w:name="z1842" w:id="1063"/>
    <w:p>
      <w:pPr>
        <w:spacing w:after="0"/>
        <w:ind w:left="0"/>
        <w:jc w:val="both"/>
      </w:pPr>
      <w:r>
        <w:rPr>
          <w:rFonts w:ascii="Times New Roman"/>
          <w:b w:val="false"/>
          <w:i w:val="false"/>
          <w:color w:val="000000"/>
          <w:sz w:val="28"/>
        </w:rPr>
        <w:t>
      5) осуществляет иную деятельность в рамках полномочий, предусмотренных уставом.</w:t>
      </w:r>
    </w:p>
    <w:bookmarkEnd w:id="1063"/>
    <w:bookmarkStart w:name="z1843" w:id="1064"/>
    <w:p>
      <w:pPr>
        <w:spacing w:after="0"/>
        <w:ind w:left="0"/>
        <w:jc w:val="both"/>
      </w:pPr>
      <w:r>
        <w:rPr>
          <w:rFonts w:ascii="Times New Roman"/>
          <w:b w:val="false"/>
          <w:i w:val="false"/>
          <w:color w:val="000000"/>
          <w:sz w:val="28"/>
        </w:rPr>
        <w:t>
      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bookmarkEnd w:id="1064"/>
    <w:bookmarkStart w:name="z1844" w:id="1065"/>
    <w:p>
      <w:pPr>
        <w:spacing w:after="0"/>
        <w:ind w:left="0"/>
        <w:jc w:val="both"/>
      </w:pPr>
      <w:r>
        <w:rPr>
          <w:rFonts w:ascii="Times New Roman"/>
          <w:b w:val="false"/>
          <w:i w:val="false"/>
          <w:color w:val="000000"/>
          <w:sz w:val="28"/>
        </w:rPr>
        <w:t>
      Состав правления утверждается президиумом по представлению председателя Республиканской палаты.</w:t>
      </w:r>
    </w:p>
    <w:bookmarkEnd w:id="1065"/>
    <w:bookmarkStart w:name="z1845" w:id="1066"/>
    <w:p>
      <w:pPr>
        <w:spacing w:after="0"/>
        <w:ind w:left="0"/>
        <w:jc w:val="both"/>
      </w:pPr>
      <w:r>
        <w:rPr>
          <w:rFonts w:ascii="Times New Roman"/>
          <w:b w:val="false"/>
          <w:i w:val="false"/>
          <w:color w:val="000000"/>
          <w:sz w:val="28"/>
        </w:rPr>
        <w:t>
      Правление:</w:t>
      </w:r>
    </w:p>
    <w:bookmarkEnd w:id="1066"/>
    <w:bookmarkStart w:name="z1846" w:id="1067"/>
    <w:p>
      <w:pPr>
        <w:spacing w:after="0"/>
        <w:ind w:left="0"/>
        <w:jc w:val="both"/>
      </w:pPr>
      <w:r>
        <w:rPr>
          <w:rFonts w:ascii="Times New Roman"/>
          <w:b w:val="false"/>
          <w:i w:val="false"/>
          <w:color w:val="000000"/>
          <w:sz w:val="28"/>
        </w:rPr>
        <w:t>
      1) организует исполнение решений съезда и президиума;</w:t>
      </w:r>
    </w:p>
    <w:bookmarkEnd w:id="1067"/>
    <w:bookmarkStart w:name="z1847" w:id="1068"/>
    <w:p>
      <w:pPr>
        <w:spacing w:after="0"/>
        <w:ind w:left="0"/>
        <w:jc w:val="both"/>
      </w:pPr>
      <w:r>
        <w:rPr>
          <w:rFonts w:ascii="Times New Roman"/>
          <w:b w:val="false"/>
          <w:i w:val="false"/>
          <w:color w:val="000000"/>
          <w:sz w:val="28"/>
        </w:rPr>
        <w:t>
      2) разрабатывает программы развития деятельности Республиканской палаты;</w:t>
      </w:r>
    </w:p>
    <w:bookmarkEnd w:id="1068"/>
    <w:bookmarkStart w:name="z1848" w:id="1069"/>
    <w:p>
      <w:pPr>
        <w:spacing w:after="0"/>
        <w:ind w:left="0"/>
        <w:jc w:val="both"/>
      </w:pPr>
      <w:r>
        <w:rPr>
          <w:rFonts w:ascii="Times New Roman"/>
          <w:b w:val="false"/>
          <w:i w:val="false"/>
          <w:color w:val="000000"/>
          <w:sz w:val="28"/>
        </w:rPr>
        <w:t>
      3) распоряжается имуществом Республиканской палаты в пределах и порядке, предусмотренных уставом.</w:t>
      </w:r>
    </w:p>
    <w:bookmarkEnd w:id="1069"/>
    <w:bookmarkStart w:name="z1849" w:id="1070"/>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правления.</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Финансирование деятельности Республиканской палаты</w:t>
      </w:r>
    </w:p>
    <w:p>
      <w:pPr>
        <w:spacing w:after="0"/>
        <w:ind w:left="0"/>
        <w:jc w:val="both"/>
      </w:pPr>
      <w:r>
        <w:rPr>
          <w:rFonts w:ascii="Times New Roman"/>
          <w:b w:val="false"/>
          <w:i w:val="false"/>
          <w:color w:val="000000"/>
          <w:sz w:val="28"/>
        </w:rPr>
        <w:t>
      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p>
      <w:pPr>
        <w:spacing w:after="0"/>
        <w:ind w:left="0"/>
        <w:jc w:val="both"/>
      </w:pPr>
      <w:r>
        <w:rPr>
          <w:rFonts w:ascii="Times New Roman"/>
          <w:b w:val="false"/>
          <w:i w:val="false"/>
          <w:color w:val="000000"/>
          <w:sz w:val="28"/>
        </w:rPr>
        <w:t>
      Порядок, размеры и сроки уплаты взносов определяются уставом Республиканской палаты.</w:t>
      </w:r>
    </w:p>
    <w:bookmarkStart w:name="z1495" w:id="1071"/>
    <w:p>
      <w:pPr>
        <w:spacing w:after="0"/>
        <w:ind w:left="0"/>
        <w:jc w:val="left"/>
      </w:pPr>
      <w:r>
        <w:rPr>
          <w:rFonts w:ascii="Times New Roman"/>
          <w:b/>
          <w:i w:val="false"/>
          <w:color w:val="000000"/>
        </w:rPr>
        <w:t xml:space="preserve"> Параграф 6. Контроль за деятельностью и дисциплинарная</w:t>
      </w:r>
      <w:r>
        <w:br/>
      </w:r>
      <w:r>
        <w:rPr>
          <w:rFonts w:ascii="Times New Roman"/>
          <w:b/>
          <w:i w:val="false"/>
          <w:color w:val="000000"/>
        </w:rPr>
        <w:t>ответственность частных судебных исполнителей</w:t>
      </w:r>
    </w:p>
    <w:bookmarkEnd w:id="1071"/>
    <w:p>
      <w:pPr>
        <w:spacing w:after="0"/>
        <w:ind w:left="0"/>
        <w:jc w:val="both"/>
      </w:pPr>
      <w:r>
        <w:rPr>
          <w:rFonts w:ascii="Times New Roman"/>
          <w:b/>
          <w:i w:val="false"/>
          <w:color w:val="000000"/>
          <w:sz w:val="28"/>
        </w:rPr>
        <w:t>Статья 166. Судебный контроль за совершением исполнительных действий частными судебными исполнителями</w:t>
      </w:r>
    </w:p>
    <w:bookmarkStart w:name="z1503" w:id="1072"/>
    <w:p>
      <w:pPr>
        <w:spacing w:after="0"/>
        <w:ind w:left="0"/>
        <w:jc w:val="both"/>
      </w:pPr>
      <w:r>
        <w:rPr>
          <w:rFonts w:ascii="Times New Roman"/>
          <w:b w:val="false"/>
          <w:i w:val="false"/>
          <w:color w:val="000000"/>
          <w:sz w:val="28"/>
        </w:rPr>
        <w:t>
      Отказ в совершении исполнительного действия или неправильное совершение исполнительного действия обжалуются в судебном порядке.</w:t>
      </w:r>
    </w:p>
    <w:bookmarkEnd w:id="1072"/>
    <w:p>
      <w:pPr>
        <w:spacing w:after="0"/>
        <w:ind w:left="0"/>
        <w:jc w:val="both"/>
      </w:pPr>
      <w:r>
        <w:rPr>
          <w:rFonts w:ascii="Times New Roman"/>
          <w:b/>
          <w:i w:val="false"/>
          <w:color w:val="000000"/>
          <w:sz w:val="28"/>
        </w:rPr>
        <w:t>Статья 167.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06" w:id="1073"/>
    <w:p>
      <w:pPr>
        <w:spacing w:after="0"/>
        <w:ind w:left="0"/>
        <w:jc w:val="both"/>
      </w:pPr>
      <w:r>
        <w:rPr>
          <w:rFonts w:ascii="Times New Roman"/>
          <w:b w:val="false"/>
          <w:i w:val="false"/>
          <w:color w:val="000000"/>
          <w:sz w:val="28"/>
        </w:rPr>
        <w:t>
      1) регулирует и контролирует деятельность частных судебных исполнителей в пределах своей компетенции;</w:t>
      </w:r>
    </w:p>
    <w:bookmarkEnd w:id="1073"/>
    <w:bookmarkStart w:name="z1850" w:id="1074"/>
    <w:p>
      <w:pPr>
        <w:spacing w:after="0"/>
        <w:ind w:left="0"/>
        <w:jc w:val="both"/>
      </w:pPr>
      <w:r>
        <w:rPr>
          <w:rFonts w:ascii="Times New Roman"/>
          <w:b w:val="false"/>
          <w:i w:val="false"/>
          <w:color w:val="000000"/>
          <w:sz w:val="28"/>
        </w:rPr>
        <w:t>
      1-1) в рамках рассматриваемого обращения физического или юридического лица истребует у частного судебного исполнителя необходимую информацию;</w:t>
      </w:r>
    </w:p>
    <w:bookmarkEnd w:id="1074"/>
    <w:bookmarkStart w:name="z1507" w:id="1075"/>
    <w:p>
      <w:pPr>
        <w:spacing w:after="0"/>
        <w:ind w:left="0"/>
        <w:jc w:val="both"/>
      </w:pPr>
      <w:r>
        <w:rPr>
          <w:rFonts w:ascii="Times New Roman"/>
          <w:b w:val="false"/>
          <w:i w:val="false"/>
          <w:color w:val="000000"/>
          <w:sz w:val="28"/>
        </w:rPr>
        <w:t>
      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p>
    <w:bookmarkEnd w:id="1075"/>
    <w:bookmarkStart w:name="z1508" w:id="1076"/>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6"/>
    <w:bookmarkStart w:name="z1509" w:id="1077"/>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7"/>
    <w:bookmarkStart w:name="z245" w:id="1078"/>
    <w:p>
      <w:pPr>
        <w:spacing w:after="0"/>
        <w:ind w:left="0"/>
        <w:jc w:val="both"/>
      </w:pPr>
      <w:r>
        <w:rPr>
          <w:rFonts w:ascii="Times New Roman"/>
          <w:b w:val="false"/>
          <w:i w:val="false"/>
          <w:color w:val="000000"/>
          <w:sz w:val="28"/>
        </w:rPr>
        <w:t>
      4-1) определяет трех представителей от уполномоченного органа;</w:t>
      </w:r>
    </w:p>
    <w:bookmarkEnd w:id="1078"/>
    <w:bookmarkStart w:name="z1510" w:id="1079"/>
    <w:p>
      <w:pPr>
        <w:spacing w:after="0"/>
        <w:ind w:left="0"/>
        <w:jc w:val="both"/>
      </w:pPr>
      <w:r>
        <w:rPr>
          <w:rFonts w:ascii="Times New Roman"/>
          <w:b w:val="false"/>
          <w:i w:val="false"/>
          <w:color w:val="000000"/>
          <w:sz w:val="28"/>
        </w:rPr>
        <w:t xml:space="preserve">
      5)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9"/>
    <w:bookmarkStart w:name="z1511" w:id="1080"/>
    <w:p>
      <w:pPr>
        <w:spacing w:after="0"/>
        <w:ind w:left="0"/>
        <w:jc w:val="both"/>
      </w:pPr>
      <w:r>
        <w:rPr>
          <w:rFonts w:ascii="Times New Roman"/>
          <w:b w:val="false"/>
          <w:i w:val="false"/>
          <w:color w:val="000000"/>
          <w:sz w:val="28"/>
        </w:rPr>
        <w:t>
      6) разрабатывает методические, инструктивные и разъяснительные материалы по вопросам исполнительного производства;</w:t>
      </w:r>
    </w:p>
    <w:bookmarkEnd w:id="1080"/>
    <w:bookmarkStart w:name="z1512" w:id="1081"/>
    <w:p>
      <w:pPr>
        <w:spacing w:after="0"/>
        <w:ind w:left="0"/>
        <w:jc w:val="both"/>
      </w:pPr>
      <w:r>
        <w:rPr>
          <w:rFonts w:ascii="Times New Roman"/>
          <w:b w:val="false"/>
          <w:i w:val="false"/>
          <w:color w:val="000000"/>
          <w:sz w:val="28"/>
        </w:rPr>
        <w:t>
      7) осуществляет лицензирование деятельности частных судебных исполнителей;</w:t>
      </w:r>
    </w:p>
    <w:bookmarkEnd w:id="1081"/>
    <w:bookmarkStart w:name="z1513" w:id="1082"/>
    <w:p>
      <w:pPr>
        <w:spacing w:after="0"/>
        <w:ind w:left="0"/>
        <w:jc w:val="both"/>
      </w:pPr>
      <w:r>
        <w:rPr>
          <w:rFonts w:ascii="Times New Roman"/>
          <w:b w:val="false"/>
          <w:i w:val="false"/>
          <w:color w:val="000000"/>
          <w:sz w:val="28"/>
        </w:rPr>
        <w:t>
      8) принимает решение о приостановлении или прекращении действия лицензий частных судебных исполнителей по основаниям, предусмотренным в пункте 2 статьи 143, пункте 1 статьи 144 настоящего Закона;</w:t>
      </w:r>
    </w:p>
    <w:bookmarkEnd w:id="1082"/>
    <w:bookmarkStart w:name="z1514" w:id="1083"/>
    <w:p>
      <w:pPr>
        <w:spacing w:after="0"/>
        <w:ind w:left="0"/>
        <w:jc w:val="both"/>
      </w:pPr>
      <w:r>
        <w:rPr>
          <w:rFonts w:ascii="Times New Roman"/>
          <w:b w:val="false"/>
          <w:i w:val="false"/>
          <w:color w:val="000000"/>
          <w:sz w:val="28"/>
        </w:rPr>
        <w:t>
      9) подает иски в суд о лишении лицензий частных судебных исполнителей по основаниям, предусмотренным пунктом 2 статьи 144 настоящего Закона;</w:t>
      </w:r>
    </w:p>
    <w:bookmarkEnd w:id="1083"/>
    <w:bookmarkStart w:name="z1515" w:id="1084"/>
    <w:p>
      <w:pPr>
        <w:spacing w:after="0"/>
        <w:ind w:left="0"/>
        <w:jc w:val="both"/>
      </w:pPr>
      <w:r>
        <w:rPr>
          <w:rFonts w:ascii="Times New Roman"/>
          <w:b w:val="false"/>
          <w:i w:val="false"/>
          <w:color w:val="000000"/>
          <w:sz w:val="28"/>
        </w:rPr>
        <w:t>
      10) заключает договоры с государственными органами о подключении частных судебных исполнителей к публичным реестрам и электронным базам данных;</w:t>
      </w:r>
    </w:p>
    <w:bookmarkEnd w:id="1084"/>
    <w:bookmarkStart w:name="z1851" w:id="1085"/>
    <w:p>
      <w:pPr>
        <w:spacing w:after="0"/>
        <w:ind w:left="0"/>
        <w:jc w:val="both"/>
      </w:pPr>
      <w:r>
        <w:rPr>
          <w:rFonts w:ascii="Times New Roman"/>
          <w:b w:val="false"/>
          <w:i w:val="false"/>
          <w:color w:val="000000"/>
          <w:sz w:val="28"/>
        </w:rPr>
        <w:t>
      10-1) осуществляет контроль за деятельностью оператора Единой электронной торговой площадки согласно правилам реализации арестованного имущества;</w:t>
      </w:r>
    </w:p>
    <w:bookmarkEnd w:id="1085"/>
    <w:bookmarkStart w:name="z1516" w:id="1086"/>
    <w:p>
      <w:pPr>
        <w:spacing w:after="0"/>
        <w:ind w:left="0"/>
        <w:jc w:val="both"/>
      </w:pPr>
      <w:r>
        <w:rPr>
          <w:rFonts w:ascii="Times New Roman"/>
          <w:b w:val="false"/>
          <w:i w:val="false"/>
          <w:color w:val="000000"/>
          <w:sz w:val="28"/>
        </w:rPr>
        <w:t>
      11) разрабатывает и утверждает:</w:t>
      </w:r>
    </w:p>
    <w:bookmarkEnd w:id="1086"/>
    <w:p>
      <w:pPr>
        <w:spacing w:after="0"/>
        <w:ind w:left="0"/>
        <w:jc w:val="both"/>
      </w:pPr>
      <w:r>
        <w:rPr>
          <w:rFonts w:ascii="Times New Roman"/>
          <w:b w:val="false"/>
          <w:i w:val="false"/>
          <w:color w:val="000000"/>
          <w:sz w:val="28"/>
        </w:rPr>
        <w:t>
      порядок учетной регистрации частных судебных исполнителей;</w:t>
      </w:r>
    </w:p>
    <w:p>
      <w:pPr>
        <w:spacing w:after="0"/>
        <w:ind w:left="0"/>
        <w:jc w:val="both"/>
      </w:pPr>
      <w:r>
        <w:rPr>
          <w:rFonts w:ascii="Times New Roman"/>
          <w:b w:val="false"/>
          <w:i w:val="false"/>
          <w:color w:val="000000"/>
          <w:sz w:val="28"/>
        </w:rPr>
        <w:t>
      положение о комиссии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порядок осуществления контроля за деятельностью частных судебных исполнителей;</w:t>
      </w:r>
    </w:p>
    <w:p>
      <w:pPr>
        <w:spacing w:after="0"/>
        <w:ind w:left="0"/>
        <w:jc w:val="both"/>
      </w:pPr>
      <w:r>
        <w:rPr>
          <w:rFonts w:ascii="Times New Roman"/>
          <w:b w:val="false"/>
          <w:i w:val="false"/>
          <w:color w:val="000000"/>
          <w:sz w:val="28"/>
        </w:rPr>
        <w:t>
      порядок проведения аттестации лиц, прошедших стажировку и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требования к месту нахождения и оборудованию служебного помещения частного судебного исполнителя;</w:t>
      </w:r>
    </w:p>
    <w:p>
      <w:pPr>
        <w:spacing w:after="0"/>
        <w:ind w:left="0"/>
        <w:jc w:val="both"/>
      </w:pPr>
      <w:r>
        <w:rPr>
          <w:rFonts w:ascii="Times New Roman"/>
          <w:b w:val="false"/>
          <w:i w:val="false"/>
          <w:color w:val="000000"/>
          <w:sz w:val="28"/>
        </w:rPr>
        <w:t>
      порядок прохождения стажировки у частного судебного исполнителя;</w:t>
      </w:r>
    </w:p>
    <w:p>
      <w:pPr>
        <w:spacing w:after="0"/>
        <w:ind w:left="0"/>
        <w:jc w:val="both"/>
      </w:pPr>
      <w:r>
        <w:rPr>
          <w:rFonts w:ascii="Times New Roman"/>
          <w:b w:val="false"/>
          <w:i w:val="false"/>
          <w:color w:val="000000"/>
          <w:sz w:val="28"/>
        </w:rPr>
        <w:t>
      правила делопроизводства;</w:t>
      </w:r>
    </w:p>
    <w:p>
      <w:pPr>
        <w:spacing w:after="0"/>
        <w:ind w:left="0"/>
        <w:jc w:val="both"/>
      </w:pPr>
      <w:r>
        <w:rPr>
          <w:rFonts w:ascii="Times New Roman"/>
          <w:b w:val="false"/>
          <w:i w:val="false"/>
          <w:color w:val="000000"/>
          <w:sz w:val="28"/>
        </w:rPr>
        <w:t>
      правила оплаты деятельности частного судебного исполнителя, связанные с исполнением исполнительных документов о взыскании алиментов и заработной 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упрощенного производства;</w:t>
      </w:r>
    </w:p>
    <w:bookmarkStart w:name="z1852" w:id="1087"/>
    <w:p>
      <w:pPr>
        <w:spacing w:after="0"/>
        <w:ind w:left="0"/>
        <w:jc w:val="both"/>
      </w:pPr>
      <w:r>
        <w:rPr>
          <w:rFonts w:ascii="Times New Roman"/>
          <w:b w:val="false"/>
          <w:i w:val="false"/>
          <w:color w:val="000000"/>
          <w:sz w:val="28"/>
        </w:rPr>
        <w:t>
      11-1) проводит проверку на предмет выявления ограничений, предусмотренных статьей 140 настоящего Закона, препятствующих занятию частным судебным исполнителем деятельностью по исполнению исполнительных документов;</w:t>
      </w:r>
    </w:p>
    <w:bookmarkEnd w:id="1087"/>
    <w:bookmarkStart w:name="z1853" w:id="1088"/>
    <w:p>
      <w:pPr>
        <w:spacing w:after="0"/>
        <w:ind w:left="0"/>
        <w:jc w:val="both"/>
      </w:pPr>
      <w:r>
        <w:rPr>
          <w:rFonts w:ascii="Times New Roman"/>
          <w:b w:val="false"/>
          <w:i w:val="false"/>
          <w:color w:val="000000"/>
          <w:sz w:val="28"/>
        </w:rPr>
        <w:t>
      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88"/>
    <w:bookmarkStart w:name="z1854" w:id="1089"/>
    <w:p>
      <w:pPr>
        <w:spacing w:after="0"/>
        <w:ind w:left="0"/>
        <w:jc w:val="both"/>
      </w:pPr>
      <w:r>
        <w:rPr>
          <w:rFonts w:ascii="Times New Roman"/>
          <w:b w:val="false"/>
          <w:i w:val="false"/>
          <w:color w:val="000000"/>
          <w:sz w:val="28"/>
        </w:rPr>
        <w:t>
      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bookmarkEnd w:id="1089"/>
    <w:bookmarkStart w:name="z1517" w:id="1090"/>
    <w:p>
      <w:pPr>
        <w:spacing w:after="0"/>
        <w:ind w:left="0"/>
        <w:jc w:val="both"/>
      </w:pPr>
      <w:r>
        <w:rPr>
          <w:rFonts w:ascii="Times New Roman"/>
          <w:b w:val="false"/>
          <w:i w:val="false"/>
          <w:color w:val="000000"/>
          <w:sz w:val="28"/>
        </w:rPr>
        <w:t>
      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Компетенция территориального органа уполномоченного органа по контролю за деятельностью частных судебных исполнителей</w:t>
      </w:r>
    </w:p>
    <w:bookmarkStart w:name="z1540" w:id="1091"/>
    <w:p>
      <w:pPr>
        <w:spacing w:after="0"/>
        <w:ind w:left="0"/>
        <w:jc w:val="both"/>
      </w:pPr>
      <w:r>
        <w:rPr>
          <w:rFonts w:ascii="Times New Roman"/>
          <w:b w:val="false"/>
          <w:i w:val="false"/>
          <w:color w:val="000000"/>
          <w:sz w:val="28"/>
        </w:rPr>
        <w:t>
      1. Территориальный орган уполномоченного органа:</w:t>
      </w:r>
    </w:p>
    <w:bookmarkEnd w:id="1091"/>
    <w:p>
      <w:pPr>
        <w:spacing w:after="0"/>
        <w:ind w:left="0"/>
        <w:jc w:val="both"/>
      </w:pP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вносит в уполномоченный орган представление о приостановлении или прекращении действия либо лишении лицензии частного судебного исполнителя;</w:t>
      </w:r>
    </w:p>
    <w:p>
      <w:pPr>
        <w:spacing w:after="0"/>
        <w:ind w:left="0"/>
        <w:jc w:val="both"/>
      </w:pPr>
      <w:r>
        <w:rPr>
          <w:rFonts w:ascii="Times New Roman"/>
          <w:b w:val="false"/>
          <w:i w:val="false"/>
          <w:color w:val="000000"/>
          <w:sz w:val="28"/>
        </w:rPr>
        <w:t>
      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p>
      <w:pPr>
        <w:spacing w:after="0"/>
        <w:ind w:left="0"/>
        <w:jc w:val="both"/>
      </w:pPr>
      <w:r>
        <w:rPr>
          <w:rFonts w:ascii="Times New Roman"/>
          <w:b w:val="false"/>
          <w:i w:val="false"/>
          <w:color w:val="000000"/>
          <w:sz w:val="28"/>
        </w:rPr>
        <w:t>
      4) ведет учетную регистрацию частных судебных исполнителей;</w:t>
      </w:r>
    </w:p>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6) рассматривает заявления о допуске к аттестации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bookmarkStart w:name="z1855" w:id="1092"/>
    <w:p>
      <w:pPr>
        <w:spacing w:after="0"/>
        <w:ind w:left="0"/>
        <w:jc w:val="both"/>
      </w:pPr>
      <w:r>
        <w:rPr>
          <w:rFonts w:ascii="Times New Roman"/>
          <w:b w:val="false"/>
          <w:i w:val="false"/>
          <w:color w:val="000000"/>
          <w:sz w:val="28"/>
        </w:rPr>
        <w:t>
      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92"/>
    <w:bookmarkStart w:name="z1546" w:id="1093"/>
    <w:p>
      <w:pPr>
        <w:spacing w:after="0"/>
        <w:ind w:left="0"/>
        <w:jc w:val="both"/>
      </w:pPr>
      <w:r>
        <w:rPr>
          <w:rFonts w:ascii="Times New Roman"/>
          <w:b w:val="false"/>
          <w:i w:val="false"/>
          <w:color w:val="000000"/>
          <w:sz w:val="28"/>
        </w:rPr>
        <w:t>
      2. Территориальный орган уполномоченного органа совместно с региональной палатой частных судебных исполнителей:</w:t>
      </w:r>
    </w:p>
    <w:bookmarkEnd w:id="1093"/>
    <w:p>
      <w:pPr>
        <w:spacing w:after="0"/>
        <w:ind w:left="0"/>
        <w:jc w:val="both"/>
      </w:pPr>
      <w:r>
        <w:rPr>
          <w:rFonts w:ascii="Times New Roman"/>
          <w:b w:val="false"/>
          <w:i w:val="false"/>
          <w:color w:val="000000"/>
          <w:sz w:val="28"/>
        </w:rPr>
        <w:t>
      1) оказывает методическую и практическую помощь частным судебным исполнителям;</w:t>
      </w:r>
    </w:p>
    <w:p>
      <w:pPr>
        <w:spacing w:after="0"/>
        <w:ind w:left="0"/>
        <w:jc w:val="both"/>
      </w:pPr>
      <w:r>
        <w:rPr>
          <w:rFonts w:ascii="Times New Roman"/>
          <w:b w:val="false"/>
          <w:i w:val="false"/>
          <w:color w:val="000000"/>
          <w:sz w:val="28"/>
        </w:rPr>
        <w:t>
      2) обобщает практику работы частных судебных исполнителей;</w:t>
      </w:r>
    </w:p>
    <w:p>
      <w:pPr>
        <w:spacing w:after="0"/>
        <w:ind w:left="0"/>
        <w:jc w:val="both"/>
      </w:pPr>
      <w:r>
        <w:rPr>
          <w:rFonts w:ascii="Times New Roman"/>
          <w:b w:val="false"/>
          <w:i w:val="false"/>
          <w:color w:val="000000"/>
          <w:sz w:val="28"/>
        </w:rPr>
        <w:t>
      3) осуществляет сбор информации в соответствии с подпунктом 1) пункта 2 статьи 148 настоящего Закона;</w:t>
      </w:r>
    </w:p>
    <w:p>
      <w:pPr>
        <w:spacing w:after="0"/>
        <w:ind w:left="0"/>
        <w:jc w:val="both"/>
      </w:pPr>
      <w:r>
        <w:rPr>
          <w:rFonts w:ascii="Times New Roman"/>
          <w:b w:val="false"/>
          <w:i w:val="false"/>
          <w:color w:val="000000"/>
          <w:sz w:val="28"/>
        </w:rPr>
        <w:t>
      4) рассматривает обращения физических и юридических лиц по вопросам деятельности частных судебных исполнителей;</w:t>
      </w:r>
    </w:p>
    <w:p>
      <w:pPr>
        <w:spacing w:after="0"/>
        <w:ind w:left="0"/>
        <w:jc w:val="both"/>
      </w:pP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1550" w:id="1094"/>
    <w:p>
      <w:pPr>
        <w:spacing w:after="0"/>
        <w:ind w:left="0"/>
        <w:jc w:val="both"/>
      </w:pPr>
      <w:r>
        <w:rPr>
          <w:rFonts w:ascii="Times New Roman"/>
          <w:b w:val="false"/>
          <w:i w:val="false"/>
          <w:color w:val="000000"/>
          <w:sz w:val="28"/>
        </w:rPr>
        <w:t>
      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Контроль за деятельностью частного судебного исполнителя</w:t>
      </w:r>
    </w:p>
    <w:bookmarkStart w:name="z1563" w:id="1095"/>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w:t>
      </w:r>
    </w:p>
    <w:bookmarkEnd w:id="1095"/>
    <w:p>
      <w:pPr>
        <w:spacing w:after="0"/>
        <w:ind w:left="0"/>
        <w:jc w:val="both"/>
      </w:pPr>
      <w:r>
        <w:rPr>
          <w:rFonts w:ascii="Times New Roman"/>
          <w:b w:val="false"/>
          <w:i w:val="false"/>
          <w:color w:val="000000"/>
          <w:sz w:val="28"/>
        </w:rPr>
        <w:t>
      Порядок осуществления контроля устанавливается уполномоченным органом.</w:t>
      </w:r>
    </w:p>
    <w:bookmarkStart w:name="z1564" w:id="1096"/>
    <w:p>
      <w:pPr>
        <w:spacing w:after="0"/>
        <w:ind w:left="0"/>
        <w:jc w:val="both"/>
      </w:pP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bookmarkEnd w:id="1096"/>
    <w:bookmarkStart w:name="z1565" w:id="1097"/>
    <w:p>
      <w:pPr>
        <w:spacing w:after="0"/>
        <w:ind w:left="0"/>
        <w:jc w:val="both"/>
      </w:pPr>
      <w:r>
        <w:rPr>
          <w:rFonts w:ascii="Times New Roman"/>
          <w:b w:val="false"/>
          <w:i w:val="false"/>
          <w:color w:val="000000"/>
          <w:sz w:val="28"/>
        </w:rPr>
        <w:t>
      3. Должностные лица уполномоченного органа, его территориальных органов, Республиканской палаты и региональной палаты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w:t>
      </w:r>
    </w:p>
    <w:bookmarkEnd w:id="1097"/>
    <w:p>
      <w:pPr>
        <w:spacing w:after="0"/>
        <w:ind w:left="0"/>
        <w:jc w:val="both"/>
      </w:pPr>
      <w:r>
        <w:rPr>
          <w:rFonts w:ascii="Times New Roman"/>
          <w:b w:val="false"/>
          <w:i w:val="false"/>
          <w:color w:val="000000"/>
          <w:sz w:val="28"/>
        </w:rPr>
        <w:t>
      За разглашение тайны и причиненный ущерб эти лица несут ответственность, установленную законами Республики Казахстан.</w:t>
      </w:r>
    </w:p>
    <w:bookmarkStart w:name="z1566" w:id="1098"/>
    <w:p>
      <w:pPr>
        <w:spacing w:after="0"/>
        <w:ind w:left="0"/>
        <w:jc w:val="both"/>
      </w:pPr>
      <w:r>
        <w:rPr>
          <w:rFonts w:ascii="Times New Roman"/>
          <w:b w:val="false"/>
          <w:i w:val="false"/>
          <w:color w:val="000000"/>
          <w:sz w:val="28"/>
        </w:rPr>
        <w:t>
      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w:t>
      </w:r>
    </w:p>
    <w:bookmarkEnd w:id="1098"/>
    <w:bookmarkStart w:name="z1567" w:id="1099"/>
    <w:p>
      <w:pPr>
        <w:spacing w:after="0"/>
        <w:ind w:left="0"/>
        <w:jc w:val="both"/>
      </w:pPr>
      <w:r>
        <w:rPr>
          <w:rFonts w:ascii="Times New Roman"/>
          <w:b w:val="false"/>
          <w:i w:val="false"/>
          <w:color w:val="000000"/>
          <w:sz w:val="28"/>
        </w:rPr>
        <w:t>
      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территориальным органом уполномоченного органа, региональной палатой частных судебных исполнителей может быть проведена внеплановая проверка деятельности частного судебного исполнителя.</w:t>
      </w:r>
    </w:p>
    <w:bookmarkEnd w:id="1099"/>
    <w:bookmarkStart w:name="z1568" w:id="1100"/>
    <w:p>
      <w:pPr>
        <w:spacing w:after="0"/>
        <w:ind w:left="0"/>
        <w:jc w:val="both"/>
      </w:pPr>
      <w:r>
        <w:rPr>
          <w:rFonts w:ascii="Times New Roman"/>
          <w:b w:val="false"/>
          <w:i w:val="false"/>
          <w:color w:val="000000"/>
          <w:sz w:val="28"/>
        </w:rPr>
        <w:t>
      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в установленный запросом срок, который должен составлять не менее пяти рабочих дней.</w:t>
      </w:r>
    </w:p>
    <w:bookmarkEnd w:id="1100"/>
    <w:bookmarkStart w:name="z1569" w:id="1101"/>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Дисциплинарная ответственность частных судебных исполнителей</w:t>
      </w:r>
    </w:p>
    <w:bookmarkStart w:name="z1856" w:id="1102"/>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1102"/>
    <w:bookmarkStart w:name="z1857" w:id="1103"/>
    <w:p>
      <w:pPr>
        <w:spacing w:after="0"/>
        <w:ind w:left="0"/>
        <w:jc w:val="both"/>
      </w:pPr>
      <w:r>
        <w:rPr>
          <w:rFonts w:ascii="Times New Roman"/>
          <w:b w:val="false"/>
          <w:i w:val="false"/>
          <w:color w:val="000000"/>
          <w:sz w:val="28"/>
        </w:rPr>
        <w:t>
      1) замечание;</w:t>
      </w:r>
    </w:p>
    <w:bookmarkEnd w:id="1103"/>
    <w:bookmarkStart w:name="z1858" w:id="1104"/>
    <w:p>
      <w:pPr>
        <w:spacing w:after="0"/>
        <w:ind w:left="0"/>
        <w:jc w:val="both"/>
      </w:pPr>
      <w:r>
        <w:rPr>
          <w:rFonts w:ascii="Times New Roman"/>
          <w:b w:val="false"/>
          <w:i w:val="false"/>
          <w:color w:val="000000"/>
          <w:sz w:val="28"/>
        </w:rPr>
        <w:t>
      2) выговор;</w:t>
      </w:r>
    </w:p>
    <w:bookmarkEnd w:id="1104"/>
    <w:bookmarkStart w:name="z1859" w:id="1105"/>
    <w:p>
      <w:pPr>
        <w:spacing w:after="0"/>
        <w:ind w:left="0"/>
        <w:jc w:val="both"/>
      </w:pPr>
      <w:r>
        <w:rPr>
          <w:rFonts w:ascii="Times New Roman"/>
          <w:b w:val="false"/>
          <w:i w:val="false"/>
          <w:color w:val="000000"/>
          <w:sz w:val="28"/>
        </w:rPr>
        <w:t>
      3) строгий выговор;</w:t>
      </w:r>
    </w:p>
    <w:bookmarkEnd w:id="1105"/>
    <w:bookmarkStart w:name="z1860" w:id="1106"/>
    <w:p>
      <w:pPr>
        <w:spacing w:after="0"/>
        <w:ind w:left="0"/>
        <w:jc w:val="both"/>
      </w:pPr>
      <w:r>
        <w:rPr>
          <w:rFonts w:ascii="Times New Roman"/>
          <w:b w:val="false"/>
          <w:i w:val="false"/>
          <w:color w:val="000000"/>
          <w:sz w:val="28"/>
        </w:rPr>
        <w:t>
      4) исключение из членов Республиканской палаты с подачей уполномоченному органу представления о лишении лицензии частного судебного исполнителя.</w:t>
      </w:r>
    </w:p>
    <w:bookmarkEnd w:id="1106"/>
    <w:bookmarkStart w:name="z1575" w:id="1107"/>
    <w:p>
      <w:pPr>
        <w:spacing w:after="0"/>
        <w:ind w:left="0"/>
        <w:jc w:val="both"/>
      </w:pPr>
      <w:r>
        <w:rPr>
          <w:rFonts w:ascii="Times New Roman"/>
          <w:b w:val="false"/>
          <w:i w:val="false"/>
          <w:color w:val="000000"/>
          <w:sz w:val="28"/>
        </w:rPr>
        <w:t>
      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bookmarkEnd w:id="1107"/>
    <w:bookmarkStart w:name="z1576" w:id="1108"/>
    <w:p>
      <w:pPr>
        <w:spacing w:after="0"/>
        <w:ind w:left="0"/>
        <w:jc w:val="both"/>
      </w:pPr>
      <w:r>
        <w:rPr>
          <w:rFonts w:ascii="Times New Roman"/>
          <w:b w:val="false"/>
          <w:i w:val="false"/>
          <w:color w:val="000000"/>
          <w:sz w:val="28"/>
        </w:rPr>
        <w:t>
      3. Порядок наложения дисциплинарных взысканий, их снятия и обжалования определяется уставом Республиканской палаты.</w:t>
      </w:r>
    </w:p>
    <w:bookmarkEnd w:id="1108"/>
    <w:p>
      <w:pPr>
        <w:spacing w:after="0"/>
        <w:ind w:left="0"/>
        <w:jc w:val="both"/>
      </w:pPr>
      <w:r>
        <w:rPr>
          <w:rFonts w:ascii="Times New Roman"/>
          <w:b w:val="false"/>
          <w:i w:val="false"/>
          <w:color w:val="000000"/>
          <w:sz w:val="28"/>
        </w:rPr>
        <w:t>
      За совершение частным судебным исполнителем дисциплинарного проступка может быть наложено только одно дисциплинарное взыскание.</w:t>
      </w:r>
    </w:p>
    <w:bookmarkStart w:name="z236" w:id="1109"/>
    <w:p>
      <w:pPr>
        <w:spacing w:after="0"/>
        <w:ind w:left="0"/>
        <w:jc w:val="both"/>
      </w:pPr>
      <w:r>
        <w:rPr>
          <w:rFonts w:ascii="Times New Roman"/>
          <w:b w:val="false"/>
          <w:i w:val="false"/>
          <w:color w:val="000000"/>
          <w:sz w:val="28"/>
        </w:rPr>
        <w:t>
      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Дисциплинарное производство</w:t>
      </w:r>
    </w:p>
    <w:p>
      <w:pPr>
        <w:spacing w:after="0"/>
        <w:ind w:left="0"/>
        <w:jc w:val="both"/>
      </w:pPr>
      <w:r>
        <w:rPr>
          <w:rFonts w:ascii="Times New Roman"/>
          <w:b w:val="false"/>
          <w:i w:val="false"/>
          <w:color w:val="ff0000"/>
          <w:sz w:val="28"/>
        </w:rPr>
        <w:t xml:space="preserve">
      Сноска. Статья 171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 Дисциплинарные взыскания</w:t>
      </w:r>
    </w:p>
    <w:p>
      <w:pPr>
        <w:spacing w:after="0"/>
        <w:ind w:left="0"/>
        <w:jc w:val="both"/>
      </w:pPr>
      <w:r>
        <w:rPr>
          <w:rFonts w:ascii="Times New Roman"/>
          <w:b w:val="false"/>
          <w:i w:val="false"/>
          <w:color w:val="ff0000"/>
          <w:sz w:val="28"/>
        </w:rPr>
        <w:t xml:space="preserve">
      Сноска. Статья 172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172-1. Исключение из Республиканской палаты</w:t>
      </w:r>
    </w:p>
    <w:p>
      <w:pPr>
        <w:spacing w:after="0"/>
        <w:ind w:left="0"/>
        <w:jc w:val="both"/>
      </w:pPr>
      <w:r>
        <w:rPr>
          <w:rFonts w:ascii="Times New Roman"/>
          <w:b w:val="false"/>
          <w:i w:val="false"/>
          <w:color w:val="000000"/>
          <w:sz w:val="28"/>
        </w:rPr>
        <w:t>
      Исключение частного судебного исполнителя из Республиканской палаты производится правлением Республиканской палаты в случаях:</w:t>
      </w:r>
    </w:p>
    <w:p>
      <w:pPr>
        <w:spacing w:after="0"/>
        <w:ind w:left="0"/>
        <w:jc w:val="both"/>
      </w:pPr>
      <w:r>
        <w:rPr>
          <w:rFonts w:ascii="Times New Roman"/>
          <w:b w:val="false"/>
          <w:i w:val="false"/>
          <w:color w:val="000000"/>
          <w:sz w:val="28"/>
        </w:rPr>
        <w:t>
      1) прекращения действия либо лишения лицензии частного судебного исполнителя;</w:t>
      </w:r>
    </w:p>
    <w:p>
      <w:pPr>
        <w:spacing w:after="0"/>
        <w:ind w:left="0"/>
        <w:jc w:val="both"/>
      </w:pPr>
      <w:r>
        <w:rPr>
          <w:rFonts w:ascii="Times New Roman"/>
          <w:b w:val="false"/>
          <w:i w:val="false"/>
          <w:color w:val="000000"/>
          <w:sz w:val="28"/>
        </w:rPr>
        <w:t>
      2) грубого либо неоднократного нарушения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p>
      <w:pPr>
        <w:spacing w:after="0"/>
        <w:ind w:left="0"/>
        <w:jc w:val="both"/>
      </w:pPr>
      <w:r>
        <w:rPr>
          <w:rFonts w:ascii="Times New Roman"/>
          <w:b w:val="false"/>
          <w:i w:val="false"/>
          <w:color w:val="000000"/>
          <w:sz w:val="28"/>
        </w:rPr>
        <w:t>
      3) систематической неуплаты обязательных членских взносов, 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p>
    <w:p>
      <w:pPr>
        <w:spacing w:after="0"/>
        <w:ind w:left="0"/>
        <w:jc w:val="both"/>
      </w:pPr>
      <w:r>
        <w:rPr>
          <w:rFonts w:ascii="Times New Roman"/>
          <w:b w:val="false"/>
          <w:i w:val="false"/>
          <w:color w:val="000000"/>
          <w:sz w:val="28"/>
        </w:rPr>
        <w:t>
      4) занятия иными видами оплачиваемой деятельности, за исключением научной, преподавательской или иной творческой деятельности;</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6) иных предусмотренных уставом Республиканской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172-1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110"/>
    <w:p>
      <w:pPr>
        <w:spacing w:after="0"/>
        <w:ind w:left="0"/>
        <w:jc w:val="left"/>
      </w:pPr>
      <w:r>
        <w:rPr>
          <w:rFonts w:ascii="Times New Roman"/>
          <w:b/>
          <w:i w:val="false"/>
          <w:color w:val="000000"/>
        </w:rPr>
        <w:t xml:space="preserve"> Глава 17. ПЕРЕХОДНЫЕ И ЗАКЛЮЧИТЕЛЬНЫЕ ПОЛОЖЕНИЯ</w:t>
      </w:r>
    </w:p>
    <w:bookmarkEnd w:id="1110"/>
    <w:p>
      <w:pPr>
        <w:spacing w:after="0"/>
        <w:ind w:left="0"/>
        <w:jc w:val="both"/>
      </w:pPr>
      <w:r>
        <w:rPr>
          <w:rFonts w:ascii="Times New Roman"/>
          <w:b/>
          <w:i w:val="false"/>
          <w:color w:val="000000"/>
          <w:sz w:val="28"/>
        </w:rPr>
        <w:t>Статья 173. Введение в действие настоящего Закона</w:t>
      </w:r>
    </w:p>
    <w:bookmarkStart w:name="z1595" w:id="1111"/>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 за исключением пункта 3 статьи 138, который вводится в действие с 1 января 2016 года.</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Переходные положения</w:t>
      </w:r>
    </w:p>
    <w:bookmarkStart w:name="z1597" w:id="1112"/>
    <w:p>
      <w:pPr>
        <w:spacing w:after="0"/>
        <w:ind w:left="0"/>
        <w:jc w:val="both"/>
      </w:pPr>
      <w:r>
        <w:rPr>
          <w:rFonts w:ascii="Times New Roman"/>
          <w:b w:val="false"/>
          <w:i w:val="false"/>
          <w:color w:val="000000"/>
          <w:sz w:val="28"/>
        </w:rPr>
        <w:t>
      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bookmarkEnd w:id="1112"/>
    <w:bookmarkStart w:name="z1598" w:id="1113"/>
    <w:p>
      <w:pPr>
        <w:spacing w:after="0"/>
        <w:ind w:left="0"/>
        <w:jc w:val="both"/>
      </w:pPr>
      <w:r>
        <w:rPr>
          <w:rFonts w:ascii="Times New Roman"/>
          <w:b w:val="false"/>
          <w:i w:val="false"/>
          <w:color w:val="000000"/>
          <w:sz w:val="28"/>
        </w:rPr>
        <w:t>
      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bookmarkEnd w:id="1113"/>
    <w:bookmarkStart w:name="z377" w:id="1114"/>
    <w:p>
      <w:pPr>
        <w:spacing w:after="0"/>
        <w:ind w:left="0"/>
        <w:jc w:val="both"/>
      </w:pPr>
      <w:r>
        <w:rPr>
          <w:rFonts w:ascii="Times New Roman"/>
          <w:b w:val="false"/>
          <w:i w:val="false"/>
          <w:color w:val="000000"/>
          <w:sz w:val="28"/>
        </w:rPr>
        <w:t>
      3. Пункт 3 статьи 138 настоящего Закона распространяется в отношении вновь поступивших исполнительных документов.</w:t>
      </w:r>
    </w:p>
    <w:bookmarkEnd w:id="1114"/>
    <w:bookmarkStart w:name="z378" w:id="1115"/>
    <w:p>
      <w:pPr>
        <w:spacing w:after="0"/>
        <w:ind w:left="0"/>
        <w:jc w:val="both"/>
      </w:pPr>
      <w:r>
        <w:rPr>
          <w:rFonts w:ascii="Times New Roman"/>
          <w:b w:val="false"/>
          <w:i w:val="false"/>
          <w:color w:val="000000"/>
          <w:sz w:val="28"/>
        </w:rPr>
        <w:t>
      4.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2009 г., № 17, ст. 81).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