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bc0b" w14:textId="677b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терроризму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2010 года № 266-IV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24, ст. 121, 122, 125, 127, 128, 130; 2010 г., № 1-2, ст.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шестую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"человечества," дополнить словами "а также террористические преступления,";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"человечества," дополнить словами "а также террористические преступления,".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"террористической" дополнить словами ", в том числе об установлении изменения ею своего 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"террористической" дополнить словами ", в том числе об установлении изменения ею своего 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317-6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"экстремистской" дополнить словами ", в том числе об установлении изменения ею своего 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"террористической" дополнить словами ", в том числе об установлении изменения ею своего наименования,";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317-7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", либо факт изменения ею своего 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"террористической" дополнить словами ", в том числе об установлении изменения ею своего 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317-8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"террористической" дополнить словами ", в том числе об установлении изменения ею своего наименования".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"экстремизма или терроризма," дополнить словами "а также раскрывающие технические приемы и тактику антитеррористических операций в период их проведения,";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362-1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362-1. Нарушение правового режима в зоне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антитеррористической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правового режима или невыполнение требований, установленных в связи с объявлением антитеррористической операции, в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особого режима въезда и выезда;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запрещения нахождения физических лиц на отдельных участках местности и объектах, а также воспрепятствования отбуксировки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воспрепятствования проверке документов, удостоверяющих личность физических лиц, проведению личного досмотра и досмотра вещей, находящихся при физическом лице, досмотра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особых правил пользования связью;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воспрепятствования изъятию транспортных средств для доставления лиц, нуждающихся в срочной медицинской помощи, в лечебные учреждения, проезда к месту совершения акта терроризма, а также для преследования и задержания лиц, подозреваемых в совершении акта терроризма, если промедление может создать реальную угрозу жизни или здоровью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приостановления деятельности опасных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воспрепятствования временному отселению физических лиц, проживающих в пределах территории, на которой введен правовой режим антитеррористической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введения карантина, проведения санитарно-противоэпидемических, ветеринарных мероприятий и мероприятий по карантину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воспрепятствования проникновению в жилые и иные помещения, находящиеся в собственности или во владении и в пользовании физических и юридических лиц, и на земельные участки, принадлежащие им на праве частной собственности или праве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ограничения или запрещения на торговлю оружием, боеприпасами, взрывчатыми веществами, сильнодействующими химическими и ядовитыми веществами, установления особого режима оборота лекарственных средств, наркотических средств, психотропных веществ и прекурсоров, этилового спирта и алкогольной продукции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десяти до двадцати месячных расчетных показателей либо административный арест на срок до пятнадцати суток, на должностных лиц, индивидуальных предпринимателей - штраф в размере от тридцати до пятидесяти, на юридических лиц, являющихся субъектами малого или среднего предпринимательства или некоммерческими организациями, - в размере от ста до ста пятидесяти, на юридических лиц, являющихся субъектами крупного предпринимательства, - в размере от двухсот до двухсот пятидесяти месячных расчетных показателей с приостановлением деятельности опасных производственных объектов.";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"362," дополнить цифрами "362-1,";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должностными лицами, участвующими в антитеррористической операции, в пределах установленной компетенции - при нарушении правового режима антитеррористической операции или невыполнении требований, установленных в связи с объявлением антитеррористической операции;";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цифр "362," дополнить цифрами "362-1,";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"Республиканской гвардии (статья 388), Комитета национальной безопасности (статьи 362-1, 388);";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седьмой после цифр "356-2," дополнить цифрами "362-1,".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шестом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 статьи 53 слова "борьба с терроризмом и проявлениями" заменить словами "противодействие терроризму и проявлениям".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слова "террористических актов" заменить словами "актов терроризма".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"О Внутренних войсках Министерства внутренних дел Республики Казахстан"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внесены изменения в текст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 "чрезвычайного положения," дополнить словами "правового режима антитеррористической операции, участие в проведении антитеррористической операции,";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"террористических актов" заменить словами "актов терроризма";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"участие в проведении антитеррористической операции и обеспечении правового режима антитеррористической операции.";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"чрезвычайного положения" дополнить словами ", правового режима антитеррористической операции, участия в антитеррористической операции";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"террористических актов" заменить словами "актов терроризма";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внесены изменения в текст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текст на русском языке не изменяется.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(Ведомости Верховного Совета Республики Казахстан, 1993 г., № 10, ст. 242; 1994 г., № 8, ст. 140; Ведомости Парламента Республики Казахстан, 1997 г., № 7, ст. 79; № 12, ст. 184; № 17-18, ст. 220; 1998 г., № 24, ст. 432; 1999 г., № 8, ст. 247; 2000 г., № 20, ст. 380; 2001 г., № 2, ст. 14; 2007 г., № 10, ст. 69; 2009 г., № 8,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"террористический акт" заменить словами "акт терроризма".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октября 1995 года "О Службе охраны Президента Республики Казахстан" (Ведомости Верховного Совета Республики Казахстан, 1995 г., № 19, ст. 118; № 23, ст. 142; Ведомости Парламента Республики Казахстан, 1997 г., № 10, ст. 108; № 12, ст. 184, 190; 2001 г., № 20, ст. 257; 2002 г., № 13-14, ст. 144; 2004 г., № 23, ст. 142; 2007 г., № 10, ст. 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проведении антитеррористической операции по обеспечению безопасности охраняемых лиц начальник Службы охраны Президента Республики Казахстан осуществляет руководство оперативным штабом.";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"борьбы с терроризмом" заменить словами "противодействия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"предложения" дополнить словами "и (или) предписания";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осуществлять проверку и допуск физических и юридических лиц к работам по охране и обслуживанию охраняемых лиц 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2-2)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дополнить словами ", а также других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 правила их применения"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"устанавливаются" заменить словом "устанавливается";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пятый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"ими" дополнить словами "правонарушений или";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 исполнением" заменить словами "за применением".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1995 года "О Республиканской гвардии Республики Казахстан" (Ведомости Верховного Совета Республики Казахстан, 1995 г., № 22, ст. 139; Ведомости Парламента Республики Казахстан, 1997 г., № 12, ст. 184, 190; 1998 г., № 11-12, ст. 174; № 24, ст. 436; 2001 г., № 20, ст. 257; 2002 г., № 15, ст. 147; 2004 г., № 1, ст. 2; № 23, ст. 142; 2007 г., № 9, ст. 67; № 10, ст. 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участвовать в пределах своей компетенции в антитеррористических операциях, а также обеспечивать правовой режим антитеррористических операций;";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терроризму";".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"пресечении актов терроризма,"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участие в проведении антитеррористической операции и обеспечении правового режима антитеррористической операции с правом применения мер и временных ограничений, предусмотренных Законом Республики Казахстан "О противодействии терроризму".".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"террористических актов" заменить словами "актов терроризма";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терроризму";".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122, 128; 2010 г., № 3-4, ст.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сведения о сотрудниках подразделений специального назначения, лицах, участвующих и (или) оказывающих содействие в проведении антитеррористической операции, выявлении, предупреждении, пресечении и раскрытии акта терроризма, и о членах семей указанных лиц.".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борьбе с терроризмом" (Ведомости Парламента Республики Казахстан, 1999 г., № 19, ст. 649; 2002 г., № 4, ст. 32; 2004 г., № 23, ст. 142; 2009 г., № 15-16, ст. 71; № 19, ст. 88):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противодействии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"Настоящий Закон устанавливает основные принципы, цели, правовые и организационные основы противодействия терроризму, профилактики терроризма, минимизации и (или) ликвидации последствий терроризма, а также обязанности и права человека и гражданина, гарантии их соблюдения в связи с осуществлением деятельности в сфере противодействия терроризму.";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тексту слова "террористической акции", "террористических акций", "террористических акциях", "террористическую акцию" заменить соответственно словами "акта терроризма", "актов терроризма", "актах терроризма", "акт терроризма";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подразделения специального назначения - группы специалистов, сформированные для осуществления противодействия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заложник - физическое лицо, захваченное и (или) удерживаемое с целью понуждения государственного органа, органа местного самоуправления или международной организации совершить какое-либо действие или воздержаться от совершения какого-либо действия как условия освобождения лица, захваченного и (или) удерживаемого;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терроризм - противоправное уголовно наказуемое деяние или угроза его совершения в отношении физических лиц или организаций в целях нарушения общественной безопасности, устрашения населения, оказания воздействия на принятие государственными органами Республики Казахстан, иностранными государствами и международными организациями решений либо с целью прекращения деятельности государственных либо общественных деятелей или из мести за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акт терроризма - совершение или угроза совершения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государственными органами Республики Казахстан, иностранными государствами или международными организациями, а также посягательство на жизнь человека, совершенное в тех же целях, а равно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терроризма (террористической деятельности) - предоставление или сбор денег и (или) иного имущества либо оказание финансовых услуг террористам и (или) террористическим организациям для осуществления террористической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антитеррористическая операция - комплекс специальных мероприятий с применением физической силы, служебных собак, боевой и иной техники, оружия и специальных средств по предупреждению, пресечению акта терроризма, обезвреживанию террористов, взрывных устройств, обеспечению безопасности физических лиц и организаций, а также по минимизации и (или) ликвидации последствий акта терроризма. К антитеррористическим операциям также относятся охранные мероприятия по обеспечению безопасности охраняемых лиц,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охраны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зона проведения антитеррористической операции - определенные руководителем антитеррористической операции отдельные участки местности или акватории, воздушное пространство, транспортное средство, здание, строение, сооружение, помещение и прилегающие к ним территории, в пределах которых проводится указанная операция;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правовой режим антитеррористической операции - особый режим функционирования государственных органов, осуществляющих противодействие терроризму, при котором в зоне проведения антитеррористической операции допускается установление отдельных мер, временных ограничений прав и свобод граждан, иностранцев и лиц без гражданства, а также прав юридических лиц на период проведения антитеррористической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противодействие терроризму - выявление, предупреждение, пресечение, раскрытие и расследование терроризма, минимизация и (или) ликвидация последствий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по координации деятельности в сфере противодействия терроризму - государственный орган, определяемый Президентом Республики Казахстан и осуществляющий в пределах своих полномочий деятельность в сфере противодействия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профилактика терроризма - система правовых, организационных, воспитательных, пропагандистских и иных мер, направленных на предупреждение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террорист - лицо, участвующее в осуществлении террористической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террористическая группа - группа из двух и более лиц, объединившихся в целях осуществления террористической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объекты, уязвимые в террористическом отношении, - объекты, перечень которых утверждает уполномоченный государственный орган по координации деятельности в сфере противодействия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террористическая деятельность - деятельность, направленная на совершение террористических преступлений и включающая в себя любое из нижеуказанных деяний: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организацию, планирование, подготовку, финансирование и реализацию акта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подстрекательство к акту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незаконного военизированного формирования,  преступного сообщества (преступной организации), организованной группы для реализации акта терроризма, а равно участие в такой 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вербовку, вооружение, обучение и использование террористов;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или иное пособничество в планировании, подготовке или реализации акта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террористическая организация - организация, осуществляющая террористическую деятельность либо признающая возможность использования в своей деятельности терроризма, в отношении которой принято и вступило в законную силу решение суда о признании ее террористической;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международная террористическая деятельность - террористическая деятельность, осуществляемая: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террористом или террористической организацией на территории более чем одного государства или наносящая ущерб интересам более чем одного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 одного государства в отношении граждан другого государства или на территории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как террорист, так и жертва терроризма являются гражданами одного и того же государства или разных государств, но преступление совершено за пределами территорий этих государств.</w:t>
      </w:r>
    </w:p>
    <w:bookmarkEnd w:id="12"/>
    <w:bookmarkStart w:name="z1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Законодательство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противодействии терроризму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противодействии терроризму основывается на Конституции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устанавливаются иные правила, чем те, которые предусмотрены настоящим Законом, то применяются правила международного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"борьбы с терроризмом" заменить словами "противодействия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"Борьба с терроризмом" заменить словами "Противодействие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"следующих" дополнить словом "основных";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"террористической акции" заменить словами "совершения террористических преступлений";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соразмерности мер противодействия терроризму степени террористической опасности;";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"правовых," и "пропагандистских"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"Борьба с терроризмом" заменить словами "Противодействие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выявления, предупреждения, пресечения террористической деятельности, профилактики терроризма, минимизации и (или) ликвидации последствий терроризма;";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2. Основы организации противодействия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Общегосударственная система противодействия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терроризму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Субъектом обеспечения безопасности от посягательств террористов является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Президент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государственной политики в сфере противодействия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уполномоченный государственный орган по координации деятельности в сфере противодействия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другие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обеспечение деятельности государственных органов, осуществляющих противодействие терроризму, необходимыми силами, средствами и ресурсами, в том числе при проведении антитеррористических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разработку и осуществление мер по предупреждению терроризма, минимизации и (или) ликвидации последствий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порядок организации деятельности в сфере противодействия терроризму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выполняет иные функции, возложенные на него Конституцией, законами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государственный орган по координации деятельности в сфере противодействия терроризму: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в пределах полномочий деятельность государственных органов в сфере противодействия терроризму и организует их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реализацией государственными органами Республики Казахстан комплекса мер по усилению систем безопасности и готовности к нейтрализации террористических угроз;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в пределах полномочий нормативные правовые акты в сфере противодействия терроризму;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 в установленном порядке в Правительство Республики Казахстан предложения по разработке Государственной программы в сфере противодействия терроризму и осуществляет контроль за ее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Президенту Республики Казахстан ежегодный доклад о принимаемых мерах по противодействию терроризму, а также осуществляет текущее информирование Президента Республики Казахстан и Правительства Республики Казахстан о террористических угрозах;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способствует повышению уровня антитеррористической защиты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учений и реализации иных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контролирует состояние антитеррористической защиты объектов,  уязвимых в террористическом отношении, и исполнение их руководителями требований, предусмотренных пунктом 3 статьи 10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функции, предусмотренные настоящим Законом, иными законами,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Государственными органами, осуществляющими противодействие терроризму,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Служба охраны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финансовому мониторингу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деятельности по выявлению, предупреждению и пресечению, профилактике терроризма, минимизации и (или) ликвидации последствий терроризма в пределах своей компетенции участвуют и другие государственные органы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заголовке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"непосредственную борьбу с терроризмом" заменить словами "противодействие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"непосредственную борьбу с терроризмом" заменить словами "противодействие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"непосредственную борьбу с терроризмом" заменить словами "противодействие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"области борьбы с терроризмом" заменить словами "сфере противодействия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"просьбе" заменить словом "запросу";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3. Компетенция государственных органов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осуществляющих 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Компетенция государственных органов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Казахстан, осуществляющих противодействие терроризму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 национальной безопасности Республики Казахстан выявляет, предупреждает, пресекает и расследует преступления, отнесенные законами Республики Казахстан к ведению органов национальной безопасности, а также участвует в проведении антитеррористической операции, обеспечении правового режима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внутренних дел Республики Казахстан выявляет, предупреждает, пресекает и расследует террористические преступления, отнесенные законами Республики Казахстан к ведению органов внутренних дел, а также участвует в проведении антитеррористической операции, обеспечении правового режима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охраны Президента Республики Казахстан обеспечивает безопасность Президента Республики Казахстан, иных охраняемых лиц и объектов, подлежащих охране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охраны Президента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обороны Республики Казахстан участвует в обеспечении безопасности воздушного, водного и наземного пространства при проведении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финансовому мониторингу Республики Казахстан осуществляет финансовый мониторинг в целях противодействия финансированию терроризма.";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8. Компетенция иных государственных органов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 в противодействии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"органы"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"борьбе с терроризмом" заменить словами "противодействии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организационных, воспитательных"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"преступлений террористического характера" заменить словами "террористических преступлений";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Обязательность содействия государственным органам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 в противодействии терроризму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государственных органов и организаций Республики Казахстан обязаны оказывать содействие и необходимую помощь государственным органам, осуществляющим противодействие терроризму.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 обязаны незамедлительно сообщать государственным органам, осуществляющим противодействие терроризму, сведения о готовящемся или совершенном акте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государственным органам информации о готовящихся или совершенных актах терроризма расценивается как исполнение гражданского долга. За информацию, которая помогла предотвратить или пресечь акт терроризма, уполномоченным государственным органом по координации деятельности в сфере противодействия терроризму устанавливается и выплачивается вознаграждение.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10. Предупреждение террористической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пропаганда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создание, регистрация и функционирование террористических организаций, а также незаконных военизированных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Органы национальной безопасности Республики Казахстан имеют право запрещать въезд в Республику Казахстан иностранцам и лицам без гражданства, которые принимали участие в террористической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Руководители объектов, уязвимых в террористическом отношении, в целях предупреждения террористической деятельности обязаны реализовывать мероприятия для выполнения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поддержания на должном уровне пропускного режима, оснащения объектов современным инженерно-техническим охранным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проведения общепрофилактических и учебных мероприятий по обучению персонала технике осмотра помещений, выявлению возможных мест закладки взрывных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наличия планов и отработанных действий по ликвидации угроз природного и техногенного характера, возникших в результате совершенного акта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защиты информационных сетей объекта,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акта терроризма руководители и сотрудники объектов, уязвимых в террористическом отношении, обязаны незамедлительно информировать государственные органы, осуществляющие противодействие терроризму, о совершенном акте терроризма и его последствиях и обеспечить эвакуацию персонала.";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"непосредственную борьбу с терроризмом" заменить словами "противодействие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"законодательством" дополнить словами "Республики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независимо от форм собственности,"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"непосредственную борьбу с терроризмом" заменить словами "противодействие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Пресечение акта терроризма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пресечения акта терроризма, обезвреживания террористов, взрывных устройств, обеспечения безопасности физических лиц и организаций, а также минимизации и (или) ликвидации его последствий проводится антитеррористическая операция.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сохранения жизни и здоровья людей, материальных ценностей и объектов, а также изучения возможности пресечения акта терроризма без применения силы допускается ведение переговоров с террористами. Ведение переговоров поручается лицам, специально уполномоченным на это руководителем оперативного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в ходе переговоров с террористом (террористами) цель переговоров не может быть достигнута по причинам его (их) несогласия прекратить акт терроризма и сохраняется реальная угроза жизни и здоровью людей, руководитель антитеррористической операции вправе принять решение о ликвидации террориста (террористов).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обнаружении явной угрозы охраняемому лицу или объекту и невозможности ее устранения иными законными средствами террорист (террористы) может быть (могут быть) по распоряжению руководителя антитеррористической операции ликвидирован (ликвидированы) без переговоров и предупреждения.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Участвующие в антитеррористической операции подразделения государственных органов применяют физическую силу, служебных собак, боевую и иную технику, оружие и специальные средства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13. Оперативные штабы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противодействия терроризму создаются постоянно действующие республиканский и областные, города республиканского значения, столицы оперативные штабы.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Руководителем республиканского оперативного штаба является руководитель уполномоченного государственного органа по координации деятельности в сфере противодействия терроризму.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областного, города республиканского значения, столицы оперативного штаба является руководитель территориального подразделения уполномоченного государственного органа по координации деятельности в сфере противодействия терроризму.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Руководителем оперативного штаба при проведении антитеррористической операции, направленной на обеспечение безопасности лиц, подлежащих охране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Службе охраны Президента Республики Казахстан", является начальник Службы охраны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состав республиканского оперативного штаба входят руководители государственных органов, осуществляющих противодействие терроризму, и иных государственных органов, которые в пределах своей компетенции могут оказать необходимую помощь в проведении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областного, города республиканского значения, столицы оперативного штаба входят руководители территориальных подразделений государственных органов, осуществляющих противодействие терроризму, и иных государственных органов, которые в пределах своей компетенции могут оказать необходимую помощь в проведении антитеррористической операции.";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13-1. Руководство антитеррористической операцией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масштабов и степени общественной опасности, ожидаемых негативных последствий акта терроризма руководство антитеррористической операцией осуществляет руководитель республиканского или областного, города республиканского значения, столицы оперативного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оперативного штаба с начала проведения антитеррористической операции и до ее завершения становится ее руководителем и начальником для всех военнослужащих, сотрудников и специалистов государственных органов Республики Казахстан, привлекаемых к ее проведению. В соответствии с международными договорами, ратифицированными Республикой Казахстан, руководитель оперативного штаба становится начальником для специалистов подразделений специального назначения иностранных государств, привлекаемых для участия в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оперативного 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границы зоны проведения, время начала и завершения антитеррористической операции, принимает решение о направлениях и пределах использования приданных сил и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и отдает боевое распоряжение (боевой приказ) о проведении антитеррористической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республиканского оперативного штаба: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подтвержденной информации о совершенном акте терроризма или о его подготовке незамедлительно информирует Президента Республики Казахстан, Совет Безопасности Республики Казахстан, Генерального Прокурора Республики Казахстан и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вносит предложение Президенту Республики Казахстан по вопросу привлечения к пресечению акта терроризма Вооруженных Сил Республики Казахстан и Внутренних войск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Неправомерное вмешательство другого должностного лица независимо от занимаемой должности в оперативное руководство антитеррористической операцией не допускается.";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Силы и средства, привлекаемые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антитеррористических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антитеррористических операций оперативным штабам придаются необходимые силы и средства государственных органов, осуществляющих противодействие терроризму.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международными договорами, ратифицированными Республикой Казахстан, в необходимых случаях для участия в антитеррористической операции могут привлекаться подразделения специального назначения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Вооруженные Силы Республики Казахстан привлекаются для участия в проведении антитеррористической операции по решению Президента Республики Казахстан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15. Правовой режим в зоне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антитеррористической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решению руководителя оперативного штаба в зоне проведения антитеррористической операции может вводиться правовой режим антитеррористической операции на период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введении правового режима антитеррористической операции (включая определение зоны, в пределах которой такой режим вводится, и перечня применяемых мер и временных ограничений) и решение об отмене правового режима в зоне проведения антитеррористической операции подлежат незамедлительному распространению через средства массовой информации.";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Меры и временные ограничения, применяемые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период проведения антитеррористической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зоне проведения антитеррористической операции лица, участвующие в антитеррористической операции,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проверку документов, удостоверяющих личность, а в случае их отсутствия - осуществлять задержание физических лиц и доставлять их в органы внутренних дел или другие государственные органы для установления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личный досмотр и досмотр вещей, находящихся при физическом лице, досмотр транспортных средств, в том числе с применением технических средств, без участия понятых;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задерживать и доставлять в органы внутренних дел лиц, совершивших или совершающих правонарушения или иные действия, направленные на воспрепятствование законным требованиям лиц, участвующих в антитеррористической операции, а также за действия, связанные с несанкционированным проникновением или попыткой проникновения в зону проведения антитеррористической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удалять физических лиц с отдельных участков местности и  объектов, временно ограничивать или запрещать движение транспортных средств, включая их отбуксирование, в том числе транспортных средств дипломатических и консульских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использовать в служебных целях средства связи, включая специальные, для ведения мониторинга радиоэфира, контроля телефонных переговоров и иной информации, передаваемой по каналам телекоммуникационных систем, а также для осуществления поиска на каналах электрической связи и в почтовых отправлениях;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использовать транспортные средства (кроме транспортных средств представительств иностранных государств и международных организаций, обладающих дипломатическим иммунитетом) для доставления лиц, нуждающихся в экстренной медицинской помощи, в лечебные учреждения, проезда к месту совершения акта терроризма, а также для преследования и задержания лиц, подозреваемых в совершении акта терроризма,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применять в отношении террористов физическую силу, служебных собак, боевую и иную технику, оружие и специальные средства без предупреждений и ограничений, предусмотренных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проникать в жилые и иные помещения, находящиеся в собственности или во владении и в пользовании физических и юридических лиц, и на земельные участки, принадлежащие им на праве частной собственности или праве землепользования, если промедление может создать реальную угрозу жизни и здоровью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случаях проникновения в жилище граждан руководитель оперативного штаба либо уполномоченное им лицо уведомляют прокурора в течение двадцати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зоне проведения антитеррористической операции по решению руководителя оперативного штаба могут применяться следующие временные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приостановление деятельности опасных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оказания услуг связи физическим и (или) юридическим лицам и (или) ограничение использования сети и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усиление охраны общественного порядка,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временное отселение физических лиц, проживающих в зоне проведения антитеррористической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введение карантина, проведение санитарно-противоэпидемических, ветеринарных мероприятий и мероприятий по карантину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ограничение или запрещение на торговлю оружием, боеприпасами, взрывчатыми веществами, сильнодействующими химическими и ядовитыми веществами, установление особого режима оборота лекарственных средств, наркотических средств, психотропных веществ и прекурсоров, этилового спирта 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зоне проведения антитеррористической операции могут устанавливаться (вводиться) как весь комплекс мер и временных ограничений, предусмотренных пунктами 1 и 2 настоящей статьи, так и отдельные меры и временные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Нахождение в зоне проведения антитеррористической операции представителей средств массовой информации и осуществление ими звукозаписи, фото- и видеосъемки допускаются только с разрешения руководителя оперативного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Действия лиц, участвующих в проведении антитеррористической операции от ее начала и до момента завершения, считаются действиями, совершаемыми в состоянии необходимой обороны или крайней необходимости.";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Защита лиц, участвующих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противодействии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"непосредственную борьбу с терроризмом", "борьбе с терроризмом" заменить соответственно словами "противодействие терроризму", "противодействии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"борьбе с терроризмом" заменить словами "противодействии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21. Ответственность организаций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террористическую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 признается террористической и подлежит ликвидации (ее деятельность - запрещению) по решению суда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ликвидации организации, признанной террористической, принадлежащее ей имущество конфискуется и обращается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признания судом иностранной или международной организации (ее отделения, филиала, представительства), зарегистрированной за пределами Республики Казахстан, террористической, деятельность данной организации (ее отделения, филиала, представительства) на территории Республики Казахстан запрещается и она (ее отделение, филиал, представительство) ликвидируется, а принадлежащее ей (ее отделению, филиалу, представительству) имущество, находящееся на территории Республики Казахстан, конфискуется и обращается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осуществляющий в пределах своей компетенции статистическую деятельность в области правовой статистики и специальных учетов, ведет единый список организаций, в том числе иностранных и международных, признанных судом террористическими. Указанный список подлежит опубликованию в официальных периодических изданиях, определенных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"непосредственную борьбу с терроризмом" заменить словами "противодействие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заголовке и тексте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"непосредственную борьбу с терроризмом" заменить словами "противодействие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8. Контроль и надзор за законностью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 в сфере противодействия терроризму";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Контроль за осуществлением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сфере противодействия терроризму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осуществлением деятельности в сфере противодействия терроризму в Республике Казахстан осуществляет уполномоченный государственный орган по координации деятельности в сфере противодействия терроризму.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24. Высший надзор за законностью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сфере противодействия терроризму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точным и единообразным применением законов при осуществлении деятельности в сфере противодействия терроризму осуществляют Генеральный Прокурор Республики Казахстан и подчиненные ему прокуроры.".</w:t>
      </w:r>
    </w:p>
    <w:bookmarkEnd w:id="13"/>
    <w:bookmarkStart w:name="z2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участвует в профилактике терроризма, а также в минимизации и (или) ликвидации последствий терроризма на территории области, города республиканского значения, столицы.";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участвует в профилактике терроризма, а также в минимизации и (или) ликвидации последствий терроризма на территории района, города областного значения.".</w:t>
      </w:r>
    </w:p>
    <w:bookmarkEnd w:id="14"/>
    <w:bookmarkStart w:name="z2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(Ведомости Парламента Республики Казахстан, 2003 г., № 3, ст. 18; 2006 г., № 2, ст. 14; 2007 г., № 9, ст. 67; 2008 г., № 6-7, ст. 27; 2009 г., № 8, ст. 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"террористические акты" заменить словами "акты терроризма".</w:t>
      </w:r>
    </w:p>
    <w:bookmarkEnd w:id="15"/>
    <w:bookmarkStart w:name="z2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 1; 2007 г., № 9, ст. 67; 2008 г., № 6-7,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"диверсионных или террористических актов" заменить словами "диверсионных актов или актов терроризма".</w:t>
      </w:r>
    </w:p>
    <w:bookmarkEnd w:id="16"/>
    <w:bookmarkStart w:name="z2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 (Ведомости Парламента Республики Казахстан, 2009 г., № 19, ст. 87):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об установлении изменения ею своего 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"борьбу с терроризмом" заменить словами "противодействие терроризму".</w:t>
      </w:r>
    </w:p>
    <w:bookmarkEnd w:id="17"/>
    <w:bookmarkStart w:name="z2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