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0900" w14:textId="6e00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профилактике правонарушений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апреля 2010 года № 271-IV.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Закона РК см. </w:t>
      </w:r>
      <w:r>
        <w:rPr>
          <w:rFonts w:ascii="Times New Roman"/>
          <w:b w:val="false"/>
          <w:i w:val="false"/>
          <w:color w:val="000000"/>
          <w:sz w:val="28"/>
        </w:rPr>
        <w:t>ст.31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правовые, экономические, социальные и организационные основы деятельности государственных органов, органов местного самоуправления, организаций и граждан Республики Казахстан по профилактике правонарушений.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адаптация - комплекс мер, осуществляемых субъектами профилактики правонарушений, направленных на формирование личности, способной принимать и соблюдать нормы и правила поведения в обществе;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реабилитация - комплекс мер, осуществляемых субъектами профилактики правонарушений, направленных на оказание правовой, социальной, психологической, педагогической помощи лицу с противоправным поведением, а также процесс преодоления психологической и (или) моральной травмы;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законопослушное поведение - сознательное поведение лица, соответствующее установленным законами Республики Казахстан нормам поведения, не нарушающее права, свободы человека и гражданина, интересы общества и государства;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профилактика правонарушений - комплекс правовых, экономических, социальных и организационных мер, осуществляемых субъектами профилактики правонарушений, направленных на сохранение и укрепление правопорядка путем выявления, изучения, устранения причин и условий, способствующих совершению правонарушений;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профилактики правонарушений - государственные органы, органы местного самоуправления, организации и граждане Республики Казахстан, осуществляющие профилактику правонарушений;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правовое воспитание - комплекс мер образовательного, информационного и организационного характера, направленных на формирование законопослушного поведения, правосознания и правовой культуры граждан.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профилактике правонарушений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профилактике правонарушений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Цель и задачи настоящего Закона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настоящего Закона является установление единой государственной политики в области профилактики правонарушений.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настоящего Закона являются: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защиты прав, свобод и законных интересов человека и гражданина от противоправных посягательств;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уровня правонарушений;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системы профилактики правонарушений, а также выявление, изучение, устранение способствующих им причин и условий;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адаптация и социальная реабилитация лиц, нуждающихся в специальных социальных услугах;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субъектов профилактики правонарушений;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уровня правовой культуры граждан;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участия граждан и организаций в профилактике правонарушений.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изменением, внесенным Законом РК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профилактики правонарушений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правонарушений основывается на принципах: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защиты и соблюдения прав, свобод и законных интересов человека и гражданина;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законности;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гласности;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единства прав и обязанностей;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гуманности;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научной обоснованности;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неприкосновенности частной жизни;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приоритета превентивных мер профилактики правонарушений над репрессивными;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комплексности и системности.</w:t>
      </w:r>
    </w:p>
    <w:bookmarkEnd w:id="28"/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Субъекты профилактики правонарушений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Правительства Республики Казахстан в области профилактики правонарушений</w:t>
      </w:r>
    </w:p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области профилактики правонарушений;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образует и упраздняет республиканскую межведомственную комиссию по профилактике правонарушений;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взаимодействие субъектов профилактики правонарушений и координацию их деятельности;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принятие своевременных мер по недопущению кризисных демографических процессов, сдерживанию резкого роста безработицы и падения уровня жизни населения, влекущих рост числа правонарушений;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и актами Президента.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местных представительных и исполнительных органов</w:t>
      </w:r>
    </w:p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представительные органы: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утверждают по представлению акима персональный состав местных межведомственных комиссий по профилактике правонарушений;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утверждают и контролируют исполнение местных бюджетов в части расходов на профилактику правонарушений;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содействуют исполнению гражданами и организациями норм настоящего Закона;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иные полномочия, предусмотренные законодательством Республики Казахстан.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органы: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взаимодействие субъектов профилактики правонарушений на местном уровне;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ведут учет граждан и организаций, участвующих в профилактике правонарушений, принимают меры по вовлечению граждан и организаций в охрану общественного порядка, определяют виды и порядок их поощрений;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содействуют занятости населения;</w:t>
      </w:r>
    </w:p>
    <w:bookmarkEnd w:id="47"/>
    <w:bookmarkStart w:name="z3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содействуют занятости осужденных в учреждениях уголовно-исполнительной системы в соответствии с Законом Республики Казахстан "О местном государственном управлении и самоуправлении в Республике Казахстан";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представляют для утверждения в соответствующие местные представительные органы персональный состав межведомственных комиссий по профилактике правонарушений и обеспечивают их функционирование;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создание и функционирование организаций системы профилактики правонарушений;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организуют предоставление специальных социальных услуг лицам, нуждающимся в специальных социальных услугах;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принимают меры по устранению причин и условий, способствующих совершению правонарушений;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организацию правового воспитания граждан;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иные полномочия, предусмотренные законодательством Республики Казахстан.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02.11.2015 </w:t>
      </w:r>
      <w:r>
        <w:rPr>
          <w:rFonts w:ascii="Times New Roman"/>
          <w:b w:val="false"/>
          <w:i w:val="false"/>
          <w:color w:val="ff0000"/>
          <w:sz w:val="28"/>
        </w:rPr>
        <w:t>№ 388-V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органов внутренних дел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внутренних дел:</w:t>
      </w:r>
    </w:p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55"/>
    <w:bookmarkStart w:name="z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участие в правовом воспитании граждан, изучают общественное мнение о состоянии правопорядка и мерах по повышению эффективности деятельности органов внутренних дел по профилактике правонарушений;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меры по профилактике правонарушений;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ведут профилактический учет и осуществляют профилактический контроль;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взаимодействуют с гражданами и организациями, участвующими в охране общественного порядка и профилактике правонарушений;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взаимодействие с субъектами охранной деятельности;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информируют иные правоохранительные органы о ставших им известными фактах готовящихся или совершенных правонарушений, отнесенных к компетенции этих органов;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уголовное преследование, пробационный контроль, производство по делам об административных правонарушениях;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обеспечивают организацию специальных учебных курсов по вопросам профилактики правонарушений для сотрудников органов внутренних дел;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66"/>
    <w:bookmarkStart w:name="z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обеспечивают проведение профилактических и оперативно-розыскных мероприятий в целях предупреждения совершения правонарушений осужденными, содержащимися в учреждениях уголовно-исполнительной системы и состоящими на учете служб пробации, а также лицами, содержащимися в следственных изоляторах уголовно-исполнительной системы;</w:t>
      </w:r>
    </w:p>
    <w:bookmarkEnd w:id="67"/>
    <w:bookmarkStart w:name="z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осуществляют воспитательное воздействие на осужденных в соответствии с Уголовно-исполнительным кодексом Республики Казахстан;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осуществляют иные полномочия, предусмотренные законодательством Республики Казахстан.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18.01.2012 </w:t>
      </w:r>
      <w:r>
        <w:rPr>
          <w:rFonts w:ascii="Times New Roman"/>
          <w:b w:val="false"/>
          <w:i w:val="false"/>
          <w:color w:val="000000"/>
          <w:sz w:val="28"/>
        </w:rPr>
        <w:t>№ 547-IV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уполномоченного органа 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8 в редакции Закона РК от 06.10.2020 </w:t>
      </w:r>
      <w:r>
        <w:rPr>
          <w:rFonts w:ascii="Times New Roman"/>
          <w:b w:val="false"/>
          <w:i w:val="false"/>
          <w:color w:val="ff0000"/>
          <w:sz w:val="28"/>
        </w:rPr>
        <w:t>№ 365-VI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противодействию коррупции: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повышает информированность населения о рисках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взаимодействует с институтами гражданского общества и государственными органами в целях противодействия коррупции и снижения ее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в редакции Закона РК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06.10.2020 </w:t>
      </w:r>
      <w:r>
        <w:rPr>
          <w:rFonts w:ascii="Times New Roman"/>
          <w:b w:val="false"/>
          <w:i w:val="false"/>
          <w:color w:val="000000"/>
          <w:sz w:val="28"/>
        </w:rPr>
        <w:t>№ 365-VI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органов юстиции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юстиции:</w:t>
      </w:r>
    </w:p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государственных органов по правовой пропаганде;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юридическую экспертизу проектов нормативных правовых актов в целях предупреждения принятия норм, способствующих совершению правонарушений;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18.01.2012 </w:t>
      </w:r>
      <w:r>
        <w:rPr>
          <w:rFonts w:ascii="Times New Roman"/>
          <w:b w:val="false"/>
          <w:i w:val="false"/>
          <w:color w:val="000000"/>
          <w:sz w:val="28"/>
        </w:rPr>
        <w:t>№ 547-IV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18.01.2012 </w:t>
      </w:r>
      <w:r>
        <w:rPr>
          <w:rFonts w:ascii="Times New Roman"/>
          <w:b w:val="false"/>
          <w:i w:val="false"/>
          <w:color w:val="000000"/>
          <w:sz w:val="28"/>
        </w:rPr>
        <w:t>№ 547-IV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18.01.2012 </w:t>
      </w:r>
      <w:r>
        <w:rPr>
          <w:rFonts w:ascii="Times New Roman"/>
          <w:b w:val="false"/>
          <w:i w:val="false"/>
          <w:color w:val="000000"/>
          <w:sz w:val="28"/>
        </w:rPr>
        <w:t>№ 547-IV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информируют правоохранительные органы о ставших им известными фактах готовящихся или совершенных правонарушений, отнесенных к компетенции этих органов;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иные полномочия, предусмотренные законодательством Республики Казахстан.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18.01.2012 </w:t>
      </w:r>
      <w:r>
        <w:rPr>
          <w:rFonts w:ascii="Times New Roman"/>
          <w:b w:val="false"/>
          <w:i w:val="false"/>
          <w:color w:val="000000"/>
          <w:sz w:val="28"/>
        </w:rPr>
        <w:t>№ 547-IV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9-1. Компетенция органов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военной полиции: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принимают участие в правовом воспитании военнослужащих;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меры по профилактике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ведут профилактический учет и осуществляют профилактический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взаимодействуют с командованием воинских частей (учреждений), гражданами и организациями по вопросам профилактики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информируют иные правоохранительные органы о ставших им известными фактах готовящихся или совершенных правонарушений, отнесенных к компетенции этих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уголовное преследование, производство по делам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иные полномочия, предусмотренные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9-1 в соответствии с Законом РК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14.03.2023 </w:t>
      </w:r>
      <w:r>
        <w:rPr>
          <w:rFonts w:ascii="Times New Roman"/>
          <w:b w:val="false"/>
          <w:i w:val="false"/>
          <w:color w:val="000000"/>
          <w:sz w:val="28"/>
        </w:rPr>
        <w:t>№ 206-VII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9-2. Компетенция органов военного управления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военного управления: </w:t>
      </w:r>
    </w:p>
    <w:bookmarkStart w:name="z3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осуществляют организацию воспитательной, социально-правовой и пропагандистской работы в войсках; </w:t>
      </w:r>
    </w:p>
    <w:bookmarkEnd w:id="77"/>
    <w:bookmarkStart w:name="z3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взаимодействуют с гражданами и организациями по вопросам профилактики правонарушений, определяют виды и порядок их поощрения; </w:t>
      </w:r>
    </w:p>
    <w:bookmarkEnd w:id="78"/>
    <w:bookmarkStart w:name="z3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образуют межведомственные комиссии в органах военного управления по профилактике правонарушений; </w:t>
      </w:r>
    </w:p>
    <w:bookmarkEnd w:id="79"/>
    <w:bookmarkStart w:name="z3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осуществляют координацию деятельности по профилактике правонарушений; </w:t>
      </w:r>
    </w:p>
    <w:bookmarkEnd w:id="80"/>
    <w:bookmarkStart w:name="z3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организовывают работу по укреплению морально-психологического состояния личного состава и воинской дисциплины; </w:t>
      </w:r>
    </w:p>
    <w:bookmarkEnd w:id="81"/>
    <w:bookmarkStart w:name="z3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принимают общие меры профилактики правонарушений в отношении военнослужащих;</w:t>
      </w:r>
    </w:p>
    <w:bookmarkEnd w:id="82"/>
    <w:bookmarkStart w:name="z32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осуществляют меру индивидуальной профилактики правонарушений в виде профилактической беседы;</w:t>
      </w:r>
    </w:p>
    <w:bookmarkEnd w:id="83"/>
    <w:bookmarkStart w:name="z3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информируют органы военной полиции о ставших им известными фактах готовящихся или совершенных правонарушений; </w:t>
      </w:r>
    </w:p>
    <w:bookmarkEnd w:id="84"/>
    <w:bookmarkStart w:name="z3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принимают меры по устранению причин и условий, способствующих совершению правонарушений; </w:t>
      </w:r>
    </w:p>
    <w:bookmarkEnd w:id="85"/>
    <w:bookmarkStart w:name="z3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иные полномочия, предусмотренные законодательством Республики Казахстан.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9-2 в соответствии с Законом РК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14.03.2023 </w:t>
      </w:r>
      <w:r>
        <w:rPr>
          <w:rFonts w:ascii="Times New Roman"/>
          <w:b w:val="false"/>
          <w:i w:val="false"/>
          <w:color w:val="000000"/>
          <w:sz w:val="28"/>
        </w:rPr>
        <w:t>№ 206-VII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органов прокуратуры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прокуратуры:</w:t>
      </w:r>
    </w:p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высший надзор за соблюдением законности в сфере профилактики правонарушений;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координацию деятельности правоохранительных органов в борьбе с преступностью;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формируют государственную правовую статистику и ведут специальные учеты;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иные полномочия, предусмотренные законодательством Республики Казахстан.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Законом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уполномоченного органа в области образования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образования:</w:t>
      </w:r>
    </w:p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взаимодействует с государственными органами и организациями по вопросам правового воспитания обучающихся и воспитанников организаций образования;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внедряет в практику работы организаций образования программы и методики, направленные на формирование законопослушного поведения обучающихся и воспитанников организаций образования;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иными государственными органами проводит мероприятия по профилактике правонарушений среди обучающихся и воспитанников организаций образования;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законодательством Республики Казахстан.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Компетенция уполномоченного органа в области здравоохранения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здравоохранения:</w:t>
      </w:r>
    </w:p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проведение мероприятий по пропаганде здорового образа жизни;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методики раннего выявления и профилактики систематического немедицинского употребления психоактивных веществ;</w:t>
      </w:r>
    </w:p>
    <w:bookmarkEnd w:id="96"/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97"/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законодательством Республики Казахстан.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03.07.2014 </w:t>
      </w:r>
      <w:r>
        <w:rPr>
          <w:rFonts w:ascii="Times New Roman"/>
          <w:b w:val="false"/>
          <w:i w:val="false"/>
          <w:color w:val="ff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Компетенция организаций здравоохранения</w:t>
      </w:r>
    </w:p>
    <w:bookmarkStart w:name="z1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здравоохранения:</w:t>
      </w:r>
    </w:p>
    <w:bookmarkEnd w:id="99"/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ведут пропаганду здорового образа жизни;</w:t>
      </w:r>
    </w:p>
    <w:bookmarkEnd w:id="100"/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наркологическую, психологическую, психиатрическую, лечебно-профилактическую помощь и проводят медицинскую реабилитацию лиц, нуждающихся в ней;</w:t>
      </w:r>
    </w:p>
    <w:bookmarkEnd w:id="101"/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выявление, учет и наблюдение за лицами с психическими, поведенческими расстройствами (заболеваниями), в том числе связанными с употреблением психоактивных веществ;</w:t>
      </w:r>
    </w:p>
    <w:bookmarkEnd w:id="102"/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03"/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извещают органы внутренних дел о фактах обращения лиц, пострадавших от правонарушений, и оказания им медицинской помощи;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иные полномочия, предусмотренные законодательством Республики Казахстан.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Компетенция уполномоченного органа в области социальной защиты населения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социальной защиты населения:</w:t>
      </w:r>
    </w:p>
    <w:bookmarkStart w:name="z14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формировании государственной политики, направленной на содействие занятости населения и снижения бедности;</w:t>
      </w:r>
    </w:p>
    <w:bookmarkEnd w:id="106"/>
    <w:bookmarkStart w:name="z14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07"/>
    <w:bookmarkStart w:name="z14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методические рекомендации по применению активных форм содействия занятости населения;</w:t>
      </w:r>
    </w:p>
    <w:bookmarkEnd w:id="108"/>
    <w:bookmarkStart w:name="z14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законодательством Республики Казахстан.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изменением, внесенным Законом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Компетенция уполномоченного органа в области физической культуры и спорта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физической культуры и спорта:</w:t>
      </w:r>
    </w:p>
    <w:bookmarkStart w:name="z15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10"/>
    <w:bookmarkStart w:name="z15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иными государственными органами содействует вовлечению лиц, склонных к совершению правонарушений, к занятиям физической культурой и спортом;</w:t>
      </w:r>
    </w:p>
    <w:bookmarkEnd w:id="111"/>
    <w:bookmarkStart w:name="z15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законодательством Республики Казахстан.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изменением, внесенным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Компетенция уполномоченного органа в области масс-медиа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16 с изменением, внесенным Законом РК от 19.06.2024 </w:t>
      </w:r>
      <w:r>
        <w:rPr>
          <w:rFonts w:ascii="Times New Roman"/>
          <w:b w:val="false"/>
          <w:i w:val="false"/>
          <w:color w:val="ff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масс-медиа:</w:t>
      </w:r>
    </w:p>
    <w:bookmarkStart w:name="z16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проведение правовой пропаганды в средствах массовой информации;</w:t>
      </w:r>
    </w:p>
    <w:bookmarkEnd w:id="113"/>
    <w:bookmarkStart w:name="z16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способствует освещению в средствах массовой информации деятельности субъектов профилактики правонарушений;</w:t>
      </w:r>
    </w:p>
    <w:bookmarkEnd w:id="114"/>
    <w:bookmarkStart w:name="z16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законодательством Республики Казахстан.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Участие граждан и организаций в профилактике правонарушений</w:t>
      </w:r>
    </w:p>
    <w:bookmarkStart w:name="z17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Участие граждан и организаций в профилактике правонарушений осуществляется путем добровольного оказания содействия другим субъектам профилактики правонарушений в соответствии с настоящим Законом и иными законами Республики Казахстан.</w:t>
      </w:r>
    </w:p>
    <w:bookmarkEnd w:id="116"/>
    <w:bookmarkStart w:name="z17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и организации, участвующие в профилактике правонарушений, осуществляют свою деятельность на основе принципов законности, уважения и соблюдения прав и свобод человека и гражданина.</w:t>
      </w:r>
    </w:p>
    <w:bookmarkEnd w:id="117"/>
    <w:bookmarkStart w:name="z17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Граждане и организации, участвующие в профилактике правонарушений, осуществляют свою деятельность путем:</w:t>
      </w:r>
    </w:p>
    <w:bookmarkEnd w:id="118"/>
    <w:bookmarkStart w:name="z17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участия в организации правовой пропаганды;</w:t>
      </w:r>
    </w:p>
    <w:bookmarkEnd w:id="119"/>
    <w:bookmarkStart w:name="z17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участия в работе консультативно-совещательных и экспертных органов;</w:t>
      </w:r>
    </w:p>
    <w:bookmarkEnd w:id="120"/>
    <w:bookmarkStart w:name="z17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содействия другим субъектам профилактики правонарушений.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Координация деятельности субъектов профилактики правонарушений</w:t>
      </w:r>
    </w:p>
    <w:bookmarkStart w:name="z18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Координация деятельности субъектов профилактики правонарушений осуществляется в целях повышения эффективности профилактической работы путем разработки и осуществления ими согласованных действий по своевременному предупреждению, выявлению и пресечению правонарушений, устранению причин и условий, способствующих их совершению.</w:t>
      </w:r>
    </w:p>
    <w:bookmarkEnd w:id="122"/>
    <w:bookmarkStart w:name="z18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Координацию деятельности субъектов профилактики правонарушений в Республике Казахстан осуществляют межведомственные комиссии по профилактике правонарушений.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Межведомственные комиссии по профилактике правонарушений образуются при Правительстве Республики Казахстан, а также при местных исполнительных органах областей, городов республиканского значения, столицы и районов, городов областного значения.</w:t>
      </w:r>
    </w:p>
    <w:bookmarkStart w:name="z18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Межведомственная комиссия по профилактике правонарушений является консультативно-совещательным органом.</w:t>
      </w:r>
    </w:p>
    <w:bookmarkEnd w:id="124"/>
    <w:bookmarkStart w:name="z18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деятельности межведомственных комиссий являются:</w:t>
      </w:r>
    </w:p>
    <w:bookmarkEnd w:id="125"/>
    <w:bookmarkStart w:name="z18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субъектов профилактики правонарушений;</w:t>
      </w:r>
    </w:p>
    <w:bookmarkEnd w:id="126"/>
    <w:bookmarkStart w:name="z18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эффективности деятельности субъектов профилактики правонарушений;</w:t>
      </w:r>
    </w:p>
    <w:bookmarkEnd w:id="127"/>
    <w:bookmarkStart w:name="z18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совершенствованию законодательства Республики Казахстан о профилактике правонарушений;</w:t>
      </w:r>
    </w:p>
    <w:bookmarkEnd w:id="128"/>
    <w:bookmarkStart w:name="z18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хода реализации документов Системы государственного планирования Республики Казахстан в области профилактики правонарушений;</w:t>
      </w:r>
    </w:p>
    <w:bookmarkEnd w:id="129"/>
    <w:bookmarkStart w:name="z18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на рассмотрение Правительства Республики Казахстан, местных исполнительных органов областей, городов республиканского значения, столицы и районов, городов областного значения предложений по совершенствованию мер профилактики правонарушений;</w:t>
      </w:r>
    </w:p>
    <w:bookmarkEnd w:id="130"/>
    <w:bookmarkStart w:name="z19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мер по защите и восстановлению прав и законных интересов человека и гражданина, выявлению и устранению причин и условий, способствующих совершению правонарушений;</w:t>
      </w:r>
    </w:p>
    <w:bookmarkEnd w:id="131"/>
    <w:bookmarkStart w:name="z19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и направление информационных материалов по вопросам профилактики правонарушений Правительству Республики Казахстан, соответствующим местным представительным и исполнительным органам;</w:t>
      </w:r>
    </w:p>
    <w:bookmarkEnd w:id="132"/>
    <w:bookmarkStart w:name="z19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заслушивание отчетов руководителей и должностных лиц субъектов профилактики правонарушений о проводимой ими работе и выработка предложений по совершенствованию их деятельности;</w:t>
      </w:r>
    </w:p>
    <w:bookmarkEnd w:id="133"/>
    <w:bookmarkStart w:name="z19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в государственные органы и организации предложений о привлечении должностных лиц к дисциплинарной и иной ответственности за непринятие мер по профилактике правонарушений.</w:t>
      </w:r>
    </w:p>
    <w:bookmarkEnd w:id="134"/>
    <w:bookmarkStart w:name="z19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Состав, полномочия и порядок деятельности межведомственных комиссий определяются положениями, утверждаемыми Правительством Республики Казахстан, местными исполнительными органами областей, городов республиканского значения, столицы и районов, городов областного значения.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изменением, внесенным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Формы координационной деятельности</w:t>
      </w:r>
    </w:p>
    <w:bookmarkStart w:name="z19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Координация деятельности субъектов профилактики правонарушений осуществляется межведомственной комиссией по профилактике правонарушений в следующих основных формах:</w:t>
      </w:r>
    </w:p>
    <w:bookmarkEnd w:id="136"/>
    <w:bookmarkStart w:name="z19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и рекомендаций по совершенствованию деятельности субъектов профилактики правонарушений;</w:t>
      </w:r>
    </w:p>
    <w:bookmarkEnd w:id="137"/>
    <w:bookmarkStart w:name="z19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обмен информацией;</w:t>
      </w:r>
    </w:p>
    <w:bookmarkEnd w:id="138"/>
    <w:bookmarkStart w:name="z20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и распространение положительного опыта;</w:t>
      </w:r>
    </w:p>
    <w:bookmarkEnd w:id="139"/>
    <w:bookmarkStart w:name="z20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совместных оперативно-профилактических мероприятий;</w:t>
      </w:r>
    </w:p>
    <w:bookmarkEnd w:id="140"/>
    <w:bookmarkStart w:name="z20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заседаний и совещаний;</w:t>
      </w:r>
    </w:p>
    <w:bookmarkEnd w:id="141"/>
    <w:bookmarkStart w:name="z20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выпуск бюллетеней (сборников) и других информационных изданий.</w:t>
      </w:r>
    </w:p>
    <w:bookmarkEnd w:id="142"/>
    <w:bookmarkStart w:name="z20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 профилактики правонарушений обязаны незамедлительно информировать государственные органы о ставших им известными фактах готовящихся или совершенных правонарушений, отнесенных к компетенции этих органов.</w:t>
      </w:r>
    </w:p>
    <w:bookmarkEnd w:id="143"/>
    <w:bookmarkStart w:name="z20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Меры профилактики правонарушений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Система мер профилактики правонарушений</w:t>
      </w:r>
    </w:p>
    <w:bookmarkStart w:name="z20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правонарушений осуществляется посредством общих, специальных и индивидуальных мер.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Общие меры профилактики правонарушений</w:t>
      </w:r>
    </w:p>
    <w:bookmarkStart w:name="z21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меры профилактики правонарушений реализуются путем применения:</w:t>
      </w:r>
    </w:p>
    <w:bookmarkEnd w:id="146"/>
    <w:bookmarkStart w:name="z21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 по защите социально уязвимых слоев населения;</w:t>
      </w:r>
    </w:p>
    <w:bookmarkEnd w:id="147"/>
    <w:bookmarkStart w:name="z21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организационно-управленческих мер, направленных на устранение ошибок и упущений в управлении экономикой, социальной сферой, правоохранительной деятельностью, а также на совершенствование нормативного, информационного, методического и ресурсного обеспечения профилактики правонарушений;</w:t>
      </w:r>
    </w:p>
    <w:bookmarkEnd w:id="148"/>
    <w:bookmarkStart w:name="z21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идеологических мер, устраняющих или ограничивающих криминогенные факторы путем формирования у граждан нравственных качеств, ориентированных на общечеловеческие ценности, законопослушное поведение, нетерпимость к противоправному поведению, повышающих общую, бытовую и правовую культуру;</w:t>
      </w:r>
    </w:p>
    <w:bookmarkEnd w:id="149"/>
    <w:bookmarkStart w:name="z21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достижений науки и техники, препятствующих совершению правонарушений.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Специальные меры профилактики правонарушений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22 исключена Законом РК от 03.07.2013 </w:t>
      </w:r>
      <w:r>
        <w:rPr>
          <w:rFonts w:ascii="Times New Roman"/>
          <w:b w:val="false"/>
          <w:i w:val="false"/>
          <w:color w:val="ff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Меры индивидуальной профилактики правонарушений</w:t>
      </w:r>
    </w:p>
    <w:bookmarkStart w:name="z22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Меры индивидуальной профилактики правонарушений применяются для систематического целенаправленного воздействия на правосознание и поведение лица либо ограниченного круга лиц в целях предупреждения совершения правонарушений с их стороны, а также устранения причин и условий, способствующих их совершению.</w:t>
      </w:r>
    </w:p>
    <w:bookmarkEnd w:id="151"/>
    <w:bookmarkStart w:name="z22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Мерами индивидуальной профилактики правонарушений являются:</w:t>
      </w:r>
    </w:p>
    <w:bookmarkEnd w:id="152"/>
    <w:bookmarkStart w:name="z22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профилактическая беседа;</w:t>
      </w:r>
    </w:p>
    <w:bookmarkEnd w:id="153"/>
    <w:bookmarkStart w:name="z22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защитное предписание;</w:t>
      </w:r>
    </w:p>
    <w:bookmarkEnd w:id="154"/>
    <w:bookmarkStart w:name="z22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об устранении причин и условий, способствующих совершению правонарушений;</w:t>
      </w:r>
    </w:p>
    <w:bookmarkEnd w:id="155"/>
    <w:bookmarkStart w:name="z22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принудительные меры медицинского характера;</w:t>
      </w:r>
    </w:p>
    <w:bookmarkEnd w:id="156"/>
    <w:bookmarkStart w:name="z22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особых требований к поведению правонарушителя;</w:t>
      </w:r>
    </w:p>
    <w:bookmarkEnd w:id="157"/>
    <w:bookmarkStart w:name="z23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профилактический учет и контроль;</w:t>
      </w:r>
    </w:p>
    <w:bookmarkEnd w:id="158"/>
    <w:bookmarkStart w:name="z23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административное взыскание;</w:t>
      </w:r>
    </w:p>
    <w:bookmarkEnd w:id="159"/>
    <w:bookmarkStart w:name="z23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лишение либо ограничение родительских прав, отмена усыновления (удочерения) ребенка, освобождение и отстранение опекунов и попечителей от исполнения ими своих обязанностей, досрочное расторжение договора о передаче ребенка на воспитание патронатному воспитателю;</w:t>
      </w:r>
    </w:p>
    <w:bookmarkEnd w:id="160"/>
    <w:bookmarkStart w:name="z23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меры, принимаемые по приговору суда;</w:t>
      </w:r>
    </w:p>
    <w:bookmarkEnd w:id="161"/>
    <w:bookmarkStart w:name="z23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установление административного надзора;</w:t>
      </w:r>
    </w:p>
    <w:bookmarkEnd w:id="162"/>
    <w:bookmarkStart w:name="z23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превентивное ограничение свободы передвижения.</w:t>
      </w:r>
    </w:p>
    <w:bookmarkEnd w:id="163"/>
    <w:bookmarkStart w:name="z23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индивидуальной профилактики правонарушений определяются с учетом индивидуальных особенностей лица, в отношении которого они применяются, характера и степени общественной опасности совершенных им правонарушений.</w:t>
      </w:r>
    </w:p>
    <w:bookmarkEnd w:id="164"/>
    <w:bookmarkStart w:name="z23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применении мер индивидуальной профилактики правонарушений может быть обжаловано заинтересованными лицами в порядке, установленном законодательством Республики Казахстан.</w:t>
      </w:r>
    </w:p>
    <w:bookmarkEnd w:id="165"/>
    <w:bookmarkStart w:name="z23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Меры индивидуальной профилактики правонарушений в отношении несовершеннолетних применяются с учетом особенностей, установленных законодательством Республики Казахстан о профилактике правонарушений, безнадзорности и беспризорности среди несовершеннолетних.</w:t>
      </w:r>
    </w:p>
    <w:bookmarkEnd w:id="166"/>
    <w:bookmarkStart w:name="z23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Меры индивидуальной профилактики правонарушений в отношении лиц, совершивших бытовое насилие, применяются с учетом особенностей, установленных законодательством Республики Казахстан о профилактике бытового насилия.</w:t>
      </w:r>
    </w:p>
    <w:bookmarkEnd w:id="167"/>
    <w:bookmarkStart w:name="z24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Применение мер индивидуальной профилактики правонарушений осуществляется в соответствии с настоящим Законом и иными законами Республики Казахстан.</w:t>
      </w:r>
    </w:p>
    <w:bookmarkEnd w:id="168"/>
    <w:bookmarkStart w:name="z24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Учет мер индивидуальной профилактики правонарушений осуществляется в порядке, определяемом центральными исполнительными органами в пределах их компетенции.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23-1. Меры профилактики правонарушений, принимаемые в отношении военнослужащих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дополнена статьей 23-1 в соответствии с Законом РК от 13.06.2017 </w:t>
      </w:r>
      <w:r>
        <w:rPr>
          <w:rFonts w:ascii="Times New Roman"/>
          <w:b w:val="false"/>
          <w:i w:val="false"/>
          <w:color w:val="ff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исключена Законом РК от 14.03.2023 </w:t>
      </w:r>
      <w:r>
        <w:rPr>
          <w:rFonts w:ascii="Times New Roman"/>
          <w:b w:val="false"/>
          <w:i w:val="false"/>
          <w:color w:val="ff0000"/>
          <w:sz w:val="28"/>
        </w:rPr>
        <w:t>№ 206-VII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Основания для принятия мер индивидуальной профилактики правонарушений</w:t>
      </w:r>
    </w:p>
    <w:bookmarkStart w:name="z24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Основанием для принятия мер индивидуальной профилактики правонарушений является одно из следующих обстоятельств:</w:t>
      </w:r>
    </w:p>
    <w:bookmarkEnd w:id="170"/>
    <w:bookmarkStart w:name="z24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сообщения или заявления физических и юридических лиц, а также сообщения в средствах массовой информации;</w:t>
      </w:r>
    </w:p>
    <w:bookmarkEnd w:id="171"/>
    <w:bookmarkStart w:name="z24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непосредственное обнаружение уполномоченным должностным лицом факта совершения либо попытки совершения правонарушения;</w:t>
      </w:r>
    </w:p>
    <w:bookmarkEnd w:id="172"/>
    <w:bookmarkStart w:name="z24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материалы, поступившие из государственных органов и органов местного самоуправления.</w:t>
      </w:r>
    </w:p>
    <w:bookmarkEnd w:id="173"/>
    <w:bookmarkStart w:name="z25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Заявления и сообщения о совершении правонарушения или об угрозе его совершения рассматриваются государственными органами в порядке, установленном законодательством Республики Казахстан.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Профилактическая беседа</w:t>
      </w:r>
    </w:p>
    <w:bookmarkStart w:name="z25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задачами профилактической беседы являются выявление причин и условий противоправного поведения, разъяснение социальных и правовых последствий правонарушения и убеждение в необходимости законопослушного поведения.</w:t>
      </w:r>
    </w:p>
    <w:bookmarkEnd w:id="175"/>
    <w:bookmarkStart w:name="z25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Профилактическая беседа проводится субъектом профилактики правонарушений, к компетенции которого относится применение мер индивидуальной профилактики правонарушений, с лицом, совершившим правонарушение, или в отношении которого имеется основание для принятия мер индивидуальной профилактики правонарушений.</w:t>
      </w:r>
    </w:p>
    <w:bookmarkEnd w:id="176"/>
    <w:bookmarkStart w:name="z25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Профилактическая беседа проводится в служебных помещениях субъектов профилактики правонарушений, а также по месту жительства, учебы, работы либо непосредственно на месте выявления правонарушения и не может продолжаться более одного часа.</w:t>
      </w:r>
    </w:p>
    <w:bookmarkEnd w:id="177"/>
    <w:bookmarkStart w:name="z25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с которым проводится профилактическая беседа, предупреждается о необходимости прекращения противоправных действий.</w:t>
      </w:r>
    </w:p>
    <w:bookmarkEnd w:id="178"/>
    <w:bookmarkStart w:name="z25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Профилактическая беседа с несовершеннолетним проводится в присутствии его родителей, педагогов или других законных представителей.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Представление об устранении причин и условий, способствующих совершению правонарушений</w:t>
      </w:r>
    </w:p>
    <w:bookmarkStart w:name="z26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выявления причин и условий, способствующих совершению правонарушений, государственные органы направляют представление об их устранении руководителю или должностному лицу соответствующей организации.</w:t>
      </w:r>
    </w:p>
    <w:bookmarkEnd w:id="180"/>
    <w:bookmarkStart w:name="z26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или должностное лицо соответствующей организации в месячный срок со дня получения представления обязаны предоставить в письменном виде информацию о результатах рассмотрения представления и принятых мерах в государственный орган.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Установление особых требований к поведению правонарушителя</w:t>
      </w:r>
    </w:p>
    <w:bookmarkStart w:name="z26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Судом могут быть установлены особые требования к поведению правонарушителя в целях предупреждения совершения этим лицом новых правонарушений.</w:t>
      </w:r>
    </w:p>
    <w:bookmarkEnd w:id="182"/>
    <w:bookmarkStart w:name="z26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Установление особых требований к поведению правонарушителя является мерой административно-правового воздействия и применяется наряду с наложением административного взыскания, так и вместо него при освобождении лица, совершившего административное правонарушение, от административной ответственности.</w:t>
      </w:r>
    </w:p>
    <w:bookmarkEnd w:id="183"/>
    <w:bookmarkStart w:name="z27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Установление особых требований к поведению правонарушителя влечет за собой ограничение определенных прав и возложение определенных обязанностей на лицо, совершившее административное правонарушение.</w:t>
      </w:r>
    </w:p>
    <w:bookmarkEnd w:id="184"/>
    <w:bookmarkStart w:name="z27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установления особых требований к поведению правонарушителя, сроки его действия, права и обязанности участников производства по делам об административных правонарушениях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bookmarkEnd w:id="185"/>
    <w:bookmarkStart w:name="z27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Лицо, в отношении которого установлены особые требования к поведению, органами внутренних дел ставится на профилактический учет и за ним осуществляется профилактический контроль.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Профилактический учет и контроль</w:t>
      </w:r>
    </w:p>
    <w:bookmarkStart w:name="z27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профилактический учет ставится лицо, в отношении которого:</w:t>
      </w:r>
    </w:p>
    <w:bookmarkEnd w:id="187"/>
    <w:bookmarkStart w:name="z27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вынесено защитное предписание;</w:t>
      </w:r>
    </w:p>
    <w:bookmarkEnd w:id="188"/>
    <w:bookmarkStart w:name="z27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установлены особые требования к поведению;</w:t>
      </w:r>
    </w:p>
    <w:bookmarkEnd w:id="189"/>
    <w:bookmarkStart w:name="z27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принято решение об условно-досрочном освобождении от отбывания наказания в виде лишения свободы;</w:t>
      </w:r>
    </w:p>
    <w:bookmarkEnd w:id="190"/>
    <w:bookmarkStart w:name="z27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 административный надзор;</w:t>
      </w:r>
    </w:p>
    <w:bookmarkEnd w:id="191"/>
    <w:bookmarkStart w:name="z28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применены наказание, не связанное с изоляцией от общества, или иные меры уголовно-правового воздействия;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принято решение об освобождении из мест лишения свободы после отбытия наказания за совершение тяжкого и особо тяжкого преступления или судимого два и более раз к лишению свободы за умышленные преступления;</w:t>
      </w:r>
    </w:p>
    <w:bookmarkStart w:name="z32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вынесен обвинительный приговор суда о признании виновным в совершении тяжкого или особо тяжкого преступления с назначением уголовного наказания и освобождением от его отбывания в связи с тяжелой болезнью, препятствующей отбыванию наказания;</w:t>
      </w:r>
    </w:p>
    <w:bookmarkEnd w:id="193"/>
    <w:bookmarkStart w:name="z32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принято решение суда об освобождении осужденных из мест лишения свободы в связи с тяжелой болезнью, которые были осуждены за совершение тяжкого и особо тяжкого преступлений.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Законами Республики Казахстан могут быть предусмотрены и иные основания для постановки лиц на профилактический учет.</w:t>
      </w:r>
    </w:p>
    <w:bookmarkStart w:name="z28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Профилактический учет ведется органами внутренних дел.</w:t>
      </w:r>
    </w:p>
    <w:bookmarkEnd w:id="195"/>
    <w:bookmarkStart w:name="z28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Профилактический контроль заключается в систематическом наблюдении за соблюдением установленных ограничений и выполнением возложенных обязанностей лицом, состоящим на профилактическом учете. Права и обязанности этих лиц, а также порядок осуществления за ними профилактического контроля определяются законами Республики Казахстан.</w:t>
      </w:r>
    </w:p>
    <w:bookmarkEnd w:id="196"/>
    <w:bookmarkStart w:name="z28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Постановка на профилактический учет может быть обжалована заинтересованными лицами в порядке, установленном законодательством Республики Казахстан.</w:t>
      </w:r>
    </w:p>
    <w:bookmarkEnd w:id="197"/>
    <w:bookmarkStart w:name="z28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Лицо уведомляется в письменной форме о постановке на профилактический учет органами внутренних дел в день вынесения защитного предписания либо в течение десяти календарных дней со дня вступления в законную силу решения суда.</w:t>
      </w:r>
    </w:p>
    <w:bookmarkEnd w:id="198"/>
    <w:bookmarkStart w:name="z28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Профилактический контроль осуществляется в течение действия профилактического учета. По истечении срока действия установленных ограничений и выполнения возложенных обязанностей лицо снимается с профилактического учета, о чем уведомляется в письменной форме в течение трех суток.</w:t>
      </w:r>
    </w:p>
    <w:bookmarkEnd w:id="199"/>
    <w:bookmarkStart w:name="z28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Сведения, содержащиеся в профилактическом учете, могут быть использованы исключительно в пределах решения задач по профилактике правонарушений.</w:t>
      </w:r>
    </w:p>
    <w:bookmarkEnd w:id="200"/>
    <w:bookmarkStart w:name="z28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Ведение профилактического учета осуществляется в порядке, определяемом Министерством внутренних дел Республики Казахстан.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законами РК от 18.01.2012 </w:t>
      </w:r>
      <w:r>
        <w:rPr>
          <w:rFonts w:ascii="Times New Roman"/>
          <w:b w:val="false"/>
          <w:i w:val="false"/>
          <w:color w:val="000000"/>
          <w:sz w:val="28"/>
        </w:rPr>
        <w:t>№ 547-IV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29. Превентивное ограничение свободы передвижения</w:t>
      </w:r>
    </w:p>
    <w:bookmarkStart w:name="z29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Превентивное ограничение свободы передвижения является мерой индивидуальной профилактики в отношении:</w:t>
      </w:r>
    </w:p>
    <w:bookmarkEnd w:id="202"/>
    <w:bookmarkStart w:name="z3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не имеющих определенного места жительства и (или) документов, удостоверяющих личность, при отсутствии в их действиях признаков уголовных и административных правонарушений и при невозможности установления личности таких лиц иными способами;</w:t>
      </w:r>
    </w:p>
    <w:bookmarkEnd w:id="203"/>
    <w:bookmarkStart w:name="z3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иностранцев и лиц без гражданства, подлежащих выдворению в принудительном порядке на основании вступившего в законную силу приговора, решения, постановления суда, а равно не покинувших территорию Республики Казахстан в срок, указанный в судебном акте о выдворении.</w:t>
      </w:r>
    </w:p>
    <w:bookmarkEnd w:id="204"/>
    <w:bookmarkStart w:name="z29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Превентивное ограничение свободы передвижения применяется органами внутренних дел с санкции суда и заключается во временной изоляции лиц, указанных в пункте 1 настоящей статьи, в специальном учреждении органов внутренних дел на срок до тридцати суток.</w:t>
      </w:r>
    </w:p>
    <w:bookmarkEnd w:id="205"/>
    <w:bookmarkStart w:name="z29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и условия применения превентивного ограничения свободы передвижения, а также основания освобождения из специального учреждения органов внутренних дел определяются законодательством Республики Казахстан.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03.07.2014 </w:t>
      </w:r>
      <w:r>
        <w:rPr>
          <w:rFonts w:ascii="Times New Roman"/>
          <w:b w:val="false"/>
          <w:i w:val="false"/>
          <w:color w:val="ff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19.12.2020 </w:t>
      </w:r>
      <w:r>
        <w:rPr>
          <w:rFonts w:ascii="Times New Roman"/>
          <w:b w:val="false"/>
          <w:i w:val="false"/>
          <w:color w:val="000000"/>
          <w:sz w:val="28"/>
        </w:rPr>
        <w:t>№ 385-VI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4. Заключительные положения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Ответственность за нарушение законодательства Республики Казахстан о профилактике правонарушений</w:t>
      </w:r>
    </w:p>
    <w:bookmarkStart w:name="z30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профилактике правонарушений влечет ответственность, установленную законами Республики Казахстан.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bookmarkStart w:name="z30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его первого официального опубликования.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