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6bcd" w14:textId="e576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обязательного страхования гражданско-правовой ответственности владельцев объектов, деятельность которых связана с опасностью причинения вреда третьим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мая 2010 года № 275-IV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140,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 ,5;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внесении изменений и дополнений в некоторые законодательные акты Республики Казахстан по вопросам государственной статистики и налогообложения", опубликованный в газетах "Егемен Қазақстан" и "Казахстанская правда" 6 апреля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553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"89," дополнить словами "175 (частью второй) (в части правонарушений, совершенных владельцами объектов, деятельность которых связана с опасностью причинения вреда третьим лицам),".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2002 года "О промышленной безопасности на опасных производственных объектах" (Ведомости Парламента Республики Казахстан, 2002 г., № 7-8, ст. 77; 2004 г., № 23, ст. 142; 2006 г., № 3, ст. 22; № 24, ст. 148; 2007 г., № 20, ст. 152; 2008 г., № 6-7, ст. 27; № 21, ст. 97; 2009 г., № 18, ст. 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внесении изменений и дополнений в некоторые законодательные акты Республики Казахстан по вопросам государственной статистики и налогообложения", опубликованный в газетах "Егемен Қазақстан" и "Казахстанская правда" 6 апреля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"аварий на опасных производственных объектах" заменить словами "вредного воздействия опасных производственных факторов, возникающих в результате аварий, инцидентов на опасных производственных объектах, на персонал, население, окружающую среду";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"ликвидации" дополнить словами "аварий, инцидентов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"авариями" заменить словом "ими";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"2-2) опасный производственный фактор - физическое явление, возникающее при авариях, инцидентах на опасных производственных объектах, причиняющее вред физическим и юридическим лицам, окружающей среде;";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"аварий на опасных производственных объектах и последствий указанных аварий" заменить словами "вредного воздействия опасных производственных факторов";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"государственное регулирование и контроль" заменить словом "руководство";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 и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технический руководитель - специалист с высшим образованием, осуществляющий руководство технологическим процессом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технические устройства - машины, оборудование и другие конструкции, имеющие самостоятельное значение (приборы учета, задвижки, краны и прочее).";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3. Опасные производственные объекты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опасным производственным объектам относятся объекты, на которых: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производится, используется, перерабатывается, образуется, хранится, транспортируется, уничтожается хотя бы одно из следующих опасных веществ: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воспламеняющееся - вещество, которое при нормальном давлении и в смеси с воздухом становится воспламеняющимся и температура кипения которого при нормальном давлении составляет 20 градусов Цельсия или ниже;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взрывчатое - вещество, которое при определенных видах внешнего воздействия способно на быстрое самораспространяющееся химическое превращение с выделением тепла и образованием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горючее - вещество, способное самовозгораться, а также возгораться от источника зажигания и самостоятельно гореть после его удаления;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окисляющее - вещество, поддерживающее горение, вызывающее воспламенение и (или) способствующее воспламенению других веществ в результате окислительно-восстановительной экзотермической реакции;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токсичное - вещество, способное при воздействии на живые организмы приводить к их гибели и имеющее следующие характеристики: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смертельная доза при введении в желудок от 15 до 200 миллиграммов на килограмм веса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смертельная доза при нанесении на кожу от 50 до 400 миллиграммов на килограмм веса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смертельная концентрация в воздухе от 0,5 до 2 миллиграммов на литр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высокотоксичное - вещество, способное при воздействии на живые организмы приводить к их гибели и имеющее следующие характеристики: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смертельная доза при введении в желудок не более 15 миллиграммов на килограмм веса;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смертельная доза при нанесении на кожу не более 50 миллиграммов на килограмм веса;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смертельная концентрация в воздухе не более 0,5 миллиграмма на 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представляющее опасность для окружающей среды - вещество, характеризующееся в водной среде следующими показателями острой токсичности: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смертельная доза при ингаляционном воздействии на рыбу в течение девяноста шести часов не более 10 миллиграммов на 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концентрация яда, вызывающая определенный эффект при воздействии на дафнию в течение сорока восьми часов, не более 10 миллиграммов на 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ингибирующая концентрация при воздействии на водоросли в течение семидесяти двух часов не более 10 миллиграммов на 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эксплуатируются технические устройства, работающие под давлением более 0,07 мегаПаскаля или при температуре нагрева воды более 115 градусов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производятся расплавы черных, цветных, благородных металлов и сплавы на их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ведутся горные, геологоразведочные, буровые, взрывные работы, работы по добыче полезных ископаемых и переработке минерального сырья, работы в подземных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хранятся, транспортируются, перерабатываются, уничтожаются отходы производства, содержащие вещества, опасные для здоровья человека 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эксплуатируются грузоподъемные механизмы, эскалаторы, канатные дороги, фуникулеры, лифты;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эксплуатируются электроустановки всех типов, применяемые на опасных производственных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эксплуатируются гидротехнические сооружения опасных производственных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эксплуатируются источники радиоактивного и ионизирующего излучения.";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3-1. Оценка опасности производственного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Оценка опасности производственного объекта осуществляется по коэффициентам: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частоты несчастных случаев;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тяжести несчастных случаев;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частоты смертельного травматизма;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профессиональной заболеваемости;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износа основных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замены основных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аварийности опасного производственного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опасности производственных объектов, в том числе среднеотраслевые показатели, определяется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Владельцы опасных производственных объектов и страховые организации вправе требовать изменения расчетного уровня опасности производственных объектов на основе представляемых ими дополнительных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Общий уровень опасности объекта ежегодно определяется согласно приложению к настоящему Закону.";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"опасных производственных объектов"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Обязательные требования промышленной безопасности устанавливаются нормативными актами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акты содержат требования по обеспечению промышленной безопасности, обязательные к исполнению в сфере деятельности, указанной в нормативном акте.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нормативных актов в области промышленной безопасности осуществляются уполномоченным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слова "аварий на опасном производственном объекте" заменить словами "вредного воздействия опасных производственных факторов на производственный персонал, население, окружающую среду";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"17-3) регистрирует и ведет учет нормативных актов в области промышленной безопасности;";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18) слова "последствий аварий" заменить словами "аварий и их последствий";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"28) информирует население и организации о мерах по предупреждению и ликвидации аварий на опасных производственных объектах." заменить словами "30) информирует население и организации о мерах по предупреждению и ликвидации вредного воздействия опасных производственных факторов;";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29) и 31)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контролирует выполнение владельцами опасных производственных объектов обязанности по заключению договоров обязательного страхования гражданско-правовой ответственности владельцев объектов, деятельность которых связана с опасностью причинения вреда третьим лицам;";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"31)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"аварий на опасных производственных объектах" заменить словами "вредного воздействия опасных производственных факторов";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"согласовывает" заменить словом "согласовывают";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"территориальными подразделениями уполномоченного органа" заменить словами "главным государственным инспектором области, города республиканского значения, столицы на основании экспертного заключения";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подпункт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"аварий" дополнить словом ", инцидентов";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"нормативными правовыми актами" заменить словами "требованиями промышленной безопасности";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"аварий," дополнить словом "инцидентов,";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ликвидацию аварий и их последствий" заменить словами "и ликвидацию вредного воздействия опасных производственных факторов и их последствий";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слова "об авариях" заменить словами "о возникновении опасных производственных факторов";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дополнить словом ", инцидентов";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 слова "нормативных правовых актов в сфере"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слова "об авариях" заменить словами "о вредном воздействии опасных производственных факторов";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"16-1) обеспечивать государственного инспектора защитными средствами, приборами безопасности и оказывать иное содействие при выполнении им своих обязанностей на опасном производственном объекте;";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24), 25) и 26)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27) и 29)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"27) за трое суток извещать территориальное подразделение уполномоченного органа о намечающихся перевозках опасных веществ;";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согласовывать с главным государственным инспектором области, города республиканского значения, столицы проекты строительства, реконструкции, модернизации, ликвидации опасных производственных объектов, а также локальные проекты;";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30) слова "представителя уполномоченного органа" заменить словами "государственного инспектора";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11-1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Обязательному декларированию подлежат опасные производственные объекты, при эксплуатации которых не исключена возможность вредного воздействия опасных производственных факторов на население,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вредного воздействия опасных производственных факторов на население, окружающую среду устанавливается проведением экспертизы промышленной безопасности предпроектных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определяет опасные производственные факторы на опасных производственных объектах, а также численность населения, находящегося в зоне их возможного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экспертного заключения уполномоченным органом выдается решение о декларировании опасного производственного объекта.";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"факторы опасного влияния (каждого фактора" заменить словами "опасные производственные факторы (каждый фактор";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слова "опасных" дополнить словом "производственных";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Декларация в двух экземплярах на бумажном носителе, а также на электронном носителе представляется вместе с экспертным заключением в составе проекта или отдельным документом в уполномоченный орган для регистрации. Один экземпляр и электронная версия хранятся в уполномоченном органе, второй экземпляр - в организации, эксплуатирующей опасный производственный объект.";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", имеющих опасные производственные объекты"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"территориальным подразделением уполномоченного органа" заменить словами "главным государственным инспектором области, города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организациях создаются постоянно действующие экзаменационные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постоянно действующих экзаменационных комиссий организаций сдают экзамены в комиссии уполномоченного органа под председательством Главного государственного инспектора Республики Казахстан в области промышленной безопасности или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постоянно действующих экзаменационных комиссий включается государственный инспектор в области промышленной безопасности по согласованию с территориальным подразделением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экзаменационных комиссий, создаваемых в подразделениях организаций, сдают экзамены в постоянно действующих экзаменационных комиссиях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Специалисты, инженерно-технические работники и рабочий персонал сдают экзамены в экзаменационных комиссиях, создаваемых в подразделениях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работе экзаменационных комиссий принимает участие государственный инспектор в области промышленной безопасности территориального подразделения уполномоченного органа.";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"утверждена территориальным подразделением уполномоченного органа" заменить словами "согласована с главным государственным инспектором области, города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Проверке знаний подлежат все лица, занятые на опасных производственных объектах: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рабочий персонал - ежегодно;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технические руководители, специалисты и инженерно-технические работники - один раз в три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слово "более" заменить словами "не менее";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9 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Экзаменационные билеты согласовываются с главным государственным инспектором области, города республиканского значения, столицы.";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Лицам, сдавшим экзамены, выдаются удостоверения, подписанные председателем экзаменационной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экзаменов в учебной организации подпись председателя экзаменационной комиссии заверяется печатью организации, подпись государственного инспектора - номерным штампом.";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Для участия государственного инспектора в области промышленной безопасности в работе экзаменационных комиссий организация за пять календарных дней до начала экзамена информирует территориальное подразделение уполномоченного органа о дате и времени проведения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неявки государственного инспектора комиссия осуществляет прием экзамена в его отсутствие.";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заголовок главы 4 дополнить словом ", инцидентов";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словом ", инцидентов";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и подпункте 1) слова "последствий аварий" заменить словами "аварий и их последствий";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"их последствий" заменить словами "аварий и их последствий";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словом ", инцидентов";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 и 5) после слова "аварии" дополнить словом ", инцидента";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14-8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"территориальными подразделениями уполномоченного органа" заменить словами "главным государственным инспектором области, города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установленным законодательством в области"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Для получения разрешения на изготовление технических устройств, материалов заявитель предоставляет в уполномоченный орган заявление с краткой информацией о назначении технических устройств, материалов с приложением экспертного заключения, подтверждающего возможность изготовителя обеспечить стабильность показателей безопасности продукции при серийном производстве.";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Для получения разрешения на применение технологий, технических устройств, материалов заявитель предоставляет в уполномоченный орган заявление с краткой информацией о назначении технологий, технических устройств, материалов и области их применения с приложением экспертного заключения о соответствии технологий, технических устройств, материалов требованиям промышленной безопасности.";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 статьи 14-11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Для получения разрешения заявитель представляет в уполномоченный орган заявление с приложением акта приемочных испытаний опытной партии и экспертного заключения организации, аттестованной в области взрывных работ.";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14-12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организации, эксплуатирующие опасные производственные объекты и осуществляющие работы на них, на соответствие требованиям промышленной безопасности.";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"органом," дополнить словами "независимые от организации-заявителя,";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статье 14-13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 и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Работы, предусмотренные подпунктами 3) и 4) пункта 1 настоящей статьи, должны проводиться аттестованными организациями, независимыми от организации-заявителя.";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Для аттестации организация представляет заявление с указанием отрасли промышленности и вида осуществляемой деятельности с приложением нотариально засвидетельствованной копии устава организации, копии свидетельства о государственной регистрации организации в качестве юридического лица, экспертного заключения о соответствии организации требованиям промышленной безопасности.";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"Лишение аттестата осуществляется в судебном порядке в случае неустранения причин, по которым было приостановлено действие аттестата.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Аттестат прекращает действие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организацией заявления с просьбой о прекращении действия аттестата;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его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лишения аттестата.";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Информация об организациях, получивших аттестат, или о прекращении действия аттестата размещается уполномоченным органом на его интернет-ресурсе или публикуется в республиканских периодических печатных изданиях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Уполномоченный орган ведет реестр выданных и прекративших свое действие аттестатов.";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"- заместители руководителя уполномоченного органа"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"- специалисты по государственному контролю уполномоченного органа"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городов" заменить словами ", города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"- руководители территориальных подразделений уполномоченного органа"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городов" заменить словами ", города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"- заместители руководителей территориальных подразделений уполномоченного органа"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"- специалисты по государственному контролю территориальных подразделений уполномоченного органа"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"номерной штамп" дополнить словами ", нагрудный знак";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страховой деятельности"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дополнить статьей 15-6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15-6. Осуществление плановых проверок в зависимости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степени риска производственного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 высокой степени риска относятся объекты, подлежащие обязательному декларированию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плановых проверок данных объектов осуществляется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средней степени риска относятся объекты, на которых возможно возникновение аварии, инцидента с остановкой технологического процесса и причинением вреда жизни и здоровью производственного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плановых проверок данных объектов осуществляется один раз в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незначительной степени риска относятся объекты, на которых возможно возникновение аварии, инцидента с повреждением технических устройств и причинением вреда жизни и здоровью обслуживающего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плановых проверок данных объектов осуществляется один раз в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Объекты, на которых риски снижены до минимальных в данной категории, переходят в следующую категорию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объектов с низким уровнем риска в данной категории проверки осуществляются только по факторам риска, имеющим тенденцию к росту.";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"возникновения аварий, снижения размеров ущерба и материальных потерь от их последствий" заменить словами "вредного воздействия опасных производственных факторов на производственный персонал, население, окружающую среду";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приложение к указанному Закону изложить в следующей редакции:</w:t>
      </w:r>
    </w:p>
    <w:bookmarkEnd w:id="2"/>
    <w:bookmarkStart w:name="z15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2002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промышленной безопасности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опасных производственных объектах"</w:t>
      </w:r>
    </w:p>
    <w:bookmarkEnd w:id="3"/>
    <w:bookmarkStart w:name="z15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Порядок определения общего уровня опасности объекта</w:t>
      </w:r>
    </w:p>
    <w:bookmarkEnd w:id="4"/>
    <w:bookmarkStart w:name="z16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Коэффициент частоты несчастных случаев определяется по формуле: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Kч = n / N, где:</w:t>
      </w:r>
    </w:p>
    <w:bookmarkStart w:name="z16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- число несчастных случаев, произошедших на опасном объекте за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среднесписочная численность персонала обслуживающего опасный объект за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Коэффициент тяжести несчастных случаев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Kт = n1 / N, где:</w:t>
      </w:r>
    </w:p>
    <w:bookmarkEnd w:id="6"/>
    <w:bookmarkStart w:name="z1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n1 - число дней нетрудоспособности у пострадавших по всем допущенным несчастным случаям за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Коэффициент частоты смертельного травматизма определяется по формуле: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Kс = n2 / N, где:</w:t>
      </w:r>
    </w:p>
    <w:bookmarkStart w:name="z1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n2 - количество смертельных случаев в течение года (с учетом смертности пострадавших в течение года после несчастного случая).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Коэффициент профессиональной заболеваемости определяется по формуле: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Kз = n3 / N, где:</w:t>
      </w:r>
    </w:p>
    <w:bookmarkStart w:name="z1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n3 - число работников, у которых впервые установлено профессиональное заболевание за отчетный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Коэффициент износа основных фондов определяется по формуле: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Kи = n4 / (10 х n5), где:</w:t>
      </w:r>
    </w:p>
    <w:bookmarkStart w:name="z1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n4 - количество технических устройств, отработавших установленный срок эксплуатации по итогам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n5 - общее количество технических устройств, состоящих на учете в качестве основных средств по итогам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Коэффициент замены основных средств определяется по формуле: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Kо = 0,1 - n6 / (10 х n4),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n6 - количество технических устройств, отработавших установленный срок эксплуатации и замененных в течение отчетного года.</w:t>
      </w:r>
    </w:p>
    <w:bookmarkStart w:name="z1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Если количество технических устройств, отработавших установленный срок эксплуатации по итогам года, равно нулю, Kо принимается равным нулю.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Коэффициент аварийности опасного производственного объекта определяется по формуле: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Kа = n7 / 10, где:</w:t>
      </w:r>
    </w:p>
    <w:bookmarkStart w:name="z1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n7 - количество аварий, произошедших на объекте за текущий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Общий уровень опасности объекта определяется по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Уоп = Kч + Kт + Kс + Kз + Kи + Kо + Kа.".</w:t>
      </w:r>
    </w:p>
    <w:bookmarkStart w:name="z1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 (Ведомости, Парламента Республики Казахстан, 2004 г., № 16, ст. 94; 2009 г., № 24, ст. 134):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авария - разрушение зданий, сооружений и (или) технических устройств, применяемых на опасном производственном объекте, неконтролируемые взрыв и (или) выброс опасных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инцидент - отказ или повреждение технических устройств, применяемых на опасном производственном объекте, отклонение от режима технологического процесса, нарушение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опасный производственный фактор - физическое явление, возникающее при авариях, инцидентах на опасных производственных объектах, причиняющее вред жизни, здоровью и (или) имуществу третьих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владелец объекта, деятельность которого связана с опасностью причинения вреда третьим лицам, - физическое и (или) юридическое лицо, владеющее объектом, деятельность которого связана с опасностью причинения вреда третьим лицам, на праве собственности, праве хозяйственного ведения или праве оперативного управления либо на любом другом законном основании;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гражданско-правовая ответственность владельца объекта, деятельность которого связана с опасностью причинения вреда третьим лицам, - установленная гражданским законодательством Республики Казахстан обязанность физических и (или) юридических лиц возместить вред, причиненный жизни, здоровью и (или) имуществу третьих лиц опасным производственным фактором;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выгодоприобретатель - лицо, которое в соответствии с настоящим Законом является получателем страховой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страховой случай - событие, с наступлением которого договор обязательного страхования ответственности владельцев объектов, деятельность которых связана с опасностью причинения вреда третьим лицам, предусматривает осуществление страховой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страховая сумма - сумма денег, на которую застрахован объект обязательного страхования и которая представляет собой предельный объем ответственности страховщика при наступлении страхового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страховая премия - сумма денег, которую страхователь обязан уплатить страховщику за принятие последним обязательств произвести страховую выплату страхователю (выгодоприобретателю) в размере, определенном договором обязательного страхования ответственности владельцев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страховая выплата - сумма денег, выплачиваемая страховщиком страхователю (выгодоприобретателю) в пределах страховой суммы при наступлении страхового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страховщик - юридическое лицо, зарегистрированное в качестве страховой организации и имеющее лицензию на право осуществления страховой деятельности, обязанное при наступлении страхового случая произвести страховую выплату страхователю или иному лицу (выгодоприобретателю) в пределах определенной договором суммы (страховой суммы);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застрахованный - лицо, в отношении которого осуществляется страхование;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страхователь - лицо, заключившее со страховщиком договор обязательного страхования гражданско-правовой ответственности владельца объекта, деятельность которого связана с опасностью причинения вреда третьим лицам. Если иное не предусмотрено договором страхования, страхователь одновременно является застрахованным;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- государственный орган, осуществляющий руководство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третье лицо - лицо, жизни, здоровью и (или) имуществу которого причинен вред опасным производственным фактором.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и владельцы объекта, деятельность которого связана с опасностью причинения вреда третьим лицам, не являются третьими лицами.";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результате аварии на объекте, деятельность которого связана с опасностью причинения вреда третьим лицам" заменить словами "опасным производственным фактором";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результате аварии на объекте, деятельность которого связана с опасностью причинения вреда третьим лицам" заменить словами "опасным производственным фактором";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5. Объекты, деятельность которых связана с опасностью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причинения вреда третьим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Объектами, деятельность которых связана с опасностью причинения вреда третьим лицам, являются объекты, подлежащие декларированию в соответствии с Законом Республики Казахстан "О промышленной безопасности на опасных производственных объектах".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объектов, по которым зарегистрированы декларации промышленной безопасности, размещается уполномоченным органом на его интернет-ресурсе или публикуется в республиканских периодических печатных изданиях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в течение срока действия договора обязательного страхования ответственности владельцев объектов объект перестал представлять опасность причинения вреда третьим лицам, то страхователь представляет Главному государственному инспектору Республики Казахстан или лицу, его замещающему, заявление о снятии с учета декларации промышленной безопасности и экспертное заключение о состоянии промышленной безопасности на объекте. Главный государственный инспектор Республики Казахстан или лицо, его замещающее, на основании рассмотрения экспертного заключения принимает решение о снятии декларации промышленной безопасности с учета либо дает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Снятие декларации промышленной безопасности с учета предоставляет страхователю право на досрочное прекращение договора обязательного страхования ответственности владельцев объектов. При этом страховщик имеет право на часть страховой премии пропорционально времени, в течение которого действовало страхование.";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в 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Эксплуатация объекта, деятельность которого связана с опасностью причинения вреда третьим лицам, без заключения договора обязательного страхования ответственности владельцев объектов запрещается.";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"имуществу третьих лиц," дополнить словами "предоставление права временного пользования опасным объектом другому лицу";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результате аварии на объекте, деятельность которого связана с опасностью причинения вреда третьим лицам" заменить словами "опасным производственным фактором";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"страховой премии" заменить словами "первого страхового взноса";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Договор обязательного страхования ответственности владельцев объектов заключается на срок не более двенадцати месяцев с даты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владельцем объекта деятельности сроком менее двенадцати месяцев договор обязательного страхования ответственности владельцев объектов заключается на срок осуществления деятельности, но не менее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 действия страховой защиты совпадает со сроком действия договора обязательного страхования ответственности владельцев объектов.";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в течение десяти календарных дней с даты заключения договора обязательного страхования ответственности владельцев объектов информировать об этом уполномоченный орган;";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 "страховщику и" дополнить словом "уполномоченным";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принимать необходимые и возможные меры по предотвращению вредного воздействия опасных производственных факторов на жизнь, здоровье и (или) имущество третьих лиц;";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слово "аварии" заменить словами "вредного воздействия опасных производственных факторов на жизнь, здоровье и (или) имущество третьих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после слова "аварии" дополнить словом ", инцидента";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слова "в результате аварии на объекте, деятельность которого связана с опасностью причинения вреда третьим лицам" заменить словами "жизни, здоровью и (или) имуществу третьих лиц опасным производственным фактором";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подпункт 1) пункта 1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сообщить страховщику о наступлении страхового случая, произошедшего в результате вредного воздействия опасных производственных факторов на их жизнь, здоровье и (или) имущество;";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15. Размер страховой суммы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Страховая сумма по договору обязательного страхования ответственности владельцев объектов составляет в размере месячного расчетного показателя, установленного законом о республиканском бюджете на соответствующий финансовый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600 тысяч - если максимально возможное число потерпевших в результате вредного воздействия опасных производственных факторов превышает четыре тысячи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350 тысяч - если максимально возможное число потерпевших в результате вредного воздействия опасных производственных факторов составляет более двух тысяч человек, но не превышает четырех тысяч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225 тысяч - если максимально возможное число потерпевших в результате вредного воздействия опасных производственных факторов составляет более полутора тысяч человек, но не превышает двух тысяч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115 тысяч - если максимально возможное число потерпевших в результате вредного воздействия опасных производственных факторов составляет более семисот пятидесяти человек, но не превышает полутора тысяч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50 тысяч - если максимально возможное число потерпевших в результате вредного воздействия опасных производственных факторов составляет более трехсот человек, но не превышает семисот пятидесяти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30 тысяч - если максимально возможное число потерпевших в результате вредного воздействия опасных производственных факторов составляет более ста пятидесяти человек, но не превышает трехсот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12 тысяч - если максимально возможное число потерпевших в результате вредного воздействия опасных производственных факторов составляет более семидесяти пяти человек, но не превышает ста пятидесяти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5 тысяч - если максимально возможное число потерпевших в результате вредного воздействия опасных производственных факторов составляет более десяти человек, но не превышает семидесяти пяти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1 тысячу - для иных декларируемых опасных производств, если максимально возможное число потерпевших в результате вредного воздействия опасных производственных факторов составляет до десяти человек.";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"категории" заменить словами "уровня опасности";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Величина страхового тарифа для конкретного объекта устанавливается в зависимости от общего уровня опасности объекта, ежегодно определяемого уполномоченным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Размер страховой премии устанавливается с учетом страхового тарифа, указанного в договоре обязательного страхования ответственности владельцев объектов, общего уровня опасности объекта, определенного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промышленной безопасности на опасных производственных объектах".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ежегодном общем уровне опасности организаций, имеющих опасные производственные объекты, подлежащие декларированию и страхованию, размещается уполномоченным органом на его интернет-ресурсе или публикуется в республиканских периодических печатных изданиях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сохранении или снижении общего уровня опасности объекта страховая премия выплачивается по страховому тарифу, установленному в соответствии с настоящей статьей.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общего уровня опасности объекта в сравнении со среднеотраслевыми показателями к страховому тарифу применяется повышающий коэффициент в размере десяти процентов за один процент увеличения общего уровня опасности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Величина страхового тарифа с учетом повышающего коэффициента не должна превышать размер страхового тарифа, установленный в пункте 1 настоящей статьи.";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статью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17. Порядок и сроки уплаты страховой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Страховые премии уплачиваются единовременно в течение десяти дней после заключения договора обязательного страхования ответственности владельцев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договора обязательного страхования ответственности владельцев объектов по любым основаниям разница между заново исчисленными и ранее уплаченными страховыми премиями подлежит доплате (возврату) в течение пятнадцати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Договором обязательного страхования ответственности владельцев объектов может предусматриваться право страхователя уплачивать страховую премию в рассрочку путем внесения страховых взносов в порядке, определяемом договором обязательного страхования ответственности владельцев объектов.";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"в результате аварии на объекте, деятельность которого связана с опасностью причинения вреда третьим лицам" заменить словами "опасным производственным фактором";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"аварии," дополнить словом "инцидента,";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"(в месячных расчетных показателях, установленных законом о республиканском бюджете на соответствующий финансовый год)" заменить словами "в размере месячного расчетного показателя, установленного законом о республиканском бюджете на соответствующий финансовый год,";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"600" заменить цифрами "1 000";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"500", "400" и "300" заменить соответственно цифрами "800", "600" и "500";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"ребенок-инвалид" - 500";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"200" и "1,5" заменить соответственно цифрами "300" и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после слова "аварии," дополнить словом "инцидента,";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слова "в результате аварии на объекте, деятельность которого связана с опасностью причинения вреда третьим лицам" заменить словами "жизни, здоровью и (или) имуществу третьих лиц опасным производственным фактором";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7 слова "в результате аварии на объекте, деятельность которого связана с опасностью причинения вреда третьим лицам, признанной" заменить словами ", причиненного жизни, здоровью и (или) имуществу третьих лиц опасным производственным фактором, признанным";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"аварии на объекте, деятельность которого связана с опасностью причинения вреда третьим лицам" заменить словами "возникновения опасного производственного фактора".</w:t>
      </w:r>
    </w:p>
    <w:bookmarkEnd w:id="13"/>
    <w:bookmarkStart w:name="z2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