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76498" w14:textId="ce764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27 мая 2010 года № 279-IV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мая 2007 года (Ведомости Парламента Республики Казахстан, 2007 г., № 9, ст. 65; № 19, ст. 147; № 20, ст. 152; № 24, ст. 178; 2008 г., № 21, ст. 97; № 23, ст. 114; 2009 г., № 8, ст. 44; № 9-10, ст. 50; № 17, ст. 82; № 18, ст. 84; № 24, ст. 122, 134; 2010 г., № 5, ст. 23):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256 после слов "органах национальной безопасности," дополнить словами "уполномоченном органе в сфере внешней разведки,".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сентября 1994 года "Об оперативно-розыскной деятельности" (Ведомости Верховного Совета Республики Казахстан, 1994 г., № 13-14, ст. 199; 1995 г., № 24, ст. 167; Ведомости Парламента Республики Казахстан, 1996 г., № 14, ст. 275; 1998 г., № 24, ст. 436; 2000 г., № 3-4, ст. 66; 2001 г., № 8, ст. 53; № 17-18, ст. 245; 2002 г., № 4, ст. 32; № 15, ст. 147; № 17, ст. 155; 2004 г., № 18, ст. 106; № 23, ст. 142; № 24, ст. 154; 2005 г., № 13, ст. 53; 2007 г., № 2, ст. 18; 2009 г., № 6-7, ст. 32; № 17, ст. 83; № 24, ст. 121):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часть третью пункта 5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"полученных в процессе" дополнить словами "разведывательной 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б-1)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"б-1) уполномоченный орган в сфере внешней разведки;";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подпункт д)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"необходимость получения" дополнить словами "разведывательной 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шестой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"Специальные оперативно-розыскные мероприятия, связанные с использованием сети связи с целью получения разведывательной информации, технически осуществляются уполномоченным органом в сфере внешней разведки.";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"для получения" дополнить словами "разведывательной 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часть вторую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"полученных в ходе" дополнить словами "разведывательной и".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декабря 1995 года "Об органах национальной безопасности Республики Казахстан" (Ведомости Верховного Совета Республики Казахстан, 1995 г., № 24, ст. 157; Ведомости Парламента Республики Казахстан, 1997 г., № 10, ст. 108; № 12, ст. 184; 1998 г., № 23, ст. 416; № 24, ст. 436; 1999 г., № 8, ст. 233; № 23, ст. 920; 2000 г., № 3-4, ст. 66; 2001 г., № 20, ст. 257; 2002 г., № 6, ст. 72; № 17, ст. 155; 2004 г., № 23, ст. 142; 2007 г., № 9, ст. 67; № 10, ст. 69; № 20, ст. 152; 2009 г., № 19, ст. 88;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апреля 2010 года "О внесении изменений и дополнений в некоторые законодательные акты Республики Казахстан по вопросам противодействия терроризму", опубликованный в газетах "Егемен Қазақстан" и "Казахстанская правда" 21 апреля 2010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добывание разведывательной информации в интересах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внешней разведке";";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осуществлять разведывательную деятельность в интересах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внешней разведке";";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9) исключить.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декабря 1998 года "О Национальном архивном фонде и архивах" (Ведомости Парламента Республики Казахстан, 1998 г., № 24, ст. 435; 2001 г., № 21-22, ст. 286; 2003 г., № 10, ст. 53; 2004 г., № 23, ст. 142; 2006 г., № 3, ст. 22; № 13, ст. 86; 2007 г., № 8, ст. 55; 2009 г., № 11-12, ст. 53; № 18, ст. 84; 2010 г., № 5, ст. 23):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после слов "Комитете национальной безопасности Республики Казахстан," дополнить словами "уполномоченном органе в сфере внешней разведки,".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января 2005 года "Об обороне и Вооруженных Силах Республики Казахстан" (Ведомости Парламента Республики Казахстан, 2005 г., № 1-2, ст. 1; 2007 г., № 9, ст. 67; 2008 г., № 6-7, ст. 27;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апреля 2010 года "О внесении изменений и дополнений в некоторые законодательные акты Республики Казахстан по вопросам противодействия терроризму", опубликованный в газетах "Егемен Қазақстан" и "Казахстанская правда" 21 апреля 2010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после слов "органы национальной безопасности," дополнить словами "уполномоченный орган в сфере внешней разведки,".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февраля 2005 года "О противодействии экстремизму" (Ведомости Парламента Республики Казахстан, 2005 г., № 5, ст. 3; № 13, ст. 53):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субъекты внешней разведки осуществляют информирование государственных органов Республики Казахстан в отношении организаций иностранных государств, иностранцев и лиц без гражданства, которые своими действиями создают угрозу или наносят ущерб безопасности общества и государства.";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3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"города Астаны"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четвертую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"Информационные материалы, распространяемые на территории Республики Казахстан и содержащие признаки экстремизма, по заявлению прокурора признаются судом экстремистскими по местонахождению прокурора, заявившего такие требования, или по месту обнаружения таких материалов с запрещением их ввоза, издания и распространения.";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пятой слово "религиозного" исключить.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воинской обязанности и воинской службе" (Ведомости Парламента Республики Казахстан, 2005 г., № 14, ст. 60; 2007 г., № 9, ст. 67; № 20, ст. 152; 2008 г., № 6-7, ст. 27):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после слов "органов национальной безопасности" дополнить словами "и уполномоченного органа в сфере внешней разведки".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по истечении десяти календарных дней после его первого официального опубликования.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