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77e1" w14:textId="2597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июня 2010 года № 295-IV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312-1.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пожарной безопасности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независимой оценки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Непредставление либо несвоевременное представление в территориальное подразделение уполномоченного органа в области пожарной безопасности копии заключения по результатам проведения независимой оценки рисков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экспертную организацию в размере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Представление заключения по результатам проведения независимой оценки рисков в области пожарной безопасности, содержащего недостоверную информацию о соответствии (несоответствии) объекта требованиям пожарной безопасности,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экспертную организацию в размере от сорока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(бездействие), предусмотренные частями первой и второй настоящей статьи, совершенные повторно в течение года после наложения административного взыскания, а также представление заведомо ложного заключения по результатам проведения независимой оценки рисков в области пожарной безопасности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экспертные организации в размере от ста до ста пятидесяти месячных расчетных показателей с лишением аттестата аккредитации.";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 слова "311-1 (частью седьмой), 309-4 (частями восьмой, девятой)," заменить словами "309-4 (частями восьмой, девятой), 311-1 (частью седьмой), 312-1,";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двадцать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 после цифр "233," дополнить цифрами "312-1,".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г., № 6-7, ст. 27;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 с массовым пребыванием людей - здания, сооружения и помещения предприятий торговли, общественного питания, бытового обслуживания, физкультурно-оздоровительных, спортивных, культурно-просветительских и зрелищных организаций, культовых учреждений, развлекательных заведений, вокзалов всех видов транспорта, рассчитанные на одновременное пребывание ста и более человек, а также здания и сооружения организаций здравоохранения, образования, гостиниц, рассчитанные на одновременное пребывание двадцати пяти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аккредитация - официальное признание уполномоченным органом в области пожарной безопасности правомочий юридического лица выполнять работы по проведению независимой оценки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аттестат аккредитации - документ, выдаваемый уполномоченным органом в области пожарной безопасности, удостоверяющий право юридического лица выполнять работы по проведению независимой оценки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добровольный пожарный - гражданин, непосредственно участвующий на добровольной основе в деятельности по предупреждению и (или) тушению пожаров, зарегистрированный в реестре добровольных пожарных;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селитебная территория - часть территории населенного пункта, которая предназначена для размещения жилищного фонда, общественных зданий и сооружений, а также отдельных коммунальных и промышленных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 - имущество физических или юридических лиц, государственное имущество, в том числе здания, сооружения, строения, технологические установки, оборудование, агрегаты и иное имущество, к которому установлены или должны быть установлены требования пожарной безопасности для предотвращения пожара и защиты людей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пожар - неконтролируемое горение, причиняющее материальный ущерб, вред жизни и здоровью людей, интересам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добровольные противопожарные формирования - общественные объединения, создаваемые для осуществления мероприятий по профилактике и тушению степных пожаров, а также пожаров в организациях, населенных пунктах, в которых не созданы органы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противопожарная служба - совокупность созданных в порядке, установленном законодательством Республики Казахстан, органов управления, сил и средств органов государственной противопожарной службы в областях, городе республиканского значения, столице, городах областного значения, районах, а также негосударственных противопожарных служб, предназначенных для организации предупреждения пожаров и их тушения, проведения первоочередных аварийно-спасательных работ, связанных с тушением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пожарная безопасность - состояние защищенности людей, имущества, общества и государства от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требования пожарной безопасности - специальные условия технического и (или) социального характера, установленные в целях обеспечения пожарной безопасности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независимая оценка рисков в области пожарной безопасности - предпринимательская деятельность по установлению соответствия или несоответствия объектов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в области пожарной безопасности - деятельность уполномоченного органа в пределах его компетенции, направленная на обеспечение соблюдения физическими и юридическими лицами требований законов Республики Казахстан и постановлений Правительства Республики Казахстан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пожарной безопасности (далее - уполномоченный орган) - государственный орган, осуществляющий руководство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меры пожарной безопасности - действия по выполнению требований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первоочередные аварийно-спасательные работы, связанные с тушением пожаров, - действия по спасению и эвакуации людей, имущества, оказанию первой доврачебной помощи пострадавшим при пожарах;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экспертная организация - организация, аккредитованная в установленном порядке на осуществление деятельности по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объект жизнеобеспечения - организации здравоохранения, телекоммуникаций, связи, газо-, энерго-, тепло-, водоснабжения и водоотведения, прекращение (приостановка) эксплуатации которых влечет за собой нарушение деятельности социальной и инженерной инфраструктур населенных пунктов и территорий.";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восемнадцатым и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"- утверждает порядок проведения независимой оценки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иные полномочия,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 и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"17) проводит аккредитацию организаций по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ведет государственный реестр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"города республиканского значения, столицы" заменить словами "областей, городов республиканского значения и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"районов (города областного значения)" заменить словами "районов (городов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"города республиканского значения, столицы" заменить словами "областей, городов республиканского значения и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"районов (города областного значения)" заменить словами "районов (городов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9-5 слова "на объектах органов национальной безопасности, обороны, уголовно-исполнительной системы,"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13. Добровольные противопожарные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мероприятий по профилактике и тушению степных пожаров, а также пожаров в организациях, населенных пунктах, в которых не созданы органы государственной противопожарной службы, могут создаваться добровольные противопожарные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основным задачам добровольных противопожарных формирований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ликвидация степных пожаров, а также пожаров в организациях, населенных пунктах, в которых не созданы органы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первоочередных аварийно-спасательных работ, связанных с тушением степных пожаров, а также пожаров в организациях, населенных пунктах, в которых не созданы органы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работ и оказание услуг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возложенными задачами добровольные противопожарные формирования проводят мероприятия по обучению населения мерам пожарной безопасности и осуществлению их подготовки к действиям при возникновении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Добровольные противопожарные формирования комплектуются добровольными пожарными.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принятые в добровольные пожарные, регистрируются в реестре добровольных пожарных, ведение которого осуществляется добровольным противопожарным формированием, и проходят первоначальную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первоначальной подготовки добровольных пожарных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Последующая подготовка добровольных пожарных осуществляется в добровольном противопожарном формировании.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уполномоченного органа определяются порядок сбора добровольных пожарных и способ их доставки к месту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Гарантии в случае гибели (смерти) или увечья добровольного пожарного в период выполнения им работ по предупреждению и тушению пожаров, обеспечению пожарной безопасности и проведению первоочередных аварийно-спасательных работ, связанных с тушением пожаров, устанавливаются уставом добровольного противопожарного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Территориальное подразделение уполномоченного органа ведет реестр добровольных противопожарных формирований.";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"боевые"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 цифры "01" заменить цифрами "101";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"- независимая оценка рисков в области пожарной безопасности;";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девятом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"боевых"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главой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"Глава 5-1. Независимая оценка рисков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25-1. Проведение независимой оценки рисков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Независимая оценка рисков в области пожарной безопасности проводится на основании договора, заключаемого между собственником объекта и экспертной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не вправе осуществлять иную деятельность, выполнять другие работы и (или) оказывать услуги в области пожарной безопасности, а также не может проводить независимую оценку рисков в области пожарной безопасности на объекте, принадлежащем ей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Независимая оценка рисков в области пожарной безопасности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документов, характеризующих пожарную опасность объекта, а также уровень подготовки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для получения объективной информации о состоянии пожарной безопасности объекта, выявления возможности возникновения и развития пожара, воздействия на людей опасных факторов пожара, а также для определения соответствия объекта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расчетов по оценке рисков в области пожарной безопасности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подготовку вывода о соответствии или несоответствии объекта требованиям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независимой оценки рисков в области пожарной безопасности оформляются в виде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после составления заключения экспертная организация представляет копию заключения в территориальное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составляет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Независимая оценка рисков в области пожарной безопасности не проводится на объектах государственной собственности, объектах с массовым пребыванием людей и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независимой оценки рисков являются основанием для распределения объектов по степени риска.</w:t>
      </w:r>
    </w:p>
    <w:bookmarkEnd w:id="1"/>
    <w:bookmarkStart w:name="z9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25-2. Аккредитация организаций по независимой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рисков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организаций по независимой оценке рисков в области пожарной безопасности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Экспертными организациями могут быть организации, имеющие в своем штате не менее трех специалистов, отвечающих одному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имеющих высшее образование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имеющих иное высшее образование и стаж работы в государственной и (или) негосударственной противопожарных службах не менее пяти лет, прошедших специальные курсы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курсы обучения специалистов для экспертных организаций проводятся в специализированных учебных организациях, требования к ним, а также условия и порядок прохождения специальных курсов обучения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аккредитации организация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государственной регистрации организации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помещении, об оборудовании, принадлежащим организации на праве собственности или ином законном основании.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документов об аккредитации и принятия решения по ним создается постоянно действующая комиссия, состав и порядок деятельности которой определяются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об аккредитации осуществляется комиссией в течение тридцати рабочих дней, исчисляемых с момента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уполномоченным органом вносится соответствующая запись в государственный реестр экспертных организаций и заявителю выдается аттестат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принимает решение об отказе в аккредитации в случаях несоответствия представленных документов требованиям пунктов 2 и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аккредитации заявителю в течение пяти рабочих дней направляется мотивированный письменный ответ с указанием причин такого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Заявители при возникновении споров по вопросам аккредитации вправе обратиться в суд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Аттестаты аккредитации, выданные уполномоченным органом, действительны на всей территории Республики Казахстан и имеют срок действия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исчисляется с момента принятия решения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истечением срока действия аттестата аккредитации экспертной организацией для повторной аккредитации представляются документы, предусмотренные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аттестате аккредитации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(название и указание на организационно-правовую форму), местонахождение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регистрации аттестата аккредитации в государственном реестре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аттестата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Бланки аттестата аккредитации являются документами строгой отчетности, имеют защиту и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 аккредитации выдается в единственном экземпляре, передача аттестата аккредитации другим юридическим лицам запрещена.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аттестаты аккредитации считаются недействительными со дня подачи экспертной организацией письменного заявления (с приложением документов, подтверждающих факт утери, порчи аттестата аккредитации)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рабочих дней со дня подачи заявления производит выдачу дубликата аттестата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Лишение аттестата аккредитации осуществляется в порядке, предусмотренном законодательством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Действие аттестата аккредитации прекращается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экспертной организацией заявления с просьбой о прекращении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лишение аттестата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прекращения действия аттестата аккредитации экспертная организация обязана в десятидневный срок возвратить аттестат аккредитации в уполномоченный орган.".</w:t>
      </w:r>
    </w:p>
    <w:bookmarkEnd w:id="2"/>
    <w:bookmarkStart w:name="z1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