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5a93c" w14:textId="945a9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таможенного союза о карантине растений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30 июня 2010 года № 304-IV.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Соглашение прекращает действие в связи с вступлением в силу Договора о Евразийском экономическом союзе, ратифицированного Законом РК от 14.10.2014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240-V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 xml:space="preserve"> ст. 113</w:t>
      </w:r>
      <w:r>
        <w:rPr>
          <w:rFonts w:ascii="Times New Roman"/>
          <w:b w:val="false"/>
          <w:i w:val="false"/>
          <w:color w:val="ff0000"/>
          <w:sz w:val="28"/>
        </w:rPr>
        <w:t>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таможенного союза о карантине растений, совершенное в Санкт-Петербурге 11 декабря 2009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Назарбаев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таможенного союза о карантине растений (Бюллетень международных договоров РК, 2010 г., N 5, ст. 46) (Вступило в силу 1 июля 2010 года)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 (далее - таможенный союз), именуемые в дальнейшем Сторонами,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формирования таможенного союза,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основываясь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проведении согласованной политики в области технического регулирования, санитарных и фитосанитарных мер от 25 января 2008 года,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признавая целесообразность проведения согласованной политики в области применения карантинных фитосанитарных требований и мер,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принимая во внимание правила и принципы Международной конвенции по карантину и защите растений (Рим, 1951 год, в редакции 1997 года) (далее - Конвенция), 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техническим барьерам в торговле и Соглашения по применению санитарных и фитосанитарных мер Всемирной торговой организации, принятых по итогам Уругвайского раунда многосторонних торговых переговоров 15 апреля 1994 года в г. Марракеш,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охраны таможенной территории таможенного союза от завоза и распространения карантинных объектов и снижения причиняемых ими потерь, а также устранения препятствий в международной торговле подкарантинной продукцией,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7"/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Соглашения используются следующие основные понятия: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"карантинные объекты (карантинные вредные организмы)" - вредные организмы, отсутствующие или ограниченно распространенные на территориях государств Сторон и внесенные в национальные Перечни карантинных объектов;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"карантинный фитосанитарный контроль (надзор)" - деятельность наделенных полномочиями национальных органов государств Сторон в области карантина растений, направленная на выявление карантинных объектов, установление карантинного фитосанитарного состояния подкарантинной продукции и выполнение международных обязательств государств Сторон и законодательства своего государства в области карантина растений;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"подкарантинная продукция (подкарантинные грузы, подкарантинные материалы, подкарантинные товары)" (далее - "подкарантинная продукция") - растения, продукция растительного происхождения, тара, упаковка, грузы, почва, организмы, или материалы, перемещаемые через таможенную границу таможенного союза и на таможенной территории таможенного союза, которые могут быть носителями карантинных объектов и (или) способствовать их распространению, и в отношении которых необходимо принятие карантинных фитосанитарных мер;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"партия подкарантинной продукции" - количество подкарантинной продукции, предназначенной для отправки одним транспортным средством в один пункт назначения одному получателю.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Понятия, специально не определенные в настоящем Соглашении,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используются в значениях, установленных Конвенцией, международными стандартами по карантинным фитосанитарным мерам, международными договорами, заключенными в рамках таможенного союза и  Евразийского экономического сообщества.</w:t>
      </w:r>
    </w:p>
    <w:bookmarkStart w:name="z17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настоящего Соглашения распространяется на подкарантинную продукцию, включенную в  Перечень подкарантинной продукции (подкарантинных грузов, подкарантинных материалов, подкарантинных товаров), подлежащей карантинному фитосанитарному контролю (надзору) на таможенной границе таможенного союза при ввозе и на таможенной территории таможенного союза (далее - Перечень подкарантинной продукции).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границе таможенного союза осуществляется в соответствии с  Положением о порядке осуществления карантинного фитосанитарного контроля (надзора) на таможенной границе таможенного союза.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на таможенной территории таможенного союза осуществляется в соответствии с  Положением о порядке осуществления карантинного фитосанитарного контроля (надзора) на таможенной территории таможенного союза.</w:t>
      </w:r>
    </w:p>
    <w:bookmarkEnd w:id="18"/>
    <w:bookmarkStart w:name="z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Карантинный фитосанитарный контроль (надзор) при вывозе подкарантинной продукции с таможенной территории таможенного союза осуществляется в соответствии с международными обязательствами государств Сторон в области карантина растений и  законодательством государств Сторон.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2 с изменениями, внесенными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Наделенными полномочиями национальными органами государств Сторон по реализации настоящего Соглашения являются органы государств Сторон, осуществляющие функции карантинного фитосанитарного контроля (надзора) (далее - уполномоченные органы).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принимают необходимые меры по предотвращению завоза на таможенную территорию таможенного союза и распространения на ней карантинных объектов (карантинных вредных организмов) и несут ответственность за соблюдение международных обязательств государств Сторон и законодательства своего государства в области карантина растений.</w:t>
      </w:r>
    </w:p>
    <w:bookmarkEnd w:id="22"/>
    <w:bookmarkStart w:name="z2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Сторон осуществляют карантинный фитосанитарный контроль (надзор) при перемещении подкарантинной продукции через таможенную границу таможенного союза в пунктах пропуска государств Сторон либо в иных местах, в которых в соответствии с законодательством государств Сторон оборудуются и обустраиваются пункты по карантину растений (фитосанитарные контрольные посты).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Ввозимая на таможенную территорию таможенного союза подкарантинная продукция должна соответствовать  фитосанитарным требованиям государства Стороны, на территории которого расположено место назначения подкарантинной продукции.</w:t>
      </w:r>
    </w:p>
    <w:bookmarkEnd w:id="25"/>
    <w:bookmarkStart w:name="z6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обеспечивают размещение официальной информации о фитосанитарных требованиях, предъявляемых к ввозимой подкарантинной продукции, на официальных сайтах (интернет-ресурсах) уполномоченных органов Сторон, а также в  Информационной системе Евразийского экономического сообщества в области технического регулирования, санитарных и фитосанитарных мер и в Интегрированной информационной системе внешней и взаимной торговли таможенного союза.</w:t>
      </w:r>
    </w:p>
    <w:bookmarkEnd w:id="26"/>
    <w:bookmarkStart w:name="z6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партия подкарантинной продукции, отнесенной в соответствии с Перечнем подкарантинной продукции к группе подкарантинной продукции с высоким фитосанитарным риском, ввозится на таможенную территорию таможенного союза в сопровождении экспортного или реэкспортного фитосанитарного сертификата, выдаваемого компетентным органом государства страны-экспортера (реэкспортера) по форме, установленной Конвенцией.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Каждая партия подкарантинной продукции, отнесенной в соответствии с  Перечнем подкарантинной продукции к группе подкарантинной продукции с высоким фитосанитарным риском, перевозимая с территории государства одной Стороны на территорию государства другой Стороны, должна сопровождаться фитосанитарным сертификатом Стороны-отправителя по форме, установленной Конвенцией.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признают фитосанитарные сертификаты, выдаваемые уполномоченными органами государств Сторон.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Карантинный фитосанитарный контроль (надзор) в местах назначения подкарантинной продукции на территориях государств Сторон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Соглашения.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4 с изменениями, внесенными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Перечень подкарантинной продукции, Положение о порядке осуществления карантинного фитосанитарного контроля (надзора) на таможенной границе таможенного союза, Положение о порядке осуществления карантинного фитосанитарного контроля (надзора) на таможенной территории таможенного союза,  утверждаются решением Комиссии таможенного союза (далее - Комиссия).</w:t>
      </w:r>
    </w:p>
    <w:bookmarkEnd w:id="32"/>
    <w:bookmarkStart w:name="z3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документов, указанных в пункте 1 настоящей статьи, осуществляется Комиссией с даты предоставления ей Сторонами соответствующих полномочий в области обеспечения карантина растений.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настоящей статьи под ведением документов Комиссией понимается внесение в установленном порядке изменений и дополнений в указанные в пункте 1 настоящей статьи документы таможенного союза, их последующее утверждение и доведение до Сторон.</w:t>
      </w:r>
    </w:p>
    <w:bookmarkEnd w:id="34"/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Предложения о внесении изменений и дополнений в документы, указанные в пункте 1 настоящей статьи, вносятся на рассмотрение Комиссии в установленном порядке по предложению любой из Сторон.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Статья 5 с изменением, внесенным Законом РК от 24.01.2011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397-IV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36"/>
    <w:bookmarkStart w:name="z3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органы государств Сторон: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обнаружения и распространения карантинных объектов (карантинных вредных организмов) на таможенной территории таможенного союза направляют информацию о них, а также о принятых карантинных фитосанитарных мерах в Информационную систему Евразийского экономического сообщества в области технического регулирования, санитарных и фитосанитарных мер и  Интегрированную информационную систему внешней и взаимной торговли таможенного союза;</w:t>
      </w:r>
    </w:p>
    <w:bookmarkEnd w:id="38"/>
    <w:bookmarkStart w:name="z3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информируют друг друга о случаях обнаружения и распространения карантинных объектов (карантинных вредных организмов) на территориях своих государств и о введении ими временных карантинных фитосанитарных мер;</w:t>
      </w:r>
    </w:p>
    <w:bookmarkEnd w:id="39"/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своевременно уведомляют государства Сторон о принятых в своих государствах Перечнях карантинных объектов;</w:t>
      </w:r>
    </w:p>
    <w:bookmarkEnd w:id="40"/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оказывают друг другу научную, методическую и техническую помощь в области обеспечения карантина растений;</w:t>
      </w:r>
    </w:p>
    <w:bookmarkEnd w:id="41"/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ежегодно обмениваются статистической информацией за прошедший год, касающейся обнаружения и распространения карантинных объектов на территориях своих государств.</w:t>
      </w:r>
    </w:p>
    <w:bookmarkEnd w:id="42"/>
    <w:bookmarkStart w:name="z4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3"/>
    <w:bookmarkStart w:name="z4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Уполномоченные органы государств Сторон при необходимости и по взаимной договоренности:</w:t>
      </w:r>
    </w:p>
    <w:bookmarkEnd w:id="44"/>
    <w:bookmarkStart w:name="z4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осуществляют обмен информацией;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направляют специалистов в целях проведения совместного обследования мест производства (изготовления), сортировки, переработки, складирования и упаковки подкарантинной продукции, перемещаемой с территории государства одной Стороны на территорию государства другой Стороны;</w:t>
      </w:r>
    </w:p>
    <w:bookmarkEnd w:id="46"/>
    <w:bookmarkStart w:name="z4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проводят совместно отдельные виды карантинного фитосанитарного контроля (надзора), установленные Положением о порядке осуществления карантинного фитосанитарного контроля (надзора) на таможенной границе таможенного союза и Положением о порядке осуществления карантинного фитосанитарного контроля (надзора) на таможенной территории таможенного союза;</w:t>
      </w:r>
    </w:p>
    <w:bookmarkEnd w:id="47"/>
    <w:bookmarkStart w:name="z4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взаимодействуют по другим вопросам в области карантинного фитосанитарного контроля (надзора).</w:t>
      </w:r>
    </w:p>
    <w:bookmarkEnd w:id="48"/>
    <w:bookmarkStart w:name="z4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Стороны несут расходы, связанные с реализацией пункта 1 настоящей статьи в пределах средств, предусмотренных законодательством государств Сторон, если в каждом конкретном случае не будет согласован иной порядок.</w:t>
      </w:r>
    </w:p>
    <w:bookmarkEnd w:id="49"/>
    <w:bookmarkStart w:name="z4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4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имеет право разрабатывать и вводить временные карантинные фитосанитарные меры в случаях:</w:t>
      </w:r>
    </w:p>
    <w:bookmarkEnd w:id="51"/>
    <w:bookmarkStart w:name="z5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ухудшения карантинной фитосанитарной ситуации на территории своих государств;</w:t>
      </w:r>
    </w:p>
    <w:bookmarkEnd w:id="52"/>
    <w:bookmarkStart w:name="z5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получения информации от соответствующих международных организаций, Сторон и (или) третьих стран о принимаемых карантинных фитосанитарных мерах;</w:t>
      </w:r>
    </w:p>
    <w:bookmarkEnd w:id="53"/>
    <w:bookmarkStart w:name="z5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соответствующее научное обоснование применения карантинных фитосанитарных мер является недостаточным или не может быть представлено в необходимые сроки.</w:t>
      </w:r>
    </w:p>
    <w:bookmarkEnd w:id="54"/>
    <w:bookmarkStart w:name="z53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5"/>
    <w:bookmarkStart w:name="z5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между Сторонами, связанные с толкованием и (или) применением настоящего Соглашения, разрешаются путем проведения консультаций и переговоров.</w:t>
      </w:r>
    </w:p>
    <w:bookmarkEnd w:id="56"/>
    <w:bookmarkStart w:name="z5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спор не будет урегулирован Сторонами в течение шести месяцев с даты поступления официальной письменной просьбы о проведении консультаций и переговоров, направленной одной из Сторон другой Стороне, то при отсутствии иной договоренности между Сторонами относительно способа разрешения спора любая из Сторон передает этот спор для рассмотрения в  Суд Евразийского экономического сообщества.</w:t>
      </w:r>
    </w:p>
    <w:bookmarkEnd w:id="57"/>
    <w:bookmarkStart w:name="z5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8"/>
    <w:bookmarkStart w:name="z5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договоренности Сторон в настоящее Соглашение могут быть внесены изменения, которые оформляются отдельными протоколами.</w:t>
      </w:r>
    </w:p>
    <w:bookmarkEnd w:id="59"/>
    <w:bookmarkStart w:name="z5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60"/>
    <w:bookmarkStart w:name="z5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вступления настоящего Соглашения в силу, присоединения к нему и выхода из него определяется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вступления в силу международных договоров, направленных на формирование договорно-правовой базы таможенного союза, выхода из них и присоединения к ним от 6 октября 2007 года.</w:t>
      </w:r>
    </w:p>
    <w:bookmarkEnd w:id="61"/>
    <w:bookmarkStart w:name="z6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Санкт-Петербурге 11 декабря 2009 года в одном подлинном экземпляре на русском языке.</w:t>
      </w:r>
    </w:p>
    <w:bookmarkEnd w:id="62"/>
    <w:bookmarkStart w:name="z6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в  Комиссии таможенного союза, которая являясь депозитарием настоящего Соглашения, направит каждой Стороне заверенную копию.</w:t>
      </w:r>
    </w:p>
    <w:bookmarkEnd w:id="6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Российской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Беларусь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Федерации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