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cd4c6" w14:textId="72cd4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Российской Федерации о порядке посещения комплекса "Байконур"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июля 2010 года № 328-IV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Правительством Российской Федерации о порядке посещения комплекса "Байконур", совершенное в Астане 21 мая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Российской Федерации о порядке посещения комплекса "Байконур"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(Бюллетень международных договоров РК, 2010 г., N 6, ст. 56)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(Вступило в силу 20 августа 2010 года)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Российской Федерации,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об основных принципах и условиях использования космодрома "Байконур" от 28 марта 1994 года,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 статусе города Байконур, порядке формирования и статусе его органов исполнительной власти от 23 декабря 1995 года,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 развитии сотрудничества по эффективному использованию комплекса "Байконур" от 9 января 2004 года,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аренды комплекса "Байконур" между Правительством Республики Казахстан и Правительством Российской Федерации от 10 декабря 1994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совершенствования порядка посещения комплекса "Байконур",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Предметом настоящего Соглашения является определение порядка посещения комплекса "Байконур" гражданами Республики Казахстан и гражданами Российской Федерации - персоналом космодрома, жителями города Байконыр, должностными лицами, представителями средств массовой информации, делегациями, туристами, лицами, прибывающими в город по частным делам, а также иностранными гражданами и лицами без гражданства.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 "комплекс "Байконур", "город Байконыр", "жители города Байконыр", "администрация города Байконыр", "персонал космодрома", используемые в настоящем Соглашении, имеют значения, определенные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аренды комплекса "Байконур" между Правительством Республики Казахстан и Правительством Российской Федерации от 10 декабря 1994 года и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 статусе города Байконур, порядке формирования и статусе его органов исполнительной власти от 23 декабря 1995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Другие понятия, используемые в настоящем Соглашении, имеют следующие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"объекты, находящиеся в ведении уполномоченных органов Российской Стороны" - объекты комплекса "Байконур", арендуемые Российской Федерацией;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"объекты, находящиеся в ведении Казахстанской Стороны" - объекты, расположенные на территории комплекса "Байконур" и не находящиеся в аренде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"должностные лица" - лица, постоянно, временно или по специальному полномочию осуществляющие функции представителя органа государственной власти либо выполняющие организационно-распорядительные, административно-хозяйственные функции в органах государственной власти, органах местного самоуправления и государственных учреждениях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"делегация" - группа лиц, состоящая из представителей органов государственной власти, организаций, предприятий и учреждений, посещающая комплекс "Байконур" по согласованию с уполномоченными органами Сторон для участия в официальных мероприятиях, встречах, переговорах и др.;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"иностранные граждане" - лица, не являющиеся гражданами Республики Казахстан или гражданами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"лица без гражданства" - физические лица, не являющиеся гражданами Республики Казахстан или гражданами Российской Федерации и не имеющие доказательств наличия гражданства (подданства) третьего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"представители средств массовой информации" - лица, занимающиеся редактированием, созданием, сбором или подготовкой сообщений и материалов для редакции зарегистрированного средства массовой информации, связанные с редакцией трудовыми или иными договорными отношениями, либо занимающиеся такой деятельностью по заданию редакции и имеющие аккредитацию в Республике Казахстан или в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"туристы" - лица, организованно посещающие комплекс "Байконур" с ознакомительной и познавательной целью в сроки и по маршруту, согласованные с уполномоченными органами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"лица, прибывающие в город по частным делам" - лица, прибывающие в город Байконыр по приглашению жителей города, для реализации сельскохозяйственной продукции и промышленных товаров, оказания услуг, а также в других целях, не связанных с функционированием комплекса "Байконур".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 по реализации настоящего Соглашения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- Национальное космическое агентство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Российской Стороны - Федеральное космическое агентство и администрация города Байконыр.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допуске на объекты комплекса "Байконур" персонала космодрома, жителей города Байконыр, должностных лиц, делегаций, представителей средств массовой информации, туристов, лиц, прибывающих в город по частным делам - граждан Республики Казахстан и граждан Российской Федерации, принимается соответствующими уполномоченными органами Сторон, в ведении которых находятся соответствующие объекты.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допуске иностранных граждан, а также лиц без гражданства, в том числе представителей средств массовой информации и туристов, на объекты комплекса "Байконур", находящиеся в ведении уполномоченных органов Российской Стороны, принимается соответствующими уполномоченными органами Российской Стороны с уведомлением уполномоченного органа Казахстанской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о допуске иностранных граждан, а также лиц без гражданства, в том числе туристов, на объекты комплекса "Байконур", находящиеся в ведении Казахстанской Стороны, принимается уполномоченным органом Казахстанской Стороны с уведомлением уполномоченных органов Российской Стороны, а иностранных граждан, а также лиц без гражданства, являющихся представителями средств массовой информации - по согласованию с Федеральным космическим агентством.</w:t>
      </w:r>
    </w:p>
    <w:bookmarkEnd w:id="12"/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 на получение допуска на объекты комплекса "Байконур", находящиеся в ведении Федерального космического агентства, подаются заинтересованными организациями и предприятиями в Федеральное космическое агентство.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Заявки на получение допуска на объекты комплекса "Байконур", находящиеся в ведении Казахстанской стороны, подаются заинтересованными организациями и предприятиями в уполномоченный орган Казахстанской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Заявки на получение допуска на территорию города Байконыр лиц, работающих в организациях города, прибывающих в город по служебным и частным делам, представляются в администрацию города Байконыр заинтересованными лицами и организациями Республики Казахстан и Российской Федерации, расположенными в городе Байконыр.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Заявки, содержащие сведения о прибывающих лицах (фамилия, имя, отчество, гражданство, данные документа, удостоверяющего личность, место работы, должность), сроках и целях посещения, перечень посещаемых объектов, данные об автотранспорте и ввозимой фото-, видео- и другой аппаратуре, представляются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допуска граждан Республики Казахстан и граждан Российской Федерации - не менее, чем за 10 дней до даты посещения, при этом срок рассмотрения заявок составляет не более 5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допуска иностранных граждан, а также лиц без гражданства - не менее, чем за 55 дней до даты посещения, при этом срок рассмотрения заявок составляет не более 45 дней.</w:t>
      </w:r>
    </w:p>
    <w:bookmarkEnd w:id="14"/>
    <w:bookmarkStart w:name="z3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разрешении или отказе в допуске на комплекс "Байконур" граждан Республики Казахстан и граждан Российской Федерации доводится до заявителей соответствующими уполномоченными органами не менее, чем за 5 дней до планируемой даты посещения комплекса "Байконур", а для иностранных граждан, а также лиц без гражданства - не менее, чем за 10 дней. При этом заявитель не уведомляется о причинах отказа в допуске на объекты комплекса "Байконур".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Оформление и выдачу пропусков на объекты комплекса "Байконур" осуществляют бюро пропусков уполномоченных органов Российской Стороны на основании решений о допуске на объекты комплекса "Байконур", принятых соответствующими уполномоченными органами Сторон в порядке, определенном положениями настоящего Соглашения.</w:t>
      </w:r>
    </w:p>
    <w:bookmarkEnd w:id="16"/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разногласия, возникающие между Сторонами при толковании и применении положений настоящего Соглашения, решаются путем консультаций и переговоров между уполномоченными органами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Спорные вопросы, по которым уполномоченные органы Сторон не приняли согласованного решения, выносятся на рассмотрение Подкомиссии по комплексу "Байконур" Межправительственной комиссии по сотрудничеству между Республикой Казахстан и Российской Федерацией.</w:t>
      </w:r>
    </w:p>
    <w:bookmarkEnd w:id="18"/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вноситься изменения и дополнения, которые оформляются отдельными протоколами.</w:t>
      </w:r>
    </w:p>
    <w:bookmarkEnd w:id="20"/>
    <w:bookmarkStart w:name="z4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1"/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вступления его в силу, и действует до окончания срока аренды комплекса "Байконур".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остается в силе до истечения 6 месяцев с даты получения одной Стороной письменного уведомления другой Стороны о намерении последней прекратить его действие.</w:t>
      </w:r>
    </w:p>
    <w:bookmarkEnd w:id="22"/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Астана 21 мая 2009 года в двух экземплярах, каждый на казахском и русском языках, причем оба текста имеют одинаковую силу. В случае возникновения разногласий в толковании положений настоящего Соглашения Стороны будут обращаться к тексту на русском языке.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Российской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