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36eb" w14:textId="39d3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развития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июля 2010 года № 337-IV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г., № 2, ст. 19; № 5-6, ст. 31; № 12, ст. 72; 2007 г., № 1, ст. 2; № 5-6, ст. 40, № 10, ст. 69; № 13, ст. 99; 2008 г., № 12, ст. 48; № 15-16, ст. 62, 63; № 23, ст. 114; 2009 г., № 6-7, ст. 32; № 15-16, ст. 71, 73; № 17, ст. 81, 83; № 23, ст. 113, 115; № 24, ст. 121, 122, 125, 127, 128, 130; 2010 г., № 1-2, ст.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328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"либо компьютерным" заменить словами ", компьютерным либо электронным (включая цифровую аудио-, видеозапись)";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девятой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По ходатайству сторон или лиц, указанных в части восьмой настоящей статьи, суд обязан представить протокол в форме электронного документа, удостоверенного электронной цифровой подписью председательствующего и секретаря судебного заседания.";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предложение первое </w:t>
      </w:r>
      <w:r>
        <w:rPr>
          <w:rFonts w:ascii="Times New Roman"/>
          <w:b w:val="false"/>
          <w:i w:val="false"/>
          <w:color w:val="000000"/>
          <w:sz w:val="28"/>
        </w:rPr>
        <w:t>статьи 329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"в письменной форме или в форме электронного документа, удостоверенного электронной цифровой подписью".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(Ведомости Парламента Республики Казахстан, 1999 г., № 18, ст. 644; 2000 г., № 3-4, ст. 66; № 10, ст. 244; 2001 г., № 8, ст. 52; № 15-16, ст. 239; № 21-22, ст. 281; № 24, ст. 338; 2002 г., № 17, ст. 155; 2003 г., № 10, ст. 49; № 14, ст. 109; № 15, ст. 138; 2004 г., № 5, ст. 25; № 17, ст. 97; № 23, ст. 140; № 24, ст. 153; 2005 г., № 5, ст. 5; № 13, ст. 53; № 24, ст. 123; 2006 г., № 2, ст. 19; № 10, ст. 52; № 11, ст. 55; № 12, ст. 72; № 13, ст. 86; 2007 г., № 3, ст. 20; № 4, ст. 28; № 9, ст. 67; № 10, ст. 69; № 13, ст. 99; 2008 г., № 13-14, ст. 56; № 15-16, ст. 62; 2009 г., № 15-16, ст. 74; № 17, ст. 81; № 24, ст. 127, 130; 2010 г., № 1-2, ст. 4; № 3-4, ст. 12; № 7, ст. 28, 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Письменные доказательства, как правило, представляются в подлиннике. Если представлена копия документа, суд вправе, в случае необходимости, потребовать представления подлинника.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документы, удостоверенные электронными цифровыми подписями, равнозначны письменным документам в подлиннике, за исключением случаев, когда законодательством Республики Казахстан не допускается использование только электронного документа.";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части первую и пятую </w:t>
      </w:r>
      <w:r>
        <w:rPr>
          <w:rFonts w:ascii="Times New Roman"/>
          <w:b w:val="false"/>
          <w:i w:val="false"/>
          <w:color w:val="000000"/>
          <w:sz w:val="28"/>
        </w:rPr>
        <w:t>статьи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Исковое заявление подается в суд в письменной форме либо в форме электронного документа.";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Заявление подписывается истцом или его представителем при наличии полномочия на подписание и предъявление искового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в форме электронного документа оно удостоверяется электронной цифровой подписью истца. При наличии полномочия исковое заявление удостоверяется электронной цифровой подписью представителя.";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151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"К исковому" заменить словами "1. К исковому";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 исковому заявлению, подаваемому в форме электронного документа, прилагаются копии документов, указанных в части первой настоящей статьи,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документом, подтверждающим уплату государственной пошлины, является электронный документ, удостоверяющий осуществление платежа посредством платежного шлюза "электронного правительства".";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257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части третьей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Протокол может быть изготовлен рукописным, машинописным, компьютерным или электронным (включая цифровую аудио-, видеозапись) способом.";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седьмой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По ходатайству лиц, участвующих в деле, или их представителей суд обязан представить протокол в форме электронного документа, удостоверенного электронной цифровой подписью председательствующего и секретаря судебного заседания.";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258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"участвующие в деле," дополнить словами "или их представители";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"письменные замечания на протокол" заменить словами "замечания на протокол в письменном виде или в форме электронного документа, удостоверенного электронной цифровой подписью,".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(Ведомости Верховного Совета Республики Казахста, 1995 г., № 15-16, ст. 106;  Ведомости Парламента Республики Казахстан, 1996 г. № 2, ст. 184; № 15, ст. 281; № 19, ст. 370; 1997 г., № 5, ст. 58; № 13-14, ст. 205; № 22, ст. 333; 1998 г., № 11-12, ст. 176; № 17-18, ст. 224; 1999 г., № 20, ст. 727; 2000 г., № 3-4, ст. 66; № 22, ст. 408; 2001 г., № 8, ст. 52; № 9, ст. 86; 2002 г., № 17, ст. 155; 2003 г., № 5, ст. 31; № 10, ст. 51; № 11, ст. 56, 67; № 15, ст. 138, 139; 2004 г., № 11-12, ст. 66; № 15, ст. 86; № 16, ст. 91; № 23, ст. 140; 2005 г., № 7-8, ст. 24; № 14, ст. 55, 58; № 23, ст. 104; 2006 г., № 3, ст. 22; № 4, ст. 24; № 8, ст. 45; № 11, ст. 55; № 16, ст. 99; 2007 г., № 2, ст. 18; № 4, ст. 28, 33; 2008 г., № 17-18, ст. 72; № 20, ст. 88; № 23, ст. 114; 2009 г., № 2-3, ст. 16, 18, 21; № 17, ст. 81; № 19, ст. 88; № 24, ст. 134; 2010 г., № 5, ст. 23; № 7, ст. 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"Национальным оператором почты,"  дополнить словами "оператором платежного шлюза "электронного правительства",".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"О нотариате" (Ведомости Парламента Республики Казахстан, 1997 г., № 13-14, ст. 206; 1998 г., № 22, ст. 307; 2000 г., № 3-4, ст. 66; 2001 г., № 15-16, ст. 236; № 24, ст. 338; 2003 г., № 10, ст. 48; № 12, ст. 86; 2004 г., № 23, ст. 142; 2006 г., № 11, ст. 55; 2007 г., № 2, ст. 18; 2009 г., № 8, ст. 44; № 17, ст. 81; № 19, ст. 88; № 23, ст. 100):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4-1. Единая нотариальная информационная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"(печать частного нотариуса)," дополнить словами "электронную цифровую подпись,";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27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"на бумажном и (или) электронном носителях";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12</w:t>
      </w:r>
      <w:r>
        <w:rPr>
          <w:rFonts w:ascii="Times New Roman"/>
          <w:b w:val="false"/>
          <w:i w:val="false"/>
          <w:color w:val="000000"/>
          <w:sz w:val="28"/>
        </w:rPr>
        <w:t>) статьи 32 после слова "действий" дополнить словами "(в том числе электронного реестра единой нотариальной информационной системы)";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49. Регистрация нотариальных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нотариальные действия, совершаемые нотариусом и должностными лицами, указанными в статьях 34 - 36 настоящего Закона, регистрируются в реестрах (в том числе в электронном реестре единой нотариальной информационной системы).";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заголовок и текст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"действий" дополнить словами "(в том числе электронного реестра единой нотариальной информационной системы)";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"действий" дополнить словами "(в том числе в электронном реестре единой нотариальной информационной системы)".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 (Ведомости Парламента Республики Казахстан, 1998 г., № 24, ст. 435; 2001 г., № 21-22, ст. 286; 2003 г., № 10, ст. 53; 2004 г., № 23, ст. 142; 2006 г., № 3, ст. 22; № 13, ст. 86; 2007 г., № 8, ст. 55; 2009 г., № 11-12, ст. 53;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электронные информационные ресурсы, машиноориентированная и аудиовизуальная документация;".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(Ведомости Парламента Республики Казахстан, 2000 г., № 20, ст. 379; 2004 г., № 5, ст. 29; 2007 г., № 12, ст. 86; № 19, ст. 147; 2008 г., № 21, ст. 97; 2009 г., № 15-16, ст. 74; № 18, ст. 84; 2010 г., № 5, ст. 23; № 7, ст. 29):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дополнить словами ", в том числе в электронной форме";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"2-7. Электронные государственные услуги - государственные услуги, оказываемые в электронной форме с применением информационных технологий.";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Государственные органы обеспечивают оказание входящих в их компетенцию электронных государственных услуг в сроки, установленные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Предоставление электронных государственных услуг осуществляется в соответствии с законодательством Республики Казахстан об информатизации.".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"Об органах юстиции" (Ведомости Парламента Республики Казахстан, 2002 г., № 6, ст. 67; 2004 г., № 23, ст. 142; № 24, ст. 154; 2005 г., № 7-8, ст. 23; 2006 г., № 3, ст. 22; № 10, ст. 52; № 13, ст. 86; 2007 г., № 2, ст. 14, 18; № 5-6, ст. 40; № 9, ст. 67; № 10, ст 69; № 18, ст. 143; 2008 г., № 10-11, ст. 39; 2009 г., № 8, ст. 44; № 15-16, ст. 75; № 18, ст. 84; № 19, ст. 88; № 24, ст. 128; 2010 г., № 1-2, ст. 2;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>) статьи 24 после слова "информацию" дополнить словами "на бумажном и (или) электронном носителях".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 (Ведомости Парламента Республики Казахстан, 2003 г., № 1-2, ст. 1; 2004 г., № 23, ст. 142; 2009 г., № 11-12, ст. 53;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удостоверяющий центр -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аккредитация удостоверяющего центра - официальное признание уполномоченным органом компетентности удостоверяющего центра в оказании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удостоверяющий центр государственных органов Республики Казахстан - удостоверяющий центр, обслуживающий участников единой системы электронного документооборота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корневой удостоверяющий центр Республики Казахстан - удостоверяющий центр, осуществляющий подтверждение принадлежности и действительности открытых ключей электронной цифровой подписи удостоверяющих центров;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национальный удостоверяющий центр Республики Казахстан - удостоверяющий центр, обслуживающий участников "электронного правительства", государственных и негосударственных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подписывающее лицо - физическое или юридическое лицо, правомерно владеющее закрытым ключом электронной цифровой подписи и обладающее правом на ее использование на электронном документе;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регистрационное свидетельство - документ на бумажном носителе или электронный документ, выдаваемый удостоверяющим центром для подтверждения соответствия электронной цифровой подписи требованиям, установленным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владелец регистрационного свидетельства - физическое или юридическое лицо, на имя которого выдано регистрационное свидетельство, правомерно владеющее закрытым ключом, соответствующим открытому ключу, указанному в регистрационном свидетельстве;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- государственный орган, осуществляющий руководство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система электронного документооборота - система обмена электронными документами, отношения между участниками которой регулируются настоящим Законом и иными нормативными правовыми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участник системы электронного документооборота - физическое или юридическое лицо, государственный орган или должностное лицо, участвующие в процессах сбора, обработки, хранения, передачи, поиска и распространения электронных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средства электронной цифровой подписи - совокупность программных и технических средств, используемых для создания и проверки подлинности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открытый ключ электронной цифровой подписи - последовательность электронных цифровых символов, доступная любому лицу и предназначенная для подтверждения подлинности электронной цифровой подписи в электронном документе;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закрытый ключ электронной цифровой подписи - последовательность электронных цифровых символов, известная владельцу регистрационного свидетельства и предназначенная для создания электронной цифровой подписи с использованием средств электронной цифровой подписи.";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статью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4. Компетенция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разработку и выполнение программы в сфере электронного документа и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порядок и условия электронного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полномочия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правила проведения аккредитации удостоверяющих центров;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Конституцией, настоящим Законом, иными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5. Компетенция уполномоченного 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8), 9) и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утверждает правила деятельности корневого удостоверяющего центра Республики Казахстан, удостоверяющего центра государственных органов Республики Казахстан и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определяет корневой удостоверяющий центр Республики Казахстан, удостоверяющий центр государственных органов Республики Казахстан и национальный удостоверяющий центр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предложение первое части второй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"Лицо может иметь закрытые ключи электронной цифровой подписи для различных информационных систем.";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корпоративных"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"уполномоченного органа" заменить словами "удостоверяющего центра".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(Ведомости Парламента Республики Казахстан, 2003 г., № 14, ст. 119; 2004 г., № 16, ст. 91; № 23, ст. 142; 2005 г., № 7-8, ст. 24; № 14, ст. 58; № 23, ст. 104; 2006 г., № 3, ст. 22; № 4, ст. 24; № 8, ст. 45; № 10, ст. 52; № 11, ст. 55; 2007 г., № 2, ст. 18; № 4, ст. 28; № 9, ст. 67; № 17, ст. 141; 2008 г., № 15-16, ст. 64; № 17-18, ст. 72; № 20, ст. 88; № 21, ст. 97; № 23, ст. 114; 2009 г., № 2-3, ст. 16, 18; № 17, ст. 81; № 19, ст. 88; 2010 г., № 5, ст. 23; № 7, ст. 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"и реестр лицензий и" заменить словами ", электронный реестр лицензиара и реестр";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23) слово "законами" заменить словом "законодательством".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 и надзоре финансового рынка и финансовых организаций" (Ведомости Парламента Республики Казахстан, 2003 г., № 15, ст. 132; 2004 г., № 11-12, ст. 66; № 16, ст. 91; 2005 г., № 14, ст. 55; № 23, ст. 104; 2006 г., № 3, ст. 22; № 4, ст. 24; № 8, ст. 45; № 13, ст. 85; № 15, ст. 95; 2007 г., № 4, ст. 28; 2008 г., № 17-18, ст. 72; 2009 г., № 17, ст. 81; № 19, ст. 88;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подпункте 12)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"законодательными актами" заменить словом "законодательством";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"реестр лицензий и" заменить словами "электронный реестр лицензиара и реестр";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слова "законодательными актами" заменить словом "законодательством";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9)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"законодательными актами" заменить словом "законодательством".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 (Ведомости Парламента Республики Казахстан, 2007 г., № 2, ст. 10; № 20, ст. 152; 2008 г., № 20, ст. 89; № 23, ст. 114; № 24, ст. 128, 129; 2009 г., № 2-3, ст. 16, 18; № 9-10, ст. 47; № 13-14, ст. 62, 63; № 17, ст. 79, 81, 82; № 18, ст. 84, 85; № 23, ст. 100; № 24, ст. 134; 2010 г., № 1-2, ст. 4; № 7, ст. 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электронный реестр лицензиара - неотъемлемый раздел государственного электронного реестра лицензий, содержащий вносимые лицензиаром сведения о выданных, переоформленных, приостановленных, возобновленных и прекративших действие лицензиях;";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</w:t>
      </w:r>
      <w:r>
        <w:rPr>
          <w:rFonts w:ascii="Times New Roman"/>
          <w:b w:val="false"/>
          <w:i w:val="false"/>
          <w:color w:val="000000"/>
          <w:sz w:val="28"/>
        </w:rPr>
        <w:t>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9-1), 9-2) и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государственный электронный реестр лицензий - информационная система, содержащая сведения о выданных, переоформленных, приостановленных, возобновленных и прекративших действие лицензиях, которая централизованно формирует идентификационный номер лицензий, выдаваемых лицензиарами;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9-2) идентификационный номер лицензий - уникальный код, генерируемый в государственном электронном реестре лицензий;";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электронная лицензия -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после слова "страхования," дополнить словами "оператором платежного шлюза "электронного правительства",";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9) и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установление порядка ведения государственного электронного реестра лицензий;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полномочий, предусмотренных Конституцией, настоящим Законом, иными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7. Компетенция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компетенции уполномоченного органа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политики в области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развитием, установлением прав доступа, обеспечением функционирования государственного электронного реестра лицензий;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 и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ведение электронного реестра лицензиара.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электронном реестре лицензиара и государственном электронном реестре лицензий должны быть указаны следующие сведения:";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после слова "отчество" дополнить словами "(при его наличии)";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"наименование, местонахождение, номер и дата выдачи свидетельства о государственной регистрации (перерегистрации) юридического лица - для юридического лица;";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"индивидуальный идентификационный номер;";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"бизнес-идентификационный номер;";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размещение информации о выданных, переоформленных, приостановленных, возобновленных и прекративших действие лицензиях на собственном интернет-ресурсе.";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Заявитель может обратиться к лицензиару о выдаче электронной лицензии, направив заявление в форме электронного документа, удостоверенного электронной цифровой подписью, с копиями прилагаемых к заявлению документов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самостоятельно проводят проверку подлинности представленных заявителем документов, указанных в пункте 2 настоящей статьи, посредством государственных электронных информационных ресурсов. В случае отсутствия таких ресурсов государственные органы вправе требовать представления документов на бумажном носителе.".</w:t>
      </w:r>
    </w:p>
    <w:bookmarkEnd w:id="11"/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"Об информатизации" (Ведомости Парламента Республики Казахстан 2007 г., № 2, ст. 13; 2009 г., № 15-16, ст. 74;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информатизация - организационный, социально-экономический и научно-технический процесс, направленный на формирование и развитие электронных информационных ресурсов, информационных систем на основе использования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информатизации (далее - уполномоченный орган) - государственный орган, осуществляющий руководство в сфере информатизации и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уполномоченная организация в области информатизации - юридическое лицо, созданное по решению Правительства Республики Казахстан, осуществляющее организацию ведения государственного регистра электронных информационных ресурсов, информационных систем и депозитария, техническое обеспечение информационной безопасности государственных информационных систем и государственных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национальный оператор в сфере информатизации (далее - национальный оператор) - юридическое лицо, созданное по решению Правительства Республики Казахстан, на которое возложены задачи по интеграции государственных информационных систем и государственных электронных информационных ресурсов, по участию в реализации единой технической политики в cфepe информатизации, функции проектного интегратора инфраструктуры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информационные работы - деятельность по созданию электронных информационных ресурсов и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депонирование информационных систем, программных продуктов, программных кодов и нормативно-технической документации (далее - депонирование) - передача экземпляров программных продуктов, программных кодов и нормативно-технической документации на хранение в депозитарий;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аудит информационных систем - системный процесс оценки текущего состояния информационной системы, действий и событий, происходящих в ней, устанавливающий уровень их соответствия определенным критериям, техническим регламентам, стандартам, нормативно-технической документации и (или) требованиям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депозитарий информационных систем, программных продуктов, программных кодов и нормативно-технической документации (далее - депозитарий) - специальное хранилище, предназначенное для обеспечения накопления, описания, хранения и систематизации экземпляров программных продуктов, программных кодов вместе с сопровождающей их нормативно-технической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информационно-коммуникационная сеть - совокупность технических и аппаратно-программных средств обеспечения взаимодействия между информационными системами или между их составляющими, а также передачи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услуга - услуга по предоставлению пользователям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информационные процессы - процессы создания, сбора, обработки, накопления, хранения, поиска, распространения и потребления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информационные технологии - совокупность методов, производственных процессов и программно-технических средств, объединенных в технологический комплекс, обеспечивающий сбор, создание, хранение, накопление, обработку, поиск, вывод, копирование, передачу и распространение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аппаратно-программный комплекс - совокупность программных и технических средств, обеспечивающих информационные процессы;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инфраструктура открытых ключей - комплекс информационных систем, организационных и технических мероприятий, направленный на управление регистрационными свидетельствами в соответствии с законодательством Республики Казахстан об электронном документе и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программный продукт - совокупность компьютерных программ, процедур, методик, правил и сопутствующей документации системы обработки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персональные данные (электронные информационные ресурсы персонального характера) - сведения о фактах, событиях, обстоятельствах жизни физического лица и (или) данные, позволяющие идентифицировать 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доменное имя - символьное (буквенно-цифровое) обозначение, сформированное в соответствии с правилами адресации сети Интернет, предназначенное для поименованного обращения к объекту сети и соответствующее определенному сетевому адресу;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интерактивная услуга - услуга по предоставлению электронных информационных ресурсов пользователям по их запросам или по соглашению сторон, требующая взаимный обмен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интернет-ресурс - электронный информационный ресурс, технология его ведения и (или) использования, функционирующие в открытой информационно-коммуникационной сети, а также организационная структура, обеспечивающая информационное взаимодействие;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собственник интернет-ресурса - субъект, в полном объеме реализующий права владения, пользования и распоряжения интернет-ресурсом;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компьютерный инцидент - отдельно или серийно возникающие сбои в работе информационных систем, информационных ресурсов, информационно-коммуникационных сетей, создающие угрозу их надлежащему функционированию и (или) условия для незаконного получения, копирования, распространения, искажения, модификации, уничтожения или блокирования обращающейся в них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Межведомственная комиссия Республики Казахстан по координации работ в сфере информатизации - консультативно-совещательный орган при Правительстве Республики Казахстан, осуществляющий координацию работ в области формирования "электронного правительства" и информатизации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документированная информация - информация, зафиксированная на материальном носителе, имеющая реквизиты, позволяющие ее идентифицировать;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конфиденциальные электронные информационные ресурсы - электронные информационные ресурсы, не содержащие государственных секретов, доступ к которым ограничен в соответствии с законами Республики Казахстан или их собственником либо владельцем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информационная система "Адресный регистр" - аппаратно-программный комплекс, предназначенный для создания, накопления, обработки сведений об адресах и их составных частей и унификации адресного поля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единая транспортная среда государственных органов - сеть телекоммуникаций, расположенная на территории Республики Казахстан, состоящая из межведомственной информационно-коммуникационной сети, предназначенной для реализации управленческих и организационных целей государственных органов и органов местного самоуправления, и информационно-коммуникационных сетей, осуществляющих взаимодействие государственных органов с их территориальными подразделениями, а также предназначенная для обеспечения взаимодействия электронных информационных ресурсов и информационных систем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оператор единой транспортной среды государственных органов - юридическое лицо, имеющее аппаратно-программный комплекс единой транспортной среды государственных органов и предоставляющее услуги связи государственным органам и их территориальным подразделениям, определяемое уполномоченным органом в порядке, установленном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пользователь -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электронные информационные ресурсы - информация, хранимая в электронном виде (информационные базы данных), содержащаяся в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владелец электронных информационных ресурсов, информационных систем - субъект, реализующий права владения, пользования и распоряжения указанными объектами в пределах и порядке, определенных их собственником;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защита электронных информационных ресурсов, информационных систем - комплекс правовых, организационных и технических мероприятий, направленных на их сохранение, предотвращение неправомерного доступа к электронным информационным ресурсам, информационным системам, включая незаконные действия по получению, копированию, распространению, искажению, уничтожению или блокированию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собственник электронных информационных ресурсов, информационных систем - субъект, в полном объеме реализующий права владения, пользования и распоряжения электронными информационными ресурсами и информационными системами;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государственный регистр электронных информационных ресурсов и информационных систем - систематизированный перечень, включающий свод описаний электронных информационных ресурсов и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"электронный акимат" - региональная государственная система управления на основе информационно-коммуникационной инфраструктуры, направленная на оперативное и качественное исполнение функций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электронная услуга - предоставление физическим и юридическим лицам информационных, интерактивных и транзакционных услуг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регламент электронной государственной услуги - нормативный правовой акт, устанавливающий требования к обеспечению соблюдения стандартов государственных услуг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электронные государственные услуги -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субъекты оказания электронных государственных услуг - государственные органы, их подведомственные организации, иные физические и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"электронное правительство" - государственная система управления на основе информационно-коммуникационной инфраструктуры, направленная на своевременное и качественное исполнение государственных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проектный интегратор инфраструктуры "электронного правительства" - организация, осуществляющая проектно-организационные и технические мероприятия по обеспечению взаимодействия межведомственных информационных систем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веб-портал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платежный шлюз "электронного правительства" -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оператор платежного шлюза "электронного правительства" - юридическое лицо, более пятидесяти процентов голосующих акций (долей участия в уставном капитале) которого принадлежат национальному холдингу, национальной компании, осуществляющее обеспечение функционирования платежного шлюза "электронного правительства". Владельцами голосующих акций (долей участия в уставном капитале) оператора платежного шлюза "электронного правительства" являются резиденты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шлюз "электронного правительства" - информационная система, предназначенная для интеграции информационных систем "электронного правительства" в рамках реализации электронных услуг.";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определение национального оператора в сфере информатизации, оператора платежного шлюза "электронного правительства";";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17), 18), 19) и 20)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утверждение правил проведения конкурса по определению оператора единой транспортной среды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установление сроков обеспечения государственными органами оказания входящих в их компетенцию электронных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утверждение типового регламента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иных полномочий, предусмотренных Конституцией, настоящим Законом, иными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6. Компетенция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компетенции уполномоченного органа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информатизации и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в сфере информатизации на предмет соблюдения требований законов Республики Казахстан и постановлений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работах по стандартизации и подтверждению соответствия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разработки инвестиционных проектов и программ в сфере информатизации, реализация основных направлений и приоритетов развития и совершенствования сферы информатизации, повышение ее качества, доступности и устойчивости функционирования;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технических регламентов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создание условий для функционирования рынка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формирование "электронного правительства" и развитие государственных электронных информационных ресурсов, информационных систем, информационно-коммуникационных сетей, обеспечение их совместимости и взаимодействия в едином информационном пространстве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выработка предложений по совершенствованию законодательства Республики Казахстан об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разработка и утверждение нормативных правовых актов в сфере информатизации, в том числе порядка формирования и  функционирования национальных электронных информационных ресурсов и национальных информационных систем, информационно-коммуникационных сетей, порядка проведения аудита информационных систем, инвестиционных проектов и программ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совершенствование системы привлечения инвестиций и механизмов стимулирования разработки и реализации инвестиционных проектов и программ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межотраслевой координации деятельности в сфере информатизации и при формировании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развитие международного сотрудничества в сфере информатизации и при формировании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регистрация электронных информационных ресурсов и информационных систем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рассмотрение в установленном порядке обращений физических и юридических лиц по вопросам регулирования отношений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утверждение порядка испытаний, регистрации, передачи, хранения, обеспечения полноты депонирования и представления сведений о регистрации, передаче и хранении программных продуктов, программных кодов и нормативно-технической документации в депозитарий;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разработка и утверждение правил эксплуатации и взаимодействия электронных информационных ресурсов и информационных систем, а также информационно-коммуникационных сетей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разработка и утверждение методики оценки интернет-ресурсов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разработка и утверждение форм ведомственной отчетности, проверочных листов, критериев оценки степени риска, ежегодных планов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частном предпринимательстве";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на соответствие государственных информационных систем, аппаратно-программного комплекса, создаваемого и (или) приобретаемого за счет бюджетных средств, требованиям технической документации (техническое задание, технико-экономическое обоснование, техническая спецификация);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функционированием интернет-ресурсов центральных государственных органов и акиматов областей, городов республиканского значения и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аттестация государственных информационных и негосударственных систем, интегрируемых с государственными информационными системами, на соответствие их требованиям информационной безопасности и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участие в мероприятиях по приемке в эксплуатацию (промышленную эксплуатацию) 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разработка и утверждение нормативов затрат на создание, развитие и сопровождение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разработка типового регламента электронных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проведение экспертизы технико-экономического обоснования, технической спецификации и технического задания информационных ресурсов и информационных систем создаваемого и (или) приобретаемого за счет бюджетных средств, в том числе вносимых в них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определение регистратуры, разработка и утверждение порядка регистрации, пользования и распределения доменного пространства казахстанского сегмента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координация деятельности по выполнению требований единых технологических стандартов в использовании информационных систем, информационно-коммуникационных сетей для интеграции их в инфраструктуру "электронного правительства" и реагированию на компьютерные инциденты;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определение оператора единой транспортной среды государственных органов в соответствии с правилами проведения конкурса по определению оператора единой транспортной среды государственных органов, утверждаемыми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срокам обеспечения государственными органами оказания входящих в их компетенцию электронных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оказание содействия собственникам, владельцам и пользователям информационных систем, информационно-коммуникационных сетей и электронных информационных ресурсов по вопросам безопасного использования информационных технологий, включая предотвращение неправомерных действий по получению, копированию, распространению, искажению, уничтожению или блокированию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"внедрение и" заменить словами "внедрение и (или)";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 7)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"государственных информационных систем" дополнить словами "и единой транспортной среды государственных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статьями 9-2 и 9-3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9-2. Полномочия оператора единой транспортной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единой транспортной среды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интеграцию информационно-коммуникационных сетей государственных органов и их территориальных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управляет проектированием, построением и развитием единой транспортной среды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системно-техническое обслуживание аппаратно-программных средств и технические мероприятия, направленные на обеспечение функционирования сети телекоммуникаций единой транспортной среды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подключение государственных органов и их территориальных подразделений к единой транспортной среде государственных органов, а также к мировым информационным ресурсам в соответствии с требованиями информационной безопасности.</w:t>
      </w:r>
    </w:p>
    <w:bookmarkEnd w:id="12"/>
    <w:bookmarkStart w:name="z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9-3. Полномочия оператора платежного шлюза "электронного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платежного шлюза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обеспечение функционирования платежного шлюза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взаимодействует с государственными органами по вопросам расширения перечня предоставляемых электронных услуг, требующих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взаимодействует с банками второго уровня, организациями по вопросам предоставления транзакционных сервисов "электронного правительства" клиентам банков второго уровня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обеспечение гарантирования проводимых операций в рамках платежного шлюза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 лицензии осуществляет переводные операции. Национальный Банк Республики Казахстан осуществляет контроль за исполнением оператором платежного шлюза "электронного правительства" законодательства Республики Казахстан о платежах и переводах денег.";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электронные информационные ресурсы, имеющие важное стратегическое значение для экономики и безопасности государства, являются национальными.";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Электронные информационные ресурсы, которые предоставляются или распространяются их собственником или владельцем без указания условий их использования, а также сведения, доступ к которым является свободным и не зависит от формы их представления и способа распространения, являются общедоступными.";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"электронных" дополнить словом "государственных";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"Программные продукты, приобретаемые или создаваемые для формирования государственных информационных систем, должны иметь интерфейс на казахском языке.";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Государственные информационные системы создаются и хранятся на казахском и русском языках. В данных системах объем информации на казахском языке должен быть не менее объема информации на русском языке.";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исходные программные коды информационной системы, кроме защищенных авторскими правами;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инсталляционный пакет информационных систем;";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Расходы по проведению аудита информационных систем несет сторона, определенная по согласованному решению между собственником и (или) владельцем, и разработчиком информационной системы.";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подпункте 2) статьи 28 слова "о создании в его структуре служб по информатизации для обслуживания соответствующих государственных органов" заменить словами "об оказании национальным оператором услуг в сфере информатизации при создании и развитии соответствующей инфраструктуры";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статью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29. Оказание электронных государственных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Субъекты оказания электронных государственных услуг оказывают электронные государственные услуги через веб-портал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государственные услуги по видам оказания подразделяются на информационные, интерактивные и транзакционные, по степени автоматизации - на полностью автоматизированные и частично автоматизированные.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Оказание электронных государственных услуг осуществляется в соответствии с настоящим Законом, со стандартами государственных услуг и с регламентами электронных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электронной государственной услуги должен устанавливать требования к обеспечению соблюдения стандартов государственных услуг и определять порядок деятельности по оказанию электронной государственной услуги. Регламенты электронных государственных услуг утверждаются государственными органами, в компетенцию которых входит оказание электронных государственных услуг, по согласованию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Обращение физических и юридических лиц для получения электронной государственной услуги осуществляется на основании запроса пользователей в форме электронного документа, удостоверенного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Требование от получателей электронных государственных услуг справок и иной информации, которые могут быть получены из государственных электронных информационных ресурсов,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электронных государственных услуг осуществляется на казахском и русском языках.";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платежный шлюз "электронного правительства";";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единая система электронного документооборота государственных органов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статью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Государственные органы и их территориальные подразделения обеспечивают переключение ведомственных сетей на единую транспортную среду государственных органов.".</w:t>
      </w:r>
    </w:p>
    <w:bookmarkEnd w:id="13"/>
    <w:bookmarkStart w:name="z9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"Об игорном бизнесе" (Ведомости Парламента Республики Казахстан, 2007 г., № 2, ст. 15; 2009 г., № 9-10, ст. 48; № 18, ст. 84; № 19, ст. 88;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ведет электронный реестр лицензиара;";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Данные о лицензиях вносятся в электронный реестр лицензиара.".</w:t>
      </w:r>
    </w:p>
    <w:bookmarkEnd w:id="14"/>
    <w:bookmarkStart w:name="z1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по истечении двадцати одного календарного дня после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абзацев девятого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двенадцатого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5) пункта 11 статьи 1, которые вводятся в действие с 1 января 2012 года.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