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8708" w14:textId="f9d8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w:t>
      </w:r>
    </w:p>
    <w:p>
      <w:pPr>
        <w:spacing w:after="0"/>
        <w:ind w:left="0"/>
        <w:jc w:val="both"/>
      </w:pPr>
      <w:r>
        <w:rPr>
          <w:rFonts w:ascii="Times New Roman"/>
          <w:b w:val="false"/>
          <w:i w:val="false"/>
          <w:color w:val="000000"/>
          <w:sz w:val="28"/>
        </w:rPr>
        <w:t>Закон Республики Казахстан от 18 января 2011 года № 393-IV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опубликованный в газетах "Егемен Қазақстан" и "Казахстанская правда" 27 ноября 2010 г.):</w:t>
      </w:r>
      <w:r>
        <w:br/>
      </w:r>
      <w:r>
        <w:rPr>
          <w:rFonts w:ascii="Times New Roman"/>
          <w:b w:val="false"/>
          <w:i w:val="false"/>
          <w:color w:val="000000"/>
          <w:sz w:val="28"/>
        </w:rPr>
        <w:t>
</w:t>
      </w:r>
      <w:r>
        <w:rPr>
          <w:rFonts w:ascii="Times New Roman"/>
          <w:b w:val="false"/>
          <w:i w:val="false"/>
          <w:color w:val="000000"/>
          <w:sz w:val="28"/>
        </w:rPr>
        <w:t>
      1) дополнить статьей 10-1 следующего содержания:</w:t>
      </w:r>
      <w:r>
        <w:br/>
      </w:r>
      <w:r>
        <w:rPr>
          <w:rFonts w:ascii="Times New Roman"/>
          <w:b w:val="false"/>
          <w:i w:val="false"/>
          <w:color w:val="000000"/>
          <w:sz w:val="28"/>
        </w:rPr>
        <w:t>
      "Статья 10-1. Административная преюдиция</w:t>
      </w:r>
      <w:r>
        <w:br/>
      </w:r>
      <w:r>
        <w:rPr>
          <w:rFonts w:ascii="Times New Roman"/>
          <w:b w:val="false"/>
          <w:i w:val="false"/>
          <w:color w:val="000000"/>
          <w:sz w:val="28"/>
        </w:rPr>
        <w:t>
      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взыскания за такое же административное правонарушение.";</w:t>
      </w:r>
      <w:r>
        <w:br/>
      </w:r>
      <w:r>
        <w:rPr>
          <w:rFonts w:ascii="Times New Roman"/>
          <w:b w:val="false"/>
          <w:i w:val="false"/>
          <w:color w:val="000000"/>
          <w:sz w:val="28"/>
        </w:rPr>
        <w:t>
</w:t>
      </w:r>
      <w:r>
        <w:rPr>
          <w:rFonts w:ascii="Times New Roman"/>
          <w:b w:val="false"/>
          <w:i w:val="false"/>
          <w:color w:val="000000"/>
          <w:sz w:val="28"/>
        </w:rPr>
        <w:t xml:space="preserve">
      2) пункт ж) части первой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"ж) содержание на гауптвахте;";</w:t>
      </w:r>
      <w:r>
        <w:br/>
      </w:r>
      <w:r>
        <w:rPr>
          <w:rFonts w:ascii="Times New Roman"/>
          <w:b w:val="false"/>
          <w:i w:val="false"/>
          <w:color w:val="000000"/>
          <w:sz w:val="28"/>
        </w:rPr>
        <w:t>
</w:t>
      </w:r>
      <w:r>
        <w:rPr>
          <w:rFonts w:ascii="Times New Roman"/>
          <w:b w:val="false"/>
          <w:i w:val="false"/>
          <w:color w:val="000000"/>
          <w:sz w:val="28"/>
        </w:rPr>
        <w:t xml:space="preserve">
      3) в части четвертой </w:t>
      </w:r>
      <w:r>
        <w:rPr>
          <w:rFonts w:ascii="Times New Roman"/>
          <w:b w:val="false"/>
          <w:i w:val="false"/>
          <w:color w:val="000000"/>
          <w:sz w:val="28"/>
        </w:rPr>
        <w:t>статьи 40</w:t>
      </w:r>
      <w:r>
        <w:rPr>
          <w:rFonts w:ascii="Times New Roman"/>
          <w:b w:val="false"/>
          <w:i w:val="false"/>
          <w:color w:val="000000"/>
          <w:sz w:val="28"/>
        </w:rPr>
        <w:t xml:space="preserve"> слова "или арестом", "или десяти дней ареста", "и 46" исключить;</w:t>
      </w:r>
      <w:r>
        <w:br/>
      </w:r>
      <w:r>
        <w:rPr>
          <w:rFonts w:ascii="Times New Roman"/>
          <w:b w:val="false"/>
          <w:i w:val="false"/>
          <w:color w:val="000000"/>
          <w:sz w:val="28"/>
        </w:rPr>
        <w:t>
</w:t>
      </w:r>
      <w:r>
        <w:rPr>
          <w:rFonts w:ascii="Times New Roman"/>
          <w:b w:val="false"/>
          <w:i w:val="false"/>
          <w:color w:val="000000"/>
          <w:sz w:val="28"/>
        </w:rPr>
        <w:t>
      4) в предложении первом части четвертой статьи 41 слова "аресту или" исключить;</w:t>
      </w:r>
      <w:r>
        <w:br/>
      </w:r>
      <w:r>
        <w:rPr>
          <w:rFonts w:ascii="Times New Roman"/>
          <w:b w:val="false"/>
          <w:i w:val="false"/>
          <w:color w:val="000000"/>
          <w:sz w:val="28"/>
        </w:rPr>
        <w:t>
</w:t>
      </w:r>
      <w:r>
        <w:rPr>
          <w:rFonts w:ascii="Times New Roman"/>
          <w:b w:val="false"/>
          <w:i w:val="false"/>
          <w:color w:val="000000"/>
          <w:sz w:val="28"/>
        </w:rPr>
        <w:t xml:space="preserve">
      5) в части второй </w:t>
      </w:r>
      <w:r>
        <w:rPr>
          <w:rFonts w:ascii="Times New Roman"/>
          <w:b w:val="false"/>
          <w:i w:val="false"/>
          <w:color w:val="000000"/>
          <w:sz w:val="28"/>
        </w:rPr>
        <w:t>статьи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предложении втором слово ", арестом" и цифры "46," исключить;</w:t>
      </w:r>
      <w:r>
        <w:br/>
      </w:r>
      <w:r>
        <w:rPr>
          <w:rFonts w:ascii="Times New Roman"/>
          <w:b w:val="false"/>
          <w:i w:val="false"/>
          <w:color w:val="000000"/>
          <w:sz w:val="28"/>
        </w:rPr>
        <w:t>
</w:t>
      </w:r>
      <w:r>
        <w:rPr>
          <w:rFonts w:ascii="Times New Roman"/>
          <w:b w:val="false"/>
          <w:i w:val="false"/>
          <w:color w:val="000000"/>
          <w:sz w:val="28"/>
        </w:rPr>
        <w:t>
      в предложении третьем слово ", ареста" исключить;</w:t>
      </w:r>
      <w:r>
        <w:br/>
      </w:r>
      <w:r>
        <w:rPr>
          <w:rFonts w:ascii="Times New Roman"/>
          <w:b w:val="false"/>
          <w:i w:val="false"/>
          <w:color w:val="000000"/>
          <w:sz w:val="28"/>
        </w:rPr>
        <w:t>
</w:t>
      </w:r>
      <w:r>
        <w:rPr>
          <w:rFonts w:ascii="Times New Roman"/>
          <w:b w:val="false"/>
          <w:i w:val="false"/>
          <w:color w:val="000000"/>
          <w:sz w:val="28"/>
        </w:rPr>
        <w:t xml:space="preserve">
      6) в части четвертой </w:t>
      </w:r>
      <w:r>
        <w:rPr>
          <w:rFonts w:ascii="Times New Roman"/>
          <w:b w:val="false"/>
          <w:i w:val="false"/>
          <w:color w:val="000000"/>
          <w:sz w:val="28"/>
        </w:rPr>
        <w:t>статьи 43</w:t>
      </w:r>
      <w:r>
        <w:rPr>
          <w:rFonts w:ascii="Times New Roman"/>
          <w:b w:val="false"/>
          <w:i w:val="false"/>
          <w:color w:val="000000"/>
          <w:sz w:val="28"/>
        </w:rPr>
        <w:t xml:space="preserve"> слово ", ареста" исключить;</w:t>
      </w:r>
      <w:r>
        <w:br/>
      </w:r>
      <w:r>
        <w:rPr>
          <w:rFonts w:ascii="Times New Roman"/>
          <w:b w:val="false"/>
          <w:i w:val="false"/>
          <w:color w:val="000000"/>
          <w:sz w:val="28"/>
        </w:rPr>
        <w:t>
</w:t>
      </w:r>
      <w:r>
        <w:rPr>
          <w:rFonts w:ascii="Times New Roman"/>
          <w:b w:val="false"/>
          <w:i w:val="false"/>
          <w:color w:val="000000"/>
          <w:sz w:val="28"/>
        </w:rPr>
        <w:t xml:space="preserve">
      7) в предложении первом абзаца первого части первой </w:t>
      </w:r>
      <w:r>
        <w:rPr>
          <w:rFonts w:ascii="Times New Roman"/>
          <w:b w:val="false"/>
          <w:i w:val="false"/>
          <w:color w:val="000000"/>
          <w:sz w:val="28"/>
        </w:rPr>
        <w:t>статьи 45</w:t>
      </w:r>
      <w:r>
        <w:rPr>
          <w:rFonts w:ascii="Times New Roman"/>
          <w:b w:val="false"/>
          <w:i w:val="false"/>
          <w:color w:val="000000"/>
          <w:sz w:val="28"/>
        </w:rPr>
        <w:t xml:space="preserve"> слово "пяти" заменить словом "семи";</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 Содержание на гауптвахте</w:t>
      </w:r>
      <w:r>
        <w:br/>
      </w:r>
      <w:r>
        <w:rPr>
          <w:rFonts w:ascii="Times New Roman"/>
          <w:b w:val="false"/>
          <w:i w:val="false"/>
          <w:color w:val="000000"/>
          <w:sz w:val="28"/>
        </w:rPr>
        <w:t>
      1. Содержание на гауптвахте состоит в содержании осужденного военнослужащего в условиях строгой изоляции от общества на весь срок назначенного наказания.</w:t>
      </w:r>
      <w:r>
        <w:br/>
      </w:r>
      <w:r>
        <w:rPr>
          <w:rFonts w:ascii="Times New Roman"/>
          <w:b w:val="false"/>
          <w:i w:val="false"/>
          <w:color w:val="000000"/>
          <w:sz w:val="28"/>
        </w:rPr>
        <w:t>
      2. Содержание на гауптвахте устанавливается на срок от одного до трех месяцев.";</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статью 53</w:t>
      </w:r>
      <w:r>
        <w:rPr>
          <w:rFonts w:ascii="Times New Roman"/>
          <w:b w:val="false"/>
          <w:i w:val="false"/>
          <w:color w:val="000000"/>
          <w:sz w:val="28"/>
        </w:rPr>
        <w:t xml:space="preserve"> дополнить частями пятой и шестой следующего содержания:</w:t>
      </w:r>
      <w:r>
        <w:br/>
      </w:r>
      <w:r>
        <w:rPr>
          <w:rFonts w:ascii="Times New Roman"/>
          <w:b w:val="false"/>
          <w:i w:val="false"/>
          <w:color w:val="000000"/>
          <w:sz w:val="28"/>
        </w:rPr>
        <w:t>
      "5. Если санкция статьи Особенной части настоящего Кодекса, по которому лицо признано виновным, предусматривает различные (альтернативные) виды наказаний, при наличии смягчающего обстоятельства, предусмотренного пунктом д) части первой настоящей статьи, лишение свободы за преступления небольшой и средней тяжести не назначается.</w:t>
      </w:r>
      <w:r>
        <w:br/>
      </w:r>
      <w:r>
        <w:rPr>
          <w:rFonts w:ascii="Times New Roman"/>
          <w:b w:val="false"/>
          <w:i w:val="false"/>
          <w:color w:val="000000"/>
          <w:sz w:val="28"/>
        </w:rPr>
        <w:t>
      6. По делам, по которым предусмотрен упрощенный порядок досудебного производства, срок или размер наказания за совершенное преступление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r>
        <w:br/>
      </w:r>
      <w:r>
        <w:rPr>
          <w:rFonts w:ascii="Times New Roman"/>
          <w:b w:val="false"/>
          <w:i w:val="false"/>
          <w:color w:val="000000"/>
          <w:sz w:val="28"/>
        </w:rPr>
        <w:t>
</w:t>
      </w:r>
      <w:r>
        <w:rPr>
          <w:rFonts w:ascii="Times New Roman"/>
          <w:b w:val="false"/>
          <w:i w:val="false"/>
          <w:color w:val="000000"/>
          <w:sz w:val="28"/>
        </w:rPr>
        <w:t xml:space="preserve">
      10) часть первую </w:t>
      </w:r>
      <w:r>
        <w:rPr>
          <w:rFonts w:ascii="Times New Roman"/>
          <w:b w:val="false"/>
          <w:i w:val="false"/>
          <w:color w:val="000000"/>
          <w:sz w:val="28"/>
        </w:rPr>
        <w:t>статьи 54</w:t>
      </w:r>
      <w:r>
        <w:rPr>
          <w:rFonts w:ascii="Times New Roman"/>
          <w:b w:val="false"/>
          <w:i w:val="false"/>
          <w:color w:val="000000"/>
          <w:sz w:val="28"/>
        </w:rPr>
        <w:t xml:space="preserve"> дополнить пунктом р) следующего содержания:</w:t>
      </w:r>
      <w:r>
        <w:br/>
      </w:r>
      <w:r>
        <w:rPr>
          <w:rFonts w:ascii="Times New Roman"/>
          <w:b w:val="false"/>
          <w:i w:val="false"/>
          <w:color w:val="000000"/>
          <w:sz w:val="28"/>
        </w:rPr>
        <w:t>
      "р) совершение преступления сотрудником правоохранительного органа, судьей с использованием своего служебного положения.";</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а) части первой изложить в следующей редакции:</w:t>
      </w:r>
      <w:r>
        <w:br/>
      </w:r>
      <w:r>
        <w:rPr>
          <w:rFonts w:ascii="Times New Roman"/>
          <w:b w:val="false"/>
          <w:i w:val="false"/>
          <w:color w:val="000000"/>
          <w:sz w:val="28"/>
        </w:rPr>
        <w:t>
      "а) один день содержания на гауптвахте;";</w:t>
      </w:r>
      <w:r>
        <w:br/>
      </w:r>
      <w:r>
        <w:rPr>
          <w:rFonts w:ascii="Times New Roman"/>
          <w:b w:val="false"/>
          <w:i w:val="false"/>
          <w:color w:val="000000"/>
          <w:sz w:val="28"/>
        </w:rPr>
        <w:t>
</w:t>
      </w:r>
      <w:r>
        <w:rPr>
          <w:rFonts w:ascii="Times New Roman"/>
          <w:b w:val="false"/>
          <w:i w:val="false"/>
          <w:color w:val="000000"/>
          <w:sz w:val="28"/>
        </w:rPr>
        <w:t>
      в части второй слово "арестом," исключить;</w:t>
      </w:r>
      <w:r>
        <w:br/>
      </w:r>
      <w:r>
        <w:rPr>
          <w:rFonts w:ascii="Times New Roman"/>
          <w:b w:val="false"/>
          <w:i w:val="false"/>
          <w:color w:val="000000"/>
          <w:sz w:val="28"/>
        </w:rPr>
        <w:t>
</w:t>
      </w:r>
      <w:r>
        <w:rPr>
          <w:rFonts w:ascii="Times New Roman"/>
          <w:b w:val="false"/>
          <w:i w:val="false"/>
          <w:color w:val="000000"/>
          <w:sz w:val="28"/>
        </w:rPr>
        <w:t xml:space="preserve">
      12) в частях первой, третьей и 3-1 </w:t>
      </w:r>
      <w:r>
        <w:rPr>
          <w:rFonts w:ascii="Times New Roman"/>
          <w:b w:val="false"/>
          <w:i w:val="false"/>
          <w:color w:val="000000"/>
          <w:sz w:val="28"/>
        </w:rPr>
        <w:t>статьи 62</w:t>
      </w:r>
      <w:r>
        <w:rPr>
          <w:rFonts w:ascii="Times New Roman"/>
          <w:b w:val="false"/>
          <w:i w:val="false"/>
          <w:color w:val="000000"/>
          <w:sz w:val="28"/>
        </w:rPr>
        <w:t xml:space="preserve">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статье 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после слова "виды" дополнить словами "ограничений и";</w:t>
      </w:r>
      <w:r>
        <w:br/>
      </w:r>
      <w:r>
        <w:rPr>
          <w:rFonts w:ascii="Times New Roman"/>
          <w:b w:val="false"/>
          <w:i w:val="false"/>
          <w:color w:val="000000"/>
          <w:sz w:val="28"/>
        </w:rPr>
        <w:t>
</w:t>
      </w:r>
      <w:r>
        <w:rPr>
          <w:rFonts w:ascii="Times New Roman"/>
          <w:b w:val="false"/>
          <w:i w:val="false"/>
          <w:color w:val="000000"/>
          <w:sz w:val="28"/>
        </w:rPr>
        <w:t>
      дополнить частью 5-1 следующего содержания:</w:t>
      </w:r>
      <w:r>
        <w:br/>
      </w:r>
      <w:r>
        <w:rPr>
          <w:rFonts w:ascii="Times New Roman"/>
          <w:b w:val="false"/>
          <w:i w:val="false"/>
          <w:color w:val="000000"/>
          <w:sz w:val="28"/>
        </w:rPr>
        <w:t>
      "5-1. Суд, назначая условное осуждение, может возложить на осужденного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венерического заболевания или ВИЧ/СПИД,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"с потерпевшим" исключить;</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В случаях, когда преступлением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r>
        <w:br/>
      </w:r>
      <w:r>
        <w:rPr>
          <w:rFonts w:ascii="Times New Roman"/>
          <w:b w:val="false"/>
          <w:i w:val="false"/>
          <w:color w:val="000000"/>
          <w:sz w:val="28"/>
        </w:rPr>
        <w:t>
      Положения настоящей статьи не распространяются на лиц, совершивших коррупционные преступления.";</w:t>
      </w:r>
      <w:r>
        <w:br/>
      </w:r>
      <w:r>
        <w:rPr>
          <w:rFonts w:ascii="Times New Roman"/>
          <w:b w:val="false"/>
          <w:i w:val="false"/>
          <w:color w:val="000000"/>
          <w:sz w:val="28"/>
        </w:rPr>
        <w:t>
</w:t>
      </w:r>
      <w:r>
        <w:rPr>
          <w:rFonts w:ascii="Times New Roman"/>
          <w:b w:val="false"/>
          <w:i w:val="false"/>
          <w:color w:val="000000"/>
          <w:sz w:val="28"/>
        </w:rPr>
        <w:t xml:space="preserve">
      15) часть третью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r>
        <w:br/>
      </w:r>
      <w:r>
        <w:rPr>
          <w:rFonts w:ascii="Times New Roman"/>
          <w:b w:val="false"/>
          <w:i w:val="false"/>
          <w:color w:val="000000"/>
          <w:sz w:val="28"/>
        </w:rPr>
        <w:t>
      а) десять лет после совершения преступления небольшой тяжести;</w:t>
      </w:r>
      <w:r>
        <w:br/>
      </w:r>
      <w:r>
        <w:rPr>
          <w:rFonts w:ascii="Times New Roman"/>
          <w:b w:val="false"/>
          <w:i w:val="false"/>
          <w:color w:val="000000"/>
          <w:sz w:val="28"/>
        </w:rPr>
        <w:t>
      б) пятнадцать лет после совершения преступления средней тяжести;</w:t>
      </w:r>
      <w:r>
        <w:br/>
      </w:r>
      <w:r>
        <w:rPr>
          <w:rFonts w:ascii="Times New Roman"/>
          <w:b w:val="false"/>
          <w:i w:val="false"/>
          <w:color w:val="000000"/>
          <w:sz w:val="28"/>
        </w:rPr>
        <w:t>
      в) двадцать лет после совершения тяжкого преступления;</w:t>
      </w:r>
      <w:r>
        <w:br/>
      </w:r>
      <w:r>
        <w:rPr>
          <w:rFonts w:ascii="Times New Roman"/>
          <w:b w:val="false"/>
          <w:i w:val="false"/>
          <w:color w:val="000000"/>
          <w:sz w:val="28"/>
        </w:rPr>
        <w:t>
      г) двадцать пять лет после совершения особо тяжкого преступления.";</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"детей" дополнить словами ", и мужчинам, в одиночку воспитывающим малолетних детей";</w:t>
      </w:r>
      <w:r>
        <w:br/>
      </w:r>
      <w:r>
        <w:rPr>
          <w:rFonts w:ascii="Times New Roman"/>
          <w:b w:val="false"/>
          <w:i w:val="false"/>
          <w:color w:val="000000"/>
          <w:sz w:val="28"/>
        </w:rPr>
        <w:t>
</w:t>
      </w:r>
      <w:r>
        <w:rPr>
          <w:rFonts w:ascii="Times New Roman"/>
          <w:b w:val="false"/>
          <w:i w:val="false"/>
          <w:color w:val="000000"/>
          <w:sz w:val="28"/>
        </w:rPr>
        <w:t>
      часть первую после слова "детей," дополнить словами "и мужчинам, в одиночку воспитывающим малолетних детей,";</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"осужденная, указанная", "осужденной", "осужденную" заменить соответственно словами "осужденное лицо, указанное", "осужденным лицом", "осужденное лицо";</w:t>
      </w:r>
      <w:r>
        <w:br/>
      </w:r>
      <w:r>
        <w:rPr>
          <w:rFonts w:ascii="Times New Roman"/>
          <w:b w:val="false"/>
          <w:i w:val="false"/>
          <w:color w:val="000000"/>
          <w:sz w:val="28"/>
        </w:rPr>
        <w:t>
</w:t>
      </w:r>
      <w:r>
        <w:rPr>
          <w:rFonts w:ascii="Times New Roman"/>
          <w:b w:val="false"/>
          <w:i w:val="false"/>
          <w:color w:val="000000"/>
          <w:sz w:val="28"/>
        </w:rPr>
        <w:t>
      слово "отказалась" заменить словом "отказалось";</w:t>
      </w:r>
      <w:r>
        <w:br/>
      </w:r>
      <w:r>
        <w:rPr>
          <w:rFonts w:ascii="Times New Roman"/>
          <w:b w:val="false"/>
          <w:i w:val="false"/>
          <w:color w:val="000000"/>
          <w:sz w:val="28"/>
        </w:rPr>
        <w:t>
</w:t>
      </w:r>
      <w:r>
        <w:rPr>
          <w:rFonts w:ascii="Times New Roman"/>
          <w:b w:val="false"/>
          <w:i w:val="false"/>
          <w:color w:val="000000"/>
          <w:sz w:val="28"/>
        </w:rPr>
        <w:t>
      слово "которой" заменить словом "которого";</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слово "осужденной" заменить словами "осужденного лица";</w:t>
      </w:r>
      <w:r>
        <w:br/>
      </w:r>
      <w:r>
        <w:rPr>
          <w:rFonts w:ascii="Times New Roman"/>
          <w:b w:val="false"/>
          <w:i w:val="false"/>
          <w:color w:val="000000"/>
          <w:sz w:val="28"/>
        </w:rPr>
        <w:t>
</w:t>
      </w:r>
      <w:r>
        <w:rPr>
          <w:rFonts w:ascii="Times New Roman"/>
          <w:b w:val="false"/>
          <w:i w:val="false"/>
          <w:color w:val="000000"/>
          <w:sz w:val="28"/>
        </w:rPr>
        <w:t>
      слово "ее" заменить словом "его";</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слово "осужденная" заменить словами "осужденное лицо";</w:t>
      </w:r>
      <w:r>
        <w:br/>
      </w:r>
      <w:r>
        <w:rPr>
          <w:rFonts w:ascii="Times New Roman"/>
          <w:b w:val="false"/>
          <w:i w:val="false"/>
          <w:color w:val="000000"/>
          <w:sz w:val="28"/>
        </w:rPr>
        <w:t>
</w:t>
      </w:r>
      <w:r>
        <w:rPr>
          <w:rFonts w:ascii="Times New Roman"/>
          <w:b w:val="false"/>
          <w:i w:val="false"/>
          <w:color w:val="000000"/>
          <w:sz w:val="28"/>
        </w:rPr>
        <w:t>
      слово "ей" заменить словом "ему";</w:t>
      </w:r>
      <w:r>
        <w:br/>
      </w:r>
      <w:r>
        <w:rPr>
          <w:rFonts w:ascii="Times New Roman"/>
          <w:b w:val="false"/>
          <w:i w:val="false"/>
          <w:color w:val="000000"/>
          <w:sz w:val="28"/>
        </w:rPr>
        <w:t>
</w:t>
      </w:r>
      <w:r>
        <w:rPr>
          <w:rFonts w:ascii="Times New Roman"/>
          <w:b w:val="false"/>
          <w:i w:val="false"/>
          <w:color w:val="000000"/>
          <w:sz w:val="28"/>
        </w:rPr>
        <w:t xml:space="preserve">
      17) в части четвертой </w:t>
      </w:r>
      <w:r>
        <w:rPr>
          <w:rFonts w:ascii="Times New Roman"/>
          <w:b w:val="false"/>
          <w:i w:val="false"/>
          <w:color w:val="000000"/>
          <w:sz w:val="28"/>
        </w:rPr>
        <w:t>статьи 73</w:t>
      </w:r>
      <w:r>
        <w:rPr>
          <w:rFonts w:ascii="Times New Roman"/>
          <w:b w:val="false"/>
          <w:i w:val="false"/>
          <w:color w:val="000000"/>
          <w:sz w:val="28"/>
        </w:rPr>
        <w:t xml:space="preserve">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статье 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после слова "силу," дополнить словами "а равно лица, отбывающего либо отбывшего на территории Республики Казахстан наказание, назначенное по приговору суда иностранного государства,";</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предложение первое дополнить словами ", либо такое лицо может быть освобождено от дополнительного вида наказания";</w:t>
      </w:r>
      <w:r>
        <w:br/>
      </w:r>
      <w:r>
        <w:rPr>
          <w:rFonts w:ascii="Times New Roman"/>
          <w:b w:val="false"/>
          <w:i w:val="false"/>
          <w:color w:val="000000"/>
          <w:sz w:val="28"/>
        </w:rPr>
        <w:t>
</w:t>
      </w:r>
      <w:r>
        <w:rPr>
          <w:rFonts w:ascii="Times New Roman"/>
          <w:b w:val="false"/>
          <w:i w:val="false"/>
          <w:color w:val="000000"/>
          <w:sz w:val="28"/>
        </w:rPr>
        <w:t>
      предложение второе после слова "наказание" дополнить словами "или освобожденного от дальнейшего его отбывания";</w:t>
      </w:r>
      <w:r>
        <w:br/>
      </w:r>
      <w:r>
        <w:rPr>
          <w:rFonts w:ascii="Times New Roman"/>
          <w:b w:val="false"/>
          <w:i w:val="false"/>
          <w:color w:val="000000"/>
          <w:sz w:val="28"/>
        </w:rPr>
        <w:t>
</w:t>
      </w:r>
      <w:r>
        <w:rPr>
          <w:rFonts w:ascii="Times New Roman"/>
          <w:b w:val="false"/>
          <w:i w:val="false"/>
          <w:color w:val="000000"/>
          <w:sz w:val="28"/>
        </w:rPr>
        <w:t xml:space="preserve">
      19) в пункте б) части третьей </w:t>
      </w:r>
      <w:r>
        <w:rPr>
          <w:rFonts w:ascii="Times New Roman"/>
          <w:b w:val="false"/>
          <w:i w:val="false"/>
          <w:color w:val="000000"/>
          <w:sz w:val="28"/>
        </w:rPr>
        <w:t>статьи 77</w:t>
      </w:r>
      <w:r>
        <w:rPr>
          <w:rFonts w:ascii="Times New Roman"/>
          <w:b w:val="false"/>
          <w:i w:val="false"/>
          <w:color w:val="000000"/>
          <w:sz w:val="28"/>
        </w:rPr>
        <w:t xml:space="preserve">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xml:space="preserve">
      20) предложение второе части седьмой </w:t>
      </w:r>
      <w:r>
        <w:rPr>
          <w:rFonts w:ascii="Times New Roman"/>
          <w:b w:val="false"/>
          <w:i w:val="false"/>
          <w:color w:val="000000"/>
          <w:sz w:val="28"/>
        </w:rPr>
        <w:t>статьи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"Несовершеннолетним, совершившим преступление небольшой тяжести или впервые совершившим преступление средней тяжести, лишение свободы не назначается.";</w:t>
      </w:r>
      <w:r>
        <w:br/>
      </w:r>
      <w:r>
        <w:rPr>
          <w:rFonts w:ascii="Times New Roman"/>
          <w:b w:val="false"/>
          <w:i w:val="false"/>
          <w:color w:val="000000"/>
          <w:sz w:val="28"/>
        </w:rPr>
        <w:t>
</w:t>
      </w:r>
      <w:r>
        <w:rPr>
          <w:rFonts w:ascii="Times New Roman"/>
          <w:b w:val="false"/>
          <w:i w:val="false"/>
          <w:color w:val="000000"/>
          <w:sz w:val="28"/>
        </w:rPr>
        <w:t xml:space="preserve">
      21) в абзаце втором части первой </w:t>
      </w:r>
      <w:r>
        <w:rPr>
          <w:rFonts w:ascii="Times New Roman"/>
          <w:b w:val="false"/>
          <w:i w:val="false"/>
          <w:color w:val="000000"/>
          <w:sz w:val="28"/>
        </w:rPr>
        <w:t>статьи 98</w:t>
      </w:r>
      <w:r>
        <w:rPr>
          <w:rFonts w:ascii="Times New Roman"/>
          <w:b w:val="false"/>
          <w:i w:val="false"/>
          <w:color w:val="000000"/>
          <w:sz w:val="28"/>
        </w:rPr>
        <w:t xml:space="preserve"> слова ", или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22) абзац второй части первой </w:t>
      </w:r>
      <w:r>
        <w:rPr>
          <w:rFonts w:ascii="Times New Roman"/>
          <w:b w:val="false"/>
          <w:i w:val="false"/>
          <w:color w:val="000000"/>
          <w:sz w:val="28"/>
        </w:rPr>
        <w:t>статьи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статье 104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ограничением свободы на срок до трех лет либо лишением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слово "пяти" заменить словом "трех";</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статью 105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25) в абзаце втором части первой </w:t>
      </w:r>
      <w:r>
        <w:rPr>
          <w:rFonts w:ascii="Times New Roman"/>
          <w:b w:val="false"/>
          <w:i w:val="false"/>
          <w:color w:val="000000"/>
          <w:sz w:val="28"/>
        </w:rPr>
        <w:t>статьи 107</w:t>
      </w:r>
      <w:r>
        <w:rPr>
          <w:rFonts w:ascii="Times New Roman"/>
          <w:b w:val="false"/>
          <w:i w:val="false"/>
          <w:color w:val="000000"/>
          <w:sz w:val="28"/>
        </w:rPr>
        <w:t xml:space="preserve"> слова "или в размере заработной платы или иного дохода осужденного за период до шести месяцев, либо арестом на срок от трех до шести месяцев" заменить словами "либо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26) абзац второй </w:t>
      </w:r>
      <w:r>
        <w:rPr>
          <w:rFonts w:ascii="Times New Roman"/>
          <w:b w:val="false"/>
          <w:i w:val="false"/>
          <w:color w:val="000000"/>
          <w:sz w:val="28"/>
        </w:rPr>
        <w:t>статьи 108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ста до двухсот месячных расчетных показателей, либо исправительными работами на срок до двух лет, либо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27) 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"трех лет, либо арестом на срок от трех до шести месяцев" заменить словами "двух лет";</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"трех лет, либо арестом на срок от четырех до шести месяцев" заменить словами "двух лет";</w:t>
      </w:r>
      <w:r>
        <w:br/>
      </w:r>
      <w:r>
        <w:rPr>
          <w:rFonts w:ascii="Times New Roman"/>
          <w:b w:val="false"/>
          <w:i w:val="false"/>
          <w:color w:val="000000"/>
          <w:sz w:val="28"/>
        </w:rPr>
        <w:t>
</w:t>
      </w:r>
      <w:r>
        <w:rPr>
          <w:rFonts w:ascii="Times New Roman"/>
          <w:b w:val="false"/>
          <w:i w:val="false"/>
          <w:color w:val="000000"/>
          <w:sz w:val="28"/>
        </w:rPr>
        <w:t xml:space="preserve">
      28) абзац второй </w:t>
      </w:r>
      <w:r>
        <w:rPr>
          <w:rFonts w:ascii="Times New Roman"/>
          <w:b w:val="false"/>
          <w:i w:val="false"/>
          <w:color w:val="000000"/>
          <w:sz w:val="28"/>
        </w:rPr>
        <w:t>статьи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ста до двухсот месячных расчетных показателей либо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29) в </w:t>
      </w:r>
      <w:r>
        <w:rPr>
          <w:rFonts w:ascii="Times New Roman"/>
          <w:b w:val="false"/>
          <w:i w:val="false"/>
          <w:color w:val="000000"/>
          <w:sz w:val="28"/>
        </w:rPr>
        <w:t>статье 114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от одного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"в размере заработной платы или иного дохода осужденного за период от трех месяцев до одного года либо арестом на срок от трех до шести месяцев" заменить словами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"арестом на срок от двух до шести месяцев" заменить словами "ограничением свободы на срок до трех лет";</w:t>
      </w:r>
      <w:r>
        <w:br/>
      </w:r>
      <w:r>
        <w:rPr>
          <w:rFonts w:ascii="Times New Roman"/>
          <w:b w:val="false"/>
          <w:i w:val="false"/>
          <w:color w:val="000000"/>
          <w:sz w:val="28"/>
        </w:rPr>
        <w:t>
</w:t>
      </w:r>
      <w:r>
        <w:rPr>
          <w:rFonts w:ascii="Times New Roman"/>
          <w:b w:val="false"/>
          <w:i w:val="false"/>
          <w:color w:val="000000"/>
          <w:sz w:val="28"/>
        </w:rPr>
        <w:t xml:space="preserve">
      30) в абзаце втором части первой </w:t>
      </w:r>
      <w:r>
        <w:rPr>
          <w:rFonts w:ascii="Times New Roman"/>
          <w:b w:val="false"/>
          <w:i w:val="false"/>
          <w:color w:val="000000"/>
          <w:sz w:val="28"/>
        </w:rPr>
        <w:t>статьи 114-1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"наказывается" дополнить словами "штрафом в размере от трехсот до тысячи месячных расчетных показателей либо";</w:t>
      </w:r>
      <w:r>
        <w:br/>
      </w:r>
      <w:r>
        <w:rPr>
          <w:rFonts w:ascii="Times New Roman"/>
          <w:b w:val="false"/>
          <w:i w:val="false"/>
          <w:color w:val="000000"/>
          <w:sz w:val="28"/>
        </w:rPr>
        <w:t>
</w:t>
      </w:r>
      <w:r>
        <w:rPr>
          <w:rFonts w:ascii="Times New Roman"/>
          <w:b w:val="false"/>
          <w:i w:val="false"/>
          <w:color w:val="000000"/>
          <w:sz w:val="28"/>
        </w:rPr>
        <w:t>
      слова "до двух лет" заменить словами "до двух лет,";</w:t>
      </w:r>
      <w:r>
        <w:br/>
      </w:r>
      <w:r>
        <w:rPr>
          <w:rFonts w:ascii="Times New Roman"/>
          <w:b w:val="false"/>
          <w:i w:val="false"/>
          <w:color w:val="000000"/>
          <w:sz w:val="28"/>
        </w:rPr>
        <w:t>
</w:t>
      </w:r>
      <w:r>
        <w:rPr>
          <w:rFonts w:ascii="Times New Roman"/>
          <w:b w:val="false"/>
          <w:i w:val="false"/>
          <w:color w:val="000000"/>
          <w:sz w:val="28"/>
        </w:rPr>
        <w:t xml:space="preserve">
      31) в абзаце втором </w:t>
      </w:r>
      <w:r>
        <w:rPr>
          <w:rFonts w:ascii="Times New Roman"/>
          <w:b w:val="false"/>
          <w:i w:val="false"/>
          <w:color w:val="000000"/>
          <w:sz w:val="28"/>
        </w:rPr>
        <w:t>статьи 115</w:t>
      </w:r>
      <w:r>
        <w:rPr>
          <w:rFonts w:ascii="Times New Roman"/>
          <w:b w:val="false"/>
          <w:i w:val="false"/>
          <w:color w:val="000000"/>
          <w:sz w:val="28"/>
        </w:rPr>
        <w:t xml:space="preserve"> слова "в размере заработной платы или иного дохода осужденного за период от пяти до семи месяцев либо лишением свободы" заменить словами "ограничением свободы";</w:t>
      </w:r>
      <w:r>
        <w:br/>
      </w:r>
      <w:r>
        <w:rPr>
          <w:rFonts w:ascii="Times New Roman"/>
          <w:b w:val="false"/>
          <w:i w:val="false"/>
          <w:color w:val="000000"/>
          <w:sz w:val="28"/>
        </w:rPr>
        <w:t>
</w:t>
      </w:r>
      <w:r>
        <w:rPr>
          <w:rFonts w:ascii="Times New Roman"/>
          <w:b w:val="false"/>
          <w:i w:val="false"/>
          <w:color w:val="000000"/>
          <w:sz w:val="28"/>
        </w:rPr>
        <w:t xml:space="preserve">
      32) абзац второй части первой </w:t>
      </w:r>
      <w:r>
        <w:rPr>
          <w:rFonts w:ascii="Times New Roman"/>
          <w:b w:val="false"/>
          <w:i w:val="false"/>
          <w:color w:val="000000"/>
          <w:sz w:val="28"/>
        </w:rPr>
        <w:t>статьи 116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ста до двухсот месячных расчетных показателей либо ограничением свободы на срок до трех лет.";</w:t>
      </w:r>
      <w:r>
        <w:br/>
      </w:r>
      <w:r>
        <w:rPr>
          <w:rFonts w:ascii="Times New Roman"/>
          <w:b w:val="false"/>
          <w:i w:val="false"/>
          <w:color w:val="000000"/>
          <w:sz w:val="28"/>
        </w:rPr>
        <w:t>
</w:t>
      </w:r>
      <w:r>
        <w:rPr>
          <w:rFonts w:ascii="Times New Roman"/>
          <w:b w:val="false"/>
          <w:i w:val="false"/>
          <w:color w:val="000000"/>
          <w:sz w:val="28"/>
        </w:rPr>
        <w:t xml:space="preserve">
      33) в </w:t>
      </w:r>
      <w:r>
        <w:rPr>
          <w:rFonts w:ascii="Times New Roman"/>
          <w:b w:val="false"/>
          <w:i w:val="false"/>
          <w:color w:val="000000"/>
          <w:sz w:val="28"/>
        </w:rPr>
        <w:t>статье 117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Производство аборта лицом, не имеющим высшего медицинского образования соответствующего профиля, либо незаконное производство аборта лицом, имеющим высшее медицинское образование соответствующего профиля, совершенное неоднократно, -";</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слова ",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w:t>
      </w:r>
      <w:r>
        <w:rPr>
          <w:rFonts w:ascii="Times New Roman"/>
          <w:b w:val="false"/>
          <w:i w:val="false"/>
          <w:color w:val="000000"/>
          <w:sz w:val="28"/>
        </w:rPr>
        <w:t xml:space="preserve">
      34) абзац второй части второй </w:t>
      </w:r>
      <w:r>
        <w:rPr>
          <w:rFonts w:ascii="Times New Roman"/>
          <w:b w:val="false"/>
          <w:i w:val="false"/>
          <w:color w:val="000000"/>
          <w:sz w:val="28"/>
        </w:rPr>
        <w:t>статьи 118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w:t>
      </w:r>
      <w:r>
        <w:rPr>
          <w:rFonts w:ascii="Times New Roman"/>
          <w:b w:val="false"/>
          <w:i w:val="false"/>
          <w:color w:val="000000"/>
          <w:sz w:val="28"/>
        </w:rPr>
        <w:t xml:space="preserve">
      35) в </w:t>
      </w:r>
      <w:r>
        <w:rPr>
          <w:rFonts w:ascii="Times New Roman"/>
          <w:b w:val="false"/>
          <w:i w:val="false"/>
          <w:color w:val="000000"/>
          <w:sz w:val="28"/>
        </w:rPr>
        <w:t>статье 119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w:t>
      </w:r>
      <w:r>
        <w:rPr>
          <w:rFonts w:ascii="Times New Roman"/>
          <w:b w:val="false"/>
          <w:i w:val="false"/>
          <w:color w:val="000000"/>
          <w:sz w:val="28"/>
        </w:rPr>
        <w:t>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в размере от пятисот до одной тысячи месячных расчетных показателей, либо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36) в абзаце втором части первой </w:t>
      </w:r>
      <w:r>
        <w:rPr>
          <w:rFonts w:ascii="Times New Roman"/>
          <w:b w:val="false"/>
          <w:i w:val="false"/>
          <w:color w:val="000000"/>
          <w:sz w:val="28"/>
        </w:rPr>
        <w:t>статьи 122</w:t>
      </w:r>
      <w:r>
        <w:rPr>
          <w:rFonts w:ascii="Times New Roman"/>
          <w:b w:val="false"/>
          <w:i w:val="false"/>
          <w:color w:val="000000"/>
          <w:sz w:val="28"/>
        </w:rPr>
        <w:t xml:space="preserve"> слова "или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37) абзац второй </w:t>
      </w:r>
      <w:r>
        <w:rPr>
          <w:rFonts w:ascii="Times New Roman"/>
          <w:b w:val="false"/>
          <w:i w:val="false"/>
          <w:color w:val="000000"/>
          <w:sz w:val="28"/>
        </w:rPr>
        <w:t>статьи 123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38) абзац второй части первой </w:t>
      </w:r>
      <w:r>
        <w:rPr>
          <w:rFonts w:ascii="Times New Roman"/>
          <w:b w:val="false"/>
          <w:i w:val="false"/>
          <w:color w:val="000000"/>
          <w:sz w:val="28"/>
        </w:rPr>
        <w:t>статьи 126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39) часть первую </w:t>
      </w:r>
      <w:r>
        <w:rPr>
          <w:rFonts w:ascii="Times New Roman"/>
          <w:b w:val="false"/>
          <w:i w:val="false"/>
          <w:color w:val="000000"/>
          <w:sz w:val="28"/>
        </w:rPr>
        <w:t>статьи 127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Незаконное помещение лица в психиатрический стационар или незаконное удержание в нем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40) в </w:t>
      </w:r>
      <w:r>
        <w:rPr>
          <w:rFonts w:ascii="Times New Roman"/>
          <w:b w:val="false"/>
          <w:i w:val="false"/>
          <w:color w:val="000000"/>
          <w:sz w:val="28"/>
        </w:rPr>
        <w:t>статье 129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слово "или" заменить словом "либо";</w:t>
      </w:r>
      <w:r>
        <w:br/>
      </w:r>
      <w:r>
        <w:rPr>
          <w:rFonts w:ascii="Times New Roman"/>
          <w:b w:val="false"/>
          <w:i w:val="false"/>
          <w:color w:val="000000"/>
          <w:sz w:val="28"/>
        </w:rPr>
        <w:t>
</w:t>
      </w:r>
      <w:r>
        <w:rPr>
          <w:rFonts w:ascii="Times New Roman"/>
          <w:b w:val="false"/>
          <w:i w:val="false"/>
          <w:color w:val="000000"/>
          <w:sz w:val="28"/>
        </w:rPr>
        <w:t xml:space="preserve">
      41) в </w:t>
      </w:r>
      <w:r>
        <w:rPr>
          <w:rFonts w:ascii="Times New Roman"/>
          <w:b w:val="false"/>
          <w:i w:val="false"/>
          <w:color w:val="000000"/>
          <w:sz w:val="28"/>
        </w:rPr>
        <w:t>статье 132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42) в абзаце втором </w:t>
      </w:r>
      <w:r>
        <w:rPr>
          <w:rFonts w:ascii="Times New Roman"/>
          <w:b w:val="false"/>
          <w:i w:val="false"/>
          <w:color w:val="000000"/>
          <w:sz w:val="28"/>
        </w:rPr>
        <w:t>статьи 135</w:t>
      </w:r>
      <w:r>
        <w:rPr>
          <w:rFonts w:ascii="Times New Roman"/>
          <w:b w:val="false"/>
          <w:i w:val="false"/>
          <w:color w:val="000000"/>
          <w:sz w:val="28"/>
        </w:rPr>
        <w:t xml:space="preserve">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43) в </w:t>
      </w:r>
      <w:r>
        <w:rPr>
          <w:rFonts w:ascii="Times New Roman"/>
          <w:b w:val="false"/>
          <w:i w:val="false"/>
          <w:color w:val="000000"/>
          <w:sz w:val="28"/>
        </w:rPr>
        <w:t>статье 136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арестом на срок до шести месяцев, либо лишением свободы на срок до двух лет" заменить словами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44) в </w:t>
      </w:r>
      <w:r>
        <w:rPr>
          <w:rFonts w:ascii="Times New Roman"/>
          <w:b w:val="false"/>
          <w:i w:val="false"/>
          <w:color w:val="000000"/>
          <w:sz w:val="28"/>
        </w:rPr>
        <w:t>статье 140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"Злостное уклонение более трех месяцев трудоспособного лица от уплаты по решению суда средств на содержание нетрудоспособного и нуждающегося в материальной помощи супруга (супруги), совершенное лицом, к которому в течение года применялось административное взыскание за совершение такого же деяния, -";</w:t>
      </w:r>
      <w:r>
        <w:br/>
      </w:r>
      <w:r>
        <w:rPr>
          <w:rFonts w:ascii="Times New Roman"/>
          <w:b w:val="false"/>
          <w:i w:val="false"/>
          <w:color w:val="000000"/>
          <w:sz w:val="28"/>
        </w:rPr>
        <w:t>
</w:t>
      </w:r>
      <w:r>
        <w:rPr>
          <w:rFonts w:ascii="Times New Roman"/>
          <w:b w:val="false"/>
          <w:i w:val="false"/>
          <w:color w:val="000000"/>
          <w:sz w:val="28"/>
        </w:rPr>
        <w:t>
      в абзаце втором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45)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в размере от двухсот до одной тысячи месячных расчетных показателей либо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либо арестом на срок до шести месяцев, либо лишением" заменить словами "либо ограничением";</w:t>
      </w:r>
      <w:r>
        <w:br/>
      </w:r>
      <w:r>
        <w:rPr>
          <w:rFonts w:ascii="Times New Roman"/>
          <w:b w:val="false"/>
          <w:i w:val="false"/>
          <w:color w:val="000000"/>
          <w:sz w:val="28"/>
        </w:rPr>
        <w:t>
</w:t>
      </w:r>
      <w:r>
        <w:rPr>
          <w:rFonts w:ascii="Times New Roman"/>
          <w:b w:val="false"/>
          <w:i w:val="false"/>
          <w:color w:val="000000"/>
          <w:sz w:val="28"/>
        </w:rPr>
        <w:t>
      46) дополнить статьей 141-1 следующего содержания:</w:t>
      </w:r>
      <w:r>
        <w:br/>
      </w:r>
      <w:r>
        <w:rPr>
          <w:rFonts w:ascii="Times New Roman"/>
          <w:b w:val="false"/>
          <w:i w:val="false"/>
          <w:color w:val="000000"/>
          <w:sz w:val="28"/>
        </w:rPr>
        <w:t>
      "Статья 141-1. Пытки</w:t>
      </w:r>
      <w:r>
        <w:br/>
      </w:r>
      <w:r>
        <w:rPr>
          <w:rFonts w:ascii="Times New Roman"/>
          <w:b w:val="false"/>
          <w:i w:val="false"/>
          <w:color w:val="000000"/>
          <w:sz w:val="28"/>
        </w:rPr>
        <w:t>
      1.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с их подстрекательства или с молчаливого согласия другим лицом либо с их ведома с целью получить от пытаемого или третьего лица сведения или признания либо наказать его за действие, которое совершило оно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w:t>
      </w:r>
      <w:r>
        <w:br/>
      </w:r>
      <w:r>
        <w:rPr>
          <w:rFonts w:ascii="Times New Roman"/>
          <w:b w:val="false"/>
          <w:i w:val="false"/>
          <w:color w:val="000000"/>
          <w:sz w:val="28"/>
        </w:rPr>
        <w:t>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на срок до трех лет, либо ограничением свободы на срок до пяти лет,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а) группой лиц или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с причинением средней тяжести вреда здоровью;</w:t>
      </w:r>
      <w:r>
        <w:br/>
      </w:r>
      <w:r>
        <w:rPr>
          <w:rFonts w:ascii="Times New Roman"/>
          <w:b w:val="false"/>
          <w:i w:val="false"/>
          <w:color w:val="000000"/>
          <w:sz w:val="28"/>
        </w:rPr>
        <w:t>
      г) в отношении женщины, заведомо для виновного находящейся в состоянии беременности, или несовершеннолетнего, -</w:t>
      </w:r>
      <w:r>
        <w:br/>
      </w: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То же деяние, повлекшее причинение тяжкого вреда здоровью или по неосторожности смерть потерпевшего,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Примечание.</w:t>
      </w:r>
      <w:r>
        <w:br/>
      </w:r>
      <w:r>
        <w:rPr>
          <w:rFonts w:ascii="Times New Roman"/>
          <w:b w:val="false"/>
          <w:i w:val="false"/>
          <w:color w:val="000000"/>
          <w:sz w:val="28"/>
        </w:rPr>
        <w:t>
      Не признаются пыткой физические и психические страдания, причиненные в результате законных действий должностных лиц.";</w:t>
      </w:r>
      <w:r>
        <w:br/>
      </w:r>
      <w:r>
        <w:rPr>
          <w:rFonts w:ascii="Times New Roman"/>
          <w:b w:val="false"/>
          <w:i w:val="false"/>
          <w:color w:val="000000"/>
          <w:sz w:val="28"/>
        </w:rPr>
        <w:t>
</w:t>
      </w:r>
      <w:r>
        <w:rPr>
          <w:rFonts w:ascii="Times New Roman"/>
          <w:b w:val="false"/>
          <w:i w:val="false"/>
          <w:color w:val="000000"/>
          <w:sz w:val="28"/>
        </w:rPr>
        <w:t xml:space="preserve">
      47) в </w:t>
      </w:r>
      <w:r>
        <w:rPr>
          <w:rFonts w:ascii="Times New Roman"/>
          <w:b w:val="false"/>
          <w:i w:val="false"/>
          <w:color w:val="000000"/>
          <w:sz w:val="28"/>
        </w:rPr>
        <w:t>статье 142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48) в абзаце втором части второй </w:t>
      </w:r>
      <w:r>
        <w:rPr>
          <w:rFonts w:ascii="Times New Roman"/>
          <w:b w:val="false"/>
          <w:i w:val="false"/>
          <w:color w:val="000000"/>
          <w:sz w:val="28"/>
        </w:rPr>
        <w:t>статьи 143</w:t>
      </w:r>
      <w:r>
        <w:rPr>
          <w:rFonts w:ascii="Times New Roman"/>
          <w:b w:val="false"/>
          <w:i w:val="false"/>
          <w:color w:val="000000"/>
          <w:sz w:val="28"/>
        </w:rPr>
        <w:t xml:space="preserve"> слова "либо арестом на срок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000000"/>
          <w:sz w:val="28"/>
        </w:rPr>
        <w:t>статью 144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144. Разглашение врачебной тайны</w:t>
      </w:r>
      <w:r>
        <w:br/>
      </w:r>
      <w:r>
        <w:rPr>
          <w:rFonts w:ascii="Times New Roman"/>
          <w:b w:val="false"/>
          <w:i w:val="false"/>
          <w:color w:val="000000"/>
          <w:sz w:val="28"/>
        </w:rPr>
        <w:t>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ВИЧ/СПИД, -</w:t>
      </w:r>
      <w:r>
        <w:br/>
      </w:r>
      <w:r>
        <w:rPr>
          <w:rFonts w:ascii="Times New Roman"/>
          <w:b w:val="false"/>
          <w:i w:val="false"/>
          <w:color w:val="000000"/>
          <w:sz w:val="28"/>
        </w:rPr>
        <w:t>
      наказывается штрафом в размере от ста до трехсот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исправительными работами на срок до двух лет.</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w:t>
      </w:r>
      <w:r>
        <w:rPr>
          <w:rFonts w:ascii="Times New Roman"/>
          <w:b w:val="false"/>
          <w:i w:val="false"/>
          <w:color w:val="000000"/>
          <w:sz w:val="28"/>
        </w:rPr>
        <w:t xml:space="preserve">
      50) в </w:t>
      </w:r>
      <w:r>
        <w:rPr>
          <w:rFonts w:ascii="Times New Roman"/>
          <w:b w:val="false"/>
          <w:i w:val="false"/>
          <w:color w:val="000000"/>
          <w:sz w:val="28"/>
        </w:rPr>
        <w:t>статье 145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трех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либо арестом на срок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51) в абзаце втором части второй </w:t>
      </w:r>
      <w:r>
        <w:rPr>
          <w:rFonts w:ascii="Times New Roman"/>
          <w:b w:val="false"/>
          <w:i w:val="false"/>
          <w:color w:val="000000"/>
          <w:sz w:val="28"/>
        </w:rPr>
        <w:t>статьи 146</w:t>
      </w:r>
      <w:r>
        <w:rPr>
          <w:rFonts w:ascii="Times New Roman"/>
          <w:b w:val="false"/>
          <w:i w:val="false"/>
          <w:color w:val="000000"/>
          <w:sz w:val="28"/>
        </w:rPr>
        <w:t xml:space="preserve">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статьи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53) в </w:t>
      </w:r>
      <w:r>
        <w:rPr>
          <w:rFonts w:ascii="Times New Roman"/>
          <w:b w:val="false"/>
          <w:i w:val="false"/>
          <w:color w:val="000000"/>
          <w:sz w:val="28"/>
        </w:rPr>
        <w:t>статье 150-1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"совершенное лицом, к которому в течение года применялось административное взыскание за совершение такого же деяния, -";</w:t>
      </w:r>
      <w:r>
        <w:br/>
      </w:r>
      <w:r>
        <w:rPr>
          <w:rFonts w:ascii="Times New Roman"/>
          <w:b w:val="false"/>
          <w:i w:val="false"/>
          <w:color w:val="000000"/>
          <w:sz w:val="28"/>
        </w:rPr>
        <w:t>
</w:t>
      </w:r>
      <w:r>
        <w:rPr>
          <w:rFonts w:ascii="Times New Roman"/>
          <w:b w:val="false"/>
          <w:i w:val="false"/>
          <w:color w:val="000000"/>
          <w:sz w:val="28"/>
        </w:rPr>
        <w:t>
      в абзаце втором слова ", либо арестом на срок до шести месяцев, либо лишением свободы" заменить словами "с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w:t>
      </w:r>
      <w:r>
        <w:rPr>
          <w:rFonts w:ascii="Times New Roman"/>
          <w:b w:val="false"/>
          <w:i w:val="false"/>
          <w:color w:val="000000"/>
          <w:sz w:val="28"/>
        </w:rPr>
        <w:t xml:space="preserve">
      54) в </w:t>
      </w:r>
      <w:r>
        <w:rPr>
          <w:rFonts w:ascii="Times New Roman"/>
          <w:b w:val="false"/>
          <w:i w:val="false"/>
          <w:color w:val="000000"/>
          <w:sz w:val="28"/>
        </w:rPr>
        <w:t>статье 152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исключить;</w:t>
      </w:r>
      <w:r>
        <w:br/>
      </w:r>
      <w:r>
        <w:rPr>
          <w:rFonts w:ascii="Times New Roman"/>
          <w:b w:val="false"/>
          <w:i w:val="false"/>
          <w:color w:val="000000"/>
          <w:sz w:val="28"/>
        </w:rPr>
        <w:t>
</w:t>
      </w:r>
      <w:r>
        <w:rPr>
          <w:rFonts w:ascii="Times New Roman"/>
          <w:b w:val="false"/>
          <w:i w:val="false"/>
          <w:color w:val="000000"/>
          <w:sz w:val="28"/>
        </w:rPr>
        <w:t>
      слова "лишением свободы" заменить словами "ограничением свободы";</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"лишением свободы на срок до пяти лет" заменить словами "ограничением свободы на срок до пяти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55) в абзаце втором части первой </w:t>
      </w:r>
      <w:r>
        <w:rPr>
          <w:rFonts w:ascii="Times New Roman"/>
          <w:b w:val="false"/>
          <w:i w:val="false"/>
          <w:color w:val="000000"/>
          <w:sz w:val="28"/>
        </w:rPr>
        <w:t>статьи 164</w:t>
      </w:r>
      <w:r>
        <w:rPr>
          <w:rFonts w:ascii="Times New Roman"/>
          <w:b w:val="false"/>
          <w:i w:val="false"/>
          <w:color w:val="000000"/>
          <w:sz w:val="28"/>
        </w:rPr>
        <w:t xml:space="preserve"> слова "или в размере заработной платы или иного дохода осужденного за период до десяти месяцев,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56) в </w:t>
      </w:r>
      <w:r>
        <w:rPr>
          <w:rFonts w:ascii="Times New Roman"/>
          <w:b w:val="false"/>
          <w:i w:val="false"/>
          <w:color w:val="000000"/>
          <w:sz w:val="28"/>
        </w:rPr>
        <w:t>статье 172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"арестом на срок от четырех до шести месяцев" заменить словами "ограничением свободы на срок до пяти лет";</w:t>
      </w:r>
      <w:r>
        <w:br/>
      </w:r>
      <w:r>
        <w:rPr>
          <w:rFonts w:ascii="Times New Roman"/>
          <w:b w:val="false"/>
          <w:i w:val="false"/>
          <w:color w:val="000000"/>
          <w:sz w:val="28"/>
        </w:rPr>
        <w:t>
</w:t>
      </w:r>
      <w:r>
        <w:rPr>
          <w:rFonts w:ascii="Times New Roman"/>
          <w:b w:val="false"/>
          <w:i w:val="false"/>
          <w:color w:val="000000"/>
          <w:sz w:val="28"/>
        </w:rPr>
        <w:t>
      слова "срок до пяти лет" заменить словами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"арестом на срок от трех до шести месяцев" заменить словами "ограничением свободы на срок до трех лет";</w:t>
      </w:r>
      <w:r>
        <w:br/>
      </w:r>
      <w:r>
        <w:rPr>
          <w:rFonts w:ascii="Times New Roman"/>
          <w:b w:val="false"/>
          <w:i w:val="false"/>
          <w:color w:val="000000"/>
          <w:sz w:val="28"/>
        </w:rPr>
        <w:t>
</w:t>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"либо арестом на срок до четырех месяцев" заменить словами "либо ограничением свободы на срок до трех лет";</w:t>
      </w:r>
      <w:r>
        <w:br/>
      </w:r>
      <w:r>
        <w:rPr>
          <w:rFonts w:ascii="Times New Roman"/>
          <w:b w:val="false"/>
          <w:i w:val="false"/>
          <w:color w:val="000000"/>
          <w:sz w:val="28"/>
        </w:rPr>
        <w:t>
</w:t>
      </w:r>
      <w:r>
        <w:rPr>
          <w:rFonts w:ascii="Times New Roman"/>
          <w:b w:val="false"/>
          <w:i w:val="false"/>
          <w:color w:val="000000"/>
          <w:sz w:val="28"/>
        </w:rPr>
        <w:t xml:space="preserve">
      57) в </w:t>
      </w:r>
      <w:r>
        <w:rPr>
          <w:rFonts w:ascii="Times New Roman"/>
          <w:b w:val="false"/>
          <w:i w:val="false"/>
          <w:color w:val="000000"/>
          <w:sz w:val="28"/>
        </w:rPr>
        <w:t>статье 173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"либо арестом на срок от трех до шести месяцев" заменить словами "либо ограничением свободы на срок до четырех лет";</w:t>
      </w:r>
      <w:r>
        <w:br/>
      </w:r>
      <w:r>
        <w:rPr>
          <w:rFonts w:ascii="Times New Roman"/>
          <w:b w:val="false"/>
          <w:i w:val="false"/>
          <w:color w:val="000000"/>
          <w:sz w:val="28"/>
        </w:rPr>
        <w:t>
</w:t>
      </w:r>
      <w:r>
        <w:rPr>
          <w:rFonts w:ascii="Times New Roman"/>
          <w:b w:val="false"/>
          <w:i w:val="false"/>
          <w:color w:val="000000"/>
          <w:sz w:val="28"/>
        </w:rPr>
        <w:t>
      слова "срок до четырех лет" заменить словами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"либо арестом на срок до двух месяцев" заменить словами "либо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слова "срок до одного года" заменить словами "тот же срок";</w:t>
      </w:r>
      <w:r>
        <w:br/>
      </w:r>
      <w:r>
        <w:rPr>
          <w:rFonts w:ascii="Times New Roman"/>
          <w:b w:val="false"/>
          <w:i w:val="false"/>
          <w:color w:val="000000"/>
          <w:sz w:val="28"/>
        </w:rPr>
        <w:t>
</w:t>
      </w:r>
      <w:r>
        <w:rPr>
          <w:rFonts w:ascii="Times New Roman"/>
          <w:b w:val="false"/>
          <w:i w:val="false"/>
          <w:color w:val="000000"/>
          <w:sz w:val="28"/>
        </w:rPr>
        <w:t xml:space="preserve">
      58) в </w:t>
      </w:r>
      <w:r>
        <w:rPr>
          <w:rFonts w:ascii="Times New Roman"/>
          <w:b w:val="false"/>
          <w:i w:val="false"/>
          <w:color w:val="000000"/>
          <w:sz w:val="28"/>
        </w:rPr>
        <w:t>статье 175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xml:space="preserve">
      59) в абзаце втором части первой </w:t>
      </w:r>
      <w:r>
        <w:rPr>
          <w:rFonts w:ascii="Times New Roman"/>
          <w:b w:val="false"/>
          <w:i w:val="false"/>
          <w:color w:val="000000"/>
          <w:sz w:val="28"/>
        </w:rPr>
        <w:t>статьи 176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"ограничением свободы на срок до трех лет";</w:t>
      </w:r>
      <w:r>
        <w:br/>
      </w:r>
      <w:r>
        <w:rPr>
          <w:rFonts w:ascii="Times New Roman"/>
          <w:b w:val="false"/>
          <w:i w:val="false"/>
          <w:color w:val="000000"/>
          <w:sz w:val="28"/>
        </w:rPr>
        <w:t>
</w:t>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w:t>
      </w:r>
      <w:r>
        <w:rPr>
          <w:rFonts w:ascii="Times New Roman"/>
          <w:b w:val="false"/>
          <w:i w:val="false"/>
          <w:color w:val="000000"/>
          <w:sz w:val="28"/>
        </w:rPr>
        <w:t xml:space="preserve">
      60) в абзаце втором части первой </w:t>
      </w:r>
      <w:r>
        <w:rPr>
          <w:rFonts w:ascii="Times New Roman"/>
          <w:b w:val="false"/>
          <w:i w:val="false"/>
          <w:color w:val="000000"/>
          <w:sz w:val="28"/>
        </w:rPr>
        <w:t>статьи 177</w:t>
      </w:r>
      <w:r>
        <w:rPr>
          <w:rFonts w:ascii="Times New Roman"/>
          <w:b w:val="false"/>
          <w:i w:val="false"/>
          <w:color w:val="000000"/>
          <w:sz w:val="28"/>
        </w:rPr>
        <w:t xml:space="preserve">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61) в </w:t>
      </w:r>
      <w:r>
        <w:rPr>
          <w:rFonts w:ascii="Times New Roman"/>
          <w:b w:val="false"/>
          <w:i w:val="false"/>
          <w:color w:val="000000"/>
          <w:sz w:val="28"/>
        </w:rPr>
        <w:t>статье 178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xml:space="preserve">
      62) в </w:t>
      </w:r>
      <w:r>
        <w:rPr>
          <w:rFonts w:ascii="Times New Roman"/>
          <w:b w:val="false"/>
          <w:i w:val="false"/>
          <w:color w:val="000000"/>
          <w:sz w:val="28"/>
        </w:rPr>
        <w:t>статье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rPr>
        <w:t>статью 182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182. Причинение имущественного ущерба путем обмана или</w:t>
      </w:r>
      <w:r>
        <w:br/>
      </w:r>
      <w:r>
        <w:rPr>
          <w:rFonts w:ascii="Times New Roman"/>
          <w:b w:val="false"/>
          <w:i w:val="false"/>
          <w:color w:val="000000"/>
          <w:sz w:val="28"/>
        </w:rPr>
        <w:t>
                   злоупотребления доверием</w:t>
      </w:r>
      <w:r>
        <w:br/>
      </w:r>
      <w:r>
        <w:rPr>
          <w:rFonts w:ascii="Times New Roman"/>
          <w:b w:val="false"/>
          <w:i w:val="false"/>
          <w:color w:val="000000"/>
          <w:sz w:val="28"/>
        </w:rPr>
        <w:t>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с использованием служебного положения, -</w:t>
      </w:r>
      <w:r>
        <w:br/>
      </w:r>
      <w:r>
        <w:rPr>
          <w:rFonts w:ascii="Times New Roman"/>
          <w:b w:val="false"/>
          <w:i w:val="false"/>
          <w:color w:val="000000"/>
          <w:sz w:val="28"/>
        </w:rPr>
        <w:t>
      наказывается штрафом в размере от четырехсот до восьмисот месячных расчетных показателей либо ограничением свободы на срок до трех лет, либо лишением свободы на тот же срок со штрафом в размере до ста месячных расчетных показателей либо без такового.</w:t>
      </w:r>
      <w:r>
        <w:br/>
      </w:r>
      <w:r>
        <w:rPr>
          <w:rFonts w:ascii="Times New Roman"/>
          <w:b w:val="false"/>
          <w:i w:val="false"/>
          <w:color w:val="000000"/>
          <w:sz w:val="28"/>
        </w:rPr>
        <w:t>
      2. То же деяние:</w:t>
      </w:r>
      <w:r>
        <w:br/>
      </w:r>
      <w:r>
        <w:rPr>
          <w:rFonts w:ascii="Times New Roman"/>
          <w:b w:val="false"/>
          <w:i w:val="false"/>
          <w:color w:val="000000"/>
          <w:sz w:val="28"/>
        </w:rPr>
        <w:t>
      а) совершенное организованной группой;</w:t>
      </w:r>
      <w:r>
        <w:br/>
      </w:r>
      <w:r>
        <w:rPr>
          <w:rFonts w:ascii="Times New Roman"/>
          <w:b w:val="false"/>
          <w:i w:val="false"/>
          <w:color w:val="000000"/>
          <w:sz w:val="28"/>
        </w:rPr>
        <w:t>
      б) причинившее крупный ущерб, -</w:t>
      </w:r>
      <w:r>
        <w:br/>
      </w:r>
      <w:r>
        <w:rPr>
          <w:rFonts w:ascii="Times New Roman"/>
          <w:b w:val="false"/>
          <w:i w:val="false"/>
          <w:color w:val="000000"/>
          <w:sz w:val="28"/>
        </w:rPr>
        <w:t>
      наказывается лишением свободы на срок до пяти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xml:space="preserve">
      64) в абзаце втором части первой </w:t>
      </w:r>
      <w:r>
        <w:rPr>
          <w:rFonts w:ascii="Times New Roman"/>
          <w:b w:val="false"/>
          <w:i w:val="false"/>
          <w:color w:val="000000"/>
          <w:sz w:val="28"/>
        </w:rPr>
        <w:t>статьи 183</w:t>
      </w:r>
      <w:r>
        <w:rPr>
          <w:rFonts w:ascii="Times New Roman"/>
          <w:b w:val="false"/>
          <w:i w:val="false"/>
          <w:color w:val="000000"/>
          <w:sz w:val="28"/>
        </w:rPr>
        <w:t xml:space="preserve"> слова "либо арестом на срок до шести месяцев" заменить словами "либо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65) в абзаце втором части второй </w:t>
      </w:r>
      <w:r>
        <w:rPr>
          <w:rFonts w:ascii="Times New Roman"/>
          <w:b w:val="false"/>
          <w:i w:val="false"/>
          <w:color w:val="000000"/>
          <w:sz w:val="28"/>
        </w:rPr>
        <w:t>статьи 184</w:t>
      </w:r>
      <w:r>
        <w:rPr>
          <w:rFonts w:ascii="Times New Roman"/>
          <w:b w:val="false"/>
          <w:i w:val="false"/>
          <w:color w:val="000000"/>
          <w:sz w:val="28"/>
        </w:rPr>
        <w:t xml:space="preserve">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66) в абзаце втором части второй </w:t>
      </w:r>
      <w:r>
        <w:rPr>
          <w:rFonts w:ascii="Times New Roman"/>
          <w:b w:val="false"/>
          <w:i w:val="false"/>
          <w:color w:val="000000"/>
          <w:sz w:val="28"/>
        </w:rPr>
        <w:t>статьи 184-1</w:t>
      </w:r>
      <w:r>
        <w:rPr>
          <w:rFonts w:ascii="Times New Roman"/>
          <w:b w:val="false"/>
          <w:i w:val="false"/>
          <w:color w:val="000000"/>
          <w:sz w:val="28"/>
        </w:rPr>
        <w:t xml:space="preserve">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67) в абзаце втором части первой </w:t>
      </w:r>
      <w:r>
        <w:rPr>
          <w:rFonts w:ascii="Times New Roman"/>
          <w:b w:val="false"/>
          <w:i w:val="false"/>
          <w:color w:val="000000"/>
          <w:sz w:val="28"/>
        </w:rPr>
        <w:t>статьи 185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w:t>
      </w:r>
      <w:r>
        <w:rPr>
          <w:rFonts w:ascii="Times New Roman"/>
          <w:b w:val="false"/>
          <w:i w:val="false"/>
          <w:color w:val="000000"/>
          <w:sz w:val="28"/>
        </w:rPr>
        <w:t xml:space="preserve">
      68) в </w:t>
      </w:r>
      <w:r>
        <w:rPr>
          <w:rFonts w:ascii="Times New Roman"/>
          <w:b w:val="false"/>
          <w:i w:val="false"/>
          <w:color w:val="000000"/>
          <w:sz w:val="28"/>
        </w:rPr>
        <w:t>статье 186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двухсот до пятисот месячных расчетных показателей либо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в размере от пятисот до восьмисот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69) в </w:t>
      </w:r>
      <w:r>
        <w:rPr>
          <w:rFonts w:ascii="Times New Roman"/>
          <w:b w:val="false"/>
          <w:i w:val="false"/>
          <w:color w:val="000000"/>
          <w:sz w:val="28"/>
        </w:rPr>
        <w:t>статье 187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пятидесяти до ста месячных расчетных показателей либо привлечением к общественным работам на срок от ста до ста восьмидесяти часов, либо исправительными работами на срок до одного года, либо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исправительными работами на срок до двух лет либо ограничением свободы на срок до четырех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000000"/>
          <w:sz w:val="28"/>
        </w:rPr>
        <w:t>статью 188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188. Неосторожное уничтожение или повреждение чужого</w:t>
      </w:r>
      <w:r>
        <w:br/>
      </w:r>
      <w:r>
        <w:rPr>
          <w:rFonts w:ascii="Times New Roman"/>
          <w:b w:val="false"/>
          <w:i w:val="false"/>
          <w:color w:val="000000"/>
          <w:sz w:val="28"/>
        </w:rPr>
        <w:t>
                   имущества</w:t>
      </w:r>
      <w:r>
        <w:br/>
      </w:r>
      <w:r>
        <w:rPr>
          <w:rFonts w:ascii="Times New Roman"/>
          <w:b w:val="false"/>
          <w:i w:val="false"/>
          <w:color w:val="000000"/>
          <w:sz w:val="28"/>
        </w:rPr>
        <w:t>
      Уничтожение или повреждение чужого имущества в результате неосторожного обращения с огнем или иными источниками повышенной опасности либо повлекшие по неосторожности тяжкие последствия, -</w:t>
      </w:r>
      <w:r>
        <w:br/>
      </w:r>
      <w:r>
        <w:rPr>
          <w:rFonts w:ascii="Times New Roman"/>
          <w:b w:val="false"/>
          <w:i w:val="false"/>
          <w:color w:val="000000"/>
          <w:sz w:val="28"/>
        </w:rPr>
        <w:t>
      наказываются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трех лет.";</w:t>
      </w:r>
      <w:r>
        <w:br/>
      </w:r>
      <w:r>
        <w:rPr>
          <w:rFonts w:ascii="Times New Roman"/>
          <w:b w:val="false"/>
          <w:i w:val="false"/>
          <w:color w:val="000000"/>
          <w:sz w:val="28"/>
        </w:rPr>
        <w:t>
</w:t>
      </w:r>
      <w:r>
        <w:rPr>
          <w:rFonts w:ascii="Times New Roman"/>
          <w:b w:val="false"/>
          <w:i w:val="false"/>
          <w:color w:val="000000"/>
          <w:sz w:val="28"/>
        </w:rPr>
        <w:t xml:space="preserve">
      71) в </w:t>
      </w:r>
      <w:r>
        <w:rPr>
          <w:rFonts w:ascii="Times New Roman"/>
          <w:b w:val="false"/>
          <w:i w:val="false"/>
          <w:color w:val="000000"/>
          <w:sz w:val="28"/>
        </w:rPr>
        <w:t>статье 189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в примечании слово "пятьсот" заменить словом "тысячу";</w:t>
      </w:r>
      <w:r>
        <w:br/>
      </w:r>
      <w:r>
        <w:rPr>
          <w:rFonts w:ascii="Times New Roman"/>
          <w:b w:val="false"/>
          <w:i w:val="false"/>
          <w:color w:val="000000"/>
          <w:sz w:val="28"/>
        </w:rPr>
        <w:t>
</w:t>
      </w:r>
      <w:r>
        <w:rPr>
          <w:rFonts w:ascii="Times New Roman"/>
          <w:b w:val="false"/>
          <w:i w:val="false"/>
          <w:color w:val="000000"/>
          <w:sz w:val="28"/>
        </w:rPr>
        <w:t xml:space="preserve">
      72) в абзаце втором части первой </w:t>
      </w:r>
      <w:r>
        <w:rPr>
          <w:rFonts w:ascii="Times New Roman"/>
          <w:b w:val="false"/>
          <w:i w:val="false"/>
          <w:color w:val="000000"/>
          <w:sz w:val="28"/>
        </w:rPr>
        <w:t>статьи 190</w:t>
      </w:r>
      <w:r>
        <w:rPr>
          <w:rFonts w:ascii="Times New Roman"/>
          <w:b w:val="false"/>
          <w:i w:val="false"/>
          <w:color w:val="000000"/>
          <w:sz w:val="28"/>
        </w:rPr>
        <w:t xml:space="preserve">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73) абзац второй части первой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"наказываются штрафом в размере шестисот пятидесяти месячных расчетных показателей либо ограничением свободы на срок от двух до пяти лет или лишением свободы на тот же срок со штрафом в размере двухсот месячных расчетных показателей либо без такового.";</w:t>
      </w:r>
      <w:r>
        <w:br/>
      </w:r>
      <w:r>
        <w:rPr>
          <w:rFonts w:ascii="Times New Roman"/>
          <w:b w:val="false"/>
          <w:i w:val="false"/>
          <w:color w:val="000000"/>
          <w:sz w:val="28"/>
        </w:rPr>
        <w:t>
</w:t>
      </w:r>
      <w:r>
        <w:rPr>
          <w:rFonts w:ascii="Times New Roman"/>
          <w:b w:val="false"/>
          <w:i w:val="false"/>
          <w:color w:val="000000"/>
          <w:sz w:val="28"/>
        </w:rPr>
        <w:t xml:space="preserve">
      74) абзац второй </w:t>
      </w:r>
      <w:r>
        <w:rPr>
          <w:rFonts w:ascii="Times New Roman"/>
          <w:b w:val="false"/>
          <w:i w:val="false"/>
          <w:color w:val="000000"/>
          <w:sz w:val="28"/>
        </w:rPr>
        <w:t>статьи 192-1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пятисот месячных расчетных показателей либо исправительными работами на срок до двух лет, либо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75) абзац второй части первой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"наказываются штрафом в размере от пятисот до семисот месячных расчетных показателей либо ограничением свободы на срок до трех лет или лишением свободы на тот же срок со штрафом в размере до ста месячных расчетных показателей либо без такового.";</w:t>
      </w:r>
      <w:r>
        <w:br/>
      </w:r>
      <w:r>
        <w:rPr>
          <w:rFonts w:ascii="Times New Roman"/>
          <w:b w:val="false"/>
          <w:i w:val="false"/>
          <w:color w:val="000000"/>
          <w:sz w:val="28"/>
        </w:rPr>
        <w:t>
</w:t>
      </w:r>
      <w:r>
        <w:rPr>
          <w:rFonts w:ascii="Times New Roman"/>
          <w:b w:val="false"/>
          <w:i w:val="false"/>
          <w:color w:val="000000"/>
          <w:sz w:val="28"/>
        </w:rPr>
        <w:t xml:space="preserve">
      76) абзац второй части второй </w:t>
      </w:r>
      <w:r>
        <w:rPr>
          <w:rFonts w:ascii="Times New Roman"/>
          <w:b w:val="false"/>
          <w:i w:val="false"/>
          <w:color w:val="000000"/>
          <w:sz w:val="28"/>
        </w:rPr>
        <w:t>статьи 194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000000"/>
          <w:sz w:val="28"/>
        </w:rPr>
        <w:t>статью 195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78) в </w:t>
      </w:r>
      <w:r>
        <w:rPr>
          <w:rFonts w:ascii="Times New Roman"/>
          <w:b w:val="false"/>
          <w:i w:val="false"/>
          <w:color w:val="000000"/>
          <w:sz w:val="28"/>
        </w:rPr>
        <w:t>статье 196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лишением свободы на тот же срок"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"пяти лет" заменить словами "трех лет";</w:t>
      </w:r>
      <w:r>
        <w:br/>
      </w:r>
      <w:r>
        <w:rPr>
          <w:rFonts w:ascii="Times New Roman"/>
          <w:b w:val="false"/>
          <w:i w:val="false"/>
          <w:color w:val="000000"/>
          <w:sz w:val="28"/>
        </w:rPr>
        <w:t>
</w:t>
      </w:r>
      <w:r>
        <w:rPr>
          <w:rFonts w:ascii="Times New Roman"/>
          <w:b w:val="false"/>
          <w:i w:val="false"/>
          <w:color w:val="000000"/>
          <w:sz w:val="28"/>
        </w:rPr>
        <w:t>
      абзац второй части третьей после слова "наказываются" дополнить словами "штрафом в размере от двух до пяти тысяч месячных расчетных показателей либо";</w:t>
      </w:r>
      <w:r>
        <w:br/>
      </w:r>
      <w:r>
        <w:rPr>
          <w:rFonts w:ascii="Times New Roman"/>
          <w:b w:val="false"/>
          <w:i w:val="false"/>
          <w:color w:val="000000"/>
          <w:sz w:val="28"/>
        </w:rPr>
        <w:t>
</w:t>
      </w:r>
      <w:r>
        <w:rPr>
          <w:rFonts w:ascii="Times New Roman"/>
          <w:b w:val="false"/>
          <w:i w:val="false"/>
          <w:color w:val="000000"/>
          <w:sz w:val="28"/>
        </w:rPr>
        <w:t>
      в примечании слово "сто" заменить словом "двести";</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000000"/>
          <w:sz w:val="28"/>
        </w:rPr>
        <w:t>статью 197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80) в </w:t>
      </w:r>
      <w:r>
        <w:rPr>
          <w:rFonts w:ascii="Times New Roman"/>
          <w:b w:val="false"/>
          <w:i w:val="false"/>
          <w:color w:val="000000"/>
          <w:sz w:val="28"/>
        </w:rPr>
        <w:t>статье 198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"совершенное лицом, к которому в течение года применялось административное взыскание за совершение такого же деяния";</w:t>
      </w:r>
      <w:r>
        <w:br/>
      </w:r>
      <w:r>
        <w:rPr>
          <w:rFonts w:ascii="Times New Roman"/>
          <w:b w:val="false"/>
          <w:i w:val="false"/>
          <w:color w:val="000000"/>
          <w:sz w:val="28"/>
        </w:rPr>
        <w:t>
</w:t>
      </w:r>
      <w:r>
        <w:rPr>
          <w:rFonts w:ascii="Times New Roman"/>
          <w:b w:val="false"/>
          <w:i w:val="false"/>
          <w:color w:val="000000"/>
          <w:sz w:val="28"/>
        </w:rPr>
        <w:t>
      в абзаце втором слова "либо арестом на срок до шести месяцев,", ", либо лишением свободы на тот же срок" исключить;</w:t>
      </w:r>
      <w:r>
        <w:br/>
      </w:r>
      <w:r>
        <w:rPr>
          <w:rFonts w:ascii="Times New Roman"/>
          <w:b w:val="false"/>
          <w:i w:val="false"/>
          <w:color w:val="000000"/>
          <w:sz w:val="28"/>
        </w:rPr>
        <w:t>
</w:t>
      </w:r>
      <w:r>
        <w:rPr>
          <w:rFonts w:ascii="Times New Roman"/>
          <w:b w:val="false"/>
          <w:i w:val="false"/>
          <w:color w:val="000000"/>
          <w:sz w:val="28"/>
        </w:rPr>
        <w:t xml:space="preserve">
      81) в </w:t>
      </w:r>
      <w:r>
        <w:rPr>
          <w:rFonts w:ascii="Times New Roman"/>
          <w:b w:val="false"/>
          <w:i w:val="false"/>
          <w:color w:val="000000"/>
          <w:sz w:val="28"/>
        </w:rPr>
        <w:t>статье 199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арестом на срок до трех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82) в </w:t>
      </w:r>
      <w:r>
        <w:rPr>
          <w:rFonts w:ascii="Times New Roman"/>
          <w:b w:val="false"/>
          <w:i w:val="false"/>
          <w:color w:val="000000"/>
          <w:sz w:val="28"/>
        </w:rPr>
        <w:t>статье 200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слова "срок до одного года" заменить словами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83) </w:t>
      </w:r>
      <w:r>
        <w:rPr>
          <w:rFonts w:ascii="Times New Roman"/>
          <w:b w:val="false"/>
          <w:i w:val="false"/>
          <w:color w:val="000000"/>
          <w:sz w:val="28"/>
        </w:rPr>
        <w:t>статью 201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84) в абзаце втором </w:t>
      </w:r>
      <w:r>
        <w:rPr>
          <w:rFonts w:ascii="Times New Roman"/>
          <w:b w:val="false"/>
          <w:i w:val="false"/>
          <w:color w:val="000000"/>
          <w:sz w:val="28"/>
        </w:rPr>
        <w:t>статьи 202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85) в абзаце втором </w:t>
      </w:r>
      <w:r>
        <w:rPr>
          <w:rFonts w:ascii="Times New Roman"/>
          <w:b w:val="false"/>
          <w:i w:val="false"/>
          <w:color w:val="000000"/>
          <w:sz w:val="28"/>
        </w:rPr>
        <w:t>статьи 202-1</w:t>
      </w:r>
      <w:r>
        <w:rPr>
          <w:rFonts w:ascii="Times New Roman"/>
          <w:b w:val="false"/>
          <w:i w:val="false"/>
          <w:color w:val="000000"/>
          <w:sz w:val="28"/>
        </w:rPr>
        <w:t xml:space="preserve"> слова "арестом на срок до шести месяцев, либо лишением" заменить словом "ограничением";</w:t>
      </w:r>
      <w:r>
        <w:br/>
      </w:r>
      <w:r>
        <w:rPr>
          <w:rFonts w:ascii="Times New Roman"/>
          <w:b w:val="false"/>
          <w:i w:val="false"/>
          <w:color w:val="000000"/>
          <w:sz w:val="28"/>
        </w:rPr>
        <w:t>
</w:t>
      </w:r>
      <w:r>
        <w:rPr>
          <w:rFonts w:ascii="Times New Roman"/>
          <w:b w:val="false"/>
          <w:i w:val="false"/>
          <w:color w:val="000000"/>
          <w:sz w:val="28"/>
        </w:rPr>
        <w:t xml:space="preserve">
      86) в </w:t>
      </w:r>
      <w:r>
        <w:rPr>
          <w:rFonts w:ascii="Times New Roman"/>
          <w:b w:val="false"/>
          <w:i w:val="false"/>
          <w:color w:val="000000"/>
          <w:sz w:val="28"/>
        </w:rPr>
        <w:t>статье 203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87) в абзаце втором </w:t>
      </w:r>
      <w:r>
        <w:rPr>
          <w:rFonts w:ascii="Times New Roman"/>
          <w:b w:val="false"/>
          <w:i w:val="false"/>
          <w:color w:val="000000"/>
          <w:sz w:val="28"/>
        </w:rPr>
        <w:t>статьи 204</w:t>
      </w:r>
      <w:r>
        <w:rPr>
          <w:rFonts w:ascii="Times New Roman"/>
          <w:b w:val="false"/>
          <w:i w:val="false"/>
          <w:color w:val="000000"/>
          <w:sz w:val="28"/>
        </w:rPr>
        <w:t xml:space="preserve"> слова "либо арестом на срок до шести месяцев, либо лишением" заменить словами "либо ограничением";</w:t>
      </w:r>
      <w:r>
        <w:br/>
      </w:r>
      <w:r>
        <w:rPr>
          <w:rFonts w:ascii="Times New Roman"/>
          <w:b w:val="false"/>
          <w:i w:val="false"/>
          <w:color w:val="000000"/>
          <w:sz w:val="28"/>
        </w:rPr>
        <w:t>
</w:t>
      </w:r>
      <w:r>
        <w:rPr>
          <w:rFonts w:ascii="Times New Roman"/>
          <w:b w:val="false"/>
          <w:i w:val="false"/>
          <w:color w:val="000000"/>
          <w:sz w:val="28"/>
        </w:rPr>
        <w:t xml:space="preserve">
      88) в </w:t>
      </w:r>
      <w:r>
        <w:rPr>
          <w:rFonts w:ascii="Times New Roman"/>
          <w:b w:val="false"/>
          <w:i w:val="false"/>
          <w:color w:val="000000"/>
          <w:sz w:val="28"/>
        </w:rPr>
        <w:t>статье 205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шести месяцев, либо лишением" заменить словом "ограничением";</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89) в </w:t>
      </w:r>
      <w:r>
        <w:rPr>
          <w:rFonts w:ascii="Times New Roman"/>
          <w:b w:val="false"/>
          <w:i w:val="false"/>
          <w:color w:val="000000"/>
          <w:sz w:val="28"/>
        </w:rPr>
        <w:t>статье 208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Значительным ущербом в настоящей статье признается ущерб, причиненный на сумму, в пятьсот раз превышающую месячный расчетный показатель.</w:t>
      </w:r>
      <w:r>
        <w:br/>
      </w:r>
      <w:r>
        <w:rPr>
          <w:rFonts w:ascii="Times New Roman"/>
          <w:b w:val="false"/>
          <w:i w:val="false"/>
          <w:color w:val="000000"/>
          <w:sz w:val="28"/>
        </w:rPr>
        <w:t>
      2. Лицо, добровольно возместившее причиненный ущерб, освобождается от уголовной ответственности по части первой настоящей статьи, если в его действиях не содержится состав иного преступления.";</w:t>
      </w:r>
      <w:r>
        <w:br/>
      </w:r>
      <w:r>
        <w:rPr>
          <w:rFonts w:ascii="Times New Roman"/>
          <w:b w:val="false"/>
          <w:i w:val="false"/>
          <w:color w:val="000000"/>
          <w:sz w:val="28"/>
        </w:rPr>
        <w:t>
</w:t>
      </w:r>
      <w:r>
        <w:rPr>
          <w:rFonts w:ascii="Times New Roman"/>
          <w:b w:val="false"/>
          <w:i w:val="false"/>
          <w:color w:val="000000"/>
          <w:sz w:val="28"/>
        </w:rPr>
        <w:t xml:space="preserve">
      90) в абзаце втором части первой </w:t>
      </w:r>
      <w:r>
        <w:rPr>
          <w:rFonts w:ascii="Times New Roman"/>
          <w:b w:val="false"/>
          <w:i w:val="false"/>
          <w:color w:val="000000"/>
          <w:sz w:val="28"/>
        </w:rPr>
        <w:t>статьи 209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91) в </w:t>
      </w:r>
      <w:r>
        <w:rPr>
          <w:rFonts w:ascii="Times New Roman"/>
          <w:b w:val="false"/>
          <w:i w:val="false"/>
          <w:color w:val="000000"/>
          <w:sz w:val="28"/>
        </w:rPr>
        <w:t>статье 214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четырех месяцев, либо лишением свободы на срок до одного года"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от четырех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Уклонение от уплаты таможенных платежей признается совершенным в крупном размере, если стоимость неуплаченных таможенных платежей превышает пять тысяч месячных расчетных показателей.</w:t>
      </w:r>
      <w:r>
        <w:br/>
      </w:r>
      <w:r>
        <w:rPr>
          <w:rFonts w:ascii="Times New Roman"/>
          <w:b w:val="false"/>
          <w:i w:val="false"/>
          <w:color w:val="000000"/>
          <w:sz w:val="28"/>
        </w:rPr>
        <w:t>
      2. Лицо, добровольно уплатившее сумму недоимки, начисленные пени,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r>
        <w:br/>
      </w:r>
      <w:r>
        <w:rPr>
          <w:rFonts w:ascii="Times New Roman"/>
          <w:b w:val="false"/>
          <w:i w:val="false"/>
          <w:color w:val="000000"/>
          <w:sz w:val="28"/>
        </w:rPr>
        <w:t>
</w:t>
      </w:r>
      <w:r>
        <w:rPr>
          <w:rFonts w:ascii="Times New Roman"/>
          <w:b w:val="false"/>
          <w:i w:val="false"/>
          <w:color w:val="000000"/>
          <w:sz w:val="28"/>
        </w:rPr>
        <w:t xml:space="preserve">
      92) в </w:t>
      </w:r>
      <w:r>
        <w:rPr>
          <w:rFonts w:ascii="Times New Roman"/>
          <w:b w:val="false"/>
          <w:i w:val="false"/>
          <w:color w:val="000000"/>
          <w:sz w:val="28"/>
        </w:rPr>
        <w:t>статье 215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"пяти лет" заменить словами "трех лет";</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93) в абзаце втором </w:t>
      </w:r>
      <w:r>
        <w:rPr>
          <w:rFonts w:ascii="Times New Roman"/>
          <w:b w:val="false"/>
          <w:i w:val="false"/>
          <w:color w:val="000000"/>
          <w:sz w:val="28"/>
        </w:rPr>
        <w:t>статьи 216</w:t>
      </w:r>
      <w:r>
        <w:rPr>
          <w:rFonts w:ascii="Times New Roman"/>
          <w:b w:val="false"/>
          <w:i w:val="false"/>
          <w:color w:val="000000"/>
          <w:sz w:val="28"/>
        </w:rPr>
        <w:t xml:space="preserve"> слова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94) в абзаце втором </w:t>
      </w:r>
      <w:r>
        <w:rPr>
          <w:rFonts w:ascii="Times New Roman"/>
          <w:b w:val="false"/>
          <w:i w:val="false"/>
          <w:color w:val="000000"/>
          <w:sz w:val="28"/>
        </w:rPr>
        <w:t>статьи 216-1</w:t>
      </w:r>
      <w:r>
        <w:rPr>
          <w:rFonts w:ascii="Times New Roman"/>
          <w:b w:val="false"/>
          <w:i w:val="false"/>
          <w:color w:val="000000"/>
          <w:sz w:val="28"/>
        </w:rPr>
        <w:t xml:space="preserve"> слова "либо арестом на срок от трех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95) в абзаце втором </w:t>
      </w:r>
      <w:r>
        <w:rPr>
          <w:rFonts w:ascii="Times New Roman"/>
          <w:b w:val="false"/>
          <w:i w:val="false"/>
          <w:color w:val="000000"/>
          <w:sz w:val="28"/>
        </w:rPr>
        <w:t>статьи 217</w:t>
      </w:r>
      <w:r>
        <w:rPr>
          <w:rFonts w:ascii="Times New Roman"/>
          <w:b w:val="false"/>
          <w:i w:val="false"/>
          <w:color w:val="000000"/>
          <w:sz w:val="28"/>
        </w:rPr>
        <w:t xml:space="preserve"> слова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96) в абзаце втором </w:t>
      </w:r>
      <w:r>
        <w:rPr>
          <w:rFonts w:ascii="Times New Roman"/>
          <w:b w:val="false"/>
          <w:i w:val="false"/>
          <w:color w:val="000000"/>
          <w:sz w:val="28"/>
        </w:rPr>
        <w:t>статьи 218</w:t>
      </w:r>
      <w:r>
        <w:rPr>
          <w:rFonts w:ascii="Times New Roman"/>
          <w:b w:val="false"/>
          <w:i w:val="false"/>
          <w:color w:val="000000"/>
          <w:sz w:val="28"/>
        </w:rPr>
        <w:t xml:space="preserve"> слова ", либо лишением свободы на срок до одного года" исключить;</w:t>
      </w:r>
      <w:r>
        <w:br/>
      </w:r>
      <w:r>
        <w:rPr>
          <w:rFonts w:ascii="Times New Roman"/>
          <w:b w:val="false"/>
          <w:i w:val="false"/>
          <w:color w:val="000000"/>
          <w:sz w:val="28"/>
        </w:rPr>
        <w:t>
</w:t>
      </w:r>
      <w:r>
        <w:rPr>
          <w:rFonts w:ascii="Times New Roman"/>
          <w:b w:val="false"/>
          <w:i w:val="false"/>
          <w:color w:val="000000"/>
          <w:sz w:val="28"/>
        </w:rPr>
        <w:t xml:space="preserve">
      97) в абзаце втором </w:t>
      </w:r>
      <w:r>
        <w:rPr>
          <w:rFonts w:ascii="Times New Roman"/>
          <w:b w:val="false"/>
          <w:i w:val="false"/>
          <w:color w:val="000000"/>
          <w:sz w:val="28"/>
        </w:rPr>
        <w:t>статьи 219</w:t>
      </w:r>
      <w:r>
        <w:rPr>
          <w:rFonts w:ascii="Times New Roman"/>
          <w:b w:val="false"/>
          <w:i w:val="false"/>
          <w:color w:val="000000"/>
          <w:sz w:val="28"/>
        </w:rPr>
        <w:t xml:space="preserve"> слова ", либо арестом на срок от четырех до шести месяцев, либо лишением свободы на срок до двух лет" исключить;</w:t>
      </w:r>
      <w:r>
        <w:br/>
      </w:r>
      <w:r>
        <w:rPr>
          <w:rFonts w:ascii="Times New Roman"/>
          <w:b w:val="false"/>
          <w:i w:val="false"/>
          <w:color w:val="000000"/>
          <w:sz w:val="28"/>
        </w:rPr>
        <w:t>
</w:t>
      </w:r>
      <w:r>
        <w:rPr>
          <w:rFonts w:ascii="Times New Roman"/>
          <w:b w:val="false"/>
          <w:i w:val="false"/>
          <w:color w:val="000000"/>
          <w:sz w:val="28"/>
        </w:rPr>
        <w:t xml:space="preserve">
      98) в </w:t>
      </w:r>
      <w:r>
        <w:rPr>
          <w:rFonts w:ascii="Times New Roman"/>
          <w:b w:val="false"/>
          <w:i w:val="false"/>
          <w:color w:val="000000"/>
          <w:sz w:val="28"/>
        </w:rPr>
        <w:t>статье 220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 либо арестом на срок до четырех месяцев, либо лишением свободы до двух лет" исключить;</w:t>
      </w:r>
      <w:r>
        <w:br/>
      </w:r>
      <w:r>
        <w:rPr>
          <w:rFonts w:ascii="Times New Roman"/>
          <w:b w:val="false"/>
          <w:i w:val="false"/>
          <w:color w:val="000000"/>
          <w:sz w:val="28"/>
        </w:rPr>
        <w:t>
</w:t>
      </w:r>
      <w:r>
        <w:rPr>
          <w:rFonts w:ascii="Times New Roman"/>
          <w:b w:val="false"/>
          <w:i w:val="false"/>
          <w:color w:val="000000"/>
          <w:sz w:val="28"/>
        </w:rPr>
        <w:t xml:space="preserve">
      99) в абзаце втором части первой </w:t>
      </w:r>
      <w:r>
        <w:rPr>
          <w:rFonts w:ascii="Times New Roman"/>
          <w:b w:val="false"/>
          <w:i w:val="false"/>
          <w:color w:val="000000"/>
          <w:sz w:val="28"/>
        </w:rPr>
        <w:t>статьи 221</w:t>
      </w:r>
      <w:r>
        <w:rPr>
          <w:rFonts w:ascii="Times New Roman"/>
          <w:b w:val="false"/>
          <w:i w:val="false"/>
          <w:color w:val="000000"/>
          <w:sz w:val="28"/>
        </w:rPr>
        <w:t xml:space="preserve"> слова "арестом на срок до четырех месяцев, либо лишением свободы на срок до двух лет" заменить словами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100) в абзаце втором части первой </w:t>
      </w:r>
      <w:r>
        <w:rPr>
          <w:rFonts w:ascii="Times New Roman"/>
          <w:b w:val="false"/>
          <w:i w:val="false"/>
          <w:color w:val="000000"/>
          <w:sz w:val="28"/>
        </w:rPr>
        <w:t>статьи 222</w:t>
      </w:r>
      <w:r>
        <w:rPr>
          <w:rFonts w:ascii="Times New Roman"/>
          <w:b w:val="false"/>
          <w:i w:val="false"/>
          <w:color w:val="000000"/>
          <w:sz w:val="28"/>
        </w:rPr>
        <w:t xml:space="preserve"> слова "от тысячи до трех тысяч" заменить словами "от семисот до одной тысячи";</w:t>
      </w:r>
      <w:r>
        <w:br/>
      </w:r>
      <w:r>
        <w:rPr>
          <w:rFonts w:ascii="Times New Roman"/>
          <w:b w:val="false"/>
          <w:i w:val="false"/>
          <w:color w:val="000000"/>
          <w:sz w:val="28"/>
        </w:rPr>
        <w:t>
</w:t>
      </w:r>
      <w:r>
        <w:rPr>
          <w:rFonts w:ascii="Times New Roman"/>
          <w:b w:val="false"/>
          <w:i w:val="false"/>
          <w:color w:val="000000"/>
          <w:sz w:val="28"/>
        </w:rPr>
        <w:t xml:space="preserve">
      101) в абзаце втором </w:t>
      </w:r>
      <w:r>
        <w:rPr>
          <w:rFonts w:ascii="Times New Roman"/>
          <w:b w:val="false"/>
          <w:i w:val="false"/>
          <w:color w:val="000000"/>
          <w:sz w:val="28"/>
        </w:rPr>
        <w:t>статьи 222-1</w:t>
      </w:r>
      <w:r>
        <w:rPr>
          <w:rFonts w:ascii="Times New Roman"/>
          <w:b w:val="false"/>
          <w:i w:val="false"/>
          <w:color w:val="000000"/>
          <w:sz w:val="28"/>
        </w:rPr>
        <w:t xml:space="preserve"> слова "арестом на срок от трех до шести месяцев, либо лишением" заменить словом "ограничением";</w:t>
      </w:r>
      <w:r>
        <w:br/>
      </w:r>
      <w:r>
        <w:rPr>
          <w:rFonts w:ascii="Times New Roman"/>
          <w:b w:val="false"/>
          <w:i w:val="false"/>
          <w:color w:val="000000"/>
          <w:sz w:val="28"/>
        </w:rPr>
        <w:t>
</w:t>
      </w:r>
      <w:r>
        <w:rPr>
          <w:rFonts w:ascii="Times New Roman"/>
          <w:b w:val="false"/>
          <w:i w:val="false"/>
          <w:color w:val="000000"/>
          <w:sz w:val="28"/>
        </w:rPr>
        <w:t xml:space="preserve">
      102) </w:t>
      </w:r>
      <w:r>
        <w:rPr>
          <w:rFonts w:ascii="Times New Roman"/>
          <w:b w:val="false"/>
          <w:i w:val="false"/>
          <w:color w:val="000000"/>
          <w:sz w:val="28"/>
        </w:rPr>
        <w:t>статью 223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103) в </w:t>
      </w:r>
      <w:r>
        <w:rPr>
          <w:rFonts w:ascii="Times New Roman"/>
          <w:b w:val="false"/>
          <w:i w:val="false"/>
          <w:color w:val="000000"/>
          <w:sz w:val="28"/>
        </w:rPr>
        <w:t>статье 224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трех месяцев" заменить словами "ограничением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от трех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104) </w:t>
      </w:r>
      <w:r>
        <w:rPr>
          <w:rFonts w:ascii="Times New Roman"/>
          <w:b w:val="false"/>
          <w:i w:val="false"/>
          <w:color w:val="000000"/>
          <w:sz w:val="28"/>
        </w:rPr>
        <w:t>статью 225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105) в абзаце втором части первой </w:t>
      </w:r>
      <w:r>
        <w:rPr>
          <w:rFonts w:ascii="Times New Roman"/>
          <w:b w:val="false"/>
          <w:i w:val="false"/>
          <w:color w:val="000000"/>
          <w:sz w:val="28"/>
        </w:rPr>
        <w:t>статьи 226</w:t>
      </w:r>
      <w:r>
        <w:rPr>
          <w:rFonts w:ascii="Times New Roman"/>
          <w:b w:val="false"/>
          <w:i w:val="false"/>
          <w:color w:val="000000"/>
          <w:sz w:val="28"/>
        </w:rPr>
        <w:t xml:space="preserve">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106) в </w:t>
      </w:r>
      <w:r>
        <w:rPr>
          <w:rFonts w:ascii="Times New Roman"/>
          <w:b w:val="false"/>
          <w:i w:val="false"/>
          <w:color w:val="000000"/>
          <w:sz w:val="28"/>
        </w:rPr>
        <w:t>статье 227-1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лишением свободы на тот же срок"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слово "трех" заменить словом "двух";</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слово "пяти" заменить словом "трех";</w:t>
      </w:r>
      <w:r>
        <w:br/>
      </w:r>
      <w:r>
        <w:rPr>
          <w:rFonts w:ascii="Times New Roman"/>
          <w:b w:val="false"/>
          <w:i w:val="false"/>
          <w:color w:val="000000"/>
          <w:sz w:val="28"/>
        </w:rPr>
        <w:t>
</w:t>
      </w:r>
      <w:r>
        <w:rPr>
          <w:rFonts w:ascii="Times New Roman"/>
          <w:b w:val="false"/>
          <w:i w:val="false"/>
          <w:color w:val="000000"/>
          <w:sz w:val="28"/>
        </w:rPr>
        <w:t xml:space="preserve">
      107) в абзаце втором </w:t>
      </w:r>
      <w:r>
        <w:rPr>
          <w:rFonts w:ascii="Times New Roman"/>
          <w:b w:val="false"/>
          <w:i w:val="false"/>
          <w:color w:val="000000"/>
          <w:sz w:val="28"/>
        </w:rPr>
        <w:t>статьи 228</w:t>
      </w:r>
      <w:r>
        <w:rPr>
          <w:rFonts w:ascii="Times New Roman"/>
          <w:b w:val="false"/>
          <w:i w:val="false"/>
          <w:color w:val="000000"/>
          <w:sz w:val="28"/>
        </w:rPr>
        <w:t xml:space="preserve"> слова "арестом на срок от трех до шести месяцев, либо лишением свободы на срок до четырех лет" заменить словами "ограничением свободы на срок до четырех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108) в </w:t>
      </w:r>
      <w:r>
        <w:rPr>
          <w:rFonts w:ascii="Times New Roman"/>
          <w:b w:val="false"/>
          <w:i w:val="false"/>
          <w:color w:val="000000"/>
          <w:sz w:val="28"/>
        </w:rPr>
        <w:t>статье 229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от трех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от четырех до шести месяцев, либо лишением свободы на срок до четырех лет" заменить словами "ограничением свободы на срок до четырех лет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109) в абзаце втором части первой </w:t>
      </w:r>
      <w:r>
        <w:rPr>
          <w:rFonts w:ascii="Times New Roman"/>
          <w:b w:val="false"/>
          <w:i w:val="false"/>
          <w:color w:val="000000"/>
          <w:sz w:val="28"/>
        </w:rPr>
        <w:t>статьи 230</w:t>
      </w:r>
      <w:r>
        <w:rPr>
          <w:rFonts w:ascii="Times New Roman"/>
          <w:b w:val="false"/>
          <w:i w:val="false"/>
          <w:color w:val="000000"/>
          <w:sz w:val="28"/>
        </w:rPr>
        <w:t xml:space="preserve"> слова ", либо арестом на срок до шести месяцев, либо" заменить словом "или";</w:t>
      </w:r>
      <w:r>
        <w:br/>
      </w:r>
      <w:r>
        <w:rPr>
          <w:rFonts w:ascii="Times New Roman"/>
          <w:b w:val="false"/>
          <w:i w:val="false"/>
          <w:color w:val="000000"/>
          <w:sz w:val="28"/>
        </w:rPr>
        <w:t>
</w:t>
      </w:r>
      <w:r>
        <w:rPr>
          <w:rFonts w:ascii="Times New Roman"/>
          <w:b w:val="false"/>
          <w:i w:val="false"/>
          <w:color w:val="000000"/>
          <w:sz w:val="28"/>
        </w:rPr>
        <w:t xml:space="preserve">
      110) в </w:t>
      </w:r>
      <w:r>
        <w:rPr>
          <w:rFonts w:ascii="Times New Roman"/>
          <w:b w:val="false"/>
          <w:i w:val="false"/>
          <w:color w:val="000000"/>
          <w:sz w:val="28"/>
        </w:rPr>
        <w:t>статье 231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арестом на срок от трех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"либо арестом на срок от четырех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111) в абзаце втором </w:t>
      </w:r>
      <w:r>
        <w:rPr>
          <w:rFonts w:ascii="Times New Roman"/>
          <w:b w:val="false"/>
          <w:i w:val="false"/>
          <w:color w:val="000000"/>
          <w:sz w:val="28"/>
        </w:rPr>
        <w:t>статьи 232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"наказываются" дополнить словами "штрафом в размере от семисот до одной тысячи месячных расчетных показателей либо";</w:t>
      </w:r>
      <w:r>
        <w:br/>
      </w:r>
      <w:r>
        <w:rPr>
          <w:rFonts w:ascii="Times New Roman"/>
          <w:b w:val="false"/>
          <w:i w:val="false"/>
          <w:color w:val="000000"/>
          <w:sz w:val="28"/>
        </w:rPr>
        <w:t>
</w:t>
      </w:r>
      <w:r>
        <w:rPr>
          <w:rFonts w:ascii="Times New Roman"/>
          <w:b w:val="false"/>
          <w:i w:val="false"/>
          <w:color w:val="000000"/>
          <w:sz w:val="28"/>
        </w:rPr>
        <w:t>
      слова "пяти лет" заменить словами "пяти лет,";</w:t>
      </w:r>
      <w:r>
        <w:br/>
      </w:r>
      <w:r>
        <w:rPr>
          <w:rFonts w:ascii="Times New Roman"/>
          <w:b w:val="false"/>
          <w:i w:val="false"/>
          <w:color w:val="000000"/>
          <w:sz w:val="28"/>
        </w:rPr>
        <w:t>
</w:t>
      </w:r>
      <w:r>
        <w:rPr>
          <w:rFonts w:ascii="Times New Roman"/>
          <w:b w:val="false"/>
          <w:i w:val="false"/>
          <w:color w:val="000000"/>
          <w:sz w:val="28"/>
        </w:rPr>
        <w:t xml:space="preserve">
      112) абзац второй части второй </w:t>
      </w:r>
      <w:r>
        <w:rPr>
          <w:rFonts w:ascii="Times New Roman"/>
          <w:b w:val="false"/>
          <w:i w:val="false"/>
          <w:color w:val="000000"/>
          <w:sz w:val="28"/>
        </w:rPr>
        <w:t>статьи 236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113) в абзаце втором части третьей </w:t>
      </w:r>
      <w:r>
        <w:rPr>
          <w:rFonts w:ascii="Times New Roman"/>
          <w:b w:val="false"/>
          <w:i w:val="false"/>
          <w:color w:val="000000"/>
          <w:sz w:val="28"/>
        </w:rPr>
        <w:t>статьи 241</w:t>
      </w:r>
      <w:r>
        <w:rPr>
          <w:rFonts w:ascii="Times New Roman"/>
          <w:b w:val="false"/>
          <w:i w:val="false"/>
          <w:color w:val="000000"/>
          <w:sz w:val="28"/>
        </w:rPr>
        <w:t xml:space="preserve"> слова "либо арестом на срок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114) в абзаце втором </w:t>
      </w:r>
      <w:r>
        <w:rPr>
          <w:rFonts w:ascii="Times New Roman"/>
          <w:b w:val="false"/>
          <w:i w:val="false"/>
          <w:color w:val="000000"/>
          <w:sz w:val="28"/>
        </w:rPr>
        <w:t>статьи 242</w:t>
      </w:r>
      <w:r>
        <w:rPr>
          <w:rFonts w:ascii="Times New Roman"/>
          <w:b w:val="false"/>
          <w:i w:val="false"/>
          <w:color w:val="000000"/>
          <w:sz w:val="28"/>
        </w:rPr>
        <w:t xml:space="preserve"> слова "четырех лет, либо арестом на срок до шести месяцев, либо лишением свободы на срок до трех лет" заменить словами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115) в абзаце втором части первой </w:t>
      </w:r>
      <w:r>
        <w:rPr>
          <w:rFonts w:ascii="Times New Roman"/>
          <w:b w:val="false"/>
          <w:i w:val="false"/>
          <w:color w:val="000000"/>
          <w:sz w:val="28"/>
        </w:rPr>
        <w:t>статьи 245</w:t>
      </w:r>
      <w:r>
        <w:rPr>
          <w:rFonts w:ascii="Times New Roman"/>
          <w:b w:val="false"/>
          <w:i w:val="false"/>
          <w:color w:val="000000"/>
          <w:sz w:val="28"/>
        </w:rPr>
        <w:t xml:space="preserve"> слова "ограничением свободы на срок до трех" заменить словами "ограничением свободы на срок до двух";</w:t>
      </w:r>
      <w:r>
        <w:br/>
      </w:r>
      <w:r>
        <w:rPr>
          <w:rFonts w:ascii="Times New Roman"/>
          <w:b w:val="false"/>
          <w:i w:val="false"/>
          <w:color w:val="000000"/>
          <w:sz w:val="28"/>
        </w:rPr>
        <w:t>
</w:t>
      </w:r>
      <w:r>
        <w:rPr>
          <w:rFonts w:ascii="Times New Roman"/>
          <w:b w:val="false"/>
          <w:i w:val="false"/>
          <w:color w:val="000000"/>
          <w:sz w:val="28"/>
        </w:rPr>
        <w:t xml:space="preserve">
      116) в </w:t>
      </w:r>
      <w:r>
        <w:rPr>
          <w:rFonts w:ascii="Times New Roman"/>
          <w:b w:val="false"/>
          <w:i w:val="false"/>
          <w:color w:val="000000"/>
          <w:sz w:val="28"/>
        </w:rPr>
        <w:t>статье 245-1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слова "либо исправительными" заменить словами ", либо исправительными";</w:t>
      </w:r>
      <w:r>
        <w:br/>
      </w:r>
      <w:r>
        <w:rPr>
          <w:rFonts w:ascii="Times New Roman"/>
          <w:b w:val="false"/>
          <w:i w:val="false"/>
          <w:color w:val="000000"/>
          <w:sz w:val="28"/>
        </w:rPr>
        <w:t>
</w:t>
      </w:r>
      <w:r>
        <w:rPr>
          <w:rFonts w:ascii="Times New Roman"/>
          <w:b w:val="false"/>
          <w:i w:val="false"/>
          <w:color w:val="000000"/>
          <w:sz w:val="28"/>
        </w:rPr>
        <w:t>
      слова "ограничением свободы на срок до трех" заменить словами "ограничением свободы на срок до двух";</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слово "шести" заменить словом "пяти";</w:t>
      </w:r>
      <w:r>
        <w:br/>
      </w:r>
      <w:r>
        <w:rPr>
          <w:rFonts w:ascii="Times New Roman"/>
          <w:b w:val="false"/>
          <w:i w:val="false"/>
          <w:color w:val="000000"/>
          <w:sz w:val="28"/>
        </w:rPr>
        <w:t>
</w:t>
      </w:r>
      <w:r>
        <w:rPr>
          <w:rFonts w:ascii="Times New Roman"/>
          <w:b w:val="false"/>
          <w:i w:val="false"/>
          <w:color w:val="000000"/>
          <w:sz w:val="28"/>
        </w:rPr>
        <w:t xml:space="preserve">
      117) в абзаце втором части первой </w:t>
      </w:r>
      <w:r>
        <w:rPr>
          <w:rFonts w:ascii="Times New Roman"/>
          <w:b w:val="false"/>
          <w:i w:val="false"/>
          <w:color w:val="000000"/>
          <w:sz w:val="28"/>
        </w:rPr>
        <w:t>статьи 249</w:t>
      </w:r>
      <w:r>
        <w:rPr>
          <w:rFonts w:ascii="Times New Roman"/>
          <w:b w:val="false"/>
          <w:i w:val="false"/>
          <w:color w:val="000000"/>
          <w:sz w:val="28"/>
        </w:rPr>
        <w:t xml:space="preserve">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118) в </w:t>
      </w:r>
      <w:r>
        <w:rPr>
          <w:rFonts w:ascii="Times New Roman"/>
          <w:b w:val="false"/>
          <w:i w:val="false"/>
          <w:color w:val="000000"/>
          <w:sz w:val="28"/>
        </w:rPr>
        <w:t>статье 251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шести месяцев, либо лишением свободы на срок до пяти лет" заменить словами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"арестом на срок до четырех месяцев, либо лишением свободы на срок до одного года" заменить словами "ограничением свободы на срок до одного года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119) в абзаце втором части четвертой </w:t>
      </w:r>
      <w:r>
        <w:rPr>
          <w:rFonts w:ascii="Times New Roman"/>
          <w:b w:val="false"/>
          <w:i w:val="false"/>
          <w:color w:val="000000"/>
          <w:sz w:val="28"/>
        </w:rPr>
        <w:t>статьи 252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"либо привлечением" заменить словами ", либо привлечением";</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120) в абзаце втором </w:t>
      </w:r>
      <w:r>
        <w:rPr>
          <w:rFonts w:ascii="Times New Roman"/>
          <w:b w:val="false"/>
          <w:i w:val="false"/>
          <w:color w:val="000000"/>
          <w:sz w:val="28"/>
        </w:rPr>
        <w:t>статьи 253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 либо" заменить словом "либо";</w:t>
      </w:r>
      <w:r>
        <w:br/>
      </w:r>
      <w:r>
        <w:rPr>
          <w:rFonts w:ascii="Times New Roman"/>
          <w:b w:val="false"/>
          <w:i w:val="false"/>
          <w:color w:val="000000"/>
          <w:sz w:val="28"/>
        </w:rPr>
        <w:t>
</w:t>
      </w:r>
      <w:r>
        <w:rPr>
          <w:rFonts w:ascii="Times New Roman"/>
          <w:b w:val="false"/>
          <w:i w:val="false"/>
          <w:color w:val="000000"/>
          <w:sz w:val="28"/>
        </w:rPr>
        <w:t>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121) в абзаце втором части первой </w:t>
      </w:r>
      <w:r>
        <w:rPr>
          <w:rFonts w:ascii="Times New Roman"/>
          <w:b w:val="false"/>
          <w:i w:val="false"/>
          <w:color w:val="000000"/>
          <w:sz w:val="28"/>
        </w:rPr>
        <w:t>статьи 254</w:t>
      </w:r>
      <w:r>
        <w:rPr>
          <w:rFonts w:ascii="Times New Roman"/>
          <w:b w:val="false"/>
          <w:i w:val="false"/>
          <w:color w:val="000000"/>
          <w:sz w:val="28"/>
        </w:rPr>
        <w:t xml:space="preserve"> слова "трех лет, либо арестом на срок от трех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122) в </w:t>
      </w:r>
      <w:r>
        <w:rPr>
          <w:rFonts w:ascii="Times New Roman"/>
          <w:b w:val="false"/>
          <w:i w:val="false"/>
          <w:color w:val="000000"/>
          <w:sz w:val="28"/>
        </w:rPr>
        <w:t>статье 257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"трех лет, либо арестом на срок от трех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123) в абзаце втором </w:t>
      </w:r>
      <w:r>
        <w:rPr>
          <w:rFonts w:ascii="Times New Roman"/>
          <w:b w:val="false"/>
          <w:i w:val="false"/>
          <w:color w:val="000000"/>
          <w:sz w:val="28"/>
        </w:rPr>
        <w:t>статьи 258</w:t>
      </w:r>
      <w:r>
        <w:rPr>
          <w:rFonts w:ascii="Times New Roman"/>
          <w:b w:val="false"/>
          <w:i w:val="false"/>
          <w:color w:val="000000"/>
          <w:sz w:val="28"/>
        </w:rPr>
        <w:t xml:space="preserve">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124) часть первую </w:t>
      </w:r>
      <w:r>
        <w:rPr>
          <w:rFonts w:ascii="Times New Roman"/>
          <w:b w:val="false"/>
          <w:i w:val="false"/>
          <w:color w:val="000000"/>
          <w:sz w:val="28"/>
        </w:rPr>
        <w:t>статьи 259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125) в абзаце втором части первой </w:t>
      </w:r>
      <w:r>
        <w:rPr>
          <w:rFonts w:ascii="Times New Roman"/>
          <w:b w:val="false"/>
          <w:i w:val="false"/>
          <w:color w:val="000000"/>
          <w:sz w:val="28"/>
        </w:rPr>
        <w:t>статьи 261</w:t>
      </w:r>
      <w:r>
        <w:rPr>
          <w:rFonts w:ascii="Times New Roman"/>
          <w:b w:val="false"/>
          <w:i w:val="false"/>
          <w:color w:val="000000"/>
          <w:sz w:val="28"/>
        </w:rPr>
        <w:t xml:space="preserve"> слова ",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126) в части первой </w:t>
      </w:r>
      <w:r>
        <w:rPr>
          <w:rFonts w:ascii="Times New Roman"/>
          <w:b w:val="false"/>
          <w:i w:val="false"/>
          <w:color w:val="000000"/>
          <w:sz w:val="28"/>
        </w:rPr>
        <w:t>статьи 266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"либо арестом на срок от двух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127) в абзаце втором части первой </w:t>
      </w:r>
      <w:r>
        <w:rPr>
          <w:rFonts w:ascii="Times New Roman"/>
          <w:b w:val="false"/>
          <w:i w:val="false"/>
          <w:color w:val="000000"/>
          <w:sz w:val="28"/>
        </w:rPr>
        <w:t>статьи 272</w:t>
      </w:r>
      <w:r>
        <w:rPr>
          <w:rFonts w:ascii="Times New Roman"/>
          <w:b w:val="false"/>
          <w:i w:val="false"/>
          <w:color w:val="000000"/>
          <w:sz w:val="28"/>
        </w:rPr>
        <w:t xml:space="preserve"> слова "либо арестом на срок до шести месяцев или лишением свободы на срок до двух лет" заменить словами "либо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128) в абзаце втором части первой </w:t>
      </w:r>
      <w:r>
        <w:rPr>
          <w:rFonts w:ascii="Times New Roman"/>
          <w:b w:val="false"/>
          <w:i w:val="false"/>
          <w:color w:val="000000"/>
          <w:sz w:val="28"/>
        </w:rPr>
        <w:t>статьи 275</w:t>
      </w:r>
      <w:r>
        <w:rPr>
          <w:rFonts w:ascii="Times New Roman"/>
          <w:b w:val="false"/>
          <w:i w:val="false"/>
          <w:color w:val="000000"/>
          <w:sz w:val="28"/>
        </w:rPr>
        <w:t xml:space="preserve"> слова "арестом на срок до четырех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129) в </w:t>
      </w:r>
      <w:r>
        <w:rPr>
          <w:rFonts w:ascii="Times New Roman"/>
          <w:b w:val="false"/>
          <w:i w:val="false"/>
          <w:color w:val="000000"/>
          <w:sz w:val="28"/>
        </w:rPr>
        <w:t>статье 276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 либо арестом на срок от трех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130) в абзаце втором части первой </w:t>
      </w:r>
      <w:r>
        <w:rPr>
          <w:rFonts w:ascii="Times New Roman"/>
          <w:b w:val="false"/>
          <w:i w:val="false"/>
          <w:color w:val="000000"/>
          <w:sz w:val="28"/>
        </w:rPr>
        <w:t>статьи 281</w:t>
      </w:r>
      <w:r>
        <w:rPr>
          <w:rFonts w:ascii="Times New Roman"/>
          <w:b w:val="false"/>
          <w:i w:val="false"/>
          <w:color w:val="000000"/>
          <w:sz w:val="28"/>
        </w:rPr>
        <w:t xml:space="preserve">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131) в </w:t>
      </w:r>
      <w:r>
        <w:rPr>
          <w:rFonts w:ascii="Times New Roman"/>
          <w:b w:val="false"/>
          <w:i w:val="false"/>
          <w:color w:val="000000"/>
          <w:sz w:val="28"/>
        </w:rPr>
        <w:t>статье 282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132) в абзаце втором части первой </w:t>
      </w:r>
      <w:r>
        <w:rPr>
          <w:rFonts w:ascii="Times New Roman"/>
          <w:b w:val="false"/>
          <w:i w:val="false"/>
          <w:color w:val="000000"/>
          <w:sz w:val="28"/>
        </w:rPr>
        <w:t>статьи 283</w:t>
      </w:r>
      <w:r>
        <w:rPr>
          <w:rFonts w:ascii="Times New Roman"/>
          <w:b w:val="false"/>
          <w:i w:val="false"/>
          <w:color w:val="000000"/>
          <w:sz w:val="28"/>
        </w:rPr>
        <w:t xml:space="preserve"> слова "арестом на срок до четырех месяцев" заменить словами "ограничением свободы сроком до одного года";</w:t>
      </w:r>
      <w:r>
        <w:br/>
      </w:r>
      <w:r>
        <w:rPr>
          <w:rFonts w:ascii="Times New Roman"/>
          <w:b w:val="false"/>
          <w:i w:val="false"/>
          <w:color w:val="000000"/>
          <w:sz w:val="28"/>
        </w:rPr>
        <w:t>
</w:t>
      </w:r>
      <w:r>
        <w:rPr>
          <w:rFonts w:ascii="Times New Roman"/>
          <w:b w:val="false"/>
          <w:i w:val="false"/>
          <w:color w:val="000000"/>
          <w:sz w:val="28"/>
        </w:rPr>
        <w:t xml:space="preserve">
      133) в абзаце втором части первой </w:t>
      </w:r>
      <w:r>
        <w:rPr>
          <w:rFonts w:ascii="Times New Roman"/>
          <w:b w:val="false"/>
          <w:i w:val="false"/>
          <w:color w:val="000000"/>
          <w:sz w:val="28"/>
        </w:rPr>
        <w:t>статьи 287</w:t>
      </w:r>
      <w:r>
        <w:rPr>
          <w:rFonts w:ascii="Times New Roman"/>
          <w:b w:val="false"/>
          <w:i w:val="false"/>
          <w:color w:val="000000"/>
          <w:sz w:val="28"/>
        </w:rPr>
        <w:t xml:space="preserve"> слова "арестом на срок от четырех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134) в части первой </w:t>
      </w:r>
      <w:r>
        <w:rPr>
          <w:rFonts w:ascii="Times New Roman"/>
          <w:b w:val="false"/>
          <w:i w:val="false"/>
          <w:color w:val="000000"/>
          <w:sz w:val="28"/>
        </w:rPr>
        <w:t>статьи 288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а)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"арестом на срок от четырех до шести месяцев" заменить словами "ограничением свободы до одного года";</w:t>
      </w:r>
      <w:r>
        <w:br/>
      </w:r>
      <w:r>
        <w:rPr>
          <w:rFonts w:ascii="Times New Roman"/>
          <w:b w:val="false"/>
          <w:i w:val="false"/>
          <w:color w:val="000000"/>
          <w:sz w:val="28"/>
        </w:rPr>
        <w:t>
</w:t>
      </w:r>
      <w:r>
        <w:rPr>
          <w:rFonts w:ascii="Times New Roman"/>
          <w:b w:val="false"/>
          <w:i w:val="false"/>
          <w:color w:val="000000"/>
          <w:sz w:val="28"/>
        </w:rPr>
        <w:t xml:space="preserve">
      135) в абзаце втором части первой </w:t>
      </w:r>
      <w:r>
        <w:rPr>
          <w:rFonts w:ascii="Times New Roman"/>
          <w:b w:val="false"/>
          <w:i w:val="false"/>
          <w:color w:val="000000"/>
          <w:sz w:val="28"/>
        </w:rPr>
        <w:t>статьи 292</w:t>
      </w:r>
      <w:r>
        <w:rPr>
          <w:rFonts w:ascii="Times New Roman"/>
          <w:b w:val="false"/>
          <w:i w:val="false"/>
          <w:color w:val="000000"/>
          <w:sz w:val="28"/>
        </w:rPr>
        <w:t xml:space="preserve">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136) в </w:t>
      </w:r>
      <w:r>
        <w:rPr>
          <w:rFonts w:ascii="Times New Roman"/>
          <w:b w:val="false"/>
          <w:i w:val="false"/>
          <w:color w:val="000000"/>
          <w:sz w:val="28"/>
        </w:rPr>
        <w:t>статье 295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w:t>
      </w:r>
      <w:r>
        <w:br/>
      </w:r>
      <w:r>
        <w:rPr>
          <w:rFonts w:ascii="Times New Roman"/>
          <w:b w:val="false"/>
          <w:i w:val="false"/>
          <w:color w:val="000000"/>
          <w:sz w:val="28"/>
        </w:rPr>
        <w:t>
</w:t>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w:t>
      </w:r>
      <w:r>
        <w:rPr>
          <w:rFonts w:ascii="Times New Roman"/>
          <w:b w:val="false"/>
          <w:i w:val="false"/>
          <w:color w:val="000000"/>
          <w:sz w:val="28"/>
        </w:rPr>
        <w:t>
      слова "либо арестом на срок от трех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"арестом на срок до четырех месяцев, либо лишением свободы на срок до одного года" заменить словами "ограничением свободы на срок до одного года или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137) в части первой </w:t>
      </w:r>
      <w:r>
        <w:rPr>
          <w:rFonts w:ascii="Times New Roman"/>
          <w:b w:val="false"/>
          <w:i w:val="false"/>
          <w:color w:val="000000"/>
          <w:sz w:val="28"/>
        </w:rPr>
        <w:t>статьи 296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w:t>
      </w:r>
      <w:r>
        <w:rPr>
          <w:rFonts w:ascii="Times New Roman"/>
          <w:b w:val="false"/>
          <w:i w:val="false"/>
          <w:color w:val="000000"/>
          <w:sz w:val="28"/>
        </w:rPr>
        <w:t>
      слова "либо арестом на срок от трех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138) в абзаце втором </w:t>
      </w:r>
      <w:r>
        <w:rPr>
          <w:rFonts w:ascii="Times New Roman"/>
          <w:b w:val="false"/>
          <w:i w:val="false"/>
          <w:color w:val="000000"/>
          <w:sz w:val="28"/>
        </w:rPr>
        <w:t>статьи 297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"трех" заменить словом "двух";</w:t>
      </w:r>
      <w:r>
        <w:br/>
      </w:r>
      <w:r>
        <w:rPr>
          <w:rFonts w:ascii="Times New Roman"/>
          <w:b w:val="false"/>
          <w:i w:val="false"/>
          <w:color w:val="000000"/>
          <w:sz w:val="28"/>
        </w:rPr>
        <w:t>
</w:t>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139) в </w:t>
      </w:r>
      <w:r>
        <w:rPr>
          <w:rFonts w:ascii="Times New Roman"/>
          <w:b w:val="false"/>
          <w:i w:val="false"/>
          <w:color w:val="000000"/>
          <w:sz w:val="28"/>
        </w:rPr>
        <w:t>статье 298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140) в абзаце втором части первой </w:t>
      </w:r>
      <w:r>
        <w:rPr>
          <w:rFonts w:ascii="Times New Roman"/>
          <w:b w:val="false"/>
          <w:i w:val="false"/>
          <w:color w:val="000000"/>
          <w:sz w:val="28"/>
        </w:rPr>
        <w:t>статьи 299</w:t>
      </w:r>
      <w:r>
        <w:rPr>
          <w:rFonts w:ascii="Times New Roman"/>
          <w:b w:val="false"/>
          <w:i w:val="false"/>
          <w:color w:val="000000"/>
          <w:sz w:val="28"/>
        </w:rPr>
        <w:t xml:space="preserve"> слова "ограничением свободы на срок до трех лет, либо арестом на срок от четырех до шести месяцев, либо лишением свободы на срок до четырех лет" заменить словами "ограничением свободы на срок до четырех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141) в абзаце втором части первой </w:t>
      </w:r>
      <w:r>
        <w:rPr>
          <w:rFonts w:ascii="Times New Roman"/>
          <w:b w:val="false"/>
          <w:i w:val="false"/>
          <w:color w:val="000000"/>
          <w:sz w:val="28"/>
        </w:rPr>
        <w:t>статьи 300</w:t>
      </w:r>
      <w:r>
        <w:rPr>
          <w:rFonts w:ascii="Times New Roman"/>
          <w:b w:val="false"/>
          <w:i w:val="false"/>
          <w:color w:val="000000"/>
          <w:sz w:val="28"/>
        </w:rPr>
        <w:t xml:space="preserve"> слова "трех лет, либо арестом на срок от двух до четырех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142) в части первой </w:t>
      </w:r>
      <w:r>
        <w:rPr>
          <w:rFonts w:ascii="Times New Roman"/>
          <w:b w:val="false"/>
          <w:i w:val="false"/>
          <w:color w:val="000000"/>
          <w:sz w:val="28"/>
        </w:rPr>
        <w:t>статьи 302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 "дорожного движения," дополнить словами "совершенное лицом, которое в течение года подвергалось административному взысканию за совершение такого же деяния,";</w:t>
      </w:r>
      <w:r>
        <w:br/>
      </w:r>
      <w:r>
        <w:rPr>
          <w:rFonts w:ascii="Times New Roman"/>
          <w:b w:val="false"/>
          <w:i w:val="false"/>
          <w:color w:val="000000"/>
          <w:sz w:val="28"/>
        </w:rPr>
        <w:t>
</w:t>
      </w:r>
      <w:r>
        <w:rPr>
          <w:rFonts w:ascii="Times New Roman"/>
          <w:b w:val="false"/>
          <w:i w:val="false"/>
          <w:color w:val="000000"/>
          <w:sz w:val="28"/>
        </w:rPr>
        <w:t>
      в абзаце втором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143) в части первой </w:t>
      </w:r>
      <w:r>
        <w:rPr>
          <w:rFonts w:ascii="Times New Roman"/>
          <w:b w:val="false"/>
          <w:i w:val="false"/>
          <w:color w:val="000000"/>
          <w:sz w:val="28"/>
        </w:rPr>
        <w:t>статьи 303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"четырех лет, либо арестом на срок от трех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144) в абзаце втором части первой </w:t>
      </w:r>
      <w:r>
        <w:rPr>
          <w:rFonts w:ascii="Times New Roman"/>
          <w:b w:val="false"/>
          <w:i w:val="false"/>
          <w:color w:val="000000"/>
          <w:sz w:val="28"/>
        </w:rPr>
        <w:t>статьи 304-1</w:t>
      </w:r>
      <w:r>
        <w:rPr>
          <w:rFonts w:ascii="Times New Roman"/>
          <w:b w:val="false"/>
          <w:i w:val="false"/>
          <w:color w:val="000000"/>
          <w:sz w:val="28"/>
        </w:rPr>
        <w:t xml:space="preserve"> слова "или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145) в абзаце втором части первой </w:t>
      </w:r>
      <w:r>
        <w:rPr>
          <w:rFonts w:ascii="Times New Roman"/>
          <w:b w:val="false"/>
          <w:i w:val="false"/>
          <w:color w:val="000000"/>
          <w:sz w:val="28"/>
        </w:rPr>
        <w:t>статьи 306</w:t>
      </w:r>
      <w:r>
        <w:rPr>
          <w:rFonts w:ascii="Times New Roman"/>
          <w:b w:val="false"/>
          <w:i w:val="false"/>
          <w:color w:val="000000"/>
          <w:sz w:val="28"/>
        </w:rPr>
        <w:t xml:space="preserve"> слова "либо арестом на срок от трех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146) в абзаце втором части первой </w:t>
      </w:r>
      <w:r>
        <w:rPr>
          <w:rFonts w:ascii="Times New Roman"/>
          <w:b w:val="false"/>
          <w:i w:val="false"/>
          <w:color w:val="000000"/>
          <w:sz w:val="28"/>
        </w:rPr>
        <w:t>статьи 307</w:t>
      </w:r>
      <w:r>
        <w:rPr>
          <w:rFonts w:ascii="Times New Roman"/>
          <w:b w:val="false"/>
          <w:i w:val="false"/>
          <w:color w:val="000000"/>
          <w:sz w:val="28"/>
        </w:rPr>
        <w:t xml:space="preserve"> слова "арестом на срок до четырех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147) в абзаце втором части первой </w:t>
      </w:r>
      <w:r>
        <w:rPr>
          <w:rFonts w:ascii="Times New Roman"/>
          <w:b w:val="false"/>
          <w:i w:val="false"/>
          <w:color w:val="000000"/>
          <w:sz w:val="28"/>
        </w:rPr>
        <w:t>статьи 308</w:t>
      </w:r>
      <w:r>
        <w:rPr>
          <w:rFonts w:ascii="Times New Roman"/>
          <w:b w:val="false"/>
          <w:i w:val="false"/>
          <w:color w:val="000000"/>
          <w:sz w:val="28"/>
        </w:rPr>
        <w:t xml:space="preserve"> слова "арестом на срок от четырех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148) в абзаце втором </w:t>
      </w:r>
      <w:r>
        <w:rPr>
          <w:rFonts w:ascii="Times New Roman"/>
          <w:b w:val="false"/>
          <w:i w:val="false"/>
          <w:color w:val="000000"/>
          <w:sz w:val="28"/>
        </w:rPr>
        <w:t>статьи 309</w:t>
      </w:r>
      <w:r>
        <w:rPr>
          <w:rFonts w:ascii="Times New Roman"/>
          <w:b w:val="false"/>
          <w:i w:val="false"/>
          <w:color w:val="000000"/>
          <w:sz w:val="28"/>
        </w:rPr>
        <w:t xml:space="preserve">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149) в абзаце втором части первой </w:t>
      </w:r>
      <w:r>
        <w:rPr>
          <w:rFonts w:ascii="Times New Roman"/>
          <w:b w:val="false"/>
          <w:i w:val="false"/>
          <w:color w:val="000000"/>
          <w:sz w:val="28"/>
        </w:rPr>
        <w:t>статьи 310</w:t>
      </w:r>
      <w:r>
        <w:rPr>
          <w:rFonts w:ascii="Times New Roman"/>
          <w:b w:val="false"/>
          <w:i w:val="false"/>
          <w:color w:val="000000"/>
          <w:sz w:val="28"/>
        </w:rPr>
        <w:t xml:space="preserve"> слова "арестом на срок от трех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150) в абзаце втором части первой </w:t>
      </w:r>
      <w:r>
        <w:rPr>
          <w:rFonts w:ascii="Times New Roman"/>
          <w:b w:val="false"/>
          <w:i w:val="false"/>
          <w:color w:val="000000"/>
          <w:sz w:val="28"/>
        </w:rPr>
        <w:t>статьи 312</w:t>
      </w:r>
      <w:r>
        <w:rPr>
          <w:rFonts w:ascii="Times New Roman"/>
          <w:b w:val="false"/>
          <w:i w:val="false"/>
          <w:color w:val="000000"/>
          <w:sz w:val="28"/>
        </w:rPr>
        <w:t xml:space="preserve"> слова "арестом на срок от трех до шести месяцев, либо лишением свободы на срок до трех лет" заменить словами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151) в абзаце втором части первой </w:t>
      </w:r>
      <w:r>
        <w:rPr>
          <w:rFonts w:ascii="Times New Roman"/>
          <w:b w:val="false"/>
          <w:i w:val="false"/>
          <w:color w:val="000000"/>
          <w:sz w:val="28"/>
        </w:rPr>
        <w:t>статьи 313</w:t>
      </w:r>
      <w:r>
        <w:rPr>
          <w:rFonts w:ascii="Times New Roman"/>
          <w:b w:val="false"/>
          <w:i w:val="false"/>
          <w:color w:val="000000"/>
          <w:sz w:val="28"/>
        </w:rPr>
        <w:t xml:space="preserve"> слова "арестом на срок до четырех месяцев, либо лишением свободы на срок до двух лет" заменить словами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152) в абзаце втором части первой </w:t>
      </w:r>
      <w:r>
        <w:rPr>
          <w:rFonts w:ascii="Times New Roman"/>
          <w:b w:val="false"/>
          <w:i w:val="false"/>
          <w:color w:val="000000"/>
          <w:sz w:val="28"/>
        </w:rPr>
        <w:t>статьи 314</w:t>
      </w:r>
      <w:r>
        <w:rPr>
          <w:rFonts w:ascii="Times New Roman"/>
          <w:b w:val="false"/>
          <w:i w:val="false"/>
          <w:color w:val="000000"/>
          <w:sz w:val="28"/>
        </w:rPr>
        <w:t xml:space="preserve">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153) в абзаце втором части первой </w:t>
      </w:r>
      <w:r>
        <w:rPr>
          <w:rFonts w:ascii="Times New Roman"/>
          <w:b w:val="false"/>
          <w:i w:val="false"/>
          <w:color w:val="000000"/>
          <w:sz w:val="28"/>
        </w:rPr>
        <w:t>статьи 315</w:t>
      </w:r>
      <w:r>
        <w:rPr>
          <w:rFonts w:ascii="Times New Roman"/>
          <w:b w:val="false"/>
          <w:i w:val="false"/>
          <w:color w:val="000000"/>
          <w:sz w:val="28"/>
        </w:rPr>
        <w:t xml:space="preserve"> слова "арестом на срок до четырех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154) в абзаце втором части первой </w:t>
      </w:r>
      <w:r>
        <w:rPr>
          <w:rFonts w:ascii="Times New Roman"/>
          <w:b w:val="false"/>
          <w:i w:val="false"/>
          <w:color w:val="000000"/>
          <w:sz w:val="28"/>
        </w:rPr>
        <w:t>статьи 316</w:t>
      </w:r>
      <w:r>
        <w:rPr>
          <w:rFonts w:ascii="Times New Roman"/>
          <w:b w:val="false"/>
          <w:i w:val="false"/>
          <w:color w:val="000000"/>
          <w:sz w:val="28"/>
        </w:rPr>
        <w:t xml:space="preserve">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155) в абзаце втором </w:t>
      </w:r>
      <w:r>
        <w:rPr>
          <w:rFonts w:ascii="Times New Roman"/>
          <w:b w:val="false"/>
          <w:i w:val="false"/>
          <w:color w:val="000000"/>
          <w:sz w:val="28"/>
        </w:rPr>
        <w:t>статьи 317</w:t>
      </w:r>
      <w:r>
        <w:rPr>
          <w:rFonts w:ascii="Times New Roman"/>
          <w:b w:val="false"/>
          <w:i w:val="false"/>
          <w:color w:val="000000"/>
          <w:sz w:val="28"/>
        </w:rPr>
        <w:t xml:space="preserve"> слова "двух лет, либо арестом на срок от трех до шести месяцев, либо лишением свободы на срок до одного года" заменить словами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156) в </w:t>
      </w:r>
      <w:r>
        <w:rPr>
          <w:rFonts w:ascii="Times New Roman"/>
          <w:b w:val="false"/>
          <w:i w:val="false"/>
          <w:color w:val="000000"/>
          <w:sz w:val="28"/>
        </w:rPr>
        <w:t>статье 317-1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пяти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157) в </w:t>
      </w:r>
      <w:r>
        <w:rPr>
          <w:rFonts w:ascii="Times New Roman"/>
          <w:b w:val="false"/>
          <w:i w:val="false"/>
          <w:color w:val="000000"/>
          <w:sz w:val="28"/>
        </w:rPr>
        <w:t>статье 318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пяти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158) в </w:t>
      </w:r>
      <w:r>
        <w:rPr>
          <w:rFonts w:ascii="Times New Roman"/>
          <w:b w:val="false"/>
          <w:i w:val="false"/>
          <w:color w:val="000000"/>
          <w:sz w:val="28"/>
        </w:rPr>
        <w:t>статье 319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xml:space="preserve">
      159) в </w:t>
      </w:r>
      <w:r>
        <w:rPr>
          <w:rFonts w:ascii="Times New Roman"/>
          <w:b w:val="false"/>
          <w:i w:val="false"/>
          <w:color w:val="000000"/>
          <w:sz w:val="28"/>
        </w:rPr>
        <w:t>статье 320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 либо арестом на срок до трех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"двух лет, либо арестом на срок до шести месяцев, либо лишением свободы на срок до одного года" заменить словами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160) в абзаце втором части первой </w:t>
      </w:r>
      <w:r>
        <w:rPr>
          <w:rFonts w:ascii="Times New Roman"/>
          <w:b w:val="false"/>
          <w:i w:val="false"/>
          <w:color w:val="000000"/>
          <w:sz w:val="28"/>
        </w:rPr>
        <w:t>статьи 321</w:t>
      </w:r>
      <w:r>
        <w:rPr>
          <w:rFonts w:ascii="Times New Roman"/>
          <w:b w:val="false"/>
          <w:i w:val="false"/>
          <w:color w:val="000000"/>
          <w:sz w:val="28"/>
        </w:rPr>
        <w:t xml:space="preserve"> слова "арестом на срок до шести месяцев, либо лишением свободы на срок до пяти лет" заменить словами "ограничением свободы на срок до пяти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161) в абзаце втором </w:t>
      </w:r>
      <w:r>
        <w:rPr>
          <w:rFonts w:ascii="Times New Roman"/>
          <w:b w:val="false"/>
          <w:i w:val="false"/>
          <w:color w:val="000000"/>
          <w:sz w:val="28"/>
        </w:rPr>
        <w:t>статьи 321-1</w:t>
      </w:r>
      <w:r>
        <w:rPr>
          <w:rFonts w:ascii="Times New Roman"/>
          <w:b w:val="false"/>
          <w:i w:val="false"/>
          <w:color w:val="000000"/>
          <w:sz w:val="28"/>
        </w:rPr>
        <w:t xml:space="preserve">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162) в абзаце втором части первой </w:t>
      </w:r>
      <w:r>
        <w:rPr>
          <w:rFonts w:ascii="Times New Roman"/>
          <w:b w:val="false"/>
          <w:i w:val="false"/>
          <w:color w:val="000000"/>
          <w:sz w:val="28"/>
        </w:rPr>
        <w:t>статьи 322</w:t>
      </w:r>
      <w:r>
        <w:rPr>
          <w:rFonts w:ascii="Times New Roman"/>
          <w:b w:val="false"/>
          <w:i w:val="false"/>
          <w:color w:val="000000"/>
          <w:sz w:val="28"/>
        </w:rPr>
        <w:t xml:space="preserve">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163) в абзаце втором </w:t>
      </w:r>
      <w:r>
        <w:rPr>
          <w:rFonts w:ascii="Times New Roman"/>
          <w:b w:val="false"/>
          <w:i w:val="false"/>
          <w:color w:val="000000"/>
          <w:sz w:val="28"/>
        </w:rPr>
        <w:t>статьи 323</w:t>
      </w:r>
      <w:r>
        <w:rPr>
          <w:rFonts w:ascii="Times New Roman"/>
          <w:b w:val="false"/>
          <w:i w:val="false"/>
          <w:color w:val="000000"/>
          <w:sz w:val="28"/>
        </w:rPr>
        <w:t xml:space="preserve">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164) в </w:t>
      </w:r>
      <w:r>
        <w:rPr>
          <w:rFonts w:ascii="Times New Roman"/>
          <w:b w:val="false"/>
          <w:i w:val="false"/>
          <w:color w:val="000000"/>
          <w:sz w:val="28"/>
        </w:rPr>
        <w:t>статье 324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четырех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165) в </w:t>
      </w:r>
      <w:r>
        <w:rPr>
          <w:rFonts w:ascii="Times New Roman"/>
          <w:b w:val="false"/>
          <w:i w:val="false"/>
          <w:color w:val="000000"/>
          <w:sz w:val="28"/>
        </w:rPr>
        <w:t>статье 325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166) в абзаце втором части первой </w:t>
      </w:r>
      <w:r>
        <w:rPr>
          <w:rFonts w:ascii="Times New Roman"/>
          <w:b w:val="false"/>
          <w:i w:val="false"/>
          <w:color w:val="000000"/>
          <w:sz w:val="28"/>
        </w:rPr>
        <w:t>статьи 326</w:t>
      </w:r>
      <w:r>
        <w:rPr>
          <w:rFonts w:ascii="Times New Roman"/>
          <w:b w:val="false"/>
          <w:i w:val="false"/>
          <w:color w:val="000000"/>
          <w:sz w:val="28"/>
        </w:rPr>
        <w:t xml:space="preserve">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167) в абзаце втором части первой </w:t>
      </w:r>
      <w:r>
        <w:rPr>
          <w:rFonts w:ascii="Times New Roman"/>
          <w:b w:val="false"/>
          <w:i w:val="false"/>
          <w:color w:val="000000"/>
          <w:sz w:val="28"/>
        </w:rPr>
        <w:t>статьи 327</w:t>
      </w:r>
      <w:r>
        <w:rPr>
          <w:rFonts w:ascii="Times New Roman"/>
          <w:b w:val="false"/>
          <w:i w:val="false"/>
          <w:color w:val="000000"/>
          <w:sz w:val="28"/>
        </w:rPr>
        <w:t xml:space="preserve">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статью 330-1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330-1. Невыполнение решения о выдворении</w:t>
      </w:r>
      <w:r>
        <w:br/>
      </w:r>
      <w:r>
        <w:rPr>
          <w:rFonts w:ascii="Times New Roman"/>
          <w:b w:val="false"/>
          <w:i w:val="false"/>
          <w:color w:val="000000"/>
          <w:sz w:val="28"/>
        </w:rPr>
        <w:t>
      Невыполнение иностранцем либо лицом без гражданства принятого в отношении его решения о выдворении за пределы Республики Казахстан в случае, если к нему в течение года применялось административное взыскание за совершение такого же деяния, -</w:t>
      </w:r>
      <w:r>
        <w:br/>
      </w:r>
      <w:r>
        <w:rPr>
          <w:rFonts w:ascii="Times New Roman"/>
          <w:b w:val="false"/>
          <w:i w:val="false"/>
          <w:color w:val="000000"/>
          <w:sz w:val="28"/>
        </w:rPr>
        <w:t>
      наказывается штрафом в размере от ста до пятисот месячных расчетных показателей либо лишением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169) абзац второй части первой </w:t>
      </w:r>
      <w:r>
        <w:rPr>
          <w:rFonts w:ascii="Times New Roman"/>
          <w:b w:val="false"/>
          <w:i w:val="false"/>
          <w:color w:val="000000"/>
          <w:sz w:val="28"/>
        </w:rPr>
        <w:t>статьи 331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"наказываются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170) в абзаце втором </w:t>
      </w:r>
      <w:r>
        <w:rPr>
          <w:rFonts w:ascii="Times New Roman"/>
          <w:b w:val="false"/>
          <w:i w:val="false"/>
          <w:color w:val="000000"/>
          <w:sz w:val="28"/>
        </w:rPr>
        <w:t>статьи 332</w:t>
      </w:r>
      <w:r>
        <w:rPr>
          <w:rFonts w:ascii="Times New Roman"/>
          <w:b w:val="false"/>
          <w:i w:val="false"/>
          <w:color w:val="000000"/>
          <w:sz w:val="28"/>
        </w:rPr>
        <w:t xml:space="preserve">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171) в </w:t>
      </w:r>
      <w:r>
        <w:rPr>
          <w:rFonts w:ascii="Times New Roman"/>
          <w:b w:val="false"/>
          <w:i w:val="false"/>
          <w:color w:val="000000"/>
          <w:sz w:val="28"/>
        </w:rPr>
        <w:t>статье 334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172) в абзаце втором </w:t>
      </w:r>
      <w:r>
        <w:rPr>
          <w:rFonts w:ascii="Times New Roman"/>
          <w:b w:val="false"/>
          <w:i w:val="false"/>
          <w:color w:val="000000"/>
          <w:sz w:val="28"/>
        </w:rPr>
        <w:t>статьи 335</w:t>
      </w:r>
      <w:r>
        <w:rPr>
          <w:rFonts w:ascii="Times New Roman"/>
          <w:b w:val="false"/>
          <w:i w:val="false"/>
          <w:color w:val="000000"/>
          <w:sz w:val="28"/>
        </w:rPr>
        <w:t xml:space="preserve">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173) в </w:t>
      </w:r>
      <w:r>
        <w:rPr>
          <w:rFonts w:ascii="Times New Roman"/>
          <w:b w:val="false"/>
          <w:i w:val="false"/>
          <w:color w:val="000000"/>
          <w:sz w:val="28"/>
        </w:rPr>
        <w:t>статье 336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174) в </w:t>
      </w:r>
      <w:r>
        <w:rPr>
          <w:rFonts w:ascii="Times New Roman"/>
          <w:b w:val="false"/>
          <w:i w:val="false"/>
          <w:color w:val="000000"/>
          <w:sz w:val="28"/>
        </w:rPr>
        <w:t>статье 337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четырех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"либо арестом на срок до шести месяцев,"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"арестом на срок до четырех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175) в </w:t>
      </w:r>
      <w:r>
        <w:rPr>
          <w:rFonts w:ascii="Times New Roman"/>
          <w:b w:val="false"/>
          <w:i w:val="false"/>
          <w:color w:val="000000"/>
          <w:sz w:val="28"/>
        </w:rPr>
        <w:t>статье 337-1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до четырех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176) в абзаце втором </w:t>
      </w:r>
      <w:r>
        <w:rPr>
          <w:rFonts w:ascii="Times New Roman"/>
          <w:b w:val="false"/>
          <w:i w:val="false"/>
          <w:color w:val="000000"/>
          <w:sz w:val="28"/>
        </w:rPr>
        <w:t>статьи 338</w:t>
      </w:r>
      <w:r>
        <w:rPr>
          <w:rFonts w:ascii="Times New Roman"/>
          <w:b w:val="false"/>
          <w:i w:val="false"/>
          <w:color w:val="000000"/>
          <w:sz w:val="28"/>
        </w:rPr>
        <w:t xml:space="preserve">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177) в </w:t>
      </w:r>
      <w:r>
        <w:rPr>
          <w:rFonts w:ascii="Times New Roman"/>
          <w:b w:val="false"/>
          <w:i w:val="false"/>
          <w:color w:val="000000"/>
          <w:sz w:val="28"/>
        </w:rPr>
        <w:t>статье 339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178) в абзаце втором части второй </w:t>
      </w:r>
      <w:r>
        <w:rPr>
          <w:rFonts w:ascii="Times New Roman"/>
          <w:b w:val="false"/>
          <w:i w:val="false"/>
          <w:color w:val="000000"/>
          <w:sz w:val="28"/>
        </w:rPr>
        <w:t>статьи 341</w:t>
      </w:r>
      <w:r>
        <w:rPr>
          <w:rFonts w:ascii="Times New Roman"/>
          <w:b w:val="false"/>
          <w:i w:val="false"/>
          <w:color w:val="000000"/>
          <w:sz w:val="28"/>
        </w:rPr>
        <w:t xml:space="preserve">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179) в </w:t>
      </w:r>
      <w:r>
        <w:rPr>
          <w:rFonts w:ascii="Times New Roman"/>
          <w:b w:val="false"/>
          <w:i w:val="false"/>
          <w:color w:val="000000"/>
          <w:sz w:val="28"/>
        </w:rPr>
        <w:t>статье 342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от двух до четырех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от четырех до шести месяцев" заменить словами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180) в </w:t>
      </w:r>
      <w:r>
        <w:rPr>
          <w:rFonts w:ascii="Times New Roman"/>
          <w:b w:val="false"/>
          <w:i w:val="false"/>
          <w:color w:val="000000"/>
          <w:sz w:val="28"/>
        </w:rPr>
        <w:t>статье 343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181) в абзаце втором части первой </w:t>
      </w:r>
      <w:r>
        <w:rPr>
          <w:rFonts w:ascii="Times New Roman"/>
          <w:b w:val="false"/>
          <w:i w:val="false"/>
          <w:color w:val="000000"/>
          <w:sz w:val="28"/>
        </w:rPr>
        <w:t>статьи 346</w:t>
      </w:r>
      <w:r>
        <w:rPr>
          <w:rFonts w:ascii="Times New Roman"/>
          <w:b w:val="false"/>
          <w:i w:val="false"/>
          <w:color w:val="000000"/>
          <w:sz w:val="28"/>
        </w:rPr>
        <w:t xml:space="preserve"> слова "трех лет, либо арестом на срок от четырех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182) в абзаце первом части первой </w:t>
      </w:r>
      <w:r>
        <w:rPr>
          <w:rFonts w:ascii="Times New Roman"/>
          <w:b w:val="false"/>
          <w:i w:val="false"/>
          <w:color w:val="000000"/>
          <w:sz w:val="28"/>
        </w:rPr>
        <w:t>статьи 347</w:t>
      </w:r>
      <w:r>
        <w:rPr>
          <w:rFonts w:ascii="Times New Roman"/>
          <w:b w:val="false"/>
          <w:i w:val="false"/>
          <w:color w:val="000000"/>
          <w:sz w:val="28"/>
        </w:rPr>
        <w:t xml:space="preserve"> слово "либо" заменить словами ",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w:t>
      </w:r>
      <w:r>
        <w:br/>
      </w:r>
      <w:r>
        <w:rPr>
          <w:rFonts w:ascii="Times New Roman"/>
          <w:b w:val="false"/>
          <w:i w:val="false"/>
          <w:color w:val="000000"/>
          <w:sz w:val="28"/>
        </w:rPr>
        <w:t>
</w:t>
      </w:r>
      <w:r>
        <w:rPr>
          <w:rFonts w:ascii="Times New Roman"/>
          <w:b w:val="false"/>
          <w:i w:val="false"/>
          <w:color w:val="000000"/>
          <w:sz w:val="28"/>
        </w:rPr>
        <w:t xml:space="preserve">
      183) </w:t>
      </w:r>
      <w:r>
        <w:rPr>
          <w:rFonts w:ascii="Times New Roman"/>
          <w:b w:val="false"/>
          <w:i w:val="false"/>
          <w:color w:val="000000"/>
          <w:sz w:val="28"/>
        </w:rPr>
        <w:t>статью 347-1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184) в абзаце втором части первой </w:t>
      </w:r>
      <w:r>
        <w:rPr>
          <w:rFonts w:ascii="Times New Roman"/>
          <w:b w:val="false"/>
          <w:i w:val="false"/>
          <w:color w:val="000000"/>
          <w:sz w:val="28"/>
        </w:rPr>
        <w:t>статьи 348</w:t>
      </w:r>
      <w:r>
        <w:rPr>
          <w:rFonts w:ascii="Times New Roman"/>
          <w:b w:val="false"/>
          <w:i w:val="false"/>
          <w:color w:val="000000"/>
          <w:sz w:val="28"/>
        </w:rPr>
        <w:t xml:space="preserve"> слова "либо арестом на срок от двух до четырех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185) в абзаце втором части первой </w:t>
      </w:r>
      <w:r>
        <w:rPr>
          <w:rFonts w:ascii="Times New Roman"/>
          <w:b w:val="false"/>
          <w:i w:val="false"/>
          <w:color w:val="000000"/>
          <w:sz w:val="28"/>
        </w:rPr>
        <w:t>статьи 351</w:t>
      </w:r>
      <w:r>
        <w:rPr>
          <w:rFonts w:ascii="Times New Roman"/>
          <w:b w:val="false"/>
          <w:i w:val="false"/>
          <w:color w:val="000000"/>
          <w:sz w:val="28"/>
        </w:rPr>
        <w:t xml:space="preserve">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186) в абзаце втором части первой </w:t>
      </w:r>
      <w:r>
        <w:rPr>
          <w:rFonts w:ascii="Times New Roman"/>
          <w:b w:val="false"/>
          <w:i w:val="false"/>
          <w:color w:val="000000"/>
          <w:sz w:val="28"/>
        </w:rPr>
        <w:t>статьи 352</w:t>
      </w:r>
      <w:r>
        <w:rPr>
          <w:rFonts w:ascii="Times New Roman"/>
          <w:b w:val="false"/>
          <w:i w:val="false"/>
          <w:color w:val="000000"/>
          <w:sz w:val="28"/>
        </w:rPr>
        <w:t xml:space="preserve">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187) в абзаце втором </w:t>
      </w:r>
      <w:r>
        <w:rPr>
          <w:rFonts w:ascii="Times New Roman"/>
          <w:b w:val="false"/>
          <w:i w:val="false"/>
          <w:color w:val="000000"/>
          <w:sz w:val="28"/>
        </w:rPr>
        <w:t>статьи 353</w:t>
      </w:r>
      <w:r>
        <w:rPr>
          <w:rFonts w:ascii="Times New Roman"/>
          <w:b w:val="false"/>
          <w:i w:val="false"/>
          <w:color w:val="000000"/>
          <w:sz w:val="28"/>
        </w:rPr>
        <w:t xml:space="preserve">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188) в абзаце втором части второй </w:t>
      </w:r>
      <w:r>
        <w:rPr>
          <w:rFonts w:ascii="Times New Roman"/>
          <w:b w:val="false"/>
          <w:i w:val="false"/>
          <w:color w:val="000000"/>
          <w:sz w:val="28"/>
        </w:rPr>
        <w:t>статьи 354</w:t>
      </w:r>
      <w:r>
        <w:rPr>
          <w:rFonts w:ascii="Times New Roman"/>
          <w:b w:val="false"/>
          <w:i w:val="false"/>
          <w:color w:val="000000"/>
          <w:sz w:val="28"/>
        </w:rPr>
        <w:t xml:space="preserve"> слова "арестом на срок от трех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189) в абзаце втором </w:t>
      </w:r>
      <w:r>
        <w:rPr>
          <w:rFonts w:ascii="Times New Roman"/>
          <w:b w:val="false"/>
          <w:i w:val="false"/>
          <w:color w:val="000000"/>
          <w:sz w:val="28"/>
        </w:rPr>
        <w:t>статьи 355</w:t>
      </w:r>
      <w:r>
        <w:rPr>
          <w:rFonts w:ascii="Times New Roman"/>
          <w:b w:val="false"/>
          <w:i w:val="false"/>
          <w:color w:val="000000"/>
          <w:sz w:val="28"/>
        </w:rPr>
        <w:t xml:space="preserve">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190) в абзаце втором части первой </w:t>
      </w:r>
      <w:r>
        <w:rPr>
          <w:rFonts w:ascii="Times New Roman"/>
          <w:b w:val="false"/>
          <w:i w:val="false"/>
          <w:color w:val="000000"/>
          <w:sz w:val="28"/>
        </w:rPr>
        <w:t>статьи 356</w:t>
      </w:r>
      <w:r>
        <w:rPr>
          <w:rFonts w:ascii="Times New Roman"/>
          <w:b w:val="false"/>
          <w:i w:val="false"/>
          <w:color w:val="000000"/>
          <w:sz w:val="28"/>
        </w:rPr>
        <w:t xml:space="preserve"> слова ", либо арестом на срок до четырех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191) в абзаце втором части первой </w:t>
      </w:r>
      <w:r>
        <w:rPr>
          <w:rFonts w:ascii="Times New Roman"/>
          <w:b w:val="false"/>
          <w:i w:val="false"/>
          <w:color w:val="000000"/>
          <w:sz w:val="28"/>
        </w:rPr>
        <w:t>статьи 357</w:t>
      </w:r>
      <w:r>
        <w:rPr>
          <w:rFonts w:ascii="Times New Roman"/>
          <w:b w:val="false"/>
          <w:i w:val="false"/>
          <w:color w:val="000000"/>
          <w:sz w:val="28"/>
        </w:rPr>
        <w:t xml:space="preserve">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192) в </w:t>
      </w:r>
      <w:r>
        <w:rPr>
          <w:rFonts w:ascii="Times New Roman"/>
          <w:b w:val="false"/>
          <w:i w:val="false"/>
          <w:color w:val="000000"/>
          <w:sz w:val="28"/>
        </w:rPr>
        <w:t>статье 362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"наказывается исправительными работами на срок от одного года до двух лет либо ограничением свободы на срок до одного года,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193) в абзаце втором </w:t>
      </w:r>
      <w:r>
        <w:rPr>
          <w:rFonts w:ascii="Times New Roman"/>
          <w:b w:val="false"/>
          <w:i w:val="false"/>
          <w:color w:val="000000"/>
          <w:sz w:val="28"/>
        </w:rPr>
        <w:t>статьи 363</w:t>
      </w:r>
      <w:r>
        <w:rPr>
          <w:rFonts w:ascii="Times New Roman"/>
          <w:b w:val="false"/>
          <w:i w:val="false"/>
          <w:color w:val="000000"/>
          <w:sz w:val="28"/>
        </w:rPr>
        <w:t xml:space="preserve"> слова "арестом на срок от трех до шести месяцев, либо ограничением свободы на срок до двух лет,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194) в абзаце втором </w:t>
      </w:r>
      <w:r>
        <w:rPr>
          <w:rFonts w:ascii="Times New Roman"/>
          <w:b w:val="false"/>
          <w:i w:val="false"/>
          <w:color w:val="000000"/>
          <w:sz w:val="28"/>
        </w:rPr>
        <w:t>статьи 364</w:t>
      </w:r>
      <w:r>
        <w:rPr>
          <w:rFonts w:ascii="Times New Roman"/>
          <w:b w:val="false"/>
          <w:i w:val="false"/>
          <w:color w:val="000000"/>
          <w:sz w:val="28"/>
        </w:rPr>
        <w:t xml:space="preserve"> слова "либо арестом на срок до трех месяцев," исключить;</w:t>
      </w:r>
      <w:r>
        <w:br/>
      </w:r>
      <w:r>
        <w:rPr>
          <w:rFonts w:ascii="Times New Roman"/>
          <w:b w:val="false"/>
          <w:i w:val="false"/>
          <w:color w:val="000000"/>
          <w:sz w:val="28"/>
        </w:rPr>
        <w:t>
</w:t>
      </w:r>
      <w:r>
        <w:rPr>
          <w:rFonts w:ascii="Times New Roman"/>
          <w:b w:val="false"/>
          <w:i w:val="false"/>
          <w:color w:val="000000"/>
          <w:sz w:val="28"/>
        </w:rPr>
        <w:t xml:space="preserve">
      195) в абзаце втором части первой </w:t>
      </w:r>
      <w:r>
        <w:rPr>
          <w:rFonts w:ascii="Times New Roman"/>
          <w:b w:val="false"/>
          <w:i w:val="false"/>
          <w:color w:val="000000"/>
          <w:sz w:val="28"/>
        </w:rPr>
        <w:t>статьи 365</w:t>
      </w:r>
      <w:r>
        <w:rPr>
          <w:rFonts w:ascii="Times New Roman"/>
          <w:b w:val="false"/>
          <w:i w:val="false"/>
          <w:color w:val="000000"/>
          <w:sz w:val="28"/>
        </w:rPr>
        <w:t xml:space="preserve"> слова "либо арестом на срок от четырех до шести месяцев, либо лишением свободы на срок до двух лет" заменить словами ", либо ограничением свободы на срок до двух лет, либо лишением свободы на тот же срок";</w:t>
      </w:r>
      <w:r>
        <w:br/>
      </w:r>
      <w:r>
        <w:rPr>
          <w:rFonts w:ascii="Times New Roman"/>
          <w:b w:val="false"/>
          <w:i w:val="false"/>
          <w:color w:val="000000"/>
          <w:sz w:val="28"/>
        </w:rPr>
        <w:t>
</w:t>
      </w:r>
      <w:r>
        <w:rPr>
          <w:rFonts w:ascii="Times New Roman"/>
          <w:b w:val="false"/>
          <w:i w:val="false"/>
          <w:color w:val="000000"/>
          <w:sz w:val="28"/>
        </w:rPr>
        <w:t xml:space="preserve">
      196) в </w:t>
      </w:r>
      <w:r>
        <w:rPr>
          <w:rFonts w:ascii="Times New Roman"/>
          <w:b w:val="false"/>
          <w:i w:val="false"/>
          <w:color w:val="000000"/>
          <w:sz w:val="28"/>
        </w:rPr>
        <w:t>статье 367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первой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"арестом на срок от трех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xml:space="preserve">
      197) абзац второй части первой </w:t>
      </w:r>
      <w:r>
        <w:rPr>
          <w:rFonts w:ascii="Times New Roman"/>
          <w:b w:val="false"/>
          <w:i w:val="false"/>
          <w:color w:val="000000"/>
          <w:sz w:val="28"/>
        </w:rPr>
        <w:t>статьи 368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"наказываются ограничением по воинской службе на срок до двух лет либо содержанием на гауптвахте на срок до трех месяцев, либо лишением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xml:space="preserve">
      198) в абзаце втором части первой </w:t>
      </w:r>
      <w:r>
        <w:rPr>
          <w:rFonts w:ascii="Times New Roman"/>
          <w:b w:val="false"/>
          <w:i w:val="false"/>
          <w:color w:val="000000"/>
          <w:sz w:val="28"/>
        </w:rPr>
        <w:t>статьи 369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w:t>
      </w:r>
      <w:r>
        <w:rPr>
          <w:rFonts w:ascii="Times New Roman"/>
          <w:b w:val="false"/>
          <w:i w:val="false"/>
          <w:color w:val="000000"/>
          <w:sz w:val="28"/>
        </w:rPr>
        <w:t xml:space="preserve">
      199) абзац второй части первой </w:t>
      </w:r>
      <w:r>
        <w:rPr>
          <w:rFonts w:ascii="Times New Roman"/>
          <w:b w:val="false"/>
          <w:i w:val="false"/>
          <w:color w:val="000000"/>
          <w:sz w:val="28"/>
        </w:rPr>
        <w:t>статьи 370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ограничением по воинской службе на срок до двух лет либо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xml:space="preserve">
      200) в абзаце втором части второй </w:t>
      </w:r>
      <w:r>
        <w:rPr>
          <w:rFonts w:ascii="Times New Roman"/>
          <w:b w:val="false"/>
          <w:i w:val="false"/>
          <w:color w:val="000000"/>
          <w:sz w:val="28"/>
        </w:rPr>
        <w:t>статьи 371</w:t>
      </w:r>
      <w:r>
        <w:rPr>
          <w:rFonts w:ascii="Times New Roman"/>
          <w:b w:val="false"/>
          <w:i w:val="false"/>
          <w:color w:val="000000"/>
          <w:sz w:val="28"/>
        </w:rPr>
        <w:t xml:space="preserve"> слова "арестом на срок до шести месяцев" заменить словами "содержанием на гауптвахте на срок до двух месяцев";</w:t>
      </w:r>
      <w:r>
        <w:br/>
      </w:r>
      <w:r>
        <w:rPr>
          <w:rFonts w:ascii="Times New Roman"/>
          <w:b w:val="false"/>
          <w:i w:val="false"/>
          <w:color w:val="000000"/>
          <w:sz w:val="28"/>
        </w:rPr>
        <w:t>
</w:t>
      </w:r>
      <w:r>
        <w:rPr>
          <w:rFonts w:ascii="Times New Roman"/>
          <w:b w:val="false"/>
          <w:i w:val="false"/>
          <w:color w:val="000000"/>
          <w:sz w:val="28"/>
        </w:rPr>
        <w:t xml:space="preserve">
      201) абзац второй части первой </w:t>
      </w:r>
      <w:r>
        <w:rPr>
          <w:rFonts w:ascii="Times New Roman"/>
          <w:b w:val="false"/>
          <w:i w:val="false"/>
          <w:color w:val="000000"/>
          <w:sz w:val="28"/>
        </w:rPr>
        <w:t>статьи 374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от пятидесяти до ста месячных расчетных показателей либо ограничением по воинской службе на срок до одного года, либо содержанием на гауптвахте на срок до двух месяцев, либо лишением свободы на срок до одного года.";</w:t>
      </w:r>
      <w:r>
        <w:br/>
      </w:r>
      <w:r>
        <w:rPr>
          <w:rFonts w:ascii="Times New Roman"/>
          <w:b w:val="false"/>
          <w:i w:val="false"/>
          <w:color w:val="000000"/>
          <w:sz w:val="28"/>
        </w:rPr>
        <w:t>
</w:t>
      </w:r>
      <w:r>
        <w:rPr>
          <w:rFonts w:ascii="Times New Roman"/>
          <w:b w:val="false"/>
          <w:i w:val="false"/>
          <w:color w:val="000000"/>
          <w:sz w:val="28"/>
        </w:rPr>
        <w:t xml:space="preserve">
      202) в абзаце втором части первой </w:t>
      </w:r>
      <w:r>
        <w:rPr>
          <w:rFonts w:ascii="Times New Roman"/>
          <w:b w:val="false"/>
          <w:i w:val="false"/>
          <w:color w:val="000000"/>
          <w:sz w:val="28"/>
        </w:rPr>
        <w:t>статьи 375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w:t>
      </w:r>
      <w:r>
        <w:rPr>
          <w:rFonts w:ascii="Times New Roman"/>
          <w:b w:val="false"/>
          <w:i w:val="false"/>
          <w:color w:val="000000"/>
          <w:sz w:val="28"/>
        </w:rPr>
        <w:t xml:space="preserve">
      203) в абзаце втором части первой </w:t>
      </w:r>
      <w:r>
        <w:rPr>
          <w:rFonts w:ascii="Times New Roman"/>
          <w:b w:val="false"/>
          <w:i w:val="false"/>
          <w:color w:val="000000"/>
          <w:sz w:val="28"/>
        </w:rPr>
        <w:t>статьи 376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слово "трех" заменить словом "двух";</w:t>
      </w:r>
      <w:r>
        <w:br/>
      </w:r>
      <w:r>
        <w:rPr>
          <w:rFonts w:ascii="Times New Roman"/>
          <w:b w:val="false"/>
          <w:i w:val="false"/>
          <w:color w:val="000000"/>
          <w:sz w:val="28"/>
        </w:rPr>
        <w:t>
</w:t>
      </w:r>
      <w:r>
        <w:rPr>
          <w:rFonts w:ascii="Times New Roman"/>
          <w:b w:val="false"/>
          <w:i w:val="false"/>
          <w:color w:val="000000"/>
          <w:sz w:val="28"/>
        </w:rPr>
        <w:t xml:space="preserve">
      204) в абзаце втором части первой </w:t>
      </w:r>
      <w:r>
        <w:rPr>
          <w:rFonts w:ascii="Times New Roman"/>
          <w:b w:val="false"/>
          <w:i w:val="false"/>
          <w:color w:val="000000"/>
          <w:sz w:val="28"/>
        </w:rPr>
        <w:t>статьи 377</w:t>
      </w:r>
      <w:r>
        <w:rPr>
          <w:rFonts w:ascii="Times New Roman"/>
          <w:b w:val="false"/>
          <w:i w:val="false"/>
          <w:color w:val="000000"/>
          <w:sz w:val="28"/>
        </w:rPr>
        <w:t xml:space="preserve">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xml:space="preserve">
      205) в абзаце втором части первой </w:t>
      </w:r>
      <w:r>
        <w:rPr>
          <w:rFonts w:ascii="Times New Roman"/>
          <w:b w:val="false"/>
          <w:i w:val="false"/>
          <w:color w:val="000000"/>
          <w:sz w:val="28"/>
        </w:rPr>
        <w:t>статьи 378</w:t>
      </w:r>
      <w:r>
        <w:rPr>
          <w:rFonts w:ascii="Times New Roman"/>
          <w:b w:val="false"/>
          <w:i w:val="false"/>
          <w:color w:val="000000"/>
          <w:sz w:val="28"/>
        </w:rPr>
        <w:t xml:space="preserve"> слова ", либо арестом на срок до шести месяцев" заменить словами "либо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xml:space="preserve">
      206) в абзаце втором части первой </w:t>
      </w:r>
      <w:r>
        <w:rPr>
          <w:rFonts w:ascii="Times New Roman"/>
          <w:b w:val="false"/>
          <w:i w:val="false"/>
          <w:color w:val="000000"/>
          <w:sz w:val="28"/>
        </w:rPr>
        <w:t>статьи 380</w:t>
      </w:r>
      <w:r>
        <w:rPr>
          <w:rFonts w:ascii="Times New Roman"/>
          <w:b w:val="false"/>
          <w:i w:val="false"/>
          <w:color w:val="000000"/>
          <w:sz w:val="28"/>
        </w:rPr>
        <w:t xml:space="preserve">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xml:space="preserve">
      207) в абзаце втором части первой </w:t>
      </w:r>
      <w:r>
        <w:rPr>
          <w:rFonts w:ascii="Times New Roman"/>
          <w:b w:val="false"/>
          <w:i w:val="false"/>
          <w:color w:val="000000"/>
          <w:sz w:val="28"/>
        </w:rPr>
        <w:t>статьи 381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слово "трех" заменить словом "двух";</w:t>
      </w:r>
      <w:r>
        <w:br/>
      </w:r>
      <w:r>
        <w:rPr>
          <w:rFonts w:ascii="Times New Roman"/>
          <w:b w:val="false"/>
          <w:i w:val="false"/>
          <w:color w:val="000000"/>
          <w:sz w:val="28"/>
        </w:rPr>
        <w:t>
</w:t>
      </w:r>
      <w:r>
        <w:rPr>
          <w:rFonts w:ascii="Times New Roman"/>
          <w:b w:val="false"/>
          <w:i w:val="false"/>
          <w:color w:val="000000"/>
          <w:sz w:val="28"/>
        </w:rPr>
        <w:t xml:space="preserve">
      208) в абзаце втором части первой </w:t>
      </w:r>
      <w:r>
        <w:rPr>
          <w:rFonts w:ascii="Times New Roman"/>
          <w:b w:val="false"/>
          <w:i w:val="false"/>
          <w:color w:val="000000"/>
          <w:sz w:val="28"/>
        </w:rPr>
        <w:t>статьи 382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w:t>
      </w:r>
      <w:r>
        <w:rPr>
          <w:rFonts w:ascii="Times New Roman"/>
          <w:b w:val="false"/>
          <w:i w:val="false"/>
          <w:color w:val="000000"/>
          <w:sz w:val="28"/>
        </w:rPr>
        <w:t xml:space="preserve">
      209) в абзаце втором части первой </w:t>
      </w:r>
      <w:r>
        <w:rPr>
          <w:rFonts w:ascii="Times New Roman"/>
          <w:b w:val="false"/>
          <w:i w:val="false"/>
          <w:color w:val="000000"/>
          <w:sz w:val="28"/>
        </w:rPr>
        <w:t>статьи 386</w:t>
      </w:r>
      <w:r>
        <w:rPr>
          <w:rFonts w:ascii="Times New Roman"/>
          <w:b w:val="false"/>
          <w:i w:val="false"/>
          <w:color w:val="000000"/>
          <w:sz w:val="28"/>
        </w:rPr>
        <w:t xml:space="preserve"> слова "арестом на срок до шести месяцев" заменить словами "содержанием на гауптвахте на срок до двух месяцев";</w:t>
      </w:r>
      <w:r>
        <w:br/>
      </w:r>
      <w:r>
        <w:rPr>
          <w:rFonts w:ascii="Times New Roman"/>
          <w:b w:val="false"/>
          <w:i w:val="false"/>
          <w:color w:val="000000"/>
          <w:sz w:val="28"/>
        </w:rPr>
        <w:t>
</w:t>
      </w:r>
      <w:r>
        <w:rPr>
          <w:rFonts w:ascii="Times New Roman"/>
          <w:b w:val="false"/>
          <w:i w:val="false"/>
          <w:color w:val="000000"/>
          <w:sz w:val="28"/>
        </w:rPr>
        <w:t xml:space="preserve">
      210) в абзаце втором части первой </w:t>
      </w:r>
      <w:r>
        <w:rPr>
          <w:rFonts w:ascii="Times New Roman"/>
          <w:b w:val="false"/>
          <w:i w:val="false"/>
          <w:color w:val="000000"/>
          <w:sz w:val="28"/>
        </w:rPr>
        <w:t>статьи 387</w:t>
      </w:r>
      <w:r>
        <w:rPr>
          <w:rFonts w:ascii="Times New Roman"/>
          <w:b w:val="false"/>
          <w:i w:val="false"/>
          <w:color w:val="000000"/>
          <w:sz w:val="28"/>
        </w:rPr>
        <w:t xml:space="preserve">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xml:space="preserve">
      211) в абзаце втором </w:t>
      </w:r>
      <w:r>
        <w:rPr>
          <w:rFonts w:ascii="Times New Roman"/>
          <w:b w:val="false"/>
          <w:i w:val="false"/>
          <w:color w:val="000000"/>
          <w:sz w:val="28"/>
        </w:rPr>
        <w:t>статьи 388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слова "тот же срок" заменить словами "срок до одного года";</w:t>
      </w:r>
      <w:r>
        <w:br/>
      </w:r>
      <w:r>
        <w:rPr>
          <w:rFonts w:ascii="Times New Roman"/>
          <w:b w:val="false"/>
          <w:i w:val="false"/>
          <w:color w:val="000000"/>
          <w:sz w:val="28"/>
        </w:rPr>
        <w:t>
</w:t>
      </w:r>
      <w:r>
        <w:rPr>
          <w:rFonts w:ascii="Times New Roman"/>
          <w:b w:val="false"/>
          <w:i w:val="false"/>
          <w:color w:val="000000"/>
          <w:sz w:val="28"/>
        </w:rPr>
        <w:t xml:space="preserve">
      212) в абзаце втором </w:t>
      </w:r>
      <w:r>
        <w:rPr>
          <w:rFonts w:ascii="Times New Roman"/>
          <w:b w:val="false"/>
          <w:i w:val="false"/>
          <w:color w:val="000000"/>
          <w:sz w:val="28"/>
        </w:rPr>
        <w:t>статьи 389</w:t>
      </w:r>
      <w:r>
        <w:rPr>
          <w:rFonts w:ascii="Times New Roman"/>
          <w:b w:val="false"/>
          <w:i w:val="false"/>
          <w:color w:val="000000"/>
          <w:sz w:val="28"/>
        </w:rPr>
        <w:t xml:space="preserve">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w:t>
      </w:r>
      <w:r>
        <w:rPr>
          <w:rFonts w:ascii="Times New Roman"/>
          <w:b w:val="false"/>
          <w:i w:val="false"/>
          <w:color w:val="000000"/>
          <w:sz w:val="28"/>
        </w:rPr>
        <w:t xml:space="preserve">
      213) в абзаце втором части первой </w:t>
      </w:r>
      <w:r>
        <w:rPr>
          <w:rFonts w:ascii="Times New Roman"/>
          <w:b w:val="false"/>
          <w:i w:val="false"/>
          <w:color w:val="000000"/>
          <w:sz w:val="28"/>
        </w:rPr>
        <w:t>статьи 390</w:t>
      </w:r>
      <w:r>
        <w:rPr>
          <w:rFonts w:ascii="Times New Roman"/>
          <w:b w:val="false"/>
          <w:i w:val="false"/>
          <w:color w:val="000000"/>
          <w:sz w:val="28"/>
        </w:rPr>
        <w:t xml:space="preserve"> слово "арестом" заменить словами "содержанием на гауптвахте";</w:t>
      </w:r>
      <w:r>
        <w:br/>
      </w:r>
      <w:r>
        <w:rPr>
          <w:rFonts w:ascii="Times New Roman"/>
          <w:b w:val="false"/>
          <w:i w:val="false"/>
          <w:color w:val="000000"/>
          <w:sz w:val="28"/>
        </w:rPr>
        <w:t>
</w:t>
      </w:r>
      <w:r>
        <w:rPr>
          <w:rFonts w:ascii="Times New Roman"/>
          <w:b w:val="false"/>
          <w:i w:val="false"/>
          <w:color w:val="000000"/>
          <w:sz w:val="28"/>
        </w:rPr>
        <w:t xml:space="preserve">
      214) в части первой </w:t>
      </w:r>
      <w:r>
        <w:rPr>
          <w:rFonts w:ascii="Times New Roman"/>
          <w:b w:val="false"/>
          <w:i w:val="false"/>
          <w:color w:val="000000"/>
          <w:sz w:val="28"/>
        </w:rPr>
        <w:t>статьи 391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слова "арестом на срок до шести месяцев" заменить словами "ограничением по воинской службе на срок до двух лет, либо содержанием на гауптвахте на срок до трех месяцев".</w:t>
      </w:r>
    </w:p>
    <w:bookmarkEnd w:id="1"/>
    <w:bookmarkStart w:name="z448"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опубликованный в газетах "Егемен Қазақстан" и "Казахстанская правда" 27 ноября 2010 г.):</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14-1)</w:t>
      </w:r>
      <w:r>
        <w:rPr>
          <w:rFonts w:ascii="Times New Roman"/>
          <w:b w:val="false"/>
          <w:i w:val="false"/>
          <w:color w:val="000000"/>
          <w:sz w:val="28"/>
        </w:rPr>
        <w:t> статьи 7 слова ", по преступлениям небольшой и средней тяжести" исключить;</w:t>
      </w:r>
      <w:r>
        <w:br/>
      </w:r>
      <w:r>
        <w:rPr>
          <w:rFonts w:ascii="Times New Roman"/>
          <w:b w:val="false"/>
          <w:i w:val="false"/>
          <w:color w:val="000000"/>
          <w:sz w:val="28"/>
        </w:rPr>
        <w:t>
</w:t>
      </w:r>
      <w:r>
        <w:rPr>
          <w:rFonts w:ascii="Times New Roman"/>
          <w:b w:val="false"/>
          <w:i w:val="false"/>
          <w:color w:val="000000"/>
          <w:sz w:val="28"/>
        </w:rPr>
        <w:t xml:space="preserve">
      2) часть вторую </w:t>
      </w:r>
      <w:r>
        <w:rPr>
          <w:rFonts w:ascii="Times New Roman"/>
          <w:b w:val="false"/>
          <w:i w:val="false"/>
          <w:color w:val="000000"/>
          <w:sz w:val="28"/>
        </w:rPr>
        <w:t>статьи 31</w:t>
      </w:r>
      <w:r>
        <w:rPr>
          <w:rFonts w:ascii="Times New Roman"/>
          <w:b w:val="false"/>
          <w:i w:val="false"/>
          <w:color w:val="000000"/>
          <w:sz w:val="28"/>
        </w:rPr>
        <w:t xml:space="preserve"> дополнить предложением вторым следующего содержания:</w:t>
      </w:r>
      <w:r>
        <w:br/>
      </w:r>
      <w:r>
        <w:rPr>
          <w:rFonts w:ascii="Times New Roman"/>
          <w:b w:val="false"/>
          <w:i w:val="false"/>
          <w:color w:val="000000"/>
          <w:sz w:val="28"/>
        </w:rPr>
        <w:t>
      "С просьбой о помиловании или смягчении наказания имеет право обратиться также лицо, осужденное судом иностранного государства и переданное для отбывания наказания в Республику Казахстан без условия о неприменении помилования.";</w:t>
      </w:r>
      <w:r>
        <w:br/>
      </w:r>
      <w:r>
        <w:rPr>
          <w:rFonts w:ascii="Times New Roman"/>
          <w:b w:val="false"/>
          <w:i w:val="false"/>
          <w:color w:val="000000"/>
          <w:sz w:val="28"/>
        </w:rPr>
        <w:t>
</w:t>
      </w:r>
      <w:r>
        <w:rPr>
          <w:rFonts w:ascii="Times New Roman"/>
          <w:b w:val="false"/>
          <w:i w:val="false"/>
          <w:color w:val="000000"/>
          <w:sz w:val="28"/>
        </w:rPr>
        <w:t xml:space="preserve">
      3) в части первой </w:t>
      </w:r>
      <w:r>
        <w:rPr>
          <w:rFonts w:ascii="Times New Roman"/>
          <w:b w:val="false"/>
          <w:i w:val="false"/>
          <w:color w:val="000000"/>
          <w:sz w:val="28"/>
        </w:rPr>
        <w:t>статьи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"105," исключить;</w:t>
      </w:r>
      <w:r>
        <w:br/>
      </w:r>
      <w:r>
        <w:rPr>
          <w:rFonts w:ascii="Times New Roman"/>
          <w:b w:val="false"/>
          <w:i w:val="false"/>
          <w:color w:val="000000"/>
          <w:sz w:val="28"/>
        </w:rPr>
        <w:t>
</w:t>
      </w:r>
      <w:r>
        <w:rPr>
          <w:rFonts w:ascii="Times New Roman"/>
          <w:b w:val="false"/>
          <w:i w:val="false"/>
          <w:color w:val="000000"/>
          <w:sz w:val="28"/>
        </w:rPr>
        <w:t>
      слова "144 (частями первой и второй)" заменить словами "144 (частью первой)";</w:t>
      </w:r>
      <w:r>
        <w:br/>
      </w:r>
      <w:r>
        <w:rPr>
          <w:rFonts w:ascii="Times New Roman"/>
          <w:b w:val="false"/>
          <w:i w:val="false"/>
          <w:color w:val="000000"/>
          <w:sz w:val="28"/>
        </w:rPr>
        <w:t>
</w:t>
      </w:r>
      <w:r>
        <w:rPr>
          <w:rFonts w:ascii="Times New Roman"/>
          <w:b w:val="false"/>
          <w:i w:val="false"/>
          <w:color w:val="000000"/>
          <w:sz w:val="28"/>
        </w:rPr>
        <w:t>
      слова "188 (частью первой)," исключить;</w:t>
      </w:r>
      <w:r>
        <w:br/>
      </w:r>
      <w:r>
        <w:rPr>
          <w:rFonts w:ascii="Times New Roman"/>
          <w:b w:val="false"/>
          <w:i w:val="false"/>
          <w:color w:val="000000"/>
          <w:sz w:val="28"/>
        </w:rPr>
        <w:t>
</w:t>
      </w:r>
      <w:r>
        <w:rPr>
          <w:rFonts w:ascii="Times New Roman"/>
          <w:b w:val="false"/>
          <w:i w:val="false"/>
          <w:color w:val="000000"/>
          <w:sz w:val="28"/>
        </w:rPr>
        <w:t xml:space="preserve">
      4) в части первой </w:t>
      </w:r>
      <w:r>
        <w:rPr>
          <w:rFonts w:ascii="Times New Roman"/>
          <w:b w:val="false"/>
          <w:i w:val="false"/>
          <w:color w:val="000000"/>
          <w:sz w:val="28"/>
        </w:rPr>
        <w:t>статьи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"144 (частью третьей)" заменить словами "144 (частью второй)";</w:t>
      </w:r>
      <w:r>
        <w:br/>
      </w:r>
      <w:r>
        <w:rPr>
          <w:rFonts w:ascii="Times New Roman"/>
          <w:b w:val="false"/>
          <w:i w:val="false"/>
          <w:color w:val="000000"/>
          <w:sz w:val="28"/>
        </w:rPr>
        <w:t>
</w:t>
      </w:r>
      <w:r>
        <w:rPr>
          <w:rFonts w:ascii="Times New Roman"/>
          <w:b w:val="false"/>
          <w:i w:val="false"/>
          <w:color w:val="000000"/>
          <w:sz w:val="28"/>
        </w:rPr>
        <w:t>
      слова "188 (частью второй)" заменить цифрами "188";</w:t>
      </w:r>
      <w:r>
        <w:br/>
      </w:r>
      <w:r>
        <w:rPr>
          <w:rFonts w:ascii="Times New Roman"/>
          <w:b w:val="false"/>
          <w:i w:val="false"/>
          <w:color w:val="000000"/>
          <w:sz w:val="28"/>
        </w:rPr>
        <w:t>
</w:t>
      </w:r>
      <w:r>
        <w:rPr>
          <w:rFonts w:ascii="Times New Roman"/>
          <w:b w:val="false"/>
          <w:i w:val="false"/>
          <w:color w:val="000000"/>
          <w:sz w:val="28"/>
        </w:rPr>
        <w:t xml:space="preserve">
      5) часть первую </w:t>
      </w:r>
      <w:r>
        <w:rPr>
          <w:rFonts w:ascii="Times New Roman"/>
          <w:b w:val="false"/>
          <w:i w:val="false"/>
          <w:color w:val="000000"/>
          <w:sz w:val="28"/>
        </w:rPr>
        <w:t>статьи 64</w:t>
      </w:r>
      <w:r>
        <w:rPr>
          <w:rFonts w:ascii="Times New Roman"/>
          <w:b w:val="false"/>
          <w:i w:val="false"/>
          <w:color w:val="000000"/>
          <w:sz w:val="28"/>
        </w:rPr>
        <w:t xml:space="preserve"> после слова "компетенции:" дополнить словами "специальный прокурор,";</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статью 109</w:t>
      </w:r>
      <w:r>
        <w:rPr>
          <w:rFonts w:ascii="Times New Roman"/>
          <w:b w:val="false"/>
          <w:i w:val="false"/>
          <w:color w:val="000000"/>
          <w:sz w:val="28"/>
        </w:rPr>
        <w:t xml:space="preserve"> дополнить частью одиннадцатой следующего содержания:</w:t>
      </w:r>
      <w:r>
        <w:br/>
      </w:r>
      <w:r>
        <w:rPr>
          <w:rFonts w:ascii="Times New Roman"/>
          <w:b w:val="false"/>
          <w:i w:val="false"/>
          <w:color w:val="000000"/>
          <w:sz w:val="28"/>
        </w:rPr>
        <w:t>
      "11. Обжалование решения о выдаче лица,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статьей 531-1 настоящего Кодекса.";</w:t>
      </w:r>
      <w:r>
        <w:br/>
      </w:r>
      <w:r>
        <w:rPr>
          <w:rFonts w:ascii="Times New Roman"/>
          <w:b w:val="false"/>
          <w:i w:val="false"/>
          <w:color w:val="000000"/>
          <w:sz w:val="28"/>
        </w:rPr>
        <w:t>
</w:t>
      </w:r>
      <w:r>
        <w:rPr>
          <w:rFonts w:ascii="Times New Roman"/>
          <w:b w:val="false"/>
          <w:i w:val="false"/>
          <w:color w:val="000000"/>
          <w:sz w:val="28"/>
        </w:rPr>
        <w:t xml:space="preserve">
      7) часть третью </w:t>
      </w:r>
      <w:r>
        <w:rPr>
          <w:rFonts w:ascii="Times New Roman"/>
          <w:b w:val="false"/>
          <w:i w:val="false"/>
          <w:color w:val="000000"/>
          <w:sz w:val="28"/>
        </w:rPr>
        <w:t>статьи 138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8) статью 140 изложить в следующей редакции:</w:t>
      </w:r>
      <w:r>
        <w:br/>
      </w:r>
      <w:r>
        <w:rPr>
          <w:rFonts w:ascii="Times New Roman"/>
          <w:b w:val="false"/>
          <w:i w:val="false"/>
          <w:color w:val="000000"/>
          <w:sz w:val="28"/>
        </w:rPr>
        <w:t>
      "Статья 140. Меры пресечения и дополнительные ограничения</w:t>
      </w:r>
      <w:r>
        <w:br/>
      </w:r>
      <w:r>
        <w:rPr>
          <w:rFonts w:ascii="Times New Roman"/>
          <w:b w:val="false"/>
          <w:i w:val="false"/>
          <w:color w:val="000000"/>
          <w:sz w:val="28"/>
        </w:rPr>
        <w:t>
      1. Мерами пресечения являются:</w:t>
      </w:r>
      <w:r>
        <w:br/>
      </w:r>
      <w:r>
        <w:rPr>
          <w:rFonts w:ascii="Times New Roman"/>
          <w:b w:val="false"/>
          <w:i w:val="false"/>
          <w:color w:val="000000"/>
          <w:sz w:val="28"/>
        </w:rPr>
        <w:t>
      1) подписка о невыезде и надлежащем поведении;</w:t>
      </w:r>
      <w:r>
        <w:br/>
      </w:r>
      <w:r>
        <w:rPr>
          <w:rFonts w:ascii="Times New Roman"/>
          <w:b w:val="false"/>
          <w:i w:val="false"/>
          <w:color w:val="000000"/>
          <w:sz w:val="28"/>
        </w:rPr>
        <w:t>
      2) личное поручительство;</w:t>
      </w:r>
      <w:r>
        <w:br/>
      </w:r>
      <w:r>
        <w:rPr>
          <w:rFonts w:ascii="Times New Roman"/>
          <w:b w:val="false"/>
          <w:i w:val="false"/>
          <w:color w:val="000000"/>
          <w:sz w:val="28"/>
        </w:rPr>
        <w:t>
      3) передача военнослужащего под наблюдение командования воинской части;</w:t>
      </w:r>
      <w:r>
        <w:br/>
      </w:r>
      <w:r>
        <w:rPr>
          <w:rFonts w:ascii="Times New Roman"/>
          <w:b w:val="false"/>
          <w:i w:val="false"/>
          <w:color w:val="000000"/>
          <w:sz w:val="28"/>
        </w:rPr>
        <w:t>
      4) отдача несовершеннолетнего под присмотр;</w:t>
      </w:r>
      <w:r>
        <w:br/>
      </w:r>
      <w:r>
        <w:rPr>
          <w:rFonts w:ascii="Times New Roman"/>
          <w:b w:val="false"/>
          <w:i w:val="false"/>
          <w:color w:val="000000"/>
          <w:sz w:val="28"/>
        </w:rPr>
        <w:t>
      5) залог;</w:t>
      </w:r>
      <w:r>
        <w:br/>
      </w:r>
      <w:r>
        <w:rPr>
          <w:rFonts w:ascii="Times New Roman"/>
          <w:b w:val="false"/>
          <w:i w:val="false"/>
          <w:color w:val="000000"/>
          <w:sz w:val="28"/>
        </w:rPr>
        <w:t>
      6) домашний арест;</w:t>
      </w:r>
      <w:r>
        <w:br/>
      </w:r>
      <w:r>
        <w:rPr>
          <w:rFonts w:ascii="Times New Roman"/>
          <w:b w:val="false"/>
          <w:i w:val="false"/>
          <w:color w:val="000000"/>
          <w:sz w:val="28"/>
        </w:rPr>
        <w:t>
      7) арест.</w:t>
      </w:r>
      <w:r>
        <w:br/>
      </w: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ареста, могут быть применены электронные средства слежения.</w:t>
      </w:r>
      <w:r>
        <w:br/>
      </w:r>
      <w:r>
        <w:rPr>
          <w:rFonts w:ascii="Times New Roman"/>
          <w:b w:val="false"/>
          <w:i w:val="false"/>
          <w:color w:val="000000"/>
          <w:sz w:val="28"/>
        </w:rPr>
        <w:t>
      О применении электронных средств слежения и разъяснении обвиняемому их назначения делается отметка в постановлении о применении меры пресечения.</w:t>
      </w:r>
      <w:r>
        <w:br/>
      </w:r>
      <w:r>
        <w:rPr>
          <w:rFonts w:ascii="Times New Roman"/>
          <w:b w:val="false"/>
          <w:i w:val="false"/>
          <w:color w:val="000000"/>
          <w:sz w:val="28"/>
        </w:rPr>
        <w:t>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обвиняемым, и путей его перемещения, а также возраста, состояния здоровья, семейного положения и образа жизни.";</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"и установлении дополнительных ограничений";</w:t>
      </w:r>
      <w:r>
        <w:br/>
      </w:r>
      <w:r>
        <w:rPr>
          <w:rFonts w:ascii="Times New Roman"/>
          <w:b w:val="false"/>
          <w:i w:val="false"/>
          <w:color w:val="000000"/>
          <w:sz w:val="28"/>
        </w:rPr>
        <w:t>
</w:t>
      </w:r>
      <w:r>
        <w:rPr>
          <w:rFonts w:ascii="Times New Roman"/>
          <w:b w:val="false"/>
          <w:i w:val="false"/>
          <w:color w:val="000000"/>
          <w:sz w:val="28"/>
        </w:rPr>
        <w:t>
      после слов "настоящего Кодекса," дополнить словами "а также об установлении дополнительных ограничений, указанных в части второй статьи 140 настоящего Кодекса,";</w:t>
      </w:r>
      <w:r>
        <w:br/>
      </w:r>
      <w:r>
        <w:rPr>
          <w:rFonts w:ascii="Times New Roman"/>
          <w:b w:val="false"/>
          <w:i w:val="false"/>
          <w:color w:val="000000"/>
          <w:sz w:val="28"/>
        </w:rPr>
        <w:t>
</w:t>
      </w:r>
      <w:r>
        <w:rPr>
          <w:rFonts w:ascii="Times New Roman"/>
          <w:b w:val="false"/>
          <w:i w:val="false"/>
          <w:color w:val="000000"/>
          <w:sz w:val="28"/>
        </w:rPr>
        <w:t xml:space="preserve">
      10) часть первую </w:t>
      </w:r>
      <w:r>
        <w:rPr>
          <w:rFonts w:ascii="Times New Roman"/>
          <w:b w:val="false"/>
          <w:i w:val="false"/>
          <w:color w:val="000000"/>
          <w:sz w:val="28"/>
        </w:rPr>
        <w:t>статьи 144</w:t>
      </w:r>
      <w:r>
        <w:rPr>
          <w:rFonts w:ascii="Times New Roman"/>
          <w:b w:val="false"/>
          <w:i w:val="false"/>
          <w:color w:val="000000"/>
          <w:sz w:val="28"/>
        </w:rPr>
        <w:t xml:space="preserve"> после слова "жительства" дополнить словами "(населенный пункт)";</w:t>
      </w:r>
      <w:r>
        <w:br/>
      </w:r>
      <w:r>
        <w:rPr>
          <w:rFonts w:ascii="Times New Roman"/>
          <w:b w:val="false"/>
          <w:i w:val="false"/>
          <w:color w:val="000000"/>
          <w:sz w:val="28"/>
        </w:rPr>
        <w:t>
</w:t>
      </w:r>
      <w:r>
        <w:rPr>
          <w:rFonts w:ascii="Times New Roman"/>
          <w:b w:val="false"/>
          <w:i w:val="false"/>
          <w:color w:val="000000"/>
          <w:sz w:val="28"/>
        </w:rPr>
        <w:t xml:space="preserve">
      11) часть первую </w:t>
      </w:r>
      <w:r>
        <w:rPr>
          <w:rFonts w:ascii="Times New Roman"/>
          <w:b w:val="false"/>
          <w:i w:val="false"/>
          <w:color w:val="000000"/>
          <w:sz w:val="28"/>
        </w:rPr>
        <w:t>статьи 147</w:t>
      </w:r>
      <w:r>
        <w:rPr>
          <w:rFonts w:ascii="Times New Roman"/>
          <w:b w:val="false"/>
          <w:i w:val="false"/>
          <w:color w:val="000000"/>
          <w:sz w:val="28"/>
        </w:rPr>
        <w:t xml:space="preserve"> дополнить словами ", в том числе ограничить его пребывание вне дома, не допускать выезд в другие местности без разрешения органа, ведущего уголовный процесс";</w:t>
      </w:r>
      <w:r>
        <w:br/>
      </w:r>
      <w:r>
        <w:rPr>
          <w:rFonts w:ascii="Times New Roman"/>
          <w:b w:val="false"/>
          <w:i w:val="false"/>
          <w:color w:val="000000"/>
          <w:sz w:val="28"/>
        </w:rPr>
        <w:t>
</w:t>
      </w:r>
      <w:r>
        <w:rPr>
          <w:rFonts w:ascii="Times New Roman"/>
          <w:b w:val="false"/>
          <w:i w:val="false"/>
          <w:color w:val="000000"/>
          <w:sz w:val="28"/>
        </w:rPr>
        <w:t xml:space="preserve">
      12) часть вторую </w:t>
      </w:r>
      <w:r>
        <w:rPr>
          <w:rFonts w:ascii="Times New Roman"/>
          <w:b w:val="false"/>
          <w:i w:val="false"/>
          <w:color w:val="000000"/>
          <w:sz w:val="28"/>
        </w:rPr>
        <w:t>статьи 149</w:t>
      </w:r>
      <w:r>
        <w:rPr>
          <w:rFonts w:ascii="Times New Roman"/>
          <w:b w:val="false"/>
          <w:i w:val="false"/>
          <w:color w:val="000000"/>
          <w:sz w:val="28"/>
        </w:rPr>
        <w:t xml:space="preserve"> дополнить абзацами вторым и третьим следующего содержания:</w:t>
      </w:r>
      <w:r>
        <w:br/>
      </w: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w:t>
      </w:r>
      <w:r>
        <w:br/>
      </w:r>
      <w:r>
        <w:rPr>
          <w:rFonts w:ascii="Times New Roman"/>
          <w:b w:val="false"/>
          <w:i w:val="false"/>
          <w:color w:val="000000"/>
          <w:sz w:val="28"/>
        </w:rPr>
        <w:t>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r>
        <w:br/>
      </w:r>
      <w:r>
        <w:rPr>
          <w:rFonts w:ascii="Times New Roman"/>
          <w:b w:val="false"/>
          <w:i w:val="false"/>
          <w:color w:val="000000"/>
          <w:sz w:val="28"/>
        </w:rPr>
        <w:t>
</w:t>
      </w:r>
      <w:r>
        <w:rPr>
          <w:rFonts w:ascii="Times New Roman"/>
          <w:b w:val="false"/>
          <w:i w:val="false"/>
          <w:color w:val="000000"/>
          <w:sz w:val="28"/>
        </w:rPr>
        <w:t xml:space="preserve">
      13) часть первую </w:t>
      </w:r>
      <w:r>
        <w:rPr>
          <w:rFonts w:ascii="Times New Roman"/>
          <w:b w:val="false"/>
          <w:i w:val="false"/>
          <w:color w:val="000000"/>
          <w:sz w:val="28"/>
        </w:rPr>
        <w:t>статьи 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Арест в качестве меры пресечения применяется только с санкции суда и лишь в отношении обвиняемого, подозреваемого в совершении преступления, за которое законом предусмотрено наказание в виде лишения свободы на срок не менее пяти лет. В исключительных случаях эта мера пресечения может быть применена в отношении обвиняемого, подозреваемого в совершении преступления, за которое законом предусмотрено наказание в виде лишения свободы на срок менее пяти лет, если:</w:t>
      </w:r>
      <w:r>
        <w:br/>
      </w:r>
      <w:r>
        <w:rPr>
          <w:rFonts w:ascii="Times New Roman"/>
          <w:b w:val="false"/>
          <w:i w:val="false"/>
          <w:color w:val="000000"/>
          <w:sz w:val="28"/>
        </w:rPr>
        <w:t>
      1) он не имеет постоянного места жительства на территории Республики Казахстан;</w:t>
      </w:r>
      <w:r>
        <w:br/>
      </w:r>
      <w:r>
        <w:rPr>
          <w:rFonts w:ascii="Times New Roman"/>
          <w:b w:val="false"/>
          <w:i w:val="false"/>
          <w:color w:val="000000"/>
          <w:sz w:val="28"/>
        </w:rPr>
        <w:t>
      2) не установлена его личность;</w:t>
      </w:r>
      <w:r>
        <w:br/>
      </w:r>
      <w:r>
        <w:rPr>
          <w:rFonts w:ascii="Times New Roman"/>
          <w:b w:val="false"/>
          <w:i w:val="false"/>
          <w:color w:val="000000"/>
          <w:sz w:val="28"/>
        </w:rPr>
        <w:t>
      3) им нарушена ранее избранная мера пресечения;</w:t>
      </w:r>
      <w:r>
        <w:br/>
      </w:r>
      <w:r>
        <w:rPr>
          <w:rFonts w:ascii="Times New Roman"/>
          <w:b w:val="false"/>
          <w:i w:val="false"/>
          <w:color w:val="000000"/>
          <w:sz w:val="28"/>
        </w:rPr>
        <w:t>
      4) он пытался скрыться или скрылся от органов уголовного преследования или суда;</w:t>
      </w:r>
      <w:r>
        <w:br/>
      </w:r>
      <w:r>
        <w:rPr>
          <w:rFonts w:ascii="Times New Roman"/>
          <w:b w:val="false"/>
          <w:i w:val="false"/>
          <w:color w:val="000000"/>
          <w:sz w:val="28"/>
        </w:rPr>
        <w:t>
      5) он обвиняется либо подозревается в совершении преступления в составе организованной группы или преступного сообщества (преступной организации);</w:t>
      </w:r>
      <w:r>
        <w:br/>
      </w:r>
      <w:r>
        <w:rPr>
          <w:rFonts w:ascii="Times New Roman"/>
          <w:b w:val="false"/>
          <w:i w:val="false"/>
          <w:color w:val="000000"/>
          <w:sz w:val="28"/>
        </w:rPr>
        <w:t>
      6) он имеет судимость за ранее совершенное тяжкое или особо тяжкое преступление.";</w:t>
      </w:r>
      <w:r>
        <w:br/>
      </w:r>
      <w:r>
        <w:rPr>
          <w:rFonts w:ascii="Times New Roman"/>
          <w:b w:val="false"/>
          <w:i w:val="false"/>
          <w:color w:val="000000"/>
          <w:sz w:val="28"/>
        </w:rPr>
        <w:t>
</w:t>
      </w:r>
      <w:r>
        <w:rPr>
          <w:rFonts w:ascii="Times New Roman"/>
          <w:b w:val="false"/>
          <w:i w:val="false"/>
          <w:color w:val="000000"/>
          <w:sz w:val="28"/>
        </w:rPr>
        <w:t xml:space="preserve">
      14) часть четвертую </w:t>
      </w:r>
      <w:r>
        <w:rPr>
          <w:rFonts w:ascii="Times New Roman"/>
          <w:b w:val="false"/>
          <w:i w:val="false"/>
          <w:color w:val="000000"/>
          <w:sz w:val="28"/>
        </w:rPr>
        <w:t>статьи 178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Анонимное заявление о преступлении не может служить поводом для возбуждения уголовного дела.";</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статье 190-1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"согласно на применение упрощенного порядка досудебного производства,"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"тяжким или" исключить;</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цифры "165 - 174" заменить цифрами "165 - 173";</w:t>
      </w:r>
      <w:r>
        <w:br/>
      </w:r>
      <w:r>
        <w:rPr>
          <w:rFonts w:ascii="Times New Roman"/>
          <w:b w:val="false"/>
          <w:i w:val="false"/>
          <w:color w:val="000000"/>
          <w:sz w:val="28"/>
        </w:rPr>
        <w:t>
</w:t>
      </w:r>
      <w:r>
        <w:rPr>
          <w:rFonts w:ascii="Times New Roman"/>
          <w:b w:val="false"/>
          <w:i w:val="false"/>
          <w:color w:val="000000"/>
          <w:sz w:val="28"/>
        </w:rPr>
        <w:t>
      дополнить предложением вторым следующего содержания:</w:t>
      </w:r>
      <w:r>
        <w:br/>
      </w:r>
      <w:r>
        <w:rPr>
          <w:rFonts w:ascii="Times New Roman"/>
          <w:b w:val="false"/>
          <w:i w:val="false"/>
          <w:color w:val="000000"/>
          <w:sz w:val="28"/>
        </w:rPr>
        <w:t xml:space="preserve">
      "По делам о преступлениях, предусмотренных иными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 преступлениях, отнесенных к подследственности органов национальной безопасности, и уголовное дело не может быть выделено в отдельное производство.";</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после цифр "155," дополнить цифрами "174,";</w:t>
      </w:r>
      <w:r>
        <w:br/>
      </w:r>
      <w:r>
        <w:rPr>
          <w:rFonts w:ascii="Times New Roman"/>
          <w:b w:val="false"/>
          <w:i w:val="false"/>
          <w:color w:val="000000"/>
          <w:sz w:val="28"/>
        </w:rPr>
        <w:t>
</w:t>
      </w:r>
      <w:r>
        <w:rPr>
          <w:rFonts w:ascii="Times New Roman"/>
          <w:b w:val="false"/>
          <w:i w:val="false"/>
          <w:color w:val="000000"/>
          <w:sz w:val="28"/>
        </w:rPr>
        <w:t>
      слова "259 (частями 1-1 и второй)" заменить словами "259 (частями 1-1, второй, 2-1, третьей и четвертой)";</w:t>
      </w:r>
      <w:r>
        <w:br/>
      </w:r>
      <w:r>
        <w:rPr>
          <w:rFonts w:ascii="Times New Roman"/>
          <w:b w:val="false"/>
          <w:i w:val="false"/>
          <w:color w:val="000000"/>
          <w:sz w:val="28"/>
        </w:rPr>
        <w:t>
</w:t>
      </w:r>
      <w:r>
        <w:rPr>
          <w:rFonts w:ascii="Times New Roman"/>
          <w:b w:val="false"/>
          <w:i w:val="false"/>
          <w:color w:val="000000"/>
          <w:sz w:val="28"/>
        </w:rPr>
        <w:t>
      после слов "377 (частью второй)," дополнить словами "381 (частью второй),";</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цифры "197" заменить цифрами "196";</w:t>
      </w:r>
      <w:r>
        <w:br/>
      </w:r>
      <w:r>
        <w:rPr>
          <w:rFonts w:ascii="Times New Roman"/>
          <w:b w:val="false"/>
          <w:i w:val="false"/>
          <w:color w:val="000000"/>
          <w:sz w:val="28"/>
        </w:rPr>
        <w:t>
</w:t>
      </w:r>
      <w:r>
        <w:rPr>
          <w:rFonts w:ascii="Times New Roman"/>
          <w:b w:val="false"/>
          <w:i w:val="false"/>
          <w:color w:val="000000"/>
          <w:sz w:val="28"/>
        </w:rPr>
        <w:t>
      после цифр "199 - 205," дополнить цифрами "206,";</w:t>
      </w:r>
      <w:r>
        <w:br/>
      </w:r>
      <w:r>
        <w:rPr>
          <w:rFonts w:ascii="Times New Roman"/>
          <w:b w:val="false"/>
          <w:i w:val="false"/>
          <w:color w:val="000000"/>
          <w:sz w:val="28"/>
        </w:rPr>
        <w:t>
</w:t>
      </w:r>
      <w:r>
        <w:rPr>
          <w:rFonts w:ascii="Times New Roman"/>
          <w:b w:val="false"/>
          <w:i w:val="false"/>
          <w:color w:val="000000"/>
          <w:sz w:val="28"/>
        </w:rPr>
        <w:t>
      слова "223 (частью второй)," исключить;</w:t>
      </w:r>
      <w:r>
        <w:br/>
      </w:r>
      <w:r>
        <w:rPr>
          <w:rFonts w:ascii="Times New Roman"/>
          <w:b w:val="false"/>
          <w:i w:val="false"/>
          <w:color w:val="000000"/>
          <w:sz w:val="28"/>
        </w:rPr>
        <w:t>
</w:t>
      </w:r>
      <w:r>
        <w:rPr>
          <w:rFonts w:ascii="Times New Roman"/>
          <w:b w:val="false"/>
          <w:i w:val="false"/>
          <w:color w:val="000000"/>
          <w:sz w:val="28"/>
        </w:rPr>
        <w:t>
      цифры "225," исключить;</w:t>
      </w:r>
      <w:r>
        <w:br/>
      </w:r>
      <w:r>
        <w:rPr>
          <w:rFonts w:ascii="Times New Roman"/>
          <w:b w:val="false"/>
          <w:i w:val="false"/>
          <w:color w:val="000000"/>
          <w:sz w:val="28"/>
        </w:rPr>
        <w:t>
</w:t>
      </w:r>
      <w:r>
        <w:rPr>
          <w:rFonts w:ascii="Times New Roman"/>
          <w:b w:val="false"/>
          <w:i w:val="false"/>
          <w:color w:val="000000"/>
          <w:sz w:val="28"/>
        </w:rPr>
        <w:t>
      слова "307 (частями первой и второй)" заменить цифрами "307";</w:t>
      </w:r>
      <w:r>
        <w:br/>
      </w:r>
      <w:r>
        <w:rPr>
          <w:rFonts w:ascii="Times New Roman"/>
          <w:b w:val="false"/>
          <w:i w:val="false"/>
          <w:color w:val="000000"/>
          <w:sz w:val="28"/>
        </w:rPr>
        <w:t>
</w:t>
      </w:r>
      <w:r>
        <w:rPr>
          <w:rFonts w:ascii="Times New Roman"/>
          <w:b w:val="false"/>
          <w:i w:val="false"/>
          <w:color w:val="000000"/>
          <w:sz w:val="28"/>
        </w:rPr>
        <w:t>
      слова "308 (частями первой и второй), 310, 311 (частями первой и второй), 312 - 315" заменить цифрами "308, 310 - 315";</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слова "182 (частями второй и третьей)," заменить словами "182 (частями первой и второй),";</w:t>
      </w:r>
      <w:r>
        <w:br/>
      </w:r>
      <w:r>
        <w:rPr>
          <w:rFonts w:ascii="Times New Roman"/>
          <w:b w:val="false"/>
          <w:i w:val="false"/>
          <w:color w:val="000000"/>
          <w:sz w:val="28"/>
        </w:rPr>
        <w:t>
</w:t>
      </w:r>
      <w:r>
        <w:rPr>
          <w:rFonts w:ascii="Times New Roman"/>
          <w:b w:val="false"/>
          <w:i w:val="false"/>
          <w:color w:val="000000"/>
          <w:sz w:val="28"/>
        </w:rPr>
        <w:t>
      цифры "206," исключить;</w:t>
      </w:r>
      <w:r>
        <w:br/>
      </w:r>
      <w:r>
        <w:rPr>
          <w:rFonts w:ascii="Times New Roman"/>
          <w:b w:val="false"/>
          <w:i w:val="false"/>
          <w:color w:val="000000"/>
          <w:sz w:val="28"/>
        </w:rPr>
        <w:t>
</w:t>
      </w:r>
      <w:r>
        <w:rPr>
          <w:rFonts w:ascii="Times New Roman"/>
          <w:b w:val="false"/>
          <w:i w:val="false"/>
          <w:color w:val="000000"/>
          <w:sz w:val="28"/>
        </w:rPr>
        <w:t>
      дополнить предложением вторым следующего содержания:</w:t>
      </w:r>
      <w:r>
        <w:br/>
      </w:r>
      <w:r>
        <w:rPr>
          <w:rFonts w:ascii="Times New Roman"/>
          <w:b w:val="false"/>
          <w:i w:val="false"/>
          <w:color w:val="000000"/>
          <w:sz w:val="28"/>
        </w:rPr>
        <w:t>
      "По уголовным делам о преступлениях, предусмотренных статьей 141-1 Уголовного кодекса Республики Казахстан, предварительное следствие производится органами внутренних дел или финансовой полиции, возбудившими уголовное дело в отношении лица, не являющегося сотрудником этого органа.";</w:t>
      </w:r>
      <w:r>
        <w:br/>
      </w:r>
      <w:r>
        <w:rPr>
          <w:rFonts w:ascii="Times New Roman"/>
          <w:b w:val="false"/>
          <w:i w:val="false"/>
          <w:color w:val="000000"/>
          <w:sz w:val="28"/>
        </w:rPr>
        <w:t>
</w:t>
      </w:r>
      <w:r>
        <w:rPr>
          <w:rFonts w:ascii="Times New Roman"/>
          <w:b w:val="false"/>
          <w:i w:val="false"/>
          <w:color w:val="000000"/>
          <w:sz w:val="28"/>
        </w:rPr>
        <w:t>
      в части 4-1:</w:t>
      </w:r>
      <w:r>
        <w:br/>
      </w:r>
      <w:r>
        <w:rPr>
          <w:rFonts w:ascii="Times New Roman"/>
          <w:b w:val="false"/>
          <w:i w:val="false"/>
          <w:color w:val="000000"/>
          <w:sz w:val="28"/>
        </w:rPr>
        <w:t>
</w:t>
      </w:r>
      <w:r>
        <w:rPr>
          <w:rFonts w:ascii="Times New Roman"/>
          <w:b w:val="false"/>
          <w:i w:val="false"/>
          <w:color w:val="000000"/>
          <w:sz w:val="28"/>
        </w:rPr>
        <w:t>
      слова "259 (частями 2-1, третьей и четвертой)," исключить;</w:t>
      </w:r>
      <w:r>
        <w:br/>
      </w:r>
      <w:r>
        <w:rPr>
          <w:rFonts w:ascii="Times New Roman"/>
          <w:b w:val="false"/>
          <w:i w:val="false"/>
          <w:color w:val="000000"/>
          <w:sz w:val="28"/>
        </w:rPr>
        <w:t>
</w:t>
      </w:r>
      <w:r>
        <w:rPr>
          <w:rFonts w:ascii="Times New Roman"/>
          <w:b w:val="false"/>
          <w:i w:val="false"/>
          <w:color w:val="000000"/>
          <w:sz w:val="28"/>
        </w:rPr>
        <w:t>
      слова ", 347-1, 381 (частью второй)" исключить;</w:t>
      </w:r>
      <w:r>
        <w:br/>
      </w:r>
      <w:r>
        <w:rPr>
          <w:rFonts w:ascii="Times New Roman"/>
          <w:b w:val="false"/>
          <w:i w:val="false"/>
          <w:color w:val="000000"/>
          <w:sz w:val="28"/>
        </w:rPr>
        <w:t>
</w:t>
      </w:r>
      <w:r>
        <w:rPr>
          <w:rFonts w:ascii="Times New Roman"/>
          <w:b w:val="false"/>
          <w:i w:val="false"/>
          <w:color w:val="000000"/>
          <w:sz w:val="28"/>
        </w:rPr>
        <w:t>
      часть 4-2 исключить;</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статье 285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"259 (частью первой)," исключить;</w:t>
      </w:r>
      <w:r>
        <w:br/>
      </w:r>
      <w:r>
        <w:rPr>
          <w:rFonts w:ascii="Times New Roman"/>
          <w:b w:val="false"/>
          <w:i w:val="false"/>
          <w:color w:val="000000"/>
          <w:sz w:val="28"/>
        </w:rPr>
        <w:t>
</w:t>
      </w:r>
      <w:r>
        <w:rPr>
          <w:rFonts w:ascii="Times New Roman"/>
          <w:b w:val="false"/>
          <w:i w:val="false"/>
          <w:color w:val="000000"/>
          <w:sz w:val="28"/>
        </w:rPr>
        <w:t>
      слова "статьями 176 (частью первой), 214 (частью первой)" заменить словами "статьей 176 (частью первой)";</w:t>
      </w:r>
      <w:r>
        <w:br/>
      </w:r>
      <w:r>
        <w:rPr>
          <w:rFonts w:ascii="Times New Roman"/>
          <w:b w:val="false"/>
          <w:i w:val="false"/>
          <w:color w:val="000000"/>
          <w:sz w:val="28"/>
        </w:rPr>
        <w:t>
</w:t>
      </w:r>
      <w:r>
        <w:rPr>
          <w:rFonts w:ascii="Times New Roman"/>
          <w:b w:val="false"/>
          <w:i w:val="false"/>
          <w:color w:val="000000"/>
          <w:sz w:val="28"/>
        </w:rPr>
        <w:t>
      в части третьей слова "223 (частью первой)," исключить;</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в части шестой слова "возбудившим уголовное дело органом внутренних дел или" исключить;</w:t>
      </w:r>
      <w:r>
        <w:br/>
      </w:r>
      <w:r>
        <w:rPr>
          <w:rFonts w:ascii="Times New Roman"/>
          <w:b w:val="false"/>
          <w:i w:val="false"/>
          <w:color w:val="000000"/>
          <w:sz w:val="28"/>
        </w:rPr>
        <w:t>
</w:t>
      </w:r>
      <w:r>
        <w:rPr>
          <w:rFonts w:ascii="Times New Roman"/>
          <w:b w:val="false"/>
          <w:i w:val="false"/>
          <w:color w:val="000000"/>
          <w:sz w:val="28"/>
        </w:rPr>
        <w:t>
      дополнить частью 8-2 следующего содержания:</w:t>
      </w:r>
      <w:r>
        <w:br/>
      </w:r>
      <w:r>
        <w:rPr>
          <w:rFonts w:ascii="Times New Roman"/>
          <w:b w:val="false"/>
          <w:i w:val="false"/>
          <w:color w:val="000000"/>
          <w:sz w:val="28"/>
        </w:rPr>
        <w:t>
      "8-2. Дознание по делам о преступлениях, предусмотренных частью первой статьи 209, частью первой статьи 214 Уголовного кодекса Республики Казахстан, производится возбудившим уголовное дело органом финансовой полиции или таможенным органом.";</w:t>
      </w:r>
      <w:r>
        <w:br/>
      </w:r>
      <w:r>
        <w:rPr>
          <w:rFonts w:ascii="Times New Roman"/>
          <w:b w:val="false"/>
          <w:i w:val="false"/>
          <w:color w:val="000000"/>
          <w:sz w:val="28"/>
        </w:rPr>
        <w:t>
</w:t>
      </w:r>
      <w:r>
        <w:rPr>
          <w:rFonts w:ascii="Times New Roman"/>
          <w:b w:val="false"/>
          <w:i w:val="false"/>
          <w:color w:val="000000"/>
          <w:sz w:val="28"/>
        </w:rPr>
        <w:t>
      в части девятой слова "частью первой статьи 209," исключить;</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статью 317</w:t>
      </w:r>
      <w:r>
        <w:rPr>
          <w:rFonts w:ascii="Times New Roman"/>
          <w:b w:val="false"/>
          <w:i w:val="false"/>
          <w:color w:val="000000"/>
          <w:sz w:val="28"/>
        </w:rPr>
        <w:t xml:space="preserve"> дополнить частью восьмой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"8. При наличии обстоятельств, указанных в части четвертой </w:t>
      </w:r>
      <w:r>
        <w:rPr>
          <w:rFonts w:ascii="Times New Roman"/>
          <w:b w:val="false"/>
          <w:i w:val="false"/>
          <w:color w:val="000000"/>
          <w:sz w:val="28"/>
        </w:rPr>
        <w:t>статьи 67</w:t>
      </w:r>
      <w:r>
        <w:rPr>
          <w:rFonts w:ascii="Times New Roman"/>
          <w:b w:val="false"/>
          <w:i w:val="false"/>
          <w:color w:val="000000"/>
          <w:sz w:val="28"/>
        </w:rPr>
        <w:t xml:space="preserve"> Уголовного кодекса Республики Казахстан, прокурор вправе заявить суду о согласии с примирением с подсудимым в части вреда, причиненного охраняемым законом интересам общества и государства. Заявление прокурора о согласии с примирением с подсудимым не означает отказа от уголовного преследования.";</w:t>
      </w:r>
      <w:r>
        <w:br/>
      </w:r>
      <w:r>
        <w:rPr>
          <w:rFonts w:ascii="Times New Roman"/>
          <w:b w:val="false"/>
          <w:i w:val="false"/>
          <w:color w:val="000000"/>
          <w:sz w:val="28"/>
        </w:rPr>
        <w:t>
</w:t>
      </w:r>
      <w:r>
        <w:rPr>
          <w:rFonts w:ascii="Times New Roman"/>
          <w:b w:val="false"/>
          <w:i w:val="false"/>
          <w:color w:val="000000"/>
          <w:sz w:val="28"/>
        </w:rPr>
        <w:t xml:space="preserve">
      19) в части третьей </w:t>
      </w:r>
      <w:r>
        <w:rPr>
          <w:rFonts w:ascii="Times New Roman"/>
          <w:b w:val="false"/>
          <w:i w:val="false"/>
          <w:color w:val="000000"/>
          <w:sz w:val="28"/>
        </w:rPr>
        <w:t>статьи 461</w:t>
      </w:r>
      <w:r>
        <w:rPr>
          <w:rFonts w:ascii="Times New Roman"/>
          <w:b w:val="false"/>
          <w:i w:val="false"/>
          <w:color w:val="000000"/>
          <w:sz w:val="28"/>
        </w:rPr>
        <w:t xml:space="preserve"> слова "их вступления в законную силу" заменить словами "получения постановления суда лицами, имеющими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судов";</w:t>
      </w:r>
      <w:r>
        <w:br/>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статье 531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пятой слово "указания" заменить словом "постановления";</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"6. О результатах рассмотрения Генеральным Прокурором Республики Казахстан или уполномоченным прокурором требования о выдаче гражданина иностранного государства уведомляется лицо, в отношении которого поступила просьба о выдаче, ему также разъясняется право на обжалование принятого решения в суд.</w:t>
      </w:r>
      <w:r>
        <w:br/>
      </w:r>
      <w:r>
        <w:rPr>
          <w:rFonts w:ascii="Times New Roman"/>
          <w:b w:val="false"/>
          <w:i w:val="false"/>
          <w:color w:val="000000"/>
          <w:sz w:val="28"/>
        </w:rPr>
        <w:t>
      Постановление о выдаче вступает в законную силу по истечении десяти суток с момента уведомления лица, в отношении которого оно принято. В случае обжалования постановления выдача не производится вплоть до вступления в законную силу судебного решения.";</w:t>
      </w:r>
      <w:r>
        <w:br/>
      </w:r>
      <w:r>
        <w:rPr>
          <w:rFonts w:ascii="Times New Roman"/>
          <w:b w:val="false"/>
          <w:i w:val="false"/>
          <w:color w:val="000000"/>
          <w:sz w:val="28"/>
        </w:rPr>
        <w:t>
</w:t>
      </w:r>
      <w:r>
        <w:rPr>
          <w:rFonts w:ascii="Times New Roman"/>
          <w:b w:val="false"/>
          <w:i w:val="false"/>
          <w:color w:val="000000"/>
          <w:sz w:val="28"/>
        </w:rPr>
        <w:t>
      21) дополнить статьей 531-1 следующего содержания:</w:t>
      </w:r>
      <w:r>
        <w:br/>
      </w:r>
      <w:r>
        <w:rPr>
          <w:rFonts w:ascii="Times New Roman"/>
          <w:b w:val="false"/>
          <w:i w:val="false"/>
          <w:color w:val="000000"/>
          <w:sz w:val="28"/>
        </w:rPr>
        <w:t>
      "Статья 531-1. Обжалование решения о выдаче лица</w:t>
      </w:r>
      <w:r>
        <w:br/>
      </w:r>
      <w:r>
        <w:rPr>
          <w:rFonts w:ascii="Times New Roman"/>
          <w:b w:val="false"/>
          <w:i w:val="false"/>
          <w:color w:val="000000"/>
          <w:sz w:val="28"/>
        </w:rPr>
        <w:t>
      1. Постановление Генерального Прокурора Республики Казахстан или уполномоченного прокурора о выдаче может быть обжаловано лицом, в отношении которого принято это решение, или его защитником в районный и приравненный к нему суд по месту нахождения лица в течение десяти суток с момента получения уведомления.</w:t>
      </w:r>
      <w:r>
        <w:br/>
      </w: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по получении адресованной суду жалобы в течение двадцати четырех часов направляет ее в соответствующий суд и уведомляет об этом прокурора.</w:t>
      </w:r>
      <w:r>
        <w:br/>
      </w:r>
      <w:r>
        <w:rPr>
          <w:rFonts w:ascii="Times New Roman"/>
          <w:b w:val="false"/>
          <w:i w:val="false"/>
          <w:color w:val="000000"/>
          <w:sz w:val="28"/>
        </w:rPr>
        <w:t>
      3. Прокурор в течение десяти суток с момента поступления уведомления об обжаловании постановления о выдаче направляет в суд материалы, подтверждающие законность и обоснованность принятого им решения.</w:t>
      </w:r>
      <w:r>
        <w:br/>
      </w:r>
      <w:r>
        <w:rPr>
          <w:rFonts w:ascii="Times New Roman"/>
          <w:b w:val="false"/>
          <w:i w:val="false"/>
          <w:color w:val="000000"/>
          <w:sz w:val="28"/>
        </w:rPr>
        <w:t>
      4. Проверка законности и обоснованности решения о выдаче лица производится в течение одного месяца со дня получения жалобы судом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r>
        <w:br/>
      </w: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если он участвует в уголовном деле, обосновывают жалобу, после чего слово предоставляется прокурору.</w:t>
      </w:r>
      <w:r>
        <w:br/>
      </w:r>
      <w:r>
        <w:rPr>
          <w:rFonts w:ascii="Times New Roman"/>
          <w:b w:val="false"/>
          <w:i w:val="false"/>
          <w:color w:val="000000"/>
          <w:sz w:val="28"/>
        </w:rPr>
        <w:t>
      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международным договорам Республики Казахстан.</w:t>
      </w:r>
      <w:r>
        <w:br/>
      </w:r>
      <w:r>
        <w:rPr>
          <w:rFonts w:ascii="Times New Roman"/>
          <w:b w:val="false"/>
          <w:i w:val="false"/>
          <w:color w:val="000000"/>
          <w:sz w:val="28"/>
        </w:rPr>
        <w:t>
      7. В результате проверки суд выносит одно из следующих постановлений:</w:t>
      </w:r>
      <w:r>
        <w:br/>
      </w:r>
      <w:r>
        <w:rPr>
          <w:rFonts w:ascii="Times New Roman"/>
          <w:b w:val="false"/>
          <w:i w:val="false"/>
          <w:color w:val="000000"/>
          <w:sz w:val="28"/>
        </w:rPr>
        <w:t>
      1) о признании решения о выдаче лица незаконным или необоснованным и его отмене;</w:t>
      </w:r>
      <w:r>
        <w:br/>
      </w:r>
      <w:r>
        <w:rPr>
          <w:rFonts w:ascii="Times New Roman"/>
          <w:b w:val="false"/>
          <w:i w:val="false"/>
          <w:color w:val="000000"/>
          <w:sz w:val="28"/>
        </w:rPr>
        <w:t>
      2) об оставлении жалобы без удовлетворения;</w:t>
      </w:r>
      <w:r>
        <w:br/>
      </w:r>
      <w:r>
        <w:rPr>
          <w:rFonts w:ascii="Times New Roman"/>
          <w:b w:val="false"/>
          <w:i w:val="false"/>
          <w:color w:val="000000"/>
          <w:sz w:val="28"/>
        </w:rPr>
        <w:t>
      3) о приостановлении решения о выдаче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r>
        <w:br/>
      </w:r>
      <w:r>
        <w:rPr>
          <w:rFonts w:ascii="Times New Roman"/>
          <w:b w:val="false"/>
          <w:i w:val="false"/>
          <w:color w:val="000000"/>
          <w:sz w:val="28"/>
        </w:rPr>
        <w:t xml:space="preserve">
      8. Освобождение арестованного для выдачи лица производится после вступления в силу постановления суда о признании выдачи незаконной или необоснованной и его отмене в порядке, предусмотренном </w:t>
      </w:r>
      <w:r>
        <w:rPr>
          <w:rFonts w:ascii="Times New Roman"/>
          <w:b w:val="false"/>
          <w:i w:val="false"/>
          <w:color w:val="000000"/>
          <w:sz w:val="28"/>
        </w:rPr>
        <w:t>статьей 534</w:t>
      </w:r>
      <w:r>
        <w:rPr>
          <w:rFonts w:ascii="Times New Roman"/>
          <w:b w:val="false"/>
          <w:i w:val="false"/>
          <w:color w:val="000000"/>
          <w:sz w:val="28"/>
        </w:rPr>
        <w:t xml:space="preserve"> настоящего Кодекса.</w:t>
      </w:r>
      <w:r>
        <w:br/>
      </w:r>
      <w:r>
        <w:rPr>
          <w:rFonts w:ascii="Times New Roman"/>
          <w:b w:val="false"/>
          <w:i w:val="false"/>
          <w:color w:val="000000"/>
          <w:sz w:val="28"/>
        </w:rPr>
        <w:t>
      9. Постановление суда о признании решения о выдаче лица незаконным или необоснованным и его отмене либо об оставлении жалобы без удовлетворения может быть обжаловано или опротестовано в областной и приравненный к нему суд в течение десяти суток со дня его вынесения.";</w:t>
      </w:r>
      <w:r>
        <w:br/>
      </w:r>
      <w:r>
        <w:rPr>
          <w:rFonts w:ascii="Times New Roman"/>
          <w:b w:val="false"/>
          <w:i w:val="false"/>
          <w:color w:val="000000"/>
          <w:sz w:val="28"/>
        </w:rPr>
        <w:t>
</w:t>
      </w:r>
      <w:r>
        <w:rPr>
          <w:rFonts w:ascii="Times New Roman"/>
          <w:b w:val="false"/>
          <w:i w:val="false"/>
          <w:color w:val="000000"/>
          <w:sz w:val="28"/>
        </w:rPr>
        <w:t xml:space="preserve">
      22) часть первую </w:t>
      </w:r>
      <w:r>
        <w:rPr>
          <w:rFonts w:ascii="Times New Roman"/>
          <w:b w:val="false"/>
          <w:i w:val="false"/>
          <w:color w:val="000000"/>
          <w:sz w:val="28"/>
        </w:rPr>
        <w:t>статьи 532</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имеются основания полагать, что лицо может быть подвергнуто угрозе применения пыток в запрашивающем государстве.";</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статье 534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четвертой слово "тридцати" заменить словом "сорока";</w:t>
      </w:r>
      <w:r>
        <w:br/>
      </w:r>
      <w:r>
        <w:rPr>
          <w:rFonts w:ascii="Times New Roman"/>
          <w:b w:val="false"/>
          <w:i w:val="false"/>
          <w:color w:val="000000"/>
          <w:sz w:val="28"/>
        </w:rPr>
        <w:t>
</w:t>
      </w:r>
      <w:r>
        <w:rPr>
          <w:rFonts w:ascii="Times New Roman"/>
          <w:b w:val="false"/>
          <w:i w:val="false"/>
          <w:color w:val="000000"/>
          <w:sz w:val="28"/>
        </w:rPr>
        <w:t>
      в части пятой слова "одного месяца" заменить словами "сорока суток";</w:t>
      </w:r>
      <w:r>
        <w:br/>
      </w:r>
      <w:r>
        <w:rPr>
          <w:rFonts w:ascii="Times New Roman"/>
          <w:b w:val="false"/>
          <w:i w:val="false"/>
          <w:color w:val="000000"/>
          <w:sz w:val="28"/>
        </w:rPr>
        <w:t>
</w:t>
      </w:r>
      <w:r>
        <w:rPr>
          <w:rFonts w:ascii="Times New Roman"/>
          <w:b w:val="false"/>
          <w:i w:val="false"/>
          <w:color w:val="000000"/>
          <w:sz w:val="28"/>
        </w:rPr>
        <w:t>
      часть седьмую дополнить абзацем вторым следующего содержания:</w:t>
      </w:r>
      <w:r>
        <w:br/>
      </w:r>
      <w:r>
        <w:rPr>
          <w:rFonts w:ascii="Times New Roman"/>
          <w:b w:val="false"/>
          <w:i w:val="false"/>
          <w:color w:val="000000"/>
          <w:sz w:val="28"/>
        </w:rPr>
        <w:t>
      "В случае наличия обращения запрашиваемого к выдаче лица или его защитника по вопросам обжалования решения о выдаче, предоставления ему статуса беженца или лица, ищущего убежище, либо по иным вопросам, имеющим существенное значение для принятия решения о выдаче, срок экстрадиционного ареста по ходатайству прокурора может быть продлен судом до двенадцати месяцев, но не более чем на срок, к которому осуждено лицо в иностранном государстве, запрашивающем выдачу для приведения приговора в исполнение.";</w:t>
      </w:r>
      <w:r>
        <w:br/>
      </w:r>
      <w:r>
        <w:rPr>
          <w:rFonts w:ascii="Times New Roman"/>
          <w:b w:val="false"/>
          <w:i w:val="false"/>
          <w:color w:val="000000"/>
          <w:sz w:val="28"/>
        </w:rPr>
        <w:t>
</w:t>
      </w:r>
      <w:r>
        <w:rPr>
          <w:rFonts w:ascii="Times New Roman"/>
          <w:b w:val="false"/>
          <w:i w:val="false"/>
          <w:color w:val="000000"/>
          <w:sz w:val="28"/>
        </w:rPr>
        <w:t xml:space="preserve">
      24) часть шестую </w:t>
      </w:r>
      <w:r>
        <w:rPr>
          <w:rFonts w:ascii="Times New Roman"/>
          <w:b w:val="false"/>
          <w:i w:val="false"/>
          <w:color w:val="000000"/>
          <w:sz w:val="28"/>
        </w:rPr>
        <w:t>статьи 541</w:t>
      </w:r>
      <w:r>
        <w:rPr>
          <w:rFonts w:ascii="Times New Roman"/>
          <w:b w:val="false"/>
          <w:i w:val="false"/>
          <w:color w:val="000000"/>
          <w:sz w:val="28"/>
        </w:rPr>
        <w:t xml:space="preserve"> после слов "иностранном государстве" дополнить словами "либо в Республике Казахстан".</w:t>
      </w:r>
    </w:p>
    <w:bookmarkEnd w:id="2"/>
    <w:bookmarkStart w:name="z519"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6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в пункте 10 слова "аресту или" исключить;</w:t>
      </w:r>
      <w:r>
        <w:br/>
      </w:r>
      <w:r>
        <w:rPr>
          <w:rFonts w:ascii="Times New Roman"/>
          <w:b w:val="false"/>
          <w:i w:val="false"/>
          <w:color w:val="000000"/>
          <w:sz w:val="28"/>
        </w:rPr>
        <w:t>
</w:t>
      </w:r>
      <w:r>
        <w:rPr>
          <w:rFonts w:ascii="Times New Roman"/>
          <w:b w:val="false"/>
          <w:i w:val="false"/>
          <w:color w:val="000000"/>
          <w:sz w:val="28"/>
        </w:rPr>
        <w:t xml:space="preserve">
      2) в пункте 1 </w:t>
      </w:r>
      <w:r>
        <w:rPr>
          <w:rFonts w:ascii="Times New Roman"/>
          <w:b w:val="false"/>
          <w:i w:val="false"/>
          <w:color w:val="000000"/>
          <w:sz w:val="28"/>
        </w:rPr>
        <w:t>статьи 11</w:t>
      </w:r>
      <w:r>
        <w:rPr>
          <w:rFonts w:ascii="Times New Roman"/>
          <w:b w:val="false"/>
          <w:i w:val="false"/>
          <w:color w:val="000000"/>
          <w:sz w:val="28"/>
        </w:rPr>
        <w:t xml:space="preserve"> слова "ареста или" исключить;</w:t>
      </w:r>
      <w:r>
        <w:br/>
      </w:r>
      <w:r>
        <w:rPr>
          <w:rFonts w:ascii="Times New Roman"/>
          <w:b w:val="false"/>
          <w:i w:val="false"/>
          <w:color w:val="000000"/>
          <w:sz w:val="28"/>
        </w:rPr>
        <w:t>
</w:t>
      </w:r>
      <w:r>
        <w:rPr>
          <w:rFonts w:ascii="Times New Roman"/>
          <w:b w:val="false"/>
          <w:i w:val="false"/>
          <w:color w:val="000000"/>
          <w:sz w:val="28"/>
        </w:rPr>
        <w:t xml:space="preserve">
      3) в пункте 2 </w:t>
      </w:r>
      <w:r>
        <w:rPr>
          <w:rFonts w:ascii="Times New Roman"/>
          <w:b w:val="false"/>
          <w:i w:val="false"/>
          <w:color w:val="000000"/>
          <w:sz w:val="28"/>
        </w:rPr>
        <w:t>статьи 12</w:t>
      </w:r>
      <w:r>
        <w:rPr>
          <w:rFonts w:ascii="Times New Roman"/>
          <w:b w:val="false"/>
          <w:i w:val="false"/>
          <w:color w:val="000000"/>
          <w:sz w:val="28"/>
        </w:rPr>
        <w:t xml:space="preserve"> слова "ареста или" исключить;</w:t>
      </w:r>
      <w:r>
        <w:br/>
      </w:r>
      <w:r>
        <w:rPr>
          <w:rFonts w:ascii="Times New Roman"/>
          <w:b w:val="false"/>
          <w:i w:val="false"/>
          <w:color w:val="000000"/>
          <w:sz w:val="28"/>
        </w:rPr>
        <w:t>
</w:t>
      </w:r>
      <w:r>
        <w:rPr>
          <w:rFonts w:ascii="Times New Roman"/>
          <w:b w:val="false"/>
          <w:i w:val="false"/>
          <w:color w:val="000000"/>
          <w:sz w:val="28"/>
        </w:rPr>
        <w:t xml:space="preserve">
      4) в пунктах 2 и 3 </w:t>
      </w:r>
      <w:r>
        <w:rPr>
          <w:rFonts w:ascii="Times New Roman"/>
          <w:b w:val="false"/>
          <w:i w:val="false"/>
          <w:color w:val="000000"/>
          <w:sz w:val="28"/>
        </w:rPr>
        <w:t>статьи 13</w:t>
      </w:r>
      <w:r>
        <w:rPr>
          <w:rFonts w:ascii="Times New Roman"/>
          <w:b w:val="false"/>
          <w:i w:val="false"/>
          <w:color w:val="000000"/>
          <w:sz w:val="28"/>
        </w:rPr>
        <w:t xml:space="preserve">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5 слово "ареста," исключить;</w:t>
      </w:r>
      <w:r>
        <w:br/>
      </w:r>
      <w:r>
        <w:rPr>
          <w:rFonts w:ascii="Times New Roman"/>
          <w:b w:val="false"/>
          <w:i w:val="false"/>
          <w:color w:val="000000"/>
          <w:sz w:val="28"/>
        </w:rPr>
        <w:t>
</w:t>
      </w:r>
      <w:r>
        <w:rPr>
          <w:rFonts w:ascii="Times New Roman"/>
          <w:b w:val="false"/>
          <w:i w:val="false"/>
          <w:color w:val="000000"/>
          <w:sz w:val="28"/>
        </w:rPr>
        <w:t>
      в пункте 7 слово "арест" заменить словами "содержание на гауптвахте";</w:t>
      </w:r>
      <w:r>
        <w:br/>
      </w:r>
      <w:r>
        <w:rPr>
          <w:rFonts w:ascii="Times New Roman"/>
          <w:b w:val="false"/>
          <w:i w:val="false"/>
          <w:color w:val="000000"/>
          <w:sz w:val="28"/>
        </w:rPr>
        <w:t>
</w:t>
      </w:r>
      <w:r>
        <w:rPr>
          <w:rFonts w:ascii="Times New Roman"/>
          <w:b w:val="false"/>
          <w:i w:val="false"/>
          <w:color w:val="000000"/>
          <w:sz w:val="28"/>
        </w:rPr>
        <w:t xml:space="preserve">
      6) в пункте 4 </w:t>
      </w:r>
      <w:r>
        <w:rPr>
          <w:rFonts w:ascii="Times New Roman"/>
          <w:b w:val="false"/>
          <w:i w:val="false"/>
          <w:color w:val="000000"/>
          <w:sz w:val="28"/>
        </w:rPr>
        <w:t>статьи 16</w:t>
      </w:r>
      <w:r>
        <w:rPr>
          <w:rFonts w:ascii="Times New Roman"/>
          <w:b w:val="false"/>
          <w:i w:val="false"/>
          <w:color w:val="000000"/>
          <w:sz w:val="28"/>
        </w:rPr>
        <w:t xml:space="preserve"> слово "аресту," исключить;</w:t>
      </w:r>
      <w:r>
        <w:br/>
      </w:r>
      <w:r>
        <w:rPr>
          <w:rFonts w:ascii="Times New Roman"/>
          <w:b w:val="false"/>
          <w:i w:val="false"/>
          <w:color w:val="000000"/>
          <w:sz w:val="28"/>
        </w:rPr>
        <w:t>
</w:t>
      </w:r>
      <w:r>
        <w:rPr>
          <w:rFonts w:ascii="Times New Roman"/>
          <w:b w:val="false"/>
          <w:i w:val="false"/>
          <w:color w:val="000000"/>
          <w:sz w:val="28"/>
        </w:rPr>
        <w:t xml:space="preserve">
      7) в пункте 3 </w:t>
      </w:r>
      <w:r>
        <w:rPr>
          <w:rFonts w:ascii="Times New Roman"/>
          <w:b w:val="false"/>
          <w:i w:val="false"/>
          <w:color w:val="000000"/>
          <w:sz w:val="28"/>
        </w:rPr>
        <w:t>статьи 18</w:t>
      </w:r>
      <w:r>
        <w:rPr>
          <w:rFonts w:ascii="Times New Roman"/>
          <w:b w:val="false"/>
          <w:i w:val="false"/>
          <w:color w:val="000000"/>
          <w:sz w:val="28"/>
        </w:rPr>
        <w:t xml:space="preserve">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xml:space="preserve">
      8) в пункте 2 </w:t>
      </w:r>
      <w:r>
        <w:rPr>
          <w:rFonts w:ascii="Times New Roman"/>
          <w:b w:val="false"/>
          <w:i w:val="false"/>
          <w:color w:val="000000"/>
          <w:sz w:val="28"/>
        </w:rPr>
        <w:t>статьи 24</w:t>
      </w:r>
      <w:r>
        <w:rPr>
          <w:rFonts w:ascii="Times New Roman"/>
          <w:b w:val="false"/>
          <w:i w:val="false"/>
          <w:color w:val="000000"/>
          <w:sz w:val="28"/>
        </w:rPr>
        <w:t xml:space="preserve"> слово "ареста," исключить;</w:t>
      </w:r>
      <w:r>
        <w:br/>
      </w:r>
      <w:r>
        <w:rPr>
          <w:rFonts w:ascii="Times New Roman"/>
          <w:b w:val="false"/>
          <w:i w:val="false"/>
          <w:color w:val="000000"/>
          <w:sz w:val="28"/>
        </w:rPr>
        <w:t>
</w:t>
      </w:r>
      <w:r>
        <w:rPr>
          <w:rFonts w:ascii="Times New Roman"/>
          <w:b w:val="false"/>
          <w:i w:val="false"/>
          <w:color w:val="000000"/>
          <w:sz w:val="28"/>
        </w:rPr>
        <w:t xml:space="preserve">
      9) в пункте 2 </w:t>
      </w:r>
      <w:r>
        <w:rPr>
          <w:rFonts w:ascii="Times New Roman"/>
          <w:b w:val="false"/>
          <w:i w:val="false"/>
          <w:color w:val="000000"/>
          <w:sz w:val="28"/>
        </w:rPr>
        <w:t>статьи 27</w:t>
      </w:r>
      <w:r>
        <w:rPr>
          <w:rFonts w:ascii="Times New Roman"/>
          <w:b w:val="false"/>
          <w:i w:val="false"/>
          <w:color w:val="000000"/>
          <w:sz w:val="28"/>
        </w:rPr>
        <w:t xml:space="preserve"> слово "аресту," исключить;</w:t>
      </w:r>
      <w:r>
        <w:br/>
      </w:r>
      <w:r>
        <w:rPr>
          <w:rFonts w:ascii="Times New Roman"/>
          <w:b w:val="false"/>
          <w:i w:val="false"/>
          <w:color w:val="000000"/>
          <w:sz w:val="28"/>
        </w:rPr>
        <w:t>
</w:t>
      </w:r>
      <w:r>
        <w:rPr>
          <w:rFonts w:ascii="Times New Roman"/>
          <w:b w:val="false"/>
          <w:i w:val="false"/>
          <w:color w:val="000000"/>
          <w:sz w:val="28"/>
        </w:rPr>
        <w:t xml:space="preserve">
      10) пункт 1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Надзор за отбывающими наказание в виде ограничения свободы осуществляется уголовно-исполнительной инспекцией и обеспечивается наблюдением и контролем за осужденными по месту их проживания и работы, а также в свободное от работы время. Для обеспечения надлежащего контроля и получения информации о месте нахождении осужденных лиц уголовно-исполнительные инспекции вправе использовать электронные средства слежения, виды которых определяются Правительством Республики Казахстан. Порядок их применения и организация деятельности уголовно-исполнительной инспекции по осуществлению надзора определяются органом, ведающим исполнением наказания.";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раздел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12) в заголовке </w:t>
      </w:r>
      <w:r>
        <w:rPr>
          <w:rFonts w:ascii="Times New Roman"/>
          <w:b w:val="false"/>
          <w:i w:val="false"/>
          <w:color w:val="000000"/>
          <w:sz w:val="28"/>
        </w:rPr>
        <w:t>раздела 5</w:t>
      </w:r>
      <w:r>
        <w:rPr>
          <w:rFonts w:ascii="Times New Roman"/>
          <w:b w:val="false"/>
          <w:i w:val="false"/>
          <w:color w:val="000000"/>
          <w:sz w:val="28"/>
        </w:rPr>
        <w:t xml:space="preserve">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xml:space="preserve">
      13) в заголовке </w:t>
      </w:r>
      <w:r>
        <w:rPr>
          <w:rFonts w:ascii="Times New Roman"/>
          <w:b w:val="false"/>
          <w:i w:val="false"/>
          <w:color w:val="000000"/>
          <w:sz w:val="28"/>
        </w:rPr>
        <w:t>главы 19</w:t>
      </w:r>
      <w:r>
        <w:rPr>
          <w:rFonts w:ascii="Times New Roman"/>
          <w:b w:val="false"/>
          <w:i w:val="false"/>
          <w:color w:val="000000"/>
          <w:sz w:val="28"/>
        </w:rPr>
        <w:t xml:space="preserve">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145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в предложении первом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статье 146</w:t>
      </w:r>
      <w:r>
        <w:rPr>
          <w:rFonts w:ascii="Times New Roman"/>
          <w:b w:val="false"/>
          <w:i w:val="false"/>
          <w:color w:val="000000"/>
          <w:sz w:val="28"/>
        </w:rPr>
        <w:t xml:space="preserve">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статью 147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147. Порядок и условия содержания осужденных на</w:t>
      </w:r>
      <w:r>
        <w:br/>
      </w:r>
      <w:r>
        <w:rPr>
          <w:rFonts w:ascii="Times New Roman"/>
          <w:b w:val="false"/>
          <w:i w:val="false"/>
          <w:color w:val="000000"/>
          <w:sz w:val="28"/>
        </w:rPr>
        <w:t>
                   гауптвахте</w:t>
      </w:r>
      <w:r>
        <w:br/>
      </w:r>
      <w:r>
        <w:rPr>
          <w:rFonts w:ascii="Times New Roman"/>
          <w:b w:val="false"/>
          <w:i w:val="false"/>
          <w:color w:val="000000"/>
          <w:sz w:val="28"/>
        </w:rPr>
        <w:t>
      1. Осужденные к содержанию на гауптвахте отбывают наказание в условиях строгой изоляции в запираемых общих камерах. Мужчины и женщины размещаются раздельно. Порядок организации деятельности по исполнению наказания в виде содержания на гауптвахте определяется воинскими уставами. Передвижение осужденных к наказанию в виде содержания на гауптвахте без конвоя запрещается.</w:t>
      </w:r>
      <w:r>
        <w:br/>
      </w:r>
      <w:r>
        <w:rPr>
          <w:rFonts w:ascii="Times New Roman"/>
          <w:b w:val="false"/>
          <w:i w:val="false"/>
          <w:color w:val="000000"/>
          <w:sz w:val="28"/>
        </w:rPr>
        <w:t>
      2. Осужденным к наказанию в виде содержания на гауптвахте разрешается:</w:t>
      </w:r>
      <w:r>
        <w:br/>
      </w:r>
      <w:r>
        <w:rPr>
          <w:rFonts w:ascii="Times New Roman"/>
          <w:b w:val="false"/>
          <w:i w:val="false"/>
          <w:color w:val="000000"/>
          <w:sz w:val="28"/>
        </w:rPr>
        <w:t>
      ежемесячно расходовать на приобретение продуктов питания и предметов первой необходимости средства, имеющиеся на их лицевых счетах, в размере до трех месячных расчетных показателей;</w:t>
      </w:r>
      <w:r>
        <w:br/>
      </w:r>
      <w:r>
        <w:rPr>
          <w:rFonts w:ascii="Times New Roman"/>
          <w:b w:val="false"/>
          <w:i w:val="false"/>
          <w:color w:val="000000"/>
          <w:sz w:val="28"/>
        </w:rPr>
        <w:t>
      получать посылки, передачи, бандероли, содержащие предметы первой необходимости и одежду по сезону;</w:t>
      </w:r>
      <w:r>
        <w:br/>
      </w:r>
      <w:r>
        <w:rPr>
          <w:rFonts w:ascii="Times New Roman"/>
          <w:b w:val="false"/>
          <w:i w:val="false"/>
          <w:color w:val="000000"/>
          <w:sz w:val="28"/>
        </w:rPr>
        <w:t>
      иметь свидания с адвокатами;</w:t>
      </w:r>
      <w:r>
        <w:br/>
      </w:r>
      <w:r>
        <w:rPr>
          <w:rFonts w:ascii="Times New Roman"/>
          <w:b w:val="false"/>
          <w:i w:val="false"/>
          <w:color w:val="000000"/>
          <w:sz w:val="28"/>
        </w:rPr>
        <w:t>
      пользоваться ежедневной прогулкой продолжительностью не менее полутора часов.</w:t>
      </w:r>
      <w:r>
        <w:br/>
      </w:r>
      <w:r>
        <w:rPr>
          <w:rFonts w:ascii="Times New Roman"/>
          <w:b w:val="false"/>
          <w:i w:val="false"/>
          <w:color w:val="000000"/>
          <w:sz w:val="28"/>
        </w:rPr>
        <w:t>
      Воинское обучение осужденных организуется и проводится по специальной программе, разрабатываемой уполномоченным государственным органом, где военнослужащий проходит воинскую службу. Для проведения занятий создается необходимая учебно-материальная база.</w:t>
      </w:r>
      <w:r>
        <w:br/>
      </w:r>
      <w:r>
        <w:rPr>
          <w:rFonts w:ascii="Times New Roman"/>
          <w:b w:val="false"/>
          <w:i w:val="false"/>
          <w:color w:val="000000"/>
          <w:sz w:val="28"/>
        </w:rPr>
        <w:t>
      3. При исключительных личных обстоятельствах осужденным к содержанию на гауптвахте может быть разрешен телефонный разговор с супругом (супругой), близкими родственниками.";</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статье 149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в пункте 3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статье 173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в пункте 2 слово "аресту" заменить словами "содержанию на гауптвахте";</w:t>
      </w:r>
      <w:r>
        <w:br/>
      </w:r>
      <w:r>
        <w:rPr>
          <w:rFonts w:ascii="Times New Roman"/>
          <w:b w:val="false"/>
          <w:i w:val="false"/>
          <w:color w:val="000000"/>
          <w:sz w:val="28"/>
        </w:rPr>
        <w:t>
</w:t>
      </w:r>
      <w:r>
        <w:rPr>
          <w:rFonts w:ascii="Times New Roman"/>
          <w:b w:val="false"/>
          <w:i w:val="false"/>
          <w:color w:val="000000"/>
          <w:sz w:val="28"/>
        </w:rPr>
        <w:t>
      в пункте 4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xml:space="preserve">
      19) в пункте 1 </w:t>
      </w:r>
      <w:r>
        <w:rPr>
          <w:rFonts w:ascii="Times New Roman"/>
          <w:b w:val="false"/>
          <w:i w:val="false"/>
          <w:color w:val="000000"/>
          <w:sz w:val="28"/>
        </w:rPr>
        <w:t>статьи 174</w:t>
      </w:r>
      <w:r>
        <w:rPr>
          <w:rFonts w:ascii="Times New Roman"/>
          <w:b w:val="false"/>
          <w:i w:val="false"/>
          <w:color w:val="000000"/>
          <w:sz w:val="28"/>
        </w:rPr>
        <w:t xml:space="preserve"> слово "арест" заменить словами "содержание на гауптвахте";</w:t>
      </w:r>
      <w:r>
        <w:br/>
      </w:r>
      <w:r>
        <w:rPr>
          <w:rFonts w:ascii="Times New Roman"/>
          <w:b w:val="false"/>
          <w:i w:val="false"/>
          <w:color w:val="000000"/>
          <w:sz w:val="28"/>
        </w:rPr>
        <w:t>
</w:t>
      </w:r>
      <w:r>
        <w:rPr>
          <w:rFonts w:ascii="Times New Roman"/>
          <w:b w:val="false"/>
          <w:i w:val="false"/>
          <w:color w:val="000000"/>
          <w:sz w:val="28"/>
        </w:rPr>
        <w:t xml:space="preserve">
      20) в пункте 1 </w:t>
      </w:r>
      <w:r>
        <w:rPr>
          <w:rFonts w:ascii="Times New Roman"/>
          <w:b w:val="false"/>
          <w:i w:val="false"/>
          <w:color w:val="000000"/>
          <w:sz w:val="28"/>
        </w:rPr>
        <w:t>статьи 176</w:t>
      </w:r>
      <w:r>
        <w:rPr>
          <w:rFonts w:ascii="Times New Roman"/>
          <w:b w:val="false"/>
          <w:i w:val="false"/>
          <w:color w:val="000000"/>
          <w:sz w:val="28"/>
        </w:rPr>
        <w:t xml:space="preserve"> слова "за два месяца до истечения срока ареста либо" исключить;</w:t>
      </w:r>
      <w:r>
        <w:br/>
      </w:r>
      <w:r>
        <w:rPr>
          <w:rFonts w:ascii="Times New Roman"/>
          <w:b w:val="false"/>
          <w:i w:val="false"/>
          <w:color w:val="000000"/>
          <w:sz w:val="28"/>
        </w:rPr>
        <w:t>
</w:t>
      </w:r>
      <w:r>
        <w:rPr>
          <w:rFonts w:ascii="Times New Roman"/>
          <w:b w:val="false"/>
          <w:i w:val="false"/>
          <w:color w:val="000000"/>
          <w:sz w:val="28"/>
        </w:rPr>
        <w:t xml:space="preserve">
      21) в </w:t>
      </w:r>
      <w:r>
        <w:rPr>
          <w:rFonts w:ascii="Times New Roman"/>
          <w:b w:val="false"/>
          <w:i w:val="false"/>
          <w:color w:val="000000"/>
          <w:sz w:val="28"/>
        </w:rPr>
        <w:t>статье 177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слово "ареста" заменить словами "содержания на гауптвахте";</w:t>
      </w:r>
      <w:r>
        <w:br/>
      </w:r>
      <w:r>
        <w:rPr>
          <w:rFonts w:ascii="Times New Roman"/>
          <w:b w:val="false"/>
          <w:i w:val="false"/>
          <w:color w:val="000000"/>
          <w:sz w:val="28"/>
        </w:rPr>
        <w:t>
</w:t>
      </w:r>
      <w:r>
        <w:rPr>
          <w:rFonts w:ascii="Times New Roman"/>
          <w:b w:val="false"/>
          <w:i w:val="false"/>
          <w:color w:val="000000"/>
          <w:sz w:val="28"/>
        </w:rPr>
        <w:t>
      в пункте 4 слово ", ареста" исключить;</w:t>
      </w:r>
      <w:r>
        <w:br/>
      </w:r>
      <w:r>
        <w:rPr>
          <w:rFonts w:ascii="Times New Roman"/>
          <w:b w:val="false"/>
          <w:i w:val="false"/>
          <w:color w:val="000000"/>
          <w:sz w:val="28"/>
        </w:rPr>
        <w:t>
</w:t>
      </w:r>
      <w:r>
        <w:rPr>
          <w:rFonts w:ascii="Times New Roman"/>
          <w:b w:val="false"/>
          <w:i w:val="false"/>
          <w:color w:val="000000"/>
          <w:sz w:val="28"/>
        </w:rPr>
        <w:t xml:space="preserve">
      22) пункт 1 </w:t>
      </w:r>
      <w:r>
        <w:rPr>
          <w:rFonts w:ascii="Times New Roman"/>
          <w:b w:val="false"/>
          <w:i w:val="false"/>
          <w:color w:val="000000"/>
          <w:sz w:val="28"/>
        </w:rPr>
        <w:t>статьи 178-1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"Для обеспечения надлежащего контроля и получения информации о месте нахождении лица, освобожденного условно-досрочно, органы внутренних дел вправе использовать электронные средства слежения, виды которых определяются Правительством Республики Казахстан. Порядок их применения и организация деятельности органов внутренних дел по осуществлению надзора определяются Министерством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статье 182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после слова "поведении" дополнить словами ", выполнять возложенные судом обязанности";</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w:t>
      </w:r>
      <w:r>
        <w:rPr>
          <w:rFonts w:ascii="Times New Roman"/>
          <w:b w:val="false"/>
          <w:i w:val="false"/>
          <w:color w:val="000000"/>
          <w:sz w:val="28"/>
        </w:rPr>
        <w:t>
      "6. Для обеспечения надлежащего контроля и получения информации о месте нахождении осужденных лиц уголовно-исполнительные инспекции вправе использовать электронные средства слежения, виды которых определяются Правительством Республики Казахстан. Порядок их применения и организация деятельности уголовно-исполнительной инспекции по осуществлению надзора определяются органом, ведающим исполнением наказания.";</w:t>
      </w:r>
      <w:r>
        <w:br/>
      </w:r>
      <w:r>
        <w:rPr>
          <w:rFonts w:ascii="Times New Roman"/>
          <w:b w:val="false"/>
          <w:i w:val="false"/>
          <w:color w:val="000000"/>
          <w:sz w:val="28"/>
        </w:rPr>
        <w:t>
</w:t>
      </w:r>
      <w:r>
        <w:rPr>
          <w:rFonts w:ascii="Times New Roman"/>
          <w:b w:val="false"/>
          <w:i w:val="false"/>
          <w:color w:val="000000"/>
          <w:sz w:val="28"/>
        </w:rPr>
        <w:t xml:space="preserve">
      24) в </w:t>
      </w:r>
      <w:r>
        <w:rPr>
          <w:rFonts w:ascii="Times New Roman"/>
          <w:b w:val="false"/>
          <w:i w:val="false"/>
          <w:color w:val="000000"/>
          <w:sz w:val="28"/>
        </w:rPr>
        <w:t>статье 184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после слова "взыскание" дополнить словами ", неявки для регистрации, смены места жительства без разрешения уголовно-исполнительных инспекций";</w:t>
      </w:r>
      <w:r>
        <w:br/>
      </w:r>
      <w:r>
        <w:rPr>
          <w:rFonts w:ascii="Times New Roman"/>
          <w:b w:val="false"/>
          <w:i w:val="false"/>
          <w:color w:val="000000"/>
          <w:sz w:val="28"/>
        </w:rPr>
        <w:t>
</w:t>
      </w:r>
      <w:r>
        <w:rPr>
          <w:rFonts w:ascii="Times New Roman"/>
          <w:b w:val="false"/>
          <w:i w:val="false"/>
          <w:color w:val="000000"/>
          <w:sz w:val="28"/>
        </w:rPr>
        <w:t>
      в пункте 3 слова "административного правонарушения, указанного" заменить словами "нарушений, указанных".</w:t>
      </w:r>
    </w:p>
    <w:bookmarkEnd w:id="3"/>
    <w:bookmarkStart w:name="z561"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 опубликованный в газетах "Егемен Қазақстан" 24 ноября 2010 г. и "Казахстанская правда" 23 ноября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опубликованный в газетах "Егемен Қазақстан" и "Казахстанская правда" 27 ноября 2010 г.):</w:t>
      </w:r>
      <w:r>
        <w:br/>
      </w:r>
      <w:r>
        <w:rPr>
          <w:rFonts w:ascii="Times New Roman"/>
          <w:b w:val="false"/>
          <w:i w:val="false"/>
          <w:color w:val="000000"/>
          <w:sz w:val="28"/>
        </w:rPr>
        <w:t>
</w:t>
      </w:r>
      <w:r>
        <w:rPr>
          <w:rFonts w:ascii="Times New Roman"/>
          <w:b w:val="false"/>
          <w:i w:val="false"/>
          <w:color w:val="000000"/>
          <w:sz w:val="28"/>
        </w:rPr>
        <w:t xml:space="preserve">
      1) в части третьей </w:t>
      </w:r>
      <w:r>
        <w:rPr>
          <w:rFonts w:ascii="Times New Roman"/>
          <w:b w:val="false"/>
          <w:i w:val="false"/>
          <w:color w:val="000000"/>
          <w:sz w:val="28"/>
        </w:rPr>
        <w:t>статьи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"двести" заменить словом "пятьсот";</w:t>
      </w:r>
      <w:r>
        <w:br/>
      </w:r>
      <w:r>
        <w:rPr>
          <w:rFonts w:ascii="Times New Roman"/>
          <w:b w:val="false"/>
          <w:i w:val="false"/>
          <w:color w:val="000000"/>
          <w:sz w:val="28"/>
        </w:rPr>
        <w:t>
</w:t>
      </w:r>
      <w:r>
        <w:rPr>
          <w:rFonts w:ascii="Times New Roman"/>
          <w:b w:val="false"/>
          <w:i w:val="false"/>
          <w:color w:val="000000"/>
          <w:sz w:val="28"/>
        </w:rPr>
        <w:t>
      в абзаце втором слово "четыреста" заменить словом "тысячу";</w:t>
      </w:r>
      <w:r>
        <w:br/>
      </w:r>
      <w:r>
        <w:rPr>
          <w:rFonts w:ascii="Times New Roman"/>
          <w:b w:val="false"/>
          <w:i w:val="false"/>
          <w:color w:val="000000"/>
          <w:sz w:val="28"/>
        </w:rPr>
        <w:t>
</w:t>
      </w:r>
      <w:r>
        <w:rPr>
          <w:rFonts w:ascii="Times New Roman"/>
          <w:b w:val="false"/>
          <w:i w:val="false"/>
          <w:color w:val="000000"/>
          <w:sz w:val="28"/>
        </w:rPr>
        <w:t xml:space="preserve">
      2) часть первую </w:t>
      </w:r>
      <w:r>
        <w:rPr>
          <w:rFonts w:ascii="Times New Roman"/>
          <w:b w:val="false"/>
          <w:i w:val="false"/>
          <w:color w:val="000000"/>
          <w:sz w:val="28"/>
        </w:rPr>
        <w:t>статьи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Административный арест назначается судьей в исключительных случаях в пределах, предусмотренных в статьях особенной части настоящего раздела, на срок до сорока пяти суток.";</w:t>
      </w:r>
      <w:r>
        <w:br/>
      </w:r>
      <w:r>
        <w:rPr>
          <w:rFonts w:ascii="Times New Roman"/>
          <w:b w:val="false"/>
          <w:i w:val="false"/>
          <w:color w:val="000000"/>
          <w:sz w:val="28"/>
        </w:rPr>
        <w:t>
</w:t>
      </w:r>
      <w:r>
        <w:rPr>
          <w:rFonts w:ascii="Times New Roman"/>
          <w:b w:val="false"/>
          <w:i w:val="false"/>
          <w:color w:val="000000"/>
          <w:sz w:val="28"/>
        </w:rPr>
        <w:t xml:space="preserve">
      3) в части первой </w:t>
      </w:r>
      <w:r>
        <w:rPr>
          <w:rFonts w:ascii="Times New Roman"/>
          <w:b w:val="false"/>
          <w:i w:val="false"/>
          <w:color w:val="000000"/>
          <w:sz w:val="28"/>
        </w:rPr>
        <w:t>статьи 71-1</w:t>
      </w:r>
      <w:r>
        <w:rPr>
          <w:rFonts w:ascii="Times New Roman"/>
          <w:b w:val="false"/>
          <w:i w:val="false"/>
          <w:color w:val="000000"/>
          <w:sz w:val="28"/>
        </w:rPr>
        <w:t xml:space="preserve"> цифры "131" заменить цифрами "85-3, 131, 136-2";</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79-3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79-3. Причинение вреда здоровью</w:t>
      </w:r>
      <w:r>
        <w:br/>
      </w:r>
      <w:r>
        <w:rPr>
          <w:rFonts w:ascii="Times New Roman"/>
          <w:b w:val="false"/>
          <w:i w:val="false"/>
          <w:color w:val="000000"/>
          <w:sz w:val="28"/>
        </w:rPr>
        <w:t>
      1. Причинение средней тяжести вреда здоровью по неосторожности,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от пятидесяти до ста пятидесяти месячных расчетных показателей либо административный арест до пятнадцати суток.</w:t>
      </w:r>
      <w:r>
        <w:br/>
      </w:r>
      <w:r>
        <w:rPr>
          <w:rFonts w:ascii="Times New Roman"/>
          <w:b w:val="false"/>
          <w:i w:val="false"/>
          <w:color w:val="000000"/>
          <w:sz w:val="28"/>
        </w:rPr>
        <w:t>
      2.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w:t>
      </w:r>
      <w:r>
        <w:br/>
      </w:r>
      <w:r>
        <w:rPr>
          <w:rFonts w:ascii="Times New Roman"/>
          <w:b w:val="false"/>
          <w:i w:val="false"/>
          <w:color w:val="000000"/>
          <w:sz w:val="28"/>
        </w:rPr>
        <w:t>
      влечет штраф в размере от пятидесяти до трехсот месячных расчетных показателей либо административный арест до сорока пяти суток.";</w:t>
      </w:r>
      <w:r>
        <w:br/>
      </w:r>
      <w:r>
        <w:rPr>
          <w:rFonts w:ascii="Times New Roman"/>
          <w:b w:val="false"/>
          <w:i w:val="false"/>
          <w:color w:val="000000"/>
          <w:sz w:val="28"/>
        </w:rPr>
        <w:t>
</w:t>
      </w:r>
      <w:r>
        <w:rPr>
          <w:rFonts w:ascii="Times New Roman"/>
          <w:b w:val="false"/>
          <w:i w:val="false"/>
          <w:color w:val="000000"/>
          <w:sz w:val="28"/>
        </w:rPr>
        <w:t>
      5) дополнить статьями 79-6, 83-1, 85-3, 87-3, 87-4, 136-1, 136-2, 144-1, 146-1, 151-1 и 155-2 следующего содержания:</w:t>
      </w:r>
      <w:r>
        <w:br/>
      </w:r>
      <w:r>
        <w:rPr>
          <w:rFonts w:ascii="Times New Roman"/>
          <w:b w:val="false"/>
          <w:i w:val="false"/>
          <w:color w:val="000000"/>
          <w:sz w:val="28"/>
        </w:rPr>
        <w:t>
      "Статья 79-6. Злостное уклонение от содержания</w:t>
      </w:r>
      <w:r>
        <w:br/>
      </w:r>
      <w:r>
        <w:rPr>
          <w:rFonts w:ascii="Times New Roman"/>
          <w:b w:val="false"/>
          <w:i w:val="false"/>
          <w:color w:val="000000"/>
          <w:sz w:val="28"/>
        </w:rPr>
        <w:t>
                    нетрудоспособного супруга (супруги)</w:t>
      </w:r>
      <w:r>
        <w:br/>
      </w:r>
      <w:r>
        <w:rPr>
          <w:rFonts w:ascii="Times New Roman"/>
          <w:b w:val="false"/>
          <w:i w:val="false"/>
          <w:color w:val="000000"/>
          <w:sz w:val="28"/>
        </w:rPr>
        <w:t>
      Злостное уклонение более трех месяцев трудоспособного лица от уплаты по решению суда средств на содержание нетрудоспособного и нуждающегося в материальной помощи супруга (супруги) -</w:t>
      </w:r>
      <w:r>
        <w:br/>
      </w: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тридцати суток.";</w:t>
      </w:r>
    </w:p>
    <w:bookmarkEnd w:id="4"/>
    <w:p>
      <w:pPr>
        <w:spacing w:after="0"/>
        <w:ind w:left="0"/>
        <w:jc w:val="both"/>
      </w:pPr>
      <w:r>
        <w:rPr>
          <w:rFonts w:ascii="Times New Roman"/>
          <w:b w:val="false"/>
          <w:i w:val="false"/>
          <w:color w:val="000000"/>
          <w:sz w:val="28"/>
        </w:rPr>
        <w:t>      "Статья 83-1. Воспрепятствование деятельности общественных</w:t>
      </w:r>
      <w:r>
        <w:br/>
      </w:r>
      <w:r>
        <w:rPr>
          <w:rFonts w:ascii="Times New Roman"/>
          <w:b w:val="false"/>
          <w:i w:val="false"/>
          <w:color w:val="000000"/>
          <w:sz w:val="28"/>
        </w:rPr>
        <w:t>
                    объединений</w:t>
      </w:r>
      <w:r>
        <w:br/>
      </w:r>
      <w:r>
        <w:rPr>
          <w:rFonts w:ascii="Times New Roman"/>
          <w:b w:val="false"/>
          <w:i w:val="false"/>
          <w:color w:val="000000"/>
          <w:sz w:val="28"/>
        </w:rPr>
        <w:t>
      Воспрепятствование законной деятельности общественных объединений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существенное нарушение их прав и законных интересов, -</w:t>
      </w:r>
      <w:r>
        <w:br/>
      </w:r>
      <w:r>
        <w:rPr>
          <w:rFonts w:ascii="Times New Roman"/>
          <w:b w:val="false"/>
          <w:i w:val="false"/>
          <w:color w:val="000000"/>
          <w:sz w:val="28"/>
        </w:rPr>
        <w:t>
      влекут штраф в размере от двухсот до пятисот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"Статья 85-3. Разглашение врачебной тайны</w:t>
      </w:r>
      <w:r>
        <w:br/>
      </w:r>
      <w:r>
        <w:rPr>
          <w:rFonts w:ascii="Times New Roman"/>
          <w:b w:val="false"/>
          <w:i w:val="false"/>
          <w:color w:val="000000"/>
          <w:sz w:val="28"/>
        </w:rPr>
        <w:t>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w:t>
      </w:r>
      <w:r>
        <w:br/>
      </w: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тридцати суток.";</w:t>
      </w:r>
    </w:p>
    <w:p>
      <w:pPr>
        <w:spacing w:after="0"/>
        <w:ind w:left="0"/>
        <w:jc w:val="both"/>
      </w:pPr>
      <w:r>
        <w:rPr>
          <w:rFonts w:ascii="Times New Roman"/>
          <w:b w:val="false"/>
          <w:i w:val="false"/>
          <w:color w:val="000000"/>
          <w:sz w:val="28"/>
        </w:rPr>
        <w:t>      "Статья 87-3. Воспрепятствование законной деятельности</w:t>
      </w:r>
      <w:r>
        <w:br/>
      </w:r>
      <w:r>
        <w:rPr>
          <w:rFonts w:ascii="Times New Roman"/>
          <w:b w:val="false"/>
          <w:i w:val="false"/>
          <w:color w:val="000000"/>
          <w:sz w:val="28"/>
        </w:rPr>
        <w:t>
                    представителей работников</w:t>
      </w:r>
      <w:r>
        <w:br/>
      </w:r>
      <w:r>
        <w:rPr>
          <w:rFonts w:ascii="Times New Roman"/>
          <w:b w:val="false"/>
          <w:i w:val="false"/>
          <w:color w:val="000000"/>
          <w:sz w:val="28"/>
        </w:rPr>
        <w:t>
      Воспрепятствование законной деятельности представителей работников должностным лицом с использованием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r>
        <w:br/>
      </w:r>
      <w:r>
        <w:rPr>
          <w:rFonts w:ascii="Times New Roman"/>
          <w:b w:val="false"/>
          <w:i w:val="false"/>
          <w:color w:val="000000"/>
          <w:sz w:val="28"/>
        </w:rPr>
        <w:t>
      влекут штраф в размере от двухсот до пятисот месячных расчетных показателей либо административный арест до тридцати суток.</w:t>
      </w:r>
    </w:p>
    <w:p>
      <w:pPr>
        <w:spacing w:after="0"/>
        <w:ind w:left="0"/>
        <w:jc w:val="both"/>
      </w:pPr>
      <w:r>
        <w:rPr>
          <w:rFonts w:ascii="Times New Roman"/>
          <w:b w:val="false"/>
          <w:i w:val="false"/>
          <w:color w:val="000000"/>
          <w:sz w:val="28"/>
        </w:rPr>
        <w:t>      Статья 87-4. Нарушение правил охраны труда</w:t>
      </w:r>
      <w:r>
        <w:br/>
      </w:r>
      <w:r>
        <w:rPr>
          <w:rFonts w:ascii="Times New Roman"/>
          <w:b w:val="false"/>
          <w:i w:val="false"/>
          <w:color w:val="000000"/>
          <w:sz w:val="28"/>
        </w:rPr>
        <w:t>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w:t>
      </w:r>
      <w:r>
        <w:br/>
      </w: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"Статья 136-1. Причинение имущественного ущерба путем обмана</w:t>
      </w:r>
      <w:r>
        <w:br/>
      </w:r>
      <w:r>
        <w:rPr>
          <w:rFonts w:ascii="Times New Roman"/>
          <w:b w:val="false"/>
          <w:i w:val="false"/>
          <w:color w:val="000000"/>
          <w:sz w:val="28"/>
        </w:rPr>
        <w:t>
                     или злоупотребления доверием</w:t>
      </w:r>
      <w:r>
        <w:br/>
      </w:r>
      <w:r>
        <w:rPr>
          <w:rFonts w:ascii="Times New Roman"/>
          <w:b w:val="false"/>
          <w:i w:val="false"/>
          <w:color w:val="000000"/>
          <w:sz w:val="28"/>
        </w:rPr>
        <w:t>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w:t>
      </w:r>
      <w:r>
        <w:br/>
      </w: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Статья 136-2. Неосторожное уничтожение или повреждение чужого</w:t>
      </w:r>
      <w:r>
        <w:br/>
      </w:r>
      <w:r>
        <w:rPr>
          <w:rFonts w:ascii="Times New Roman"/>
          <w:b w:val="false"/>
          <w:i w:val="false"/>
          <w:color w:val="000000"/>
          <w:sz w:val="28"/>
        </w:rPr>
        <w:t>
                    имущества</w:t>
      </w:r>
      <w:r>
        <w:br/>
      </w:r>
      <w:r>
        <w:rPr>
          <w:rFonts w:ascii="Times New Roman"/>
          <w:b w:val="false"/>
          <w:i w:val="false"/>
          <w:color w:val="000000"/>
          <w:sz w:val="28"/>
        </w:rPr>
        <w:t>
      Уничтожение или повреждение чужого имущества, совершенное по неосторожности, причинившее крупный ущерб, -</w:t>
      </w:r>
      <w:r>
        <w:br/>
      </w: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r>
        <w:br/>
      </w:r>
      <w:r>
        <w:rPr>
          <w:rFonts w:ascii="Times New Roman"/>
          <w:b w:val="false"/>
          <w:i w:val="false"/>
          <w:color w:val="000000"/>
          <w:sz w:val="28"/>
        </w:rPr>
        <w:t>
      Примечание. Крупным ущербом в настоящей статье признается стоимость имущества или размер ущерба, в пятьсот раз превышающие месячный расчетный показатель.";</w:t>
      </w:r>
    </w:p>
    <w:p>
      <w:pPr>
        <w:spacing w:after="0"/>
        <w:ind w:left="0"/>
        <w:jc w:val="both"/>
      </w:pPr>
      <w:r>
        <w:rPr>
          <w:rFonts w:ascii="Times New Roman"/>
          <w:b w:val="false"/>
          <w:i w:val="false"/>
          <w:color w:val="000000"/>
          <w:sz w:val="28"/>
        </w:rPr>
        <w:t>      "Статья 144-1. Заведомо ложная реклама</w:t>
      </w:r>
      <w:r>
        <w:br/>
      </w:r>
      <w:r>
        <w:rPr>
          <w:rFonts w:ascii="Times New Roman"/>
          <w:b w:val="false"/>
          <w:i w:val="false"/>
          <w:color w:val="000000"/>
          <w:sz w:val="28"/>
        </w:rPr>
        <w:t>
      Использование рекламодателем в рекламе заведомо ложной информации относительно товаров, работ или услуг, а также их производителей, исполнителей или продавцов, совершенное из корыстных побуждений и причинившее крупный ущерб, -</w:t>
      </w:r>
      <w:r>
        <w:br/>
      </w:r>
      <w:r>
        <w:rPr>
          <w:rFonts w:ascii="Times New Roman"/>
          <w:b w:val="false"/>
          <w:i w:val="false"/>
          <w:color w:val="000000"/>
          <w:sz w:val="28"/>
        </w:rPr>
        <w:t>
      влечет штраф на физических лиц, должностных лиц, индивидуальных предпринимателей в размере от ста до трехсот месячных расчетных показателей либо административный арест до сорока пяти суток, на юридических лиц, являющихся субъектами малого или среднего предпринимательства, - штраф в размере от двухсот до пятисот месячных расчетных показателей, на юридических лиц, являющихся субъектами крупного предпринимательства, - штраф в размере от пятисот до тысячи месячных расчетных показателей.</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val="false"/>
          <w:i w:val="false"/>
          <w:color w:val="000000"/>
          <w:sz w:val="28"/>
        </w:rPr>
        <w:t>      "Статья 146-1. Злостное уклонение от погашения кредиторской</w:t>
      </w:r>
      <w:r>
        <w:br/>
      </w:r>
      <w:r>
        <w:rPr>
          <w:rFonts w:ascii="Times New Roman"/>
          <w:b w:val="false"/>
          <w:i w:val="false"/>
          <w:color w:val="000000"/>
          <w:sz w:val="28"/>
        </w:rPr>
        <w:t>
                     задолженности</w:t>
      </w:r>
      <w:r>
        <w:br/>
      </w:r>
      <w:r>
        <w:rPr>
          <w:rFonts w:ascii="Times New Roman"/>
          <w:b w:val="false"/>
          <w:i w:val="false"/>
          <w:color w:val="000000"/>
          <w:sz w:val="28"/>
        </w:rPr>
        <w:t>
      Злостное уклонение руководителя организации или гражданина от погашения кредиторской задолженности в крупном размере после вступления в законную силу соответствующего судебного акта -</w:t>
      </w:r>
      <w:r>
        <w:br/>
      </w: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r>
        <w:br/>
      </w:r>
      <w:r>
        <w:rPr>
          <w:rFonts w:ascii="Times New Roman"/>
          <w:b w:val="false"/>
          <w:i w:val="false"/>
          <w:color w:val="000000"/>
          <w:sz w:val="28"/>
        </w:rPr>
        <w:t>
      Примечание. Кредиторской задолженностью в крупном размере признается задолженность гражданина в сумме, превышающей пятьсот месячных расчетных показателей, а организации в сумме, превышающей две тысячи пятьсот месячных расчетных показателей.";</w:t>
      </w:r>
    </w:p>
    <w:p>
      <w:pPr>
        <w:spacing w:after="0"/>
        <w:ind w:left="0"/>
        <w:jc w:val="both"/>
      </w:pPr>
      <w:r>
        <w:rPr>
          <w:rFonts w:ascii="Times New Roman"/>
          <w:b w:val="false"/>
          <w:i w:val="false"/>
          <w:color w:val="000000"/>
          <w:sz w:val="28"/>
        </w:rPr>
        <w:t>      "Статья 151-1. Подкуп участников и организаторов</w:t>
      </w:r>
      <w:r>
        <w:br/>
      </w:r>
      <w:r>
        <w:rPr>
          <w:rFonts w:ascii="Times New Roman"/>
          <w:b w:val="false"/>
          <w:i w:val="false"/>
          <w:color w:val="000000"/>
          <w:sz w:val="28"/>
        </w:rPr>
        <w:t>
                     профессиональных спортивных соревнований и</w:t>
      </w:r>
      <w:r>
        <w:br/>
      </w:r>
      <w:r>
        <w:rPr>
          <w:rFonts w:ascii="Times New Roman"/>
          <w:b w:val="false"/>
          <w:i w:val="false"/>
          <w:color w:val="000000"/>
          <w:sz w:val="28"/>
        </w:rPr>
        <w:t>
                     зрелищных коммерческих конкурсов</w:t>
      </w:r>
      <w:r>
        <w:br/>
      </w:r>
      <w:r>
        <w:rPr>
          <w:rFonts w:ascii="Times New Roman"/>
          <w:b w:val="false"/>
          <w:i w:val="false"/>
          <w:color w:val="000000"/>
          <w:sz w:val="28"/>
        </w:rPr>
        <w:t>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w:t>
      </w:r>
      <w:r>
        <w:br/>
      </w:r>
      <w:r>
        <w:rPr>
          <w:rFonts w:ascii="Times New Roman"/>
          <w:b w:val="false"/>
          <w:i w:val="false"/>
          <w:color w:val="000000"/>
          <w:sz w:val="28"/>
        </w:rPr>
        <w:t>
      влечет штраф в размере от ста до двухсот месячных расчетных показателей либо административный арест до тридцати суток.</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двухсот до четырехсот месячных расчетных показателей либо административный арест до сорока пяти суток.</w:t>
      </w:r>
      <w:r>
        <w:br/>
      </w: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r>
        <w:br/>
      </w:r>
      <w:r>
        <w:rPr>
          <w:rFonts w:ascii="Times New Roman"/>
          <w:b w:val="false"/>
          <w:i w:val="false"/>
          <w:color w:val="000000"/>
          <w:sz w:val="28"/>
        </w:rPr>
        <w:t>
      влекут штраф в размере от двухсот до четырехсот месячных расчетных показателей либо административный арест до тридцати суток.</w:t>
      </w:r>
      <w:r>
        <w:br/>
      </w:r>
      <w:r>
        <w:rPr>
          <w:rFonts w:ascii="Times New Roman"/>
          <w:b w:val="false"/>
          <w:i w:val="false"/>
          <w:color w:val="000000"/>
          <w:sz w:val="28"/>
        </w:rPr>
        <w:t>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w:t>
      </w:r>
      <w:r>
        <w:br/>
      </w:r>
      <w:r>
        <w:rPr>
          <w:rFonts w:ascii="Times New Roman"/>
          <w:b w:val="false"/>
          <w:i w:val="false"/>
          <w:color w:val="000000"/>
          <w:sz w:val="28"/>
        </w:rPr>
        <w:t>
      влекут штраф в размере от двухсот до четырехсот месячных расчетных показателей либо административный арест до сорока пяти суток.";</w:t>
      </w:r>
    </w:p>
    <w:bookmarkStart w:name="z569" w:id="5"/>
    <w:p>
      <w:pPr>
        <w:spacing w:after="0"/>
        <w:ind w:left="0"/>
        <w:jc w:val="both"/>
      </w:pPr>
      <w:r>
        <w:rPr>
          <w:rFonts w:ascii="Times New Roman"/>
          <w:b w:val="false"/>
          <w:i w:val="false"/>
          <w:color w:val="000000"/>
          <w:sz w:val="28"/>
        </w:rPr>
        <w:t>      "Статья 155-2. Злостное нарушение установленного порядка</w:t>
      </w:r>
      <w:r>
        <w:br/>
      </w:r>
      <w:r>
        <w:rPr>
          <w:rFonts w:ascii="Times New Roman"/>
          <w:b w:val="false"/>
          <w:i w:val="false"/>
          <w:color w:val="000000"/>
          <w:sz w:val="28"/>
        </w:rPr>
        <w:t>
                     проведения публичных торгов, аукционов и</w:t>
      </w:r>
      <w:r>
        <w:br/>
      </w:r>
      <w:r>
        <w:rPr>
          <w:rFonts w:ascii="Times New Roman"/>
          <w:b w:val="false"/>
          <w:i w:val="false"/>
          <w:color w:val="000000"/>
          <w:sz w:val="28"/>
        </w:rPr>
        <w:t>
                     конкурсов</w:t>
      </w:r>
      <w:r>
        <w:br/>
      </w:r>
      <w:r>
        <w:rPr>
          <w:rFonts w:ascii="Times New Roman"/>
          <w:b w:val="false"/>
          <w:i w:val="false"/>
          <w:color w:val="000000"/>
          <w:sz w:val="28"/>
        </w:rPr>
        <w:t>
      Злостное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w:t>
      </w:r>
      <w:r>
        <w:br/>
      </w: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r>
        <w:br/>
      </w:r>
      <w:r>
        <w:rPr>
          <w:rFonts w:ascii="Times New Roman"/>
          <w:b w:val="false"/>
          <w:i w:val="false"/>
          <w:color w:val="000000"/>
          <w:sz w:val="28"/>
        </w:rPr>
        <w:t xml:space="preserve">
      6) </w:t>
      </w:r>
      <w:r>
        <w:rPr>
          <w:rFonts w:ascii="Times New Roman"/>
          <w:b w:val="false"/>
          <w:i w:val="false"/>
          <w:color w:val="000000"/>
          <w:sz w:val="28"/>
        </w:rPr>
        <w:t>статью 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159. Обман потребителей</w:t>
      </w:r>
      <w:r>
        <w:br/>
      </w: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 -</w:t>
      </w:r>
      <w:r>
        <w:br/>
      </w:r>
      <w:r>
        <w:rPr>
          <w:rFonts w:ascii="Times New Roman"/>
          <w:b w:val="false"/>
          <w:i w:val="false"/>
          <w:color w:val="000000"/>
          <w:sz w:val="28"/>
        </w:rPr>
        <w:t>
      влекут штраф на физических лиц в размере до трех, на должностных лиц, индивидуальных предпринимателей - в размере от пяти до 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 в размере от пятидесяти до ста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w:t>
      </w:r>
      <w:r>
        <w:br/>
      </w: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r>
        <w:br/>
      </w: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 в размере от пятидесяти до ста месячных расчетных показателей с лишением лицензии на определенный вид деятельности либо приостановлением или запрещением деятельности на срок до трех лет.</w:t>
      </w:r>
      <w:r>
        <w:br/>
      </w: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r>
        <w:br/>
      </w:r>
      <w:r>
        <w:rPr>
          <w:rFonts w:ascii="Times New Roman"/>
          <w:b w:val="false"/>
          <w:i w:val="false"/>
          <w:color w:val="000000"/>
          <w:sz w:val="28"/>
        </w:rPr>
        <w:t>
      влекут штраф на физических лиц в размере от тридцати до ста месячных расчетных показателей, на должностных лиц, индивидуальных предпринимателей - в размере от ста до двухсот месячных расчетных показателей с лишением лицензии на определенный вид деятельности либо приостановлением или запрещением деятельности на срок до трех лет либо административный арест до сорока пяти суток.</w:t>
      </w:r>
      <w:r>
        <w:br/>
      </w: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дополнить статьями 234-1 и 275-1 следующего содержания:</w:t>
      </w:r>
    </w:p>
    <w:bookmarkEnd w:id="5"/>
    <w:p>
      <w:pPr>
        <w:spacing w:after="0"/>
        <w:ind w:left="0"/>
        <w:jc w:val="both"/>
      </w:pPr>
      <w:r>
        <w:rPr>
          <w:rFonts w:ascii="Times New Roman"/>
          <w:b w:val="false"/>
          <w:i w:val="false"/>
          <w:color w:val="000000"/>
          <w:sz w:val="28"/>
        </w:rPr>
        <w:t>      "Статья 234-1. Нарушение правил безопасности при строительстве,</w:t>
      </w:r>
      <w:r>
        <w:br/>
      </w:r>
      <w:r>
        <w:rPr>
          <w:rFonts w:ascii="Times New Roman"/>
          <w:b w:val="false"/>
          <w:i w:val="false"/>
          <w:color w:val="000000"/>
          <w:sz w:val="28"/>
        </w:rPr>
        <w:t>
                     эксплуатации или ремонте магистральных</w:t>
      </w:r>
      <w:r>
        <w:br/>
      </w:r>
      <w:r>
        <w:rPr>
          <w:rFonts w:ascii="Times New Roman"/>
          <w:b w:val="false"/>
          <w:i w:val="false"/>
          <w:color w:val="000000"/>
          <w:sz w:val="28"/>
        </w:rPr>
        <w:t>
                     трубопроводов</w:t>
      </w:r>
      <w:r>
        <w:br/>
      </w:r>
      <w:r>
        <w:rPr>
          <w:rFonts w:ascii="Times New Roman"/>
          <w:b w:val="false"/>
          <w:i w:val="false"/>
          <w:color w:val="000000"/>
          <w:sz w:val="28"/>
        </w:rPr>
        <w:t>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p>
    <w:bookmarkStart w:name="z571" w:id="6"/>
    <w:p>
      <w:pPr>
        <w:spacing w:after="0"/>
        <w:ind w:left="0"/>
        <w:jc w:val="both"/>
      </w:pPr>
      <w:r>
        <w:rPr>
          <w:rFonts w:ascii="Times New Roman"/>
          <w:b w:val="false"/>
          <w:i w:val="false"/>
          <w:color w:val="000000"/>
          <w:sz w:val="28"/>
        </w:rPr>
        <w:t>      "Статья 275-1. Регистрация незаконных сделок по</w:t>
      </w:r>
      <w:r>
        <w:br/>
      </w:r>
      <w:r>
        <w:rPr>
          <w:rFonts w:ascii="Times New Roman"/>
          <w:b w:val="false"/>
          <w:i w:val="false"/>
          <w:color w:val="000000"/>
          <w:sz w:val="28"/>
        </w:rPr>
        <w:t>
                     природопользованию</w:t>
      </w:r>
      <w:r>
        <w:br/>
      </w: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если эти деяния совершены из корыстной или иной личной заинтересованности должностным лицом с использованием своего служебного положения, -</w:t>
      </w:r>
      <w:r>
        <w:br/>
      </w:r>
      <w:r>
        <w:rPr>
          <w:rFonts w:ascii="Times New Roman"/>
          <w:b w:val="false"/>
          <w:i w:val="false"/>
          <w:color w:val="000000"/>
          <w:sz w:val="28"/>
        </w:rPr>
        <w:t>
      влекут штраф в размере от трехсот до пятисот месячных расчетных показателей либо административный арест до сорока пяти суток.";</w:t>
      </w:r>
      <w:r>
        <w:br/>
      </w:r>
      <w:r>
        <w:rPr>
          <w:rFonts w:ascii="Times New Roman"/>
          <w:b w:val="false"/>
          <w:i w:val="false"/>
          <w:color w:val="000000"/>
          <w:sz w:val="28"/>
        </w:rPr>
        <w:t xml:space="preserve">
      8) </w:t>
      </w:r>
      <w:r>
        <w:rPr>
          <w:rFonts w:ascii="Times New Roman"/>
          <w:b w:val="false"/>
          <w:i w:val="false"/>
          <w:color w:val="000000"/>
          <w:sz w:val="28"/>
        </w:rPr>
        <w:t>статью 298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Незаконная охота, если это деяние совершено с причинением значительного ущерба, -</w:t>
      </w:r>
      <w:r>
        <w:br/>
      </w: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Значительным ущербом в настоящей статье признается размер ущерба, в сто и более раз превышающий месячный расчетный показатель, установленный законодательством Республики Казахстан на момент совершения правонарушения.";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статью 320</w:t>
      </w:r>
      <w:r>
        <w:rPr>
          <w:rFonts w:ascii="Times New Roman"/>
          <w:b w:val="false"/>
          <w:i w:val="false"/>
          <w:color w:val="000000"/>
          <w:sz w:val="28"/>
        </w:rPr>
        <w:t xml:space="preserve"> дополнить частью 1-1 следующего содержания:</w:t>
      </w:r>
      <w:r>
        <w:br/>
      </w:r>
      <w:r>
        <w:rPr>
          <w:rFonts w:ascii="Times New Roman"/>
          <w:b w:val="false"/>
          <w:i w:val="false"/>
          <w:color w:val="000000"/>
          <w:sz w:val="28"/>
        </w:rPr>
        <w:t>
      "1-1. Незаконные приобретение, перевозка или хранение без цели сбыта наркотических средств или психотропных веществ в крупном размере -</w:t>
      </w:r>
      <w:r>
        <w:br/>
      </w:r>
      <w:r>
        <w:rPr>
          <w:rFonts w:ascii="Times New Roman"/>
          <w:b w:val="false"/>
          <w:i w:val="false"/>
          <w:color w:val="000000"/>
          <w:sz w:val="28"/>
        </w:rPr>
        <w:t>
      влекут штраф на физических лиц в размере до двухсот месячных расчетных показателей либо административный арест до сорока пяти суток.";</w:t>
      </w:r>
      <w:r>
        <w:br/>
      </w:r>
      <w:r>
        <w:rPr>
          <w:rFonts w:ascii="Times New Roman"/>
          <w:b w:val="false"/>
          <w:i w:val="false"/>
          <w:color w:val="000000"/>
          <w:sz w:val="28"/>
        </w:rPr>
        <w:t>
</w:t>
      </w:r>
      <w:r>
        <w:rPr>
          <w:rFonts w:ascii="Times New Roman"/>
          <w:b w:val="false"/>
          <w:i w:val="false"/>
          <w:color w:val="000000"/>
          <w:sz w:val="28"/>
        </w:rPr>
        <w:t>
      10) дополнить статьей 324-1 следующего содержания:</w:t>
      </w:r>
    </w:p>
    <w:bookmarkEnd w:id="6"/>
    <w:bookmarkStart w:name="z576" w:id="7"/>
    <w:p>
      <w:pPr>
        <w:spacing w:after="0"/>
        <w:ind w:left="0"/>
        <w:jc w:val="both"/>
      </w:pPr>
      <w:r>
        <w:rPr>
          <w:rFonts w:ascii="Times New Roman"/>
          <w:b w:val="false"/>
          <w:i w:val="false"/>
          <w:color w:val="000000"/>
          <w:sz w:val="28"/>
        </w:rPr>
        <w:t>      "Статья 324-1. Незаконная медицинская деятельность и незаконная</w:t>
      </w:r>
      <w:r>
        <w:br/>
      </w:r>
      <w:r>
        <w:rPr>
          <w:rFonts w:ascii="Times New Roman"/>
          <w:b w:val="false"/>
          <w:i w:val="false"/>
          <w:color w:val="000000"/>
          <w:sz w:val="28"/>
        </w:rPr>
        <w:t>
                     выдача либо подделка рецептов или иных</w:t>
      </w:r>
      <w:r>
        <w:br/>
      </w:r>
      <w:r>
        <w:rPr>
          <w:rFonts w:ascii="Times New Roman"/>
          <w:b w:val="false"/>
          <w:i w:val="false"/>
          <w:color w:val="000000"/>
          <w:sz w:val="28"/>
        </w:rPr>
        <w:t>
                     документов, дающих право на получение</w:t>
      </w:r>
      <w:r>
        <w:br/>
      </w:r>
      <w:r>
        <w:rPr>
          <w:rFonts w:ascii="Times New Roman"/>
          <w:b w:val="false"/>
          <w:i w:val="false"/>
          <w:color w:val="000000"/>
          <w:sz w:val="28"/>
        </w:rPr>
        <w:t>
                     наркотических средств или психотропных веществ</w:t>
      </w:r>
      <w:r>
        <w:br/>
      </w:r>
      <w:r>
        <w:rPr>
          <w:rFonts w:ascii="Times New Roman"/>
          <w:b w:val="false"/>
          <w:i w:val="false"/>
          <w:color w:val="000000"/>
          <w:sz w:val="28"/>
        </w:rPr>
        <w:t>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ста до пятисот месячных расчетных показателей либо административный арест до сорока пяти суток.";</w:t>
      </w:r>
      <w:r>
        <w:br/>
      </w:r>
      <w:r>
        <w:rPr>
          <w:rFonts w:ascii="Times New Roman"/>
          <w:b w:val="false"/>
          <w:i w:val="false"/>
          <w:color w:val="000000"/>
          <w:sz w:val="28"/>
        </w:rPr>
        <w:t xml:space="preserve">
      11) </w:t>
      </w:r>
      <w:r>
        <w:rPr>
          <w:rFonts w:ascii="Times New Roman"/>
          <w:b w:val="false"/>
          <w:i w:val="false"/>
          <w:color w:val="000000"/>
          <w:sz w:val="28"/>
        </w:rPr>
        <w:t>статью 375</w:t>
      </w:r>
      <w:r>
        <w:rPr>
          <w:rFonts w:ascii="Times New Roman"/>
          <w:b w:val="false"/>
          <w:i w:val="false"/>
          <w:color w:val="000000"/>
          <w:sz w:val="28"/>
        </w:rPr>
        <w:t xml:space="preserve"> дополнить частью 2-1 следующего содержания:</w:t>
      </w:r>
      <w:r>
        <w:br/>
      </w:r>
      <w:r>
        <w:rPr>
          <w:rFonts w:ascii="Times New Roman"/>
          <w:b w:val="false"/>
          <w:i w:val="false"/>
          <w:color w:val="000000"/>
          <w:sz w:val="28"/>
        </w:rPr>
        <w:t>
      "2-1. Воспрепятствование законной деятельности религиозных организаций -</w:t>
      </w:r>
      <w:r>
        <w:br/>
      </w:r>
      <w:r>
        <w:rPr>
          <w:rFonts w:ascii="Times New Roman"/>
          <w:b w:val="false"/>
          <w:i w:val="false"/>
          <w:color w:val="000000"/>
          <w:sz w:val="28"/>
        </w:rPr>
        <w:t>
      влечет штраф на физических лиц в размере от двухсот до пятисот месячных расчетных показателей либо административный арест до сорока пяти суток.";</w:t>
      </w:r>
      <w:r>
        <w:br/>
      </w:r>
      <w:r>
        <w:rPr>
          <w:rFonts w:ascii="Times New Roman"/>
          <w:b w:val="false"/>
          <w:i w:val="false"/>
          <w:color w:val="000000"/>
          <w:sz w:val="28"/>
        </w:rPr>
        <w:t>
</w:t>
      </w:r>
      <w:r>
        <w:rPr>
          <w:rFonts w:ascii="Times New Roman"/>
          <w:b w:val="false"/>
          <w:i w:val="false"/>
          <w:color w:val="000000"/>
          <w:sz w:val="28"/>
        </w:rPr>
        <w:t>
      12) дополнить статьями 394-1, 468-1, 468-2 и 474-1 следующего содержания:</w:t>
      </w:r>
      <w:r>
        <w:br/>
      </w:r>
      <w:r>
        <w:rPr>
          <w:rFonts w:ascii="Times New Roman"/>
          <w:b w:val="false"/>
          <w:i w:val="false"/>
          <w:color w:val="000000"/>
          <w:sz w:val="28"/>
        </w:rPr>
        <w:t>
      "Статья 394-1. Невыполнение решения о выдворении</w:t>
      </w:r>
      <w:r>
        <w:br/>
      </w:r>
      <w:r>
        <w:rPr>
          <w:rFonts w:ascii="Times New Roman"/>
          <w:b w:val="false"/>
          <w:i w:val="false"/>
          <w:color w:val="000000"/>
          <w:sz w:val="28"/>
        </w:rPr>
        <w:t>
      Невыполнение иностранцами и лицами без гражданства принятых в отношении их решений о выдворении из пределов Республики Казахстан -</w:t>
      </w:r>
      <w:r>
        <w:br/>
      </w:r>
      <w:r>
        <w:rPr>
          <w:rFonts w:ascii="Times New Roman"/>
          <w:b w:val="false"/>
          <w:i w:val="false"/>
          <w:color w:val="000000"/>
          <w:sz w:val="28"/>
        </w:rPr>
        <w:t>
      влечет штраф в размере от ста до пятисот месячных расчетных показателей либо административный арест до сорока пяти суток.";</w:t>
      </w:r>
    </w:p>
    <w:bookmarkEnd w:id="7"/>
    <w:p>
      <w:pPr>
        <w:spacing w:after="0"/>
        <w:ind w:left="0"/>
        <w:jc w:val="both"/>
      </w:pPr>
      <w:r>
        <w:rPr>
          <w:rFonts w:ascii="Times New Roman"/>
          <w:b w:val="false"/>
          <w:i w:val="false"/>
          <w:color w:val="000000"/>
          <w:sz w:val="28"/>
        </w:rPr>
        <w:t>      "Статья 468-1. Нарушение правил дорожного движения и</w:t>
      </w:r>
      <w:r>
        <w:br/>
      </w:r>
      <w:r>
        <w:rPr>
          <w:rFonts w:ascii="Times New Roman"/>
          <w:b w:val="false"/>
          <w:i w:val="false"/>
          <w:color w:val="000000"/>
          <w:sz w:val="28"/>
        </w:rPr>
        <w:t>
                     эксплуатации транспортных средств лицами,</w:t>
      </w:r>
      <w:r>
        <w:br/>
      </w:r>
      <w:r>
        <w:rPr>
          <w:rFonts w:ascii="Times New Roman"/>
          <w:b w:val="false"/>
          <w:i w:val="false"/>
          <w:color w:val="000000"/>
          <w:sz w:val="28"/>
        </w:rPr>
        <w:t>
                     управляющими транспортными средствами</w:t>
      </w:r>
      <w:r>
        <w:br/>
      </w:r>
      <w:r>
        <w:rPr>
          <w:rFonts w:ascii="Times New Roman"/>
          <w:b w:val="false"/>
          <w:i w:val="false"/>
          <w:color w:val="000000"/>
          <w:sz w:val="28"/>
        </w:rPr>
        <w:t>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Статья 468-2. Нарушение действующих на транспорте правил</w:t>
      </w:r>
      <w:r>
        <w:br/>
      </w:r>
      <w:r>
        <w:rPr>
          <w:rFonts w:ascii="Times New Roman"/>
          <w:b w:val="false"/>
          <w:i w:val="false"/>
          <w:color w:val="000000"/>
          <w:sz w:val="28"/>
        </w:rPr>
        <w:t>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оно повлекло:</w:t>
      </w:r>
      <w:r>
        <w:br/>
      </w:r>
      <w:r>
        <w:rPr>
          <w:rFonts w:ascii="Times New Roman"/>
          <w:b w:val="false"/>
          <w:i w:val="false"/>
          <w:color w:val="000000"/>
          <w:sz w:val="28"/>
        </w:rPr>
        <w:t>
      а) причинение крупного ущерба;</w:t>
      </w:r>
      <w:r>
        <w:br/>
      </w:r>
      <w:r>
        <w:rPr>
          <w:rFonts w:ascii="Times New Roman"/>
          <w:b w:val="false"/>
          <w:i w:val="false"/>
          <w:color w:val="000000"/>
          <w:sz w:val="28"/>
        </w:rPr>
        <w:t>
      б) причинение телесного повреждения средней тяжести, -</w:t>
      </w:r>
      <w:r>
        <w:br/>
      </w: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сорока пяти суток.</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w:t>
      </w:r>
    </w:p>
    <w:bookmarkStart w:name="z578" w:id="8"/>
    <w:p>
      <w:pPr>
        <w:spacing w:after="0"/>
        <w:ind w:left="0"/>
        <w:jc w:val="both"/>
      </w:pPr>
      <w:r>
        <w:rPr>
          <w:rFonts w:ascii="Times New Roman"/>
          <w:b w:val="false"/>
          <w:i w:val="false"/>
          <w:color w:val="000000"/>
          <w:sz w:val="28"/>
        </w:rPr>
        <w:t>      "Статья 474-1. Недоброкачественный ремонт транспортных средств</w:t>
      </w:r>
      <w:r>
        <w:br/>
      </w:r>
      <w:r>
        <w:rPr>
          <w:rFonts w:ascii="Times New Roman"/>
          <w:b w:val="false"/>
          <w:i w:val="false"/>
          <w:color w:val="000000"/>
          <w:sz w:val="28"/>
        </w:rPr>
        <w:t>
                     и выпуск их в эксплуатацию с техническими</w:t>
      </w:r>
      <w:r>
        <w:br/>
      </w:r>
      <w:r>
        <w:rPr>
          <w:rFonts w:ascii="Times New Roman"/>
          <w:b w:val="false"/>
          <w:i w:val="false"/>
          <w:color w:val="000000"/>
          <w:sz w:val="28"/>
        </w:rPr>
        <w:t>
                     неисправностями</w:t>
      </w:r>
      <w:r>
        <w:br/>
      </w:r>
      <w:r>
        <w:rPr>
          <w:rFonts w:ascii="Times New Roman"/>
          <w:b w:val="false"/>
          <w:i w:val="false"/>
          <w:color w:val="000000"/>
          <w:sz w:val="28"/>
        </w:rPr>
        <w:t>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средней тяжести вреда здоровью, -</w:t>
      </w:r>
      <w:r>
        <w:br/>
      </w:r>
      <w:r>
        <w:rPr>
          <w:rFonts w:ascii="Times New Roman"/>
          <w:b w:val="false"/>
          <w:i w:val="false"/>
          <w:color w:val="000000"/>
          <w:sz w:val="28"/>
        </w:rPr>
        <w:t>
      влекут штраф на физических лиц в размере до двухсот месячных расчетных показателей либо административный арест до сорока пяти суток.";</w:t>
      </w:r>
      <w:r>
        <w:br/>
      </w:r>
      <w:r>
        <w:rPr>
          <w:rFonts w:ascii="Times New Roman"/>
          <w:b w:val="false"/>
          <w:i w:val="false"/>
          <w:color w:val="000000"/>
          <w:sz w:val="28"/>
        </w:rPr>
        <w:t xml:space="preserve">
      13) </w:t>
      </w:r>
      <w:r>
        <w:rPr>
          <w:rFonts w:ascii="Times New Roman"/>
          <w:b w:val="false"/>
          <w:i w:val="false"/>
          <w:color w:val="000000"/>
          <w:sz w:val="28"/>
        </w:rPr>
        <w:t>статью 475</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"3. Допуск к управлению транспортным средством лица, находящегося в состоянии алкогольного, наркотического или иного опьянения, совершенный собственником или владельцем транспортного средства, если это повлекло по неосторожности причинение средней тяжести вреда здоровью, -</w:t>
      </w:r>
      <w:r>
        <w:br/>
      </w: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r>
        <w:br/>
      </w:r>
      <w:r>
        <w:rPr>
          <w:rFonts w:ascii="Times New Roman"/>
          <w:b w:val="false"/>
          <w:i w:val="false"/>
          <w:color w:val="000000"/>
          <w:sz w:val="28"/>
        </w:rPr>
        <w:t>
</w:t>
      </w:r>
      <w:r>
        <w:rPr>
          <w:rFonts w:ascii="Times New Roman"/>
          <w:b w:val="false"/>
          <w:i w:val="false"/>
          <w:color w:val="000000"/>
          <w:sz w:val="28"/>
        </w:rPr>
        <w:t>
      14) дополнить статьей 512-5 следующего содержания:</w:t>
      </w:r>
      <w:r>
        <w:br/>
      </w:r>
      <w:r>
        <w:rPr>
          <w:rFonts w:ascii="Times New Roman"/>
          <w:b w:val="false"/>
          <w:i w:val="false"/>
          <w:color w:val="000000"/>
          <w:sz w:val="28"/>
        </w:rPr>
        <w:t>
      "Статья 512-5. Нарушение правил вождения или эксплуатации машин</w:t>
      </w:r>
      <w:r>
        <w:br/>
      </w:r>
      <w:r>
        <w:rPr>
          <w:rFonts w:ascii="Times New Roman"/>
          <w:b w:val="false"/>
          <w:i w:val="false"/>
          <w:color w:val="000000"/>
          <w:sz w:val="28"/>
        </w:rPr>
        <w:t>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сорока пяти суток.";</w:t>
      </w:r>
      <w:r>
        <w:br/>
      </w:r>
      <w:r>
        <w:rPr>
          <w:rFonts w:ascii="Times New Roman"/>
          <w:b w:val="false"/>
          <w:i w:val="false"/>
          <w:color w:val="000000"/>
          <w:sz w:val="28"/>
        </w:rPr>
        <w:t>
</w:t>
      </w:r>
      <w:r>
        <w:rPr>
          <w:rFonts w:ascii="Times New Roman"/>
          <w:b w:val="false"/>
          <w:i w:val="false"/>
          <w:color w:val="000000"/>
          <w:sz w:val="28"/>
        </w:rPr>
        <w:t xml:space="preserve">
      15) в части первой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"79-5," дополнить цифрами "79-6,";</w:t>
      </w:r>
      <w:r>
        <w:br/>
      </w:r>
      <w:r>
        <w:rPr>
          <w:rFonts w:ascii="Times New Roman"/>
          <w:b w:val="false"/>
          <w:i w:val="false"/>
          <w:color w:val="000000"/>
          <w:sz w:val="28"/>
        </w:rPr>
        <w:t>
</w:t>
      </w:r>
      <w:r>
        <w:rPr>
          <w:rFonts w:ascii="Times New Roman"/>
          <w:b w:val="false"/>
          <w:i w:val="false"/>
          <w:color w:val="000000"/>
          <w:sz w:val="28"/>
        </w:rPr>
        <w:t>
      после слов "85-2 (частью второй)," дополнить цифрами "85-3,";</w:t>
      </w:r>
      <w:r>
        <w:br/>
      </w:r>
      <w:r>
        <w:rPr>
          <w:rFonts w:ascii="Times New Roman"/>
          <w:b w:val="false"/>
          <w:i w:val="false"/>
          <w:color w:val="000000"/>
          <w:sz w:val="28"/>
        </w:rPr>
        <w:t>
</w:t>
      </w:r>
      <w:r>
        <w:rPr>
          <w:rFonts w:ascii="Times New Roman"/>
          <w:b w:val="false"/>
          <w:i w:val="false"/>
          <w:color w:val="000000"/>
          <w:sz w:val="28"/>
        </w:rPr>
        <w:t>
      после цифр "87-2," дополнить цифрами "87-3, 87-4,";</w:t>
      </w:r>
      <w:r>
        <w:br/>
      </w:r>
      <w:r>
        <w:rPr>
          <w:rFonts w:ascii="Times New Roman"/>
          <w:b w:val="false"/>
          <w:i w:val="false"/>
          <w:color w:val="000000"/>
          <w:sz w:val="28"/>
        </w:rPr>
        <w:t>
</w:t>
      </w:r>
      <w:r>
        <w:rPr>
          <w:rFonts w:ascii="Times New Roman"/>
          <w:b w:val="false"/>
          <w:i w:val="false"/>
          <w:color w:val="000000"/>
          <w:sz w:val="28"/>
        </w:rPr>
        <w:t>
      цифры "136" заменить цифрами "136 - 136-2";</w:t>
      </w:r>
      <w:r>
        <w:br/>
      </w:r>
      <w:r>
        <w:rPr>
          <w:rFonts w:ascii="Times New Roman"/>
          <w:b w:val="false"/>
          <w:i w:val="false"/>
          <w:color w:val="000000"/>
          <w:sz w:val="28"/>
        </w:rPr>
        <w:t>
</w:t>
      </w:r>
      <w:r>
        <w:rPr>
          <w:rFonts w:ascii="Times New Roman"/>
          <w:b w:val="false"/>
          <w:i w:val="false"/>
          <w:color w:val="000000"/>
          <w:sz w:val="28"/>
        </w:rPr>
        <w:t>
      цифры "145" заменить цифрами "144-1, 145, 146-1";</w:t>
      </w:r>
      <w:r>
        <w:br/>
      </w:r>
      <w:r>
        <w:rPr>
          <w:rFonts w:ascii="Times New Roman"/>
          <w:b w:val="false"/>
          <w:i w:val="false"/>
          <w:color w:val="000000"/>
          <w:sz w:val="28"/>
        </w:rPr>
        <w:t>
</w:t>
      </w:r>
      <w:r>
        <w:rPr>
          <w:rFonts w:ascii="Times New Roman"/>
          <w:b w:val="false"/>
          <w:i w:val="false"/>
          <w:color w:val="000000"/>
          <w:sz w:val="28"/>
        </w:rPr>
        <w:t>
      после цифр "151," дополнить цифрами "151-1,";</w:t>
      </w:r>
      <w:r>
        <w:br/>
      </w:r>
      <w:r>
        <w:rPr>
          <w:rFonts w:ascii="Times New Roman"/>
          <w:b w:val="false"/>
          <w:i w:val="false"/>
          <w:color w:val="000000"/>
          <w:sz w:val="28"/>
        </w:rPr>
        <w:t>
</w:t>
      </w:r>
      <w:r>
        <w:rPr>
          <w:rFonts w:ascii="Times New Roman"/>
          <w:b w:val="false"/>
          <w:i w:val="false"/>
          <w:color w:val="000000"/>
          <w:sz w:val="28"/>
        </w:rPr>
        <w:t>
      после слов "155-1 (частью четвертой)," дополнить цифрами "155-2,";</w:t>
      </w:r>
      <w:r>
        <w:br/>
      </w:r>
      <w:r>
        <w:rPr>
          <w:rFonts w:ascii="Times New Roman"/>
          <w:b w:val="false"/>
          <w:i w:val="false"/>
          <w:color w:val="000000"/>
          <w:sz w:val="28"/>
        </w:rPr>
        <w:t>
</w:t>
      </w:r>
      <w:r>
        <w:rPr>
          <w:rFonts w:ascii="Times New Roman"/>
          <w:b w:val="false"/>
          <w:i w:val="false"/>
          <w:color w:val="000000"/>
          <w:sz w:val="28"/>
        </w:rPr>
        <w:t>
      после цифр "233," дополнить цифрами "234-1,";</w:t>
      </w:r>
      <w:r>
        <w:br/>
      </w:r>
      <w:r>
        <w:rPr>
          <w:rFonts w:ascii="Times New Roman"/>
          <w:b w:val="false"/>
          <w:i w:val="false"/>
          <w:color w:val="000000"/>
          <w:sz w:val="28"/>
        </w:rPr>
        <w:t>
</w:t>
      </w:r>
      <w:r>
        <w:rPr>
          <w:rFonts w:ascii="Times New Roman"/>
          <w:b w:val="false"/>
          <w:i w:val="false"/>
          <w:color w:val="000000"/>
          <w:sz w:val="28"/>
        </w:rPr>
        <w:t>
      после слов "246 (частью второй)," дополнить цифрами "275-1,";</w:t>
      </w:r>
      <w:r>
        <w:br/>
      </w:r>
      <w:r>
        <w:rPr>
          <w:rFonts w:ascii="Times New Roman"/>
          <w:b w:val="false"/>
          <w:i w:val="false"/>
          <w:color w:val="000000"/>
          <w:sz w:val="28"/>
        </w:rPr>
        <w:t>
</w:t>
      </w:r>
      <w:r>
        <w:rPr>
          <w:rFonts w:ascii="Times New Roman"/>
          <w:b w:val="false"/>
          <w:i w:val="false"/>
          <w:color w:val="000000"/>
          <w:sz w:val="28"/>
        </w:rPr>
        <w:t>
      слова "320 (частью первой)" заменить словами "320 (частями первой и 1-1)";</w:t>
      </w:r>
      <w:r>
        <w:br/>
      </w:r>
      <w:r>
        <w:rPr>
          <w:rFonts w:ascii="Times New Roman"/>
          <w:b w:val="false"/>
          <w:i w:val="false"/>
          <w:color w:val="000000"/>
          <w:sz w:val="28"/>
        </w:rPr>
        <w:t>
</w:t>
      </w:r>
      <w:r>
        <w:rPr>
          <w:rFonts w:ascii="Times New Roman"/>
          <w:b w:val="false"/>
          <w:i w:val="false"/>
          <w:color w:val="000000"/>
          <w:sz w:val="28"/>
        </w:rPr>
        <w:t>
      цифры "326" заменить цифрами "324-1, 326";</w:t>
      </w:r>
      <w:r>
        <w:br/>
      </w:r>
      <w:r>
        <w:rPr>
          <w:rFonts w:ascii="Times New Roman"/>
          <w:b w:val="false"/>
          <w:i w:val="false"/>
          <w:color w:val="000000"/>
          <w:sz w:val="28"/>
        </w:rPr>
        <w:t>
</w:t>
      </w:r>
      <w:r>
        <w:rPr>
          <w:rFonts w:ascii="Times New Roman"/>
          <w:b w:val="false"/>
          <w:i w:val="false"/>
          <w:color w:val="000000"/>
          <w:sz w:val="28"/>
        </w:rPr>
        <w:t>
      после слов "394 (частью второй)," дополнить цифрами "394-1,";</w:t>
      </w:r>
      <w:r>
        <w:br/>
      </w:r>
      <w:r>
        <w:rPr>
          <w:rFonts w:ascii="Times New Roman"/>
          <w:b w:val="false"/>
          <w:i w:val="false"/>
          <w:color w:val="000000"/>
          <w:sz w:val="28"/>
        </w:rPr>
        <w:t>
</w:t>
      </w:r>
      <w:r>
        <w:rPr>
          <w:rFonts w:ascii="Times New Roman"/>
          <w:b w:val="false"/>
          <w:i w:val="false"/>
          <w:color w:val="000000"/>
          <w:sz w:val="28"/>
        </w:rPr>
        <w:t>
      после слов "468 (частями первой и второй)," дополнить цифрами "468-1, 468-2,";</w:t>
      </w:r>
      <w:r>
        <w:br/>
      </w:r>
      <w:r>
        <w:rPr>
          <w:rFonts w:ascii="Times New Roman"/>
          <w:b w:val="false"/>
          <w:i w:val="false"/>
          <w:color w:val="000000"/>
          <w:sz w:val="28"/>
        </w:rPr>
        <w:t>
</w:t>
      </w:r>
      <w:r>
        <w:rPr>
          <w:rFonts w:ascii="Times New Roman"/>
          <w:b w:val="false"/>
          <w:i w:val="false"/>
          <w:color w:val="000000"/>
          <w:sz w:val="28"/>
        </w:rPr>
        <w:t>
      после слов "473 (частью третьей)," дополнить цифрами "474-1,";</w:t>
      </w:r>
      <w:r>
        <w:br/>
      </w:r>
      <w:r>
        <w:rPr>
          <w:rFonts w:ascii="Times New Roman"/>
          <w:b w:val="false"/>
          <w:i w:val="false"/>
          <w:color w:val="000000"/>
          <w:sz w:val="28"/>
        </w:rPr>
        <w:t>
</w:t>
      </w:r>
      <w:r>
        <w:rPr>
          <w:rFonts w:ascii="Times New Roman"/>
          <w:b w:val="false"/>
          <w:i w:val="false"/>
          <w:color w:val="000000"/>
          <w:sz w:val="28"/>
        </w:rPr>
        <w:t>
      цифры "512-1 - 512-4" заменить цифрами "512-1 - 512-5";</w:t>
      </w:r>
      <w:r>
        <w:br/>
      </w:r>
      <w:r>
        <w:rPr>
          <w:rFonts w:ascii="Times New Roman"/>
          <w:b w:val="false"/>
          <w:i w:val="false"/>
          <w:color w:val="000000"/>
          <w:sz w:val="28"/>
        </w:rPr>
        <w:t>
</w:t>
      </w:r>
      <w:r>
        <w:rPr>
          <w:rFonts w:ascii="Times New Roman"/>
          <w:b w:val="false"/>
          <w:i w:val="false"/>
          <w:color w:val="000000"/>
          <w:sz w:val="28"/>
        </w:rPr>
        <w:t xml:space="preserve">
      16) подпункт 1-1) части первой </w:t>
      </w:r>
      <w:r>
        <w:rPr>
          <w:rFonts w:ascii="Times New Roman"/>
          <w:b w:val="false"/>
          <w:i w:val="false"/>
          <w:color w:val="000000"/>
          <w:sz w:val="28"/>
        </w:rPr>
        <w:t>статьи 619</w:t>
      </w:r>
      <w:r>
        <w:rPr>
          <w:rFonts w:ascii="Times New Roman"/>
          <w:b w:val="false"/>
          <w:i w:val="false"/>
          <w:color w:val="000000"/>
          <w:sz w:val="28"/>
        </w:rPr>
        <w:t xml:space="preserve"> после цифр "79-5" дополнить цифрами ", 79-6";</w:t>
      </w:r>
      <w:r>
        <w:br/>
      </w:r>
      <w:r>
        <w:rPr>
          <w:rFonts w:ascii="Times New Roman"/>
          <w:b w:val="false"/>
          <w:i w:val="false"/>
          <w:color w:val="000000"/>
          <w:sz w:val="28"/>
        </w:rPr>
        <w:t>
</w:t>
      </w:r>
      <w:r>
        <w:rPr>
          <w:rFonts w:ascii="Times New Roman"/>
          <w:b w:val="false"/>
          <w:i w:val="false"/>
          <w:color w:val="000000"/>
          <w:sz w:val="28"/>
        </w:rPr>
        <w:t xml:space="preserve">
      17)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w:t>
      </w:r>
      <w:r>
        <w:br/>
      </w:r>
      <w:r>
        <w:rPr>
          <w:rFonts w:ascii="Times New Roman"/>
          <w:b w:val="false"/>
          <w:i w:val="false"/>
          <w:color w:val="000000"/>
          <w:sz w:val="28"/>
        </w:rPr>
        <w:t>
</w:t>
      </w:r>
      <w:r>
        <w:rPr>
          <w:rFonts w:ascii="Times New Roman"/>
          <w:b w:val="false"/>
          <w:i w:val="false"/>
          <w:color w:val="000000"/>
          <w:sz w:val="28"/>
        </w:rPr>
        <w:t>
      после цифр "79-5," дополнить цифрами "79-6, 83-1, 85-3,";</w:t>
      </w:r>
      <w:r>
        <w:br/>
      </w:r>
      <w:r>
        <w:rPr>
          <w:rFonts w:ascii="Times New Roman"/>
          <w:b w:val="false"/>
          <w:i w:val="false"/>
          <w:color w:val="000000"/>
          <w:sz w:val="28"/>
        </w:rPr>
        <w:t>
</w:t>
      </w:r>
      <w:r>
        <w:rPr>
          <w:rFonts w:ascii="Times New Roman"/>
          <w:b w:val="false"/>
          <w:i w:val="false"/>
          <w:color w:val="000000"/>
          <w:sz w:val="28"/>
        </w:rPr>
        <w:t>
      после цифр "86-1," дополнить цифрами "87-3, 87-4,";</w:t>
      </w:r>
      <w:r>
        <w:br/>
      </w:r>
      <w:r>
        <w:rPr>
          <w:rFonts w:ascii="Times New Roman"/>
          <w:b w:val="false"/>
          <w:i w:val="false"/>
          <w:color w:val="000000"/>
          <w:sz w:val="28"/>
        </w:rPr>
        <w:t>
</w:t>
      </w:r>
      <w:r>
        <w:rPr>
          <w:rFonts w:ascii="Times New Roman"/>
          <w:b w:val="false"/>
          <w:i w:val="false"/>
          <w:color w:val="000000"/>
          <w:sz w:val="28"/>
        </w:rPr>
        <w:t>
      после цифр "136," дополнить цифрами "136-1, 136-2,";</w:t>
      </w:r>
      <w:r>
        <w:br/>
      </w:r>
      <w:r>
        <w:rPr>
          <w:rFonts w:ascii="Times New Roman"/>
          <w:b w:val="false"/>
          <w:i w:val="false"/>
          <w:color w:val="000000"/>
          <w:sz w:val="28"/>
        </w:rPr>
        <w:t>
</w:t>
      </w:r>
      <w:r>
        <w:rPr>
          <w:rFonts w:ascii="Times New Roman"/>
          <w:b w:val="false"/>
          <w:i w:val="false"/>
          <w:color w:val="000000"/>
          <w:sz w:val="28"/>
        </w:rPr>
        <w:t>
      после цифр "203," дополнить цифрами "234-1,";</w:t>
      </w:r>
      <w:r>
        <w:br/>
      </w:r>
      <w:r>
        <w:rPr>
          <w:rFonts w:ascii="Times New Roman"/>
          <w:b w:val="false"/>
          <w:i w:val="false"/>
          <w:color w:val="000000"/>
          <w:sz w:val="28"/>
        </w:rPr>
        <w:t>
</w:t>
      </w:r>
      <w:r>
        <w:rPr>
          <w:rFonts w:ascii="Times New Roman"/>
          <w:b w:val="false"/>
          <w:i w:val="false"/>
          <w:color w:val="000000"/>
          <w:sz w:val="28"/>
        </w:rPr>
        <w:t>
      слова "298 (часть вторая)" заменить словами "298 (части вторая и 2-1)";</w:t>
      </w:r>
      <w:r>
        <w:br/>
      </w:r>
      <w:r>
        <w:rPr>
          <w:rFonts w:ascii="Times New Roman"/>
          <w:b w:val="false"/>
          <w:i w:val="false"/>
          <w:color w:val="000000"/>
          <w:sz w:val="28"/>
        </w:rPr>
        <w:t>
</w:t>
      </w:r>
      <w:r>
        <w:rPr>
          <w:rFonts w:ascii="Times New Roman"/>
          <w:b w:val="false"/>
          <w:i w:val="false"/>
          <w:color w:val="000000"/>
          <w:sz w:val="28"/>
        </w:rPr>
        <w:t>
      после цифр "318 - 321," дополнить цифрами "324-1,";</w:t>
      </w:r>
      <w:r>
        <w:br/>
      </w:r>
      <w:r>
        <w:rPr>
          <w:rFonts w:ascii="Times New Roman"/>
          <w:b w:val="false"/>
          <w:i w:val="false"/>
          <w:color w:val="000000"/>
          <w:sz w:val="28"/>
        </w:rPr>
        <w:t>
</w:t>
      </w:r>
      <w:r>
        <w:rPr>
          <w:rFonts w:ascii="Times New Roman"/>
          <w:b w:val="false"/>
          <w:i w:val="false"/>
          <w:color w:val="000000"/>
          <w:sz w:val="28"/>
        </w:rPr>
        <w:t>
      после слов "394 (часть вторая)," дополнить цифрами "394-1,";</w:t>
      </w:r>
      <w:r>
        <w:br/>
      </w:r>
      <w:r>
        <w:rPr>
          <w:rFonts w:ascii="Times New Roman"/>
          <w:b w:val="false"/>
          <w:i w:val="false"/>
          <w:color w:val="000000"/>
          <w:sz w:val="28"/>
        </w:rPr>
        <w:t>
</w:t>
      </w:r>
      <w:r>
        <w:rPr>
          <w:rFonts w:ascii="Times New Roman"/>
          <w:b w:val="false"/>
          <w:i w:val="false"/>
          <w:color w:val="000000"/>
          <w:sz w:val="28"/>
        </w:rPr>
        <w:t>
      после слов "468 (части первая и вторая)," дополнить цифрами "468-1, 468-2,";</w:t>
      </w:r>
      <w:r>
        <w:br/>
      </w:r>
      <w:r>
        <w:rPr>
          <w:rFonts w:ascii="Times New Roman"/>
          <w:b w:val="false"/>
          <w:i w:val="false"/>
          <w:color w:val="000000"/>
          <w:sz w:val="28"/>
        </w:rPr>
        <w:t>
</w:t>
      </w:r>
      <w:r>
        <w:rPr>
          <w:rFonts w:ascii="Times New Roman"/>
          <w:b w:val="false"/>
          <w:i w:val="false"/>
          <w:color w:val="000000"/>
          <w:sz w:val="28"/>
        </w:rPr>
        <w:t>
      после цифр "474," дополнить цифрами "474-1,";</w:t>
      </w:r>
      <w:r>
        <w:br/>
      </w:r>
      <w:r>
        <w:rPr>
          <w:rFonts w:ascii="Times New Roman"/>
          <w:b w:val="false"/>
          <w:i w:val="false"/>
          <w:color w:val="000000"/>
          <w:sz w:val="28"/>
        </w:rPr>
        <w:t>
</w:t>
      </w:r>
      <w:r>
        <w:rPr>
          <w:rFonts w:ascii="Times New Roman"/>
          <w:b w:val="false"/>
          <w:i w:val="false"/>
          <w:color w:val="000000"/>
          <w:sz w:val="28"/>
        </w:rPr>
        <w:t>
      в абзаце шестом цифры "512-4" заменить цифрами "512-5";</w:t>
      </w:r>
      <w:r>
        <w:br/>
      </w:r>
      <w:r>
        <w:rPr>
          <w:rFonts w:ascii="Times New Roman"/>
          <w:b w:val="false"/>
          <w:i w:val="false"/>
          <w:color w:val="000000"/>
          <w:sz w:val="28"/>
        </w:rPr>
        <w:t>
</w:t>
      </w:r>
      <w:r>
        <w:rPr>
          <w:rFonts w:ascii="Times New Roman"/>
          <w:b w:val="false"/>
          <w:i w:val="false"/>
          <w:color w:val="000000"/>
          <w:sz w:val="28"/>
        </w:rPr>
        <w:t>
      в абзаце девятом слова "298 (части вторая и третья)" заменить словами "298 (части вторая, 2-1 и третья)";</w:t>
      </w:r>
      <w:r>
        <w:br/>
      </w:r>
      <w:r>
        <w:rPr>
          <w:rFonts w:ascii="Times New Roman"/>
          <w:b w:val="false"/>
          <w:i w:val="false"/>
          <w:color w:val="000000"/>
          <w:sz w:val="28"/>
        </w:rPr>
        <w:t>
</w:t>
      </w:r>
      <w:r>
        <w:rPr>
          <w:rFonts w:ascii="Times New Roman"/>
          <w:b w:val="false"/>
          <w:i w:val="false"/>
          <w:color w:val="000000"/>
          <w:sz w:val="28"/>
        </w:rPr>
        <w:t>
      в абзаце тридцать третьем:</w:t>
      </w:r>
      <w:r>
        <w:br/>
      </w:r>
      <w:r>
        <w:rPr>
          <w:rFonts w:ascii="Times New Roman"/>
          <w:b w:val="false"/>
          <w:i w:val="false"/>
          <w:color w:val="000000"/>
          <w:sz w:val="28"/>
        </w:rPr>
        <w:t>
</w:t>
      </w:r>
      <w:r>
        <w:rPr>
          <w:rFonts w:ascii="Times New Roman"/>
          <w:b w:val="false"/>
          <w:i w:val="false"/>
          <w:color w:val="000000"/>
          <w:sz w:val="28"/>
        </w:rPr>
        <w:t>
      цифры "145" заменить цифрами "144-1, 145, 146-1";</w:t>
      </w:r>
      <w:r>
        <w:br/>
      </w:r>
      <w:r>
        <w:rPr>
          <w:rFonts w:ascii="Times New Roman"/>
          <w:b w:val="false"/>
          <w:i w:val="false"/>
          <w:color w:val="000000"/>
          <w:sz w:val="28"/>
        </w:rPr>
        <w:t>
</w:t>
      </w:r>
      <w:r>
        <w:rPr>
          <w:rFonts w:ascii="Times New Roman"/>
          <w:b w:val="false"/>
          <w:i w:val="false"/>
          <w:color w:val="000000"/>
          <w:sz w:val="28"/>
        </w:rPr>
        <w:t>
      после цифр "151," дополнить цифрами "151-1,";</w:t>
      </w:r>
      <w:r>
        <w:br/>
      </w:r>
      <w:r>
        <w:rPr>
          <w:rFonts w:ascii="Times New Roman"/>
          <w:b w:val="false"/>
          <w:i w:val="false"/>
          <w:color w:val="000000"/>
          <w:sz w:val="28"/>
        </w:rPr>
        <w:t>
</w:t>
      </w:r>
      <w:r>
        <w:rPr>
          <w:rFonts w:ascii="Times New Roman"/>
          <w:b w:val="false"/>
          <w:i w:val="false"/>
          <w:color w:val="000000"/>
          <w:sz w:val="28"/>
        </w:rPr>
        <w:t>
      после цифр "155," дополнить цифрами "155-2,";</w:t>
      </w:r>
      <w:r>
        <w:br/>
      </w:r>
      <w:r>
        <w:rPr>
          <w:rFonts w:ascii="Times New Roman"/>
          <w:b w:val="false"/>
          <w:i w:val="false"/>
          <w:color w:val="000000"/>
          <w:sz w:val="28"/>
        </w:rPr>
        <w:t>
</w:t>
      </w:r>
      <w:r>
        <w:rPr>
          <w:rFonts w:ascii="Times New Roman"/>
          <w:b w:val="false"/>
          <w:i w:val="false"/>
          <w:color w:val="000000"/>
          <w:sz w:val="28"/>
        </w:rPr>
        <w:t>
      после цифр "157," дополнить словами "159 (частями третьей и четвертой),";</w:t>
      </w:r>
      <w:r>
        <w:br/>
      </w:r>
      <w:r>
        <w:rPr>
          <w:rFonts w:ascii="Times New Roman"/>
          <w:b w:val="false"/>
          <w:i w:val="false"/>
          <w:color w:val="000000"/>
          <w:sz w:val="28"/>
        </w:rPr>
        <w:t>
</w:t>
      </w:r>
      <w:r>
        <w:rPr>
          <w:rFonts w:ascii="Times New Roman"/>
          <w:b w:val="false"/>
          <w:i w:val="false"/>
          <w:color w:val="000000"/>
          <w:sz w:val="28"/>
        </w:rPr>
        <w:t>
      после слов "218-1 (часть седьмая)," дополнить цифрами "275-1,".</w:t>
      </w:r>
    </w:p>
    <w:bookmarkEnd w:id="8"/>
    <w:bookmarkStart w:name="z616" w:id="9"/>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подпунктов 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абзаца четвертого</w:t>
      </w:r>
      <w:r>
        <w:rPr>
          <w:rFonts w:ascii="Times New Roman"/>
          <w:b w:val="false"/>
          <w:i w:val="false"/>
          <w:color w:val="000000"/>
          <w:sz w:val="28"/>
        </w:rPr>
        <w:t xml:space="preserve"> подпункта 23) пункта 3 статьи 1, которые вводятся в действие с 1 июля 2012 года.</w:t>
      </w:r>
    </w:p>
    <w:bookmarkEnd w:id="9"/>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