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cb3" w14:textId="5208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2011 года № 402-IV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после слова "порядке," дополнить словами "заключением сторонами договора о медиации,".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безопасности", опубликованный в газетах "Егемен Қазақстан" и "Казахстанская правда" 11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"потерпевшим" дополнить словами ", в том числе в порядке медиации,";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"потерпевшим" дополнить словами ", в том числе в порядке медиации,".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безопасности", опубликованный в газетах "Егемен Қазақстан" и "Казахстанская правда" 11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примириться с потерпевшим в случаях, предусмотренных законом, в том числе в порядке медиации;";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примириться с потерпевшим в случаях, предусмотренных законом, в том числе в порядке медиации;";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8) части шестой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медиатор - об обстоятельствах, ставших известными ему в связи с проведением медиации, за исключением случаев, предусмотренных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88-1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88-1. Медиатор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Медиатором является независимое физическое лицо, привлекаемое сторонами для проведения медиации в соответствии с требованиями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 информацией, предоставляемой сторонам медиации органом, ведущим уголовный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данными об участниках уголовного процесса, являющихся сторонами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встречаться с участниками уголовного процесса, являющимися сторонами медиации, наедине и конфиденциально без ограничения количества и продолжительности встреч в соответствии с уголовно-процессуальным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"предусмотренным статьями 37 и 38 настоящего Кодекса" заменить словами "предусмотренным статьей 38 настоящего Кодекса, а по основаниям и в порядке, установленным частями первой, второй и третьей статьи 37 настоящего Кодекса, прекращают уголовное дело";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пятой 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дополнить словами ", в том числе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после слова "примирении" дополнить словами "или соглашения об урегулировании конфликта в порядке медиации".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прокуратуры", опубликованный в газетах "Егемен Қазақстан" и "Казахстанская правда" 11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"соглашение" дополнить словами ", соглашение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четвертое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"Стороны могут окончить дело мировым соглашением или соглашением об урегулировании спора в порядке медиации, которые подписываются сторонами и утверждаются судом.";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"мирового соглашения сторон" заменить словами "мировое соглашение сторон или соглашение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"соглашения," дополнить словами "соглашения об урегулировании спора в порядке медиации,";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пятую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"соглашения" дополнить словами "и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"соглашения" дополнить словами "и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"третейский суд" дополнить словами "либо заключения соглашения о проведении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медиатор - об обстоятельствах, ставших известными ему в связи с проведением медиации, за исключением случаев, предусмотренных законом;";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заключения соглашения об урегулировании спора в порядке медиации.";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113. Распределение судебных расходов при отказе от иска, мировом соглашении или соглашении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"соглашения" дополнить словами "или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соглашение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"действия" дополнить словами "либо разрешить спор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"суд" дополнить словами "либо разрешить спор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"суд" дополнить словами "либо разрешить спор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193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мировое соглашение сторон" заменить словами ", мировое соглашение сторон и соглашение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после слов "мирового соглашения сторон" дополнить словами "либо условия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"или мировое соглашение сторон" заменить словами ", мировое соглашение сторон или соглашение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"сторон" дополнить словами ",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"или утверждении мирового соглашения сторон" заменить словами ", утверждении мирового соглашения сторон или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дополнить словами "или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союз "или" заменить запятой, после слова "соглашения" дополнить словами "или соглашения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"сторон" дополнить словами "или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статью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заключения сторонами соглашения о проведении медиации.";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статью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 случаях, предусмотренных подпунктом 7) статьи 242 настоящего Кодекса, - до прекращения медиации.";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 </w:t>
      </w:r>
      <w:r>
        <w:rPr>
          <w:rFonts w:ascii="Times New Roman"/>
          <w:b w:val="false"/>
          <w:i w:val="false"/>
          <w:color w:val="000000"/>
          <w:sz w:val="28"/>
        </w:rPr>
        <w:t>статье 247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"соглашения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стороны заключили соглашение об урегулировании спора в порядке медиации и оно утверждено судом;";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342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342. Отказ истца от иска, мировое соглашение сторон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соглашение об урегулировании спора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"или мировое соглашение сторон," заменить словами ", мировое соглашение сторон или соглашение сторон об урегулировании спора в порядке медиации,";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"соглашения" дополнить словами "и соглашения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 </w:t>
      </w:r>
      <w:r>
        <w:rPr>
          <w:rFonts w:ascii="Times New Roman"/>
          <w:b w:val="false"/>
          <w:i w:val="false"/>
          <w:color w:val="000000"/>
          <w:sz w:val="28"/>
        </w:rPr>
        <w:t>статье 383-11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383-11. Отказ от иска, мировое соглашение сторон и соглашение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"или мировое соглашение сторон" заменить словами ", мировое соглашение сторон или соглашение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"или утверждения мирового соглашения" заменить словами ", утверждения мирового соглашения или соглашения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"или утверждении мирового соглашения сторон" заменить словами ", утверждении мирового соглашения сторон или соглашения сторон об урегулировании спора в порядке медиации";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"или мировое соглашение" заменить словами ", мировое соглашение или соглашение сторон об урегулировании спора в порядке медиации".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2010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8 января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безопасности", опубликованный в газетах "Егемен Қазақстан" и "Казахстанская правда" 11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87-5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87-5. Разглашение участниками медиации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ставших известными в ходе проведения медиации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Разглашение участниками медиации сведений, ставших известными в ходе проведения медиации, без разрешения стороны, предоставившей эту информацию, если это действие не содержит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"87-4," дополнить цифрами "87-5,";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"87-4," дополнить цифрами "87-5,".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2010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8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> статьи 35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ведет реестр непрофессиональных медиаторов.".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