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d58f" w14:textId="56bd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Конституцию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февраля 2011 года № 403-IV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принятую на республиканском референдуме 30 августа 1995 года (Ведомости Парламента Республики Казахстан, 1996 г., № 4, ст. 217; 1998 г., № 20, ст. 245; 2007 г., № 10, ст. 68),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Внеочередные президентские выборы назначаются решением Президента Республики и проводятся в порядке и сроки, установленные конституционным законом.".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