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0cc6" w14:textId="1030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18 февраля 2011 года № 407-IV. Утратил силу Законом Республики Казахстан от 1 июля 2024 года № 103-VIII.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Закон Утратил силу Законом РК от 01.07.2024 </w:t>
      </w:r>
      <w:r>
        <w:rPr>
          <w:rFonts w:ascii="Times New Roman"/>
          <w:b w:val="false"/>
          <w:i w:val="false"/>
          <w:color w:val="000000"/>
          <w:sz w:val="28"/>
        </w:rPr>
        <w:t>№ 103-VIII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31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"высшие учебные заведения", "высшем учебном заведении", "высших учебных заведений", "высшими учебными заведениями", "высшим учебным заведением", "Высшие учебные заведения", "Высшим учебным заведениям", "высших учебных заведениях", "высшим учебным заведениям" заменены соответственно словами "организации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"организацией высшего и (или) послевузовского образования", "Организации высшего и (или) послевузовского образования", "Организациям высшего и (или) послевузовского образования", "организациях высшего и (или) послевузовского образования", "организациям высшего и (или) послевузовского образования" в соответствии с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науки 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p>
    <w:bookmarkEnd w:id="3"/>
    <w:bookmarkStart w:name="z6" w:id="4"/>
    <w:p>
      <w:pPr>
        <w:spacing w:after="0"/>
        <w:ind w:left="0"/>
        <w:jc w:val="both"/>
      </w:pPr>
      <w:r>
        <w:rPr>
          <w:rFonts w:ascii="Times New Roman"/>
          <w:b w:val="false"/>
          <w:i w:val="false"/>
          <w:color w:val="000000"/>
          <w:sz w:val="28"/>
        </w:rPr>
        <w:t>
      2) ученый - физическое лицо, осуществляющее научные исследования и получающее результаты научной и (или) научно-технической деятельности;</w:t>
      </w:r>
    </w:p>
    <w:bookmarkEnd w:id="4"/>
    <w:bookmarkStart w:name="z7" w:id="5"/>
    <w:p>
      <w:pPr>
        <w:spacing w:after="0"/>
        <w:ind w:left="0"/>
        <w:jc w:val="both"/>
      </w:pPr>
      <w:r>
        <w:rPr>
          <w:rFonts w:ascii="Times New Roman"/>
          <w:b w:val="false"/>
          <w:i w:val="false"/>
          <w:color w:val="000000"/>
          <w:sz w:val="28"/>
        </w:rPr>
        <w:t>
      3)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bookmarkEnd w:id="5"/>
    <w:bookmarkStart w:name="z8"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национальный доклад по науке</w:t>
      </w:r>
      <w:r>
        <w:rPr>
          <w:rFonts w:ascii="Times New Roman"/>
          <w:b w:val="false"/>
          <w:i w:val="false"/>
          <w:color w:val="000000"/>
          <w:sz w:val="28"/>
        </w:rPr>
        <w:t xml:space="preserve"> - ежегодный отчет, содержащий анализ состояния и тенденций развития мировой и национальной науки, предложения по совершенствованию научно-технического потенциала Республики Казахстан, обоснование приоритетных направлений развития науки;</w:t>
      </w:r>
    </w:p>
    <w:bookmarkEnd w:id="6"/>
    <w:bookmarkStart w:name="z129" w:id="7"/>
    <w:p>
      <w:pPr>
        <w:spacing w:after="0"/>
        <w:ind w:left="0"/>
        <w:jc w:val="both"/>
      </w:pPr>
      <w:r>
        <w:rPr>
          <w:rFonts w:ascii="Times New Roman"/>
          <w:b w:val="false"/>
          <w:i w:val="false"/>
          <w:color w:val="000000"/>
          <w:sz w:val="28"/>
        </w:rPr>
        <w:t>
      4-1) научная этика – совокупность принципов, правил и норм этики, которых придерживаются субъекты научной и (или) научно-технической деятельности;</w:t>
      </w:r>
    </w:p>
    <w:bookmarkEnd w:id="7"/>
    <w:bookmarkStart w:name="z371" w:id="8"/>
    <w:p>
      <w:pPr>
        <w:spacing w:after="0"/>
        <w:ind w:left="0"/>
        <w:jc w:val="both"/>
      </w:pPr>
      <w:r>
        <w:rPr>
          <w:rFonts w:ascii="Times New Roman"/>
          <w:b w:val="false"/>
          <w:i w:val="false"/>
          <w:color w:val="000000"/>
          <w:sz w:val="28"/>
        </w:rPr>
        <w:t>
      4-2) классификатор научных направлений – документ, устанавливающий классификацию и кодирование направлений науки;</w:t>
      </w:r>
    </w:p>
    <w:bookmarkEnd w:id="8"/>
    <w:bookmarkStart w:name="z9" w:id="9"/>
    <w:p>
      <w:pPr>
        <w:spacing w:after="0"/>
        <w:ind w:left="0"/>
        <w:jc w:val="both"/>
      </w:pPr>
      <w:r>
        <w:rPr>
          <w:rFonts w:ascii="Times New Roman"/>
          <w:b w:val="false"/>
          <w:i w:val="false"/>
          <w:color w:val="000000"/>
          <w:sz w:val="28"/>
        </w:rPr>
        <w:t>
      5) научно-образовательный консорциум - временное добровольное равноправное объединение на основе договора о совместной хозяйственной и научной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bookmarkEnd w:id="9"/>
    <w:bookmarkStart w:name="z10" w:id="10"/>
    <w:p>
      <w:pPr>
        <w:spacing w:after="0"/>
        <w:ind w:left="0"/>
        <w:jc w:val="both"/>
      </w:pPr>
      <w:r>
        <w:rPr>
          <w:rFonts w:ascii="Times New Roman"/>
          <w:b w:val="false"/>
          <w:i w:val="false"/>
          <w:color w:val="000000"/>
          <w:sz w:val="28"/>
        </w:rPr>
        <w:t>
      6) головная организация по научной, научно-технической программе - юридическое лицо, определяемое уполномоченным государственным органом по итогам конкурса на реализацию целевой научной, научно-технической программы и осуществляющее сопровождение реализации научной, научно-технической программы фундаментальных и прикладных научных исследований и координацию деятельности организаций-исполнителей в рамках выполняемой программы;</w:t>
      </w:r>
    </w:p>
    <w:bookmarkEnd w:id="10"/>
    <w:bookmarkStart w:name="z11" w:id="11"/>
    <w:p>
      <w:pPr>
        <w:spacing w:after="0"/>
        <w:ind w:left="0"/>
        <w:jc w:val="both"/>
      </w:pPr>
      <w:r>
        <w:rPr>
          <w:rFonts w:ascii="Times New Roman"/>
          <w:b w:val="false"/>
          <w:i w:val="false"/>
          <w:color w:val="000000"/>
          <w:sz w:val="28"/>
        </w:rPr>
        <w:t>
      7) научный, научно-технический проект и программа - документ, включающий в себя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bookmarkEnd w:id="11"/>
    <w:bookmarkStart w:name="z12" w:id="12"/>
    <w:p>
      <w:pPr>
        <w:spacing w:after="0"/>
        <w:ind w:left="0"/>
        <w:jc w:val="both"/>
      </w:pPr>
      <w:r>
        <w:rPr>
          <w:rFonts w:ascii="Times New Roman"/>
          <w:b w:val="false"/>
          <w:i w:val="false"/>
          <w:color w:val="000000"/>
          <w:sz w:val="28"/>
        </w:rPr>
        <w:t>
      8) государственная политика в области науки и научно-технической деятельности - составная часть социально-экономической политики, выражающая отношение государства к научной и (или) 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науки и техники, реализации научно-технических достижений, создания новых технологий, в том числе в целях обеспечения национальной безопасности;</w:t>
      </w:r>
    </w:p>
    <w:bookmarkEnd w:id="12"/>
    <w:bookmarkStart w:name="z13" w:id="13"/>
    <w:p>
      <w:pPr>
        <w:spacing w:after="0"/>
        <w:ind w:left="0"/>
        <w:jc w:val="both"/>
      </w:pPr>
      <w:r>
        <w:rPr>
          <w:rFonts w:ascii="Times New Roman"/>
          <w:b w:val="false"/>
          <w:i w:val="false"/>
          <w:color w:val="000000"/>
          <w:sz w:val="28"/>
        </w:rPr>
        <w:t>
      9)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о результате завершенного научного, научно-технического проекта и программы;</w:t>
      </w:r>
    </w:p>
    <w:bookmarkEnd w:id="13"/>
    <w:bookmarkStart w:name="z304" w:id="14"/>
    <w:p>
      <w:pPr>
        <w:spacing w:after="0"/>
        <w:ind w:left="0"/>
        <w:jc w:val="both"/>
      </w:pPr>
      <w:r>
        <w:rPr>
          <w:rFonts w:ascii="Times New Roman"/>
          <w:b w:val="false"/>
          <w:i w:val="false"/>
          <w:color w:val="000000"/>
          <w:sz w:val="28"/>
        </w:rPr>
        <w:t>
      9-1) отчет о коммерциализации результатов научной и (или) научно-технической деятельности – документ, содержащий информацию о результатах реализации проекта коммерциализации результатов научной и (или) научно-технической деятельности;</w:t>
      </w:r>
    </w:p>
    <w:bookmarkEnd w:id="14"/>
    <w:bookmarkStart w:name="z14" w:id="15"/>
    <w:p>
      <w:pPr>
        <w:spacing w:after="0"/>
        <w:ind w:left="0"/>
        <w:jc w:val="both"/>
      </w:pPr>
      <w:r>
        <w:rPr>
          <w:rFonts w:ascii="Times New Roman"/>
          <w:b w:val="false"/>
          <w:i w:val="false"/>
          <w:color w:val="000000"/>
          <w:sz w:val="28"/>
        </w:rPr>
        <w:t>
      10) результат научной и (или) научно-технической деятельности - новые знания или решения, полученные надлежащими научными методами и средствами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bookmarkEnd w:id="15"/>
    <w:bookmarkStart w:name="z15" w:id="16"/>
    <w:p>
      <w:pPr>
        <w:spacing w:after="0"/>
        <w:ind w:left="0"/>
        <w:jc w:val="both"/>
      </w:pPr>
      <w:r>
        <w:rPr>
          <w:rFonts w:ascii="Times New Roman"/>
          <w:b w:val="false"/>
          <w:i w:val="false"/>
          <w:color w:val="000000"/>
          <w:sz w:val="28"/>
        </w:rPr>
        <w:t>
      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6"/>
    <w:bookmarkStart w:name="z16" w:id="17"/>
    <w:p>
      <w:pPr>
        <w:spacing w:after="0"/>
        <w:ind w:left="0"/>
        <w:jc w:val="both"/>
      </w:pPr>
      <w:r>
        <w:rPr>
          <w:rFonts w:ascii="Times New Roman"/>
          <w:b w:val="false"/>
          <w:i w:val="false"/>
          <w:color w:val="000000"/>
          <w:sz w:val="28"/>
        </w:rPr>
        <w:t>
      12)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17"/>
    <w:bookmarkStart w:name="z17" w:id="18"/>
    <w:p>
      <w:pPr>
        <w:spacing w:after="0"/>
        <w:ind w:left="0"/>
        <w:jc w:val="both"/>
      </w:pPr>
      <w:r>
        <w:rPr>
          <w:rFonts w:ascii="Times New Roman"/>
          <w:b w:val="false"/>
          <w:i w:val="false"/>
          <w:color w:val="000000"/>
          <w:sz w:val="28"/>
        </w:rPr>
        <w:t>
      13)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находящееся на балансе научной организации;</w:t>
      </w:r>
    </w:p>
    <w:bookmarkEnd w:id="18"/>
    <w:bookmarkStart w:name="z18" w:id="19"/>
    <w:p>
      <w:pPr>
        <w:spacing w:after="0"/>
        <w:ind w:left="0"/>
        <w:jc w:val="both"/>
      </w:pPr>
      <w:r>
        <w:rPr>
          <w:rFonts w:ascii="Times New Roman"/>
          <w:b w:val="false"/>
          <w:i w:val="false"/>
          <w:color w:val="000000"/>
          <w:sz w:val="28"/>
        </w:rPr>
        <w:t>
      14) кандидат наук, доктор наук - ученые степени, присужденные на основании защиты диссертаций соискателями;</w:t>
      </w:r>
    </w:p>
    <w:bookmarkEnd w:id="19"/>
    <w:bookmarkStart w:name="z19" w:id="20"/>
    <w:p>
      <w:pPr>
        <w:spacing w:after="0"/>
        <w:ind w:left="0"/>
        <w:jc w:val="both"/>
      </w:pPr>
      <w:r>
        <w:rPr>
          <w:rFonts w:ascii="Times New Roman"/>
          <w:b w:val="false"/>
          <w:i w:val="false"/>
          <w:color w:val="000000"/>
          <w:sz w:val="28"/>
        </w:rPr>
        <w:t>
      15)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bookmarkEnd w:id="20"/>
    <w:bookmarkStart w:name="z20" w:id="21"/>
    <w:p>
      <w:pPr>
        <w:spacing w:after="0"/>
        <w:ind w:left="0"/>
        <w:jc w:val="both"/>
      </w:pPr>
      <w:r>
        <w:rPr>
          <w:rFonts w:ascii="Times New Roman"/>
          <w:b w:val="false"/>
          <w:i w:val="false"/>
          <w:color w:val="000000"/>
          <w:sz w:val="28"/>
        </w:rPr>
        <w:t>
      16)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21"/>
    <w:bookmarkStart w:name="z322" w:id="22"/>
    <w:p>
      <w:pPr>
        <w:spacing w:after="0"/>
        <w:ind w:left="0"/>
        <w:jc w:val="both"/>
      </w:pPr>
      <w:r>
        <w:rPr>
          <w:rFonts w:ascii="Times New Roman"/>
          <w:b w:val="false"/>
          <w:i w:val="false"/>
          <w:color w:val="000000"/>
          <w:sz w:val="28"/>
        </w:rPr>
        <w:t>
      16-1) научная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22"/>
    <w:bookmarkStart w:name="z21" w:id="23"/>
    <w:p>
      <w:pPr>
        <w:spacing w:after="0"/>
        <w:ind w:left="0"/>
        <w:jc w:val="both"/>
      </w:pPr>
      <w:r>
        <w:rPr>
          <w:rFonts w:ascii="Times New Roman"/>
          <w:b w:val="false"/>
          <w:i w:val="false"/>
          <w:color w:val="000000"/>
          <w:sz w:val="28"/>
        </w:rPr>
        <w:t>
      17)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 национальных и зарубежных достижениях науки, техники, технологий;</w:t>
      </w:r>
    </w:p>
    <w:bookmarkEnd w:id="23"/>
    <w:bookmarkStart w:name="z22" w:id="24"/>
    <w:p>
      <w:pPr>
        <w:spacing w:after="0"/>
        <w:ind w:left="0"/>
        <w:jc w:val="both"/>
      </w:pPr>
      <w:r>
        <w:rPr>
          <w:rFonts w:ascii="Times New Roman"/>
          <w:b w:val="false"/>
          <w:i w:val="false"/>
          <w:color w:val="000000"/>
          <w:sz w:val="28"/>
        </w:rPr>
        <w:t>
      18)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bookmarkEnd w:id="24"/>
    <w:bookmarkStart w:name="z23" w:id="25"/>
    <w:p>
      <w:pPr>
        <w:spacing w:after="0"/>
        <w:ind w:left="0"/>
        <w:jc w:val="both"/>
      </w:pPr>
      <w:r>
        <w:rPr>
          <w:rFonts w:ascii="Times New Roman"/>
          <w:b w:val="false"/>
          <w:i w:val="false"/>
          <w:color w:val="000000"/>
          <w:sz w:val="28"/>
        </w:rPr>
        <w:t>
      19)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25"/>
    <w:bookmarkStart w:name="z323" w:id="26"/>
    <w:p>
      <w:pPr>
        <w:spacing w:after="0"/>
        <w:ind w:left="0"/>
        <w:jc w:val="both"/>
      </w:pPr>
      <w:r>
        <w:rPr>
          <w:rFonts w:ascii="Times New Roman"/>
          <w:b w:val="false"/>
          <w:i w:val="false"/>
          <w:color w:val="000000"/>
          <w:sz w:val="28"/>
        </w:rPr>
        <w:t>
      19-1) ведущий ученый – физическое лицо, соответствующее требованиям, установленным уполномоченным органом;</w:t>
      </w:r>
    </w:p>
    <w:bookmarkEnd w:id="26"/>
    <w:bookmarkStart w:name="z298"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инновационной и (или) образовательной деятельности;</w:t>
      </w:r>
    </w:p>
    <w:bookmarkEnd w:id="27"/>
    <w:bookmarkStart w:name="z24" w:id="28"/>
    <w:p>
      <w:pPr>
        <w:spacing w:after="0"/>
        <w:ind w:left="0"/>
        <w:jc w:val="both"/>
      </w:pPr>
      <w:r>
        <w:rPr>
          <w:rFonts w:ascii="Times New Roman"/>
          <w:b w:val="false"/>
          <w:i w:val="false"/>
          <w:color w:val="000000"/>
          <w:sz w:val="28"/>
        </w:rPr>
        <w:t>
      20)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w:t>
      </w:r>
    </w:p>
    <w:bookmarkEnd w:id="28"/>
    <w:bookmarkStart w:name="z25" w:id="29"/>
    <w:p>
      <w:pPr>
        <w:spacing w:after="0"/>
        <w:ind w:left="0"/>
        <w:jc w:val="both"/>
      </w:pPr>
      <w:r>
        <w:rPr>
          <w:rFonts w:ascii="Times New Roman"/>
          <w:b w:val="false"/>
          <w:i w:val="false"/>
          <w:color w:val="000000"/>
          <w:sz w:val="28"/>
        </w:rPr>
        <w:t>
      21) инженерно-технический работник - физическое лицо, работающее в научной организации или организации высшего и (или) послевузовского образования,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bookmarkEnd w:id="29"/>
    <w:bookmarkStart w:name="z364" w:id="30"/>
    <w:p>
      <w:pPr>
        <w:spacing w:after="0"/>
        <w:ind w:left="0"/>
        <w:jc w:val="both"/>
      </w:pPr>
      <w:r>
        <w:rPr>
          <w:rFonts w:ascii="Times New Roman"/>
          <w:b w:val="false"/>
          <w:i w:val="false"/>
          <w:color w:val="000000"/>
          <w:sz w:val="28"/>
        </w:rPr>
        <w:t>
      21-1) академик Национальной академии наук Республики Казахстан – ученый, имеющий выдающиеся достижения в области науки, избираемый академией в порядке и на условиях, определяемых уполномоченным органом в области науки;</w:t>
      </w:r>
    </w:p>
    <w:bookmarkEnd w:id="30"/>
    <w:bookmarkStart w:name="z26" w:id="31"/>
    <w:p>
      <w:pPr>
        <w:spacing w:after="0"/>
        <w:ind w:left="0"/>
        <w:jc w:val="both"/>
      </w:pPr>
      <w:r>
        <w:rPr>
          <w:rFonts w:ascii="Times New Roman"/>
          <w:b w:val="false"/>
          <w:i w:val="false"/>
          <w:color w:val="000000"/>
          <w:sz w:val="28"/>
        </w:rPr>
        <w:t>
      22) ассоциированный профессор (доцент), профессор – ученые звания, присваиваемые уполномоченным органом;</w:t>
      </w:r>
    </w:p>
    <w:bookmarkEnd w:id="31"/>
    <w:bookmarkStart w:name="z27" w:id="32"/>
    <w:p>
      <w:pPr>
        <w:spacing w:after="0"/>
        <w:ind w:left="0"/>
        <w:jc w:val="both"/>
      </w:pPr>
      <w:r>
        <w:rPr>
          <w:rFonts w:ascii="Times New Roman"/>
          <w:b w:val="false"/>
          <w:i w:val="false"/>
          <w:color w:val="000000"/>
          <w:sz w:val="28"/>
        </w:rPr>
        <w:t>
      23) прикладное научное исследование - деятельность, направленная на получение и применение новых знаний для достижения практических целей и решения конкретных задач;</w:t>
      </w:r>
    </w:p>
    <w:bookmarkEnd w:id="32"/>
    <w:bookmarkStart w:name="z301" w:id="33"/>
    <w:p>
      <w:pPr>
        <w:spacing w:after="0"/>
        <w:ind w:left="0"/>
        <w:jc w:val="both"/>
      </w:pPr>
      <w:r>
        <w:rPr>
          <w:rFonts w:ascii="Times New Roman"/>
          <w:b w:val="false"/>
          <w:i w:val="false"/>
          <w:color w:val="000000"/>
          <w:sz w:val="28"/>
        </w:rPr>
        <w:t>
      23-1)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государственного бюджета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23-2) в соответствии с Законом РК от 06.05.2024 </w:t>
      </w:r>
      <w:r>
        <w:rPr>
          <w:rFonts w:ascii="Times New Roman"/>
          <w:b w:val="false"/>
          <w:i w:val="false"/>
          <w:color w:val="ff0000"/>
          <w:sz w:val="28"/>
        </w:rPr>
        <w:t>№ 79-VIII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8" w:id="34"/>
    <w:p>
      <w:pPr>
        <w:spacing w:after="0"/>
        <w:ind w:left="0"/>
        <w:jc w:val="both"/>
      </w:pPr>
      <w:r>
        <w:rPr>
          <w:rFonts w:ascii="Times New Roman"/>
          <w:b w:val="false"/>
          <w:i w:val="false"/>
          <w:color w:val="000000"/>
          <w:sz w:val="28"/>
        </w:rPr>
        <w:t>
      24)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34"/>
    <w:bookmarkStart w:name="z29" w:id="35"/>
    <w:p>
      <w:pPr>
        <w:spacing w:after="0"/>
        <w:ind w:left="0"/>
        <w:jc w:val="both"/>
      </w:pPr>
      <w:r>
        <w:rPr>
          <w:rFonts w:ascii="Times New Roman"/>
          <w:b w:val="false"/>
          <w:i w:val="false"/>
          <w:color w:val="000000"/>
          <w:sz w:val="28"/>
        </w:rPr>
        <w:t>
      25) стратегические научные исследования – фундаментальные либо прикладные научные исследования, направленные на решение стратегических задач;</w:t>
      </w:r>
    </w:p>
    <w:bookmarkEnd w:id="35"/>
    <w:bookmarkStart w:name="z30" w:id="36"/>
    <w:p>
      <w:pPr>
        <w:spacing w:after="0"/>
        <w:ind w:left="0"/>
        <w:jc w:val="both"/>
      </w:pPr>
      <w:r>
        <w:rPr>
          <w:rFonts w:ascii="Times New Roman"/>
          <w:b w:val="false"/>
          <w:i w:val="false"/>
          <w:color w:val="000000"/>
          <w:sz w:val="28"/>
        </w:rPr>
        <w:t>
      26)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bookmarkEnd w:id="36"/>
    <w:bookmarkStart w:name="z31" w:id="37"/>
    <w:p>
      <w:pPr>
        <w:spacing w:after="0"/>
        <w:ind w:left="0"/>
        <w:jc w:val="both"/>
      </w:pPr>
      <w:r>
        <w:rPr>
          <w:rFonts w:ascii="Times New Roman"/>
          <w:b w:val="false"/>
          <w:i w:val="false"/>
          <w:color w:val="000000"/>
          <w:sz w:val="28"/>
        </w:rPr>
        <w:t>
      27) опытное производство - структурное подразделение научных организаций, организаций высшего и (или) послевузовского образования или юридическое лицо, основной деятельностью которого являются изготовление и апробация опытных образцов и полезных моделей, новых продуктов и технологических процессов;</w:t>
      </w:r>
    </w:p>
    <w:bookmarkEnd w:id="37"/>
    <w:bookmarkStart w:name="z32" w:id="38"/>
    <w:p>
      <w:pPr>
        <w:spacing w:after="0"/>
        <w:ind w:left="0"/>
        <w:jc w:val="both"/>
      </w:pPr>
      <w:r>
        <w:rPr>
          <w:rFonts w:ascii="Times New Roman"/>
          <w:b w:val="false"/>
          <w:i w:val="false"/>
          <w:color w:val="000000"/>
          <w:sz w:val="28"/>
        </w:rPr>
        <w:t xml:space="preserve">
      28)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8"/>
    <w:bookmarkStart w:name="z33" w:id="39"/>
    <w:p>
      <w:pPr>
        <w:spacing w:after="0"/>
        <w:ind w:left="0"/>
        <w:jc w:val="both"/>
      </w:pPr>
      <w:r>
        <w:rPr>
          <w:rFonts w:ascii="Times New Roman"/>
          <w:b w:val="false"/>
          <w:i w:val="false"/>
          <w:color w:val="000000"/>
          <w:sz w:val="28"/>
        </w:rPr>
        <w:t>
      29) фундаментальное научное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с 01.01.2018);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науке</w:t>
      </w:r>
    </w:p>
    <w:bookmarkStart w:name="z35" w:id="40"/>
    <w:p>
      <w:pPr>
        <w:spacing w:after="0"/>
        <w:ind w:left="0"/>
        <w:jc w:val="both"/>
      </w:pPr>
      <w:r>
        <w:rPr>
          <w:rFonts w:ascii="Times New Roman"/>
          <w:b w:val="false"/>
          <w:i w:val="false"/>
          <w:color w:val="000000"/>
          <w:sz w:val="28"/>
        </w:rPr>
        <w:t xml:space="preserve">
      1. Законодательство Республики Казахстан о науке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иных нормативных правовых актов Республики Казахстан.</w:t>
      </w:r>
    </w:p>
    <w:bookmarkEnd w:id="40"/>
    <w:bookmarkStart w:name="z36" w:id="41"/>
    <w:p>
      <w:pPr>
        <w:spacing w:after="0"/>
        <w:ind w:left="0"/>
        <w:jc w:val="both"/>
      </w:pPr>
      <w:r>
        <w:rPr>
          <w:rFonts w:ascii="Times New Roman"/>
          <w:b w:val="false"/>
          <w:i w:val="false"/>
          <w:color w:val="000000"/>
          <w:sz w:val="28"/>
        </w:rPr>
        <w:t xml:space="preserve">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не распространяется действие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устанавливающее требования к порядку осуществления закупок, в том числе государственных.</w:t>
      </w:r>
    </w:p>
    <w:bookmarkEnd w:id="41"/>
    <w:bookmarkStart w:name="z302" w:id="42"/>
    <w:p>
      <w:pPr>
        <w:spacing w:after="0"/>
        <w:ind w:left="0"/>
        <w:jc w:val="both"/>
      </w:pPr>
      <w:r>
        <w:rPr>
          <w:rFonts w:ascii="Times New Roman"/>
          <w:b w:val="false"/>
          <w:i w:val="false"/>
          <w:color w:val="000000"/>
          <w:sz w:val="28"/>
        </w:rPr>
        <w:t xml:space="preserve">
      2-1.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оборонной промышленности и государственном оборонном заказе".</w:t>
      </w:r>
    </w:p>
    <w:bookmarkEnd w:id="42"/>
    <w:bookmarkStart w:name="z366" w:id="43"/>
    <w:p>
      <w:pPr>
        <w:spacing w:after="0"/>
        <w:ind w:left="0"/>
        <w:jc w:val="both"/>
      </w:pPr>
      <w:r>
        <w:rPr>
          <w:rFonts w:ascii="Times New Roman"/>
          <w:b w:val="false"/>
          <w:i w:val="false"/>
          <w:color w:val="000000"/>
          <w:sz w:val="28"/>
        </w:rPr>
        <w:t xml:space="preserve">
      2-2. Общественные отношения в области науки и научно-технической деятельности в области биологической безопасности регулируются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биологической безопасности Республики Казахстан".</w:t>
      </w:r>
    </w:p>
    <w:bookmarkEnd w:id="43"/>
    <w:bookmarkStart w:name="z37" w:id="44"/>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8" w:id="45"/>
    <w:p>
      <w:pPr>
        <w:spacing w:after="0"/>
        <w:ind w:left="0"/>
        <w:jc w:val="left"/>
      </w:pPr>
      <w:r>
        <w:rPr>
          <w:rFonts w:ascii="Times New Roman"/>
          <w:b/>
          <w:i w:val="false"/>
          <w:color w:val="000000"/>
        </w:rPr>
        <w:t xml:space="preserve"> Глава 2. КОМПЕТЕНЦИЯ ГОСУДАРСТВЕННЫХ ОРГАНОВ В ОБЛАСТИ НАУЧНОЙ</w:t>
      </w:r>
      <w:r>
        <w:br/>
      </w:r>
      <w:r>
        <w:rPr>
          <w:rFonts w:ascii="Times New Roman"/>
          <w:b/>
          <w:i w:val="false"/>
          <w:color w:val="000000"/>
        </w:rPr>
        <w:t>И (ИЛИ) НАУЧНО-ТЕХНИЧЕСКОЙ ДЕЯТЕЛЬНОСТИ</w:t>
      </w:r>
    </w:p>
    <w:bookmarkEnd w:id="45"/>
    <w:p>
      <w:pPr>
        <w:spacing w:after="0"/>
        <w:ind w:left="0"/>
        <w:jc w:val="both"/>
      </w:pPr>
      <w:r>
        <w:rPr>
          <w:rFonts w:ascii="Times New Roman"/>
          <w:b/>
          <w:i w:val="false"/>
          <w:color w:val="000000"/>
          <w:sz w:val="28"/>
        </w:rPr>
        <w:t>Статья 3.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bookmarkStart w:name="z44" w:id="4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науки и научно-технической деятельности и организует ее осуществление;</w:t>
      </w:r>
    </w:p>
    <w:bookmarkEnd w:id="46"/>
    <w:bookmarkStart w:name="z45" w:id="47"/>
    <w:p>
      <w:pPr>
        <w:spacing w:after="0"/>
        <w:ind w:left="0"/>
        <w:jc w:val="both"/>
      </w:pPr>
      <w:r>
        <w:rPr>
          <w:rFonts w:ascii="Times New Roman"/>
          <w:b w:val="false"/>
          <w:i w:val="false"/>
          <w:color w:val="000000"/>
          <w:sz w:val="28"/>
        </w:rPr>
        <w:t>
      2) определяет приоритетные направления научной, научно-технической и инновационной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bookmarkEnd w:id="47"/>
    <w:bookmarkStart w:name="z46" w:id="48"/>
    <w:p>
      <w:pPr>
        <w:spacing w:after="0"/>
        <w:ind w:left="0"/>
        <w:jc w:val="both"/>
      </w:pPr>
      <w:r>
        <w:rPr>
          <w:rFonts w:ascii="Times New Roman"/>
          <w:b w:val="false"/>
          <w:i w:val="false"/>
          <w:color w:val="000000"/>
          <w:sz w:val="28"/>
        </w:rPr>
        <w:t>
      3) вносит Президенту Республики Казахстан ежегодный национальный доклад по науке;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xml:space="preserve">
      5)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w:t>
      </w:r>
      <w:r>
        <w:rPr>
          <w:rFonts w:ascii="Times New Roman"/>
          <w:b w:val="false"/>
          <w:i w:val="false"/>
          <w:color w:val="000000"/>
          <w:sz w:val="28"/>
        </w:rPr>
        <w:t>положение</w:t>
      </w:r>
      <w:r>
        <w:rPr>
          <w:rFonts w:ascii="Times New Roman"/>
          <w:b w:val="false"/>
          <w:i w:val="false"/>
          <w:color w:val="000000"/>
          <w:sz w:val="28"/>
        </w:rPr>
        <w:t xml:space="preserve"> и </w:t>
      </w:r>
      <w:r>
        <w:rPr>
          <w:rFonts w:ascii="Times New Roman"/>
          <w:b w:val="false"/>
          <w:i w:val="false"/>
          <w:color w:val="000000"/>
          <w:sz w:val="28"/>
        </w:rPr>
        <w:t>состав</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создает</w:t>
      </w:r>
      <w:r>
        <w:rPr>
          <w:rFonts w:ascii="Times New Roman"/>
          <w:b w:val="false"/>
          <w:i w:val="false"/>
          <w:color w:val="000000"/>
          <w:sz w:val="28"/>
        </w:rPr>
        <w:t xml:space="preserve"> Национальный центр государственной научно-технической экспертизы;</w:t>
      </w:r>
    </w:p>
    <w:bookmarkEnd w:id="50"/>
    <w:bookmarkStart w:name="z51" w:id="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присваивает</w:t>
      </w:r>
      <w:r>
        <w:rPr>
          <w:rFonts w:ascii="Times New Roman"/>
          <w:b w:val="false"/>
          <w:i w:val="false"/>
          <w:color w:val="000000"/>
          <w:sz w:val="28"/>
        </w:rPr>
        <w:t xml:space="preserve"> статус исследовательского университета и </w:t>
      </w:r>
      <w:r>
        <w:rPr>
          <w:rFonts w:ascii="Times New Roman"/>
          <w:b w:val="false"/>
          <w:i w:val="false"/>
          <w:color w:val="000000"/>
          <w:sz w:val="28"/>
        </w:rPr>
        <w:t>утверждает</w:t>
      </w:r>
      <w:r>
        <w:rPr>
          <w:rFonts w:ascii="Times New Roman"/>
          <w:b w:val="false"/>
          <w:i w:val="false"/>
          <w:color w:val="000000"/>
          <w:sz w:val="28"/>
        </w:rPr>
        <w:t xml:space="preserve"> программу</w:t>
      </w:r>
      <w:r>
        <w:rPr>
          <w:rFonts w:ascii="Times New Roman"/>
          <w:b w:val="false"/>
          <w:i w:val="false"/>
          <w:color w:val="000000"/>
          <w:sz w:val="28"/>
        </w:rPr>
        <w:t xml:space="preserve"> его развития;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13) определяет юридических лиц, финансирующих научную и (или) научно-техническую деятельность, а также коммерциализацию результатов научной и (или) научно-технической деятельности;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Компетенция уполномоченного органа</w:t>
      </w:r>
    </w:p>
    <w:bookmarkStart w:name="z62" w:id="53"/>
    <w:p>
      <w:pPr>
        <w:spacing w:after="0"/>
        <w:ind w:left="0"/>
        <w:jc w:val="both"/>
      </w:pPr>
      <w:r>
        <w:rPr>
          <w:rFonts w:ascii="Times New Roman"/>
          <w:b w:val="false"/>
          <w:i w:val="false"/>
          <w:color w:val="000000"/>
          <w:sz w:val="28"/>
        </w:rPr>
        <w:t>
      В компетенцию уполномоченного органа входят:</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исключен Законом РК от 13.01.2014 № 159-V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2) формирование и реализация государственной политики в области науки и научно-технической деятельности, осуществление межотраслевой координации в области науки и научно-технической деятельности;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предусмотрено изменение Законом РК от 06.05.2024 </w:t>
      </w:r>
      <w:r>
        <w:rPr>
          <w:rFonts w:ascii="Times New Roman"/>
          <w:b w:val="false"/>
          <w:i w:val="false"/>
          <w:color w:val="ff0000"/>
          <w:sz w:val="28"/>
        </w:rPr>
        <w:t>№ 79-VIII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 за исключением научных, научно-технических проектов и программ, формируемых в рамках государственного оборонного заказа;</w:t>
      </w:r>
    </w:p>
    <w:bookmarkStart w:name="z365" w:id="55"/>
    <w:p>
      <w:pPr>
        <w:spacing w:after="0"/>
        <w:ind w:left="0"/>
        <w:jc w:val="both"/>
      </w:pPr>
      <w:r>
        <w:rPr>
          <w:rFonts w:ascii="Times New Roman"/>
          <w:b w:val="false"/>
          <w:i w:val="false"/>
          <w:color w:val="000000"/>
          <w:sz w:val="28"/>
        </w:rPr>
        <w:t>
      2-2) разработка и утверждение правил и критериев избрания академиков Национальной академии наук Республики Казахстан;</w:t>
      </w:r>
    </w:p>
    <w:bookmarkEnd w:id="55"/>
    <w:bookmarkStart w:name="z65" w:id="56"/>
    <w:p>
      <w:pPr>
        <w:spacing w:after="0"/>
        <w:ind w:left="0"/>
        <w:jc w:val="both"/>
      </w:pPr>
      <w:r>
        <w:rPr>
          <w:rFonts w:ascii="Times New Roman"/>
          <w:b w:val="false"/>
          <w:i w:val="false"/>
          <w:color w:val="000000"/>
          <w:sz w:val="28"/>
        </w:rPr>
        <w:t>
      3) разработка приоритетных направлений фундаментальных и прикладных научных исследований в Республике Казахстан. 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bookmarkEnd w:id="56"/>
    <w:bookmarkStart w:name="z369" w:id="57"/>
    <w:p>
      <w:pPr>
        <w:spacing w:after="0"/>
        <w:ind w:left="0"/>
        <w:jc w:val="both"/>
      </w:pPr>
      <w:r>
        <w:rPr>
          <w:rFonts w:ascii="Times New Roman"/>
          <w:b w:val="false"/>
          <w:i w:val="false"/>
          <w:color w:val="000000"/>
          <w:sz w:val="28"/>
        </w:rPr>
        <w:t>
      3-1) утверждение норм базового финансирования научной и (или) научно-технической деятельности;</w:t>
      </w:r>
    </w:p>
    <w:bookmarkEnd w:id="57"/>
    <w:bookmarkStart w:name="z370" w:id="58"/>
    <w:p>
      <w:pPr>
        <w:spacing w:after="0"/>
        <w:ind w:left="0"/>
        <w:jc w:val="both"/>
      </w:pPr>
      <w:r>
        <w:rPr>
          <w:rFonts w:ascii="Times New Roman"/>
          <w:b w:val="false"/>
          <w:i w:val="false"/>
          <w:color w:val="000000"/>
          <w:sz w:val="28"/>
        </w:rPr>
        <w:t xml:space="preserve">
      3-2) утверждение норм финансирования научных организаций, осуществляющих фундаментальные научные исследования согласно </w:t>
      </w:r>
      <w:r>
        <w:rPr>
          <w:rFonts w:ascii="Times New Roman"/>
          <w:b w:val="false"/>
          <w:i w:val="false"/>
          <w:color w:val="000000"/>
          <w:sz w:val="28"/>
        </w:rPr>
        <w:t>статье 27-1</w:t>
      </w:r>
      <w:r>
        <w:rPr>
          <w:rFonts w:ascii="Times New Roman"/>
          <w:b w:val="false"/>
          <w:i w:val="false"/>
          <w:color w:val="000000"/>
          <w:sz w:val="28"/>
        </w:rPr>
        <w:t xml:space="preserve"> настоящего Закона;</w:t>
      </w:r>
    </w:p>
    <w:bookmarkEnd w:id="58"/>
    <w:bookmarkStart w:name="z66" w:id="59"/>
    <w:p>
      <w:pPr>
        <w:spacing w:after="0"/>
        <w:ind w:left="0"/>
        <w:jc w:val="both"/>
      </w:pPr>
      <w:r>
        <w:rPr>
          <w:rFonts w:ascii="Times New Roman"/>
          <w:b w:val="false"/>
          <w:i w:val="false"/>
          <w:color w:val="000000"/>
          <w:sz w:val="28"/>
        </w:rPr>
        <w:t>
      4) обеспечение деятельности Высшей научно-технической комиссии;</w:t>
      </w:r>
    </w:p>
    <w:bookmarkEnd w:id="59"/>
    <w:bookmarkStart w:name="z67" w:id="60"/>
    <w:p>
      <w:pPr>
        <w:spacing w:after="0"/>
        <w:ind w:left="0"/>
        <w:jc w:val="both"/>
      </w:pPr>
      <w:r>
        <w:rPr>
          <w:rFonts w:ascii="Times New Roman"/>
          <w:b w:val="false"/>
          <w:i w:val="false"/>
          <w:color w:val="000000"/>
          <w:sz w:val="28"/>
        </w:rPr>
        <w:t>
      5) организация разработки научных, научно-технических проектов и программ фундаментальных и прикладных научных исследований, реализуемых за счет государственного бюджета, и осуществления их реализации на стадиях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60"/>
    <w:bookmarkStart w:name="z40" w:id="61"/>
    <w:p>
      <w:pPr>
        <w:spacing w:after="0"/>
        <w:ind w:left="0"/>
        <w:jc w:val="both"/>
      </w:pPr>
      <w:r>
        <w:rPr>
          <w:rFonts w:ascii="Times New Roman"/>
          <w:b w:val="false"/>
          <w:i w:val="false"/>
          <w:color w:val="000000"/>
          <w:sz w:val="28"/>
        </w:rPr>
        <w:t>
      5-1) разработка и утверждение правил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bookmarkEnd w:id="61"/>
    <w:bookmarkStart w:name="z41" w:id="62"/>
    <w:p>
      <w:pPr>
        <w:spacing w:after="0"/>
        <w:ind w:left="0"/>
        <w:jc w:val="both"/>
      </w:pPr>
      <w:r>
        <w:rPr>
          <w:rFonts w:ascii="Times New Roman"/>
          <w:b w:val="false"/>
          <w:i w:val="false"/>
          <w:color w:val="000000"/>
          <w:sz w:val="28"/>
        </w:rPr>
        <w:t>
      5-2) утверждение порядка организации и проведения научных исследований и опытно-конструкторских работ на основе государственно-частного партнерства;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63"/>
    <w:p>
      <w:pPr>
        <w:spacing w:after="0"/>
        <w:ind w:left="0"/>
        <w:jc w:val="both"/>
      </w:pPr>
      <w:r>
        <w:rPr>
          <w:rFonts w:ascii="Times New Roman"/>
          <w:b w:val="false"/>
          <w:i w:val="false"/>
          <w:color w:val="000000"/>
          <w:sz w:val="28"/>
        </w:rPr>
        <w:t>
      5-4) утверждение перечня научных организаций, осуществляющих фундаментальные научные исследования согласно статье 27-1 настоящего Закона;</w:t>
      </w:r>
    </w:p>
    <w:bookmarkEnd w:id="63"/>
    <w:bookmarkStart w:name="z329" w:id="64"/>
    <w:p>
      <w:pPr>
        <w:spacing w:after="0"/>
        <w:ind w:left="0"/>
        <w:jc w:val="both"/>
      </w:pPr>
      <w:r>
        <w:rPr>
          <w:rFonts w:ascii="Times New Roman"/>
          <w:b w:val="false"/>
          <w:i w:val="false"/>
          <w:color w:val="000000"/>
          <w:sz w:val="28"/>
        </w:rPr>
        <w:t>
      5-5) разработка норм финансирования научных организаций, осуществляющих фундаментальные научные исследования согласно статье 27-1 настоящего Закона;</w:t>
      </w:r>
    </w:p>
    <w:bookmarkEnd w:id="64"/>
    <w:bookmarkStart w:name="z68" w:id="65"/>
    <w:p>
      <w:pPr>
        <w:spacing w:after="0"/>
        <w:ind w:left="0"/>
        <w:jc w:val="both"/>
      </w:pPr>
      <w:r>
        <w:rPr>
          <w:rFonts w:ascii="Times New Roman"/>
          <w:b w:val="false"/>
          <w:i w:val="false"/>
          <w:color w:val="000000"/>
          <w:sz w:val="28"/>
        </w:rPr>
        <w:t>
      6) разработка правил организации и проведения государственной научно-технической экспертизы;</w:t>
      </w:r>
    </w:p>
    <w:bookmarkEnd w:id="65"/>
    <w:bookmarkStart w:name="z69" w:id="66"/>
    <w:p>
      <w:pPr>
        <w:spacing w:after="0"/>
        <w:ind w:left="0"/>
        <w:jc w:val="both"/>
      </w:pPr>
      <w:r>
        <w:rPr>
          <w:rFonts w:ascii="Times New Roman"/>
          <w:b w:val="false"/>
          <w:i w:val="false"/>
          <w:color w:val="000000"/>
          <w:sz w:val="28"/>
        </w:rPr>
        <w:t>
      7) разработка правил аккредитации субъектов научной и (или) научно-технической деятельности, а также проведение их аккредитации;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9) координация деятельности национальных научных советов;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предусмотрен в редакции Закона РК от 06.05.2024 </w:t>
      </w:r>
      <w:r>
        <w:rPr>
          <w:rFonts w:ascii="Times New Roman"/>
          <w:b w:val="false"/>
          <w:i w:val="false"/>
          <w:color w:val="ff0000"/>
          <w:sz w:val="28"/>
        </w:rPr>
        <w:t>№ 79-VIII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координация работы отраслевых уполномоченных органов, осуществляемой в рамках научных, научно-технических проектов и программ;</w:t>
      </w:r>
    </w:p>
    <w:bookmarkStart w:name="z73" w:id="68"/>
    <w:p>
      <w:pPr>
        <w:spacing w:after="0"/>
        <w:ind w:left="0"/>
        <w:jc w:val="both"/>
      </w:pPr>
      <w:r>
        <w:rPr>
          <w:rFonts w:ascii="Times New Roman"/>
          <w:b w:val="false"/>
          <w:i w:val="false"/>
          <w:color w:val="000000"/>
          <w:sz w:val="28"/>
        </w:rPr>
        <w:t xml:space="preserve">
      11) утверждение </w:t>
      </w:r>
      <w:r>
        <w:rPr>
          <w:rFonts w:ascii="Times New Roman"/>
          <w:b w:val="false"/>
          <w:i w:val="false"/>
          <w:color w:val="000000"/>
          <w:sz w:val="28"/>
        </w:rPr>
        <w:t>типового положения</w:t>
      </w:r>
      <w:r>
        <w:rPr>
          <w:rFonts w:ascii="Times New Roman"/>
          <w:b w:val="false"/>
          <w:i w:val="false"/>
          <w:color w:val="000000"/>
          <w:sz w:val="28"/>
        </w:rPr>
        <w:t xml:space="preserve"> о консультативно-совещательном органе научной организации, включая порядок избрания его членов;</w:t>
      </w:r>
    </w:p>
    <w:bookmarkEnd w:id="68"/>
    <w:bookmarkStart w:name="z74" w:id="69"/>
    <w:p>
      <w:pPr>
        <w:spacing w:after="0"/>
        <w:ind w:left="0"/>
        <w:jc w:val="both"/>
      </w:pPr>
      <w:r>
        <w:rPr>
          <w:rFonts w:ascii="Times New Roman"/>
          <w:b w:val="false"/>
          <w:i w:val="false"/>
          <w:color w:val="000000"/>
          <w:sz w:val="28"/>
        </w:rPr>
        <w:t xml:space="preserve">
      12) утверждение </w:t>
      </w:r>
      <w:r>
        <w:rPr>
          <w:rFonts w:ascii="Times New Roman"/>
          <w:b w:val="false"/>
          <w:i w:val="false"/>
          <w:color w:val="000000"/>
          <w:sz w:val="28"/>
        </w:rPr>
        <w:t>типового положения</w:t>
      </w:r>
      <w:r>
        <w:rPr>
          <w:rFonts w:ascii="Times New Roman"/>
          <w:b w:val="false"/>
          <w:i w:val="false"/>
          <w:color w:val="000000"/>
          <w:sz w:val="28"/>
        </w:rPr>
        <w:t xml:space="preserve"> о научных лабораториях коллективного пользования;</w:t>
      </w:r>
    </w:p>
    <w:bookmarkEnd w:id="69"/>
    <w:bookmarkStart w:name="z75" w:id="70"/>
    <w:p>
      <w:pPr>
        <w:spacing w:after="0"/>
        <w:ind w:left="0"/>
        <w:jc w:val="both"/>
      </w:pPr>
      <w:r>
        <w:rPr>
          <w:rFonts w:ascii="Times New Roman"/>
          <w:b w:val="false"/>
          <w:i w:val="false"/>
          <w:color w:val="000000"/>
          <w:sz w:val="28"/>
        </w:rPr>
        <w:t xml:space="preserve">
      13) утверждение </w:t>
      </w:r>
      <w:r>
        <w:rPr>
          <w:rFonts w:ascii="Times New Roman"/>
          <w:b w:val="false"/>
          <w:i w:val="false"/>
          <w:color w:val="000000"/>
          <w:sz w:val="28"/>
        </w:rPr>
        <w:t>типового положения</w:t>
      </w:r>
      <w:r>
        <w:rPr>
          <w:rFonts w:ascii="Times New Roman"/>
          <w:b w:val="false"/>
          <w:i w:val="false"/>
          <w:color w:val="000000"/>
          <w:sz w:val="28"/>
        </w:rPr>
        <w:t xml:space="preserve"> о диссертационном совете;</w:t>
      </w:r>
    </w:p>
    <w:bookmarkEnd w:id="70"/>
    <w:bookmarkStart w:name="z76" w:id="71"/>
    <w:p>
      <w:pPr>
        <w:spacing w:after="0"/>
        <w:ind w:left="0"/>
        <w:jc w:val="both"/>
      </w:pPr>
      <w:r>
        <w:rPr>
          <w:rFonts w:ascii="Times New Roman"/>
          <w:b w:val="false"/>
          <w:i w:val="false"/>
          <w:color w:val="000000"/>
          <w:sz w:val="28"/>
        </w:rPr>
        <w:t xml:space="preserve">
      14) утверждение </w:t>
      </w:r>
      <w:r>
        <w:rPr>
          <w:rFonts w:ascii="Times New Roman"/>
          <w:b w:val="false"/>
          <w:i w:val="false"/>
          <w:color w:val="000000"/>
          <w:sz w:val="28"/>
        </w:rPr>
        <w:t>порядка</w:t>
      </w:r>
      <w:r>
        <w:rPr>
          <w:rFonts w:ascii="Times New Roman"/>
          <w:b w:val="false"/>
          <w:i w:val="false"/>
          <w:color w:val="000000"/>
          <w:sz w:val="28"/>
        </w:rPr>
        <w:t xml:space="preserve"> присуждения степеней;</w:t>
      </w:r>
    </w:p>
    <w:bookmarkEnd w:id="71"/>
    <w:bookmarkStart w:name="z330" w:id="72"/>
    <w:p>
      <w:pPr>
        <w:spacing w:after="0"/>
        <w:ind w:left="0"/>
        <w:jc w:val="both"/>
      </w:pPr>
      <w:r>
        <w:rPr>
          <w:rFonts w:ascii="Times New Roman"/>
          <w:b w:val="false"/>
          <w:i w:val="false"/>
          <w:color w:val="000000"/>
          <w:sz w:val="28"/>
        </w:rPr>
        <w:t>
      14-1) разработка правил отбора претендентов и прохождения научных стажировок;</w:t>
      </w:r>
    </w:p>
    <w:bookmarkEnd w:id="72"/>
    <w:bookmarkStart w:name="z77" w:id="73"/>
    <w:p>
      <w:pPr>
        <w:spacing w:after="0"/>
        <w:ind w:left="0"/>
        <w:jc w:val="both"/>
      </w:pPr>
      <w:r>
        <w:rPr>
          <w:rFonts w:ascii="Times New Roman"/>
          <w:b w:val="false"/>
          <w:i w:val="false"/>
          <w:color w:val="000000"/>
          <w:sz w:val="28"/>
        </w:rPr>
        <w:t xml:space="preserve">
      15) утверждение </w:t>
      </w:r>
      <w:r>
        <w:rPr>
          <w:rFonts w:ascii="Times New Roman"/>
          <w:b w:val="false"/>
          <w:i w:val="false"/>
          <w:color w:val="000000"/>
          <w:sz w:val="28"/>
        </w:rPr>
        <w:t>порядка</w:t>
      </w:r>
      <w:r>
        <w:rPr>
          <w:rFonts w:ascii="Times New Roman"/>
          <w:b w:val="false"/>
          <w:i w:val="false"/>
          <w:color w:val="000000"/>
          <w:sz w:val="28"/>
        </w:rPr>
        <w:t xml:space="preserve"> присвоения ученых званий (ассоциированный профессор (доцент), профессор);</w:t>
      </w:r>
    </w:p>
    <w:bookmarkEnd w:id="73"/>
    <w:bookmarkStart w:name="z331" w:id="74"/>
    <w:p>
      <w:pPr>
        <w:spacing w:after="0"/>
        <w:ind w:left="0"/>
        <w:jc w:val="both"/>
      </w:pPr>
      <w:r>
        <w:rPr>
          <w:rFonts w:ascii="Times New Roman"/>
          <w:b w:val="false"/>
          <w:i w:val="false"/>
          <w:color w:val="000000"/>
          <w:sz w:val="28"/>
        </w:rPr>
        <w:t>
      15-1) разработка и утверждение требований к ведущим ученым, оплата труда которых осуществляется в рамках базового финансирования;</w:t>
      </w:r>
    </w:p>
    <w:bookmarkEnd w:id="74"/>
    <w:bookmarkStart w:name="z78" w:id="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утверждение</w:t>
      </w:r>
      <w:r>
        <w:rPr>
          <w:rFonts w:ascii="Times New Roman"/>
          <w:b w:val="false"/>
          <w:i w:val="false"/>
          <w:color w:val="000000"/>
          <w:sz w:val="28"/>
        </w:rPr>
        <w:t xml:space="preserve"> порядка государственной регистрации диссертаций, защищенных на соискание степени доктора философии (PhD), доктора по профилю;</w:t>
      </w:r>
    </w:p>
    <w:bookmarkEnd w:id="75"/>
    <w:bookmarkStart w:name="z307" w:id="76"/>
    <w:p>
      <w:pPr>
        <w:spacing w:after="0"/>
        <w:ind w:left="0"/>
        <w:jc w:val="both"/>
      </w:pPr>
      <w:r>
        <w:rPr>
          <w:rFonts w:ascii="Times New Roman"/>
          <w:b w:val="false"/>
          <w:i w:val="false"/>
          <w:color w:val="000000"/>
          <w:sz w:val="28"/>
        </w:rPr>
        <w:t>
      16-1) утверждение правил присуждения ежегодной премии "Лучший научный работник";</w:t>
      </w:r>
    </w:p>
    <w:bookmarkEnd w:id="76"/>
    <w:bookmarkStart w:name="z308" w:id="77"/>
    <w:p>
      <w:pPr>
        <w:spacing w:after="0"/>
        <w:ind w:left="0"/>
        <w:jc w:val="both"/>
      </w:pPr>
      <w:r>
        <w:rPr>
          <w:rFonts w:ascii="Times New Roman"/>
          <w:b w:val="false"/>
          <w:i w:val="false"/>
          <w:color w:val="000000"/>
          <w:sz w:val="28"/>
        </w:rPr>
        <w:t>
      16-2) утверждение классификатора научных направлений;</w:t>
      </w:r>
    </w:p>
    <w:bookmarkEnd w:id="77"/>
    <w:bookmarkStart w:name="z309" w:id="78"/>
    <w:p>
      <w:pPr>
        <w:spacing w:after="0"/>
        <w:ind w:left="0"/>
        <w:jc w:val="both"/>
      </w:pPr>
      <w:r>
        <w:rPr>
          <w:rFonts w:ascii="Times New Roman"/>
          <w:b w:val="false"/>
          <w:i w:val="false"/>
          <w:color w:val="000000"/>
          <w:sz w:val="28"/>
        </w:rPr>
        <w:t>
      16-3) осуществление мониторинга научной и (или) научно-технической деятельности и информационное обеспечение системы управления наукой, утверждение правил организации и функционирования объектов информатизации в области науки;</w:t>
      </w:r>
    </w:p>
    <w:bookmarkEnd w:id="78"/>
    <w:bookmarkStart w:name="z79" w:id="79"/>
    <w:p>
      <w:pPr>
        <w:spacing w:after="0"/>
        <w:ind w:left="0"/>
        <w:jc w:val="both"/>
      </w:pPr>
      <w:r>
        <w:rPr>
          <w:rFonts w:ascii="Times New Roman"/>
          <w:b w:val="false"/>
          <w:i w:val="false"/>
          <w:color w:val="000000"/>
          <w:sz w:val="28"/>
        </w:rPr>
        <w:t>
      17) разработка положения о национальных научных советах;</w:t>
      </w:r>
    </w:p>
    <w:bookmarkEnd w:id="79"/>
    <w:bookmarkStart w:name="z332" w:id="80"/>
    <w:p>
      <w:pPr>
        <w:spacing w:after="0"/>
        <w:ind w:left="0"/>
        <w:jc w:val="both"/>
      </w:pPr>
      <w:r>
        <w:rPr>
          <w:rFonts w:ascii="Times New Roman"/>
          <w:b w:val="false"/>
          <w:i w:val="false"/>
          <w:color w:val="000000"/>
          <w:sz w:val="28"/>
        </w:rPr>
        <w:t>
      17-1) разработка положения об апелляционной комиссии и утверждение ее состава;</w:t>
      </w:r>
    </w:p>
    <w:bookmarkEnd w:id="80"/>
    <w:bookmarkStart w:name="z372" w:id="81"/>
    <w:p>
      <w:pPr>
        <w:spacing w:after="0"/>
        <w:ind w:left="0"/>
        <w:jc w:val="both"/>
      </w:pPr>
      <w:r>
        <w:rPr>
          <w:rFonts w:ascii="Times New Roman"/>
          <w:b w:val="false"/>
          <w:i w:val="false"/>
          <w:color w:val="000000"/>
          <w:sz w:val="28"/>
        </w:rPr>
        <w:t>
      17-2) разработка и утверждение типовых правил научной этики;</w:t>
      </w:r>
    </w:p>
    <w:bookmarkEnd w:id="81"/>
    <w:bookmarkStart w:name="z80" w:id="82"/>
    <w:p>
      <w:pPr>
        <w:spacing w:after="0"/>
        <w:ind w:left="0"/>
        <w:jc w:val="both"/>
      </w:pPr>
      <w:r>
        <w:rPr>
          <w:rFonts w:ascii="Times New Roman"/>
          <w:b w:val="false"/>
          <w:i w:val="false"/>
          <w:color w:val="000000"/>
          <w:sz w:val="28"/>
        </w:rPr>
        <w:t>
      18) разработка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82"/>
    <w:bookmarkStart w:name="z81" w:id="83"/>
    <w:p>
      <w:pPr>
        <w:spacing w:after="0"/>
        <w:ind w:left="0"/>
        <w:jc w:val="both"/>
      </w:pPr>
      <w:r>
        <w:rPr>
          <w:rFonts w:ascii="Times New Roman"/>
          <w:b w:val="false"/>
          <w:i w:val="false"/>
          <w:color w:val="000000"/>
          <w:sz w:val="28"/>
        </w:rPr>
        <w:t>
      19) разработка порядка организации и проведения научных исследований и опытно-конструкторских работ на основе государственно-частного партнерства;</w:t>
      </w:r>
    </w:p>
    <w:bookmarkEnd w:id="83"/>
    <w:bookmarkStart w:name="z82" w:id="84"/>
    <w:p>
      <w:pPr>
        <w:spacing w:after="0"/>
        <w:ind w:left="0"/>
        <w:jc w:val="both"/>
      </w:pPr>
      <w:r>
        <w:rPr>
          <w:rFonts w:ascii="Times New Roman"/>
          <w:b w:val="false"/>
          <w:i w:val="false"/>
          <w:color w:val="000000"/>
          <w:sz w:val="28"/>
        </w:rPr>
        <w:t>
      20) определение головной организации по научной, научно-технической программе;</w:t>
      </w:r>
    </w:p>
    <w:bookmarkEnd w:id="84"/>
    <w:bookmarkStart w:name="z83" w:id="85"/>
    <w:p>
      <w:pPr>
        <w:spacing w:after="0"/>
        <w:ind w:left="0"/>
        <w:jc w:val="both"/>
      </w:pPr>
      <w:r>
        <w:rPr>
          <w:rFonts w:ascii="Times New Roman"/>
          <w:b w:val="false"/>
          <w:i w:val="false"/>
          <w:color w:val="000000"/>
          <w:sz w:val="28"/>
        </w:rPr>
        <w:t>
      21) назначение на должность и освобождение от должности руководителей государственных научных организаций в пределах своей компетенции;</w:t>
      </w:r>
    </w:p>
    <w:bookmarkEnd w:id="85"/>
    <w:bookmarkStart w:name="z84" w:id="86"/>
    <w:p>
      <w:pPr>
        <w:spacing w:after="0"/>
        <w:ind w:left="0"/>
        <w:jc w:val="both"/>
      </w:pPr>
      <w:r>
        <w:rPr>
          <w:rFonts w:ascii="Times New Roman"/>
          <w:b w:val="false"/>
          <w:i w:val="false"/>
          <w:color w:val="000000"/>
          <w:sz w:val="28"/>
        </w:rPr>
        <w:t>
      22) организация государственного учета научных, научно-технических проектов и программ, финансируемых из государственного бюджета, и отчетов по их выполнению;</w:t>
      </w:r>
    </w:p>
    <w:bookmarkEnd w:id="86"/>
    <w:bookmarkStart w:name="z85" w:id="87"/>
    <w:p>
      <w:pPr>
        <w:spacing w:after="0"/>
        <w:ind w:left="0"/>
        <w:jc w:val="both"/>
      </w:pPr>
      <w:r>
        <w:rPr>
          <w:rFonts w:ascii="Times New Roman"/>
          <w:b w:val="false"/>
          <w:i w:val="false"/>
          <w:color w:val="000000"/>
          <w:sz w:val="28"/>
        </w:rPr>
        <w:t>
      23) утверждение отчетов по выполненным научным, научно-техническим проектам и программам, финансируемым из государственного бюджета, за исключением научных, научно-технических проектов и программ, формируемых в рамках государственного оборонного заказа;</w:t>
      </w:r>
    </w:p>
    <w:bookmarkEnd w:id="87"/>
    <w:bookmarkStart w:name="z367" w:id="88"/>
    <w:p>
      <w:pPr>
        <w:spacing w:after="0"/>
        <w:ind w:left="0"/>
        <w:jc w:val="both"/>
      </w:pPr>
      <w:r>
        <w:rPr>
          <w:rFonts w:ascii="Times New Roman"/>
          <w:b w:val="false"/>
          <w:i w:val="false"/>
          <w:color w:val="000000"/>
          <w:sz w:val="28"/>
        </w:rPr>
        <w:t>
      23-1) разработка и утверждение правил формирования, ведения и содержания рабочих коллекций патогенных и промышленных микроорганизмов, используемых в научной и производственной деятельности;</w:t>
      </w:r>
    </w:p>
    <w:bookmarkEnd w:id="88"/>
    <w:bookmarkStart w:name="z86" w:id="89"/>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отраслевого уполномоченного органа</w:t>
      </w:r>
    </w:p>
    <w:bookmarkStart w:name="z88" w:id="90"/>
    <w:p>
      <w:pPr>
        <w:spacing w:after="0"/>
        <w:ind w:left="0"/>
        <w:jc w:val="both"/>
      </w:pPr>
      <w:r>
        <w:rPr>
          <w:rFonts w:ascii="Times New Roman"/>
          <w:b w:val="false"/>
          <w:i w:val="false"/>
          <w:color w:val="000000"/>
          <w:sz w:val="28"/>
        </w:rPr>
        <w:t>
      В компетенцию отраслевого уполномоченного органа входят:</w:t>
      </w:r>
    </w:p>
    <w:bookmarkEnd w:id="90"/>
    <w:bookmarkStart w:name="z89" w:id="91"/>
    <w:p>
      <w:pPr>
        <w:spacing w:after="0"/>
        <w:ind w:left="0"/>
        <w:jc w:val="both"/>
      </w:pPr>
      <w:r>
        <w:rPr>
          <w:rFonts w:ascii="Times New Roman"/>
          <w:b w:val="false"/>
          <w:i w:val="false"/>
          <w:color w:val="000000"/>
          <w:sz w:val="28"/>
        </w:rPr>
        <w:t>
      1)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соответствующей отрасли;</w:t>
      </w:r>
    </w:p>
    <w:bookmarkEnd w:id="91"/>
    <w:bookmarkStart w:name="z90" w:id="92"/>
    <w:p>
      <w:pPr>
        <w:spacing w:after="0"/>
        <w:ind w:left="0"/>
        <w:jc w:val="both"/>
      </w:pPr>
      <w:r>
        <w:rPr>
          <w:rFonts w:ascii="Times New Roman"/>
          <w:b w:val="false"/>
          <w:i w:val="false"/>
          <w:color w:val="000000"/>
          <w:sz w:val="28"/>
        </w:rPr>
        <w:t>
      2) участие в формировании приоритетных направлений фундаментальных и прикладных научных исследований в соответствующей отрасли;</w:t>
      </w:r>
    </w:p>
    <w:bookmarkEnd w:id="92"/>
    <w:bookmarkStart w:name="z91" w:id="93"/>
    <w:p>
      <w:pPr>
        <w:spacing w:after="0"/>
        <w:ind w:left="0"/>
        <w:jc w:val="both"/>
      </w:pPr>
      <w:r>
        <w:rPr>
          <w:rFonts w:ascii="Times New Roman"/>
          <w:b w:val="false"/>
          <w:i w:val="false"/>
          <w:color w:val="000000"/>
          <w:sz w:val="28"/>
        </w:rPr>
        <w:t>
      3) организация разработки научных, научно-технических проектов и программ, финансируемых из государственного бюджета, и осуществления их реализации в соответствующей отрасли;</w:t>
      </w:r>
    </w:p>
    <w:bookmarkEnd w:id="93"/>
    <w:bookmarkStart w:name="z92" w:id="94"/>
    <w:p>
      <w:pPr>
        <w:spacing w:after="0"/>
        <w:ind w:left="0"/>
        <w:jc w:val="both"/>
      </w:pPr>
      <w:r>
        <w:rPr>
          <w:rFonts w:ascii="Times New Roman"/>
          <w:b w:val="false"/>
          <w:i w:val="false"/>
          <w:color w:val="000000"/>
          <w:sz w:val="28"/>
        </w:rPr>
        <w:t>
      4) утверждение отчетов по выполненным научным, научно-техническим проектам и программам в соответствующей отрасли, финансируемым из государственного бюджета;</w:t>
      </w:r>
    </w:p>
    <w:bookmarkEnd w:id="94"/>
    <w:bookmarkStart w:name="z42" w:id="95"/>
    <w:p>
      <w:pPr>
        <w:spacing w:after="0"/>
        <w:ind w:left="0"/>
        <w:jc w:val="both"/>
      </w:pPr>
      <w:r>
        <w:rPr>
          <w:rFonts w:ascii="Times New Roman"/>
          <w:b w:val="false"/>
          <w:i w:val="false"/>
          <w:color w:val="000000"/>
          <w:sz w:val="28"/>
        </w:rPr>
        <w:t>
      4-1) участие в разработке правил организации и проведения государственной научно-технической экспертизы;</w:t>
      </w:r>
    </w:p>
    <w:bookmarkEnd w:id="95"/>
    <w:bookmarkStart w:name="z43" w:id="96"/>
    <w:p>
      <w:pPr>
        <w:spacing w:after="0"/>
        <w:ind w:left="0"/>
        <w:jc w:val="both"/>
      </w:pPr>
      <w:r>
        <w:rPr>
          <w:rFonts w:ascii="Times New Roman"/>
          <w:b w:val="false"/>
          <w:i w:val="false"/>
          <w:color w:val="000000"/>
          <w:sz w:val="28"/>
        </w:rPr>
        <w:t>
      4-2) участие в разработке правил аккредитации субъектов научной и (или) научно-технической деятельности;</w:t>
      </w:r>
    </w:p>
    <w:bookmarkEnd w:id="96"/>
    <w:bookmarkStart w:name="z294" w:id="97"/>
    <w:p>
      <w:pPr>
        <w:spacing w:after="0"/>
        <w:ind w:left="0"/>
        <w:jc w:val="both"/>
      </w:pPr>
      <w:r>
        <w:rPr>
          <w:rFonts w:ascii="Times New Roman"/>
          <w:b w:val="false"/>
          <w:i w:val="false"/>
          <w:color w:val="000000"/>
          <w:sz w:val="28"/>
        </w:rPr>
        <w:t>
      4-3) внесение в уполномоченный орган предложений по кандидатурам для включения в составы национальных научных советов и согласование их составов;</w:t>
      </w:r>
    </w:p>
    <w:bookmarkEnd w:id="97"/>
    <w:bookmarkStart w:name="z295" w:id="98"/>
    <w:p>
      <w:pPr>
        <w:spacing w:after="0"/>
        <w:ind w:left="0"/>
        <w:jc w:val="both"/>
      </w:pPr>
      <w:r>
        <w:rPr>
          <w:rFonts w:ascii="Times New Roman"/>
          <w:b w:val="false"/>
          <w:i w:val="false"/>
          <w:color w:val="000000"/>
          <w:sz w:val="28"/>
        </w:rPr>
        <w:t>
      4-4) участие в разработке положения о национальных научных советах;</w:t>
      </w:r>
    </w:p>
    <w:bookmarkEnd w:id="98"/>
    <w:bookmarkStart w:name="z296" w:id="99"/>
    <w:p>
      <w:pPr>
        <w:spacing w:after="0"/>
        <w:ind w:left="0"/>
        <w:jc w:val="both"/>
      </w:pPr>
      <w:r>
        <w:rPr>
          <w:rFonts w:ascii="Times New Roman"/>
          <w:b w:val="false"/>
          <w:i w:val="false"/>
          <w:color w:val="000000"/>
          <w:sz w:val="28"/>
        </w:rPr>
        <w:t>
      4-5) внесение в уполномоченный орган предложений по формированию перечней субъектов базового финансирования и научных организаций, осуществляющих фундаментальные научные исследования согласно статье 27-1 настоящего Закона;</w:t>
      </w:r>
    </w:p>
    <w:bookmarkEnd w:id="99"/>
    <w:bookmarkStart w:name="z310" w:id="100"/>
    <w:p>
      <w:pPr>
        <w:spacing w:after="0"/>
        <w:ind w:left="0"/>
        <w:jc w:val="both"/>
      </w:pPr>
      <w:r>
        <w:rPr>
          <w:rFonts w:ascii="Times New Roman"/>
          <w:b w:val="false"/>
          <w:i w:val="false"/>
          <w:color w:val="000000"/>
          <w:sz w:val="28"/>
        </w:rPr>
        <w:t>
      4-6) участие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01"/>
    <w:p>
      <w:pPr>
        <w:spacing w:after="0"/>
        <w:ind w:left="0"/>
        <w:jc w:val="both"/>
      </w:pP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статьей 5-1 в соответствии с Законом РК от 06.05.2024 </w:t>
      </w:r>
      <w:r>
        <w:rPr>
          <w:rFonts w:ascii="Times New Roman"/>
          <w:b w:val="false"/>
          <w:i w:val="false"/>
          <w:color w:val="ff0000"/>
          <w:sz w:val="28"/>
        </w:rPr>
        <w:t>№ 79-VIII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6" w:id="102"/>
    <w:p>
      <w:pPr>
        <w:spacing w:after="0"/>
        <w:ind w:left="0"/>
        <w:jc w:val="left"/>
      </w:pPr>
      <w:r>
        <w:rPr>
          <w:rFonts w:ascii="Times New Roman"/>
          <w:b/>
          <w:i w:val="false"/>
          <w:color w:val="000000"/>
        </w:rPr>
        <w:t xml:space="preserve"> Глава 3. СУБЪЕКТЫ НАУЧНОЙ И (ИЛИ) НАУЧНО-ТЕХНИЧЕСКОЙ</w:t>
      </w:r>
      <w:r>
        <w:br/>
      </w:r>
      <w:r>
        <w:rPr>
          <w:rFonts w:ascii="Times New Roman"/>
          <w:b/>
          <w:i w:val="false"/>
          <w:color w:val="000000"/>
        </w:rPr>
        <w:t>ДЕЯТЕЛЬНОСТИ</w:t>
      </w:r>
    </w:p>
    <w:bookmarkEnd w:id="102"/>
    <w:p>
      <w:pPr>
        <w:spacing w:after="0"/>
        <w:ind w:left="0"/>
        <w:jc w:val="both"/>
      </w:pPr>
      <w:r>
        <w:rPr>
          <w:rFonts w:ascii="Times New Roman"/>
          <w:b/>
          <w:i w:val="false"/>
          <w:color w:val="000000"/>
          <w:sz w:val="28"/>
        </w:rPr>
        <w:t>Статья 6. Субъекты научной и (или) научно-технической деятельности</w:t>
      </w:r>
    </w:p>
    <w:bookmarkStart w:name="z98" w:id="103"/>
    <w:p>
      <w:pPr>
        <w:spacing w:after="0"/>
        <w:ind w:left="0"/>
        <w:jc w:val="both"/>
      </w:pPr>
      <w:r>
        <w:rPr>
          <w:rFonts w:ascii="Times New Roman"/>
          <w:b w:val="false"/>
          <w:i w:val="false"/>
          <w:color w:val="000000"/>
          <w:sz w:val="28"/>
        </w:rPr>
        <w:t>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bookmarkEnd w:id="103"/>
    <w:bookmarkStart w:name="z99" w:id="104"/>
    <w:p>
      <w:pPr>
        <w:spacing w:after="0"/>
        <w:ind w:left="0"/>
        <w:jc w:val="both"/>
      </w:pPr>
      <w:r>
        <w:rPr>
          <w:rFonts w:ascii="Times New Roman"/>
          <w:b w:val="false"/>
          <w:i w:val="false"/>
          <w:color w:val="000000"/>
          <w:sz w:val="28"/>
        </w:rPr>
        <w:t>
      2. Субъектам научной и (или) научно-технической деятельности гарантируется и обеспечивается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bookmarkEnd w:id="104"/>
    <w:bookmarkStart w:name="z100" w:id="105"/>
    <w:p>
      <w:pPr>
        <w:spacing w:after="0"/>
        <w:ind w:left="0"/>
        <w:jc w:val="both"/>
      </w:pPr>
      <w:r>
        <w:rPr>
          <w:rFonts w:ascii="Times New Roman"/>
          <w:b w:val="false"/>
          <w:i w:val="false"/>
          <w:color w:val="000000"/>
          <w:sz w:val="28"/>
        </w:rPr>
        <w:t xml:space="preserve">
      Субъекты научной и (или) научно-технической деятельности вправе пользоваться услугами научных лабораторий коллективного пользования в порядке, </w:t>
      </w:r>
      <w:r>
        <w:rPr>
          <w:rFonts w:ascii="Times New Roman"/>
          <w:b w:val="false"/>
          <w:i w:val="false"/>
          <w:color w:val="000000"/>
          <w:sz w:val="28"/>
        </w:rPr>
        <w:t>определенном</w:t>
      </w:r>
      <w:r>
        <w:rPr>
          <w:rFonts w:ascii="Times New Roman"/>
          <w:b w:val="false"/>
          <w:i w:val="false"/>
          <w:color w:val="000000"/>
          <w:sz w:val="28"/>
        </w:rPr>
        <w:t xml:space="preserve"> уполномоченным органом.</w:t>
      </w:r>
    </w:p>
    <w:bookmarkEnd w:id="105"/>
    <w:bookmarkStart w:name="z101" w:id="106"/>
    <w:p>
      <w:pPr>
        <w:spacing w:after="0"/>
        <w:ind w:left="0"/>
        <w:jc w:val="both"/>
      </w:pPr>
      <w:r>
        <w:rPr>
          <w:rFonts w:ascii="Times New Roman"/>
          <w:b w:val="false"/>
          <w:i w:val="false"/>
          <w:color w:val="000000"/>
          <w:sz w:val="28"/>
        </w:rPr>
        <w:t xml:space="preserve">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6"/>
    <w:bookmarkStart w:name="z102" w:id="107"/>
    <w:p>
      <w:pPr>
        <w:spacing w:after="0"/>
        <w:ind w:left="0"/>
        <w:jc w:val="both"/>
      </w:pPr>
      <w:r>
        <w:rPr>
          <w:rFonts w:ascii="Times New Roman"/>
          <w:b w:val="false"/>
          <w:i w:val="false"/>
          <w:color w:val="000000"/>
          <w:sz w:val="28"/>
        </w:rPr>
        <w:t xml:space="preserve">
      4. Субъекты научной и (или) научно-технической деятельности обязаны осуществлять научно-исследовательские и опытно-конструкторские работы, обеспечивающие исключение угрозы национальной безопасности,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7"/>
    <w:bookmarkStart w:name="z368" w:id="108"/>
    <w:p>
      <w:pPr>
        <w:spacing w:after="0"/>
        <w:ind w:left="0"/>
        <w:jc w:val="both"/>
      </w:pPr>
      <w:r>
        <w:rPr>
          <w:rFonts w:ascii="Times New Roman"/>
          <w:b w:val="false"/>
          <w:i w:val="false"/>
          <w:color w:val="000000"/>
          <w:sz w:val="28"/>
        </w:rPr>
        <w:t>
      5. Деятельность субъектов научной и (или) научно-технической деятельности по формированию, ведению и содержанию национальных и рабочих коллекций патогенных и промышленных микроорганизмов, используемых в научной и производственной деятельности, осуществляется в соответствии с законодательством Республики Казахстан в области биологической безопасности.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Физические лица, осуществляющие научную и (или)научно-техническую деятельность</w:t>
      </w:r>
    </w:p>
    <w:bookmarkStart w:name="z104" w:id="109"/>
    <w:p>
      <w:pPr>
        <w:spacing w:after="0"/>
        <w:ind w:left="0"/>
        <w:jc w:val="both"/>
      </w:pPr>
      <w:r>
        <w:rPr>
          <w:rFonts w:ascii="Times New Roman"/>
          <w:b w:val="false"/>
          <w:i w:val="false"/>
          <w:color w:val="000000"/>
          <w:sz w:val="28"/>
        </w:rPr>
        <w:t>
      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организациями высшего и (или) послевузовского образования,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bookmarkEnd w:id="109"/>
    <w:bookmarkStart w:name="z105" w:id="110"/>
    <w:p>
      <w:pPr>
        <w:spacing w:after="0"/>
        <w:ind w:left="0"/>
        <w:jc w:val="both"/>
      </w:pPr>
      <w:r>
        <w:rPr>
          <w:rFonts w:ascii="Times New Roman"/>
          <w:b w:val="false"/>
          <w:i w:val="false"/>
          <w:color w:val="000000"/>
          <w:sz w:val="28"/>
        </w:rPr>
        <w:t>
      2. Физические лица имеют право участвовать в конкурсах научных, научно-технических проектов и программ, финансируемых из государственного бюджета,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и условиями конкурса.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Научные организации</w:t>
      </w:r>
    </w:p>
    <w:bookmarkStart w:name="z107" w:id="111"/>
    <w:p>
      <w:pPr>
        <w:spacing w:after="0"/>
        <w:ind w:left="0"/>
        <w:jc w:val="both"/>
      </w:pPr>
      <w:r>
        <w:rPr>
          <w:rFonts w:ascii="Times New Roman"/>
          <w:b w:val="false"/>
          <w:i w:val="false"/>
          <w:color w:val="000000"/>
          <w:sz w:val="28"/>
        </w:rPr>
        <w:t>
      1. Научной организацией является юридическое лицо, основным видом деятельности которого являются осуществление научной, научно-технической и инновационной деятельности,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11"/>
    <w:bookmarkStart w:name="z108" w:id="112"/>
    <w:p>
      <w:pPr>
        <w:spacing w:after="0"/>
        <w:ind w:left="0"/>
        <w:jc w:val="both"/>
      </w:pPr>
      <w:r>
        <w:rPr>
          <w:rFonts w:ascii="Times New Roman"/>
          <w:b w:val="false"/>
          <w:i w:val="false"/>
          <w:color w:val="000000"/>
          <w:sz w:val="28"/>
        </w:rPr>
        <w:t>
      При научной организации могут создаваться консультативно-совещательные органы.</w:t>
      </w:r>
    </w:p>
    <w:bookmarkEnd w:id="112"/>
    <w:bookmarkStart w:name="z109" w:id="113"/>
    <w:p>
      <w:pPr>
        <w:spacing w:after="0"/>
        <w:ind w:left="0"/>
        <w:jc w:val="both"/>
      </w:pPr>
      <w:r>
        <w:rPr>
          <w:rFonts w:ascii="Times New Roman"/>
          <w:b w:val="false"/>
          <w:i w:val="false"/>
          <w:color w:val="000000"/>
          <w:sz w:val="28"/>
        </w:rPr>
        <w:t>
      2. Государственными научными организациями являются научные организации, основанные на государственной собственности.</w:t>
      </w:r>
    </w:p>
    <w:bookmarkEnd w:id="113"/>
    <w:bookmarkStart w:name="z110" w:id="114"/>
    <w:p>
      <w:pPr>
        <w:spacing w:after="0"/>
        <w:ind w:left="0"/>
        <w:jc w:val="both"/>
      </w:pPr>
      <w:r>
        <w:rPr>
          <w:rFonts w:ascii="Times New Roman"/>
          <w:b w:val="false"/>
          <w:i w:val="false"/>
          <w:color w:val="000000"/>
          <w:sz w:val="28"/>
        </w:rPr>
        <w:t>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пятьдесят и более процентов голосующих акций (долей участия в уставном капитале) иного юридического лица.</w:t>
      </w:r>
    </w:p>
    <w:bookmarkEnd w:id="114"/>
    <w:bookmarkStart w:name="z111" w:id="115"/>
    <w:p>
      <w:pPr>
        <w:spacing w:after="0"/>
        <w:ind w:left="0"/>
        <w:jc w:val="both"/>
      </w:pPr>
      <w:r>
        <w:rPr>
          <w:rFonts w:ascii="Times New Roman"/>
          <w:b w:val="false"/>
          <w:i w:val="false"/>
          <w:color w:val="000000"/>
          <w:sz w:val="28"/>
        </w:rPr>
        <w:t>
      3. Национальная академия наук Республики Казахстан, созданная в форме некоммерческого акционерного общества со стопроцентным участием государства в уставном капитале:</w:t>
      </w:r>
    </w:p>
    <w:bookmarkEnd w:id="115"/>
    <w:bookmarkStart w:name="z112" w:id="116"/>
    <w:p>
      <w:pPr>
        <w:spacing w:after="0"/>
        <w:ind w:left="0"/>
        <w:jc w:val="both"/>
      </w:pPr>
      <w:r>
        <w:rPr>
          <w:rFonts w:ascii="Times New Roman"/>
          <w:b w:val="false"/>
          <w:i w:val="false"/>
          <w:color w:val="000000"/>
          <w:sz w:val="28"/>
        </w:rPr>
        <w:t>
      1) вырабатывает рекомендации по определению приоритетных направлений научной, научно-технической и инновационной деятельности в соответствии с приоритетами социально-экономического развития, а также приоритетных направлений стратегических, фундаментальных и прикладных научных исследований в Республике Казахстан;</w:t>
      </w:r>
    </w:p>
    <w:bookmarkEnd w:id="116"/>
    <w:p>
      <w:pPr>
        <w:spacing w:after="0"/>
        <w:ind w:left="0"/>
        <w:jc w:val="both"/>
      </w:pPr>
      <w:r>
        <w:rPr>
          <w:rFonts w:ascii="Times New Roman"/>
          <w:b w:val="false"/>
          <w:i w:val="false"/>
          <w:color w:val="000000"/>
          <w:sz w:val="28"/>
        </w:rPr>
        <w:t>
      2) координирует подготовку и издание ежегодного национального доклада по науке;</w:t>
      </w:r>
    </w:p>
    <w:p>
      <w:pPr>
        <w:spacing w:after="0"/>
        <w:ind w:left="0"/>
        <w:jc w:val="both"/>
      </w:pPr>
      <w:r>
        <w:rPr>
          <w:rFonts w:ascii="Times New Roman"/>
          <w:b w:val="false"/>
          <w:i w:val="false"/>
          <w:color w:val="000000"/>
          <w:sz w:val="28"/>
        </w:rPr>
        <w:t>
      3) координирует подготовку и проведение форсайтных исследований по развитию науки;</w:t>
      </w:r>
    </w:p>
    <w:p>
      <w:pPr>
        <w:spacing w:after="0"/>
        <w:ind w:left="0"/>
        <w:jc w:val="both"/>
      </w:pPr>
      <w:r>
        <w:rPr>
          <w:rFonts w:ascii="Times New Roman"/>
          <w:b w:val="false"/>
          <w:i w:val="false"/>
          <w:color w:val="000000"/>
          <w:sz w:val="28"/>
        </w:rPr>
        <w:t>
      4) проводит конкурсы на соискание именных премий и стипендий в области науки;</w:t>
      </w:r>
    </w:p>
    <w:p>
      <w:pPr>
        <w:spacing w:after="0"/>
        <w:ind w:left="0"/>
        <w:jc w:val="both"/>
      </w:pPr>
      <w:r>
        <w:rPr>
          <w:rFonts w:ascii="Times New Roman"/>
          <w:b w:val="false"/>
          <w:i w:val="false"/>
          <w:color w:val="000000"/>
          <w:sz w:val="28"/>
        </w:rPr>
        <w:t>
      5) проводит научные исследования в различных областях науки и техники;</w:t>
      </w:r>
    </w:p>
    <w:p>
      <w:pPr>
        <w:spacing w:after="0"/>
        <w:ind w:left="0"/>
        <w:jc w:val="both"/>
      </w:pPr>
      <w:r>
        <w:rPr>
          <w:rFonts w:ascii="Times New Roman"/>
          <w:b w:val="false"/>
          <w:i w:val="false"/>
          <w:color w:val="000000"/>
          <w:sz w:val="28"/>
        </w:rPr>
        <w:t>
      6) издает научные журналы;</w:t>
      </w:r>
    </w:p>
    <w:p>
      <w:pPr>
        <w:spacing w:after="0"/>
        <w:ind w:left="0"/>
        <w:jc w:val="both"/>
      </w:pPr>
      <w:r>
        <w:rPr>
          <w:rFonts w:ascii="Times New Roman"/>
          <w:b w:val="false"/>
          <w:i w:val="false"/>
          <w:color w:val="000000"/>
          <w:sz w:val="28"/>
        </w:rPr>
        <w:t>
      7) участвует в развитии международного научного и научно-технического сотрудничества;</w:t>
      </w:r>
    </w:p>
    <w:p>
      <w:pPr>
        <w:spacing w:after="0"/>
        <w:ind w:left="0"/>
        <w:jc w:val="both"/>
      </w:pPr>
      <w:r>
        <w:rPr>
          <w:rFonts w:ascii="Times New Roman"/>
          <w:b w:val="false"/>
          <w:i w:val="false"/>
          <w:color w:val="000000"/>
          <w:sz w:val="28"/>
        </w:rPr>
        <w:t>
      8) участвует в популяризации науки;</w:t>
      </w:r>
    </w:p>
    <w:p>
      <w:pPr>
        <w:spacing w:after="0"/>
        <w:ind w:left="0"/>
        <w:jc w:val="both"/>
      </w:pPr>
      <w:r>
        <w:rPr>
          <w:rFonts w:ascii="Times New Roman"/>
          <w:b w:val="false"/>
          <w:i w:val="false"/>
          <w:color w:val="000000"/>
          <w:sz w:val="28"/>
        </w:rPr>
        <w:t>
      9) осуществляет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Национальные и отраслевые академии, действующие в сфере научной и (или) научно-технической деятельности, творческие союзы ученых, являющиеся общественными объединениями, принимают участие в формировании и реализации научной, научно-технической и инновационной политики, разработке приоритетных направлений развития науки, научно-технической экспертизе фундаментальных и прикладных научных исследований, работ, выдвинутых на соискание научных премий,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w:t>
      </w:r>
    </w:p>
    <w:p>
      <w:pPr>
        <w:spacing w:after="0"/>
        <w:ind w:left="0"/>
        <w:jc w:val="both"/>
      </w:pPr>
      <w:r>
        <w:rPr>
          <w:rFonts w:ascii="Times New Roman"/>
          <w:b w:val="false"/>
          <w:i w:val="false"/>
          <w:color w:val="000000"/>
          <w:sz w:val="28"/>
        </w:rPr>
        <w:t>
      Академику Национальной академии наук Республики Казахстан, достигшему пенсионного возраста, установленного Социальным кодексом Республики Казахстан, устанавливается ежемесячная пожизненная стипендия в размере и порядке, определяемых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Научная деятельность организаций высшего и (или) послевузовского образования</w:t>
      </w:r>
    </w:p>
    <w:bookmarkStart w:name="z114" w:id="117"/>
    <w:p>
      <w:pPr>
        <w:spacing w:after="0"/>
        <w:ind w:left="0"/>
        <w:jc w:val="both"/>
      </w:pPr>
      <w:r>
        <w:rPr>
          <w:rFonts w:ascii="Times New Roman"/>
          <w:b w:val="false"/>
          <w:i w:val="false"/>
          <w:color w:val="000000"/>
          <w:sz w:val="28"/>
        </w:rPr>
        <w:t>
      1. Основным видом деятельности, осуществляемой организацией высшего и (или) послевузовского образования, наряду с образовательной является: научная, научно-техническая и инновационная,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17"/>
    <w:bookmarkStart w:name="z115" w:id="118"/>
    <w:p>
      <w:pPr>
        <w:spacing w:after="0"/>
        <w:ind w:left="0"/>
        <w:jc w:val="both"/>
      </w:pPr>
      <w:r>
        <w:rPr>
          <w:rFonts w:ascii="Times New Roman"/>
          <w:b w:val="false"/>
          <w:i w:val="false"/>
          <w:color w:val="000000"/>
          <w:sz w:val="28"/>
        </w:rPr>
        <w:t>
      2. Организации высшего и (или) послевузовского образования,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bookmarkEnd w:id="118"/>
    <w:bookmarkStart w:name="z116" w:id="119"/>
    <w:p>
      <w:pPr>
        <w:spacing w:after="0"/>
        <w:ind w:left="0"/>
        <w:jc w:val="both"/>
      </w:pPr>
      <w:r>
        <w:rPr>
          <w:rFonts w:ascii="Times New Roman"/>
          <w:b w:val="false"/>
          <w:i w:val="false"/>
          <w:color w:val="000000"/>
          <w:sz w:val="28"/>
        </w:rPr>
        <w:t>
      3. Организации высшего и (или) послевузовского образования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bookmarkEnd w:id="119"/>
    <w:bookmarkStart w:name="z117" w:id="120"/>
    <w:p>
      <w:pPr>
        <w:spacing w:after="0"/>
        <w:ind w:left="0"/>
        <w:jc w:val="both"/>
      </w:pPr>
      <w:r>
        <w:rPr>
          <w:rFonts w:ascii="Times New Roman"/>
          <w:b w:val="false"/>
          <w:i w:val="false"/>
          <w:color w:val="000000"/>
          <w:sz w:val="28"/>
        </w:rPr>
        <w:t xml:space="preserve">
      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специализированные субъекты инновационной инфраструктуры, проектно-конструкторские организации, а также научно-образовательные консорциумы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20"/>
    <w:bookmarkStart w:name="z118" w:id="121"/>
    <w:p>
      <w:pPr>
        <w:spacing w:after="0"/>
        <w:ind w:left="0"/>
        <w:jc w:val="both"/>
      </w:pPr>
      <w:r>
        <w:rPr>
          <w:rFonts w:ascii="Times New Roman"/>
          <w:b w:val="false"/>
          <w:i w:val="false"/>
          <w:color w:val="000000"/>
          <w:sz w:val="28"/>
        </w:rPr>
        <w:t xml:space="preserve">
      5. Организациям высшего и (или) послевузовского образования Правительством Республики Казахстан может быть </w:t>
      </w:r>
      <w:r>
        <w:rPr>
          <w:rFonts w:ascii="Times New Roman"/>
          <w:b w:val="false"/>
          <w:i w:val="false"/>
          <w:color w:val="000000"/>
          <w:sz w:val="28"/>
        </w:rPr>
        <w:t>присвоен</w:t>
      </w:r>
      <w:r>
        <w:rPr>
          <w:rFonts w:ascii="Times New Roman"/>
          <w:b w:val="false"/>
          <w:i w:val="false"/>
          <w:color w:val="000000"/>
          <w:sz w:val="28"/>
        </w:rPr>
        <w:t xml:space="preserve"> статус исследовательского университета по представлению уполномоченного органа.</w:t>
      </w:r>
    </w:p>
    <w:bookmarkEnd w:id="121"/>
    <w:p>
      <w:pPr>
        <w:spacing w:after="0"/>
        <w:ind w:left="0"/>
        <w:jc w:val="both"/>
      </w:pPr>
      <w:r>
        <w:rPr>
          <w:rFonts w:ascii="Times New Roman"/>
          <w:b/>
          <w:i w:val="false"/>
          <w:color w:val="000000"/>
          <w:sz w:val="28"/>
        </w:rPr>
        <w:t>Статья 10. Исследовательский университет</w:t>
      </w:r>
    </w:p>
    <w:bookmarkStart w:name="z120" w:id="122"/>
    <w:p>
      <w:pPr>
        <w:spacing w:after="0"/>
        <w:ind w:left="0"/>
        <w:jc w:val="both"/>
      </w:pPr>
      <w:r>
        <w:rPr>
          <w:rFonts w:ascii="Times New Roman"/>
          <w:b w:val="false"/>
          <w:i w:val="false"/>
          <w:color w:val="000000"/>
          <w:sz w:val="28"/>
        </w:rPr>
        <w:t>
      1. Исследовательский университет является организацией высшего и (или) послевузовского образования, реализующим утвержденную Правительством Республики Казахстан программу развития университета и участвующим в организации и проведении фундаментальных и прикладных научных исследований и иных научно-технических, опытно-конструкторских работ.</w:t>
      </w:r>
    </w:p>
    <w:bookmarkEnd w:id="122"/>
    <w:bookmarkStart w:name="z121" w:id="123"/>
    <w:p>
      <w:pPr>
        <w:spacing w:after="0"/>
        <w:ind w:left="0"/>
        <w:jc w:val="both"/>
      </w:pPr>
      <w:r>
        <w:rPr>
          <w:rFonts w:ascii="Times New Roman"/>
          <w:b w:val="false"/>
          <w:i w:val="false"/>
          <w:color w:val="000000"/>
          <w:sz w:val="28"/>
        </w:rPr>
        <w:t>
      2.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w:t>
      </w:r>
    </w:p>
    <w:bookmarkEnd w:id="123"/>
    <w:bookmarkStart w:name="z122" w:id="124"/>
    <w:p>
      <w:pPr>
        <w:spacing w:after="0"/>
        <w:ind w:left="0"/>
        <w:jc w:val="both"/>
      </w:pPr>
      <w:r>
        <w:rPr>
          <w:rFonts w:ascii="Times New Roman"/>
          <w:b w:val="false"/>
          <w:i w:val="false"/>
          <w:color w:val="000000"/>
          <w:sz w:val="28"/>
        </w:rPr>
        <w:t>
      3. Исследовательский университет самостоятельно разрабатывает и реализует стандарты образовательных программ высшего 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послевузовского образования, устанавливаемых государственными стандартами.</w:t>
      </w:r>
    </w:p>
    <w:bookmarkEnd w:id="124"/>
    <w:bookmarkStart w:name="z123" w:id="125"/>
    <w:p>
      <w:pPr>
        <w:spacing w:after="0"/>
        <w:ind w:left="0"/>
        <w:jc w:val="both"/>
      </w:pPr>
      <w:r>
        <w:rPr>
          <w:rFonts w:ascii="Times New Roman"/>
          <w:b w:val="false"/>
          <w:i w:val="false"/>
          <w:color w:val="000000"/>
          <w:sz w:val="28"/>
        </w:rPr>
        <w:t>
      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bookmarkEnd w:id="125"/>
    <w:p>
      <w:pPr>
        <w:spacing w:after="0"/>
        <w:ind w:left="0"/>
        <w:jc w:val="both"/>
      </w:pPr>
      <w:r>
        <w:rPr>
          <w:rFonts w:ascii="Times New Roman"/>
          <w:b/>
          <w:i w:val="false"/>
          <w:color w:val="000000"/>
          <w:sz w:val="28"/>
        </w:rPr>
        <w:t>Статья 11. Иные организации в области науки</w:t>
      </w:r>
    </w:p>
    <w:bookmarkStart w:name="z125" w:id="126"/>
    <w:p>
      <w:pPr>
        <w:spacing w:after="0"/>
        <w:ind w:left="0"/>
        <w:jc w:val="both"/>
      </w:pPr>
      <w:r>
        <w:rPr>
          <w:rFonts w:ascii="Times New Roman"/>
          <w:b w:val="false"/>
          <w:i w:val="false"/>
          <w:color w:val="000000"/>
          <w:sz w:val="28"/>
        </w:rPr>
        <w:t>
      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bookmarkEnd w:id="126"/>
    <w:bookmarkStart w:name="z126" w:id="127"/>
    <w:p>
      <w:pPr>
        <w:spacing w:after="0"/>
        <w:ind w:left="0"/>
        <w:jc w:val="left"/>
      </w:pPr>
      <w:r>
        <w:rPr>
          <w:rFonts w:ascii="Times New Roman"/>
          <w:b/>
          <w:i w:val="false"/>
          <w:color w:val="000000"/>
        </w:rPr>
        <w:t xml:space="preserve"> Глава 4. СОЦИАЛЬНОЕ ОБЕСПЕЧЕНИЕ НАУЧНЫХ РАБОТНИКОВ</w:t>
      </w:r>
    </w:p>
    <w:bookmarkEnd w:id="127"/>
    <w:p>
      <w:pPr>
        <w:spacing w:after="0"/>
        <w:ind w:left="0"/>
        <w:jc w:val="both"/>
      </w:pPr>
      <w:r>
        <w:rPr>
          <w:rFonts w:ascii="Times New Roman"/>
          <w:b/>
          <w:i w:val="false"/>
          <w:color w:val="000000"/>
          <w:sz w:val="28"/>
        </w:rPr>
        <w:t>Статья 12. Оплата труда научных работников</w:t>
      </w:r>
    </w:p>
    <w:bookmarkStart w:name="z128" w:id="128"/>
    <w:p>
      <w:pPr>
        <w:spacing w:after="0"/>
        <w:ind w:left="0"/>
        <w:jc w:val="both"/>
      </w:pPr>
      <w:r>
        <w:rPr>
          <w:rFonts w:ascii="Times New Roman"/>
          <w:b w:val="false"/>
          <w:i w:val="false"/>
          <w:color w:val="000000"/>
          <w:sz w:val="28"/>
        </w:rPr>
        <w:t>
      1. Оплата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 на проведение научных исследований из государственного бюджета, производится в порядке и на основаниях, которые установлены Правительством Республики Казахстан.</w:t>
      </w:r>
    </w:p>
    <w:bookmarkEnd w:id="128"/>
    <w:bookmarkStart w:name="z300" w:id="129"/>
    <w:p>
      <w:pPr>
        <w:spacing w:after="0"/>
        <w:ind w:left="0"/>
        <w:jc w:val="both"/>
      </w:pPr>
      <w:r>
        <w:rPr>
          <w:rFonts w:ascii="Times New Roman"/>
          <w:b w:val="false"/>
          <w:i w:val="false"/>
          <w:color w:val="000000"/>
          <w:sz w:val="28"/>
        </w:rPr>
        <w:t>
      2.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129"/>
    <w:bookmarkStart w:name="z373" w:id="130"/>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30"/>
    <w:bookmarkStart w:name="z374" w:id="131"/>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31"/>
    <w:bookmarkStart w:name="z375" w:id="132"/>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32"/>
    <w:bookmarkStart w:name="z376" w:id="133"/>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33"/>
    <w:bookmarkStart w:name="z377" w:id="134"/>
    <w:p>
      <w:pPr>
        <w:spacing w:after="0"/>
        <w:ind w:left="0"/>
        <w:jc w:val="both"/>
      </w:pPr>
      <w:r>
        <w:rPr>
          <w:rFonts w:ascii="Times New Roman"/>
          <w:b w:val="false"/>
          <w:i w:val="false"/>
          <w:color w:val="000000"/>
          <w:sz w:val="28"/>
        </w:rPr>
        <w:t>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34"/>
    <w:bookmarkStart w:name="z378" w:id="135"/>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35"/>
    <w:bookmarkStart w:name="z130" w:id="136"/>
    <w:p>
      <w:pPr>
        <w:spacing w:after="0"/>
        <w:ind w:left="0"/>
        <w:jc w:val="both"/>
      </w:pPr>
      <w:r>
        <w:rPr>
          <w:rFonts w:ascii="Times New Roman"/>
          <w:b w:val="false"/>
          <w:i w:val="false"/>
          <w:color w:val="000000"/>
          <w:sz w:val="28"/>
        </w:rPr>
        <w:t>
      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организациями высшего и (или) послевузовского образования на территории Республики Казахстан, производится на основании договора с учетом их квалификации.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Отпуска научных работников</w:t>
      </w:r>
    </w:p>
    <w:bookmarkStart w:name="z132" w:id="137"/>
    <w:p>
      <w:pPr>
        <w:spacing w:after="0"/>
        <w:ind w:left="0"/>
        <w:jc w:val="both"/>
      </w:pPr>
      <w:r>
        <w:rPr>
          <w:rFonts w:ascii="Times New Roman"/>
          <w:b w:val="false"/>
          <w:i w:val="false"/>
          <w:color w:val="000000"/>
          <w:sz w:val="28"/>
        </w:rPr>
        <w:t>
      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bookmarkEnd w:id="137"/>
    <w:bookmarkStart w:name="z133" w:id="138"/>
    <w:p>
      <w:pPr>
        <w:spacing w:after="0"/>
        <w:ind w:left="0"/>
        <w:jc w:val="both"/>
      </w:pPr>
      <w:r>
        <w:rPr>
          <w:rFonts w:ascii="Times New Roman"/>
          <w:b w:val="false"/>
          <w:i w:val="false"/>
          <w:color w:val="000000"/>
          <w:sz w:val="28"/>
        </w:rPr>
        <w:t>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bookmarkEnd w:id="138"/>
    <w:bookmarkStart w:name="z134" w:id="139"/>
    <w:p>
      <w:pPr>
        <w:spacing w:after="0"/>
        <w:ind w:left="0"/>
        <w:jc w:val="both"/>
      </w:pPr>
      <w:r>
        <w:rPr>
          <w:rFonts w:ascii="Times New Roman"/>
          <w:b w:val="false"/>
          <w:i w:val="false"/>
          <w:color w:val="000000"/>
          <w:sz w:val="28"/>
        </w:rPr>
        <w:t>
      2. Научным работникам государственных научных организаций в целях повышения квалификации, прохождения стажировки в ведущих организациях высшего и (или) послевузовского образования, научных центрах и лабораториях, в том числе и за рубежом, предоставляются отпуска сроком до одного года. При этом за данным лицом на время отпуска сохраняется место работы и должность без сохранения заработной платы.</w:t>
      </w:r>
    </w:p>
    <w:bookmarkEnd w:id="139"/>
    <w:bookmarkStart w:name="z135" w:id="140"/>
    <w:p>
      <w:pPr>
        <w:spacing w:after="0"/>
        <w:ind w:left="0"/>
        <w:jc w:val="both"/>
      </w:pPr>
      <w:r>
        <w:rPr>
          <w:rFonts w:ascii="Times New Roman"/>
          <w:b w:val="false"/>
          <w:i w:val="false"/>
          <w:color w:val="000000"/>
          <w:sz w:val="28"/>
        </w:rPr>
        <w:t>
      Порядок и условия предоставления отпуска определяются внутренними документами государственных научных организаций.</w:t>
      </w:r>
    </w:p>
    <w:bookmarkEnd w:id="140"/>
    <w:bookmarkStart w:name="z379" w:id="141"/>
    <w:p>
      <w:pPr>
        <w:spacing w:after="0"/>
        <w:ind w:left="0"/>
        <w:jc w:val="both"/>
      </w:pPr>
      <w:r>
        <w:rPr>
          <w:rFonts w:ascii="Times New Roman"/>
          <w:b w:val="false"/>
          <w:i w:val="false"/>
          <w:color w:val="000000"/>
          <w:sz w:val="28"/>
        </w:rPr>
        <w:t>
      3. Ведущие ученые, работающие в организациях высшего и (или) послевузовского образования, научных организациях, при наличии непрерывного научно-педагогического стажа работы в данной организации, составляющего не менее пяти лет, в целях завершения работ научного и научно-педагогического характера, включая подготовку и публикацию научных трудов в международных рецензируемых издательствах (журналах), определяемых уполномоченным органом, имеют право на творческий отпуск сроком до одного года с сохранением средней заработной платы за счет собственных средств организации. Творческий отпуск предоставляется не более одного раза в десять лет. По завершении творческого отпуска ведущий ученый обязан отработать в данной организации в течение трех лет.</w:t>
      </w:r>
    </w:p>
    <w:bookmarkEnd w:id="141"/>
    <w:bookmarkStart w:name="z380" w:id="142"/>
    <w:p>
      <w:pPr>
        <w:spacing w:after="0"/>
        <w:ind w:left="0"/>
        <w:jc w:val="both"/>
      </w:pPr>
      <w:r>
        <w:rPr>
          <w:rFonts w:ascii="Times New Roman"/>
          <w:b w:val="false"/>
          <w:i w:val="false"/>
          <w:color w:val="000000"/>
          <w:sz w:val="28"/>
        </w:rPr>
        <w:t xml:space="preserve">
      В случае осуществления ведущим ученым научно-педагогической и научно-исследовательской работы в период творческого отпуска в иных организациях высшего и (или) послевузовского образования, научных организациях творческий отпуск аннулируется. </w:t>
      </w:r>
    </w:p>
    <w:bookmarkEnd w:id="142"/>
    <w:bookmarkStart w:name="z381" w:id="143"/>
    <w:p>
      <w:pPr>
        <w:spacing w:after="0"/>
        <w:ind w:left="0"/>
        <w:jc w:val="both"/>
      </w:pPr>
      <w:r>
        <w:rPr>
          <w:rFonts w:ascii="Times New Roman"/>
          <w:b w:val="false"/>
          <w:i w:val="false"/>
          <w:color w:val="000000"/>
          <w:sz w:val="28"/>
        </w:rPr>
        <w:t>
      Порядок и условия предоставления творческого отпуска, а также отработки или возмещения расходов определяются внутренними документами организаций высшего и (или) послевузовского образования, научных организаций.</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Меры социальной защиты научных работников</w:t>
      </w:r>
    </w:p>
    <w:bookmarkStart w:name="z137" w:id="144"/>
    <w:p>
      <w:pPr>
        <w:spacing w:after="0"/>
        <w:ind w:left="0"/>
        <w:jc w:val="both"/>
      </w:pPr>
      <w:r>
        <w:rPr>
          <w:rFonts w:ascii="Times New Roman"/>
          <w:b w:val="false"/>
          <w:i w:val="false"/>
          <w:color w:val="000000"/>
          <w:sz w:val="28"/>
        </w:rPr>
        <w:t xml:space="preserve">
      1. Научные работники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имеют право на обеспечение жильем в порядке и на условиях, которые установлены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44"/>
    <w:bookmarkStart w:name="z138" w:id="145"/>
    <w:p>
      <w:pPr>
        <w:spacing w:after="0"/>
        <w:ind w:left="0"/>
        <w:jc w:val="both"/>
      </w:pPr>
      <w:r>
        <w:rPr>
          <w:rFonts w:ascii="Times New Roman"/>
          <w:b w:val="false"/>
          <w:i w:val="false"/>
          <w:color w:val="000000"/>
          <w:sz w:val="28"/>
        </w:rPr>
        <w:t>
      2. Для индивидуального жилищного строительства научным работникам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нуждающимся в улучшении жилищных условий, земельные участки предоставляются бесплатно.</w:t>
      </w:r>
    </w:p>
    <w:bookmarkEnd w:id="145"/>
    <w:bookmarkStart w:name="z139" w:id="146"/>
    <w:p>
      <w:pPr>
        <w:spacing w:after="0"/>
        <w:ind w:left="0"/>
        <w:jc w:val="both"/>
      </w:pPr>
      <w:r>
        <w:rPr>
          <w:rFonts w:ascii="Times New Roman"/>
          <w:b w:val="false"/>
          <w:i w:val="false"/>
          <w:color w:val="000000"/>
          <w:sz w:val="28"/>
        </w:rPr>
        <w:t>
      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соответствующих организациях здравоохранения.</w:t>
      </w:r>
    </w:p>
    <w:bookmarkEnd w:id="146"/>
    <w:bookmarkStart w:name="z140" w:id="147"/>
    <w:p>
      <w:pPr>
        <w:spacing w:after="0"/>
        <w:ind w:left="0"/>
        <w:jc w:val="both"/>
      </w:pPr>
      <w:r>
        <w:rPr>
          <w:rFonts w:ascii="Times New Roman"/>
          <w:b w:val="false"/>
          <w:i w:val="false"/>
          <w:color w:val="000000"/>
          <w:sz w:val="28"/>
        </w:rPr>
        <w:t>
      4. Пенсионное и социальное обеспечение научных работников осуществляется в соответствии с законодательством Республики Казахстан о социальной защите.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Меры поощрения ученых, научных работников научных организаций и организаций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31.03.2021 </w:t>
      </w:r>
      <w:r>
        <w:rPr>
          <w:rFonts w:ascii="Times New Roman"/>
          <w:b w:val="false"/>
          <w:i w:val="false"/>
          <w:color w:val="ff0000"/>
          <w:sz w:val="28"/>
        </w:rPr>
        <w:t xml:space="preserve">№ 24-VII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42" w:id="148"/>
    <w:p>
      <w:pPr>
        <w:spacing w:after="0"/>
        <w:ind w:left="0"/>
        <w:jc w:val="both"/>
      </w:pPr>
      <w:r>
        <w:rPr>
          <w:rFonts w:ascii="Times New Roman"/>
          <w:b w:val="false"/>
          <w:i w:val="false"/>
          <w:color w:val="000000"/>
          <w:sz w:val="28"/>
        </w:rPr>
        <w:t>
      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bookmarkEnd w:id="148"/>
    <w:bookmarkStart w:name="z143" w:id="149"/>
    <w:p>
      <w:pPr>
        <w:spacing w:after="0"/>
        <w:ind w:left="0"/>
        <w:jc w:val="both"/>
      </w:pPr>
      <w:r>
        <w:rPr>
          <w:rFonts w:ascii="Times New Roman"/>
          <w:b w:val="false"/>
          <w:i w:val="false"/>
          <w:color w:val="000000"/>
          <w:sz w:val="28"/>
        </w:rPr>
        <w:t xml:space="preserve">
      1) выдвинуты на соискание Государственной премии Республики Казахстан в области науки и техники, </w:t>
      </w:r>
      <w:r>
        <w:rPr>
          <w:rFonts w:ascii="Times New Roman"/>
          <w:b w:val="false"/>
          <w:i w:val="false"/>
          <w:color w:val="000000"/>
          <w:sz w:val="28"/>
        </w:rPr>
        <w:t>учреждаемой</w:t>
      </w:r>
      <w:r>
        <w:rPr>
          <w:rFonts w:ascii="Times New Roman"/>
          <w:b w:val="false"/>
          <w:i w:val="false"/>
          <w:color w:val="000000"/>
          <w:sz w:val="28"/>
        </w:rPr>
        <w:t xml:space="preserve"> Президентом Республики Казахстан;</w:t>
      </w:r>
    </w:p>
    <w:bookmarkEnd w:id="149"/>
    <w:bookmarkStart w:name="z144" w:id="150"/>
    <w:p>
      <w:pPr>
        <w:spacing w:after="0"/>
        <w:ind w:left="0"/>
        <w:jc w:val="both"/>
      </w:pPr>
      <w:r>
        <w:rPr>
          <w:rFonts w:ascii="Times New Roman"/>
          <w:b w:val="false"/>
          <w:i w:val="false"/>
          <w:color w:val="000000"/>
          <w:sz w:val="28"/>
        </w:rPr>
        <w:t xml:space="preserve">
      2) представлены к государственным наградам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наградах;</w:t>
      </w:r>
    </w:p>
    <w:bookmarkEnd w:id="150"/>
    <w:bookmarkStart w:name="z145" w:id="151"/>
    <w:p>
      <w:pPr>
        <w:spacing w:after="0"/>
        <w:ind w:left="0"/>
        <w:jc w:val="both"/>
      </w:pPr>
      <w:r>
        <w:rPr>
          <w:rFonts w:ascii="Times New Roman"/>
          <w:b w:val="false"/>
          <w:i w:val="false"/>
          <w:color w:val="000000"/>
          <w:sz w:val="28"/>
        </w:rPr>
        <w:t>
      3) выдвинуты на соискание ежегодных премий за лучшие научные исследования и работы, выдающиеся достижения в области науки;</w:t>
      </w:r>
    </w:p>
    <w:bookmarkEnd w:id="151"/>
    <w:bookmarkStart w:name="z146" w:id="152"/>
    <w:p>
      <w:pPr>
        <w:spacing w:after="0"/>
        <w:ind w:left="0"/>
        <w:jc w:val="both"/>
      </w:pPr>
      <w:r>
        <w:rPr>
          <w:rFonts w:ascii="Times New Roman"/>
          <w:b w:val="false"/>
          <w:i w:val="false"/>
          <w:color w:val="000000"/>
          <w:sz w:val="28"/>
        </w:rPr>
        <w:t>
      4) выдвинуты на соискание государственных научных стипендий;</w:t>
      </w:r>
    </w:p>
    <w:bookmarkEnd w:id="152"/>
    <w:bookmarkStart w:name="z311" w:id="153"/>
    <w:p>
      <w:pPr>
        <w:spacing w:after="0"/>
        <w:ind w:left="0"/>
        <w:jc w:val="both"/>
      </w:pPr>
      <w:r>
        <w:rPr>
          <w:rFonts w:ascii="Times New Roman"/>
          <w:b w:val="false"/>
          <w:i w:val="false"/>
          <w:color w:val="000000"/>
          <w:sz w:val="28"/>
        </w:rPr>
        <w:t>
      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53"/>
    <w:bookmarkStart w:name="z147" w:id="154"/>
    <w:p>
      <w:pPr>
        <w:spacing w:after="0"/>
        <w:ind w:left="0"/>
        <w:jc w:val="both"/>
      </w:pPr>
      <w:r>
        <w:rPr>
          <w:rFonts w:ascii="Times New Roman"/>
          <w:b w:val="false"/>
          <w:i w:val="false"/>
          <w:color w:val="000000"/>
          <w:sz w:val="28"/>
        </w:rPr>
        <w:t>
      Государственные научные стипендии также могут быть присуждены:</w:t>
      </w:r>
    </w:p>
    <w:bookmarkEnd w:id="154"/>
    <w:bookmarkStart w:name="z148" w:id="155"/>
    <w:p>
      <w:pPr>
        <w:spacing w:after="0"/>
        <w:ind w:left="0"/>
        <w:jc w:val="both"/>
      </w:pPr>
      <w:r>
        <w:rPr>
          <w:rFonts w:ascii="Times New Roman"/>
          <w:b w:val="false"/>
          <w:i w:val="false"/>
          <w:color w:val="000000"/>
          <w:sz w:val="28"/>
        </w:rPr>
        <w:t>
      ученым и научным работникам, активно участвующим в проведении фундаментальных или прикладных научных исследований в приоритетных для государства направлениях, подготовке научных кадров;</w:t>
      </w:r>
    </w:p>
    <w:bookmarkEnd w:id="155"/>
    <w:bookmarkStart w:name="z149" w:id="156"/>
    <w:p>
      <w:pPr>
        <w:spacing w:after="0"/>
        <w:ind w:left="0"/>
        <w:jc w:val="both"/>
      </w:pPr>
      <w:r>
        <w:rPr>
          <w:rFonts w:ascii="Times New Roman"/>
          <w:b w:val="false"/>
          <w:i w:val="false"/>
          <w:color w:val="000000"/>
          <w:sz w:val="28"/>
        </w:rPr>
        <w:t>
      талантливым молодым ученым в возрасте до сорока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156"/>
    <w:bookmarkStart w:name="z150" w:id="157"/>
    <w:p>
      <w:pPr>
        <w:spacing w:after="0"/>
        <w:ind w:left="0"/>
        <w:jc w:val="both"/>
      </w:pPr>
      <w:r>
        <w:rPr>
          <w:rFonts w:ascii="Times New Roman"/>
          <w:b w:val="false"/>
          <w:i w:val="false"/>
          <w:color w:val="000000"/>
          <w:sz w:val="28"/>
        </w:rPr>
        <w:t xml:space="preserve">
      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57"/>
    <w:bookmarkStart w:name="z299" w:id="158"/>
    <w:p>
      <w:pPr>
        <w:spacing w:after="0"/>
        <w:ind w:left="0"/>
        <w:jc w:val="both"/>
      </w:pPr>
      <w:r>
        <w:rPr>
          <w:rFonts w:ascii="Times New Roman"/>
          <w:b w:val="false"/>
          <w:i w:val="false"/>
          <w:color w:val="000000"/>
          <w:sz w:val="28"/>
        </w:rPr>
        <w:t>
      3. В качестве меры поощрения обучающихся, ученых, научных работников, талантливых молодых ученых в возрасте до сорока лет включительно из средств инвестиционного дохода эндаумент-фонда организации высшего и (или) послевузовского образования может выплачиваться стипендия.</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Подготовка, переподготовка и стажировка научных, научно-технических кадров</w:t>
      </w:r>
    </w:p>
    <w:bookmarkStart w:name="z152" w:id="159"/>
    <w:p>
      <w:pPr>
        <w:spacing w:after="0"/>
        <w:ind w:left="0"/>
        <w:jc w:val="both"/>
      </w:pPr>
      <w:r>
        <w:rPr>
          <w:rFonts w:ascii="Times New Roman"/>
          <w:b w:val="false"/>
          <w:i w:val="false"/>
          <w:color w:val="000000"/>
          <w:sz w:val="28"/>
        </w:rPr>
        <w:t>
      1. Научные организации, организации высшего и (или) послевузовского образования,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bookmarkEnd w:id="159"/>
    <w:bookmarkStart w:name="z153" w:id="160"/>
    <w:p>
      <w:pPr>
        <w:spacing w:after="0"/>
        <w:ind w:left="0"/>
        <w:jc w:val="both"/>
      </w:pPr>
      <w:r>
        <w:rPr>
          <w:rFonts w:ascii="Times New Roman"/>
          <w:b w:val="false"/>
          <w:i w:val="false"/>
          <w:color w:val="000000"/>
          <w:sz w:val="28"/>
        </w:rPr>
        <w:t xml:space="preserve">
      2. Подготовка, переподготовка и стажировка научных, научно-технических кадров могут осуществляться из государственного бюджета как в национальных, так и в зарубежных научных организациях и организациях высшего и (или) послевузовского образования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60"/>
    <w:bookmarkStart w:name="z154" w:id="161"/>
    <w:p>
      <w:pPr>
        <w:spacing w:after="0"/>
        <w:ind w:left="0"/>
        <w:jc w:val="left"/>
      </w:pPr>
      <w:r>
        <w:rPr>
          <w:rFonts w:ascii="Times New Roman"/>
          <w:b/>
          <w:i w:val="false"/>
          <w:color w:val="000000"/>
        </w:rPr>
        <w:t xml:space="preserve"> Глава 5. УПРАВЛЕНИЕ НАУЧНОЙ И (ИЛИ) НАУЧНО-ТЕХНИЧЕСКОЙ</w:t>
      </w:r>
      <w:r>
        <w:br/>
      </w:r>
      <w:r>
        <w:rPr>
          <w:rFonts w:ascii="Times New Roman"/>
          <w:b/>
          <w:i w:val="false"/>
          <w:color w:val="000000"/>
        </w:rPr>
        <w:t>ДЕЯТЕЛЬНОСТЬЮ</w:t>
      </w:r>
    </w:p>
    <w:bookmarkEnd w:id="161"/>
    <w:p>
      <w:pPr>
        <w:spacing w:after="0"/>
        <w:ind w:left="0"/>
        <w:jc w:val="both"/>
      </w:pPr>
      <w:r>
        <w:rPr>
          <w:rFonts w:ascii="Times New Roman"/>
          <w:b/>
          <w:i w:val="false"/>
          <w:color w:val="000000"/>
          <w:sz w:val="28"/>
        </w:rPr>
        <w:t>Статья 17. Управление научной, научно-технической и инновационной деятельностью и ее принципы</w:t>
      </w:r>
    </w:p>
    <w:bookmarkStart w:name="z156" w:id="162"/>
    <w:p>
      <w:pPr>
        <w:spacing w:after="0"/>
        <w:ind w:left="0"/>
        <w:jc w:val="both"/>
      </w:pPr>
      <w:r>
        <w:rPr>
          <w:rFonts w:ascii="Times New Roman"/>
          <w:b w:val="false"/>
          <w:i w:val="false"/>
          <w:color w:val="000000"/>
          <w:sz w:val="28"/>
        </w:rPr>
        <w:t>
      1.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bookmarkEnd w:id="162"/>
    <w:bookmarkStart w:name="z157" w:id="163"/>
    <w:p>
      <w:pPr>
        <w:spacing w:after="0"/>
        <w:ind w:left="0"/>
        <w:jc w:val="both"/>
      </w:pPr>
      <w:r>
        <w:rPr>
          <w:rFonts w:ascii="Times New Roman"/>
          <w:b w:val="false"/>
          <w:i w:val="false"/>
          <w:color w:val="000000"/>
          <w:sz w:val="28"/>
        </w:rPr>
        <w:t>
      1) Правительством Республики Казахстан;</w:t>
      </w:r>
    </w:p>
    <w:bookmarkEnd w:id="163"/>
    <w:bookmarkStart w:name="z158"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Высшей научно-технической комиссией</w:t>
      </w:r>
      <w:r>
        <w:rPr>
          <w:rFonts w:ascii="Times New Roman"/>
          <w:b w:val="false"/>
          <w:i w:val="false"/>
          <w:color w:val="000000"/>
          <w:sz w:val="28"/>
        </w:rPr>
        <w:t>;</w:t>
      </w:r>
    </w:p>
    <w:bookmarkEnd w:id="164"/>
    <w:bookmarkStart w:name="z333" w:id="165"/>
    <w:p>
      <w:pPr>
        <w:spacing w:after="0"/>
        <w:ind w:left="0"/>
        <w:jc w:val="both"/>
      </w:pPr>
      <w:r>
        <w:rPr>
          <w:rFonts w:ascii="Times New Roman"/>
          <w:b w:val="false"/>
          <w:i w:val="false"/>
          <w:color w:val="000000"/>
          <w:sz w:val="28"/>
        </w:rPr>
        <w:t>
      2-1) апелляционной комиссией;</w:t>
      </w:r>
    </w:p>
    <w:bookmarkEnd w:id="165"/>
    <w:bookmarkStart w:name="z159" w:id="166"/>
    <w:p>
      <w:pPr>
        <w:spacing w:after="0"/>
        <w:ind w:left="0"/>
        <w:jc w:val="both"/>
      </w:pPr>
      <w:r>
        <w:rPr>
          <w:rFonts w:ascii="Times New Roman"/>
          <w:b w:val="false"/>
          <w:i w:val="false"/>
          <w:color w:val="000000"/>
          <w:sz w:val="28"/>
        </w:rPr>
        <w:t>
      3) национальными научными советами;</w:t>
      </w:r>
    </w:p>
    <w:bookmarkEnd w:id="166"/>
    <w:bookmarkStart w:name="z160" w:id="167"/>
    <w:p>
      <w:pPr>
        <w:spacing w:after="0"/>
        <w:ind w:left="0"/>
        <w:jc w:val="both"/>
      </w:pPr>
      <w:r>
        <w:rPr>
          <w:rFonts w:ascii="Times New Roman"/>
          <w:b w:val="false"/>
          <w:i w:val="false"/>
          <w:color w:val="000000"/>
          <w:sz w:val="28"/>
        </w:rPr>
        <w:t>
      4) уполномоченным органом;</w:t>
      </w:r>
    </w:p>
    <w:bookmarkEnd w:id="167"/>
    <w:bookmarkStart w:name="z161" w:id="168"/>
    <w:p>
      <w:pPr>
        <w:spacing w:after="0"/>
        <w:ind w:left="0"/>
        <w:jc w:val="both"/>
      </w:pPr>
      <w:r>
        <w:rPr>
          <w:rFonts w:ascii="Times New Roman"/>
          <w:b w:val="false"/>
          <w:i w:val="false"/>
          <w:color w:val="000000"/>
          <w:sz w:val="28"/>
        </w:rPr>
        <w:t>
      5) отраслевыми уполномоченными органами.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6) в соответствии с Законом РК от 06.05.2024 </w:t>
      </w:r>
      <w:r>
        <w:rPr>
          <w:rFonts w:ascii="Times New Roman"/>
          <w:b w:val="false"/>
          <w:i w:val="false"/>
          <w:color w:val="ff0000"/>
          <w:sz w:val="28"/>
        </w:rPr>
        <w:t>№ 79-VIII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62" w:id="169"/>
    <w:p>
      <w:pPr>
        <w:spacing w:after="0"/>
        <w:ind w:left="0"/>
        <w:jc w:val="both"/>
      </w:pPr>
      <w:r>
        <w:rPr>
          <w:rFonts w:ascii="Times New Roman"/>
          <w:b w:val="false"/>
          <w:i w:val="false"/>
          <w:color w:val="000000"/>
          <w:sz w:val="28"/>
        </w:rPr>
        <w:t>
      2. Управление научной и (или) научно-технической деятельностью основывается на следующих принципах:</w:t>
      </w:r>
    </w:p>
    <w:bookmarkEnd w:id="169"/>
    <w:bookmarkStart w:name="z163" w:id="170"/>
    <w:p>
      <w:pPr>
        <w:spacing w:after="0"/>
        <w:ind w:left="0"/>
        <w:jc w:val="both"/>
      </w:pPr>
      <w:r>
        <w:rPr>
          <w:rFonts w:ascii="Times New Roman"/>
          <w:b w:val="false"/>
          <w:i w:val="false"/>
          <w:color w:val="000000"/>
          <w:sz w:val="28"/>
        </w:rPr>
        <w:t>
      1) приоритетности научной и (или) научно-технической деятельности в целях повышения конкурентоспособности национальной экономики;</w:t>
      </w:r>
    </w:p>
    <w:bookmarkEnd w:id="170"/>
    <w:bookmarkStart w:name="z164" w:id="171"/>
    <w:p>
      <w:pPr>
        <w:spacing w:after="0"/>
        <w:ind w:left="0"/>
        <w:jc w:val="both"/>
      </w:pPr>
      <w:r>
        <w:rPr>
          <w:rFonts w:ascii="Times New Roman"/>
          <w:b w:val="false"/>
          <w:i w:val="false"/>
          <w:color w:val="000000"/>
          <w:sz w:val="28"/>
        </w:rPr>
        <w:t>
      2) прозрачности, объективности и равенства субъектов научной и (или) научно-технической деятельности при получении государственной поддержки;</w:t>
      </w:r>
    </w:p>
    <w:bookmarkEnd w:id="171"/>
    <w:bookmarkStart w:name="z165" w:id="172"/>
    <w:p>
      <w:pPr>
        <w:spacing w:after="0"/>
        <w:ind w:left="0"/>
        <w:jc w:val="both"/>
      </w:pPr>
      <w:r>
        <w:rPr>
          <w:rFonts w:ascii="Times New Roman"/>
          <w:b w:val="false"/>
          <w:i w:val="false"/>
          <w:color w:val="000000"/>
          <w:sz w:val="28"/>
        </w:rPr>
        <w:t>
      3) экономической эффективности и результативности государственной поддержки субъектов научной, научно-технической и инновационной деятельности;</w:t>
      </w:r>
    </w:p>
    <w:bookmarkEnd w:id="172"/>
    <w:bookmarkStart w:name="z166" w:id="173"/>
    <w:p>
      <w:pPr>
        <w:spacing w:after="0"/>
        <w:ind w:left="0"/>
        <w:jc w:val="both"/>
      </w:pPr>
      <w:r>
        <w:rPr>
          <w:rFonts w:ascii="Times New Roman"/>
          <w:b w:val="false"/>
          <w:i w:val="false"/>
          <w:color w:val="000000"/>
          <w:sz w:val="28"/>
        </w:rPr>
        <w:t>
      4) развития приоритетных направлений фундаментальных и прикладных научных исследований;</w:t>
      </w:r>
    </w:p>
    <w:bookmarkEnd w:id="173"/>
    <w:bookmarkStart w:name="z167" w:id="174"/>
    <w:p>
      <w:pPr>
        <w:spacing w:after="0"/>
        <w:ind w:left="0"/>
        <w:jc w:val="both"/>
      </w:pPr>
      <w:r>
        <w:rPr>
          <w:rFonts w:ascii="Times New Roman"/>
          <w:b w:val="false"/>
          <w:i w:val="false"/>
          <w:color w:val="000000"/>
          <w:sz w:val="28"/>
        </w:rPr>
        <w:t>
      5) объективности и независимости экспертизы научных, научно-технических проектов и программ;</w:t>
      </w:r>
    </w:p>
    <w:bookmarkEnd w:id="174"/>
    <w:bookmarkStart w:name="z168" w:id="175"/>
    <w:p>
      <w:pPr>
        <w:spacing w:after="0"/>
        <w:ind w:left="0"/>
        <w:jc w:val="both"/>
      </w:pPr>
      <w:r>
        <w:rPr>
          <w:rFonts w:ascii="Times New Roman"/>
          <w:b w:val="false"/>
          <w:i w:val="false"/>
          <w:color w:val="000000"/>
          <w:sz w:val="28"/>
        </w:rPr>
        <w:t>
      6) интеграции науки, образования и производства;</w:t>
      </w:r>
    </w:p>
    <w:bookmarkEnd w:id="175"/>
    <w:bookmarkStart w:name="z169" w:id="176"/>
    <w:p>
      <w:pPr>
        <w:spacing w:after="0"/>
        <w:ind w:left="0"/>
        <w:jc w:val="both"/>
      </w:pPr>
      <w:r>
        <w:rPr>
          <w:rFonts w:ascii="Times New Roman"/>
          <w:b w:val="false"/>
          <w:i w:val="false"/>
          <w:color w:val="000000"/>
          <w:sz w:val="28"/>
        </w:rPr>
        <w:t>
      7) подготовки высококвалифицированных кадров по приоритетным направлениям науки и научно-технической деятельности;</w:t>
      </w:r>
    </w:p>
    <w:bookmarkEnd w:id="176"/>
    <w:bookmarkStart w:name="z170" w:id="177"/>
    <w:p>
      <w:pPr>
        <w:spacing w:after="0"/>
        <w:ind w:left="0"/>
        <w:jc w:val="both"/>
      </w:pPr>
      <w:r>
        <w:rPr>
          <w:rFonts w:ascii="Times New Roman"/>
          <w:b w:val="false"/>
          <w:i w:val="false"/>
          <w:color w:val="000000"/>
          <w:sz w:val="28"/>
        </w:rPr>
        <w:t>
      8) развития международного научного и научно-технического сотрудничества;</w:t>
      </w:r>
    </w:p>
    <w:bookmarkEnd w:id="177"/>
    <w:bookmarkStart w:name="z171" w:id="178"/>
    <w:p>
      <w:pPr>
        <w:spacing w:after="0"/>
        <w:ind w:left="0"/>
        <w:jc w:val="both"/>
      </w:pPr>
      <w:r>
        <w:rPr>
          <w:rFonts w:ascii="Times New Roman"/>
          <w:b w:val="false"/>
          <w:i w:val="false"/>
          <w:color w:val="000000"/>
          <w:sz w:val="28"/>
        </w:rPr>
        <w:t>
      9) стимулирования коммерциализации технологий в приоритетных секторах экономики через предоставление преференций;</w:t>
      </w:r>
    </w:p>
    <w:bookmarkEnd w:id="178"/>
    <w:bookmarkStart w:name="z172" w:id="179"/>
    <w:p>
      <w:pPr>
        <w:spacing w:after="0"/>
        <w:ind w:left="0"/>
        <w:jc w:val="both"/>
      </w:pPr>
      <w:r>
        <w:rPr>
          <w:rFonts w:ascii="Times New Roman"/>
          <w:b w:val="false"/>
          <w:i w:val="false"/>
          <w:color w:val="000000"/>
          <w:sz w:val="28"/>
        </w:rPr>
        <w:t>
      10) поощрения и создания условий для участия субъектов частного предпринимательства в развитии научной, научно-технической и инновационной деятельности;</w:t>
      </w:r>
    </w:p>
    <w:bookmarkEnd w:id="179"/>
    <w:bookmarkStart w:name="z173" w:id="180"/>
    <w:p>
      <w:pPr>
        <w:spacing w:after="0"/>
        <w:ind w:left="0"/>
        <w:jc w:val="both"/>
      </w:pPr>
      <w:r>
        <w:rPr>
          <w:rFonts w:ascii="Times New Roman"/>
          <w:b w:val="false"/>
          <w:i w:val="false"/>
          <w:color w:val="000000"/>
          <w:sz w:val="28"/>
        </w:rPr>
        <w:t>
      11) стимулирования получения, трансформации знаний в технологии и их трансферта в экономику.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Высшая научно-техническая комиссия</w:t>
      </w:r>
    </w:p>
    <w:bookmarkStart w:name="z175"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Высшая научно-техническая комиссия</w:t>
      </w:r>
      <w:r>
        <w:rPr>
          <w:rFonts w:ascii="Times New Roman"/>
          <w:b w:val="false"/>
          <w:i w:val="false"/>
          <w:color w:val="000000"/>
          <w:sz w:val="28"/>
        </w:rPr>
        <w:t xml:space="preserve"> является коллегиальным органом при Правительстве Республики Казахстан, возглавляемым Премьер-Министром Республики Казахстан.</w:t>
      </w:r>
    </w:p>
    <w:bookmarkEnd w:id="181"/>
    <w:bookmarkStart w:name="z176" w:id="182"/>
    <w:p>
      <w:pPr>
        <w:spacing w:after="0"/>
        <w:ind w:left="0"/>
        <w:jc w:val="both"/>
      </w:pPr>
      <w:r>
        <w:rPr>
          <w:rFonts w:ascii="Times New Roman"/>
          <w:b w:val="false"/>
          <w:i w:val="false"/>
          <w:color w:val="000000"/>
          <w:sz w:val="28"/>
        </w:rPr>
        <w:t xml:space="preserve">
      2. Состав Высшей научно-технической комиссии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 и </w:t>
      </w:r>
      <w:r>
        <w:rPr>
          <w:rFonts w:ascii="Times New Roman"/>
          <w:b w:val="false"/>
          <w:i w:val="false"/>
          <w:color w:val="000000"/>
          <w:sz w:val="28"/>
        </w:rPr>
        <w:t>утверждается</w:t>
      </w:r>
      <w:r>
        <w:rPr>
          <w:rFonts w:ascii="Times New Roman"/>
          <w:b w:val="false"/>
          <w:i w:val="false"/>
          <w:color w:val="000000"/>
          <w:sz w:val="28"/>
        </w:rPr>
        <w:t xml:space="preserve"> постановлением Правительства Республики Казахстан.</w:t>
      </w:r>
    </w:p>
    <w:bookmarkEnd w:id="182"/>
    <w:bookmarkStart w:name="z177" w:id="183"/>
    <w:p>
      <w:pPr>
        <w:spacing w:after="0"/>
        <w:ind w:left="0"/>
        <w:jc w:val="both"/>
      </w:pPr>
      <w:r>
        <w:rPr>
          <w:rFonts w:ascii="Times New Roman"/>
          <w:b w:val="false"/>
          <w:i w:val="false"/>
          <w:color w:val="000000"/>
          <w:sz w:val="28"/>
        </w:rPr>
        <w:t>
      3. Основными задачами Высшей научно-технической комиссии являются:</w:t>
      </w:r>
    </w:p>
    <w:bookmarkEnd w:id="183"/>
    <w:bookmarkStart w:name="z312" w:id="184"/>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научно-технической и инновационной деятельности;</w:t>
      </w:r>
    </w:p>
    <w:bookmarkEnd w:id="184"/>
    <w:bookmarkStart w:name="z313" w:id="185"/>
    <w:p>
      <w:pPr>
        <w:spacing w:after="0"/>
        <w:ind w:left="0"/>
        <w:jc w:val="both"/>
      </w:pPr>
      <w:r>
        <w:rPr>
          <w:rFonts w:ascii="Times New Roman"/>
          <w:b w:val="false"/>
          <w:i w:val="false"/>
          <w:color w:val="000000"/>
          <w:sz w:val="28"/>
        </w:rPr>
        <w:t>
      2) определение приоритетных фундаментальных и прикладных научных исследований по направлениям науки;</w:t>
      </w:r>
    </w:p>
    <w:bookmarkEnd w:id="185"/>
    <w:bookmarkStart w:name="z314" w:id="186"/>
    <w:p>
      <w:pPr>
        <w:spacing w:after="0"/>
        <w:ind w:left="0"/>
        <w:jc w:val="both"/>
      </w:pPr>
      <w:r>
        <w:rPr>
          <w:rFonts w:ascii="Times New Roman"/>
          <w:b w:val="false"/>
          <w:i w:val="false"/>
          <w:color w:val="000000"/>
          <w:sz w:val="28"/>
        </w:rPr>
        <w:t>
      3) рассмотрение предложений национальных научных советов;</w:t>
      </w:r>
    </w:p>
    <w:bookmarkEnd w:id="186"/>
    <w:bookmarkStart w:name="z315" w:id="187"/>
    <w:p>
      <w:pPr>
        <w:spacing w:after="0"/>
        <w:ind w:left="0"/>
        <w:jc w:val="both"/>
      </w:pPr>
      <w:r>
        <w:rPr>
          <w:rFonts w:ascii="Times New Roman"/>
          <w:b w:val="false"/>
          <w:i w:val="false"/>
          <w:color w:val="000000"/>
          <w:sz w:val="28"/>
        </w:rPr>
        <w:t>
      4) определение и распределение по приоритетным направлениям развития науки объемов финансирования из государственного бюджета на научную и (или) научно-техническую деятельность, за исключением научных, научно-технических проектов и программ, формируемых в рамках государственного оборонного заказа, а также определение объемов финансирования коммерциализации результатов научной и (или) научно-технической деятельности.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Апелляционная комиссия</w:t>
      </w:r>
    </w:p>
    <w:bookmarkStart w:name="z335" w:id="188"/>
    <w:p>
      <w:pPr>
        <w:spacing w:after="0"/>
        <w:ind w:left="0"/>
        <w:jc w:val="both"/>
      </w:pPr>
      <w:r>
        <w:rPr>
          <w:rFonts w:ascii="Times New Roman"/>
          <w:b w:val="false"/>
          <w:i w:val="false"/>
          <w:color w:val="000000"/>
          <w:sz w:val="28"/>
        </w:rPr>
        <w:t>
      1. Апелляционная комиссия является коллегиальным органом.</w:t>
      </w:r>
    </w:p>
    <w:bookmarkEnd w:id="188"/>
    <w:bookmarkStart w:name="z336" w:id="189"/>
    <w:p>
      <w:pPr>
        <w:spacing w:after="0"/>
        <w:ind w:left="0"/>
        <w:jc w:val="both"/>
      </w:pPr>
      <w:r>
        <w:rPr>
          <w:rFonts w:ascii="Times New Roman"/>
          <w:b w:val="false"/>
          <w:i w:val="false"/>
          <w:color w:val="000000"/>
          <w:sz w:val="28"/>
        </w:rPr>
        <w:t>
      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Председатель апелляционной комиссии избирается из числа членов апелляционной комиссии, за исключением представителей государственных органов.</w:t>
      </w:r>
    </w:p>
    <w:bookmarkEnd w:id="189"/>
    <w:bookmarkStart w:name="z337" w:id="190"/>
    <w:p>
      <w:pPr>
        <w:spacing w:after="0"/>
        <w:ind w:left="0"/>
        <w:jc w:val="both"/>
      </w:pPr>
      <w:r>
        <w:rPr>
          <w:rFonts w:ascii="Times New Roman"/>
          <w:b w:val="false"/>
          <w:i w:val="false"/>
          <w:color w:val="000000"/>
          <w:sz w:val="28"/>
        </w:rPr>
        <w:t>
      3. Апелляционная комиссия рассматривает:</w:t>
      </w:r>
    </w:p>
    <w:bookmarkEnd w:id="190"/>
    <w:bookmarkStart w:name="z338" w:id="191"/>
    <w:p>
      <w:pPr>
        <w:spacing w:after="0"/>
        <w:ind w:left="0"/>
        <w:jc w:val="both"/>
      </w:pPr>
      <w:r>
        <w:rPr>
          <w:rFonts w:ascii="Times New Roman"/>
          <w:b w:val="false"/>
          <w:i w:val="false"/>
          <w:color w:val="000000"/>
          <w:sz w:val="28"/>
        </w:rPr>
        <w:t>
      1) обращения участников конкурсов о несогласии по принятым решениям национальных научных советов;</w:t>
      </w:r>
    </w:p>
    <w:bookmarkEnd w:id="191"/>
    <w:bookmarkStart w:name="z339" w:id="192"/>
    <w:p>
      <w:pPr>
        <w:spacing w:after="0"/>
        <w:ind w:left="0"/>
        <w:jc w:val="both"/>
      </w:pPr>
      <w:r>
        <w:rPr>
          <w:rFonts w:ascii="Times New Roman"/>
          <w:b w:val="false"/>
          <w:i w:val="false"/>
          <w:color w:val="000000"/>
          <w:sz w:val="28"/>
        </w:rPr>
        <w:t>
      2) вопросы соблюдения членами национальных научных советов Кодекса этики членов национальных научных советов по представлению уполномоченного органа;</w:t>
      </w:r>
    </w:p>
    <w:bookmarkEnd w:id="192"/>
    <w:bookmarkStart w:name="z340" w:id="193"/>
    <w:p>
      <w:pPr>
        <w:spacing w:after="0"/>
        <w:ind w:left="0"/>
        <w:jc w:val="both"/>
      </w:pPr>
      <w:r>
        <w:rPr>
          <w:rFonts w:ascii="Times New Roman"/>
          <w:b w:val="false"/>
          <w:i w:val="false"/>
          <w:color w:val="000000"/>
          <w:sz w:val="28"/>
        </w:rPr>
        <w:t>
      3) обращения по результатам рассмотрения национальными научными советами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w:t>
      </w:r>
    </w:p>
    <w:bookmarkEnd w:id="193"/>
    <w:bookmarkStart w:name="z341" w:id="194"/>
    <w:p>
      <w:pPr>
        <w:spacing w:after="0"/>
        <w:ind w:left="0"/>
        <w:jc w:val="both"/>
      </w:pPr>
      <w:r>
        <w:rPr>
          <w:rFonts w:ascii="Times New Roman"/>
          <w:b w:val="false"/>
          <w:i w:val="false"/>
          <w:color w:val="000000"/>
          <w:sz w:val="28"/>
        </w:rPr>
        <w:t>
      4. Апелляционная комиссия не рассматривает:</w:t>
      </w:r>
    </w:p>
    <w:bookmarkEnd w:id="194"/>
    <w:bookmarkStart w:name="z342" w:id="195"/>
    <w:p>
      <w:pPr>
        <w:spacing w:after="0"/>
        <w:ind w:left="0"/>
        <w:jc w:val="both"/>
      </w:pPr>
      <w:r>
        <w:rPr>
          <w:rFonts w:ascii="Times New Roman"/>
          <w:b w:val="false"/>
          <w:i w:val="false"/>
          <w:color w:val="000000"/>
          <w:sz w:val="28"/>
        </w:rPr>
        <w:t>
      1) обращения участников конкурса, заявки которых не были допущены на рассмотрение национальных научных советов;</w:t>
      </w:r>
    </w:p>
    <w:bookmarkEnd w:id="195"/>
    <w:bookmarkStart w:name="z343" w:id="196"/>
    <w:p>
      <w:pPr>
        <w:spacing w:after="0"/>
        <w:ind w:left="0"/>
        <w:jc w:val="both"/>
      </w:pPr>
      <w:r>
        <w:rPr>
          <w:rFonts w:ascii="Times New Roman"/>
          <w:b w:val="false"/>
          <w:i w:val="false"/>
          <w:color w:val="000000"/>
          <w:sz w:val="28"/>
        </w:rPr>
        <w:t>
      2) обращения по вопросам уменьшения финансирования проектов и программ;</w:t>
      </w:r>
    </w:p>
    <w:bookmarkEnd w:id="196"/>
    <w:bookmarkStart w:name="z344" w:id="197"/>
    <w:p>
      <w:pPr>
        <w:spacing w:after="0"/>
        <w:ind w:left="0"/>
        <w:jc w:val="both"/>
      </w:pPr>
      <w:r>
        <w:rPr>
          <w:rFonts w:ascii="Times New Roman"/>
          <w:b w:val="false"/>
          <w:i w:val="false"/>
          <w:color w:val="000000"/>
          <w:sz w:val="28"/>
        </w:rPr>
        <w:t>
      3) обращения по вопросам рассмотрения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w:t>
      </w:r>
    </w:p>
    <w:bookmarkEnd w:id="197"/>
    <w:bookmarkStart w:name="z345" w:id="198"/>
    <w:p>
      <w:pPr>
        <w:spacing w:after="0"/>
        <w:ind w:left="0"/>
        <w:jc w:val="both"/>
      </w:pPr>
      <w:r>
        <w:rPr>
          <w:rFonts w:ascii="Times New Roman"/>
          <w:b w:val="false"/>
          <w:i w:val="false"/>
          <w:color w:val="000000"/>
          <w:sz w:val="28"/>
        </w:rPr>
        <w:t>
      4) анонимные обращения;</w:t>
      </w:r>
    </w:p>
    <w:bookmarkEnd w:id="198"/>
    <w:bookmarkStart w:name="z346" w:id="199"/>
    <w:p>
      <w:pPr>
        <w:spacing w:after="0"/>
        <w:ind w:left="0"/>
        <w:jc w:val="both"/>
      </w:pPr>
      <w:r>
        <w:rPr>
          <w:rFonts w:ascii="Times New Roman"/>
          <w:b w:val="false"/>
          <w:i w:val="false"/>
          <w:color w:val="000000"/>
          <w:sz w:val="28"/>
        </w:rPr>
        <w:t>
      5) обращения, в которых не изложена суть вопроса и не представлены достаточные обоснования и факты;</w:t>
      </w:r>
    </w:p>
    <w:bookmarkEnd w:id="199"/>
    <w:bookmarkStart w:name="z347" w:id="200"/>
    <w:p>
      <w:pPr>
        <w:spacing w:after="0"/>
        <w:ind w:left="0"/>
        <w:jc w:val="both"/>
      </w:pPr>
      <w:r>
        <w:rPr>
          <w:rFonts w:ascii="Times New Roman"/>
          <w:b w:val="false"/>
          <w:i w:val="false"/>
          <w:color w:val="000000"/>
          <w:sz w:val="28"/>
        </w:rPr>
        <w:t>
      6) другие обращения в соответствии с положением об апелляционной комиссии.</w:t>
      </w:r>
    </w:p>
    <w:bookmarkEnd w:id="200"/>
    <w:bookmarkStart w:name="z348" w:id="201"/>
    <w:p>
      <w:pPr>
        <w:spacing w:after="0"/>
        <w:ind w:left="0"/>
        <w:jc w:val="both"/>
      </w:pPr>
      <w:r>
        <w:rPr>
          <w:rFonts w:ascii="Times New Roman"/>
          <w:b w:val="false"/>
          <w:i w:val="false"/>
          <w:color w:val="000000"/>
          <w:sz w:val="28"/>
        </w:rPr>
        <w:t>
      5. Порядок рассмотрения обращений участников конкурсов и представлений уполномоченного органа по вопросам соблюдения Кодекса этики определяется положением об апелляционной комиссии.</w:t>
      </w:r>
    </w:p>
    <w:bookmarkEnd w:id="201"/>
    <w:bookmarkStart w:name="z349" w:id="202"/>
    <w:p>
      <w:pPr>
        <w:spacing w:after="0"/>
        <w:ind w:left="0"/>
        <w:jc w:val="both"/>
      </w:pPr>
      <w:r>
        <w:rPr>
          <w:rFonts w:ascii="Times New Roman"/>
          <w:b w:val="false"/>
          <w:i w:val="false"/>
          <w:color w:val="000000"/>
          <w:sz w:val="28"/>
        </w:rPr>
        <w:t>
      6. Апелляционная комиссия в пределах своей компетенции обеспечивает объективное, всестороннее и своевременное рассмотрение обращений заявителей, в том числе с их участием.</w:t>
      </w:r>
    </w:p>
    <w:bookmarkEnd w:id="202"/>
    <w:bookmarkStart w:name="z350" w:id="203"/>
    <w:p>
      <w:pPr>
        <w:spacing w:after="0"/>
        <w:ind w:left="0"/>
        <w:jc w:val="both"/>
      </w:pPr>
      <w:r>
        <w:rPr>
          <w:rFonts w:ascii="Times New Roman"/>
          <w:b w:val="false"/>
          <w:i w:val="false"/>
          <w:color w:val="000000"/>
          <w:sz w:val="28"/>
        </w:rPr>
        <w:t>
      7.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Правительством Республики Казахстан,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203"/>
    <w:bookmarkStart w:name="z351" w:id="204"/>
    <w:p>
      <w:pPr>
        <w:spacing w:after="0"/>
        <w:ind w:left="0"/>
        <w:jc w:val="both"/>
      </w:pPr>
      <w:r>
        <w:rPr>
          <w:rFonts w:ascii="Times New Roman"/>
          <w:b w:val="false"/>
          <w:i w:val="false"/>
          <w:color w:val="000000"/>
          <w:sz w:val="28"/>
        </w:rPr>
        <w:t>
      8. Рабочим органом апелляционной комиссии является уполномоченный орган.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Национальные научные советы</w:t>
      </w:r>
    </w:p>
    <w:bookmarkStart w:name="z179" w:id="205"/>
    <w:p>
      <w:pPr>
        <w:spacing w:after="0"/>
        <w:ind w:left="0"/>
        <w:jc w:val="both"/>
      </w:pPr>
      <w:r>
        <w:rPr>
          <w:rFonts w:ascii="Times New Roman"/>
          <w:b w:val="false"/>
          <w:i w:val="false"/>
          <w:color w:val="000000"/>
          <w:sz w:val="28"/>
        </w:rPr>
        <w:t>
      1. Национальные научные советы являются коллегиальными органами, созданными по направлениям науки.</w:t>
      </w:r>
    </w:p>
    <w:bookmarkEnd w:id="205"/>
    <w:bookmarkStart w:name="z180" w:id="206"/>
    <w:p>
      <w:pPr>
        <w:spacing w:after="0"/>
        <w:ind w:left="0"/>
        <w:jc w:val="both"/>
      </w:pPr>
      <w:r>
        <w:rPr>
          <w:rFonts w:ascii="Times New Roman"/>
          <w:b w:val="false"/>
          <w:i w:val="false"/>
          <w:color w:val="000000"/>
          <w:sz w:val="28"/>
        </w:rPr>
        <w:t>
      2. Основными задачами национальных научных советов являются:</w:t>
      </w:r>
    </w:p>
    <w:bookmarkEnd w:id="206"/>
    <w:bookmarkStart w:name="z181" w:id="207"/>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w:t>
      </w:r>
    </w:p>
    <w:bookmarkEnd w:id="207"/>
    <w:bookmarkStart w:name="z182" w:id="208"/>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208"/>
    <w:bookmarkStart w:name="z183" w:id="209"/>
    <w:p>
      <w:pPr>
        <w:spacing w:after="0"/>
        <w:ind w:left="0"/>
        <w:jc w:val="both"/>
      </w:pPr>
      <w:r>
        <w:rPr>
          <w:rFonts w:ascii="Times New Roman"/>
          <w:b w:val="false"/>
          <w:i w:val="false"/>
          <w:color w:val="000000"/>
          <w:sz w:val="28"/>
        </w:rPr>
        <w:t>
      3) оценка научной новизны, научно-технического уровня, перспективности, степени разработанности предлагаемых научных, научно-технических проектов и программ, экономической обоснованности запрашиваемого объема финансирования;</w:t>
      </w:r>
    </w:p>
    <w:bookmarkEnd w:id="209"/>
    <w:bookmarkStart w:name="z184" w:id="210"/>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bookmarkEnd w:id="210"/>
    <w:bookmarkStart w:name="z185" w:id="211"/>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из государственного бюджета;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31.03.2021 </w:t>
      </w:r>
      <w:r>
        <w:rPr>
          <w:rFonts w:ascii="Times New Roman"/>
          <w:b w:val="false"/>
          <w:i w:val="false"/>
          <w:color w:val="000000"/>
          <w:sz w:val="28"/>
        </w:rPr>
        <w:t xml:space="preserve">№ 24-VII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212"/>
    <w:p>
      <w:pPr>
        <w:spacing w:after="0"/>
        <w:ind w:left="0"/>
        <w:jc w:val="both"/>
      </w:pPr>
      <w:r>
        <w:rPr>
          <w:rFonts w:ascii="Times New Roman"/>
          <w:b w:val="false"/>
          <w:i w:val="false"/>
          <w:color w:val="000000"/>
          <w:sz w:val="28"/>
        </w:rPr>
        <w:t>
      7)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31.03.2021 </w:t>
      </w:r>
      <w:r>
        <w:rPr>
          <w:rFonts w:ascii="Times New Roman"/>
          <w:b w:val="false"/>
          <w:i w:val="false"/>
          <w:color w:val="000000"/>
          <w:sz w:val="28"/>
        </w:rPr>
        <w:t xml:space="preserve">№ 24-VII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13"/>
    <w:p>
      <w:pPr>
        <w:spacing w:after="0"/>
        <w:ind w:left="0"/>
        <w:jc w:val="both"/>
      </w:pPr>
      <w:r>
        <w:rPr>
          <w:rFonts w:ascii="Times New Roman"/>
          <w:b w:val="false"/>
          <w:i w:val="false"/>
          <w:color w:val="000000"/>
          <w:sz w:val="28"/>
        </w:rPr>
        <w:t>
      4. Составы национальных научных советов формируются уполномоченным органом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w:t>
      </w:r>
    </w:p>
    <w:bookmarkEnd w:id="213"/>
    <w:bookmarkStart w:name="z189" w:id="214"/>
    <w:p>
      <w:pPr>
        <w:spacing w:after="0"/>
        <w:ind w:left="0"/>
        <w:jc w:val="both"/>
      </w:pPr>
      <w:r>
        <w:rPr>
          <w:rFonts w:ascii="Times New Roman"/>
          <w:b w:val="false"/>
          <w:i w:val="false"/>
          <w:color w:val="000000"/>
          <w:sz w:val="28"/>
        </w:rPr>
        <w:t>
      5.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фундаментальных научных исследований, осуществляемых научными организациями согласно статье 27-1 настоящего Закона, за счет государственного бюджета в рамках утвержденного бюджета на соответствующий финансовый год:</w:t>
      </w:r>
    </w:p>
    <w:bookmarkEnd w:id="214"/>
    <w:bookmarkStart w:name="z190" w:id="215"/>
    <w:p>
      <w:pPr>
        <w:spacing w:after="0"/>
        <w:ind w:left="0"/>
        <w:jc w:val="both"/>
      </w:pPr>
      <w:r>
        <w:rPr>
          <w:rFonts w:ascii="Times New Roman"/>
          <w:b w:val="false"/>
          <w:i w:val="false"/>
          <w:color w:val="000000"/>
          <w:sz w:val="28"/>
        </w:rPr>
        <w:t>
      научных, научно-технических проектов и программ научно-исследовательских, опытно-конструкторских и технологических работ;</w:t>
      </w:r>
    </w:p>
    <w:bookmarkEnd w:id="215"/>
    <w:bookmarkStart w:name="z191" w:id="216"/>
    <w:p>
      <w:pPr>
        <w:spacing w:after="0"/>
        <w:ind w:left="0"/>
        <w:jc w:val="both"/>
      </w:pPr>
      <w:r>
        <w:rPr>
          <w:rFonts w:ascii="Times New Roman"/>
          <w:b w:val="false"/>
          <w:i w:val="false"/>
          <w:color w:val="000000"/>
          <w:sz w:val="28"/>
        </w:rPr>
        <w:t>
      других программ в части научно-исследовательских, опытно-конструкторских и технологических работ;</w:t>
      </w:r>
    </w:p>
    <w:bookmarkEnd w:id="216"/>
    <w:bookmarkStart w:name="z192" w:id="217"/>
    <w:p>
      <w:pPr>
        <w:spacing w:after="0"/>
        <w:ind w:left="0"/>
        <w:jc w:val="both"/>
      </w:pP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217"/>
    <w:bookmarkStart w:name="z193" w:id="218"/>
    <w:p>
      <w:pPr>
        <w:spacing w:after="0"/>
        <w:ind w:left="0"/>
        <w:jc w:val="both"/>
      </w:pPr>
      <w:r>
        <w:rPr>
          <w:rFonts w:ascii="Times New Roman"/>
          <w:b w:val="false"/>
          <w:i w:val="false"/>
          <w:color w:val="000000"/>
          <w:sz w:val="28"/>
        </w:rPr>
        <w:t>
      проектов коммерциализации результатов научной и (или) научно-технической деятельности.</w:t>
      </w:r>
    </w:p>
    <w:bookmarkEnd w:id="218"/>
    <w:bookmarkStart w:name="z194" w:id="219"/>
    <w:p>
      <w:pPr>
        <w:spacing w:after="0"/>
        <w:ind w:left="0"/>
        <w:jc w:val="both"/>
      </w:pPr>
      <w:r>
        <w:rPr>
          <w:rFonts w:ascii="Times New Roman"/>
          <w:b w:val="false"/>
          <w:i w:val="false"/>
          <w:color w:val="000000"/>
          <w:sz w:val="28"/>
        </w:rPr>
        <w:t>
      6. Решения национальных научных советов подлежат обязательному исполнению уполномоченным органом и отраслевыми уполномоченными органами.</w:t>
      </w:r>
    </w:p>
    <w:bookmarkEnd w:id="219"/>
    <w:bookmarkStart w:name="z195" w:id="220"/>
    <w:p>
      <w:pPr>
        <w:spacing w:after="0"/>
        <w:ind w:left="0"/>
        <w:jc w:val="both"/>
      </w:pPr>
      <w:r>
        <w:rPr>
          <w:rFonts w:ascii="Times New Roman"/>
          <w:b w:val="false"/>
          <w:i w:val="false"/>
          <w:color w:val="000000"/>
          <w:sz w:val="28"/>
        </w:rPr>
        <w:t>
      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bookmarkEnd w:id="220"/>
    <w:bookmarkStart w:name="z196" w:id="221"/>
    <w:p>
      <w:pPr>
        <w:spacing w:after="0"/>
        <w:ind w:left="0"/>
        <w:jc w:val="both"/>
      </w:pPr>
      <w:r>
        <w:rPr>
          <w:rFonts w:ascii="Times New Roman"/>
          <w:b w:val="false"/>
          <w:i w:val="false"/>
          <w:color w:val="000000"/>
          <w:sz w:val="28"/>
        </w:rPr>
        <w:t>
      8.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bookmarkEnd w:id="221"/>
    <w:bookmarkStart w:name="z197" w:id="222"/>
    <w:p>
      <w:pPr>
        <w:spacing w:after="0"/>
        <w:ind w:left="0"/>
        <w:jc w:val="both"/>
      </w:pPr>
      <w:r>
        <w:rPr>
          <w:rFonts w:ascii="Times New Roman"/>
          <w:b w:val="false"/>
          <w:i w:val="false"/>
          <w:color w:val="000000"/>
          <w:sz w:val="28"/>
        </w:rPr>
        <w:t>
      9. Обеспечение деятельности национальных научных советов, включая вознаграждение за проведение экспертизы конкретного научного, научно-технического проекта и программы (отчетов), в том числе проектов коммерциализации результатов научной и (или) научно-технической деятельности, командировочные расходы казахстанских и зарубежных ученых производятся Национальным центром государственной научно-технической экспертизы из государственного бюджета.</w:t>
      </w:r>
    </w:p>
    <w:bookmarkEnd w:id="222"/>
    <w:bookmarkStart w:name="z352" w:id="223"/>
    <w:p>
      <w:pPr>
        <w:spacing w:after="0"/>
        <w:ind w:left="0"/>
        <w:jc w:val="both"/>
      </w:pPr>
      <w:r>
        <w:rPr>
          <w:rFonts w:ascii="Times New Roman"/>
          <w:b w:val="false"/>
          <w:i w:val="false"/>
          <w:color w:val="000000"/>
          <w:sz w:val="28"/>
        </w:rPr>
        <w:t>
      10. В структуру положения о национальных научных советах входит Кодекс этики членов национальных научных советов.</w:t>
      </w:r>
    </w:p>
    <w:bookmarkEnd w:id="223"/>
    <w:bookmarkStart w:name="z353" w:id="224"/>
    <w:p>
      <w:pPr>
        <w:spacing w:after="0"/>
        <w:ind w:left="0"/>
        <w:jc w:val="both"/>
      </w:pPr>
      <w:r>
        <w:rPr>
          <w:rFonts w:ascii="Times New Roman"/>
          <w:b w:val="false"/>
          <w:i w:val="false"/>
          <w:color w:val="000000"/>
          <w:sz w:val="28"/>
        </w:rPr>
        <w:t>
      Нарушение членом национального научного совета требований и положений Кодекса этики членов национальных научных советов является основанием для исключения этого члена из состава национального научного совета.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Национальный центр государственной научно-технической экспертизы</w:t>
      </w:r>
    </w:p>
    <w:bookmarkStart w:name="z199" w:id="225"/>
    <w:p>
      <w:pPr>
        <w:spacing w:after="0"/>
        <w:ind w:left="0"/>
        <w:jc w:val="both"/>
      </w:pPr>
      <w:r>
        <w:rPr>
          <w:rFonts w:ascii="Times New Roman"/>
          <w:b w:val="false"/>
          <w:i w:val="false"/>
          <w:color w:val="000000"/>
          <w:sz w:val="28"/>
        </w:rPr>
        <w:t xml:space="preserve">
      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w:t>
      </w:r>
      <w:r>
        <w:rPr>
          <w:rFonts w:ascii="Times New Roman"/>
          <w:b w:val="false"/>
          <w:i w:val="false"/>
          <w:color w:val="000000"/>
          <w:sz w:val="28"/>
        </w:rPr>
        <w:t>Национальный центр</w:t>
      </w:r>
      <w:r>
        <w:rPr>
          <w:rFonts w:ascii="Times New Roman"/>
          <w:b w:val="false"/>
          <w:i w:val="false"/>
          <w:color w:val="000000"/>
          <w:sz w:val="28"/>
        </w:rPr>
        <w:t xml:space="preserve"> государственной научно-технической экспертизы.</w:t>
      </w:r>
    </w:p>
    <w:bookmarkEnd w:id="225"/>
    <w:bookmarkStart w:name="z200" w:id="226"/>
    <w:p>
      <w:pPr>
        <w:spacing w:after="0"/>
        <w:ind w:left="0"/>
        <w:jc w:val="both"/>
      </w:pPr>
      <w:r>
        <w:rPr>
          <w:rFonts w:ascii="Times New Roman"/>
          <w:b w:val="false"/>
          <w:i w:val="false"/>
          <w:color w:val="000000"/>
          <w:sz w:val="28"/>
        </w:rPr>
        <w:t>
      2. В компетенцию Национального центра государственной научно-технической экспертизы входят:</w:t>
      </w:r>
    </w:p>
    <w:bookmarkEnd w:id="226"/>
    <w:bookmarkStart w:name="z201" w:id="227"/>
    <w:p>
      <w:pPr>
        <w:spacing w:after="0"/>
        <w:ind w:left="0"/>
        <w:jc w:val="both"/>
      </w:pPr>
      <w:r>
        <w:rPr>
          <w:rFonts w:ascii="Times New Roman"/>
          <w:b w:val="false"/>
          <w:i w:val="false"/>
          <w:color w:val="000000"/>
          <w:sz w:val="28"/>
        </w:rPr>
        <w:t>
      1) организация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предлагаемых к финансированию из государственного бюджета;</w:t>
      </w:r>
    </w:p>
    <w:bookmarkEnd w:id="227"/>
    <w:bookmarkStart w:name="z202" w:id="228"/>
    <w:p>
      <w:pPr>
        <w:spacing w:after="0"/>
        <w:ind w:left="0"/>
        <w:jc w:val="both"/>
      </w:pPr>
      <w:r>
        <w:rPr>
          <w:rFonts w:ascii="Times New Roman"/>
          <w:b w:val="false"/>
          <w:i w:val="false"/>
          <w:color w:val="000000"/>
          <w:sz w:val="28"/>
        </w:rPr>
        <w:t>
      2) организация работы национальных научных советов и размещение информации о членах национальных научных советов на собственном интернет-ресурсе;</w:t>
      </w:r>
    </w:p>
    <w:bookmarkEnd w:id="228"/>
    <w:bookmarkStart w:name="z203" w:id="229"/>
    <w:p>
      <w:pPr>
        <w:spacing w:after="0"/>
        <w:ind w:left="0"/>
        <w:jc w:val="both"/>
      </w:pPr>
      <w:r>
        <w:rPr>
          <w:rFonts w:ascii="Times New Roman"/>
          <w:b w:val="false"/>
          <w:i w:val="false"/>
          <w:color w:val="000000"/>
          <w:sz w:val="28"/>
        </w:rPr>
        <w:t>
      3) направление заключений результатов государственной научно-технической экспертизы и ранжированного списка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bookmarkEnd w:id="229"/>
    <w:bookmarkStart w:name="z204" w:id="230"/>
    <w:p>
      <w:pPr>
        <w:spacing w:after="0"/>
        <w:ind w:left="0"/>
        <w:jc w:val="both"/>
      </w:pPr>
      <w:r>
        <w:rPr>
          <w:rFonts w:ascii="Times New Roman"/>
          <w:b w:val="false"/>
          <w:i w:val="false"/>
          <w:color w:val="000000"/>
          <w:sz w:val="28"/>
        </w:rPr>
        <w:t>
      4) оценка результатов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230"/>
    <w:bookmarkStart w:name="z205" w:id="231"/>
    <w:p>
      <w:pPr>
        <w:spacing w:after="0"/>
        <w:ind w:left="0"/>
        <w:jc w:val="both"/>
      </w:pPr>
      <w:r>
        <w:rPr>
          <w:rFonts w:ascii="Times New Roman"/>
          <w:b w:val="false"/>
          <w:i w:val="false"/>
          <w:color w:val="000000"/>
          <w:sz w:val="28"/>
        </w:rPr>
        <w:t>
      5) осуществление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bookmarkEnd w:id="231"/>
    <w:bookmarkStart w:name="z206" w:id="232"/>
    <w:p>
      <w:pPr>
        <w:spacing w:after="0"/>
        <w:ind w:left="0"/>
        <w:jc w:val="both"/>
      </w:pPr>
      <w:r>
        <w:rPr>
          <w:rFonts w:ascii="Times New Roman"/>
          <w:b w:val="false"/>
          <w:i w:val="false"/>
          <w:color w:val="000000"/>
          <w:sz w:val="28"/>
        </w:rPr>
        <w:t>
      6) обеспечение качественного подбора состава казахстанских и зарубежных экспертов;</w:t>
      </w:r>
    </w:p>
    <w:bookmarkEnd w:id="232"/>
    <w:bookmarkStart w:name="z297" w:id="233"/>
    <w:p>
      <w:pPr>
        <w:spacing w:after="0"/>
        <w:ind w:left="0"/>
        <w:jc w:val="both"/>
      </w:pPr>
      <w:r>
        <w:rPr>
          <w:rFonts w:ascii="Times New Roman"/>
          <w:b w:val="false"/>
          <w:i w:val="false"/>
          <w:color w:val="000000"/>
          <w:sz w:val="28"/>
        </w:rPr>
        <w:t xml:space="preserve">
      6-1)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осуществляется из числа казахстанских ученых с соблюдением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p>
    <w:bookmarkEnd w:id="233"/>
    <w:bookmarkStart w:name="z207" w:id="234"/>
    <w:p>
      <w:pPr>
        <w:spacing w:after="0"/>
        <w:ind w:left="0"/>
        <w:jc w:val="both"/>
      </w:pPr>
      <w:r>
        <w:rPr>
          <w:rFonts w:ascii="Times New Roman"/>
          <w:b w:val="false"/>
          <w:i w:val="false"/>
          <w:color w:val="000000"/>
          <w:sz w:val="28"/>
        </w:rPr>
        <w:t>
      7) методическое и организационно-техническое обеспечение государственной научно-технической экспертизы;</w:t>
      </w:r>
    </w:p>
    <w:bookmarkEnd w:id="234"/>
    <w:bookmarkStart w:name="z208" w:id="235"/>
    <w:p>
      <w:pPr>
        <w:spacing w:after="0"/>
        <w:ind w:left="0"/>
        <w:jc w:val="both"/>
      </w:pPr>
      <w:r>
        <w:rPr>
          <w:rFonts w:ascii="Times New Roman"/>
          <w:b w:val="false"/>
          <w:i w:val="false"/>
          <w:color w:val="000000"/>
          <w:sz w:val="28"/>
        </w:rPr>
        <w:t>
      8) формирование банков данных научных, научно-технических проектов и программ, а также проектов коммерциализации результатов научной и (или) научно-технической деятельности;</w:t>
      </w:r>
    </w:p>
    <w:bookmarkEnd w:id="235"/>
    <w:bookmarkStart w:name="z209" w:id="236"/>
    <w:p>
      <w:pPr>
        <w:spacing w:after="0"/>
        <w:ind w:left="0"/>
        <w:jc w:val="both"/>
      </w:pPr>
      <w:r>
        <w:rPr>
          <w:rFonts w:ascii="Times New Roman"/>
          <w:b w:val="false"/>
          <w:i w:val="false"/>
          <w:color w:val="000000"/>
          <w:sz w:val="28"/>
        </w:rPr>
        <w:t>
      9) проведение научно-исследовательских работ по совершенствованию своей деятельности;</w:t>
      </w:r>
    </w:p>
    <w:bookmarkEnd w:id="236"/>
    <w:bookmarkStart w:name="z210" w:id="237"/>
    <w:p>
      <w:pPr>
        <w:spacing w:after="0"/>
        <w:ind w:left="0"/>
        <w:jc w:val="both"/>
      </w:pPr>
      <w:r>
        <w:rPr>
          <w:rFonts w:ascii="Times New Roman"/>
          <w:b w:val="false"/>
          <w:i w:val="false"/>
          <w:color w:val="000000"/>
          <w:sz w:val="28"/>
        </w:rPr>
        <w:t>
      10) осуществление иной деятельности, не запрещенной законодательством Республики Казахстан.</w:t>
      </w:r>
    </w:p>
    <w:bookmarkEnd w:id="237"/>
    <w:bookmarkStart w:name="z211" w:id="238"/>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имеет право:</w:t>
      </w:r>
    </w:p>
    <w:bookmarkEnd w:id="238"/>
    <w:bookmarkStart w:name="z212" w:id="239"/>
    <w:p>
      <w:pPr>
        <w:spacing w:after="0"/>
        <w:ind w:left="0"/>
        <w:jc w:val="both"/>
      </w:pPr>
      <w:r>
        <w:rPr>
          <w:rFonts w:ascii="Times New Roman"/>
          <w:b w:val="false"/>
          <w:i w:val="false"/>
          <w:color w:val="000000"/>
          <w:sz w:val="28"/>
        </w:rPr>
        <w:t>
      1) запрашивать и получать от государственных органов, субъектов научной и (или) научно-технической деятельности информацию, необходимую для осуществления функций и выполнения возложенных на него задач;</w:t>
      </w:r>
    </w:p>
    <w:bookmarkEnd w:id="239"/>
    <w:bookmarkStart w:name="z213" w:id="240"/>
    <w:p>
      <w:pPr>
        <w:spacing w:after="0"/>
        <w:ind w:left="0"/>
        <w:jc w:val="both"/>
      </w:pPr>
      <w:r>
        <w:rPr>
          <w:rFonts w:ascii="Times New Roman"/>
          <w:b w:val="false"/>
          <w:i w:val="false"/>
          <w:color w:val="000000"/>
          <w:sz w:val="28"/>
        </w:rPr>
        <w:t>
      2) давать разъяснения по вопросам, отнесенным к его компетенции;</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31.03.2021 </w:t>
      </w:r>
      <w:r>
        <w:rPr>
          <w:rFonts w:ascii="Times New Roman"/>
          <w:b w:val="false"/>
          <w:i w:val="false"/>
          <w:color w:val="000000"/>
          <w:sz w:val="28"/>
        </w:rPr>
        <w:t xml:space="preserve">№ 24-VII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41"/>
    <w:p>
      <w:pPr>
        <w:spacing w:after="0"/>
        <w:ind w:left="0"/>
        <w:jc w:val="both"/>
      </w:pPr>
      <w:r>
        <w:rPr>
          <w:rFonts w:ascii="Times New Roman"/>
          <w:b w:val="false"/>
          <w:i w:val="false"/>
          <w:color w:val="000000"/>
          <w:sz w:val="28"/>
        </w:rPr>
        <w:t>
      4)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bookmarkEnd w:id="241"/>
    <w:bookmarkStart w:name="z216" w:id="242"/>
    <w:p>
      <w:pPr>
        <w:spacing w:after="0"/>
        <w:ind w:left="0"/>
        <w:jc w:val="both"/>
      </w:pPr>
      <w:r>
        <w:rPr>
          <w:rFonts w:ascii="Times New Roman"/>
          <w:b w:val="false"/>
          <w:i w:val="false"/>
          <w:color w:val="000000"/>
          <w:sz w:val="28"/>
        </w:rPr>
        <w:t>
      5) взаимодействовать в установленном порядке с зарубежными научными организациями;</w:t>
      </w:r>
    </w:p>
    <w:bookmarkEnd w:id="242"/>
    <w:bookmarkStart w:name="z217" w:id="243"/>
    <w:p>
      <w:pPr>
        <w:spacing w:after="0"/>
        <w:ind w:left="0"/>
        <w:jc w:val="both"/>
      </w:pPr>
      <w:r>
        <w:rPr>
          <w:rFonts w:ascii="Times New Roman"/>
          <w:b w:val="false"/>
          <w:i w:val="false"/>
          <w:color w:val="000000"/>
          <w:sz w:val="28"/>
        </w:rPr>
        <w:t>
      6) создавать консультативно-совещательные органы в сфере научно-технической деятельности;</w:t>
      </w:r>
    </w:p>
    <w:bookmarkEnd w:id="243"/>
    <w:bookmarkStart w:name="z218" w:id="244"/>
    <w:p>
      <w:pPr>
        <w:spacing w:after="0"/>
        <w:ind w:left="0"/>
        <w:jc w:val="both"/>
      </w:pPr>
      <w:r>
        <w:rPr>
          <w:rFonts w:ascii="Times New Roman"/>
          <w:b w:val="false"/>
          <w:i w:val="false"/>
          <w:color w:val="000000"/>
          <w:sz w:val="28"/>
        </w:rPr>
        <w:t>
      7) проводить мероприятия по вопросам научного и научно-технического развития;</w:t>
      </w:r>
    </w:p>
    <w:bookmarkEnd w:id="244"/>
    <w:bookmarkStart w:name="z219" w:id="245"/>
    <w:p>
      <w:pPr>
        <w:spacing w:after="0"/>
        <w:ind w:left="0"/>
        <w:jc w:val="both"/>
      </w:pPr>
      <w:r>
        <w:rPr>
          <w:rFonts w:ascii="Times New Roman"/>
          <w:b w:val="false"/>
          <w:i w:val="false"/>
          <w:color w:val="000000"/>
          <w:sz w:val="28"/>
        </w:rPr>
        <w:t>
      8) осуществлять издательскую деятельность.</w:t>
      </w:r>
    </w:p>
    <w:bookmarkEnd w:id="245"/>
    <w:bookmarkStart w:name="z220" w:id="246"/>
    <w:p>
      <w:pPr>
        <w:spacing w:after="0"/>
        <w:ind w:left="0"/>
        <w:jc w:val="both"/>
      </w:pPr>
      <w:r>
        <w:rPr>
          <w:rFonts w:ascii="Times New Roman"/>
          <w:b w:val="false"/>
          <w:i w:val="false"/>
          <w:color w:val="000000"/>
          <w:sz w:val="28"/>
        </w:rPr>
        <w:t>
      4. Финансирование деятельности Национального центра государственной научно-технической экспертизы производится из государственного бюджета.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Государственная научно-техническая экспертиза</w:t>
      </w:r>
    </w:p>
    <w:bookmarkStart w:name="z222" w:id="247"/>
    <w:p>
      <w:pPr>
        <w:spacing w:after="0"/>
        <w:ind w:left="0"/>
        <w:jc w:val="both"/>
      </w:pPr>
      <w:r>
        <w:rPr>
          <w:rFonts w:ascii="Times New Roman"/>
          <w:b w:val="false"/>
          <w:i w:val="false"/>
          <w:color w:val="000000"/>
          <w:sz w:val="28"/>
        </w:rPr>
        <w:t>
      1. Государственная научно-техническая экспертиза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bookmarkEnd w:id="247"/>
    <w:bookmarkStart w:name="z223" w:id="248"/>
    <w:p>
      <w:pPr>
        <w:spacing w:after="0"/>
        <w:ind w:left="0"/>
        <w:jc w:val="both"/>
      </w:pP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из государственного бюджета и (или) средств субъектов предпринимательства, проводится компетентными казахстанскими и зарубежными экспертами, основными задачами которых является экспертная оценка объектов, с учетом научной новизны, предлагаемого научно-технического уровня, актуальности, перспективности, степени разработанности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bookmarkEnd w:id="248"/>
    <w:bookmarkStart w:name="z317" w:id="249"/>
    <w:p>
      <w:pPr>
        <w:spacing w:after="0"/>
        <w:ind w:left="0"/>
        <w:jc w:val="both"/>
      </w:pPr>
      <w:r>
        <w:rPr>
          <w:rFonts w:ascii="Times New Roman"/>
          <w:b w:val="false"/>
          <w:i w:val="false"/>
          <w:color w:val="000000"/>
          <w:sz w:val="28"/>
        </w:rPr>
        <w:t>
      Отбор казахстанских и зарубежных экспертов производится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 при отсутствии аффилированности к рассматриваемой заявке.</w:t>
      </w:r>
    </w:p>
    <w:bookmarkEnd w:id="249"/>
    <w:bookmarkStart w:name="z224" w:id="250"/>
    <w:p>
      <w:pPr>
        <w:spacing w:after="0"/>
        <w:ind w:left="0"/>
        <w:jc w:val="both"/>
      </w:pPr>
      <w:r>
        <w:rPr>
          <w:rFonts w:ascii="Times New Roman"/>
          <w:b w:val="false"/>
          <w:i w:val="false"/>
          <w:color w:val="000000"/>
          <w:sz w:val="28"/>
        </w:rPr>
        <w:t>
      3. Для привлечения экспертов к проведению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национальными академиями наук и научными сообществами.</w:t>
      </w:r>
    </w:p>
    <w:bookmarkEnd w:id="250"/>
    <w:bookmarkStart w:name="z226" w:id="251"/>
    <w:p>
      <w:pPr>
        <w:spacing w:after="0"/>
        <w:ind w:left="0"/>
        <w:jc w:val="both"/>
      </w:pPr>
      <w:r>
        <w:rPr>
          <w:rFonts w:ascii="Times New Roman"/>
          <w:b w:val="false"/>
          <w:i w:val="false"/>
          <w:color w:val="000000"/>
          <w:sz w:val="28"/>
        </w:rPr>
        <w:t>
      4. Ученые, эксперты, в том числе зарубежные, привлеченные к оценке научных, научно-технических проектов и программ, а также проектов коммерциализации результатов научной и (или) научно-технической деятельности, обязаны соблюдать конфиденциальность и обеспечивать сохранение коммерческой тайны представленных на экспертизу материалов.</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и отчетов о научной и (или) научно-технической деятельности</w:t>
      </w:r>
    </w:p>
    <w:p>
      <w:pPr>
        <w:spacing w:after="0"/>
        <w:ind w:left="0"/>
        <w:jc w:val="both"/>
      </w:pPr>
      <w:r>
        <w:rPr>
          <w:rFonts w:ascii="Times New Roman"/>
          <w:b w:val="false"/>
          <w:i w:val="false"/>
          <w:color w:val="ff0000"/>
          <w:sz w:val="28"/>
        </w:rPr>
        <w:t xml:space="preserve">
      Сноска. Заголовок статьи 22 с изменением, внесенным Законом РК от 06.05.2024 </w:t>
      </w:r>
      <w:r>
        <w:rPr>
          <w:rFonts w:ascii="Times New Roman"/>
          <w:b w:val="false"/>
          <w:i w:val="false"/>
          <w:color w:val="ff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 w:id="252"/>
    <w:p>
      <w:pPr>
        <w:spacing w:after="0"/>
        <w:ind w:left="0"/>
        <w:jc w:val="both"/>
      </w:pPr>
      <w:r>
        <w:rPr>
          <w:rFonts w:ascii="Times New Roman"/>
          <w:b w:val="false"/>
          <w:i w:val="false"/>
          <w:color w:val="000000"/>
          <w:sz w:val="28"/>
        </w:rPr>
        <w:t>
      1. Государственный учет реализуемых научных, научно-технических проектов и программ, и отчетов о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bookmarkEnd w:id="252"/>
    <w:bookmarkStart w:name="z229" w:id="253"/>
    <w:p>
      <w:pPr>
        <w:spacing w:after="0"/>
        <w:ind w:left="0"/>
        <w:jc w:val="both"/>
      </w:pPr>
      <w:r>
        <w:rPr>
          <w:rFonts w:ascii="Times New Roman"/>
          <w:b w:val="false"/>
          <w:i w:val="false"/>
          <w:color w:val="000000"/>
          <w:sz w:val="28"/>
        </w:rPr>
        <w:t>
      2. Субъекты научной и (или) научно-технической деятельности обязаны представить на государственный учет научные, научно-технические проекты и программы, проекты коммерциализации результатов научной и (или) научно-технической деятельности, финансируемые из государственного бюджета, а также из средств недропользователей в рамках обязательств недропользователей в области науки, и отчеты по их выполнению.</w:t>
      </w:r>
    </w:p>
    <w:bookmarkEnd w:id="253"/>
    <w:bookmarkStart w:name="z384" w:id="254"/>
    <w:p>
      <w:pPr>
        <w:spacing w:after="0"/>
        <w:ind w:left="0"/>
        <w:jc w:val="both"/>
      </w:pPr>
      <w:r>
        <w:rPr>
          <w:rFonts w:ascii="Times New Roman"/>
          <w:b w:val="false"/>
          <w:i w:val="false"/>
          <w:color w:val="000000"/>
          <w:sz w:val="28"/>
        </w:rPr>
        <w:t>
      При этом научные, научно-технические проекты и программы, проекты коммерциализации результатов научной и (или) научно-технической деятельности, финансируемые из средств недропользователей в рамках обязательств недропользователей в области науки, и отчеты по их выполнению представляются в форме, не раскрывающей конфиденциальную информацию и коммерческую тайну.</w:t>
      </w:r>
    </w:p>
    <w:bookmarkEnd w:id="254"/>
    <w:bookmarkStart w:name="z230" w:id="255"/>
    <w:p>
      <w:pPr>
        <w:spacing w:after="0"/>
        <w:ind w:left="0"/>
        <w:jc w:val="both"/>
      </w:pPr>
      <w:r>
        <w:rPr>
          <w:rFonts w:ascii="Times New Roman"/>
          <w:b w:val="false"/>
          <w:i w:val="false"/>
          <w:color w:val="000000"/>
          <w:sz w:val="28"/>
        </w:rPr>
        <w:t>
      3. Контроль за предоставлением на государственный учет научных, научно-технических проектов и программ, и отчетов о научной и (или) научно-технической деятельности осуществляется уполномоченным органом и отраслевыми уполномоченными органами.</w:t>
      </w:r>
    </w:p>
    <w:bookmarkEnd w:id="255"/>
    <w:bookmarkStart w:name="z231" w:id="256"/>
    <w:p>
      <w:pPr>
        <w:spacing w:after="0"/>
        <w:ind w:left="0"/>
        <w:jc w:val="both"/>
      </w:pPr>
      <w:r>
        <w:rPr>
          <w:rFonts w:ascii="Times New Roman"/>
          <w:b w:val="false"/>
          <w:i w:val="false"/>
          <w:color w:val="000000"/>
          <w:sz w:val="28"/>
        </w:rPr>
        <w:t>
      4. Отчеты по выполнению научных, научно-технических проектов и программ, финансируемых из государственного бюджета,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из бюджетных средств, содержащих сведения, составляющие государственные секреты.</w:t>
      </w:r>
    </w:p>
    <w:bookmarkEnd w:id="256"/>
    <w:bookmarkStart w:name="z232" w:id="257"/>
    <w:p>
      <w:pPr>
        <w:spacing w:after="0"/>
        <w:ind w:left="0"/>
        <w:jc w:val="both"/>
      </w:pPr>
      <w:r>
        <w:rPr>
          <w:rFonts w:ascii="Times New Roman"/>
          <w:b w:val="false"/>
          <w:i w:val="false"/>
          <w:color w:val="000000"/>
          <w:sz w:val="28"/>
        </w:rPr>
        <w:t>
      5. Правила организации и проведения государственного учета научных, научно-технических проектов и программ, проектов коммерциализации результатов научной и (или) научно- 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отчетов по их выполнению разрабатываются и утверждаются уполномоченным органом.</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Аккредитация субъектов научной и (или)научно-технической деятельности</w:t>
      </w:r>
    </w:p>
    <w:bookmarkStart w:name="z234" w:id="258"/>
    <w:p>
      <w:pPr>
        <w:spacing w:after="0"/>
        <w:ind w:left="0"/>
        <w:jc w:val="both"/>
      </w:pPr>
      <w:r>
        <w:rPr>
          <w:rFonts w:ascii="Times New Roman"/>
          <w:b w:val="false"/>
          <w:i w:val="false"/>
          <w:color w:val="000000"/>
          <w:sz w:val="28"/>
        </w:rPr>
        <w:t>
      1. Аккредитация субъектов научной и (или) научно-технической деятельности осуществляется за счет их собственных средств уполномоченным органом.</w:t>
      </w:r>
    </w:p>
    <w:bookmarkEnd w:id="258"/>
    <w:bookmarkStart w:name="z235" w:id="259"/>
    <w:p>
      <w:pPr>
        <w:spacing w:after="0"/>
        <w:ind w:left="0"/>
        <w:jc w:val="both"/>
      </w:pPr>
      <w:r>
        <w:rPr>
          <w:rFonts w:ascii="Times New Roman"/>
          <w:b w:val="false"/>
          <w:i w:val="false"/>
          <w:color w:val="000000"/>
          <w:sz w:val="28"/>
        </w:rPr>
        <w:t>
      2. Аккредитация физических лиц, осуществляющих научную и (или) научно-техническую деятельность, носит уведомительный характер с установлением минимальных необходимых требований к ним.</w:t>
      </w:r>
    </w:p>
    <w:bookmarkEnd w:id="259"/>
    <w:bookmarkStart w:name="z236" w:id="260"/>
    <w:p>
      <w:pPr>
        <w:spacing w:after="0"/>
        <w:ind w:left="0"/>
        <w:jc w:val="left"/>
      </w:pPr>
      <w:r>
        <w:rPr>
          <w:rFonts w:ascii="Times New Roman"/>
          <w:b/>
          <w:i w:val="false"/>
          <w:color w:val="000000"/>
        </w:rPr>
        <w:t xml:space="preserve"> Глава 6. ФИНАНСИРОВАНИЕ НАУЧНОЙ И (ИЛИ) НАУЧНО-ТЕХНИЧЕСКОЙ</w:t>
      </w:r>
      <w:r>
        <w:br/>
      </w:r>
      <w:r>
        <w:rPr>
          <w:rFonts w:ascii="Times New Roman"/>
          <w:b/>
          <w:i w:val="false"/>
          <w:color w:val="000000"/>
        </w:rPr>
        <w:t>ДЕЯТЕЛЬНОСТИ</w:t>
      </w:r>
    </w:p>
    <w:bookmarkEnd w:id="260"/>
    <w:p>
      <w:pPr>
        <w:spacing w:after="0"/>
        <w:ind w:left="0"/>
        <w:jc w:val="both"/>
      </w:pPr>
      <w:r>
        <w:rPr>
          <w:rFonts w:ascii="Times New Roman"/>
          <w:b/>
          <w:i w:val="false"/>
          <w:color w:val="000000"/>
          <w:sz w:val="28"/>
        </w:rPr>
        <w:t>Статья 24. Финансирование научной и (или)научно-технической деятельности</w:t>
      </w:r>
    </w:p>
    <w:bookmarkStart w:name="z238" w:id="261"/>
    <w:p>
      <w:pPr>
        <w:spacing w:after="0"/>
        <w:ind w:left="0"/>
        <w:jc w:val="both"/>
      </w:pPr>
      <w:r>
        <w:rPr>
          <w:rFonts w:ascii="Times New Roman"/>
          <w:b w:val="false"/>
          <w:i w:val="false"/>
          <w:color w:val="000000"/>
          <w:sz w:val="28"/>
        </w:rPr>
        <w:t>
      1. Финансирование научной и (или) научно-технической деятельности осуществляется из государственного бюджета, а также из иных источников, не запрещенных законодательством Республики Казахстан.</w:t>
      </w:r>
    </w:p>
    <w:bookmarkEnd w:id="261"/>
    <w:bookmarkStart w:name="z239" w:id="262"/>
    <w:p>
      <w:pPr>
        <w:spacing w:after="0"/>
        <w:ind w:left="0"/>
        <w:jc w:val="both"/>
      </w:pPr>
      <w:r>
        <w:rPr>
          <w:rFonts w:ascii="Times New Roman"/>
          <w:b w:val="false"/>
          <w:i w:val="false"/>
          <w:color w:val="000000"/>
          <w:sz w:val="28"/>
        </w:rPr>
        <w:t>
      2. Финансирование научной и (или) научно-технической деятельности из государственного бюджета осуществляется в следующих формах:</w:t>
      </w:r>
    </w:p>
    <w:bookmarkEnd w:id="262"/>
    <w:bookmarkStart w:name="z240" w:id="263"/>
    <w:p>
      <w:pPr>
        <w:spacing w:after="0"/>
        <w:ind w:left="0"/>
        <w:jc w:val="both"/>
      </w:pPr>
      <w:r>
        <w:rPr>
          <w:rFonts w:ascii="Times New Roman"/>
          <w:b w:val="false"/>
          <w:i w:val="false"/>
          <w:color w:val="000000"/>
          <w:sz w:val="28"/>
        </w:rPr>
        <w:t>
      1) базовое финансирование;</w:t>
      </w:r>
    </w:p>
    <w:bookmarkEnd w:id="263"/>
    <w:bookmarkStart w:name="z241" w:id="264"/>
    <w:p>
      <w:pPr>
        <w:spacing w:after="0"/>
        <w:ind w:left="0"/>
        <w:jc w:val="both"/>
      </w:pPr>
      <w:r>
        <w:rPr>
          <w:rFonts w:ascii="Times New Roman"/>
          <w:b w:val="false"/>
          <w:i w:val="false"/>
          <w:color w:val="000000"/>
          <w:sz w:val="28"/>
        </w:rPr>
        <w:t>
      2) грантовое финансирование;</w:t>
      </w:r>
    </w:p>
    <w:bookmarkEnd w:id="264"/>
    <w:bookmarkStart w:name="z242" w:id="265"/>
    <w:p>
      <w:pPr>
        <w:spacing w:after="0"/>
        <w:ind w:left="0"/>
        <w:jc w:val="both"/>
      </w:pPr>
      <w:r>
        <w:rPr>
          <w:rFonts w:ascii="Times New Roman"/>
          <w:b w:val="false"/>
          <w:i w:val="false"/>
          <w:color w:val="000000"/>
          <w:sz w:val="28"/>
        </w:rPr>
        <w:t>
      3) программно-целевое финансирование.</w:t>
      </w:r>
    </w:p>
    <w:bookmarkEnd w:id="265"/>
    <w:bookmarkStart w:name="z354" w:id="266"/>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End w:id="266"/>
    <w:bookmarkStart w:name="z243" w:id="267"/>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67"/>
    <w:bookmarkStart w:name="z244" w:id="268"/>
    <w:p>
      <w:pPr>
        <w:spacing w:after="0"/>
        <w:ind w:left="0"/>
        <w:jc w:val="both"/>
      </w:pPr>
      <w:r>
        <w:rPr>
          <w:rFonts w:ascii="Times New Roman"/>
          <w:b w:val="false"/>
          <w:i w:val="false"/>
          <w:color w:val="000000"/>
          <w:sz w:val="28"/>
        </w:rPr>
        <w:t>
      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ее организацией и уполномоченным органом и (или) отраслевым уполномоченным органом либо юридическими лицами, определенными Правительством Республики Казахстан, финансирующими научную и (или) научно-техническую деятельность, на весь срок их реализации, но не более чем на пять лет.</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Базовое финансирование</w:t>
      </w:r>
    </w:p>
    <w:bookmarkStart w:name="z246" w:id="269"/>
    <w:p>
      <w:pPr>
        <w:spacing w:after="0"/>
        <w:ind w:left="0"/>
        <w:jc w:val="both"/>
      </w:pPr>
      <w:r>
        <w:rPr>
          <w:rFonts w:ascii="Times New Roman"/>
          <w:b w:val="false"/>
          <w:i w:val="false"/>
          <w:color w:val="000000"/>
          <w:sz w:val="28"/>
        </w:rPr>
        <w:t>
      1.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bookmarkEnd w:id="269"/>
    <w:bookmarkStart w:name="z355" w:id="270"/>
    <w:p>
      <w:pPr>
        <w:spacing w:after="0"/>
        <w:ind w:left="0"/>
        <w:jc w:val="both"/>
      </w:pPr>
      <w:r>
        <w:rPr>
          <w:rFonts w:ascii="Times New Roman"/>
          <w:b w:val="false"/>
          <w:i w:val="false"/>
          <w:color w:val="000000"/>
          <w:sz w:val="28"/>
        </w:rPr>
        <w:t>
      1-1.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bookmarkEnd w:id="270"/>
    <w:bookmarkStart w:name="z247" w:id="271"/>
    <w:p>
      <w:pPr>
        <w:spacing w:after="0"/>
        <w:ind w:left="0"/>
        <w:jc w:val="both"/>
      </w:pPr>
      <w:r>
        <w:rPr>
          <w:rFonts w:ascii="Times New Roman"/>
          <w:b w:val="false"/>
          <w:i w:val="false"/>
          <w:color w:val="000000"/>
          <w:sz w:val="28"/>
        </w:rPr>
        <w:t>
      2.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w:t>
      </w:r>
    </w:p>
    <w:bookmarkEnd w:id="271"/>
    <w:bookmarkStart w:name="z248" w:id="272"/>
    <w:p>
      <w:pPr>
        <w:spacing w:after="0"/>
        <w:ind w:left="0"/>
        <w:jc w:val="both"/>
      </w:pPr>
      <w:r>
        <w:rPr>
          <w:rFonts w:ascii="Times New Roman"/>
          <w:b w:val="false"/>
          <w:i w:val="false"/>
          <w:color w:val="000000"/>
          <w:sz w:val="28"/>
        </w:rPr>
        <w:t>
      3.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законами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Грантовое финансирование</w:t>
      </w:r>
    </w:p>
    <w:bookmarkStart w:name="z250" w:id="273"/>
    <w:p>
      <w:pPr>
        <w:spacing w:after="0"/>
        <w:ind w:left="0"/>
        <w:jc w:val="both"/>
      </w:pP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частью второй в соответствии с Законом РК от 06.05.2024 </w:t>
      </w:r>
      <w:r>
        <w:rPr>
          <w:rFonts w:ascii="Times New Roman"/>
          <w:b w:val="false"/>
          <w:i w:val="false"/>
          <w:color w:val="ff0000"/>
          <w:sz w:val="28"/>
        </w:rPr>
        <w:t>№ 79-VIII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51" w:id="274"/>
    <w:p>
      <w:pPr>
        <w:spacing w:after="0"/>
        <w:ind w:left="0"/>
        <w:jc w:val="both"/>
      </w:pPr>
      <w:r>
        <w:rPr>
          <w:rFonts w:ascii="Times New Roman"/>
          <w:b w:val="false"/>
          <w:i w:val="false"/>
          <w:color w:val="000000"/>
          <w:sz w:val="28"/>
        </w:rPr>
        <w:t xml:space="preserve">
      2. Основные направления и объемы грантового финансирования утверждаются </w:t>
      </w:r>
      <w:r>
        <w:rPr>
          <w:rFonts w:ascii="Times New Roman"/>
          <w:b w:val="false"/>
          <w:i w:val="false"/>
          <w:color w:val="000000"/>
          <w:sz w:val="28"/>
        </w:rPr>
        <w:t>Высшей научно-технической комиссией</w:t>
      </w:r>
      <w:r>
        <w:rPr>
          <w:rFonts w:ascii="Times New Roman"/>
          <w:b w:val="false"/>
          <w:i w:val="false"/>
          <w:color w:val="000000"/>
          <w:sz w:val="28"/>
        </w:rPr>
        <w:t xml:space="preserve"> на основании рекомендаций национальных научных советов в соответствии с приоритетными направлениями развития науки Республики Казахстан и подлежат рассмотрению в установленном порядке </w:t>
      </w:r>
      <w:r>
        <w:rPr>
          <w:rFonts w:ascii="Times New Roman"/>
          <w:b w:val="false"/>
          <w:i w:val="false"/>
          <w:color w:val="000000"/>
          <w:sz w:val="28"/>
        </w:rPr>
        <w:t>Республиканской бюджетной комиссией</w:t>
      </w:r>
      <w:r>
        <w:rPr>
          <w:rFonts w:ascii="Times New Roman"/>
          <w:b w:val="false"/>
          <w:i w:val="false"/>
          <w:color w:val="000000"/>
          <w:sz w:val="28"/>
        </w:rPr>
        <w:t>.</w:t>
      </w:r>
    </w:p>
    <w:bookmarkEnd w:id="274"/>
    <w:bookmarkStart w:name="z252" w:id="275"/>
    <w:p>
      <w:pPr>
        <w:spacing w:after="0"/>
        <w:ind w:left="0"/>
        <w:jc w:val="both"/>
      </w:pPr>
      <w:r>
        <w:rPr>
          <w:rFonts w:ascii="Times New Roman"/>
          <w:b w:val="false"/>
          <w:i w:val="false"/>
          <w:color w:val="000000"/>
          <w:sz w:val="28"/>
        </w:rPr>
        <w:t>
      3.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bookmarkEnd w:id="275"/>
    <w:bookmarkStart w:name="z225" w:id="276"/>
    <w:p>
      <w:pPr>
        <w:spacing w:after="0"/>
        <w:ind w:left="0"/>
        <w:jc w:val="both"/>
      </w:pPr>
      <w:r>
        <w:rPr>
          <w:rFonts w:ascii="Times New Roman"/>
          <w:b w:val="false"/>
          <w:i w:val="false"/>
          <w:color w:val="000000"/>
          <w:sz w:val="28"/>
        </w:rPr>
        <w:t>
      Конкурс на грантовое финансирование проектов коммерциализации результатов научной и (или) научно-технической деятельности осуществляется в соответствии с Законом Республики Казахстан "О коммерциализации результатов научной и (или) научно-технической деятельности",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76"/>
    <w:bookmarkStart w:name="z253" w:id="277"/>
    <w:p>
      <w:pPr>
        <w:spacing w:after="0"/>
        <w:ind w:left="0"/>
        <w:jc w:val="both"/>
      </w:pPr>
      <w:r>
        <w:rPr>
          <w:rFonts w:ascii="Times New Roman"/>
          <w:b w:val="false"/>
          <w:i w:val="false"/>
          <w:color w:val="000000"/>
          <w:sz w:val="28"/>
        </w:rPr>
        <w:t>
      4.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277"/>
    <w:bookmarkStart w:name="z254" w:id="278"/>
    <w:p>
      <w:pPr>
        <w:spacing w:after="0"/>
        <w:ind w:left="0"/>
        <w:jc w:val="both"/>
      </w:pPr>
      <w:r>
        <w:rPr>
          <w:rFonts w:ascii="Times New Roman"/>
          <w:b w:val="false"/>
          <w:i w:val="false"/>
          <w:color w:val="000000"/>
          <w:sz w:val="28"/>
        </w:rPr>
        <w:t>
      5.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278"/>
    <w:bookmarkStart w:name="z318" w:id="279"/>
    <w:p>
      <w:pPr>
        <w:spacing w:after="0"/>
        <w:ind w:left="0"/>
        <w:jc w:val="both"/>
      </w:pPr>
      <w:r>
        <w:rPr>
          <w:rFonts w:ascii="Times New Roman"/>
          <w:b w:val="false"/>
          <w:i w:val="false"/>
          <w:color w:val="000000"/>
          <w:sz w:val="28"/>
        </w:rPr>
        <w:t>
      5-1.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279"/>
    <w:bookmarkStart w:name="z319" w:id="280"/>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280"/>
    <w:bookmarkStart w:name="z255" w:id="281"/>
    <w:p>
      <w:pPr>
        <w:spacing w:after="0"/>
        <w:ind w:left="0"/>
        <w:jc w:val="both"/>
      </w:pPr>
      <w:r>
        <w:rPr>
          <w:rFonts w:ascii="Times New Roman"/>
          <w:b w:val="false"/>
          <w:i w:val="false"/>
          <w:color w:val="000000"/>
          <w:sz w:val="28"/>
        </w:rPr>
        <w:t>
      6.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281"/>
    <w:bookmarkStart w:name="z256" w:id="282"/>
    <w:p>
      <w:pPr>
        <w:spacing w:after="0"/>
        <w:ind w:left="0"/>
        <w:jc w:val="both"/>
      </w:pPr>
      <w:r>
        <w:rPr>
          <w:rFonts w:ascii="Times New Roman"/>
          <w:b w:val="false"/>
          <w:i w:val="false"/>
          <w:color w:val="000000"/>
          <w:sz w:val="28"/>
        </w:rPr>
        <w:t>
      7.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Правительством Республики Казахстан,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282"/>
    <w:bookmarkStart w:name="z257" w:id="283"/>
    <w:p>
      <w:pPr>
        <w:spacing w:after="0"/>
        <w:ind w:left="0"/>
        <w:jc w:val="both"/>
      </w:pPr>
      <w:r>
        <w:rPr>
          <w:rFonts w:ascii="Times New Roman"/>
          <w:b w:val="false"/>
          <w:i w:val="false"/>
          <w:color w:val="000000"/>
          <w:sz w:val="28"/>
        </w:rPr>
        <w:t>
      8.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w:t>
      </w:r>
    </w:p>
    <w:bookmarkEnd w:id="283"/>
    <w:bookmarkStart w:name="z382" w:id="284"/>
    <w:p>
      <w:pPr>
        <w:spacing w:after="0"/>
        <w:ind w:left="0"/>
        <w:jc w:val="both"/>
      </w:pPr>
      <w:r>
        <w:rPr>
          <w:rFonts w:ascii="Times New Roman"/>
          <w:b w:val="false"/>
          <w:i w:val="false"/>
          <w:color w:val="000000"/>
          <w:sz w:val="28"/>
        </w:rPr>
        <w:t>
      9.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Программно-целевое финансирование</w:t>
      </w:r>
    </w:p>
    <w:bookmarkStart w:name="z259" w:id="285"/>
    <w:p>
      <w:pPr>
        <w:spacing w:after="0"/>
        <w:ind w:left="0"/>
        <w:jc w:val="both"/>
      </w:pPr>
      <w:r>
        <w:rPr>
          <w:rFonts w:ascii="Times New Roman"/>
          <w:b w:val="false"/>
          <w:i w:val="false"/>
          <w:color w:val="000000"/>
          <w:sz w:val="28"/>
        </w:rPr>
        <w:t>
      1. Программно-целевое финансирование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Программно-целевое финансирование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может быть выделено вне конкурсных процедур по решению Правительства Республики Казахстан.</w:t>
      </w:r>
    </w:p>
    <w:bookmarkEnd w:id="285"/>
    <w:bookmarkStart w:name="z260" w:id="286"/>
    <w:p>
      <w:pPr>
        <w:spacing w:after="0"/>
        <w:ind w:left="0"/>
        <w:jc w:val="both"/>
      </w:pPr>
      <w:r>
        <w:rPr>
          <w:rFonts w:ascii="Times New Roman"/>
          <w:b w:val="false"/>
          <w:i w:val="false"/>
          <w:color w:val="000000"/>
          <w:sz w:val="28"/>
        </w:rPr>
        <w:t>
      2.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bookmarkEnd w:id="286"/>
    <w:bookmarkStart w:name="z261" w:id="287"/>
    <w:p>
      <w:pPr>
        <w:spacing w:after="0"/>
        <w:ind w:left="0"/>
        <w:jc w:val="both"/>
      </w:pPr>
      <w:r>
        <w:rPr>
          <w:rFonts w:ascii="Times New Roman"/>
          <w:b w:val="false"/>
          <w:i w:val="false"/>
          <w:color w:val="000000"/>
          <w:sz w:val="28"/>
        </w:rPr>
        <w:t>
      3.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287"/>
    <w:bookmarkStart w:name="z262" w:id="288"/>
    <w:p>
      <w:pPr>
        <w:spacing w:after="0"/>
        <w:ind w:left="0"/>
        <w:jc w:val="both"/>
      </w:pPr>
      <w:r>
        <w:rPr>
          <w:rFonts w:ascii="Times New Roman"/>
          <w:b w:val="false"/>
          <w:i w:val="false"/>
          <w:color w:val="000000"/>
          <w:sz w:val="28"/>
        </w:rPr>
        <w:t>
      4.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288"/>
    <w:bookmarkStart w:name="z320" w:id="289"/>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289"/>
    <w:bookmarkStart w:name="z321" w:id="290"/>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290"/>
    <w:bookmarkStart w:name="z263" w:id="291"/>
    <w:p>
      <w:pPr>
        <w:spacing w:after="0"/>
        <w:ind w:left="0"/>
        <w:jc w:val="both"/>
      </w:pPr>
      <w:r>
        <w:rPr>
          <w:rFonts w:ascii="Times New Roman"/>
          <w:b w:val="false"/>
          <w:i w:val="false"/>
          <w:color w:val="000000"/>
          <w:sz w:val="28"/>
        </w:rPr>
        <w:t>
      5.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 вместе с решениями национальных научных советов.</w:t>
      </w:r>
    </w:p>
    <w:bookmarkEnd w:id="291"/>
    <w:bookmarkStart w:name="z264" w:id="292"/>
    <w:p>
      <w:pPr>
        <w:spacing w:after="0"/>
        <w:ind w:left="0"/>
        <w:jc w:val="both"/>
      </w:pPr>
      <w:r>
        <w:rPr>
          <w:rFonts w:ascii="Times New Roman"/>
          <w:b w:val="false"/>
          <w:i w:val="false"/>
          <w:color w:val="000000"/>
          <w:sz w:val="28"/>
        </w:rPr>
        <w:t xml:space="preserve">
      6. Заявки на научные, научно-технические программы, одобренные </w:t>
      </w:r>
      <w:r>
        <w:rPr>
          <w:rFonts w:ascii="Times New Roman"/>
          <w:b w:val="false"/>
          <w:i w:val="false"/>
          <w:color w:val="000000"/>
          <w:sz w:val="28"/>
        </w:rPr>
        <w:t>Высшей научно-технической комиссией</w:t>
      </w:r>
      <w:r>
        <w:rPr>
          <w:rFonts w:ascii="Times New Roman"/>
          <w:b w:val="false"/>
          <w:i w:val="false"/>
          <w:color w:val="000000"/>
          <w:sz w:val="28"/>
        </w:rPr>
        <w:t xml:space="preserve">, подлежат рассмотрению в установленном порядке </w:t>
      </w:r>
      <w:r>
        <w:rPr>
          <w:rFonts w:ascii="Times New Roman"/>
          <w:b w:val="false"/>
          <w:i w:val="false"/>
          <w:color w:val="000000"/>
          <w:sz w:val="28"/>
        </w:rPr>
        <w:t>Республиканской бюджетной комиссией</w:t>
      </w:r>
      <w:r>
        <w:rPr>
          <w:rFonts w:ascii="Times New Roman"/>
          <w:b w:val="false"/>
          <w:i w:val="false"/>
          <w:color w:val="000000"/>
          <w:sz w:val="28"/>
        </w:rPr>
        <w:t>.</w:t>
      </w:r>
    </w:p>
    <w:bookmarkEnd w:id="292"/>
    <w:bookmarkStart w:name="z265" w:id="293"/>
    <w:p>
      <w:pPr>
        <w:spacing w:after="0"/>
        <w:ind w:left="0"/>
        <w:jc w:val="both"/>
      </w:pPr>
      <w:r>
        <w:rPr>
          <w:rFonts w:ascii="Times New Roman"/>
          <w:b w:val="false"/>
          <w:i w:val="false"/>
          <w:color w:val="000000"/>
          <w:sz w:val="28"/>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bookmarkEnd w:id="293"/>
    <w:bookmarkStart w:name="z266" w:id="294"/>
    <w:p>
      <w:pPr>
        <w:spacing w:after="0"/>
        <w:ind w:left="0"/>
        <w:jc w:val="both"/>
      </w:pPr>
      <w:r>
        <w:rPr>
          <w:rFonts w:ascii="Times New Roman"/>
          <w:b w:val="false"/>
          <w:i w:val="false"/>
          <w:color w:val="000000"/>
          <w:sz w:val="28"/>
        </w:rPr>
        <w:t>
      8. Программно-целевое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Правительством Республики Казахстан, финансирующими научную и (или) научно-техническую деятельность.</w:t>
      </w:r>
    </w:p>
    <w:bookmarkEnd w:id="294"/>
    <w:bookmarkStart w:name="z267" w:id="295"/>
    <w:p>
      <w:pPr>
        <w:spacing w:after="0"/>
        <w:ind w:left="0"/>
        <w:jc w:val="both"/>
      </w:pPr>
      <w:r>
        <w:rPr>
          <w:rFonts w:ascii="Times New Roman"/>
          <w:b w:val="false"/>
          <w:i w:val="false"/>
          <w:color w:val="000000"/>
          <w:sz w:val="28"/>
        </w:rPr>
        <w:t>
      9. По результатам конкурса уполномоченным органом или отраслевым уполномоченным органом может быть определена головная организация по научной, научно-технической программе.</w:t>
      </w:r>
    </w:p>
    <w:bookmarkEnd w:id="295"/>
    <w:bookmarkStart w:name="z268" w:id="296"/>
    <w:p>
      <w:pPr>
        <w:spacing w:after="0"/>
        <w:ind w:left="0"/>
        <w:jc w:val="both"/>
      </w:pPr>
      <w:r>
        <w:rPr>
          <w:rFonts w:ascii="Times New Roman"/>
          <w:b w:val="false"/>
          <w:i w:val="false"/>
          <w:color w:val="000000"/>
          <w:sz w:val="28"/>
        </w:rPr>
        <w:t>
      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w:t>
      </w:r>
    </w:p>
    <w:bookmarkEnd w:id="296"/>
    <w:bookmarkStart w:name="z303" w:id="297"/>
    <w:p>
      <w:pPr>
        <w:spacing w:after="0"/>
        <w:ind w:left="0"/>
        <w:jc w:val="both"/>
      </w:pPr>
      <w:r>
        <w:rPr>
          <w:rFonts w:ascii="Times New Roman"/>
          <w:b w:val="false"/>
          <w:i w:val="false"/>
          <w:color w:val="000000"/>
          <w:sz w:val="28"/>
        </w:rPr>
        <w:t>
      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определяется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97"/>
    <w:bookmarkStart w:name="z383" w:id="298"/>
    <w:p>
      <w:pPr>
        <w:spacing w:after="0"/>
        <w:ind w:left="0"/>
        <w:jc w:val="both"/>
      </w:pPr>
      <w:r>
        <w:rPr>
          <w:rFonts w:ascii="Times New Roman"/>
          <w:b w:val="false"/>
          <w:i w:val="false"/>
          <w:color w:val="000000"/>
          <w:sz w:val="28"/>
        </w:rPr>
        <w:t>
      12. В целях обеспечения эффективного выполнения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Финансирование научных организаций, осуществляющих фундаментальные научные исследования</w:t>
      </w:r>
    </w:p>
    <w:bookmarkStart w:name="z357" w:id="299"/>
    <w:p>
      <w:pPr>
        <w:spacing w:after="0"/>
        <w:ind w:left="0"/>
        <w:jc w:val="both"/>
      </w:pPr>
      <w:r>
        <w:rPr>
          <w:rFonts w:ascii="Times New Roman"/>
          <w:b w:val="false"/>
          <w:i w:val="false"/>
          <w:color w:val="000000"/>
          <w:sz w:val="28"/>
        </w:rPr>
        <w:t>
      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в иных областях, определяемых уполномоченным органом.</w:t>
      </w:r>
    </w:p>
    <w:bookmarkEnd w:id="299"/>
    <w:bookmarkStart w:name="z358" w:id="300"/>
    <w:p>
      <w:pPr>
        <w:spacing w:after="0"/>
        <w:ind w:left="0"/>
        <w:jc w:val="both"/>
      </w:pPr>
      <w:r>
        <w:rPr>
          <w:rFonts w:ascii="Times New Roman"/>
          <w:b w:val="false"/>
          <w:i w:val="false"/>
          <w:color w:val="000000"/>
          <w:sz w:val="28"/>
        </w:rPr>
        <w:t>
      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обеспечение научной инфраструктуры и имущества, в том числе зданий, оборудования и материалов, оплату труда, проведение фундаментальных научных исследований на срок не более пяти лет.</w:t>
      </w:r>
    </w:p>
    <w:bookmarkEnd w:id="300"/>
    <w:bookmarkStart w:name="z359" w:id="301"/>
    <w:p>
      <w:pPr>
        <w:spacing w:after="0"/>
        <w:ind w:left="0"/>
        <w:jc w:val="both"/>
      </w:pPr>
      <w:r>
        <w:rPr>
          <w:rFonts w:ascii="Times New Roman"/>
          <w:b w:val="false"/>
          <w:i w:val="false"/>
          <w:color w:val="000000"/>
          <w:sz w:val="28"/>
        </w:rPr>
        <w:t>
      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bookmarkEnd w:id="301"/>
    <w:bookmarkStart w:name="z360" w:id="302"/>
    <w:p>
      <w:pPr>
        <w:spacing w:after="0"/>
        <w:ind w:left="0"/>
        <w:jc w:val="both"/>
      </w:pPr>
      <w:r>
        <w:rPr>
          <w:rFonts w:ascii="Times New Roman"/>
          <w:b w:val="false"/>
          <w:i w:val="false"/>
          <w:color w:val="000000"/>
          <w:sz w:val="28"/>
        </w:rPr>
        <w:t>
      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bookmarkEnd w:id="302"/>
    <w:bookmarkStart w:name="z361" w:id="303"/>
    <w:p>
      <w:pPr>
        <w:spacing w:after="0"/>
        <w:ind w:left="0"/>
        <w:jc w:val="both"/>
      </w:pPr>
      <w:r>
        <w:rPr>
          <w:rFonts w:ascii="Times New Roman"/>
          <w:b w:val="false"/>
          <w:i w:val="false"/>
          <w:color w:val="000000"/>
          <w:sz w:val="28"/>
        </w:rPr>
        <w:t>
      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bookmarkEnd w:id="303"/>
    <w:bookmarkStart w:name="z362" w:id="304"/>
    <w:p>
      <w:pPr>
        <w:spacing w:after="0"/>
        <w:ind w:left="0"/>
        <w:jc w:val="both"/>
      </w:pPr>
      <w:r>
        <w:rPr>
          <w:rFonts w:ascii="Times New Roman"/>
          <w:b w:val="false"/>
          <w:i w:val="false"/>
          <w:color w:val="000000"/>
          <w:sz w:val="28"/>
        </w:rPr>
        <w:t>
      4. Заявки на финансирование фундаментальных научных исследований, одобренные Высшей научно-технической комиссией, подлежат рассмотрению в порядке, установленном бюджетным законодательством Республики Казахстан.</w:t>
      </w:r>
    </w:p>
    <w:bookmarkEnd w:id="304"/>
    <w:bookmarkStart w:name="z363" w:id="305"/>
    <w:p>
      <w:pPr>
        <w:spacing w:after="0"/>
        <w:ind w:left="0"/>
        <w:jc w:val="both"/>
      </w:pPr>
      <w:r>
        <w:rPr>
          <w:rFonts w:ascii="Times New Roman"/>
          <w:b w:val="false"/>
          <w:i w:val="false"/>
          <w:color w:val="000000"/>
          <w:sz w:val="28"/>
        </w:rPr>
        <w:t>
      5.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с изменением, внесенным Законом РК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06"/>
    <w:p>
      <w:pPr>
        <w:spacing w:after="0"/>
        <w:ind w:left="0"/>
        <w:jc w:val="left"/>
      </w:pPr>
      <w:r>
        <w:rPr>
          <w:rFonts w:ascii="Times New Roman"/>
          <w:b/>
          <w:i w:val="false"/>
          <w:color w:val="000000"/>
        </w:rPr>
        <w:t xml:space="preserve"> Глава 7. ЭКОНОМИЧЕСКОЕ СТИМУЛИРОВАНИЕ РАЗВИТИЯ НАУКИ И</w:t>
      </w:r>
      <w:r>
        <w:br/>
      </w:r>
      <w:r>
        <w:rPr>
          <w:rFonts w:ascii="Times New Roman"/>
          <w:b/>
          <w:i w:val="false"/>
          <w:color w:val="000000"/>
        </w:rPr>
        <w:t>МЕЖДУНАРОДНОЕ СОТРУДНИЧЕСТВО</w:t>
      </w:r>
    </w:p>
    <w:bookmarkEnd w:id="306"/>
    <w:p>
      <w:pPr>
        <w:spacing w:after="0"/>
        <w:ind w:left="0"/>
        <w:jc w:val="both"/>
      </w:pPr>
      <w:r>
        <w:rPr>
          <w:rFonts w:ascii="Times New Roman"/>
          <w:b/>
          <w:i w:val="false"/>
          <w:color w:val="000000"/>
          <w:sz w:val="28"/>
        </w:rPr>
        <w:t>Статья 28. Коммерциализация результатов научной и (или)научно-технической деятельности</w:t>
      </w:r>
    </w:p>
    <w:bookmarkStart w:name="z271" w:id="307"/>
    <w:p>
      <w:pPr>
        <w:spacing w:after="0"/>
        <w:ind w:left="0"/>
        <w:jc w:val="both"/>
      </w:pPr>
      <w:r>
        <w:rPr>
          <w:rFonts w:ascii="Times New Roman"/>
          <w:b w:val="false"/>
          <w:i w:val="false"/>
          <w:color w:val="000000"/>
          <w:sz w:val="28"/>
        </w:rPr>
        <w:t>
      1. Государством гарантируется экономическое стимулирование развития национальной научной инновационной системы, развитие государственно-частного партнерства в области научной, научно-технической и инновационной деятельности, финансирование коммерциализации технологий в приоритетных секторах экономики в порядке, установленном законодательством Республики Казахстан.</w:t>
      </w:r>
    </w:p>
    <w:bookmarkEnd w:id="307"/>
    <w:bookmarkStart w:name="z272" w:id="308"/>
    <w:p>
      <w:pPr>
        <w:spacing w:after="0"/>
        <w:ind w:left="0"/>
        <w:jc w:val="both"/>
      </w:pPr>
      <w:r>
        <w:rPr>
          <w:rFonts w:ascii="Times New Roman"/>
          <w:b w:val="false"/>
          <w:i w:val="false"/>
          <w:color w:val="000000"/>
          <w:sz w:val="28"/>
        </w:rPr>
        <w:t>
      2. Государственным научным организациям, государственным организациям высшего и (или) послевузовского образования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bookmarkEnd w:id="308"/>
    <w:bookmarkStart w:name="z273" w:id="309"/>
    <w:p>
      <w:pPr>
        <w:spacing w:after="0"/>
        <w:ind w:left="0"/>
        <w:jc w:val="both"/>
      </w:pPr>
      <w:r>
        <w:rPr>
          <w:rFonts w:ascii="Times New Roman"/>
          <w:b w:val="false"/>
          <w:i w:val="false"/>
          <w:color w:val="000000"/>
          <w:sz w:val="28"/>
        </w:rPr>
        <w:t>
      3. Государственными научными организациями, государственными организациями высшего и (или) послевузовского образования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могут вноситься только права интеллектуальной собственности.</w:t>
      </w:r>
    </w:p>
    <w:bookmarkEnd w:id="309"/>
    <w:bookmarkStart w:name="z274" w:id="310"/>
    <w:p>
      <w:pPr>
        <w:spacing w:after="0"/>
        <w:ind w:left="0"/>
        <w:jc w:val="both"/>
      </w:pPr>
      <w:r>
        <w:rPr>
          <w:rFonts w:ascii="Times New Roman"/>
          <w:b w:val="false"/>
          <w:i w:val="false"/>
          <w:color w:val="000000"/>
          <w:sz w:val="28"/>
        </w:rPr>
        <w:t>
      Распоряжение имущественными правами на интеллектуальную собственность государственными научными организациями, государственными организациями высшего и (или) послевузовского образования осуществляется без согласования с уполномоченным государственным органом - собственником их имущества.</w:t>
      </w:r>
    </w:p>
    <w:bookmarkEnd w:id="310"/>
    <w:p>
      <w:pPr>
        <w:spacing w:after="0"/>
        <w:ind w:left="0"/>
        <w:jc w:val="both"/>
      </w:pPr>
      <w:r>
        <w:rPr>
          <w:rFonts w:ascii="Times New Roman"/>
          <w:b w:val="false"/>
          <w:i w:val="false"/>
          <w:color w:val="000000"/>
          <w:sz w:val="28"/>
        </w:rPr>
        <w:t>
      Часть дохода от коммерциализации результатов научной и (или) научно-технической деятельности, осуществляемой организацией, допускается выделять в эндаумент-фонд организации высшего и (или) послевузовского образования, финансирующий проведение научного исследования либо его коммерциализацию.</w:t>
      </w:r>
    </w:p>
    <w:bookmarkStart w:name="z275" w:id="311"/>
    <w:p>
      <w:pPr>
        <w:spacing w:after="0"/>
        <w:ind w:left="0"/>
        <w:jc w:val="both"/>
      </w:pPr>
      <w:r>
        <w:rPr>
          <w:rFonts w:ascii="Times New Roman"/>
          <w:b w:val="false"/>
          <w:i w:val="false"/>
          <w:color w:val="000000"/>
          <w:sz w:val="28"/>
        </w:rPr>
        <w:t>
      4. Уведомление о создании организации, осуществляющей коммерциализацию результатов научной и (или) научно-технической деятельности, направляется его учредителями в соответствующий отраслевой уполномоченный орган не позднее семи календарных дней с момента государственной регистрации.</w:t>
      </w:r>
    </w:p>
    <w:bookmarkEnd w:id="311"/>
    <w:bookmarkStart w:name="z276" w:id="312"/>
    <w:p>
      <w:pPr>
        <w:spacing w:after="0"/>
        <w:ind w:left="0"/>
        <w:jc w:val="both"/>
      </w:pPr>
      <w:r>
        <w:rPr>
          <w:rFonts w:ascii="Times New Roman"/>
          <w:b w:val="false"/>
          <w:i w:val="false"/>
          <w:color w:val="000000"/>
          <w:sz w:val="28"/>
        </w:rPr>
        <w:t>
      5. Другими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наряду с правами интеллектуальной собственности может быть внесено и иное имущество.</w:t>
      </w:r>
    </w:p>
    <w:bookmarkEnd w:id="312"/>
    <w:bookmarkStart w:name="z277" w:id="313"/>
    <w:p>
      <w:pPr>
        <w:spacing w:after="0"/>
        <w:ind w:left="0"/>
        <w:jc w:val="both"/>
      </w:pPr>
      <w:r>
        <w:rPr>
          <w:rFonts w:ascii="Times New Roman"/>
          <w:b w:val="false"/>
          <w:i w:val="false"/>
          <w:color w:val="000000"/>
          <w:sz w:val="28"/>
        </w:rPr>
        <w:t xml:space="preserve">
      6. Оценка права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13"/>
    <w:bookmarkStart w:name="z278" w:id="314"/>
    <w:p>
      <w:pPr>
        <w:spacing w:after="0"/>
        <w:ind w:left="0"/>
        <w:jc w:val="both"/>
      </w:pPr>
      <w:r>
        <w:rPr>
          <w:rFonts w:ascii="Times New Roman"/>
          <w:b w:val="false"/>
          <w:i w:val="false"/>
          <w:color w:val="000000"/>
          <w:sz w:val="28"/>
        </w:rPr>
        <w:t xml:space="preserve">
      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14"/>
    <w:bookmarkStart w:name="z279" w:id="315"/>
    <w:p>
      <w:pPr>
        <w:spacing w:after="0"/>
        <w:ind w:left="0"/>
        <w:jc w:val="both"/>
      </w:pPr>
      <w:r>
        <w:rPr>
          <w:rFonts w:ascii="Times New Roman"/>
          <w:b w:val="false"/>
          <w:i w:val="false"/>
          <w:color w:val="000000"/>
          <w:sz w:val="28"/>
        </w:rPr>
        <w:t>
      8. Право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из государственного бюджета,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315"/>
    <w:bookmarkStart w:name="z280" w:id="316"/>
    <w:p>
      <w:pPr>
        <w:spacing w:after="0"/>
        <w:ind w:left="0"/>
        <w:jc w:val="both"/>
      </w:pPr>
      <w:r>
        <w:rPr>
          <w:rFonts w:ascii="Times New Roman"/>
          <w:b w:val="false"/>
          <w:i w:val="false"/>
          <w:color w:val="000000"/>
          <w:sz w:val="28"/>
        </w:rPr>
        <w:t xml:space="preserve">
      9.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16"/>
    <w:bookmarkStart w:name="z281" w:id="317"/>
    <w:p>
      <w:pPr>
        <w:spacing w:after="0"/>
        <w:ind w:left="0"/>
        <w:jc w:val="both"/>
      </w:pPr>
      <w:r>
        <w:rPr>
          <w:rFonts w:ascii="Times New Roman"/>
          <w:b w:val="false"/>
          <w:i w:val="false"/>
          <w:color w:val="000000"/>
          <w:sz w:val="28"/>
        </w:rPr>
        <w:t xml:space="preserve">
      Ограничение исключительных прав на объекты интеллектуальной собственности допускается в случаях, пределах и порядке, которые установлены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Международное сотрудничество</w:t>
      </w:r>
    </w:p>
    <w:bookmarkStart w:name="z283" w:id="318"/>
    <w:p>
      <w:pPr>
        <w:spacing w:after="0"/>
        <w:ind w:left="0"/>
        <w:jc w:val="both"/>
      </w:pPr>
      <w:r>
        <w:rPr>
          <w:rFonts w:ascii="Times New Roman"/>
          <w:b w:val="false"/>
          <w:i w:val="false"/>
          <w:color w:val="000000"/>
          <w:sz w:val="28"/>
        </w:rPr>
        <w:t xml:space="preserve">
      1. Международное сотрудничество осуществляется на основе соответствующих международных договоров, международных научных, научно-технических проектов и </w:t>
      </w:r>
      <w:r>
        <w:rPr>
          <w:rFonts w:ascii="Times New Roman"/>
          <w:b w:val="false"/>
          <w:i w:val="false"/>
          <w:color w:val="000000"/>
          <w:sz w:val="28"/>
        </w:rPr>
        <w:t>программ</w:t>
      </w:r>
      <w:r>
        <w:rPr>
          <w:rFonts w:ascii="Times New Roman"/>
          <w:b w:val="false"/>
          <w:i w:val="false"/>
          <w:color w:val="000000"/>
          <w:sz w:val="28"/>
        </w:rPr>
        <w:t>,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bookmarkEnd w:id="318"/>
    <w:bookmarkStart w:name="z284" w:id="319"/>
    <w:p>
      <w:pPr>
        <w:spacing w:after="0"/>
        <w:ind w:left="0"/>
        <w:jc w:val="both"/>
      </w:pPr>
      <w:r>
        <w:rPr>
          <w:rFonts w:ascii="Times New Roman"/>
          <w:b w:val="false"/>
          <w:i w:val="false"/>
          <w:color w:val="000000"/>
          <w:sz w:val="28"/>
        </w:rPr>
        <w:t>
      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научно-технических проектах и программах иностранных государств.</w:t>
      </w:r>
    </w:p>
    <w:bookmarkEnd w:id="319"/>
    <w:bookmarkStart w:name="z285" w:id="320"/>
    <w:p>
      <w:pPr>
        <w:spacing w:after="0"/>
        <w:ind w:left="0"/>
        <w:jc w:val="both"/>
      </w:pPr>
      <w:r>
        <w:rPr>
          <w:rFonts w:ascii="Times New Roman"/>
          <w:b w:val="false"/>
          <w:i w:val="false"/>
          <w:color w:val="000000"/>
          <w:sz w:val="28"/>
        </w:rPr>
        <w:t>
      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bookmarkEnd w:id="320"/>
    <w:bookmarkStart w:name="z286" w:id="321"/>
    <w:p>
      <w:pPr>
        <w:spacing w:after="0"/>
        <w:ind w:left="0"/>
        <w:jc w:val="both"/>
      </w:pPr>
      <w:r>
        <w:rPr>
          <w:rFonts w:ascii="Times New Roman"/>
          <w:b w:val="false"/>
          <w:i w:val="false"/>
          <w:color w:val="000000"/>
          <w:sz w:val="28"/>
        </w:rPr>
        <w:t xml:space="preserve">
      4. Иностранные инвестиции в сферу науки и техники осуществляются в порядке и формах, которые предусмотрены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21"/>
    <w:bookmarkStart w:name="z287" w:id="322"/>
    <w:p>
      <w:pPr>
        <w:spacing w:after="0"/>
        <w:ind w:left="0"/>
        <w:jc w:val="both"/>
      </w:pPr>
      <w:r>
        <w:rPr>
          <w:rFonts w:ascii="Times New Roman"/>
          <w:b w:val="false"/>
          <w:i w:val="false"/>
          <w:color w:val="000000"/>
          <w:sz w:val="28"/>
        </w:rPr>
        <w:t>
      5. Государственные органы Республики Казахстан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bookmarkEnd w:id="322"/>
    <w:bookmarkStart w:name="z288" w:id="323"/>
    <w:p>
      <w:pPr>
        <w:spacing w:after="0"/>
        <w:ind w:left="0"/>
        <w:jc w:val="left"/>
      </w:pPr>
      <w:r>
        <w:rPr>
          <w:rFonts w:ascii="Times New Roman"/>
          <w:b/>
          <w:i w:val="false"/>
          <w:color w:val="000000"/>
        </w:rPr>
        <w:t xml:space="preserve"> Глава 8. ЗАКЛЮЧИТЕЛЬНЫЕ ПОЛОЖЕНИЯ</w:t>
      </w:r>
    </w:p>
    <w:bookmarkEnd w:id="323"/>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науке</w:t>
      </w:r>
    </w:p>
    <w:bookmarkStart w:name="z290" w:id="324"/>
    <w:p>
      <w:pPr>
        <w:spacing w:after="0"/>
        <w:ind w:left="0"/>
        <w:jc w:val="both"/>
      </w:pPr>
      <w:r>
        <w:rPr>
          <w:rFonts w:ascii="Times New Roman"/>
          <w:b w:val="false"/>
          <w:i w:val="false"/>
          <w:color w:val="000000"/>
          <w:sz w:val="28"/>
        </w:rPr>
        <w:t>
      Нарушение законодательства Республики Казахстан о науке влечет ответственность, установленную законами Республики Казахстан.</w:t>
      </w:r>
    </w:p>
    <w:bookmarkEnd w:id="324"/>
    <w:p>
      <w:pPr>
        <w:spacing w:after="0"/>
        <w:ind w:left="0"/>
        <w:jc w:val="both"/>
      </w:pPr>
      <w:r>
        <w:rPr>
          <w:rFonts w:ascii="Times New Roman"/>
          <w:b/>
          <w:i w:val="false"/>
          <w:color w:val="000000"/>
          <w:sz w:val="28"/>
        </w:rPr>
        <w:t>Статья 31. Порядок введения в действие настоящего Закона</w:t>
      </w:r>
    </w:p>
    <w:bookmarkStart w:name="z292" w:id="32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325"/>
    <w:bookmarkStart w:name="z293" w:id="32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2001 года "О науке" (Ведомости Парламента Республики Казахстан, 2001 г., № 15-16, ст. 226; 2004 г., № 23, ст. 142; 2006 г., № 15, ст. 92; 2007 г., № 20, ст. 152).</w:t>
      </w:r>
    </w:p>
    <w:bookmarkEnd w:id="32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