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96ac" w14:textId="62a9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гражданского законодательства</w:t>
      </w:r>
    </w:p>
    <w:p>
      <w:pPr>
        <w:spacing w:after="0"/>
        <w:ind w:left="0"/>
        <w:jc w:val="both"/>
      </w:pPr>
      <w:r>
        <w:rPr>
          <w:rFonts w:ascii="Times New Roman"/>
          <w:b w:val="false"/>
          <w:i w:val="false"/>
          <w:color w:val="000000"/>
          <w:sz w:val="28"/>
        </w:rPr>
        <w:t>Закон Республики Казахстан от 25 марта 2011 года № 421-IV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внесении изменений и дополнений в некоторые законодательные акты Республики Казахстан по вопросам медиации", опубликованный в газетах "Егемен Қазақстан" 8 февраля 2011 г. и "Казахстанская правда" 5 февраля 2011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2:</w:t>
      </w:r>
      <w:r>
        <w:br/>
      </w:r>
      <w:r>
        <w:rPr>
          <w:rFonts w:ascii="Times New Roman"/>
          <w:b w:val="false"/>
          <w:i w:val="false"/>
          <w:color w:val="000000"/>
          <w:sz w:val="28"/>
        </w:rPr>
        <w:t>
</w:t>
      </w:r>
      <w:r>
        <w:rPr>
          <w:rFonts w:ascii="Times New Roman"/>
          <w:b w:val="false"/>
          <w:i w:val="false"/>
          <w:color w:val="000000"/>
          <w:sz w:val="28"/>
        </w:rPr>
        <w:t>
      предложение первое после слов "гражданские права" дополнить словами ", а также отказываются, если иное не установлено законодательными актами, от прав";</w:t>
      </w:r>
      <w:r>
        <w:br/>
      </w:r>
      <w:r>
        <w:rPr>
          <w:rFonts w:ascii="Times New Roman"/>
          <w:b w:val="false"/>
          <w:i w:val="false"/>
          <w:color w:val="000000"/>
          <w:sz w:val="28"/>
        </w:rPr>
        <w:t>
</w:t>
      </w:r>
      <w:r>
        <w:rPr>
          <w:rFonts w:ascii="Times New Roman"/>
          <w:b w:val="false"/>
          <w:i w:val="false"/>
          <w:color w:val="000000"/>
          <w:sz w:val="28"/>
        </w:rPr>
        <w:t>
      в предложении втором:</w:t>
      </w:r>
      <w:r>
        <w:br/>
      </w:r>
      <w:r>
        <w:rPr>
          <w:rFonts w:ascii="Times New Roman"/>
          <w:b w:val="false"/>
          <w:i w:val="false"/>
          <w:color w:val="000000"/>
          <w:sz w:val="28"/>
        </w:rPr>
        <w:t>
</w:t>
      </w:r>
      <w:r>
        <w:rPr>
          <w:rFonts w:ascii="Times New Roman"/>
          <w:b w:val="false"/>
          <w:i w:val="false"/>
          <w:color w:val="000000"/>
          <w:sz w:val="28"/>
        </w:rPr>
        <w:t>
      после слов "в определении любых" дополнить словами "его условий,";</w:t>
      </w:r>
      <w:r>
        <w:br/>
      </w:r>
      <w:r>
        <w:rPr>
          <w:rFonts w:ascii="Times New Roman"/>
          <w:b w:val="false"/>
          <w:i w:val="false"/>
          <w:color w:val="000000"/>
          <w:sz w:val="28"/>
        </w:rPr>
        <w:t>
</w:t>
      </w:r>
      <w:r>
        <w:rPr>
          <w:rFonts w:ascii="Times New Roman"/>
          <w:b w:val="false"/>
          <w:i w:val="false"/>
          <w:color w:val="000000"/>
          <w:sz w:val="28"/>
        </w:rPr>
        <w:t>
      слова "условий договора" исключить;</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дополнить частью второй следующего содержания:</w:t>
      </w:r>
      <w:r>
        <w:br/>
      </w:r>
      <w:r>
        <w:rPr>
          <w:rFonts w:ascii="Times New Roman"/>
          <w:b w:val="false"/>
          <w:i w:val="false"/>
          <w:color w:val="000000"/>
          <w:sz w:val="28"/>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после слов "основанная на" дополнить словом "праве";</w:t>
      </w:r>
      <w:r>
        <w:br/>
      </w:r>
      <w:r>
        <w:rPr>
          <w:rFonts w:ascii="Times New Roman"/>
          <w:b w:val="false"/>
          <w:i w:val="false"/>
          <w:color w:val="000000"/>
          <w:sz w:val="28"/>
        </w:rPr>
        <w:t>
</w:t>
      </w:r>
      <w:r>
        <w:rPr>
          <w:rFonts w:ascii="Times New Roman"/>
          <w:b w:val="false"/>
          <w:i w:val="false"/>
          <w:color w:val="000000"/>
          <w:sz w:val="28"/>
        </w:rPr>
        <w:t>
      после слов "хозяйственного ведения" дополнить словами "или оперативного управления";</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16:</w:t>
      </w:r>
      <w:r>
        <w:br/>
      </w:r>
      <w:r>
        <w:rPr>
          <w:rFonts w:ascii="Times New Roman"/>
          <w:b w:val="false"/>
          <w:i w:val="false"/>
          <w:color w:val="000000"/>
          <w:sz w:val="28"/>
        </w:rPr>
        <w:t>
</w:t>
      </w:r>
      <w:r>
        <w:rPr>
          <w:rFonts w:ascii="Times New Roman"/>
          <w:b w:val="false"/>
          <w:i w:val="false"/>
          <w:color w:val="000000"/>
          <w:sz w:val="28"/>
        </w:rPr>
        <w:t>
      после слов "четырнадцати лет" дополнить словом "(малолетних)";</w:t>
      </w:r>
      <w:r>
        <w:br/>
      </w:r>
      <w:r>
        <w:rPr>
          <w:rFonts w:ascii="Times New Roman"/>
          <w:b w:val="false"/>
          <w:i w:val="false"/>
          <w:color w:val="000000"/>
          <w:sz w:val="28"/>
        </w:rPr>
        <w:t>
</w:t>
      </w:r>
      <w:r>
        <w:rPr>
          <w:rFonts w:ascii="Times New Roman"/>
          <w:b w:val="false"/>
          <w:i w:val="false"/>
          <w:color w:val="000000"/>
          <w:sz w:val="28"/>
        </w:rPr>
        <w:t>
      слова "родителей, усыновителей или опекунов" заменить словами "законных представителей";</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22 слова "родителей, усыновителей или попечителей" заменить словами "их законных представителей";</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22-1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"родителей, усыновителей или попечителя" заменить словами "его законных представителей";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"обоих родителей, усыновителей или попечителя" заменить словами "его законных представителей";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 xml:space="preserve"> пункта 3 слова "Родители, усыновители и попечитель" заменить словами "Законные представители";</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словом "(малолетних)";</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"четырнадцати лет" дополнить словом "(малолетних)";</w:t>
      </w:r>
      <w:r>
        <w:br/>
      </w:r>
      <w:r>
        <w:rPr>
          <w:rFonts w:ascii="Times New Roman"/>
          <w:b w:val="false"/>
          <w:i w:val="false"/>
          <w:color w:val="000000"/>
          <w:sz w:val="28"/>
        </w:rPr>
        <w:t>
</w:t>
      </w:r>
      <w:r>
        <w:rPr>
          <w:rFonts w:ascii="Times New Roman"/>
          <w:b w:val="false"/>
          <w:i w:val="false"/>
          <w:color w:val="000000"/>
          <w:sz w:val="28"/>
        </w:rPr>
        <w:t>
      слова "родители, усыновители или опекуны" заменить словами "законные представители";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 "четырнадцати лет" дополнить словом "(малолетние)";</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25 после слов "не достигших четырнадцати лет" дополнить словом "(малолетних)";</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37 слово "законодательством" заменить словами "законодательными актами";</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"2. Под определенным наименованием юридическое лицо вносится в единый государственный регистр юридических лиц.</w:t>
      </w:r>
      <w:r>
        <w:br/>
      </w:r>
      <w:r>
        <w:rPr>
          <w:rFonts w:ascii="Times New Roman"/>
          <w:b w:val="false"/>
          <w:i w:val="false"/>
          <w:color w:val="000000"/>
          <w:sz w:val="28"/>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r>
        <w:br/>
      </w:r>
      <w:r>
        <w:rPr>
          <w:rFonts w:ascii="Times New Roman"/>
          <w:b w:val="false"/>
          <w:i w:val="false"/>
          <w:color w:val="000000"/>
          <w:sz w:val="28"/>
        </w:rPr>
        <w:t>
      Наименование юридического лица, являющегося коммерческой организацией, после регистрации юридического лица является его фирменным наименованием.</w:t>
      </w:r>
      <w:r>
        <w:br/>
      </w:r>
      <w:r>
        <w:rPr>
          <w:rFonts w:ascii="Times New Roman"/>
          <w:b w:val="false"/>
          <w:i w:val="false"/>
          <w:color w:val="000000"/>
          <w:sz w:val="28"/>
        </w:rPr>
        <w:t>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r>
        <w:br/>
      </w:r>
      <w:r>
        <w:rPr>
          <w:rFonts w:ascii="Times New Roman"/>
          <w:b w:val="false"/>
          <w:i w:val="false"/>
          <w:color w:val="000000"/>
          <w:sz w:val="28"/>
        </w:rPr>
        <w:t>
      Права и обязанности юридического лица, связанные с использованием фирменного наименования, определяются законодательством.";</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42 слова "для коммерческих организаций фирменное наименование" заменить словами "наименование юридических лиц, а для коммерческих организаций - фирменное наименование";</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пункте 2</w:t>
      </w:r>
      <w:r>
        <w:rPr>
          <w:rFonts w:ascii="Times New Roman"/>
          <w:b w:val="false"/>
          <w:i w:val="false"/>
          <w:color w:val="000000"/>
          <w:sz w:val="28"/>
        </w:rPr>
        <w:t xml:space="preserve"> статьи 49:</w:t>
      </w:r>
      <w:r>
        <w:br/>
      </w:r>
      <w:r>
        <w:rPr>
          <w:rFonts w:ascii="Times New Roman"/>
          <w:b w:val="false"/>
          <w:i w:val="false"/>
          <w:color w:val="000000"/>
          <w:sz w:val="28"/>
        </w:rPr>
        <w:t>
</w:t>
      </w:r>
      <w:r>
        <w:rPr>
          <w:rFonts w:ascii="Times New Roman"/>
          <w:b w:val="false"/>
          <w:i w:val="false"/>
          <w:color w:val="000000"/>
          <w:sz w:val="28"/>
        </w:rPr>
        <w:t xml:space="preserve">
      подпункты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r>
        <w:br/>
      </w:r>
      <w:r>
        <w:rPr>
          <w:rFonts w:ascii="Times New Roman"/>
          <w:b w:val="false"/>
          <w:i w:val="false"/>
          <w:color w:val="000000"/>
          <w:sz w:val="28"/>
        </w:rPr>
        <w:t>
      4) осуществления деятельности с грубым нарушением законодательства:</w:t>
      </w:r>
      <w:r>
        <w:br/>
      </w: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r>
        <w:br/>
      </w:r>
      <w:r>
        <w:rPr>
          <w:rFonts w:ascii="Times New Roman"/>
          <w:b w:val="false"/>
          <w:i w:val="false"/>
          <w:color w:val="000000"/>
          <w:sz w:val="28"/>
        </w:rPr>
        <w:t>
      осуществления деятельности без надлежащего разрешения (лицензии) либо деятельности, запрещенной законодательными актами;</w:t>
      </w:r>
      <w:r>
        <w:br/>
      </w:r>
      <w:r>
        <w:rPr>
          <w:rFonts w:ascii="Times New Roman"/>
          <w:b w:val="false"/>
          <w:i w:val="false"/>
          <w:color w:val="000000"/>
          <w:sz w:val="28"/>
        </w:rPr>
        <w:t>
      5) предусмотренных другими законодательными актами.";</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части первой</w:t>
      </w:r>
      <w:r>
        <w:rPr>
          <w:rFonts w:ascii="Times New Roman"/>
          <w:b w:val="false"/>
          <w:i w:val="false"/>
          <w:color w:val="000000"/>
          <w:sz w:val="28"/>
        </w:rPr>
        <w:t xml:space="preserve"> статьи 54 слово "неплатежеспособному" заменить словом "несостоятельному";</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пункте 4</w:t>
      </w:r>
      <w:r>
        <w:rPr>
          <w:rFonts w:ascii="Times New Roman"/>
          <w:b w:val="false"/>
          <w:i w:val="false"/>
          <w:color w:val="000000"/>
          <w:sz w:val="28"/>
        </w:rPr>
        <w:t xml:space="preserve"> статьи 59:</w:t>
      </w:r>
      <w:r>
        <w:br/>
      </w:r>
      <w:r>
        <w:rPr>
          <w:rFonts w:ascii="Times New Roman"/>
          <w:b w:val="false"/>
          <w:i w:val="false"/>
          <w:color w:val="000000"/>
          <w:sz w:val="28"/>
        </w:rPr>
        <w:t>
</w:t>
      </w:r>
      <w:r>
        <w:rPr>
          <w:rFonts w:ascii="Times New Roman"/>
          <w:b w:val="false"/>
          <w:i w:val="false"/>
          <w:color w:val="000000"/>
          <w:sz w:val="28"/>
        </w:rPr>
        <w:t>
      в части первой слова "товарищества или исполнения соответствующих обязательств" заменить словами "или исполнения соответствующих обязательств товарищества";</w:t>
      </w:r>
      <w:r>
        <w:br/>
      </w:r>
      <w:r>
        <w:rPr>
          <w:rFonts w:ascii="Times New Roman"/>
          <w:b w:val="false"/>
          <w:i w:val="false"/>
          <w:color w:val="000000"/>
          <w:sz w:val="28"/>
        </w:rPr>
        <w:t>
</w:t>
      </w:r>
      <w:r>
        <w:rPr>
          <w:rFonts w:ascii="Times New Roman"/>
          <w:b w:val="false"/>
          <w:i w:val="false"/>
          <w:color w:val="000000"/>
          <w:sz w:val="28"/>
        </w:rPr>
        <w:t>
      в части второй слова "по заявлению" заменить словами "на основании заявления";</w:t>
      </w:r>
      <w:r>
        <w:br/>
      </w:r>
      <w:r>
        <w:rPr>
          <w:rFonts w:ascii="Times New Roman"/>
          <w:b w:val="false"/>
          <w:i w:val="false"/>
          <w:color w:val="000000"/>
          <w:sz w:val="28"/>
        </w:rPr>
        <w:t>
</w:t>
      </w:r>
      <w:r>
        <w:rPr>
          <w:rFonts w:ascii="Times New Roman"/>
          <w:b w:val="false"/>
          <w:i w:val="false"/>
          <w:color w:val="000000"/>
          <w:sz w:val="28"/>
        </w:rPr>
        <w:t xml:space="preserve">
      16) статьи </w:t>
      </w:r>
      <w:r>
        <w:rPr>
          <w:rFonts w:ascii="Times New Roman"/>
          <w:b w:val="false"/>
          <w:i w:val="false"/>
          <w:color w:val="000000"/>
          <w:sz w:val="28"/>
        </w:rPr>
        <w:t>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117. Недвижимое и движимое имущество</w:t>
      </w:r>
      <w:r>
        <w:br/>
      </w: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r>
        <w:br/>
      </w: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r>
        <w:br/>
      </w:r>
      <w:r>
        <w:rPr>
          <w:rFonts w:ascii="Times New Roman"/>
          <w:b w:val="false"/>
          <w:i w:val="false"/>
          <w:color w:val="000000"/>
          <w:sz w:val="28"/>
        </w:rPr>
        <w:t>
      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Законодательными актами к недвижимым вещам может быть отнесено и иное имущество.</w:t>
      </w:r>
      <w:r>
        <w:br/>
      </w: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r>
        <w:br/>
      </w:r>
      <w:r>
        <w:rPr>
          <w:rFonts w:ascii="Times New Roman"/>
          <w:b w:val="false"/>
          <w:i w:val="false"/>
          <w:color w:val="000000"/>
          <w:sz w:val="28"/>
        </w:rPr>
        <w:t>
      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r>
        <w:br/>
      </w:r>
      <w:r>
        <w:rPr>
          <w:rFonts w:ascii="Times New Roman"/>
          <w:b w:val="false"/>
          <w:i w:val="false"/>
          <w:color w:val="000000"/>
          <w:sz w:val="28"/>
        </w:rPr>
        <w:t>
      Статья 118. Государственная регистрация прав на</w:t>
      </w:r>
      <w:r>
        <w:br/>
      </w:r>
      <w:r>
        <w:rPr>
          <w:rFonts w:ascii="Times New Roman"/>
          <w:b w:val="false"/>
          <w:i w:val="false"/>
          <w:color w:val="000000"/>
          <w:sz w:val="28"/>
        </w:rPr>
        <w:t>
                   недвижимое имущество</w:t>
      </w:r>
      <w:r>
        <w:br/>
      </w:r>
      <w:r>
        <w:rPr>
          <w:rFonts w:ascii="Times New Roman"/>
          <w:b w:val="false"/>
          <w:i w:val="false"/>
          <w:color w:val="000000"/>
          <w:sz w:val="28"/>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r>
        <w:br/>
      </w:r>
      <w:r>
        <w:rPr>
          <w:rFonts w:ascii="Times New Roman"/>
          <w:b w:val="false"/>
          <w:i w:val="false"/>
          <w:color w:val="000000"/>
          <w:sz w:val="28"/>
        </w:rPr>
        <w:t xml:space="preserve">
      Иные объекты государственной регистрации, связанные с недвижимым имуществом,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r>
        <w:br/>
      </w: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w:t>
      </w:r>
      <w:r>
        <w:br/>
      </w:r>
      <w:r>
        <w:rPr>
          <w:rFonts w:ascii="Times New Roman"/>
          <w:b w:val="false"/>
          <w:i w:val="false"/>
          <w:color w:val="000000"/>
          <w:sz w:val="28"/>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r>
        <w:br/>
      </w:r>
      <w:r>
        <w:rPr>
          <w:rFonts w:ascii="Times New Roman"/>
          <w:b w:val="false"/>
          <w:i w:val="false"/>
          <w:color w:val="000000"/>
          <w:sz w:val="28"/>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r>
        <w:br/>
      </w: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суд.</w:t>
      </w:r>
      <w:r>
        <w:br/>
      </w:r>
      <w:r>
        <w:rPr>
          <w:rFonts w:ascii="Times New Roman"/>
          <w:b w:val="false"/>
          <w:i w:val="false"/>
          <w:color w:val="000000"/>
          <w:sz w:val="28"/>
        </w:rPr>
        <w:t xml:space="preserve">
      6. Порядок государственной регистрации устанавливается в соответствии с настоящим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r>
        <w:br/>
      </w: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"река-море",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статье 119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"законодательными актами или" исключить;</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пункте 1</w:t>
      </w:r>
      <w:r>
        <w:rPr>
          <w:rFonts w:ascii="Times New Roman"/>
          <w:b w:val="false"/>
          <w:i w:val="false"/>
          <w:color w:val="000000"/>
          <w:sz w:val="28"/>
        </w:rPr>
        <w:t xml:space="preserve"> статьи 141 слово "Лицо" заменить словами "Физическое лицо";</w:t>
      </w:r>
      <w:r>
        <w:br/>
      </w:r>
      <w:r>
        <w:rPr>
          <w:rFonts w:ascii="Times New Roman"/>
          <w:b w:val="false"/>
          <w:i w:val="false"/>
          <w:color w:val="000000"/>
          <w:sz w:val="28"/>
        </w:rPr>
        <w:t>
</w:t>
      </w:r>
      <w:r>
        <w:rPr>
          <w:rFonts w:ascii="Times New Roman"/>
          <w:b w:val="false"/>
          <w:i w:val="false"/>
          <w:color w:val="000000"/>
          <w:sz w:val="28"/>
        </w:rPr>
        <w:t xml:space="preserve">
      19) в </w:t>
      </w:r>
      <w:r>
        <w:rPr>
          <w:rFonts w:ascii="Times New Roman"/>
          <w:b w:val="false"/>
          <w:i w:val="false"/>
          <w:color w:val="000000"/>
          <w:sz w:val="28"/>
        </w:rPr>
        <w:t>статье 143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"или юридическое лицо"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r>
        <w:br/>
      </w:r>
      <w:r>
        <w:rPr>
          <w:rFonts w:ascii="Times New Roman"/>
          <w:b w:val="false"/>
          <w:i w:val="false"/>
          <w:color w:val="000000"/>
          <w:sz w:val="28"/>
        </w:rPr>
        <w:t xml:space="preserve">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статье 155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"государственной" заменить словами "обязательной государственной";</w:t>
      </w:r>
      <w:r>
        <w:br/>
      </w:r>
      <w:r>
        <w:rPr>
          <w:rFonts w:ascii="Times New Roman"/>
          <w:b w:val="false"/>
          <w:i w:val="false"/>
          <w:color w:val="000000"/>
          <w:sz w:val="28"/>
        </w:rPr>
        <w:t>
</w:t>
      </w:r>
      <w:r>
        <w:rPr>
          <w:rFonts w:ascii="Times New Roman"/>
          <w:b w:val="false"/>
          <w:i w:val="false"/>
          <w:color w:val="000000"/>
          <w:sz w:val="28"/>
        </w:rPr>
        <w:t>
      слова "после их" заменить словами "с момента";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предложении первом слова "прав на сделку" заменить словом "сделки";</w:t>
      </w:r>
      <w:r>
        <w:br/>
      </w:r>
      <w:r>
        <w:rPr>
          <w:rFonts w:ascii="Times New Roman"/>
          <w:b w:val="false"/>
          <w:i w:val="false"/>
          <w:color w:val="000000"/>
          <w:sz w:val="28"/>
        </w:rPr>
        <w:t>
</w:t>
      </w:r>
      <w:r>
        <w:rPr>
          <w:rFonts w:ascii="Times New Roman"/>
          <w:b w:val="false"/>
          <w:i w:val="false"/>
          <w:color w:val="000000"/>
          <w:sz w:val="28"/>
        </w:rPr>
        <w:t>
      в предложении втором слова "права регистрируются" заменить словами "сделка регистрируется";</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пункт 5</w:t>
      </w:r>
      <w:r>
        <w:rPr>
          <w:rFonts w:ascii="Times New Roman"/>
          <w:b w:val="false"/>
          <w:i w:val="false"/>
          <w:color w:val="000000"/>
          <w:sz w:val="28"/>
        </w:rPr>
        <w:t xml:space="preserve"> статьи 156 после слов "оспорено в суде" дополнить словами "в случаях, предусмотренных законом";</w:t>
      </w:r>
      <w:r>
        <w:br/>
      </w:r>
      <w:r>
        <w:rPr>
          <w:rFonts w:ascii="Times New Roman"/>
          <w:b w:val="false"/>
          <w:i w:val="false"/>
          <w:color w:val="000000"/>
          <w:sz w:val="28"/>
        </w:rPr>
        <w:t>
</w:t>
      </w:r>
      <w:r>
        <w:rPr>
          <w:rFonts w:ascii="Times New Roman"/>
          <w:b w:val="false"/>
          <w:i w:val="false"/>
          <w:color w:val="000000"/>
          <w:sz w:val="28"/>
        </w:rPr>
        <w:t xml:space="preserve">
      22) пункты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157 изложить в следующей редакции:</w:t>
      </w:r>
      <w:r>
        <w:br/>
      </w:r>
      <w:r>
        <w:rPr>
          <w:rFonts w:ascii="Times New Roman"/>
          <w:b w:val="false"/>
          <w:i w:val="false"/>
          <w:color w:val="000000"/>
          <w:sz w:val="28"/>
        </w:rPr>
        <w:t>
      "1. При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надлежащего государственного органа либо прокурора.</w:t>
      </w:r>
      <w:r>
        <w:br/>
      </w: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r>
        <w:br/>
      </w: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"8.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или не вытекает из существа или содержания сделки.";</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статье 159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 "четырнадцати лет" дополнить словом "(малолетним)";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r>
        <w:rPr>
          <w:rFonts w:ascii="Times New Roman"/>
          <w:b w:val="false"/>
          <w:i w:val="false"/>
          <w:color w:val="000000"/>
          <w:sz w:val="28"/>
        </w:rPr>
        <w:t>пункт 2</w:t>
      </w:r>
      <w:r>
        <w:rPr>
          <w:rFonts w:ascii="Times New Roman"/>
          <w:b w:val="false"/>
          <w:i w:val="false"/>
          <w:color w:val="000000"/>
          <w:sz w:val="28"/>
        </w:rPr>
        <w:t> статьи 17, </w:t>
      </w:r>
      <w:r>
        <w:rPr>
          <w:rFonts w:ascii="Times New Roman"/>
          <w:b w:val="false"/>
          <w:i w:val="false"/>
          <w:color w:val="000000"/>
          <w:sz w:val="28"/>
        </w:rPr>
        <w:t>статья 22-1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слово "заведомо"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слова "родителей, усыновителей или опекунов" заменить словами "законных представителей";</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163 изложить в следующей редакции:</w:t>
      </w:r>
      <w:r>
        <w:br/>
      </w:r>
      <w:r>
        <w:rPr>
          <w:rFonts w:ascii="Times New Roman"/>
          <w:b w:val="false"/>
          <w:i w:val="false"/>
          <w:color w:val="000000"/>
          <w:sz w:val="28"/>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r>
        <w:br/>
      </w:r>
      <w:r>
        <w:rPr>
          <w:rFonts w:ascii="Times New Roman"/>
          <w:b w:val="false"/>
          <w:i w:val="false"/>
          <w:color w:val="000000"/>
          <w:sz w:val="28"/>
        </w:rPr>
        <w:t>
      Данное правило не распространяется на коммерческое представительство.";</w:t>
      </w:r>
      <w:r>
        <w:br/>
      </w:r>
      <w:r>
        <w:rPr>
          <w:rFonts w:ascii="Times New Roman"/>
          <w:b w:val="false"/>
          <w:i w:val="false"/>
          <w:color w:val="000000"/>
          <w:sz w:val="28"/>
        </w:rPr>
        <w:t>
</w:t>
      </w:r>
      <w:r>
        <w:rPr>
          <w:rFonts w:ascii="Times New Roman"/>
          <w:b w:val="false"/>
          <w:i w:val="false"/>
          <w:color w:val="000000"/>
          <w:sz w:val="28"/>
        </w:rPr>
        <w:t xml:space="preserve">
      25) в </w:t>
      </w:r>
      <w:r>
        <w:rPr>
          <w:rFonts w:ascii="Times New Roman"/>
          <w:b w:val="false"/>
          <w:i w:val="false"/>
          <w:color w:val="000000"/>
          <w:sz w:val="28"/>
        </w:rPr>
        <w:t>статье 164</w:t>
      </w:r>
      <w:r>
        <w:rPr>
          <w:rFonts w:ascii="Times New Roman"/>
          <w:b w:val="false"/>
          <w:i w:val="false"/>
          <w:color w:val="000000"/>
          <w:sz w:val="28"/>
        </w:rPr>
        <w:t xml:space="preserve"> слова "- родители (усыновители) и опекуны" исключить;</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пункт 2</w:t>
      </w:r>
      <w:r>
        <w:rPr>
          <w:rFonts w:ascii="Times New Roman"/>
          <w:b w:val="false"/>
          <w:i w:val="false"/>
          <w:color w:val="000000"/>
          <w:sz w:val="28"/>
        </w:rPr>
        <w:t xml:space="preserve"> статьи 169 изложить в следующей редакции:</w:t>
      </w:r>
      <w:r>
        <w:br/>
      </w:r>
      <w:r>
        <w:rPr>
          <w:rFonts w:ascii="Times New Roman"/>
          <w:b w:val="false"/>
          <w:i w:val="false"/>
          <w:color w:val="000000"/>
          <w:sz w:val="28"/>
        </w:rPr>
        <w:t xml:space="preserve">
      "2. Доверенность, по которой поверенный передает полномочия другому лицу, должна быть нотариально удостоверена, кроме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настоящего Кодекса.</w:t>
      </w:r>
      <w:r>
        <w:br/>
      </w:r>
      <w:r>
        <w:rPr>
          <w:rFonts w:ascii="Times New Roman"/>
          <w:b w:val="false"/>
          <w:i w:val="false"/>
          <w:color w:val="000000"/>
          <w:sz w:val="28"/>
        </w:rPr>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пункт 2</w:t>
      </w:r>
      <w:r>
        <w:rPr>
          <w:rFonts w:ascii="Times New Roman"/>
          <w:b w:val="false"/>
          <w:i w:val="false"/>
          <w:color w:val="000000"/>
          <w:sz w:val="28"/>
        </w:rPr>
        <w:t xml:space="preserve"> статьи 193-1 после слова "связи;" дополнить словами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пункт 1</w:t>
      </w:r>
      <w:r>
        <w:rPr>
          <w:rFonts w:ascii="Times New Roman"/>
          <w:b w:val="false"/>
          <w:i w:val="false"/>
          <w:color w:val="000000"/>
          <w:sz w:val="28"/>
        </w:rPr>
        <w:t xml:space="preserve"> статьи 195 дополнить подпунктом 3-1) следующего содержания:</w:t>
      </w:r>
      <w:r>
        <w:br/>
      </w:r>
      <w:r>
        <w:rPr>
          <w:rFonts w:ascii="Times New Roman"/>
          <w:b w:val="false"/>
          <w:i w:val="false"/>
          <w:color w:val="000000"/>
          <w:sz w:val="28"/>
        </w:rPr>
        <w:t>
      "3-1) право ограниченного целевого пользования чужой недвижимостью (сервитут);";</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статью 238</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r>
        <w:br/>
      </w:r>
      <w:r>
        <w:rPr>
          <w:rFonts w:ascii="Times New Roman"/>
          <w:b w:val="false"/>
          <w:i w:val="false"/>
          <w:color w:val="000000"/>
          <w:sz w:val="28"/>
        </w:rPr>
        <w:t>
</w:t>
      </w:r>
      <w:r>
        <w:rPr>
          <w:rFonts w:ascii="Times New Roman"/>
          <w:b w:val="false"/>
          <w:i w:val="false"/>
          <w:color w:val="000000"/>
          <w:sz w:val="28"/>
        </w:rPr>
        <w:t xml:space="preserve">
      30) в </w:t>
      </w:r>
      <w:r>
        <w:rPr>
          <w:rFonts w:ascii="Times New Roman"/>
          <w:b w:val="false"/>
          <w:i w:val="false"/>
          <w:color w:val="000000"/>
          <w:sz w:val="28"/>
        </w:rPr>
        <w:t>статье 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Течение срока приобретательной давности начинается с момента завладения вещью.";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31) заголовок </w:t>
      </w:r>
      <w:r>
        <w:rPr>
          <w:rFonts w:ascii="Times New Roman"/>
          <w:b w:val="false"/>
          <w:i w:val="false"/>
          <w:color w:val="000000"/>
          <w:sz w:val="28"/>
        </w:rPr>
        <w:t>статьи 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255. Прекращение права собственности на недвижимое имущество в связи с изъятием земельного участка и других природных ресурсов";</w:t>
      </w:r>
      <w:r>
        <w:br/>
      </w:r>
      <w:r>
        <w:rPr>
          <w:rFonts w:ascii="Times New Roman"/>
          <w:b w:val="false"/>
          <w:i w:val="false"/>
          <w:color w:val="000000"/>
          <w:sz w:val="28"/>
        </w:rPr>
        <w:t>
</w:t>
      </w:r>
      <w:r>
        <w:rPr>
          <w:rFonts w:ascii="Times New Roman"/>
          <w:b w:val="false"/>
          <w:i w:val="false"/>
          <w:color w:val="000000"/>
          <w:sz w:val="28"/>
        </w:rPr>
        <w:t xml:space="preserve">
      32)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292 после слова "задатком" дополнить словами ", гарантийным взносом";</w:t>
      </w:r>
      <w:r>
        <w:br/>
      </w:r>
      <w:r>
        <w:rPr>
          <w:rFonts w:ascii="Times New Roman"/>
          <w:b w:val="false"/>
          <w:i w:val="false"/>
          <w:color w:val="000000"/>
          <w:sz w:val="28"/>
        </w:rPr>
        <w:t>
</w:t>
      </w:r>
      <w:r>
        <w:rPr>
          <w:rFonts w:ascii="Times New Roman"/>
          <w:b w:val="false"/>
          <w:i w:val="false"/>
          <w:color w:val="000000"/>
          <w:sz w:val="28"/>
        </w:rPr>
        <w:t xml:space="preserve">
      33) в </w:t>
      </w:r>
      <w:r>
        <w:rPr>
          <w:rFonts w:ascii="Times New Roman"/>
          <w:b w:val="false"/>
          <w:i w:val="false"/>
          <w:color w:val="000000"/>
          <w:sz w:val="28"/>
        </w:rPr>
        <w:t>статье 303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r>
        <w:br/>
      </w:r>
      <w:r>
        <w:rPr>
          <w:rFonts w:ascii="Times New Roman"/>
          <w:b w:val="false"/>
          <w:i w:val="false"/>
          <w:color w:val="000000"/>
          <w:sz w:val="28"/>
        </w:rPr>
        <w:t>
</w:t>
      </w: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"Вознаграждение (интерес), причитающееся за данные деньги, принадлежат залогодателю, если иное не предусмотрено договором.";</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статью 308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308. Регистрация залога</w:t>
      </w:r>
      <w:r>
        <w:br/>
      </w:r>
      <w:r>
        <w:rPr>
          <w:rFonts w:ascii="Times New Roman"/>
          <w:b w:val="false"/>
          <w:i w:val="false"/>
          <w:color w:val="000000"/>
          <w:sz w:val="28"/>
        </w:rPr>
        <w:t xml:space="preserve">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w:t>
      </w:r>
      <w:r>
        <w:rPr>
          <w:rFonts w:ascii="Times New Roman"/>
          <w:b w:val="false"/>
          <w:i w:val="false"/>
          <w:color w:val="000000"/>
          <w:sz w:val="28"/>
        </w:rPr>
        <w:t>Кодекса</w:t>
      </w:r>
      <w:r>
        <w:rPr>
          <w:rFonts w:ascii="Times New Roman"/>
          <w:b w:val="false"/>
          <w:i w:val="false"/>
          <w:color w:val="000000"/>
          <w:sz w:val="28"/>
        </w:rPr>
        <w:t>.</w:t>
      </w:r>
      <w:r>
        <w:br/>
      </w: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w:t>
      </w:r>
      <w:r>
        <w:br/>
      </w:r>
      <w:r>
        <w:rPr>
          <w:rFonts w:ascii="Times New Roman"/>
          <w:b w:val="false"/>
          <w:i w:val="false"/>
          <w:color w:val="000000"/>
          <w:sz w:val="28"/>
        </w:rPr>
        <w:t>
      2. Регистрации подлежит изменение предмета залога.</w:t>
      </w:r>
      <w:r>
        <w:br/>
      </w:r>
      <w:r>
        <w:rPr>
          <w:rFonts w:ascii="Times New Roman"/>
          <w:b w:val="false"/>
          <w:i w:val="false"/>
          <w:color w:val="000000"/>
          <w:sz w:val="28"/>
        </w:rPr>
        <w:t>
      Другие изменения залога могут быть зарегистрированы по желанию участников.</w:t>
      </w:r>
      <w:r>
        <w:br/>
      </w:r>
      <w:r>
        <w:rPr>
          <w:rFonts w:ascii="Times New Roman"/>
          <w:b w:val="false"/>
          <w:i w:val="false"/>
          <w:color w:val="000000"/>
          <w:sz w:val="28"/>
        </w:rPr>
        <w:t>
      3. Запись о прекращении залога вносится в реестр при:</w:t>
      </w:r>
      <w:r>
        <w:br/>
      </w:r>
      <w:r>
        <w:rPr>
          <w:rFonts w:ascii="Times New Roman"/>
          <w:b w:val="false"/>
          <w:i w:val="false"/>
          <w:color w:val="000000"/>
          <w:sz w:val="28"/>
        </w:rPr>
        <w:t>
      1) регистрации прекращения залога на основании заявления залогодержателя в связи с исполнением основного обязательства;</w:t>
      </w:r>
      <w:r>
        <w:br/>
      </w:r>
      <w:r>
        <w:rPr>
          <w:rFonts w:ascii="Times New Roman"/>
          <w:b w:val="false"/>
          <w:i w:val="false"/>
          <w:color w:val="000000"/>
          <w:sz w:val="28"/>
        </w:rPr>
        <w:t>
      2) обращении взыскания на предмет залога в порядке, предусмотренном законодательными актами Республики Казахстан;</w:t>
      </w:r>
      <w:r>
        <w:br/>
      </w:r>
      <w:r>
        <w:rPr>
          <w:rFonts w:ascii="Times New Roman"/>
          <w:b w:val="false"/>
          <w:i w:val="false"/>
          <w:color w:val="000000"/>
          <w:sz w:val="28"/>
        </w:rPr>
        <w:t>
      3) регистрации прекращения залога в связи с расторжением договора залога;</w:t>
      </w:r>
      <w:r>
        <w:br/>
      </w:r>
      <w:r>
        <w:rPr>
          <w:rFonts w:ascii="Times New Roman"/>
          <w:b w:val="false"/>
          <w:i w:val="false"/>
          <w:color w:val="000000"/>
          <w:sz w:val="28"/>
        </w:rPr>
        <w:t xml:space="preserve">
      4) прекращении залога по иным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w:t>
      </w:r>
      <w:r>
        <w:br/>
      </w: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r>
        <w:br/>
      </w:r>
      <w:r>
        <w:rPr>
          <w:rFonts w:ascii="Times New Roman"/>
          <w:b w:val="false"/>
          <w:i w:val="false"/>
          <w:color w:val="000000"/>
          <w:sz w:val="28"/>
        </w:rPr>
        <w:t>
</w:t>
      </w:r>
      <w:r>
        <w:rPr>
          <w:rFonts w:ascii="Times New Roman"/>
          <w:b w:val="false"/>
          <w:i w:val="false"/>
          <w:color w:val="000000"/>
          <w:sz w:val="28"/>
        </w:rPr>
        <w:t xml:space="preserve">
      35) в </w:t>
      </w:r>
      <w:r>
        <w:rPr>
          <w:rFonts w:ascii="Times New Roman"/>
          <w:b w:val="false"/>
          <w:i w:val="false"/>
          <w:color w:val="000000"/>
          <w:sz w:val="28"/>
        </w:rPr>
        <w:t>статье 319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на которое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 обращено взыскание," исключить;</w:t>
      </w:r>
      <w:r>
        <w:br/>
      </w:r>
      <w:r>
        <w:rPr>
          <w:rFonts w:ascii="Times New Roman"/>
          <w:b w:val="false"/>
          <w:i w:val="false"/>
          <w:color w:val="000000"/>
          <w:sz w:val="28"/>
        </w:rPr>
        <w:t>
</w:t>
      </w:r>
      <w:r>
        <w:rPr>
          <w:rFonts w:ascii="Times New Roman"/>
          <w:b w:val="false"/>
          <w:i w:val="false"/>
          <w:color w:val="000000"/>
          <w:sz w:val="28"/>
        </w:rPr>
        <w:t xml:space="preserve">
      предложение первое </w:t>
      </w:r>
      <w:r>
        <w:rPr>
          <w:rFonts w:ascii="Times New Roman"/>
          <w:b w:val="false"/>
          <w:i w:val="false"/>
          <w:color w:val="000000"/>
          <w:sz w:val="28"/>
        </w:rPr>
        <w:t>части второй</w:t>
      </w:r>
      <w:r>
        <w:rPr>
          <w:rFonts w:ascii="Times New Roman"/>
          <w:b w:val="false"/>
          <w:i w:val="false"/>
          <w:color w:val="000000"/>
          <w:sz w:val="28"/>
        </w:rPr>
        <w:t xml:space="preserve"> пункта 1-1 после слова "залога" дополнить словами "или причитающихся по заложенным правам (требованиям) по денежному обязательству";</w:t>
      </w:r>
      <w:r>
        <w:br/>
      </w:r>
      <w:r>
        <w:rPr>
          <w:rFonts w:ascii="Times New Roman"/>
          <w:b w:val="false"/>
          <w:i w:val="false"/>
          <w:color w:val="000000"/>
          <w:sz w:val="28"/>
        </w:rPr>
        <w:t>
</w:t>
      </w:r>
      <w:r>
        <w:rPr>
          <w:rFonts w:ascii="Times New Roman"/>
          <w:b w:val="false"/>
          <w:i w:val="false"/>
          <w:color w:val="000000"/>
          <w:sz w:val="28"/>
        </w:rPr>
        <w:t xml:space="preserve">
      36)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320:</w:t>
      </w:r>
      <w:r>
        <w:br/>
      </w:r>
      <w:r>
        <w:rPr>
          <w:rFonts w:ascii="Times New Roman"/>
          <w:b w:val="false"/>
          <w:i w:val="false"/>
          <w:color w:val="000000"/>
          <w:sz w:val="28"/>
        </w:rPr>
        <w:t>
</w:t>
      </w:r>
      <w:r>
        <w:rPr>
          <w:rFonts w:ascii="Times New Roman"/>
          <w:b w:val="false"/>
          <w:i w:val="false"/>
          <w:color w:val="000000"/>
          <w:sz w:val="28"/>
        </w:rPr>
        <w:t>
      слова "два месяца" заменить словами "тридцать дней";</w:t>
      </w:r>
      <w:r>
        <w:br/>
      </w:r>
      <w:r>
        <w:rPr>
          <w:rFonts w:ascii="Times New Roman"/>
          <w:b w:val="false"/>
          <w:i w:val="false"/>
          <w:color w:val="000000"/>
          <w:sz w:val="28"/>
        </w:rPr>
        <w:t>
</w:t>
      </w:r>
      <w:r>
        <w:rPr>
          <w:rFonts w:ascii="Times New Roman"/>
          <w:b w:val="false"/>
          <w:i w:val="false"/>
          <w:color w:val="000000"/>
          <w:sz w:val="28"/>
        </w:rPr>
        <w:t>
      дополнить словами "или направляет его залогодателю заказным письмом по адресу, указанному в договоре залога";</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главу 18</w:t>
      </w:r>
      <w:r>
        <w:rPr>
          <w:rFonts w:ascii="Times New Roman"/>
          <w:b w:val="false"/>
          <w:i w:val="false"/>
          <w:color w:val="000000"/>
          <w:sz w:val="28"/>
        </w:rPr>
        <w:t xml:space="preserve"> дополнить параграфом 7 следующего содержания:</w:t>
      </w:r>
      <w:r>
        <w:br/>
      </w:r>
      <w:r>
        <w:rPr>
          <w:rFonts w:ascii="Times New Roman"/>
          <w:b w:val="false"/>
          <w:i w:val="false"/>
          <w:color w:val="000000"/>
          <w:sz w:val="28"/>
        </w:rPr>
        <w:t>
      "Параграф 7. Гарантийный взнос</w:t>
      </w:r>
      <w:r>
        <w:br/>
      </w:r>
      <w:r>
        <w:rPr>
          <w:rFonts w:ascii="Times New Roman"/>
          <w:b w:val="false"/>
          <w:i w:val="false"/>
          <w:color w:val="000000"/>
          <w:sz w:val="28"/>
        </w:rPr>
        <w:t>
      Статья 338-3. Понятие гарантийного взноса</w:t>
      </w:r>
      <w:r>
        <w:br/>
      </w: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r>
        <w:br/>
      </w: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r>
        <w:br/>
      </w:r>
      <w:r>
        <w:rPr>
          <w:rFonts w:ascii="Times New Roman"/>
          <w:b w:val="false"/>
          <w:i w:val="false"/>
          <w:color w:val="000000"/>
          <w:sz w:val="28"/>
        </w:rPr>
        <w:t>
      Статья 338-4. Последствия неисполнения, прекращения или</w:t>
      </w:r>
      <w:r>
        <w:br/>
      </w:r>
      <w:r>
        <w:rPr>
          <w:rFonts w:ascii="Times New Roman"/>
          <w:b w:val="false"/>
          <w:i w:val="false"/>
          <w:color w:val="000000"/>
          <w:sz w:val="28"/>
        </w:rPr>
        <w:t>
                     исполнения обязательства, обеспеченного</w:t>
      </w:r>
      <w:r>
        <w:br/>
      </w:r>
      <w:r>
        <w:rPr>
          <w:rFonts w:ascii="Times New Roman"/>
          <w:b w:val="false"/>
          <w:i w:val="false"/>
          <w:color w:val="000000"/>
          <w:sz w:val="28"/>
        </w:rPr>
        <w:t>
                     гарантийным взносом</w:t>
      </w:r>
      <w:r>
        <w:br/>
      </w: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w:t>
      </w:r>
      <w:r>
        <w:br/>
      </w: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r>
        <w:br/>
      </w:r>
      <w:r>
        <w:rPr>
          <w:rFonts w:ascii="Times New Roman"/>
          <w:b w:val="false"/>
          <w:i w:val="false"/>
          <w:color w:val="000000"/>
          <w:sz w:val="28"/>
        </w:rPr>
        <w:t xml:space="preserve">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w:t>
      </w:r>
      <w:r>
        <w:rPr>
          <w:rFonts w:ascii="Times New Roman"/>
          <w:b w:val="false"/>
          <w:i w:val="false"/>
          <w:color w:val="000000"/>
          <w:sz w:val="28"/>
        </w:rPr>
        <w:t>Кодексом</w:t>
      </w:r>
      <w:r>
        <w:rPr>
          <w:rFonts w:ascii="Times New Roman"/>
          <w:b w:val="false"/>
          <w:i w:val="false"/>
          <w:color w:val="000000"/>
          <w:sz w:val="28"/>
        </w:rPr>
        <w:t>, иными законодательными актами, соглашением сторон или не вытекает из существа обязательства.";</w:t>
      </w:r>
      <w:r>
        <w:br/>
      </w:r>
      <w:r>
        <w:rPr>
          <w:rFonts w:ascii="Times New Roman"/>
          <w:b w:val="false"/>
          <w:i w:val="false"/>
          <w:color w:val="000000"/>
          <w:sz w:val="28"/>
        </w:rPr>
        <w:t>
</w:t>
      </w:r>
      <w:r>
        <w:rPr>
          <w:rFonts w:ascii="Times New Roman"/>
          <w:b w:val="false"/>
          <w:i w:val="false"/>
          <w:color w:val="000000"/>
          <w:sz w:val="28"/>
        </w:rPr>
        <w:t xml:space="preserve">
      38) в </w:t>
      </w:r>
      <w:r>
        <w:rPr>
          <w:rFonts w:ascii="Times New Roman"/>
          <w:b w:val="false"/>
          <w:i w:val="false"/>
          <w:color w:val="000000"/>
          <w:sz w:val="28"/>
        </w:rPr>
        <w:t>пункте 2</w:t>
      </w:r>
      <w:r>
        <w:rPr>
          <w:rFonts w:ascii="Times New Roman"/>
          <w:b w:val="false"/>
          <w:i w:val="false"/>
          <w:color w:val="000000"/>
          <w:sz w:val="28"/>
        </w:rPr>
        <w:t xml:space="preserve"> статьи 377:</w:t>
      </w:r>
      <w:r>
        <w:br/>
      </w:r>
      <w:r>
        <w:rPr>
          <w:rFonts w:ascii="Times New Roman"/>
          <w:b w:val="false"/>
          <w:i w:val="false"/>
          <w:color w:val="000000"/>
          <w:sz w:val="28"/>
        </w:rPr>
        <w:t>
</w:t>
      </w:r>
      <w:r>
        <w:rPr>
          <w:rFonts w:ascii="Times New Roman"/>
          <w:b w:val="false"/>
          <w:i w:val="false"/>
          <w:color w:val="000000"/>
          <w:sz w:val="28"/>
        </w:rPr>
        <w:t>
      в предложении первом слова "в которых такие органы являлись должниками" заменить словами "не исполненных этими органами";</w:t>
      </w:r>
      <w:r>
        <w:br/>
      </w:r>
      <w:r>
        <w:rPr>
          <w:rFonts w:ascii="Times New Roman"/>
          <w:b w:val="false"/>
          <w:i w:val="false"/>
          <w:color w:val="000000"/>
          <w:sz w:val="28"/>
        </w:rPr>
        <w:t>
</w:t>
      </w:r>
      <w:r>
        <w:rPr>
          <w:rFonts w:ascii="Times New Roman"/>
          <w:b w:val="false"/>
          <w:i w:val="false"/>
          <w:color w:val="000000"/>
          <w:sz w:val="28"/>
        </w:rPr>
        <w:t>
      в предложении втором:</w:t>
      </w:r>
      <w:r>
        <w:br/>
      </w:r>
      <w:r>
        <w:rPr>
          <w:rFonts w:ascii="Times New Roman"/>
          <w:b w:val="false"/>
          <w:i w:val="false"/>
          <w:color w:val="000000"/>
          <w:sz w:val="28"/>
        </w:rPr>
        <w:t>
</w:t>
      </w:r>
      <w:r>
        <w:rPr>
          <w:rFonts w:ascii="Times New Roman"/>
          <w:b w:val="false"/>
          <w:i w:val="false"/>
          <w:color w:val="000000"/>
          <w:sz w:val="28"/>
        </w:rPr>
        <w:t>
      слова "иное не предусмотрено" исключить;</w:t>
      </w:r>
      <w:r>
        <w:br/>
      </w:r>
      <w:r>
        <w:rPr>
          <w:rFonts w:ascii="Times New Roman"/>
          <w:b w:val="false"/>
          <w:i w:val="false"/>
          <w:color w:val="000000"/>
          <w:sz w:val="28"/>
        </w:rPr>
        <w:t>
</w:t>
      </w:r>
      <w:r>
        <w:rPr>
          <w:rFonts w:ascii="Times New Roman"/>
          <w:b w:val="false"/>
          <w:i w:val="false"/>
          <w:color w:val="000000"/>
          <w:sz w:val="28"/>
        </w:rPr>
        <w:t>
      дополнить словами "не определен иной государственный орган, на который возлагается исполнение обязательства";</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статью 391</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40) в оглавлении:</w:t>
      </w:r>
      <w:r>
        <w:br/>
      </w:r>
      <w:r>
        <w:rPr>
          <w:rFonts w:ascii="Times New Roman"/>
          <w:b w:val="false"/>
          <w:i w:val="false"/>
          <w:color w:val="000000"/>
          <w:sz w:val="28"/>
        </w:rPr>
        <w:t>
</w:t>
      </w:r>
      <w:r>
        <w:rPr>
          <w:rFonts w:ascii="Times New Roman"/>
          <w:b w:val="false"/>
          <w:i w:val="false"/>
          <w:color w:val="000000"/>
          <w:sz w:val="28"/>
        </w:rPr>
        <w:t xml:space="preserve">
      заголовок </w:t>
      </w:r>
      <w:r>
        <w:rPr>
          <w:rFonts w:ascii="Times New Roman"/>
          <w:b w:val="false"/>
          <w:i w:val="false"/>
          <w:color w:val="000000"/>
          <w:sz w:val="28"/>
        </w:rPr>
        <w:t>статьи 23</w:t>
      </w:r>
      <w:r>
        <w:rPr>
          <w:rFonts w:ascii="Times New Roman"/>
          <w:b w:val="false"/>
          <w:i w:val="false"/>
          <w:color w:val="000000"/>
          <w:sz w:val="28"/>
        </w:rPr>
        <w:t xml:space="preserve"> дополнить словом "(малолетних)";</w:t>
      </w:r>
      <w:r>
        <w:br/>
      </w:r>
      <w:r>
        <w:rPr>
          <w:rFonts w:ascii="Times New Roman"/>
          <w:b w:val="false"/>
          <w:i w:val="false"/>
          <w:color w:val="000000"/>
          <w:sz w:val="28"/>
        </w:rPr>
        <w:t>
</w:t>
      </w:r>
      <w:r>
        <w:rPr>
          <w:rFonts w:ascii="Times New Roman"/>
          <w:b w:val="false"/>
          <w:i w:val="false"/>
          <w:color w:val="000000"/>
          <w:sz w:val="28"/>
        </w:rPr>
        <w:t xml:space="preserve">
      заголовки статей </w:t>
      </w:r>
      <w:r>
        <w:rPr>
          <w:rFonts w:ascii="Times New Roman"/>
          <w:b w:val="false"/>
          <w:i w:val="false"/>
          <w:color w:val="000000"/>
          <w:sz w:val="28"/>
        </w:rPr>
        <w:t>118</w:t>
      </w:r>
      <w:r>
        <w:rPr>
          <w:rFonts w:ascii="Times New Roman"/>
          <w:b w:val="false"/>
          <w:i w:val="false"/>
          <w:color w:val="000000"/>
          <w:sz w:val="28"/>
        </w:rPr>
        <w:t xml:space="preserve"> и </w:t>
      </w:r>
      <w:r>
        <w:rPr>
          <w:rFonts w:ascii="Times New Roman"/>
          <w:b w:val="false"/>
          <w:i w:val="false"/>
          <w:color w:val="000000"/>
          <w:sz w:val="28"/>
        </w:rPr>
        <w:t>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118. Государственная регистрация прав на недвижимое имущество";</w:t>
      </w:r>
      <w:r>
        <w:br/>
      </w:r>
      <w:r>
        <w:rPr>
          <w:rFonts w:ascii="Times New Roman"/>
          <w:b w:val="false"/>
          <w:i w:val="false"/>
          <w:color w:val="000000"/>
          <w:sz w:val="28"/>
        </w:rPr>
        <w:t>
      "Статья 255. Прекращение права собственности на недвижимое имущество в связи с изъятием земельного участка и других природных ресурсов";</w:t>
      </w:r>
      <w:r>
        <w:br/>
      </w:r>
      <w:r>
        <w:rPr>
          <w:rFonts w:ascii="Times New Roman"/>
          <w:b w:val="false"/>
          <w:i w:val="false"/>
          <w:color w:val="000000"/>
          <w:sz w:val="28"/>
        </w:rPr>
        <w:t>
</w:t>
      </w:r>
      <w:r>
        <w:rPr>
          <w:rFonts w:ascii="Times New Roman"/>
          <w:b w:val="false"/>
          <w:i w:val="false"/>
          <w:color w:val="000000"/>
          <w:sz w:val="28"/>
        </w:rPr>
        <w:t>
      дополнить абзацами триста девяносто шестым, триста девяносто седьмым и триста девяносто восьмым следующего содержания:</w:t>
      </w:r>
      <w:r>
        <w:br/>
      </w:r>
      <w:r>
        <w:rPr>
          <w:rFonts w:ascii="Times New Roman"/>
          <w:b w:val="false"/>
          <w:i w:val="false"/>
          <w:color w:val="000000"/>
          <w:sz w:val="28"/>
        </w:rPr>
        <w:t>
</w:t>
      </w:r>
      <w:r>
        <w:rPr>
          <w:rFonts w:ascii="Times New Roman"/>
          <w:b w:val="false"/>
          <w:i w:val="false"/>
          <w:color w:val="000000"/>
          <w:sz w:val="28"/>
        </w:rPr>
        <w:t>
      "Параграф 7. Гарантийный взнос</w:t>
      </w:r>
      <w:r>
        <w:br/>
      </w:r>
      <w:r>
        <w:rPr>
          <w:rFonts w:ascii="Times New Roman"/>
          <w:b w:val="false"/>
          <w:i w:val="false"/>
          <w:color w:val="000000"/>
          <w:sz w:val="28"/>
        </w:rPr>
        <w:t>
      Статья 338-3. Понятие гарантийного взноса</w:t>
      </w:r>
      <w:r>
        <w:br/>
      </w:r>
      <w:r>
        <w:rPr>
          <w:rFonts w:ascii="Times New Roman"/>
          <w:b w:val="false"/>
          <w:i w:val="false"/>
          <w:color w:val="000000"/>
          <w:sz w:val="28"/>
        </w:rPr>
        <w:t>
      Статья 338-4. Последствия неисполнения, прекращения или исполнения обязательства, обеспеченного гарантийным взносом.".</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494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494. Форма договора продажи предприятия";</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498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"Статья 498. Переход прав на предприятие</w:t>
      </w:r>
      <w:r>
        <w:br/>
      </w:r>
      <w:r>
        <w:rPr>
          <w:rFonts w:ascii="Times New Roman"/>
          <w:b w:val="false"/>
          <w:i w:val="false"/>
          <w:color w:val="000000"/>
          <w:sz w:val="28"/>
        </w:rPr>
        <w:t>
      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xml:space="preserve">
      3) в пункте 2 </w:t>
      </w:r>
      <w:r>
        <w:rPr>
          <w:rFonts w:ascii="Times New Roman"/>
          <w:b w:val="false"/>
          <w:i w:val="false"/>
          <w:color w:val="000000"/>
          <w:sz w:val="28"/>
        </w:rPr>
        <w:t>статьи 507</w:t>
      </w:r>
      <w:r>
        <w:rPr>
          <w:rFonts w:ascii="Times New Roman"/>
          <w:b w:val="false"/>
          <w:i w:val="false"/>
          <w:color w:val="000000"/>
          <w:sz w:val="28"/>
        </w:rPr>
        <w:t xml:space="preserve"> слова "(пункт 3 статьи 508)" исключить;</w:t>
      </w:r>
      <w:r>
        <w:br/>
      </w:r>
      <w:r>
        <w:rPr>
          <w:rFonts w:ascii="Times New Roman"/>
          <w:b w:val="false"/>
          <w:i w:val="false"/>
          <w:color w:val="000000"/>
          <w:sz w:val="28"/>
        </w:rPr>
        <w:t>
</w:t>
      </w:r>
      <w:r>
        <w:rPr>
          <w:rFonts w:ascii="Times New Roman"/>
          <w:b w:val="false"/>
          <w:i w:val="false"/>
          <w:color w:val="000000"/>
          <w:sz w:val="28"/>
        </w:rPr>
        <w:t xml:space="preserve">
      4) пункт 3 </w:t>
      </w:r>
      <w:r>
        <w:rPr>
          <w:rFonts w:ascii="Times New Roman"/>
          <w:b w:val="false"/>
          <w:i w:val="false"/>
          <w:color w:val="000000"/>
          <w:sz w:val="28"/>
        </w:rPr>
        <w:t>статьи 508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518</w:t>
      </w:r>
      <w:r>
        <w:rPr>
          <w:rFonts w:ascii="Times New Roman"/>
          <w:b w:val="false"/>
          <w:i w:val="false"/>
          <w:color w:val="000000"/>
          <w:sz w:val="28"/>
        </w:rPr>
        <w:t xml:space="preserve"> слова ", а договор ренты, предусматривающий отчуждение недвижимого имущества под выплату ренты, - также государственной регистрации" исключить;</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544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пункт 3 после слов "до одного года" дополнить словом "включительно";</w:t>
      </w:r>
      <w:r>
        <w:br/>
      </w:r>
      <w:r>
        <w:rPr>
          <w:rFonts w:ascii="Times New Roman"/>
          <w:b w:val="false"/>
          <w:i w:val="false"/>
          <w:color w:val="000000"/>
          <w:sz w:val="28"/>
        </w:rPr>
        <w:t>
</w:t>
      </w:r>
      <w:r>
        <w:rPr>
          <w:rFonts w:ascii="Times New Roman"/>
          <w:b w:val="false"/>
          <w:i w:val="false"/>
          <w:color w:val="000000"/>
          <w:sz w:val="28"/>
        </w:rPr>
        <w:t xml:space="preserve">
      7) в статьях </w:t>
      </w:r>
      <w:r>
        <w:rPr>
          <w:rFonts w:ascii="Times New Roman"/>
          <w:b w:val="false"/>
          <w:i w:val="false"/>
          <w:color w:val="000000"/>
          <w:sz w:val="28"/>
        </w:rPr>
        <w:t>575</w:t>
      </w:r>
      <w:r>
        <w:rPr>
          <w:rFonts w:ascii="Times New Roman"/>
          <w:b w:val="false"/>
          <w:i w:val="false"/>
          <w:color w:val="000000"/>
          <w:sz w:val="28"/>
        </w:rPr>
        <w:t xml:space="preserve"> и </w:t>
      </w:r>
      <w:r>
        <w:rPr>
          <w:rFonts w:ascii="Times New Roman"/>
          <w:b w:val="false"/>
          <w:i w:val="false"/>
          <w:color w:val="000000"/>
          <w:sz w:val="28"/>
        </w:rPr>
        <w:t>582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заголовках слова "и государственная регистрация" исключить;</w:t>
      </w:r>
      <w:r>
        <w:br/>
      </w:r>
      <w:r>
        <w:rPr>
          <w:rFonts w:ascii="Times New Roman"/>
          <w:b w:val="false"/>
          <w:i w:val="false"/>
          <w:color w:val="000000"/>
          <w:sz w:val="28"/>
        </w:rPr>
        <w:t>
</w:t>
      </w:r>
      <w:r>
        <w:rPr>
          <w:rFonts w:ascii="Times New Roman"/>
          <w:b w:val="false"/>
          <w:i w:val="false"/>
          <w:color w:val="000000"/>
          <w:sz w:val="28"/>
        </w:rPr>
        <w:t>
      пункты 3 исключить;</w:t>
      </w:r>
      <w:r>
        <w:br/>
      </w:r>
      <w:r>
        <w:rPr>
          <w:rFonts w:ascii="Times New Roman"/>
          <w:b w:val="false"/>
          <w:i w:val="false"/>
          <w:color w:val="000000"/>
          <w:sz w:val="28"/>
        </w:rPr>
        <w:t>
</w:t>
      </w:r>
      <w:r>
        <w:rPr>
          <w:rFonts w:ascii="Times New Roman"/>
          <w:b w:val="false"/>
          <w:i w:val="false"/>
          <w:color w:val="000000"/>
          <w:sz w:val="28"/>
        </w:rPr>
        <w:t xml:space="preserve">
      8) в пункте 2 </w:t>
      </w:r>
      <w:r>
        <w:rPr>
          <w:rFonts w:ascii="Times New Roman"/>
          <w:b w:val="false"/>
          <w:i w:val="false"/>
          <w:color w:val="000000"/>
          <w:sz w:val="28"/>
        </w:rPr>
        <w:t>статьи 585</w:t>
      </w:r>
      <w:r>
        <w:rPr>
          <w:rFonts w:ascii="Times New Roman"/>
          <w:b w:val="false"/>
          <w:i w:val="false"/>
          <w:color w:val="000000"/>
          <w:sz w:val="28"/>
        </w:rPr>
        <w:t xml:space="preserve"> слова "на возобновление договора аренды" заменить словами "на заключение договора аренды на новый срок";</w:t>
      </w:r>
      <w:r>
        <w:br/>
      </w:r>
      <w:r>
        <w:rPr>
          <w:rFonts w:ascii="Times New Roman"/>
          <w:b w:val="false"/>
          <w:i w:val="false"/>
          <w:color w:val="000000"/>
          <w:sz w:val="28"/>
        </w:rPr>
        <w:t>
</w:t>
      </w:r>
      <w:r>
        <w:rPr>
          <w:rFonts w:ascii="Times New Roman"/>
          <w:b w:val="false"/>
          <w:i w:val="false"/>
          <w:color w:val="000000"/>
          <w:sz w:val="28"/>
        </w:rPr>
        <w:t xml:space="preserve">
      9) часть вторую </w:t>
      </w:r>
      <w:r>
        <w:rPr>
          <w:rFonts w:ascii="Times New Roman"/>
          <w:b w:val="false"/>
          <w:i w:val="false"/>
          <w:color w:val="000000"/>
          <w:sz w:val="28"/>
        </w:rPr>
        <w:t>статьи 594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дополнить статьями 594-1, 594-2, 594-3, 594-4, 594-5, 594-6 и 594-7 следующего содержания:</w:t>
      </w:r>
      <w:r>
        <w:br/>
      </w:r>
      <w:r>
        <w:rPr>
          <w:rFonts w:ascii="Times New Roman"/>
          <w:b w:val="false"/>
          <w:i w:val="false"/>
          <w:color w:val="000000"/>
          <w:sz w:val="28"/>
        </w:rPr>
        <w:t>
      "Статья 594-1. Договор аренды транспортного средства без</w:t>
      </w:r>
      <w:r>
        <w:br/>
      </w:r>
      <w:r>
        <w:rPr>
          <w:rFonts w:ascii="Times New Roman"/>
          <w:b w:val="false"/>
          <w:i w:val="false"/>
          <w:color w:val="000000"/>
          <w:sz w:val="28"/>
        </w:rPr>
        <w:t>
                    экипажа</w:t>
      </w:r>
      <w:r>
        <w:br/>
      </w:r>
      <w:r>
        <w:rPr>
          <w:rFonts w:ascii="Times New Roman"/>
          <w:b w:val="false"/>
          <w:i w:val="false"/>
          <w:color w:val="000000"/>
          <w:sz w:val="28"/>
        </w:rPr>
        <w:t>
      1. 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r>
        <w:br/>
      </w:r>
      <w:r>
        <w:rPr>
          <w:rFonts w:ascii="Times New Roman"/>
          <w:b w:val="false"/>
          <w:i w:val="false"/>
          <w:color w:val="000000"/>
          <w:sz w:val="28"/>
        </w:rPr>
        <w:t>
      2. Правила о возобновлении договора аренды на неопределенный срок и преимущественном праве арендатора на заключение договора аренды на новый срок (</w:t>
      </w:r>
      <w:r>
        <w:rPr>
          <w:rFonts w:ascii="Times New Roman"/>
          <w:b w:val="false"/>
          <w:i w:val="false"/>
          <w:color w:val="000000"/>
          <w:sz w:val="28"/>
        </w:rPr>
        <w:t>статьи 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без экипажа не применяются.</w:t>
      </w:r>
      <w:r>
        <w:br/>
      </w:r>
      <w:r>
        <w:rPr>
          <w:rFonts w:ascii="Times New Roman"/>
          <w:b w:val="false"/>
          <w:i w:val="false"/>
          <w:color w:val="000000"/>
          <w:sz w:val="28"/>
        </w:rPr>
        <w:t>
      Статья 594-2. Форма договора аренды транспортного средства</w:t>
      </w:r>
      <w:r>
        <w:br/>
      </w:r>
      <w:r>
        <w:rPr>
          <w:rFonts w:ascii="Times New Roman"/>
          <w:b w:val="false"/>
          <w:i w:val="false"/>
          <w:color w:val="000000"/>
          <w:sz w:val="28"/>
        </w:rPr>
        <w:t>
                     без экипажа</w:t>
      </w:r>
      <w:r>
        <w:br/>
      </w:r>
      <w:r>
        <w:rPr>
          <w:rFonts w:ascii="Times New Roman"/>
          <w:b w:val="false"/>
          <w:i w:val="false"/>
          <w:color w:val="000000"/>
          <w:sz w:val="28"/>
        </w:rPr>
        <w:t>
      Договор аренды транспортного средства без экипажа должен быть заключен в письменной форме независимо от его срока.</w:t>
      </w:r>
      <w:r>
        <w:br/>
      </w:r>
      <w:r>
        <w:rPr>
          <w:rFonts w:ascii="Times New Roman"/>
          <w:b w:val="false"/>
          <w:i w:val="false"/>
          <w:color w:val="000000"/>
          <w:sz w:val="28"/>
        </w:rPr>
        <w:t>
      Статья 594-3. Обязанность арендатора по содержанию</w:t>
      </w:r>
      <w:r>
        <w:br/>
      </w:r>
      <w:r>
        <w:rPr>
          <w:rFonts w:ascii="Times New Roman"/>
          <w:b w:val="false"/>
          <w:i w:val="false"/>
          <w:color w:val="000000"/>
          <w:sz w:val="28"/>
        </w:rPr>
        <w:t>
                     транспортного средства</w:t>
      </w:r>
      <w:r>
        <w:br/>
      </w:r>
      <w:r>
        <w:rPr>
          <w:rFonts w:ascii="Times New Roman"/>
          <w:b w:val="false"/>
          <w:i w:val="false"/>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r>
        <w:br/>
      </w:r>
      <w:r>
        <w:rPr>
          <w:rFonts w:ascii="Times New Roman"/>
          <w:b w:val="false"/>
          <w:i w:val="false"/>
          <w:color w:val="000000"/>
          <w:sz w:val="28"/>
        </w:rPr>
        <w:t>
      Статья 594-4. Обязанность арендатора по оплате расходов на</w:t>
      </w:r>
      <w:r>
        <w:br/>
      </w:r>
      <w:r>
        <w:rPr>
          <w:rFonts w:ascii="Times New Roman"/>
          <w:b w:val="false"/>
          <w:i w:val="false"/>
          <w:color w:val="000000"/>
          <w:sz w:val="28"/>
        </w:rPr>
        <w:t>
                     содержание транспортного средства</w:t>
      </w:r>
      <w:r>
        <w:br/>
      </w:r>
      <w:r>
        <w:rPr>
          <w:rFonts w:ascii="Times New Roman"/>
          <w:b w:val="false"/>
          <w:i w:val="false"/>
          <w:color w:val="000000"/>
          <w:sz w:val="28"/>
        </w:rPr>
        <w:t>
      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r>
        <w:br/>
      </w:r>
      <w:r>
        <w:rPr>
          <w:rFonts w:ascii="Times New Roman"/>
          <w:b w:val="false"/>
          <w:i w:val="false"/>
          <w:color w:val="000000"/>
          <w:sz w:val="28"/>
        </w:rPr>
        <w:t>
      Статья 594-5. Договоры с третьими лицами об использовании</w:t>
      </w:r>
      <w:r>
        <w:br/>
      </w:r>
      <w:r>
        <w:rPr>
          <w:rFonts w:ascii="Times New Roman"/>
          <w:b w:val="false"/>
          <w:i w:val="false"/>
          <w:color w:val="000000"/>
          <w:sz w:val="28"/>
        </w:rPr>
        <w:t>
                     транспортного средства</w:t>
      </w:r>
      <w:r>
        <w:br/>
      </w:r>
      <w:r>
        <w:rPr>
          <w:rFonts w:ascii="Times New Roman"/>
          <w:b w:val="false"/>
          <w:i w:val="false"/>
          <w:color w:val="000000"/>
          <w:sz w:val="28"/>
        </w:rPr>
        <w:t>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r>
        <w:br/>
      </w:r>
      <w:r>
        <w:rPr>
          <w:rFonts w:ascii="Times New Roman"/>
          <w:b w:val="false"/>
          <w:i w:val="false"/>
          <w:color w:val="000000"/>
          <w:sz w:val="28"/>
        </w:rPr>
        <w:t>
      Статья 594-6. Ответственность за вред, причиненный</w:t>
      </w:r>
      <w:r>
        <w:br/>
      </w:r>
      <w:r>
        <w:rPr>
          <w:rFonts w:ascii="Times New Roman"/>
          <w:b w:val="false"/>
          <w:i w:val="false"/>
          <w:color w:val="000000"/>
          <w:sz w:val="28"/>
        </w:rPr>
        <w:t>
                     транспортным средством</w:t>
      </w:r>
      <w:r>
        <w:br/>
      </w:r>
      <w:r>
        <w:rPr>
          <w:rFonts w:ascii="Times New Roman"/>
          <w:b w:val="false"/>
          <w:i w:val="false"/>
          <w:color w:val="000000"/>
          <w:sz w:val="28"/>
        </w:rPr>
        <w:t xml:space="preserve">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594-7. Особенности аренды отдельных видов</w:t>
      </w:r>
      <w:r>
        <w:br/>
      </w:r>
      <w:r>
        <w:rPr>
          <w:rFonts w:ascii="Times New Roman"/>
          <w:b w:val="false"/>
          <w:i w:val="false"/>
          <w:color w:val="000000"/>
          <w:sz w:val="28"/>
        </w:rPr>
        <w:t>
                     транспортных средств</w:t>
      </w:r>
      <w:r>
        <w:br/>
      </w:r>
      <w:r>
        <w:rPr>
          <w:rFonts w:ascii="Times New Roman"/>
          <w:b w:val="false"/>
          <w:i w:val="false"/>
          <w:color w:val="000000"/>
          <w:sz w:val="28"/>
        </w:rPr>
        <w:t>
      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r>
        <w:br/>
      </w:r>
      <w:r>
        <w:rPr>
          <w:rFonts w:ascii="Times New Roman"/>
          <w:b w:val="false"/>
          <w:i w:val="false"/>
          <w:color w:val="000000"/>
          <w:sz w:val="28"/>
        </w:rPr>
        <w:t>
</w:t>
      </w:r>
      <w:r>
        <w:rPr>
          <w:rFonts w:ascii="Times New Roman"/>
          <w:b w:val="false"/>
          <w:i w:val="false"/>
          <w:color w:val="000000"/>
          <w:sz w:val="28"/>
        </w:rPr>
        <w:t xml:space="preserve">
      11) в пункте 2 </w:t>
      </w:r>
      <w:r>
        <w:rPr>
          <w:rFonts w:ascii="Times New Roman"/>
          <w:b w:val="false"/>
          <w:i w:val="false"/>
          <w:color w:val="000000"/>
          <w:sz w:val="28"/>
        </w:rPr>
        <w:t>статьи 601</w:t>
      </w:r>
      <w:r>
        <w:rPr>
          <w:rFonts w:ascii="Times New Roman"/>
          <w:b w:val="false"/>
          <w:i w:val="false"/>
          <w:color w:val="000000"/>
          <w:sz w:val="28"/>
        </w:rPr>
        <w:t xml:space="preserve"> слова ", а в случаях, предусмотренных законодательными актами, подлежит регистрации" исключить;</w:t>
      </w:r>
      <w:r>
        <w:br/>
      </w:r>
      <w:r>
        <w:rPr>
          <w:rFonts w:ascii="Times New Roman"/>
          <w:b w:val="false"/>
          <w:i w:val="false"/>
          <w:color w:val="000000"/>
          <w:sz w:val="28"/>
        </w:rPr>
        <w:t>
</w:t>
      </w:r>
      <w:r>
        <w:rPr>
          <w:rFonts w:ascii="Times New Roman"/>
          <w:b w:val="false"/>
          <w:i w:val="false"/>
          <w:color w:val="000000"/>
          <w:sz w:val="28"/>
        </w:rPr>
        <w:t xml:space="preserve">
      12) в пункте 1 </w:t>
      </w:r>
      <w:r>
        <w:rPr>
          <w:rFonts w:ascii="Times New Roman"/>
          <w:b w:val="false"/>
          <w:i w:val="false"/>
          <w:color w:val="000000"/>
          <w:sz w:val="28"/>
        </w:rPr>
        <w:t>статьи 708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"(клиента - отправителя или получателя груза)" заменить словами "(клиента - отправителя груза, получателя груза или иного заинтересованного в услугах экспедитора лица)";</w:t>
      </w:r>
      <w:r>
        <w:br/>
      </w:r>
      <w:r>
        <w:rPr>
          <w:rFonts w:ascii="Times New Roman"/>
          <w:b w:val="false"/>
          <w:i w:val="false"/>
          <w:color w:val="000000"/>
          <w:sz w:val="28"/>
        </w:rPr>
        <w:t>
</w:t>
      </w:r>
      <w:r>
        <w:rPr>
          <w:rFonts w:ascii="Times New Roman"/>
          <w:b w:val="false"/>
          <w:i w:val="false"/>
          <w:color w:val="000000"/>
          <w:sz w:val="28"/>
        </w:rPr>
        <w:t>
      в части второй слова "на отправителя" заменить словами "на клиента";</w:t>
      </w:r>
      <w:r>
        <w:br/>
      </w:r>
      <w:r>
        <w:rPr>
          <w:rFonts w:ascii="Times New Roman"/>
          <w:b w:val="false"/>
          <w:i w:val="false"/>
          <w:color w:val="000000"/>
          <w:sz w:val="28"/>
        </w:rPr>
        <w:t>
</w:t>
      </w:r>
      <w:r>
        <w:rPr>
          <w:rFonts w:ascii="Times New Roman"/>
          <w:b w:val="false"/>
          <w:i w:val="false"/>
          <w:color w:val="000000"/>
          <w:sz w:val="28"/>
        </w:rPr>
        <w:t>
      в части третьей слова "отправителя груза", "отправителя" заменить словом "клиента";</w:t>
      </w:r>
      <w:r>
        <w:br/>
      </w:r>
      <w:r>
        <w:rPr>
          <w:rFonts w:ascii="Times New Roman"/>
          <w:b w:val="false"/>
          <w:i w:val="false"/>
          <w:color w:val="000000"/>
          <w:sz w:val="28"/>
        </w:rPr>
        <w:t>
</w:t>
      </w:r>
      <w:r>
        <w:rPr>
          <w:rFonts w:ascii="Times New Roman"/>
          <w:b w:val="false"/>
          <w:i w:val="false"/>
          <w:color w:val="000000"/>
          <w:sz w:val="28"/>
        </w:rPr>
        <w:t xml:space="preserve">
      13) в пункте 2 </w:t>
      </w:r>
      <w:r>
        <w:rPr>
          <w:rFonts w:ascii="Times New Roman"/>
          <w:b w:val="false"/>
          <w:i w:val="false"/>
          <w:color w:val="000000"/>
          <w:sz w:val="28"/>
        </w:rPr>
        <w:t>статьи 709</w:t>
      </w:r>
      <w:r>
        <w:rPr>
          <w:rFonts w:ascii="Times New Roman"/>
          <w:b w:val="false"/>
          <w:i w:val="false"/>
          <w:color w:val="000000"/>
          <w:sz w:val="28"/>
        </w:rPr>
        <w:t xml:space="preserve"> слова "Отправитель (получатель) груза" заменить словом "Клиент";</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710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"Отправитель (получатель) груза" заменить словом "Клиент";</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слова "отправителю (получателю) груза" заменить словом "клиенту";</w:t>
      </w:r>
      <w:r>
        <w:br/>
      </w:r>
      <w:r>
        <w:rPr>
          <w:rFonts w:ascii="Times New Roman"/>
          <w:b w:val="false"/>
          <w:i w:val="false"/>
          <w:color w:val="000000"/>
          <w:sz w:val="28"/>
        </w:rPr>
        <w:t>
</w:t>
      </w:r>
      <w:r>
        <w:rPr>
          <w:rFonts w:ascii="Times New Roman"/>
          <w:b w:val="false"/>
          <w:i w:val="false"/>
          <w:color w:val="000000"/>
          <w:sz w:val="28"/>
        </w:rPr>
        <w:t>
      слова "отправителя (получателя) груза" заменить словом "клиента";</w:t>
      </w:r>
      <w:r>
        <w:br/>
      </w:r>
      <w:r>
        <w:rPr>
          <w:rFonts w:ascii="Times New Roman"/>
          <w:b w:val="false"/>
          <w:i w:val="false"/>
          <w:color w:val="000000"/>
          <w:sz w:val="28"/>
        </w:rPr>
        <w:t>
</w:t>
      </w:r>
      <w:r>
        <w:rPr>
          <w:rFonts w:ascii="Times New Roman"/>
          <w:b w:val="false"/>
          <w:i w:val="false"/>
          <w:color w:val="000000"/>
          <w:sz w:val="28"/>
        </w:rPr>
        <w:t>
      в пункте 3 слова "отправителем (получателем) груза" заменить словом "клиентом";</w:t>
      </w:r>
      <w:r>
        <w:br/>
      </w:r>
      <w:r>
        <w:rPr>
          <w:rFonts w:ascii="Times New Roman"/>
          <w:b w:val="false"/>
          <w:i w:val="false"/>
          <w:color w:val="000000"/>
          <w:sz w:val="28"/>
        </w:rPr>
        <w:t>
</w:t>
      </w:r>
      <w:r>
        <w:rPr>
          <w:rFonts w:ascii="Times New Roman"/>
          <w:b w:val="false"/>
          <w:i w:val="false"/>
          <w:color w:val="000000"/>
          <w:sz w:val="28"/>
        </w:rPr>
        <w:t>
      в пункте 4 слова "Отправитель (получатель) груза" заменить словом "Клиент";</w:t>
      </w:r>
      <w:r>
        <w:br/>
      </w:r>
      <w:r>
        <w:rPr>
          <w:rFonts w:ascii="Times New Roman"/>
          <w:b w:val="false"/>
          <w:i w:val="false"/>
          <w:color w:val="000000"/>
          <w:sz w:val="28"/>
        </w:rPr>
        <w:t>
</w:t>
      </w:r>
      <w:r>
        <w:rPr>
          <w:rFonts w:ascii="Times New Roman"/>
          <w:b w:val="false"/>
          <w:i w:val="false"/>
          <w:color w:val="000000"/>
          <w:sz w:val="28"/>
        </w:rPr>
        <w:t xml:space="preserve">
      15) в пункте 2 </w:t>
      </w:r>
      <w:r>
        <w:rPr>
          <w:rFonts w:ascii="Times New Roman"/>
          <w:b w:val="false"/>
          <w:i w:val="false"/>
          <w:color w:val="000000"/>
          <w:sz w:val="28"/>
        </w:rPr>
        <w:t>статьи 713</w:t>
      </w:r>
      <w:r>
        <w:rPr>
          <w:rFonts w:ascii="Times New Roman"/>
          <w:b w:val="false"/>
          <w:i w:val="false"/>
          <w:color w:val="000000"/>
          <w:sz w:val="28"/>
        </w:rPr>
        <w:t xml:space="preserve"> слова "отправителем (получателем) груза" заменить словом "клиентом";</w:t>
      </w:r>
      <w:r>
        <w:br/>
      </w:r>
      <w:r>
        <w:rPr>
          <w:rFonts w:ascii="Times New Roman"/>
          <w:b w:val="false"/>
          <w:i w:val="false"/>
          <w:color w:val="000000"/>
          <w:sz w:val="28"/>
        </w:rPr>
        <w:t>
</w:t>
      </w:r>
      <w:r>
        <w:rPr>
          <w:rFonts w:ascii="Times New Roman"/>
          <w:b w:val="false"/>
          <w:i w:val="false"/>
          <w:color w:val="000000"/>
          <w:sz w:val="28"/>
        </w:rPr>
        <w:t xml:space="preserve">
      16) в пункте 1 </w:t>
      </w:r>
      <w:r>
        <w:rPr>
          <w:rFonts w:ascii="Times New Roman"/>
          <w:b w:val="false"/>
          <w:i w:val="false"/>
          <w:color w:val="000000"/>
          <w:sz w:val="28"/>
        </w:rPr>
        <w:t>статьи 714</w:t>
      </w:r>
      <w:r>
        <w:rPr>
          <w:rFonts w:ascii="Times New Roman"/>
          <w:b w:val="false"/>
          <w:i w:val="false"/>
          <w:color w:val="000000"/>
          <w:sz w:val="28"/>
        </w:rPr>
        <w:t xml:space="preserve"> слова "Отправитель (получатель) груза" заменить словом "Клиент";</w:t>
      </w:r>
      <w:r>
        <w:br/>
      </w:r>
      <w:r>
        <w:rPr>
          <w:rFonts w:ascii="Times New Roman"/>
          <w:b w:val="false"/>
          <w:i w:val="false"/>
          <w:color w:val="000000"/>
          <w:sz w:val="28"/>
        </w:rPr>
        <w:t>
</w:t>
      </w:r>
      <w:r>
        <w:rPr>
          <w:rFonts w:ascii="Times New Roman"/>
          <w:b w:val="false"/>
          <w:i w:val="false"/>
          <w:color w:val="000000"/>
          <w:sz w:val="28"/>
        </w:rPr>
        <w:t xml:space="preserve">
      17) в пункте 6-1 </w:t>
      </w:r>
      <w:r>
        <w:rPr>
          <w:rFonts w:ascii="Times New Roman"/>
          <w:b w:val="false"/>
          <w:i w:val="false"/>
          <w:color w:val="000000"/>
          <w:sz w:val="28"/>
        </w:rPr>
        <w:t>статьи 765</w:t>
      </w:r>
      <w:r>
        <w:rPr>
          <w:rFonts w:ascii="Times New Roman"/>
          <w:b w:val="false"/>
          <w:i w:val="false"/>
          <w:color w:val="000000"/>
          <w:sz w:val="28"/>
        </w:rPr>
        <w:t xml:space="preserve"> слова "и внесенные в банк в обеспечение обязательств вкладчика" исключить;</w:t>
      </w:r>
      <w:r>
        <w:br/>
      </w:r>
      <w:r>
        <w:rPr>
          <w:rFonts w:ascii="Times New Roman"/>
          <w:b w:val="false"/>
          <w:i w:val="false"/>
          <w:color w:val="000000"/>
          <w:sz w:val="28"/>
        </w:rPr>
        <w:t>
</w:t>
      </w:r>
      <w:r>
        <w:rPr>
          <w:rFonts w:ascii="Times New Roman"/>
          <w:b w:val="false"/>
          <w:i w:val="false"/>
          <w:color w:val="000000"/>
          <w:sz w:val="28"/>
        </w:rPr>
        <w:t xml:space="preserve">
      18) часть вторую пункта 2 </w:t>
      </w:r>
      <w:r>
        <w:rPr>
          <w:rFonts w:ascii="Times New Roman"/>
          <w:b w:val="false"/>
          <w:i w:val="false"/>
          <w:color w:val="000000"/>
          <w:sz w:val="28"/>
        </w:rPr>
        <w:t>статьи 887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19) в пунктах 1 статей </w:t>
      </w:r>
      <w:r>
        <w:rPr>
          <w:rFonts w:ascii="Times New Roman"/>
          <w:b w:val="false"/>
          <w:i w:val="false"/>
          <w:color w:val="000000"/>
          <w:sz w:val="28"/>
        </w:rPr>
        <w:t>915</w:t>
      </w:r>
      <w:r>
        <w:rPr>
          <w:rFonts w:ascii="Times New Roman"/>
          <w:b w:val="false"/>
          <w:i w:val="false"/>
          <w:color w:val="000000"/>
          <w:sz w:val="28"/>
        </w:rPr>
        <w:t xml:space="preserve"> и </w:t>
      </w:r>
      <w:r>
        <w:rPr>
          <w:rFonts w:ascii="Times New Roman"/>
          <w:b w:val="false"/>
          <w:i w:val="false"/>
          <w:color w:val="000000"/>
          <w:sz w:val="28"/>
        </w:rPr>
        <w:t>916</w:t>
      </w:r>
      <w:r>
        <w:rPr>
          <w:rFonts w:ascii="Times New Roman"/>
          <w:b w:val="false"/>
          <w:i w:val="false"/>
          <w:color w:val="000000"/>
          <w:sz w:val="28"/>
        </w:rPr>
        <w:t xml:space="preserve"> слово "конкурсных" исключить;</w:t>
      </w:r>
      <w:r>
        <w:br/>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статье 925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"родители (усыновители), опекуны" заменить словами "законные представители";</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в части первой слова "родителей (усыновителей), опекунов," заменить словами "законных представителей";</w:t>
      </w:r>
      <w:r>
        <w:br/>
      </w:r>
      <w:r>
        <w:rPr>
          <w:rFonts w:ascii="Times New Roman"/>
          <w:b w:val="false"/>
          <w:i w:val="false"/>
          <w:color w:val="000000"/>
          <w:sz w:val="28"/>
        </w:rPr>
        <w:t>
</w:t>
      </w:r>
      <w:r>
        <w:rPr>
          <w:rFonts w:ascii="Times New Roman"/>
          <w:b w:val="false"/>
          <w:i w:val="false"/>
          <w:color w:val="000000"/>
          <w:sz w:val="28"/>
        </w:rPr>
        <w:t>
      в части второй слова "родители (усыновители), опекуны" заменить словами "законные представители";</w:t>
      </w:r>
      <w:r>
        <w:br/>
      </w:r>
      <w:r>
        <w:rPr>
          <w:rFonts w:ascii="Times New Roman"/>
          <w:b w:val="false"/>
          <w:i w:val="false"/>
          <w:color w:val="000000"/>
          <w:sz w:val="28"/>
        </w:rPr>
        <w:t>
</w:t>
      </w:r>
      <w:r>
        <w:rPr>
          <w:rFonts w:ascii="Times New Roman"/>
          <w:b w:val="false"/>
          <w:i w:val="false"/>
          <w:color w:val="000000"/>
          <w:sz w:val="28"/>
        </w:rPr>
        <w:t xml:space="preserve">
      21) в </w:t>
      </w:r>
      <w:r>
        <w:rPr>
          <w:rFonts w:ascii="Times New Roman"/>
          <w:b w:val="false"/>
          <w:i w:val="false"/>
          <w:color w:val="000000"/>
          <w:sz w:val="28"/>
        </w:rPr>
        <w:t>статье 926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пункта 2 слова "родителями (усыновителями) или попечителем" заменить словами "законными представителями";</w:t>
      </w:r>
      <w:r>
        <w:br/>
      </w:r>
      <w:r>
        <w:rPr>
          <w:rFonts w:ascii="Times New Roman"/>
          <w:b w:val="false"/>
          <w:i w:val="false"/>
          <w:color w:val="000000"/>
          <w:sz w:val="28"/>
        </w:rPr>
        <w:t>
</w:t>
      </w:r>
      <w:r>
        <w:rPr>
          <w:rFonts w:ascii="Times New Roman"/>
          <w:b w:val="false"/>
          <w:i w:val="false"/>
          <w:color w:val="000000"/>
          <w:sz w:val="28"/>
        </w:rPr>
        <w:t>
      в пункте 3 слова "родителей (усыновителей), попечителя" заменить словами "законных представителей";</w:t>
      </w:r>
      <w:r>
        <w:br/>
      </w:r>
      <w:r>
        <w:rPr>
          <w:rFonts w:ascii="Times New Roman"/>
          <w:b w:val="false"/>
          <w:i w:val="false"/>
          <w:color w:val="000000"/>
          <w:sz w:val="28"/>
        </w:rPr>
        <w:t>
</w:t>
      </w:r>
      <w:r>
        <w:rPr>
          <w:rFonts w:ascii="Times New Roman"/>
          <w:b w:val="false"/>
          <w:i w:val="false"/>
          <w:color w:val="000000"/>
          <w:sz w:val="28"/>
        </w:rPr>
        <w:t xml:space="preserve">
      22) пункт 1 </w:t>
      </w:r>
      <w:r>
        <w:rPr>
          <w:rFonts w:ascii="Times New Roman"/>
          <w:b w:val="false"/>
          <w:i w:val="false"/>
          <w:color w:val="000000"/>
          <w:sz w:val="28"/>
        </w:rPr>
        <w:t>статьи 939</w:t>
      </w:r>
      <w:r>
        <w:rPr>
          <w:rFonts w:ascii="Times New Roman"/>
          <w:b w:val="false"/>
          <w:i w:val="false"/>
          <w:color w:val="000000"/>
          <w:sz w:val="28"/>
        </w:rPr>
        <w:t xml:space="preserve"> после слов "четырнадцати лет" дополнить словом "(малолетнего)";</w:t>
      </w:r>
      <w:r>
        <w:br/>
      </w:r>
      <w:r>
        <w:rPr>
          <w:rFonts w:ascii="Times New Roman"/>
          <w:b w:val="false"/>
          <w:i w:val="false"/>
          <w:color w:val="000000"/>
          <w:sz w:val="28"/>
        </w:rPr>
        <w:t>
</w:t>
      </w:r>
      <w:r>
        <w:rPr>
          <w:rFonts w:ascii="Times New Roman"/>
          <w:b w:val="false"/>
          <w:i w:val="false"/>
          <w:color w:val="000000"/>
          <w:sz w:val="28"/>
        </w:rPr>
        <w:t xml:space="preserve">
      23) пункт 1 </w:t>
      </w:r>
      <w:r>
        <w:rPr>
          <w:rFonts w:ascii="Times New Roman"/>
          <w:b w:val="false"/>
          <w:i w:val="false"/>
          <w:color w:val="000000"/>
          <w:sz w:val="28"/>
        </w:rPr>
        <w:t>статьи 940</w:t>
      </w:r>
      <w:r>
        <w:rPr>
          <w:rFonts w:ascii="Times New Roman"/>
          <w:b w:val="false"/>
          <w:i w:val="false"/>
          <w:color w:val="000000"/>
          <w:sz w:val="28"/>
        </w:rPr>
        <w:t xml:space="preserve"> после слов "четырнадцати лет" дополнить словом "(малолетними)";</w:t>
      </w:r>
      <w:r>
        <w:br/>
      </w:r>
      <w:r>
        <w:rPr>
          <w:rFonts w:ascii="Times New Roman"/>
          <w:b w:val="false"/>
          <w:i w:val="false"/>
          <w:color w:val="000000"/>
          <w:sz w:val="28"/>
        </w:rPr>
        <w:t>
</w:t>
      </w:r>
      <w:r>
        <w:rPr>
          <w:rFonts w:ascii="Times New Roman"/>
          <w:b w:val="false"/>
          <w:i w:val="false"/>
          <w:color w:val="000000"/>
          <w:sz w:val="28"/>
        </w:rPr>
        <w:t xml:space="preserve">
      24) в пункте 1 </w:t>
      </w:r>
      <w:r>
        <w:rPr>
          <w:rFonts w:ascii="Times New Roman"/>
          <w:b w:val="false"/>
          <w:i w:val="false"/>
          <w:color w:val="000000"/>
          <w:sz w:val="28"/>
        </w:rPr>
        <w:t>статьи 951</w:t>
      </w:r>
      <w:r>
        <w:rPr>
          <w:rFonts w:ascii="Times New Roman"/>
          <w:b w:val="false"/>
          <w:i w:val="false"/>
          <w:color w:val="000000"/>
          <w:sz w:val="28"/>
        </w:rPr>
        <w:t xml:space="preserve"> слова "и юридических" исключить;</w:t>
      </w:r>
      <w:r>
        <w:br/>
      </w:r>
      <w:r>
        <w:rPr>
          <w:rFonts w:ascii="Times New Roman"/>
          <w:b w:val="false"/>
          <w:i w:val="false"/>
          <w:color w:val="000000"/>
          <w:sz w:val="28"/>
        </w:rPr>
        <w:t>
</w:t>
      </w:r>
      <w:r>
        <w:rPr>
          <w:rFonts w:ascii="Times New Roman"/>
          <w:b w:val="false"/>
          <w:i w:val="false"/>
          <w:color w:val="000000"/>
          <w:sz w:val="28"/>
        </w:rPr>
        <w:t xml:space="preserve">
      25) пункт 1 </w:t>
      </w:r>
      <w:r>
        <w:rPr>
          <w:rFonts w:ascii="Times New Roman"/>
          <w:b w:val="false"/>
          <w:i w:val="false"/>
          <w:color w:val="000000"/>
          <w:sz w:val="28"/>
        </w:rPr>
        <w:t>статьи 1072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приобретения наследства наследник должен его принять.";</w:t>
      </w:r>
      <w:r>
        <w:br/>
      </w:r>
      <w:r>
        <w:rPr>
          <w:rFonts w:ascii="Times New Roman"/>
          <w:b w:val="false"/>
          <w:i w:val="false"/>
          <w:color w:val="000000"/>
          <w:sz w:val="28"/>
        </w:rPr>
        <w:t>
</w:t>
      </w:r>
      <w:r>
        <w:rPr>
          <w:rFonts w:ascii="Times New Roman"/>
          <w:b w:val="false"/>
          <w:i w:val="false"/>
          <w:color w:val="000000"/>
          <w:sz w:val="28"/>
        </w:rPr>
        <w:t xml:space="preserve">
      26) предложение первое пункта 1 </w:t>
      </w:r>
      <w:r>
        <w:rPr>
          <w:rFonts w:ascii="Times New Roman"/>
          <w:b w:val="false"/>
          <w:i w:val="false"/>
          <w:color w:val="000000"/>
          <w:sz w:val="28"/>
        </w:rPr>
        <w:t>статьи 1074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Наследник вправе отказаться от наследства в течение шести месяцев со дня открытия наследства.";</w:t>
      </w:r>
      <w:r>
        <w:br/>
      </w:r>
      <w:r>
        <w:rPr>
          <w:rFonts w:ascii="Times New Roman"/>
          <w:b w:val="false"/>
          <w:i w:val="false"/>
          <w:color w:val="000000"/>
          <w:sz w:val="28"/>
        </w:rPr>
        <w:t>
</w:t>
      </w:r>
      <w:r>
        <w:rPr>
          <w:rFonts w:ascii="Times New Roman"/>
          <w:b w:val="false"/>
          <w:i w:val="false"/>
          <w:color w:val="000000"/>
          <w:sz w:val="28"/>
        </w:rPr>
        <w:t xml:space="preserve">
      27) пункт 1 </w:t>
      </w:r>
      <w:r>
        <w:rPr>
          <w:rFonts w:ascii="Times New Roman"/>
          <w:b w:val="false"/>
          <w:i w:val="false"/>
          <w:color w:val="000000"/>
          <w:sz w:val="28"/>
        </w:rPr>
        <w:t>статьи 1076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28) дополнить оглавлением следующего содержания:</w:t>
      </w:r>
      <w:r>
        <w:br/>
      </w:r>
      <w:r>
        <w:rPr>
          <w:rFonts w:ascii="Times New Roman"/>
          <w:b w:val="false"/>
          <w:i w:val="false"/>
          <w:color w:val="000000"/>
          <w:sz w:val="28"/>
        </w:rPr>
        <w:t>
      "Оглавление</w:t>
      </w:r>
      <w:r>
        <w:br/>
      </w:r>
      <w:r>
        <w:rPr>
          <w:rFonts w:ascii="Times New Roman"/>
          <w:b w:val="false"/>
          <w:i w:val="false"/>
          <w:color w:val="000000"/>
          <w:sz w:val="28"/>
        </w:rPr>
        <w:t>
      Раздел 4. Отдельные виды обязательств</w:t>
      </w:r>
      <w:r>
        <w:br/>
      </w:r>
      <w:r>
        <w:rPr>
          <w:rFonts w:ascii="Times New Roman"/>
          <w:b w:val="false"/>
          <w:i w:val="false"/>
          <w:color w:val="000000"/>
          <w:sz w:val="28"/>
        </w:rPr>
        <w:t>
      Глава 25. Купля-продажа</w:t>
      </w:r>
      <w:r>
        <w:br/>
      </w:r>
      <w:r>
        <w:rPr>
          <w:rFonts w:ascii="Times New Roman"/>
          <w:b w:val="false"/>
          <w:i w:val="false"/>
          <w:color w:val="000000"/>
          <w:sz w:val="28"/>
        </w:rPr>
        <w:t>
      Параграф 1. Общие положения о купле-продаже</w:t>
      </w:r>
      <w:r>
        <w:br/>
      </w:r>
      <w:r>
        <w:rPr>
          <w:rFonts w:ascii="Times New Roman"/>
          <w:b w:val="false"/>
          <w:i w:val="false"/>
          <w:color w:val="000000"/>
          <w:sz w:val="28"/>
        </w:rPr>
        <w:t>
      Статья 406. Договор купли-продажи</w:t>
      </w:r>
      <w:r>
        <w:br/>
      </w:r>
      <w:r>
        <w:rPr>
          <w:rFonts w:ascii="Times New Roman"/>
          <w:b w:val="false"/>
          <w:i w:val="false"/>
          <w:color w:val="000000"/>
          <w:sz w:val="28"/>
        </w:rPr>
        <w:t>
      Статья 407. Условие договора о товаре</w:t>
      </w:r>
      <w:r>
        <w:br/>
      </w:r>
      <w:r>
        <w:rPr>
          <w:rFonts w:ascii="Times New Roman"/>
          <w:b w:val="false"/>
          <w:i w:val="false"/>
          <w:color w:val="000000"/>
          <w:sz w:val="28"/>
        </w:rPr>
        <w:t>
      Статья 408. Обязанности продавца по передаче товара</w:t>
      </w:r>
      <w:r>
        <w:br/>
      </w:r>
      <w:r>
        <w:rPr>
          <w:rFonts w:ascii="Times New Roman"/>
          <w:b w:val="false"/>
          <w:i w:val="false"/>
          <w:color w:val="000000"/>
          <w:sz w:val="28"/>
        </w:rPr>
        <w:t>
      Статья 409. Срок исполнения обязанности передать товар</w:t>
      </w:r>
      <w:r>
        <w:br/>
      </w:r>
      <w:r>
        <w:rPr>
          <w:rFonts w:ascii="Times New Roman"/>
          <w:b w:val="false"/>
          <w:i w:val="false"/>
          <w:color w:val="000000"/>
          <w:sz w:val="28"/>
        </w:rPr>
        <w:t>
      Статья 410. Момент исполнения обязанности продавца передать</w:t>
      </w:r>
      <w:r>
        <w:br/>
      </w:r>
      <w:r>
        <w:rPr>
          <w:rFonts w:ascii="Times New Roman"/>
          <w:b w:val="false"/>
          <w:i w:val="false"/>
          <w:color w:val="000000"/>
          <w:sz w:val="28"/>
        </w:rPr>
        <w:t>
                  товар</w:t>
      </w:r>
      <w:r>
        <w:br/>
      </w:r>
      <w:r>
        <w:rPr>
          <w:rFonts w:ascii="Times New Roman"/>
          <w:b w:val="false"/>
          <w:i w:val="false"/>
          <w:color w:val="000000"/>
          <w:sz w:val="28"/>
        </w:rPr>
        <w:t>
      Статья 411. Переход риска случайной гибели товара</w:t>
      </w:r>
      <w:r>
        <w:br/>
      </w:r>
      <w:r>
        <w:rPr>
          <w:rFonts w:ascii="Times New Roman"/>
          <w:b w:val="false"/>
          <w:i w:val="false"/>
          <w:color w:val="000000"/>
          <w:sz w:val="28"/>
        </w:rPr>
        <w:t>
      Статья 412. Обязанность продавца по сохранению проданного</w:t>
      </w:r>
      <w:r>
        <w:br/>
      </w:r>
      <w:r>
        <w:rPr>
          <w:rFonts w:ascii="Times New Roman"/>
          <w:b w:val="false"/>
          <w:i w:val="false"/>
          <w:color w:val="000000"/>
          <w:sz w:val="28"/>
        </w:rPr>
        <w:t>
                  товара</w:t>
      </w:r>
      <w:r>
        <w:br/>
      </w:r>
      <w:r>
        <w:rPr>
          <w:rFonts w:ascii="Times New Roman"/>
          <w:b w:val="false"/>
          <w:i w:val="false"/>
          <w:color w:val="000000"/>
          <w:sz w:val="28"/>
        </w:rPr>
        <w:t>
      Статья 413. Обязанность продавца передать товар свободным от</w:t>
      </w:r>
      <w:r>
        <w:br/>
      </w:r>
      <w:r>
        <w:rPr>
          <w:rFonts w:ascii="Times New Roman"/>
          <w:b w:val="false"/>
          <w:i w:val="false"/>
          <w:color w:val="000000"/>
          <w:sz w:val="28"/>
        </w:rPr>
        <w:t>
                  прав третьих лиц</w:t>
      </w:r>
      <w:r>
        <w:br/>
      </w:r>
      <w:r>
        <w:rPr>
          <w:rFonts w:ascii="Times New Roman"/>
          <w:b w:val="false"/>
          <w:i w:val="false"/>
          <w:color w:val="000000"/>
          <w:sz w:val="28"/>
        </w:rPr>
        <w:t>
      Статья 414. Ответственность продавца в случае изъятия товара у</w:t>
      </w:r>
      <w:r>
        <w:br/>
      </w:r>
      <w:r>
        <w:rPr>
          <w:rFonts w:ascii="Times New Roman"/>
          <w:b w:val="false"/>
          <w:i w:val="false"/>
          <w:color w:val="000000"/>
          <w:sz w:val="28"/>
        </w:rPr>
        <w:t>
                  покупателя</w:t>
      </w:r>
      <w:r>
        <w:br/>
      </w:r>
      <w:r>
        <w:rPr>
          <w:rFonts w:ascii="Times New Roman"/>
          <w:b w:val="false"/>
          <w:i w:val="false"/>
          <w:color w:val="000000"/>
          <w:sz w:val="28"/>
        </w:rPr>
        <w:t>
      Статья 415. Обязанности покупателя и продавца в случае</w:t>
      </w:r>
      <w:r>
        <w:br/>
      </w:r>
      <w:r>
        <w:rPr>
          <w:rFonts w:ascii="Times New Roman"/>
          <w:b w:val="false"/>
          <w:i w:val="false"/>
          <w:color w:val="000000"/>
          <w:sz w:val="28"/>
        </w:rPr>
        <w:t>
                  предъявления иска об изъятии товара</w:t>
      </w:r>
      <w:r>
        <w:br/>
      </w:r>
      <w:r>
        <w:rPr>
          <w:rFonts w:ascii="Times New Roman"/>
          <w:b w:val="false"/>
          <w:i w:val="false"/>
          <w:color w:val="000000"/>
          <w:sz w:val="28"/>
        </w:rPr>
        <w:t>
      Статья 416. Последствия неисполнения обязанности передать товар</w:t>
      </w:r>
      <w:r>
        <w:br/>
      </w:r>
      <w:r>
        <w:rPr>
          <w:rFonts w:ascii="Times New Roman"/>
          <w:b w:val="false"/>
          <w:i w:val="false"/>
          <w:color w:val="000000"/>
          <w:sz w:val="28"/>
        </w:rPr>
        <w:t>
      Статья 417. Последствия неисполнения обязанности передать</w:t>
      </w:r>
      <w:r>
        <w:br/>
      </w:r>
      <w:r>
        <w:rPr>
          <w:rFonts w:ascii="Times New Roman"/>
          <w:b w:val="false"/>
          <w:i w:val="false"/>
          <w:color w:val="000000"/>
          <w:sz w:val="28"/>
        </w:rPr>
        <w:t>
                  принадлежности и документы, относящиеся к товару</w:t>
      </w:r>
      <w:r>
        <w:br/>
      </w:r>
      <w:r>
        <w:rPr>
          <w:rFonts w:ascii="Times New Roman"/>
          <w:b w:val="false"/>
          <w:i w:val="false"/>
          <w:color w:val="000000"/>
          <w:sz w:val="28"/>
        </w:rPr>
        <w:t>
      Статья 418. Количество товара</w:t>
      </w:r>
      <w:r>
        <w:br/>
      </w:r>
      <w:r>
        <w:rPr>
          <w:rFonts w:ascii="Times New Roman"/>
          <w:b w:val="false"/>
          <w:i w:val="false"/>
          <w:color w:val="000000"/>
          <w:sz w:val="28"/>
        </w:rPr>
        <w:t>
      Статья 419. Последствия нарушения условия договора о количестве</w:t>
      </w:r>
      <w:r>
        <w:br/>
      </w:r>
      <w:r>
        <w:rPr>
          <w:rFonts w:ascii="Times New Roman"/>
          <w:b w:val="false"/>
          <w:i w:val="false"/>
          <w:color w:val="000000"/>
          <w:sz w:val="28"/>
        </w:rPr>
        <w:t>
                  товара</w:t>
      </w:r>
      <w:r>
        <w:br/>
      </w:r>
      <w:r>
        <w:rPr>
          <w:rFonts w:ascii="Times New Roman"/>
          <w:b w:val="false"/>
          <w:i w:val="false"/>
          <w:color w:val="000000"/>
          <w:sz w:val="28"/>
        </w:rPr>
        <w:t>
      Статья 420. Ассортимент товаров</w:t>
      </w:r>
      <w:r>
        <w:br/>
      </w:r>
      <w:r>
        <w:rPr>
          <w:rFonts w:ascii="Times New Roman"/>
          <w:b w:val="false"/>
          <w:i w:val="false"/>
          <w:color w:val="000000"/>
          <w:sz w:val="28"/>
        </w:rPr>
        <w:t>
      Статья 421. Последствия нарушения условия договора об</w:t>
      </w:r>
      <w:r>
        <w:br/>
      </w:r>
      <w:r>
        <w:rPr>
          <w:rFonts w:ascii="Times New Roman"/>
          <w:b w:val="false"/>
          <w:i w:val="false"/>
          <w:color w:val="000000"/>
          <w:sz w:val="28"/>
        </w:rPr>
        <w:t>
                  ассортименте товаров</w:t>
      </w:r>
      <w:r>
        <w:br/>
      </w:r>
      <w:r>
        <w:rPr>
          <w:rFonts w:ascii="Times New Roman"/>
          <w:b w:val="false"/>
          <w:i w:val="false"/>
          <w:color w:val="000000"/>
          <w:sz w:val="28"/>
        </w:rPr>
        <w:t>
      Статья 422. Качество товара</w:t>
      </w:r>
      <w:r>
        <w:br/>
      </w:r>
      <w:r>
        <w:rPr>
          <w:rFonts w:ascii="Times New Roman"/>
          <w:b w:val="false"/>
          <w:i w:val="false"/>
          <w:color w:val="000000"/>
          <w:sz w:val="28"/>
        </w:rPr>
        <w:t>
      Статья 423. Срок годности товара</w:t>
      </w:r>
      <w:r>
        <w:br/>
      </w:r>
      <w:r>
        <w:rPr>
          <w:rFonts w:ascii="Times New Roman"/>
          <w:b w:val="false"/>
          <w:i w:val="false"/>
          <w:color w:val="000000"/>
          <w:sz w:val="28"/>
        </w:rPr>
        <w:t>
      Статья 424. Исчисление срока годности товара</w:t>
      </w:r>
      <w:r>
        <w:br/>
      </w:r>
      <w:r>
        <w:rPr>
          <w:rFonts w:ascii="Times New Roman"/>
          <w:b w:val="false"/>
          <w:i w:val="false"/>
          <w:color w:val="000000"/>
          <w:sz w:val="28"/>
        </w:rPr>
        <w:t>
      Статья 425. Гарантия качества товара</w:t>
      </w:r>
      <w:r>
        <w:br/>
      </w:r>
      <w:r>
        <w:rPr>
          <w:rFonts w:ascii="Times New Roman"/>
          <w:b w:val="false"/>
          <w:i w:val="false"/>
          <w:color w:val="000000"/>
          <w:sz w:val="28"/>
        </w:rPr>
        <w:t>
      Статья 426. Порядок исчисления гарантийного срока</w:t>
      </w:r>
      <w:r>
        <w:br/>
      </w:r>
      <w:r>
        <w:rPr>
          <w:rFonts w:ascii="Times New Roman"/>
          <w:b w:val="false"/>
          <w:i w:val="false"/>
          <w:color w:val="000000"/>
          <w:sz w:val="28"/>
        </w:rPr>
        <w:t>
      Статья 427. Проверка качества товара</w:t>
      </w:r>
      <w:r>
        <w:br/>
      </w:r>
      <w:r>
        <w:rPr>
          <w:rFonts w:ascii="Times New Roman"/>
          <w:b w:val="false"/>
          <w:i w:val="false"/>
          <w:color w:val="000000"/>
          <w:sz w:val="28"/>
        </w:rPr>
        <w:t>
      Статья 428. Последствия передачи товара ненадлежащего качества</w:t>
      </w:r>
      <w:r>
        <w:br/>
      </w:r>
      <w:r>
        <w:rPr>
          <w:rFonts w:ascii="Times New Roman"/>
          <w:b w:val="false"/>
          <w:i w:val="false"/>
          <w:color w:val="000000"/>
          <w:sz w:val="28"/>
        </w:rPr>
        <w:t>
      Статья 429. Недостатки товара, за которые отвечает продавец</w:t>
      </w:r>
      <w:r>
        <w:br/>
      </w:r>
      <w:r>
        <w:rPr>
          <w:rFonts w:ascii="Times New Roman"/>
          <w:b w:val="false"/>
          <w:i w:val="false"/>
          <w:color w:val="000000"/>
          <w:sz w:val="28"/>
        </w:rPr>
        <w:t>
      Статья 430. Сроки обнаружения недостатков в переданном товаре</w:t>
      </w:r>
      <w:r>
        <w:br/>
      </w:r>
      <w:r>
        <w:rPr>
          <w:rFonts w:ascii="Times New Roman"/>
          <w:b w:val="false"/>
          <w:i w:val="false"/>
          <w:color w:val="000000"/>
          <w:sz w:val="28"/>
        </w:rPr>
        <w:t>
      Статья 431. Комплектность товара</w:t>
      </w:r>
      <w:r>
        <w:br/>
      </w:r>
      <w:r>
        <w:rPr>
          <w:rFonts w:ascii="Times New Roman"/>
          <w:b w:val="false"/>
          <w:i w:val="false"/>
          <w:color w:val="000000"/>
          <w:sz w:val="28"/>
        </w:rPr>
        <w:t>
      Статья 432. Комплект товаров</w:t>
      </w:r>
      <w:r>
        <w:br/>
      </w:r>
      <w:r>
        <w:rPr>
          <w:rFonts w:ascii="Times New Roman"/>
          <w:b w:val="false"/>
          <w:i w:val="false"/>
          <w:color w:val="000000"/>
          <w:sz w:val="28"/>
        </w:rPr>
        <w:t>
      Статья 433. Последствия передачи некомплектных товаров</w:t>
      </w:r>
      <w:r>
        <w:br/>
      </w:r>
      <w:r>
        <w:rPr>
          <w:rFonts w:ascii="Times New Roman"/>
          <w:b w:val="false"/>
          <w:i w:val="false"/>
          <w:color w:val="000000"/>
          <w:sz w:val="28"/>
        </w:rPr>
        <w:t>
      Статья 434. Тара и упаковка товара</w:t>
      </w:r>
      <w:r>
        <w:br/>
      </w:r>
      <w:r>
        <w:rPr>
          <w:rFonts w:ascii="Times New Roman"/>
          <w:b w:val="false"/>
          <w:i w:val="false"/>
          <w:color w:val="000000"/>
          <w:sz w:val="28"/>
        </w:rPr>
        <w:t>
      Статья 435. Последствия передачи товара без тары и (или)</w:t>
      </w:r>
      <w:r>
        <w:br/>
      </w:r>
      <w:r>
        <w:rPr>
          <w:rFonts w:ascii="Times New Roman"/>
          <w:b w:val="false"/>
          <w:i w:val="false"/>
          <w:color w:val="000000"/>
          <w:sz w:val="28"/>
        </w:rPr>
        <w:t>
                  упаковки либо в ненадлежащей таре и (или) упаковке</w:t>
      </w:r>
      <w:r>
        <w:br/>
      </w:r>
      <w:r>
        <w:rPr>
          <w:rFonts w:ascii="Times New Roman"/>
          <w:b w:val="false"/>
          <w:i w:val="false"/>
          <w:color w:val="000000"/>
          <w:sz w:val="28"/>
        </w:rPr>
        <w:t>
      Статья 436. Извещение продавца о ненадлежащем исполнении</w:t>
      </w:r>
      <w:r>
        <w:br/>
      </w:r>
      <w:r>
        <w:rPr>
          <w:rFonts w:ascii="Times New Roman"/>
          <w:b w:val="false"/>
          <w:i w:val="false"/>
          <w:color w:val="000000"/>
          <w:sz w:val="28"/>
        </w:rPr>
        <w:t>
                  договора</w:t>
      </w:r>
      <w:r>
        <w:br/>
      </w:r>
      <w:r>
        <w:rPr>
          <w:rFonts w:ascii="Times New Roman"/>
          <w:b w:val="false"/>
          <w:i w:val="false"/>
          <w:color w:val="000000"/>
          <w:sz w:val="28"/>
        </w:rPr>
        <w:t>
      Статья 437. Обязанность покупателя принять товар</w:t>
      </w:r>
      <w:r>
        <w:br/>
      </w:r>
      <w:r>
        <w:rPr>
          <w:rFonts w:ascii="Times New Roman"/>
          <w:b w:val="false"/>
          <w:i w:val="false"/>
          <w:color w:val="000000"/>
          <w:sz w:val="28"/>
        </w:rPr>
        <w:t>
      Статья 438. Цена товара</w:t>
      </w:r>
      <w:r>
        <w:br/>
      </w:r>
      <w:r>
        <w:rPr>
          <w:rFonts w:ascii="Times New Roman"/>
          <w:b w:val="false"/>
          <w:i w:val="false"/>
          <w:color w:val="000000"/>
          <w:sz w:val="28"/>
        </w:rPr>
        <w:t>
      Статья 439. Оплата товара</w:t>
      </w:r>
      <w:r>
        <w:br/>
      </w:r>
      <w:r>
        <w:rPr>
          <w:rFonts w:ascii="Times New Roman"/>
          <w:b w:val="false"/>
          <w:i w:val="false"/>
          <w:color w:val="000000"/>
          <w:sz w:val="28"/>
        </w:rPr>
        <w:t>
      Статья 440. Предварительная оплата товара</w:t>
      </w:r>
      <w:r>
        <w:br/>
      </w:r>
      <w:r>
        <w:rPr>
          <w:rFonts w:ascii="Times New Roman"/>
          <w:b w:val="false"/>
          <w:i w:val="false"/>
          <w:color w:val="000000"/>
          <w:sz w:val="28"/>
        </w:rPr>
        <w:t>
      Статья 441. Оплата товара, проданного в кредит</w:t>
      </w:r>
      <w:r>
        <w:br/>
      </w:r>
      <w:r>
        <w:rPr>
          <w:rFonts w:ascii="Times New Roman"/>
          <w:b w:val="false"/>
          <w:i w:val="false"/>
          <w:color w:val="000000"/>
          <w:sz w:val="28"/>
        </w:rPr>
        <w:t>
      Статья 442. Рассрочка платежа при продаже товара в кредит</w:t>
      </w:r>
      <w:r>
        <w:br/>
      </w:r>
      <w:r>
        <w:rPr>
          <w:rFonts w:ascii="Times New Roman"/>
          <w:b w:val="false"/>
          <w:i w:val="false"/>
          <w:color w:val="000000"/>
          <w:sz w:val="28"/>
        </w:rPr>
        <w:t>
      Статья 443. Страхование товара</w:t>
      </w:r>
      <w:r>
        <w:br/>
      </w:r>
      <w:r>
        <w:rPr>
          <w:rFonts w:ascii="Times New Roman"/>
          <w:b w:val="false"/>
          <w:i w:val="false"/>
          <w:color w:val="000000"/>
          <w:sz w:val="28"/>
        </w:rPr>
        <w:t>
      Статья 444. Сохранение права собственности на товар за</w:t>
      </w:r>
      <w:r>
        <w:br/>
      </w:r>
      <w:r>
        <w:rPr>
          <w:rFonts w:ascii="Times New Roman"/>
          <w:b w:val="false"/>
          <w:i w:val="false"/>
          <w:color w:val="000000"/>
          <w:sz w:val="28"/>
        </w:rPr>
        <w:t>
                  продавцом</w:t>
      </w:r>
      <w:r>
        <w:br/>
      </w:r>
      <w:r>
        <w:rPr>
          <w:rFonts w:ascii="Times New Roman"/>
          <w:b w:val="false"/>
          <w:i w:val="false"/>
          <w:color w:val="000000"/>
          <w:sz w:val="28"/>
        </w:rPr>
        <w:t>
      Параграф 2. Розничная купля-продажа</w:t>
      </w:r>
      <w:r>
        <w:br/>
      </w:r>
      <w:r>
        <w:rPr>
          <w:rFonts w:ascii="Times New Roman"/>
          <w:b w:val="false"/>
          <w:i w:val="false"/>
          <w:color w:val="000000"/>
          <w:sz w:val="28"/>
        </w:rPr>
        <w:t>
      Статья 445. Договор розничной купли-продажи</w:t>
      </w:r>
      <w:r>
        <w:br/>
      </w:r>
      <w:r>
        <w:rPr>
          <w:rFonts w:ascii="Times New Roman"/>
          <w:b w:val="false"/>
          <w:i w:val="false"/>
          <w:color w:val="000000"/>
          <w:sz w:val="28"/>
        </w:rPr>
        <w:t>
      Статья 446. Форма договора розничной купли-продажи</w:t>
      </w:r>
      <w:r>
        <w:br/>
      </w:r>
      <w:r>
        <w:rPr>
          <w:rFonts w:ascii="Times New Roman"/>
          <w:b w:val="false"/>
          <w:i w:val="false"/>
          <w:color w:val="000000"/>
          <w:sz w:val="28"/>
        </w:rPr>
        <w:t>
      Статья 447. Публичная оферта товара</w:t>
      </w:r>
      <w:r>
        <w:br/>
      </w:r>
      <w:r>
        <w:rPr>
          <w:rFonts w:ascii="Times New Roman"/>
          <w:b w:val="false"/>
          <w:i w:val="false"/>
          <w:color w:val="000000"/>
          <w:sz w:val="28"/>
        </w:rPr>
        <w:t>
      Статья 448. Представление покупателю информации о товаре</w:t>
      </w:r>
      <w:r>
        <w:br/>
      </w:r>
      <w:r>
        <w:rPr>
          <w:rFonts w:ascii="Times New Roman"/>
          <w:b w:val="false"/>
          <w:i w:val="false"/>
          <w:color w:val="000000"/>
          <w:sz w:val="28"/>
        </w:rPr>
        <w:t>
      Статья 449. Договор с условием о принятии покупателем товара в</w:t>
      </w:r>
      <w:r>
        <w:br/>
      </w:r>
      <w:r>
        <w:rPr>
          <w:rFonts w:ascii="Times New Roman"/>
          <w:b w:val="false"/>
          <w:i w:val="false"/>
          <w:color w:val="000000"/>
          <w:sz w:val="28"/>
        </w:rPr>
        <w:t>
                  определенный срок</w:t>
      </w:r>
      <w:r>
        <w:br/>
      </w:r>
      <w:r>
        <w:rPr>
          <w:rFonts w:ascii="Times New Roman"/>
          <w:b w:val="false"/>
          <w:i w:val="false"/>
          <w:color w:val="000000"/>
          <w:sz w:val="28"/>
        </w:rPr>
        <w:t>
      Статья 450. Продажа товаров по образцам</w:t>
      </w:r>
      <w:r>
        <w:br/>
      </w:r>
      <w:r>
        <w:rPr>
          <w:rFonts w:ascii="Times New Roman"/>
          <w:b w:val="false"/>
          <w:i w:val="false"/>
          <w:color w:val="000000"/>
          <w:sz w:val="28"/>
        </w:rPr>
        <w:t>
      Статья 451. Продажа товара с использованием автоматов</w:t>
      </w:r>
      <w:r>
        <w:br/>
      </w:r>
      <w:r>
        <w:rPr>
          <w:rFonts w:ascii="Times New Roman"/>
          <w:b w:val="false"/>
          <w:i w:val="false"/>
          <w:color w:val="000000"/>
          <w:sz w:val="28"/>
        </w:rPr>
        <w:t>
      Статья 452. Договор с условием о доставке товара покупателю</w:t>
      </w:r>
      <w:r>
        <w:br/>
      </w:r>
      <w:r>
        <w:rPr>
          <w:rFonts w:ascii="Times New Roman"/>
          <w:b w:val="false"/>
          <w:i w:val="false"/>
          <w:color w:val="000000"/>
          <w:sz w:val="28"/>
        </w:rPr>
        <w:t>
      Статья 453. Цена и оплата товара</w:t>
      </w:r>
      <w:r>
        <w:br/>
      </w:r>
      <w:r>
        <w:rPr>
          <w:rFonts w:ascii="Times New Roman"/>
          <w:b w:val="false"/>
          <w:i w:val="false"/>
          <w:color w:val="000000"/>
          <w:sz w:val="28"/>
        </w:rPr>
        <w:t>
      Статья 454. Обмен товара надлежащего качества</w:t>
      </w:r>
      <w:r>
        <w:br/>
      </w:r>
      <w:r>
        <w:rPr>
          <w:rFonts w:ascii="Times New Roman"/>
          <w:b w:val="false"/>
          <w:i w:val="false"/>
          <w:color w:val="000000"/>
          <w:sz w:val="28"/>
        </w:rPr>
        <w:t>
      Статья 455. Права покупателя в случае продажи ему товара</w:t>
      </w:r>
      <w:r>
        <w:br/>
      </w:r>
      <w:r>
        <w:rPr>
          <w:rFonts w:ascii="Times New Roman"/>
          <w:b w:val="false"/>
          <w:i w:val="false"/>
          <w:color w:val="000000"/>
          <w:sz w:val="28"/>
        </w:rPr>
        <w:t>
                  ненадлежащего качества</w:t>
      </w:r>
      <w:r>
        <w:br/>
      </w:r>
      <w:r>
        <w:rPr>
          <w:rFonts w:ascii="Times New Roman"/>
          <w:b w:val="false"/>
          <w:i w:val="false"/>
          <w:color w:val="000000"/>
          <w:sz w:val="28"/>
        </w:rPr>
        <w:t>
      Статья 456. Возмещение разницы в цене при замене товара,</w:t>
      </w:r>
      <w:r>
        <w:br/>
      </w:r>
      <w:r>
        <w:rPr>
          <w:rFonts w:ascii="Times New Roman"/>
          <w:b w:val="false"/>
          <w:i w:val="false"/>
          <w:color w:val="000000"/>
          <w:sz w:val="28"/>
        </w:rPr>
        <w:t>
                  уменьшении покупной цены и возврате товара</w:t>
      </w:r>
      <w:r>
        <w:br/>
      </w:r>
      <w:r>
        <w:rPr>
          <w:rFonts w:ascii="Times New Roman"/>
          <w:b w:val="false"/>
          <w:i w:val="false"/>
          <w:color w:val="000000"/>
          <w:sz w:val="28"/>
        </w:rPr>
        <w:t>
                  ненадлежащего качества</w:t>
      </w:r>
      <w:r>
        <w:br/>
      </w:r>
      <w:r>
        <w:rPr>
          <w:rFonts w:ascii="Times New Roman"/>
          <w:b w:val="false"/>
          <w:i w:val="false"/>
          <w:color w:val="000000"/>
          <w:sz w:val="28"/>
        </w:rPr>
        <w:t>
      Статья 457. Ответственность продавца и исполнение</w:t>
      </w:r>
      <w:r>
        <w:br/>
      </w:r>
      <w:r>
        <w:rPr>
          <w:rFonts w:ascii="Times New Roman"/>
          <w:b w:val="false"/>
          <w:i w:val="false"/>
          <w:color w:val="000000"/>
          <w:sz w:val="28"/>
        </w:rPr>
        <w:t>
                  обязательства в натуре</w:t>
      </w:r>
      <w:r>
        <w:br/>
      </w:r>
      <w:r>
        <w:rPr>
          <w:rFonts w:ascii="Times New Roman"/>
          <w:b w:val="false"/>
          <w:i w:val="false"/>
          <w:color w:val="000000"/>
          <w:sz w:val="28"/>
        </w:rPr>
        <w:t>
      Параграф 3. Поставка</w:t>
      </w:r>
      <w:r>
        <w:br/>
      </w:r>
      <w:r>
        <w:rPr>
          <w:rFonts w:ascii="Times New Roman"/>
          <w:b w:val="false"/>
          <w:i w:val="false"/>
          <w:color w:val="000000"/>
          <w:sz w:val="28"/>
        </w:rPr>
        <w:t>
      Статья 458. Договор поставки</w:t>
      </w:r>
      <w:r>
        <w:br/>
      </w:r>
      <w:r>
        <w:rPr>
          <w:rFonts w:ascii="Times New Roman"/>
          <w:b w:val="false"/>
          <w:i w:val="false"/>
          <w:color w:val="000000"/>
          <w:sz w:val="28"/>
        </w:rPr>
        <w:t>
      Статья 459. Урегулирование разногласий при заключении</w:t>
      </w:r>
      <w:r>
        <w:br/>
      </w:r>
      <w:r>
        <w:rPr>
          <w:rFonts w:ascii="Times New Roman"/>
          <w:b w:val="false"/>
          <w:i w:val="false"/>
          <w:color w:val="000000"/>
          <w:sz w:val="28"/>
        </w:rPr>
        <w:t>
                  договора поставки</w:t>
      </w:r>
      <w:r>
        <w:br/>
      </w:r>
      <w:r>
        <w:rPr>
          <w:rFonts w:ascii="Times New Roman"/>
          <w:b w:val="false"/>
          <w:i w:val="false"/>
          <w:color w:val="000000"/>
          <w:sz w:val="28"/>
        </w:rPr>
        <w:t>
      Статья 460. Срок действия договора поставки</w:t>
      </w:r>
      <w:r>
        <w:br/>
      </w:r>
      <w:r>
        <w:rPr>
          <w:rFonts w:ascii="Times New Roman"/>
          <w:b w:val="false"/>
          <w:i w:val="false"/>
          <w:color w:val="000000"/>
          <w:sz w:val="28"/>
        </w:rPr>
        <w:t>
      Статья 461. Периоды поставки</w:t>
      </w:r>
      <w:r>
        <w:br/>
      </w:r>
      <w:r>
        <w:rPr>
          <w:rFonts w:ascii="Times New Roman"/>
          <w:b w:val="false"/>
          <w:i w:val="false"/>
          <w:color w:val="000000"/>
          <w:sz w:val="28"/>
        </w:rPr>
        <w:t>
      Статья 462. Порядок поставки товаров</w:t>
      </w:r>
      <w:r>
        <w:br/>
      </w:r>
      <w:r>
        <w:rPr>
          <w:rFonts w:ascii="Times New Roman"/>
          <w:b w:val="false"/>
          <w:i w:val="false"/>
          <w:color w:val="000000"/>
          <w:sz w:val="28"/>
        </w:rPr>
        <w:t>
      Статья 463. Доставка товаров</w:t>
      </w:r>
      <w:r>
        <w:br/>
      </w:r>
      <w:r>
        <w:rPr>
          <w:rFonts w:ascii="Times New Roman"/>
          <w:b w:val="false"/>
          <w:i w:val="false"/>
          <w:color w:val="000000"/>
          <w:sz w:val="28"/>
        </w:rPr>
        <w:t>
      Статья 464. Восполнение недопоставки товара</w:t>
      </w:r>
      <w:r>
        <w:br/>
      </w:r>
      <w:r>
        <w:rPr>
          <w:rFonts w:ascii="Times New Roman"/>
          <w:b w:val="false"/>
          <w:i w:val="false"/>
          <w:color w:val="000000"/>
          <w:sz w:val="28"/>
        </w:rPr>
        <w:t>
      Статья 465. Ассортимент товаров при восполнении недопоставки</w:t>
      </w:r>
      <w:r>
        <w:br/>
      </w:r>
      <w:r>
        <w:rPr>
          <w:rFonts w:ascii="Times New Roman"/>
          <w:b w:val="false"/>
          <w:i w:val="false"/>
          <w:color w:val="000000"/>
          <w:sz w:val="28"/>
        </w:rPr>
        <w:t>
      Статья 466. Принятие товара покупателем</w:t>
      </w:r>
      <w:r>
        <w:br/>
      </w:r>
      <w:r>
        <w:rPr>
          <w:rFonts w:ascii="Times New Roman"/>
          <w:b w:val="false"/>
          <w:i w:val="false"/>
          <w:color w:val="000000"/>
          <w:sz w:val="28"/>
        </w:rPr>
        <w:t>
      Статья 467. Ответственное хранение товара, не принятого</w:t>
      </w:r>
      <w:r>
        <w:br/>
      </w:r>
      <w:r>
        <w:rPr>
          <w:rFonts w:ascii="Times New Roman"/>
          <w:b w:val="false"/>
          <w:i w:val="false"/>
          <w:color w:val="000000"/>
          <w:sz w:val="28"/>
        </w:rPr>
        <w:t>
                  покупателем</w:t>
      </w:r>
      <w:r>
        <w:br/>
      </w:r>
      <w:r>
        <w:rPr>
          <w:rFonts w:ascii="Times New Roman"/>
          <w:b w:val="false"/>
          <w:i w:val="false"/>
          <w:color w:val="000000"/>
          <w:sz w:val="28"/>
        </w:rPr>
        <w:t>
      Статья 468. Выборка товаров</w:t>
      </w:r>
      <w:r>
        <w:br/>
      </w:r>
      <w:r>
        <w:rPr>
          <w:rFonts w:ascii="Times New Roman"/>
          <w:b w:val="false"/>
          <w:i w:val="false"/>
          <w:color w:val="000000"/>
          <w:sz w:val="28"/>
        </w:rPr>
        <w:t>
      Статья 469. Расчеты за поставляемые товары</w:t>
      </w:r>
      <w:r>
        <w:br/>
      </w:r>
      <w:r>
        <w:rPr>
          <w:rFonts w:ascii="Times New Roman"/>
          <w:b w:val="false"/>
          <w:i w:val="false"/>
          <w:color w:val="000000"/>
          <w:sz w:val="28"/>
        </w:rPr>
        <w:t>
      Статья 470. Тара и упаковка</w:t>
      </w:r>
      <w:r>
        <w:br/>
      </w:r>
      <w:r>
        <w:rPr>
          <w:rFonts w:ascii="Times New Roman"/>
          <w:b w:val="false"/>
          <w:i w:val="false"/>
          <w:color w:val="000000"/>
          <w:sz w:val="28"/>
        </w:rPr>
        <w:t>
      Статья 471. Последствия поставки товара ненадлежащего</w:t>
      </w:r>
      <w:r>
        <w:br/>
      </w:r>
      <w:r>
        <w:rPr>
          <w:rFonts w:ascii="Times New Roman"/>
          <w:b w:val="false"/>
          <w:i w:val="false"/>
          <w:color w:val="000000"/>
          <w:sz w:val="28"/>
        </w:rPr>
        <w:t>
                  качества</w:t>
      </w:r>
      <w:r>
        <w:br/>
      </w:r>
      <w:r>
        <w:rPr>
          <w:rFonts w:ascii="Times New Roman"/>
          <w:b w:val="false"/>
          <w:i w:val="false"/>
          <w:color w:val="000000"/>
          <w:sz w:val="28"/>
        </w:rPr>
        <w:t>
      Статья 472. Последствия поставки некомплектных товаров</w:t>
      </w:r>
      <w:r>
        <w:br/>
      </w:r>
      <w:r>
        <w:rPr>
          <w:rFonts w:ascii="Times New Roman"/>
          <w:b w:val="false"/>
          <w:i w:val="false"/>
          <w:color w:val="000000"/>
          <w:sz w:val="28"/>
        </w:rPr>
        <w:t>
      Статья 473. Права покупателя в случае недопоставки товара,</w:t>
      </w:r>
      <w:r>
        <w:br/>
      </w:r>
      <w:r>
        <w:rPr>
          <w:rFonts w:ascii="Times New Roman"/>
          <w:b w:val="false"/>
          <w:i w:val="false"/>
          <w:color w:val="000000"/>
          <w:sz w:val="28"/>
        </w:rPr>
        <w:t>
                  невыполнения требований об устранении недостатков</w:t>
      </w:r>
      <w:r>
        <w:br/>
      </w:r>
      <w:r>
        <w:rPr>
          <w:rFonts w:ascii="Times New Roman"/>
          <w:b w:val="false"/>
          <w:i w:val="false"/>
          <w:color w:val="000000"/>
          <w:sz w:val="28"/>
        </w:rPr>
        <w:t>
                  товара или о доукомплектовании товара</w:t>
      </w:r>
      <w:r>
        <w:br/>
      </w:r>
      <w:r>
        <w:rPr>
          <w:rFonts w:ascii="Times New Roman"/>
          <w:b w:val="false"/>
          <w:i w:val="false"/>
          <w:color w:val="000000"/>
          <w:sz w:val="28"/>
        </w:rPr>
        <w:t>
      Статья 474. Неустойка за недопоставку товара или просрочку</w:t>
      </w:r>
      <w:r>
        <w:br/>
      </w:r>
      <w:r>
        <w:rPr>
          <w:rFonts w:ascii="Times New Roman"/>
          <w:b w:val="false"/>
          <w:i w:val="false"/>
          <w:color w:val="000000"/>
          <w:sz w:val="28"/>
        </w:rPr>
        <w:t>
                  поставки товара</w:t>
      </w:r>
      <w:r>
        <w:br/>
      </w:r>
      <w:r>
        <w:rPr>
          <w:rFonts w:ascii="Times New Roman"/>
          <w:b w:val="false"/>
          <w:i w:val="false"/>
          <w:color w:val="000000"/>
          <w:sz w:val="28"/>
        </w:rPr>
        <w:t>
      Статья 475. Погашение однородных обязательств по нескольким</w:t>
      </w:r>
      <w:r>
        <w:br/>
      </w:r>
      <w:r>
        <w:rPr>
          <w:rFonts w:ascii="Times New Roman"/>
          <w:b w:val="false"/>
          <w:i w:val="false"/>
          <w:color w:val="000000"/>
          <w:sz w:val="28"/>
        </w:rPr>
        <w:t>
                  договорам поставки</w:t>
      </w:r>
      <w:r>
        <w:br/>
      </w:r>
      <w:r>
        <w:rPr>
          <w:rFonts w:ascii="Times New Roman"/>
          <w:b w:val="false"/>
          <w:i w:val="false"/>
          <w:color w:val="000000"/>
          <w:sz w:val="28"/>
        </w:rPr>
        <w:t>
      Статья 476. Односторонний отказ от исполнения договора</w:t>
      </w:r>
      <w:r>
        <w:br/>
      </w:r>
      <w:r>
        <w:rPr>
          <w:rFonts w:ascii="Times New Roman"/>
          <w:b w:val="false"/>
          <w:i w:val="false"/>
          <w:color w:val="000000"/>
          <w:sz w:val="28"/>
        </w:rPr>
        <w:t>
      Статья 477. Исчисление убытков при расторжении договора</w:t>
      </w:r>
      <w:r>
        <w:br/>
      </w:r>
      <w:r>
        <w:rPr>
          <w:rFonts w:ascii="Times New Roman"/>
          <w:b w:val="false"/>
          <w:i w:val="false"/>
          <w:color w:val="000000"/>
          <w:sz w:val="28"/>
        </w:rPr>
        <w:t>
      Параграф 4. Контрактация</w:t>
      </w:r>
      <w:r>
        <w:br/>
      </w:r>
      <w:r>
        <w:rPr>
          <w:rFonts w:ascii="Times New Roman"/>
          <w:b w:val="false"/>
          <w:i w:val="false"/>
          <w:color w:val="000000"/>
          <w:sz w:val="28"/>
        </w:rPr>
        <w:t>
      Статья 478. Договор контрактации</w:t>
      </w:r>
      <w:r>
        <w:br/>
      </w:r>
      <w:r>
        <w:rPr>
          <w:rFonts w:ascii="Times New Roman"/>
          <w:b w:val="false"/>
          <w:i w:val="false"/>
          <w:color w:val="000000"/>
          <w:sz w:val="28"/>
        </w:rPr>
        <w:t>
      Статья 479. Обязанности заготовителя</w:t>
      </w:r>
      <w:r>
        <w:br/>
      </w:r>
      <w:r>
        <w:rPr>
          <w:rFonts w:ascii="Times New Roman"/>
          <w:b w:val="false"/>
          <w:i w:val="false"/>
          <w:color w:val="000000"/>
          <w:sz w:val="28"/>
        </w:rPr>
        <w:t>
      Статья 480. Обязанности производителя сельскохозяйственной</w:t>
      </w:r>
      <w:r>
        <w:br/>
      </w:r>
      <w:r>
        <w:rPr>
          <w:rFonts w:ascii="Times New Roman"/>
          <w:b w:val="false"/>
          <w:i w:val="false"/>
          <w:color w:val="000000"/>
          <w:sz w:val="28"/>
        </w:rPr>
        <w:t>
                  продукции</w:t>
      </w:r>
      <w:r>
        <w:br/>
      </w:r>
      <w:r>
        <w:rPr>
          <w:rFonts w:ascii="Times New Roman"/>
          <w:b w:val="false"/>
          <w:i w:val="false"/>
          <w:color w:val="000000"/>
          <w:sz w:val="28"/>
        </w:rPr>
        <w:t>
      Статья 481. Ответственность производителя сельскохозяйственной</w:t>
      </w:r>
      <w:r>
        <w:br/>
      </w:r>
      <w:r>
        <w:rPr>
          <w:rFonts w:ascii="Times New Roman"/>
          <w:b w:val="false"/>
          <w:i w:val="false"/>
          <w:color w:val="000000"/>
          <w:sz w:val="28"/>
        </w:rPr>
        <w:t>
                  продукции</w:t>
      </w:r>
      <w:r>
        <w:br/>
      </w:r>
      <w:r>
        <w:rPr>
          <w:rFonts w:ascii="Times New Roman"/>
          <w:b w:val="false"/>
          <w:i w:val="false"/>
          <w:color w:val="000000"/>
          <w:sz w:val="28"/>
        </w:rPr>
        <w:t>
      Параграф 5. Энергоснабжение</w:t>
      </w:r>
      <w:r>
        <w:br/>
      </w:r>
      <w:r>
        <w:rPr>
          <w:rFonts w:ascii="Times New Roman"/>
          <w:b w:val="false"/>
          <w:i w:val="false"/>
          <w:color w:val="000000"/>
          <w:sz w:val="28"/>
        </w:rPr>
        <w:t>
      Статья 482. Договор энергоснабжения</w:t>
      </w:r>
      <w:r>
        <w:br/>
      </w:r>
      <w:r>
        <w:rPr>
          <w:rFonts w:ascii="Times New Roman"/>
          <w:b w:val="false"/>
          <w:i w:val="false"/>
          <w:color w:val="000000"/>
          <w:sz w:val="28"/>
        </w:rPr>
        <w:t>
      Статья 483. Заключение и продление договора энергоснабжения</w:t>
      </w:r>
      <w:r>
        <w:br/>
      </w:r>
      <w:r>
        <w:rPr>
          <w:rFonts w:ascii="Times New Roman"/>
          <w:b w:val="false"/>
          <w:i w:val="false"/>
          <w:color w:val="000000"/>
          <w:sz w:val="28"/>
        </w:rPr>
        <w:t>
      Статья 484. Количество энергии</w:t>
      </w:r>
      <w:r>
        <w:br/>
      </w:r>
      <w:r>
        <w:rPr>
          <w:rFonts w:ascii="Times New Roman"/>
          <w:b w:val="false"/>
          <w:i w:val="false"/>
          <w:color w:val="000000"/>
          <w:sz w:val="28"/>
        </w:rPr>
        <w:t>
      Статья 485. Последствия нарушения условия договора о</w:t>
      </w:r>
      <w:r>
        <w:br/>
      </w:r>
      <w:r>
        <w:rPr>
          <w:rFonts w:ascii="Times New Roman"/>
          <w:b w:val="false"/>
          <w:i w:val="false"/>
          <w:color w:val="000000"/>
          <w:sz w:val="28"/>
        </w:rPr>
        <w:t>
                  количестве энергии</w:t>
      </w:r>
      <w:r>
        <w:br/>
      </w:r>
      <w:r>
        <w:rPr>
          <w:rFonts w:ascii="Times New Roman"/>
          <w:b w:val="false"/>
          <w:i w:val="false"/>
          <w:color w:val="000000"/>
          <w:sz w:val="28"/>
        </w:rPr>
        <w:t>
      Статья 486. Качество энергии</w:t>
      </w:r>
      <w:r>
        <w:br/>
      </w:r>
      <w:r>
        <w:rPr>
          <w:rFonts w:ascii="Times New Roman"/>
          <w:b w:val="false"/>
          <w:i w:val="false"/>
          <w:color w:val="000000"/>
          <w:sz w:val="28"/>
        </w:rPr>
        <w:t>
      Статья 487. Обязанности абонента по содержанию и</w:t>
      </w:r>
      <w:r>
        <w:br/>
      </w:r>
      <w:r>
        <w:rPr>
          <w:rFonts w:ascii="Times New Roman"/>
          <w:b w:val="false"/>
          <w:i w:val="false"/>
          <w:color w:val="000000"/>
          <w:sz w:val="28"/>
        </w:rPr>
        <w:t>
                  эксплуатации сетей, приборов и оборудования</w:t>
      </w:r>
      <w:r>
        <w:br/>
      </w:r>
      <w:r>
        <w:rPr>
          <w:rFonts w:ascii="Times New Roman"/>
          <w:b w:val="false"/>
          <w:i w:val="false"/>
          <w:color w:val="000000"/>
          <w:sz w:val="28"/>
        </w:rPr>
        <w:t>
      Статья 488. Оплата энергии</w:t>
      </w:r>
      <w:r>
        <w:br/>
      </w:r>
      <w:r>
        <w:rPr>
          <w:rFonts w:ascii="Times New Roman"/>
          <w:b w:val="false"/>
          <w:i w:val="false"/>
          <w:color w:val="000000"/>
          <w:sz w:val="28"/>
        </w:rPr>
        <w:t>
      Статья 489. Передача абонентом энергии другому лицу</w:t>
      </w:r>
      <w:r>
        <w:br/>
      </w:r>
      <w:r>
        <w:rPr>
          <w:rFonts w:ascii="Times New Roman"/>
          <w:b w:val="false"/>
          <w:i w:val="false"/>
          <w:color w:val="000000"/>
          <w:sz w:val="28"/>
        </w:rPr>
        <w:t>
      Статья 490. Изменение и расторжение договора</w:t>
      </w:r>
      <w:r>
        <w:br/>
      </w:r>
      <w:r>
        <w:rPr>
          <w:rFonts w:ascii="Times New Roman"/>
          <w:b w:val="false"/>
          <w:i w:val="false"/>
          <w:color w:val="000000"/>
          <w:sz w:val="28"/>
        </w:rPr>
        <w:t>
      Статья 491. Ответственность по договору энергоснабжения</w:t>
      </w:r>
      <w:r>
        <w:br/>
      </w:r>
      <w:r>
        <w:rPr>
          <w:rFonts w:ascii="Times New Roman"/>
          <w:b w:val="false"/>
          <w:i w:val="false"/>
          <w:color w:val="000000"/>
          <w:sz w:val="28"/>
        </w:rPr>
        <w:t>
      Статья 492. Применение правил договора энергоснабжения к</w:t>
      </w:r>
      <w:r>
        <w:br/>
      </w:r>
      <w:r>
        <w:rPr>
          <w:rFonts w:ascii="Times New Roman"/>
          <w:b w:val="false"/>
          <w:i w:val="false"/>
          <w:color w:val="000000"/>
          <w:sz w:val="28"/>
        </w:rPr>
        <w:t>
                  иным отношениям по снабжению через присоединенную</w:t>
      </w:r>
      <w:r>
        <w:br/>
      </w:r>
      <w:r>
        <w:rPr>
          <w:rFonts w:ascii="Times New Roman"/>
          <w:b w:val="false"/>
          <w:i w:val="false"/>
          <w:color w:val="000000"/>
          <w:sz w:val="28"/>
        </w:rPr>
        <w:t>
                  сеть</w:t>
      </w:r>
      <w:r>
        <w:br/>
      </w:r>
      <w:r>
        <w:rPr>
          <w:rFonts w:ascii="Times New Roman"/>
          <w:b w:val="false"/>
          <w:i w:val="false"/>
          <w:color w:val="000000"/>
          <w:sz w:val="28"/>
        </w:rPr>
        <w:t>
      Параграф 6. Продажа предприятия</w:t>
      </w:r>
      <w:r>
        <w:br/>
      </w:r>
      <w:r>
        <w:rPr>
          <w:rFonts w:ascii="Times New Roman"/>
          <w:b w:val="false"/>
          <w:i w:val="false"/>
          <w:color w:val="000000"/>
          <w:sz w:val="28"/>
        </w:rPr>
        <w:t>
      Статья 493. Договор продажи предприятия</w:t>
      </w:r>
      <w:r>
        <w:br/>
      </w:r>
      <w:r>
        <w:rPr>
          <w:rFonts w:ascii="Times New Roman"/>
          <w:b w:val="false"/>
          <w:i w:val="false"/>
          <w:color w:val="000000"/>
          <w:sz w:val="28"/>
        </w:rPr>
        <w:t>
      Статья 494. Форма договора продажи предприятия</w:t>
      </w:r>
      <w:r>
        <w:br/>
      </w:r>
      <w:r>
        <w:rPr>
          <w:rFonts w:ascii="Times New Roman"/>
          <w:b w:val="false"/>
          <w:i w:val="false"/>
          <w:color w:val="000000"/>
          <w:sz w:val="28"/>
        </w:rPr>
        <w:t>
      Статья 495. Установление состава и оценка стоимости</w:t>
      </w:r>
      <w:r>
        <w:br/>
      </w:r>
      <w:r>
        <w:rPr>
          <w:rFonts w:ascii="Times New Roman"/>
          <w:b w:val="false"/>
          <w:i w:val="false"/>
          <w:color w:val="000000"/>
          <w:sz w:val="28"/>
        </w:rPr>
        <w:t>
                  предприятия, подлежащего продаже</w:t>
      </w:r>
      <w:r>
        <w:br/>
      </w:r>
      <w:r>
        <w:rPr>
          <w:rFonts w:ascii="Times New Roman"/>
          <w:b w:val="false"/>
          <w:i w:val="false"/>
          <w:color w:val="000000"/>
          <w:sz w:val="28"/>
        </w:rPr>
        <w:t>
      Статья 496. Права кредиторов при продаже предприятия</w:t>
      </w:r>
      <w:r>
        <w:br/>
      </w:r>
      <w:r>
        <w:rPr>
          <w:rFonts w:ascii="Times New Roman"/>
          <w:b w:val="false"/>
          <w:i w:val="false"/>
          <w:color w:val="000000"/>
          <w:sz w:val="28"/>
        </w:rPr>
        <w:t>
      Статья 497. Передача предприятия</w:t>
      </w:r>
      <w:r>
        <w:br/>
      </w:r>
      <w:r>
        <w:rPr>
          <w:rFonts w:ascii="Times New Roman"/>
          <w:b w:val="false"/>
          <w:i w:val="false"/>
          <w:color w:val="000000"/>
          <w:sz w:val="28"/>
        </w:rPr>
        <w:t>
      Статья 498. Переход прав на предприятие</w:t>
      </w:r>
      <w:r>
        <w:br/>
      </w:r>
      <w:r>
        <w:rPr>
          <w:rFonts w:ascii="Times New Roman"/>
          <w:b w:val="false"/>
          <w:i w:val="false"/>
          <w:color w:val="000000"/>
          <w:sz w:val="28"/>
        </w:rPr>
        <w:t>
      Статья 499. Последствия передачи и принятия предприятия с</w:t>
      </w:r>
      <w:r>
        <w:br/>
      </w:r>
      <w:r>
        <w:rPr>
          <w:rFonts w:ascii="Times New Roman"/>
          <w:b w:val="false"/>
          <w:i w:val="false"/>
          <w:color w:val="000000"/>
          <w:sz w:val="28"/>
        </w:rPr>
        <w:t>
                  недостатками</w:t>
      </w:r>
      <w:r>
        <w:br/>
      </w:r>
      <w:r>
        <w:rPr>
          <w:rFonts w:ascii="Times New Roman"/>
          <w:b w:val="false"/>
          <w:i w:val="false"/>
          <w:color w:val="000000"/>
          <w:sz w:val="28"/>
        </w:rPr>
        <w:t>
      Статья 500. Применение к договору продажи предприятия правил</w:t>
      </w:r>
      <w:r>
        <w:br/>
      </w:r>
      <w:r>
        <w:rPr>
          <w:rFonts w:ascii="Times New Roman"/>
          <w:b w:val="false"/>
          <w:i w:val="false"/>
          <w:color w:val="000000"/>
          <w:sz w:val="28"/>
        </w:rPr>
        <w:t>
                  о последствиях недействительности сделок и о</w:t>
      </w:r>
      <w:r>
        <w:br/>
      </w:r>
      <w:r>
        <w:rPr>
          <w:rFonts w:ascii="Times New Roman"/>
          <w:b w:val="false"/>
          <w:i w:val="false"/>
          <w:color w:val="000000"/>
          <w:sz w:val="28"/>
        </w:rPr>
        <w:t>
                  расторжении и изменении договора</w:t>
      </w:r>
      <w:r>
        <w:br/>
      </w:r>
      <w:r>
        <w:rPr>
          <w:rFonts w:ascii="Times New Roman"/>
          <w:b w:val="false"/>
          <w:i w:val="false"/>
          <w:color w:val="000000"/>
          <w:sz w:val="28"/>
        </w:rPr>
        <w:t>
      Глава 26. Мена</w:t>
      </w:r>
      <w:r>
        <w:br/>
      </w:r>
      <w:r>
        <w:rPr>
          <w:rFonts w:ascii="Times New Roman"/>
          <w:b w:val="false"/>
          <w:i w:val="false"/>
          <w:color w:val="000000"/>
          <w:sz w:val="28"/>
        </w:rPr>
        <w:t>
      Статья 501. Договор мены</w:t>
      </w:r>
      <w:r>
        <w:br/>
      </w:r>
      <w:r>
        <w:rPr>
          <w:rFonts w:ascii="Times New Roman"/>
          <w:b w:val="false"/>
          <w:i w:val="false"/>
          <w:color w:val="000000"/>
          <w:sz w:val="28"/>
        </w:rPr>
        <w:t>
      Статья 502. Цены и расходы по договору мены</w:t>
      </w:r>
      <w:r>
        <w:br/>
      </w:r>
      <w:r>
        <w:rPr>
          <w:rFonts w:ascii="Times New Roman"/>
          <w:b w:val="false"/>
          <w:i w:val="false"/>
          <w:color w:val="000000"/>
          <w:sz w:val="28"/>
        </w:rPr>
        <w:t>
      Статья 503. Исполнение взаимных обязательств передать товар</w:t>
      </w:r>
      <w:r>
        <w:br/>
      </w:r>
      <w:r>
        <w:rPr>
          <w:rFonts w:ascii="Times New Roman"/>
          <w:b w:val="false"/>
          <w:i w:val="false"/>
          <w:color w:val="000000"/>
          <w:sz w:val="28"/>
        </w:rPr>
        <w:t>
                  по договору мены</w:t>
      </w:r>
      <w:r>
        <w:br/>
      </w:r>
      <w:r>
        <w:rPr>
          <w:rFonts w:ascii="Times New Roman"/>
          <w:b w:val="false"/>
          <w:i w:val="false"/>
          <w:color w:val="000000"/>
          <w:sz w:val="28"/>
        </w:rPr>
        <w:t>
      Статья 504. Переход права собственности на обмениваемые</w:t>
      </w:r>
      <w:r>
        <w:br/>
      </w:r>
      <w:r>
        <w:rPr>
          <w:rFonts w:ascii="Times New Roman"/>
          <w:b w:val="false"/>
          <w:i w:val="false"/>
          <w:color w:val="000000"/>
          <w:sz w:val="28"/>
        </w:rPr>
        <w:t>
                  товары</w:t>
      </w:r>
      <w:r>
        <w:br/>
      </w:r>
      <w:r>
        <w:rPr>
          <w:rFonts w:ascii="Times New Roman"/>
          <w:b w:val="false"/>
          <w:i w:val="false"/>
          <w:color w:val="000000"/>
          <w:sz w:val="28"/>
        </w:rPr>
        <w:t>
      Статья 505. Ответственность за изъятие товара, приобретенного</w:t>
      </w:r>
      <w:r>
        <w:br/>
      </w:r>
      <w:r>
        <w:rPr>
          <w:rFonts w:ascii="Times New Roman"/>
          <w:b w:val="false"/>
          <w:i w:val="false"/>
          <w:color w:val="000000"/>
          <w:sz w:val="28"/>
        </w:rPr>
        <w:t>
                  по договору мены</w:t>
      </w:r>
      <w:r>
        <w:br/>
      </w:r>
      <w:r>
        <w:rPr>
          <w:rFonts w:ascii="Times New Roman"/>
          <w:b w:val="false"/>
          <w:i w:val="false"/>
          <w:color w:val="000000"/>
          <w:sz w:val="28"/>
        </w:rPr>
        <w:t>
      Глава 27. Дарение</w:t>
      </w:r>
      <w:r>
        <w:br/>
      </w:r>
      <w:r>
        <w:rPr>
          <w:rFonts w:ascii="Times New Roman"/>
          <w:b w:val="false"/>
          <w:i w:val="false"/>
          <w:color w:val="000000"/>
          <w:sz w:val="28"/>
        </w:rPr>
        <w:t>
      Статья 506. Договор дарения</w:t>
      </w:r>
      <w:r>
        <w:br/>
      </w:r>
      <w:r>
        <w:rPr>
          <w:rFonts w:ascii="Times New Roman"/>
          <w:b w:val="false"/>
          <w:i w:val="false"/>
          <w:color w:val="000000"/>
          <w:sz w:val="28"/>
        </w:rPr>
        <w:t>
      Статья 507. Отказ одаряемого принять дар</w:t>
      </w:r>
      <w:r>
        <w:br/>
      </w:r>
      <w:r>
        <w:rPr>
          <w:rFonts w:ascii="Times New Roman"/>
          <w:b w:val="false"/>
          <w:i w:val="false"/>
          <w:color w:val="000000"/>
          <w:sz w:val="28"/>
        </w:rPr>
        <w:t>
      Статья 508. Форма договора дарения</w:t>
      </w:r>
      <w:r>
        <w:br/>
      </w:r>
      <w:r>
        <w:rPr>
          <w:rFonts w:ascii="Times New Roman"/>
          <w:b w:val="false"/>
          <w:i w:val="false"/>
          <w:color w:val="000000"/>
          <w:sz w:val="28"/>
        </w:rPr>
        <w:t>
      Статья 509. Запрещение дарения</w:t>
      </w:r>
      <w:r>
        <w:br/>
      </w:r>
      <w:r>
        <w:rPr>
          <w:rFonts w:ascii="Times New Roman"/>
          <w:b w:val="false"/>
          <w:i w:val="false"/>
          <w:color w:val="000000"/>
          <w:sz w:val="28"/>
        </w:rPr>
        <w:t>
      Статья 510. Ограничения дарения</w:t>
      </w:r>
      <w:r>
        <w:br/>
      </w:r>
      <w:r>
        <w:rPr>
          <w:rFonts w:ascii="Times New Roman"/>
          <w:b w:val="false"/>
          <w:i w:val="false"/>
          <w:color w:val="000000"/>
          <w:sz w:val="28"/>
        </w:rPr>
        <w:t>
      Статья 511. Отказ от исполнения договора дарения</w:t>
      </w:r>
      <w:r>
        <w:br/>
      </w:r>
      <w:r>
        <w:rPr>
          <w:rFonts w:ascii="Times New Roman"/>
          <w:b w:val="false"/>
          <w:i w:val="false"/>
          <w:color w:val="000000"/>
          <w:sz w:val="28"/>
        </w:rPr>
        <w:t>
      Статья 512. Отмена дарения</w:t>
      </w:r>
      <w:r>
        <w:br/>
      </w:r>
      <w:r>
        <w:rPr>
          <w:rFonts w:ascii="Times New Roman"/>
          <w:b w:val="false"/>
          <w:i w:val="false"/>
          <w:color w:val="000000"/>
          <w:sz w:val="28"/>
        </w:rPr>
        <w:t>
      Статья 513. Случаи, в которых отказ от исполнения договора</w:t>
      </w:r>
      <w:r>
        <w:br/>
      </w:r>
      <w:r>
        <w:rPr>
          <w:rFonts w:ascii="Times New Roman"/>
          <w:b w:val="false"/>
          <w:i w:val="false"/>
          <w:color w:val="000000"/>
          <w:sz w:val="28"/>
        </w:rPr>
        <w:t>
                  дарения и отмена дарения невозможны</w:t>
      </w:r>
      <w:r>
        <w:br/>
      </w:r>
      <w:r>
        <w:rPr>
          <w:rFonts w:ascii="Times New Roman"/>
          <w:b w:val="false"/>
          <w:i w:val="false"/>
          <w:color w:val="000000"/>
          <w:sz w:val="28"/>
        </w:rPr>
        <w:t>
      Статья 514. Последствия причинения вреда вследствие</w:t>
      </w:r>
      <w:r>
        <w:br/>
      </w:r>
      <w:r>
        <w:rPr>
          <w:rFonts w:ascii="Times New Roman"/>
          <w:b w:val="false"/>
          <w:i w:val="false"/>
          <w:color w:val="000000"/>
          <w:sz w:val="28"/>
        </w:rPr>
        <w:t>
                  недостатков подаренной вещи</w:t>
      </w:r>
      <w:r>
        <w:br/>
      </w:r>
      <w:r>
        <w:rPr>
          <w:rFonts w:ascii="Times New Roman"/>
          <w:b w:val="false"/>
          <w:i w:val="false"/>
          <w:color w:val="000000"/>
          <w:sz w:val="28"/>
        </w:rPr>
        <w:t>
      Статья 515. Правопреемство при обещании дарения</w:t>
      </w:r>
      <w:r>
        <w:br/>
      </w:r>
      <w:r>
        <w:rPr>
          <w:rFonts w:ascii="Times New Roman"/>
          <w:b w:val="false"/>
          <w:i w:val="false"/>
          <w:color w:val="000000"/>
          <w:sz w:val="28"/>
        </w:rPr>
        <w:t>
      Статья 516. Пожертвования</w:t>
      </w:r>
      <w:r>
        <w:br/>
      </w:r>
      <w:r>
        <w:rPr>
          <w:rFonts w:ascii="Times New Roman"/>
          <w:b w:val="false"/>
          <w:i w:val="false"/>
          <w:color w:val="000000"/>
          <w:sz w:val="28"/>
        </w:rPr>
        <w:t>
      Глава 28. Рента и пожизненное содержание с иждивением</w:t>
      </w:r>
      <w:r>
        <w:br/>
      </w:r>
      <w:r>
        <w:rPr>
          <w:rFonts w:ascii="Times New Roman"/>
          <w:b w:val="false"/>
          <w:i w:val="false"/>
          <w:color w:val="000000"/>
          <w:sz w:val="28"/>
        </w:rPr>
        <w:t>
      Параграф 1. Общие положения</w:t>
      </w:r>
      <w:r>
        <w:br/>
      </w:r>
      <w:r>
        <w:rPr>
          <w:rFonts w:ascii="Times New Roman"/>
          <w:b w:val="false"/>
          <w:i w:val="false"/>
          <w:color w:val="000000"/>
          <w:sz w:val="28"/>
        </w:rPr>
        <w:t>
      Статья 517. Договор ренты</w:t>
      </w:r>
      <w:r>
        <w:br/>
      </w:r>
      <w:r>
        <w:rPr>
          <w:rFonts w:ascii="Times New Roman"/>
          <w:b w:val="false"/>
          <w:i w:val="false"/>
          <w:color w:val="000000"/>
          <w:sz w:val="28"/>
        </w:rPr>
        <w:t>
      Статья 518. Форма договора ренты</w:t>
      </w:r>
      <w:r>
        <w:br/>
      </w:r>
      <w:r>
        <w:rPr>
          <w:rFonts w:ascii="Times New Roman"/>
          <w:b w:val="false"/>
          <w:i w:val="false"/>
          <w:color w:val="000000"/>
          <w:sz w:val="28"/>
        </w:rPr>
        <w:t>
      Статья 519. Отчуждение имущества под выплату ренты</w:t>
      </w:r>
      <w:r>
        <w:br/>
      </w:r>
      <w:r>
        <w:rPr>
          <w:rFonts w:ascii="Times New Roman"/>
          <w:b w:val="false"/>
          <w:i w:val="false"/>
          <w:color w:val="000000"/>
          <w:sz w:val="28"/>
        </w:rPr>
        <w:t>
      Статья 520. Обременение рентой недвижимого имущества</w:t>
      </w:r>
      <w:r>
        <w:br/>
      </w:r>
      <w:r>
        <w:rPr>
          <w:rFonts w:ascii="Times New Roman"/>
          <w:b w:val="false"/>
          <w:i w:val="false"/>
          <w:color w:val="000000"/>
          <w:sz w:val="28"/>
        </w:rPr>
        <w:t>
      Статья 521. Обеспечение выплаты ренты</w:t>
      </w:r>
      <w:r>
        <w:br/>
      </w:r>
      <w:r>
        <w:rPr>
          <w:rFonts w:ascii="Times New Roman"/>
          <w:b w:val="false"/>
          <w:i w:val="false"/>
          <w:color w:val="000000"/>
          <w:sz w:val="28"/>
        </w:rPr>
        <w:t>
      Статья 522. Ответственность за просрочку выплаты ренты</w:t>
      </w:r>
      <w:r>
        <w:br/>
      </w:r>
      <w:r>
        <w:rPr>
          <w:rFonts w:ascii="Times New Roman"/>
          <w:b w:val="false"/>
          <w:i w:val="false"/>
          <w:color w:val="000000"/>
          <w:sz w:val="28"/>
        </w:rPr>
        <w:t>
      Параграф 2. Постоянная рента</w:t>
      </w:r>
      <w:r>
        <w:br/>
      </w:r>
      <w:r>
        <w:rPr>
          <w:rFonts w:ascii="Times New Roman"/>
          <w:b w:val="false"/>
          <w:i w:val="false"/>
          <w:color w:val="000000"/>
          <w:sz w:val="28"/>
        </w:rPr>
        <w:t>
      Статья 523. Получатель постоянной ренты</w:t>
      </w:r>
      <w:r>
        <w:br/>
      </w:r>
      <w:r>
        <w:rPr>
          <w:rFonts w:ascii="Times New Roman"/>
          <w:b w:val="false"/>
          <w:i w:val="false"/>
          <w:color w:val="000000"/>
          <w:sz w:val="28"/>
        </w:rPr>
        <w:t>
      Статья 524. Форма и размер постоянной ренты</w:t>
      </w:r>
      <w:r>
        <w:br/>
      </w:r>
      <w:r>
        <w:rPr>
          <w:rFonts w:ascii="Times New Roman"/>
          <w:b w:val="false"/>
          <w:i w:val="false"/>
          <w:color w:val="000000"/>
          <w:sz w:val="28"/>
        </w:rPr>
        <w:t>
      Статья 525. Сроки выплаты постоянной ренты</w:t>
      </w:r>
      <w:r>
        <w:br/>
      </w:r>
      <w:r>
        <w:rPr>
          <w:rFonts w:ascii="Times New Roman"/>
          <w:b w:val="false"/>
          <w:i w:val="false"/>
          <w:color w:val="000000"/>
          <w:sz w:val="28"/>
        </w:rPr>
        <w:t>
      Статья 526. Право плательщика на выкуп постоянной ренты</w:t>
      </w:r>
      <w:r>
        <w:br/>
      </w:r>
      <w:r>
        <w:rPr>
          <w:rFonts w:ascii="Times New Roman"/>
          <w:b w:val="false"/>
          <w:i w:val="false"/>
          <w:color w:val="000000"/>
          <w:sz w:val="28"/>
        </w:rPr>
        <w:t>
      Статья 527. Выкуп постоянной ренты по требованию получателя</w:t>
      </w:r>
      <w:r>
        <w:br/>
      </w:r>
      <w:r>
        <w:rPr>
          <w:rFonts w:ascii="Times New Roman"/>
          <w:b w:val="false"/>
          <w:i w:val="false"/>
          <w:color w:val="000000"/>
          <w:sz w:val="28"/>
        </w:rPr>
        <w:t>
                  ренты</w:t>
      </w:r>
      <w:r>
        <w:br/>
      </w:r>
      <w:r>
        <w:rPr>
          <w:rFonts w:ascii="Times New Roman"/>
          <w:b w:val="false"/>
          <w:i w:val="false"/>
          <w:color w:val="000000"/>
          <w:sz w:val="28"/>
        </w:rPr>
        <w:t>
      Статья 528. Выкупная цена постоянной ренты</w:t>
      </w:r>
      <w:r>
        <w:br/>
      </w:r>
      <w:r>
        <w:rPr>
          <w:rFonts w:ascii="Times New Roman"/>
          <w:b w:val="false"/>
          <w:i w:val="false"/>
          <w:color w:val="000000"/>
          <w:sz w:val="28"/>
        </w:rPr>
        <w:t>
      Статья 529. Риск случайной гибели или случайного повреждения</w:t>
      </w:r>
      <w:r>
        <w:br/>
      </w:r>
      <w:r>
        <w:rPr>
          <w:rFonts w:ascii="Times New Roman"/>
          <w:b w:val="false"/>
          <w:i w:val="false"/>
          <w:color w:val="000000"/>
          <w:sz w:val="28"/>
        </w:rPr>
        <w:t>
                  имущества, переданного под выплату постоянной ренты</w:t>
      </w:r>
      <w:r>
        <w:br/>
      </w:r>
      <w:r>
        <w:rPr>
          <w:rFonts w:ascii="Times New Roman"/>
          <w:b w:val="false"/>
          <w:i w:val="false"/>
          <w:color w:val="000000"/>
          <w:sz w:val="28"/>
        </w:rPr>
        <w:t>
      Параграф 3. Пожизненная рента</w:t>
      </w:r>
      <w:r>
        <w:br/>
      </w:r>
      <w:r>
        <w:rPr>
          <w:rFonts w:ascii="Times New Roman"/>
          <w:b w:val="false"/>
          <w:i w:val="false"/>
          <w:color w:val="000000"/>
          <w:sz w:val="28"/>
        </w:rPr>
        <w:t>
      Статья 530. Получатели пожизненной ренты</w:t>
      </w:r>
      <w:r>
        <w:br/>
      </w:r>
      <w:r>
        <w:rPr>
          <w:rFonts w:ascii="Times New Roman"/>
          <w:b w:val="false"/>
          <w:i w:val="false"/>
          <w:color w:val="000000"/>
          <w:sz w:val="28"/>
        </w:rPr>
        <w:t>
      Статья 531. Размер пожизненной ренты</w:t>
      </w:r>
      <w:r>
        <w:br/>
      </w:r>
      <w:r>
        <w:rPr>
          <w:rFonts w:ascii="Times New Roman"/>
          <w:b w:val="false"/>
          <w:i w:val="false"/>
          <w:color w:val="000000"/>
          <w:sz w:val="28"/>
        </w:rPr>
        <w:t>
      Статья 532. Сроки выплаты пожизненной ренты</w:t>
      </w:r>
      <w:r>
        <w:br/>
      </w:r>
      <w:r>
        <w:rPr>
          <w:rFonts w:ascii="Times New Roman"/>
          <w:b w:val="false"/>
          <w:i w:val="false"/>
          <w:color w:val="000000"/>
          <w:sz w:val="28"/>
        </w:rPr>
        <w:t>
      Статья 533. Расторжение договора пожизненной ренты по</w:t>
      </w:r>
      <w:r>
        <w:br/>
      </w:r>
      <w:r>
        <w:rPr>
          <w:rFonts w:ascii="Times New Roman"/>
          <w:b w:val="false"/>
          <w:i w:val="false"/>
          <w:color w:val="000000"/>
          <w:sz w:val="28"/>
        </w:rPr>
        <w:t>
                  требованию получателя ренты</w:t>
      </w:r>
      <w:r>
        <w:br/>
      </w:r>
      <w:r>
        <w:rPr>
          <w:rFonts w:ascii="Times New Roman"/>
          <w:b w:val="false"/>
          <w:i w:val="false"/>
          <w:color w:val="000000"/>
          <w:sz w:val="28"/>
        </w:rPr>
        <w:t>
      Статья 534. Риск случайной гибели имущества, переданного под</w:t>
      </w:r>
      <w:r>
        <w:br/>
      </w:r>
      <w:r>
        <w:rPr>
          <w:rFonts w:ascii="Times New Roman"/>
          <w:b w:val="false"/>
          <w:i w:val="false"/>
          <w:color w:val="000000"/>
          <w:sz w:val="28"/>
        </w:rPr>
        <w:t>
                  выплату ренты</w:t>
      </w:r>
      <w:r>
        <w:br/>
      </w:r>
      <w:r>
        <w:rPr>
          <w:rFonts w:ascii="Times New Roman"/>
          <w:b w:val="false"/>
          <w:i w:val="false"/>
          <w:color w:val="000000"/>
          <w:sz w:val="28"/>
        </w:rPr>
        <w:t>
      Параграф 4. Пожизненное содержание с иждивением</w:t>
      </w:r>
      <w:r>
        <w:br/>
      </w:r>
      <w:r>
        <w:rPr>
          <w:rFonts w:ascii="Times New Roman"/>
          <w:b w:val="false"/>
          <w:i w:val="false"/>
          <w:color w:val="000000"/>
          <w:sz w:val="28"/>
        </w:rPr>
        <w:t>
      Статья 535. Договор пожизненного содержания с иждивением</w:t>
      </w:r>
      <w:r>
        <w:br/>
      </w:r>
      <w:r>
        <w:rPr>
          <w:rFonts w:ascii="Times New Roman"/>
          <w:b w:val="false"/>
          <w:i w:val="false"/>
          <w:color w:val="000000"/>
          <w:sz w:val="28"/>
        </w:rPr>
        <w:t>
      Статья 536. Обязанность по предоставлению содержания с</w:t>
      </w:r>
      <w:r>
        <w:br/>
      </w:r>
      <w:r>
        <w:rPr>
          <w:rFonts w:ascii="Times New Roman"/>
          <w:b w:val="false"/>
          <w:i w:val="false"/>
          <w:color w:val="000000"/>
          <w:sz w:val="28"/>
        </w:rPr>
        <w:t>
                  иждивением</w:t>
      </w:r>
      <w:r>
        <w:br/>
      </w:r>
      <w:r>
        <w:rPr>
          <w:rFonts w:ascii="Times New Roman"/>
          <w:b w:val="false"/>
          <w:i w:val="false"/>
          <w:color w:val="000000"/>
          <w:sz w:val="28"/>
        </w:rPr>
        <w:t>
      Статья 537. Замена пожизненного содержания на периодические</w:t>
      </w:r>
      <w:r>
        <w:br/>
      </w:r>
      <w:r>
        <w:rPr>
          <w:rFonts w:ascii="Times New Roman"/>
          <w:b w:val="false"/>
          <w:i w:val="false"/>
          <w:color w:val="000000"/>
          <w:sz w:val="28"/>
        </w:rPr>
        <w:t>
                  платежи</w:t>
      </w:r>
      <w:r>
        <w:br/>
      </w:r>
      <w:r>
        <w:rPr>
          <w:rFonts w:ascii="Times New Roman"/>
          <w:b w:val="false"/>
          <w:i w:val="false"/>
          <w:color w:val="000000"/>
          <w:sz w:val="28"/>
        </w:rPr>
        <w:t>
      Статья 538. Отчуждение и использование имущества, переданного</w:t>
      </w:r>
      <w:r>
        <w:br/>
      </w:r>
      <w:r>
        <w:rPr>
          <w:rFonts w:ascii="Times New Roman"/>
          <w:b w:val="false"/>
          <w:i w:val="false"/>
          <w:color w:val="000000"/>
          <w:sz w:val="28"/>
        </w:rPr>
        <w:t>
                  для обеспечения пожизненного содержания</w:t>
      </w:r>
      <w:r>
        <w:br/>
      </w:r>
      <w:r>
        <w:rPr>
          <w:rFonts w:ascii="Times New Roman"/>
          <w:b w:val="false"/>
          <w:i w:val="false"/>
          <w:color w:val="000000"/>
          <w:sz w:val="28"/>
        </w:rPr>
        <w:t>
      Статья 539. Прекращение пожизненного содержания с иждивением</w:t>
      </w:r>
      <w:r>
        <w:br/>
      </w:r>
      <w:r>
        <w:rPr>
          <w:rFonts w:ascii="Times New Roman"/>
          <w:b w:val="false"/>
          <w:i w:val="false"/>
          <w:color w:val="000000"/>
          <w:sz w:val="28"/>
        </w:rPr>
        <w:t>
      Глава 29. Имущественный наем (аренда)</w:t>
      </w:r>
      <w:r>
        <w:br/>
      </w:r>
      <w:r>
        <w:rPr>
          <w:rFonts w:ascii="Times New Roman"/>
          <w:b w:val="false"/>
          <w:i w:val="false"/>
          <w:color w:val="000000"/>
          <w:sz w:val="28"/>
        </w:rPr>
        <w:t>
      Параграф 1. Общие положения</w:t>
      </w:r>
      <w:r>
        <w:br/>
      </w:r>
      <w:r>
        <w:rPr>
          <w:rFonts w:ascii="Times New Roman"/>
          <w:b w:val="false"/>
          <w:i w:val="false"/>
          <w:color w:val="000000"/>
          <w:sz w:val="28"/>
        </w:rPr>
        <w:t>
      Статья 540. Договор имущественного найма</w:t>
      </w:r>
      <w:r>
        <w:br/>
      </w:r>
      <w:r>
        <w:rPr>
          <w:rFonts w:ascii="Times New Roman"/>
          <w:b w:val="false"/>
          <w:i w:val="false"/>
          <w:color w:val="000000"/>
          <w:sz w:val="28"/>
        </w:rPr>
        <w:t>
      Статья 541. Объекты имущественного найма</w:t>
      </w:r>
      <w:r>
        <w:br/>
      </w:r>
      <w:r>
        <w:rPr>
          <w:rFonts w:ascii="Times New Roman"/>
          <w:b w:val="false"/>
          <w:i w:val="false"/>
          <w:color w:val="000000"/>
          <w:sz w:val="28"/>
        </w:rPr>
        <w:t>
      Статья 542. Условия договора имущественного найма</w:t>
      </w:r>
      <w:r>
        <w:br/>
      </w:r>
      <w:r>
        <w:rPr>
          <w:rFonts w:ascii="Times New Roman"/>
          <w:b w:val="false"/>
          <w:i w:val="false"/>
          <w:color w:val="000000"/>
          <w:sz w:val="28"/>
        </w:rPr>
        <w:t>
      Статья 543. Наймодатель</w:t>
      </w:r>
      <w:r>
        <w:br/>
      </w:r>
      <w:r>
        <w:rPr>
          <w:rFonts w:ascii="Times New Roman"/>
          <w:b w:val="false"/>
          <w:i w:val="false"/>
          <w:color w:val="000000"/>
          <w:sz w:val="28"/>
        </w:rPr>
        <w:t>
      Статья 544. Форма договора имущественного найма</w:t>
      </w:r>
      <w:r>
        <w:br/>
      </w:r>
      <w:r>
        <w:rPr>
          <w:rFonts w:ascii="Times New Roman"/>
          <w:b w:val="false"/>
          <w:i w:val="false"/>
          <w:color w:val="000000"/>
          <w:sz w:val="28"/>
        </w:rPr>
        <w:t>
      Статья 545. Срок договора имущественного найма</w:t>
      </w:r>
      <w:r>
        <w:br/>
      </w:r>
      <w:r>
        <w:rPr>
          <w:rFonts w:ascii="Times New Roman"/>
          <w:b w:val="false"/>
          <w:i w:val="false"/>
          <w:color w:val="000000"/>
          <w:sz w:val="28"/>
        </w:rPr>
        <w:t>
      Статья 546. Плата по договору имущественного найма</w:t>
      </w:r>
      <w:r>
        <w:br/>
      </w:r>
      <w:r>
        <w:rPr>
          <w:rFonts w:ascii="Times New Roman"/>
          <w:b w:val="false"/>
          <w:i w:val="false"/>
          <w:color w:val="000000"/>
          <w:sz w:val="28"/>
        </w:rPr>
        <w:t>
      Статья 547. Предоставление имущества нанимателю</w:t>
      </w:r>
      <w:r>
        <w:br/>
      </w:r>
      <w:r>
        <w:rPr>
          <w:rFonts w:ascii="Times New Roman"/>
          <w:b w:val="false"/>
          <w:i w:val="false"/>
          <w:color w:val="000000"/>
          <w:sz w:val="28"/>
        </w:rPr>
        <w:t>
      Статья 548. Ответственность наймодателя за недостатки сданного</w:t>
      </w:r>
      <w:r>
        <w:br/>
      </w:r>
      <w:r>
        <w:rPr>
          <w:rFonts w:ascii="Times New Roman"/>
          <w:b w:val="false"/>
          <w:i w:val="false"/>
          <w:color w:val="000000"/>
          <w:sz w:val="28"/>
        </w:rPr>
        <w:t>
                  внаем имущества</w:t>
      </w:r>
      <w:r>
        <w:br/>
      </w:r>
      <w:r>
        <w:rPr>
          <w:rFonts w:ascii="Times New Roman"/>
          <w:b w:val="false"/>
          <w:i w:val="false"/>
          <w:color w:val="000000"/>
          <w:sz w:val="28"/>
        </w:rPr>
        <w:t>
      Статья 549. Права третьих лиц на сдаваемое внаем имущество</w:t>
      </w:r>
      <w:r>
        <w:br/>
      </w:r>
      <w:r>
        <w:rPr>
          <w:rFonts w:ascii="Times New Roman"/>
          <w:b w:val="false"/>
          <w:i w:val="false"/>
          <w:color w:val="000000"/>
          <w:sz w:val="28"/>
        </w:rPr>
        <w:t>
      Статья 550. Пользование нанятым имуществом</w:t>
      </w:r>
      <w:r>
        <w:br/>
      </w:r>
      <w:r>
        <w:rPr>
          <w:rFonts w:ascii="Times New Roman"/>
          <w:b w:val="false"/>
          <w:i w:val="false"/>
          <w:color w:val="000000"/>
          <w:sz w:val="28"/>
        </w:rPr>
        <w:t>
      Статья 551. Пределы распоряжения нанимателем нанятым имуществом</w:t>
      </w:r>
      <w:r>
        <w:br/>
      </w:r>
      <w:r>
        <w:rPr>
          <w:rFonts w:ascii="Times New Roman"/>
          <w:b w:val="false"/>
          <w:i w:val="false"/>
          <w:color w:val="000000"/>
          <w:sz w:val="28"/>
        </w:rPr>
        <w:t>
      Статья 552. Обязанности наймодателя по содержанию сданного</w:t>
      </w:r>
      <w:r>
        <w:br/>
      </w:r>
      <w:r>
        <w:rPr>
          <w:rFonts w:ascii="Times New Roman"/>
          <w:b w:val="false"/>
          <w:i w:val="false"/>
          <w:color w:val="000000"/>
          <w:sz w:val="28"/>
        </w:rPr>
        <w:t>
                  внаем имущества</w:t>
      </w:r>
      <w:r>
        <w:br/>
      </w:r>
      <w:r>
        <w:rPr>
          <w:rFonts w:ascii="Times New Roman"/>
          <w:b w:val="false"/>
          <w:i w:val="false"/>
          <w:color w:val="000000"/>
          <w:sz w:val="28"/>
        </w:rPr>
        <w:t>
      Статья 553. Обязанности нанимателя по содержанию нанятого</w:t>
      </w:r>
      <w:r>
        <w:br/>
      </w:r>
      <w:r>
        <w:rPr>
          <w:rFonts w:ascii="Times New Roman"/>
          <w:b w:val="false"/>
          <w:i w:val="false"/>
          <w:color w:val="000000"/>
          <w:sz w:val="28"/>
        </w:rPr>
        <w:t>
                  имущества</w:t>
      </w:r>
      <w:r>
        <w:br/>
      </w:r>
      <w:r>
        <w:rPr>
          <w:rFonts w:ascii="Times New Roman"/>
          <w:b w:val="false"/>
          <w:i w:val="false"/>
          <w:color w:val="000000"/>
          <w:sz w:val="28"/>
        </w:rPr>
        <w:t>
      Статья 554. Право собственности нанимателя на продукцию,</w:t>
      </w:r>
      <w:r>
        <w:br/>
      </w:r>
      <w:r>
        <w:rPr>
          <w:rFonts w:ascii="Times New Roman"/>
          <w:b w:val="false"/>
          <w:i w:val="false"/>
          <w:color w:val="000000"/>
          <w:sz w:val="28"/>
        </w:rPr>
        <w:t>
                  плоды и иные доходы от нанятого имущества</w:t>
      </w:r>
      <w:r>
        <w:br/>
      </w:r>
      <w:r>
        <w:rPr>
          <w:rFonts w:ascii="Times New Roman"/>
          <w:b w:val="false"/>
          <w:i w:val="false"/>
          <w:color w:val="000000"/>
          <w:sz w:val="28"/>
        </w:rPr>
        <w:t>
      Статья 555. Улучшения имущества</w:t>
      </w:r>
      <w:r>
        <w:br/>
      </w:r>
      <w:r>
        <w:rPr>
          <w:rFonts w:ascii="Times New Roman"/>
          <w:b w:val="false"/>
          <w:i w:val="false"/>
          <w:color w:val="000000"/>
          <w:sz w:val="28"/>
        </w:rPr>
        <w:t>
      Статья 556. Изменение и расторжение договора имущественного</w:t>
      </w:r>
      <w:r>
        <w:br/>
      </w:r>
      <w:r>
        <w:rPr>
          <w:rFonts w:ascii="Times New Roman"/>
          <w:b w:val="false"/>
          <w:i w:val="false"/>
          <w:color w:val="000000"/>
          <w:sz w:val="28"/>
        </w:rPr>
        <w:t>
                  найма по требованию одной из сторон</w:t>
      </w:r>
      <w:r>
        <w:br/>
      </w:r>
      <w:r>
        <w:rPr>
          <w:rFonts w:ascii="Times New Roman"/>
          <w:b w:val="false"/>
          <w:i w:val="false"/>
          <w:color w:val="000000"/>
          <w:sz w:val="28"/>
        </w:rPr>
        <w:t>
      Статья 557. Преимущественное право нанимателя на заключение</w:t>
      </w:r>
      <w:r>
        <w:br/>
      </w:r>
      <w:r>
        <w:rPr>
          <w:rFonts w:ascii="Times New Roman"/>
          <w:b w:val="false"/>
          <w:i w:val="false"/>
          <w:color w:val="000000"/>
          <w:sz w:val="28"/>
        </w:rPr>
        <w:t>
                  договора на новый срок</w:t>
      </w:r>
      <w:r>
        <w:br/>
      </w:r>
      <w:r>
        <w:rPr>
          <w:rFonts w:ascii="Times New Roman"/>
          <w:b w:val="false"/>
          <w:i w:val="false"/>
          <w:color w:val="000000"/>
          <w:sz w:val="28"/>
        </w:rPr>
        <w:t>
      Статья 558. Возобновление договора имущественного найма</w:t>
      </w:r>
      <w:r>
        <w:br/>
      </w:r>
      <w:r>
        <w:rPr>
          <w:rFonts w:ascii="Times New Roman"/>
          <w:b w:val="false"/>
          <w:i w:val="false"/>
          <w:color w:val="000000"/>
          <w:sz w:val="28"/>
        </w:rPr>
        <w:t>
      Статья 559. Сохранение договора имущественного найма в силе</w:t>
      </w:r>
      <w:r>
        <w:br/>
      </w:r>
      <w:r>
        <w:rPr>
          <w:rFonts w:ascii="Times New Roman"/>
          <w:b w:val="false"/>
          <w:i w:val="false"/>
          <w:color w:val="000000"/>
          <w:sz w:val="28"/>
        </w:rPr>
        <w:t>
                  при изменении сторон</w:t>
      </w:r>
      <w:r>
        <w:br/>
      </w:r>
      <w:r>
        <w:rPr>
          <w:rFonts w:ascii="Times New Roman"/>
          <w:b w:val="false"/>
          <w:i w:val="false"/>
          <w:color w:val="000000"/>
          <w:sz w:val="28"/>
        </w:rPr>
        <w:t>
      Статья 560. Зависимость договора поднайма от основного договора</w:t>
      </w:r>
      <w:r>
        <w:br/>
      </w:r>
      <w:r>
        <w:rPr>
          <w:rFonts w:ascii="Times New Roman"/>
          <w:b w:val="false"/>
          <w:i w:val="false"/>
          <w:color w:val="000000"/>
          <w:sz w:val="28"/>
        </w:rPr>
        <w:t>
                  имущественного найма</w:t>
      </w:r>
      <w:r>
        <w:br/>
      </w:r>
      <w:r>
        <w:rPr>
          <w:rFonts w:ascii="Times New Roman"/>
          <w:b w:val="false"/>
          <w:i w:val="false"/>
          <w:color w:val="000000"/>
          <w:sz w:val="28"/>
        </w:rPr>
        <w:t>
      Статья 561. Возврат имущества наймодателю при прекращении</w:t>
      </w:r>
      <w:r>
        <w:br/>
      </w:r>
      <w:r>
        <w:rPr>
          <w:rFonts w:ascii="Times New Roman"/>
          <w:b w:val="false"/>
          <w:i w:val="false"/>
          <w:color w:val="000000"/>
          <w:sz w:val="28"/>
        </w:rPr>
        <w:t>
                  договора</w:t>
      </w:r>
      <w:r>
        <w:br/>
      </w:r>
      <w:r>
        <w:rPr>
          <w:rFonts w:ascii="Times New Roman"/>
          <w:b w:val="false"/>
          <w:i w:val="false"/>
          <w:color w:val="000000"/>
          <w:sz w:val="28"/>
        </w:rPr>
        <w:t>
      Статья 562. Переход имущества в собственность нанимателя</w:t>
      </w:r>
      <w:r>
        <w:br/>
      </w:r>
      <w:r>
        <w:rPr>
          <w:rFonts w:ascii="Times New Roman"/>
          <w:b w:val="false"/>
          <w:i w:val="false"/>
          <w:color w:val="000000"/>
          <w:sz w:val="28"/>
        </w:rPr>
        <w:t>
      Статья 563. Защита прав нанимателя</w:t>
      </w:r>
      <w:r>
        <w:br/>
      </w:r>
      <w:r>
        <w:rPr>
          <w:rFonts w:ascii="Times New Roman"/>
          <w:b w:val="false"/>
          <w:i w:val="false"/>
          <w:color w:val="000000"/>
          <w:sz w:val="28"/>
        </w:rPr>
        <w:t>
      Статья 564. Особенности отдельных видов имущественного найма и</w:t>
      </w:r>
      <w:r>
        <w:br/>
      </w:r>
      <w:r>
        <w:rPr>
          <w:rFonts w:ascii="Times New Roman"/>
          <w:b w:val="false"/>
          <w:i w:val="false"/>
          <w:color w:val="000000"/>
          <w:sz w:val="28"/>
        </w:rPr>
        <w:t>
                  найма отдельных видов имущества</w:t>
      </w:r>
      <w:r>
        <w:br/>
      </w:r>
      <w:r>
        <w:rPr>
          <w:rFonts w:ascii="Times New Roman"/>
          <w:b w:val="false"/>
          <w:i w:val="false"/>
          <w:color w:val="000000"/>
          <w:sz w:val="28"/>
        </w:rPr>
        <w:t>
      Параграф 2. Лизинг</w:t>
      </w:r>
      <w:r>
        <w:br/>
      </w:r>
      <w:r>
        <w:rPr>
          <w:rFonts w:ascii="Times New Roman"/>
          <w:b w:val="false"/>
          <w:i w:val="false"/>
          <w:color w:val="000000"/>
          <w:sz w:val="28"/>
        </w:rPr>
        <w:t>
      Статья 565. Договор лизинга</w:t>
      </w:r>
      <w:r>
        <w:br/>
      </w:r>
      <w:r>
        <w:rPr>
          <w:rFonts w:ascii="Times New Roman"/>
          <w:b w:val="false"/>
          <w:i w:val="false"/>
          <w:color w:val="000000"/>
          <w:sz w:val="28"/>
        </w:rPr>
        <w:t>
      Статья 566. Предмет лизинга</w:t>
      </w:r>
      <w:r>
        <w:br/>
      </w:r>
      <w:r>
        <w:rPr>
          <w:rFonts w:ascii="Times New Roman"/>
          <w:b w:val="false"/>
          <w:i w:val="false"/>
          <w:color w:val="000000"/>
          <w:sz w:val="28"/>
        </w:rPr>
        <w:t>
      Статья 567. Существенные условия договора лизинга</w:t>
      </w:r>
      <w:r>
        <w:br/>
      </w:r>
      <w:r>
        <w:rPr>
          <w:rFonts w:ascii="Times New Roman"/>
          <w:b w:val="false"/>
          <w:i w:val="false"/>
          <w:color w:val="000000"/>
          <w:sz w:val="28"/>
        </w:rPr>
        <w:t>
      Статья 568. Уведомление продавца о сдаче имущества в лизинг</w:t>
      </w:r>
      <w:r>
        <w:br/>
      </w:r>
      <w:r>
        <w:rPr>
          <w:rFonts w:ascii="Times New Roman"/>
          <w:b w:val="false"/>
          <w:i w:val="false"/>
          <w:color w:val="000000"/>
          <w:sz w:val="28"/>
        </w:rPr>
        <w:t>
      Статья 569. Риск случайной гибели или порчи имущества</w:t>
      </w:r>
      <w:r>
        <w:br/>
      </w:r>
      <w:r>
        <w:rPr>
          <w:rFonts w:ascii="Times New Roman"/>
          <w:b w:val="false"/>
          <w:i w:val="false"/>
          <w:color w:val="000000"/>
          <w:sz w:val="28"/>
        </w:rPr>
        <w:t>
      Статья 570. Платежи по договору лизинга</w:t>
      </w:r>
      <w:r>
        <w:br/>
      </w:r>
      <w:r>
        <w:rPr>
          <w:rFonts w:ascii="Times New Roman"/>
          <w:b w:val="false"/>
          <w:i w:val="false"/>
          <w:color w:val="000000"/>
          <w:sz w:val="28"/>
        </w:rPr>
        <w:t>
      Статья 571. Передача лизингополучателю предмета договора</w:t>
      </w:r>
      <w:r>
        <w:br/>
      </w:r>
      <w:r>
        <w:rPr>
          <w:rFonts w:ascii="Times New Roman"/>
          <w:b w:val="false"/>
          <w:i w:val="false"/>
          <w:color w:val="000000"/>
          <w:sz w:val="28"/>
        </w:rPr>
        <w:t>
                  лизинга</w:t>
      </w:r>
      <w:r>
        <w:br/>
      </w:r>
      <w:r>
        <w:rPr>
          <w:rFonts w:ascii="Times New Roman"/>
          <w:b w:val="false"/>
          <w:i w:val="false"/>
          <w:color w:val="000000"/>
          <w:sz w:val="28"/>
        </w:rPr>
        <w:t>
      Статья 572. Ответственность продавца</w:t>
      </w:r>
      <w:r>
        <w:br/>
      </w:r>
      <w:r>
        <w:rPr>
          <w:rFonts w:ascii="Times New Roman"/>
          <w:b w:val="false"/>
          <w:i w:val="false"/>
          <w:color w:val="000000"/>
          <w:sz w:val="28"/>
        </w:rPr>
        <w:t>
      Параграф 3. Аренда предприятия</w:t>
      </w:r>
      <w:r>
        <w:br/>
      </w:r>
      <w:r>
        <w:rPr>
          <w:rFonts w:ascii="Times New Roman"/>
          <w:b w:val="false"/>
          <w:i w:val="false"/>
          <w:color w:val="000000"/>
          <w:sz w:val="28"/>
        </w:rPr>
        <w:t>
      Статья 573. Договор аренды предприятия</w:t>
      </w:r>
      <w:r>
        <w:br/>
      </w:r>
      <w:r>
        <w:rPr>
          <w:rFonts w:ascii="Times New Roman"/>
          <w:b w:val="false"/>
          <w:i w:val="false"/>
          <w:color w:val="000000"/>
          <w:sz w:val="28"/>
        </w:rPr>
        <w:t>
      Статья 574. Права кредиторов при аренде предприятия</w:t>
      </w:r>
      <w:r>
        <w:br/>
      </w:r>
      <w:r>
        <w:rPr>
          <w:rFonts w:ascii="Times New Roman"/>
          <w:b w:val="false"/>
          <w:i w:val="false"/>
          <w:color w:val="000000"/>
          <w:sz w:val="28"/>
        </w:rPr>
        <w:t>
      Статья 575. Форма договора аренды предприятия</w:t>
      </w:r>
      <w:r>
        <w:br/>
      </w:r>
      <w:r>
        <w:rPr>
          <w:rFonts w:ascii="Times New Roman"/>
          <w:b w:val="false"/>
          <w:i w:val="false"/>
          <w:color w:val="000000"/>
          <w:sz w:val="28"/>
        </w:rPr>
        <w:t>
      Статья 576. Передача арендованного предприятия</w:t>
      </w:r>
      <w:r>
        <w:br/>
      </w:r>
      <w:r>
        <w:rPr>
          <w:rFonts w:ascii="Times New Roman"/>
          <w:b w:val="false"/>
          <w:i w:val="false"/>
          <w:color w:val="000000"/>
          <w:sz w:val="28"/>
        </w:rPr>
        <w:t>
      Статья 577. Обязанности арендатора по содержанию предприятия</w:t>
      </w:r>
      <w:r>
        <w:br/>
      </w:r>
      <w:r>
        <w:rPr>
          <w:rFonts w:ascii="Times New Roman"/>
          <w:b w:val="false"/>
          <w:i w:val="false"/>
          <w:color w:val="000000"/>
          <w:sz w:val="28"/>
        </w:rPr>
        <w:t>
                  и оплате расходов по его эксплуатации</w:t>
      </w:r>
      <w:r>
        <w:br/>
      </w:r>
      <w:r>
        <w:rPr>
          <w:rFonts w:ascii="Times New Roman"/>
          <w:b w:val="false"/>
          <w:i w:val="false"/>
          <w:color w:val="000000"/>
          <w:sz w:val="28"/>
        </w:rPr>
        <w:t>
      Статья 578. Пользование имуществом арендованного предприятия</w:t>
      </w:r>
      <w:r>
        <w:br/>
      </w:r>
      <w:r>
        <w:rPr>
          <w:rFonts w:ascii="Times New Roman"/>
          <w:b w:val="false"/>
          <w:i w:val="false"/>
          <w:color w:val="000000"/>
          <w:sz w:val="28"/>
        </w:rPr>
        <w:t>
      Статья 579. Внесение арендатором изменений и улучшений в</w:t>
      </w:r>
      <w:r>
        <w:br/>
      </w:r>
      <w:r>
        <w:rPr>
          <w:rFonts w:ascii="Times New Roman"/>
          <w:b w:val="false"/>
          <w:i w:val="false"/>
          <w:color w:val="000000"/>
          <w:sz w:val="28"/>
        </w:rPr>
        <w:t>
                  арендованное предприятие</w:t>
      </w:r>
      <w:r>
        <w:br/>
      </w:r>
      <w:r>
        <w:rPr>
          <w:rFonts w:ascii="Times New Roman"/>
          <w:b w:val="false"/>
          <w:i w:val="false"/>
          <w:color w:val="000000"/>
          <w:sz w:val="28"/>
        </w:rPr>
        <w:t>
      Статья 580. Возврат арендованного предприятия</w:t>
      </w:r>
      <w:r>
        <w:br/>
      </w:r>
      <w:r>
        <w:rPr>
          <w:rFonts w:ascii="Times New Roman"/>
          <w:b w:val="false"/>
          <w:i w:val="false"/>
          <w:color w:val="000000"/>
          <w:sz w:val="28"/>
        </w:rPr>
        <w:t>
      Параграф 4. Аренда зданий и сооружений</w:t>
      </w:r>
      <w:r>
        <w:br/>
      </w:r>
      <w:r>
        <w:rPr>
          <w:rFonts w:ascii="Times New Roman"/>
          <w:b w:val="false"/>
          <w:i w:val="false"/>
          <w:color w:val="000000"/>
          <w:sz w:val="28"/>
        </w:rPr>
        <w:t>
      Статья 581. Договор аренды здания или сооружения</w:t>
      </w:r>
      <w:r>
        <w:br/>
      </w:r>
      <w:r>
        <w:rPr>
          <w:rFonts w:ascii="Times New Roman"/>
          <w:b w:val="false"/>
          <w:i w:val="false"/>
          <w:color w:val="000000"/>
          <w:sz w:val="28"/>
        </w:rPr>
        <w:t>
      Статья 582. Форма договора аренды здания или сооружения</w:t>
      </w:r>
      <w:r>
        <w:br/>
      </w:r>
      <w:r>
        <w:rPr>
          <w:rFonts w:ascii="Times New Roman"/>
          <w:b w:val="false"/>
          <w:i w:val="false"/>
          <w:color w:val="000000"/>
          <w:sz w:val="28"/>
        </w:rPr>
        <w:t>
      Статья 583. Размер арендной платы</w:t>
      </w:r>
      <w:r>
        <w:br/>
      </w:r>
      <w:r>
        <w:rPr>
          <w:rFonts w:ascii="Times New Roman"/>
          <w:b w:val="false"/>
          <w:i w:val="false"/>
          <w:color w:val="000000"/>
          <w:sz w:val="28"/>
        </w:rPr>
        <w:t>
      Статья 584. Передача здания или сооружения</w:t>
      </w:r>
      <w:r>
        <w:br/>
      </w:r>
      <w:r>
        <w:rPr>
          <w:rFonts w:ascii="Times New Roman"/>
          <w:b w:val="false"/>
          <w:i w:val="false"/>
          <w:color w:val="000000"/>
          <w:sz w:val="28"/>
        </w:rPr>
        <w:t>
      Параграф 5. Аренда транспортных средств</w:t>
      </w:r>
      <w:r>
        <w:br/>
      </w:r>
      <w:r>
        <w:rPr>
          <w:rFonts w:ascii="Times New Roman"/>
          <w:b w:val="false"/>
          <w:i w:val="false"/>
          <w:color w:val="000000"/>
          <w:sz w:val="28"/>
        </w:rPr>
        <w:t>
      Статья 585. Договор аренды транспортного средства с экипажем</w:t>
      </w:r>
      <w:r>
        <w:br/>
      </w:r>
      <w:r>
        <w:rPr>
          <w:rFonts w:ascii="Times New Roman"/>
          <w:b w:val="false"/>
          <w:i w:val="false"/>
          <w:color w:val="000000"/>
          <w:sz w:val="28"/>
        </w:rPr>
        <w:t>
      Статья 586. Форма договора аренды транспортного средства с</w:t>
      </w:r>
      <w:r>
        <w:br/>
      </w:r>
      <w:r>
        <w:rPr>
          <w:rFonts w:ascii="Times New Roman"/>
          <w:b w:val="false"/>
          <w:i w:val="false"/>
          <w:color w:val="000000"/>
          <w:sz w:val="28"/>
        </w:rPr>
        <w:t>
                  экипажем</w:t>
      </w:r>
      <w:r>
        <w:br/>
      </w:r>
      <w:r>
        <w:rPr>
          <w:rFonts w:ascii="Times New Roman"/>
          <w:b w:val="false"/>
          <w:i w:val="false"/>
          <w:color w:val="000000"/>
          <w:sz w:val="28"/>
        </w:rPr>
        <w:t>
      Статья 587. Обязанность арендодателя по содержанию</w:t>
      </w:r>
      <w:r>
        <w:br/>
      </w:r>
      <w:r>
        <w:rPr>
          <w:rFonts w:ascii="Times New Roman"/>
          <w:b w:val="false"/>
          <w:i w:val="false"/>
          <w:color w:val="000000"/>
          <w:sz w:val="28"/>
        </w:rPr>
        <w:t>
                  транспортного средства</w:t>
      </w:r>
      <w:r>
        <w:br/>
      </w:r>
      <w:r>
        <w:rPr>
          <w:rFonts w:ascii="Times New Roman"/>
          <w:b w:val="false"/>
          <w:i w:val="false"/>
          <w:color w:val="000000"/>
          <w:sz w:val="28"/>
        </w:rPr>
        <w:t>
      Статья 588. Обязанности арендодателя по управлению и</w:t>
      </w:r>
      <w:r>
        <w:br/>
      </w:r>
      <w:r>
        <w:rPr>
          <w:rFonts w:ascii="Times New Roman"/>
          <w:b w:val="false"/>
          <w:i w:val="false"/>
          <w:color w:val="000000"/>
          <w:sz w:val="28"/>
        </w:rPr>
        <w:t>
                  технической эксплуатации транспортного средства</w:t>
      </w:r>
      <w:r>
        <w:br/>
      </w:r>
      <w:r>
        <w:rPr>
          <w:rFonts w:ascii="Times New Roman"/>
          <w:b w:val="false"/>
          <w:i w:val="false"/>
          <w:color w:val="000000"/>
          <w:sz w:val="28"/>
        </w:rPr>
        <w:t>
      Статья 589. Обязанность арендатора по оплате расходов,</w:t>
      </w:r>
      <w:r>
        <w:br/>
      </w:r>
      <w:r>
        <w:rPr>
          <w:rFonts w:ascii="Times New Roman"/>
          <w:b w:val="false"/>
          <w:i w:val="false"/>
          <w:color w:val="000000"/>
          <w:sz w:val="28"/>
        </w:rPr>
        <w:t>
                  связанных с коммерческой эксплуатацией</w:t>
      </w:r>
      <w:r>
        <w:br/>
      </w:r>
      <w:r>
        <w:rPr>
          <w:rFonts w:ascii="Times New Roman"/>
          <w:b w:val="false"/>
          <w:i w:val="false"/>
          <w:color w:val="000000"/>
          <w:sz w:val="28"/>
        </w:rPr>
        <w:t>
                  транспортного средства</w:t>
      </w:r>
      <w:r>
        <w:br/>
      </w:r>
      <w:r>
        <w:rPr>
          <w:rFonts w:ascii="Times New Roman"/>
          <w:b w:val="false"/>
          <w:i w:val="false"/>
          <w:color w:val="000000"/>
          <w:sz w:val="28"/>
        </w:rPr>
        <w:t>
      Статья 590. Страхование транспортного средства</w:t>
      </w:r>
      <w:r>
        <w:br/>
      </w:r>
      <w:r>
        <w:rPr>
          <w:rFonts w:ascii="Times New Roman"/>
          <w:b w:val="false"/>
          <w:i w:val="false"/>
          <w:color w:val="000000"/>
          <w:sz w:val="28"/>
        </w:rPr>
        <w:t>
      Статья 591. Договоры с третьими лицами об использовании</w:t>
      </w:r>
      <w:r>
        <w:br/>
      </w:r>
      <w:r>
        <w:rPr>
          <w:rFonts w:ascii="Times New Roman"/>
          <w:b w:val="false"/>
          <w:i w:val="false"/>
          <w:color w:val="000000"/>
          <w:sz w:val="28"/>
        </w:rPr>
        <w:t>
                  транспортного средства</w:t>
      </w:r>
      <w:r>
        <w:br/>
      </w:r>
      <w:r>
        <w:rPr>
          <w:rFonts w:ascii="Times New Roman"/>
          <w:b w:val="false"/>
          <w:i w:val="false"/>
          <w:color w:val="000000"/>
          <w:sz w:val="28"/>
        </w:rPr>
        <w:t>
      Статья 592. Ответственность за вред, причиненный транспортному</w:t>
      </w:r>
      <w:r>
        <w:br/>
      </w:r>
      <w:r>
        <w:rPr>
          <w:rFonts w:ascii="Times New Roman"/>
          <w:b w:val="false"/>
          <w:i w:val="false"/>
          <w:color w:val="000000"/>
          <w:sz w:val="28"/>
        </w:rPr>
        <w:t>
                  средству</w:t>
      </w:r>
      <w:r>
        <w:br/>
      </w:r>
      <w:r>
        <w:rPr>
          <w:rFonts w:ascii="Times New Roman"/>
          <w:b w:val="false"/>
          <w:i w:val="false"/>
          <w:color w:val="000000"/>
          <w:sz w:val="28"/>
        </w:rPr>
        <w:t>
      Статья 593. Ответственность за вред, причиненный транспортным</w:t>
      </w:r>
      <w:r>
        <w:br/>
      </w:r>
      <w:r>
        <w:rPr>
          <w:rFonts w:ascii="Times New Roman"/>
          <w:b w:val="false"/>
          <w:i w:val="false"/>
          <w:color w:val="000000"/>
          <w:sz w:val="28"/>
        </w:rPr>
        <w:t>
                  средством</w:t>
      </w:r>
      <w:r>
        <w:br/>
      </w:r>
      <w:r>
        <w:rPr>
          <w:rFonts w:ascii="Times New Roman"/>
          <w:b w:val="false"/>
          <w:i w:val="false"/>
          <w:color w:val="000000"/>
          <w:sz w:val="28"/>
        </w:rPr>
        <w:t>
      Статья 594. Особенности аренды отдельных видов транспортных</w:t>
      </w:r>
      <w:r>
        <w:br/>
      </w:r>
      <w:r>
        <w:rPr>
          <w:rFonts w:ascii="Times New Roman"/>
          <w:b w:val="false"/>
          <w:i w:val="false"/>
          <w:color w:val="000000"/>
          <w:sz w:val="28"/>
        </w:rPr>
        <w:t>
                  средств</w:t>
      </w:r>
      <w:r>
        <w:br/>
      </w:r>
      <w:r>
        <w:rPr>
          <w:rFonts w:ascii="Times New Roman"/>
          <w:b w:val="false"/>
          <w:i w:val="false"/>
          <w:color w:val="000000"/>
          <w:sz w:val="28"/>
        </w:rPr>
        <w:t>
      Статья 594-1. Договор аренды транспортного средства без экипажа</w:t>
      </w:r>
      <w:r>
        <w:br/>
      </w:r>
      <w:r>
        <w:rPr>
          <w:rFonts w:ascii="Times New Roman"/>
          <w:b w:val="false"/>
          <w:i w:val="false"/>
          <w:color w:val="000000"/>
          <w:sz w:val="28"/>
        </w:rPr>
        <w:t>
      Статья 594-2. Форма договора аренды транспортного средства без</w:t>
      </w:r>
      <w:r>
        <w:br/>
      </w:r>
      <w:r>
        <w:rPr>
          <w:rFonts w:ascii="Times New Roman"/>
          <w:b w:val="false"/>
          <w:i w:val="false"/>
          <w:color w:val="000000"/>
          <w:sz w:val="28"/>
        </w:rPr>
        <w:t>
                    экипажа</w:t>
      </w:r>
      <w:r>
        <w:br/>
      </w:r>
      <w:r>
        <w:rPr>
          <w:rFonts w:ascii="Times New Roman"/>
          <w:b w:val="false"/>
          <w:i w:val="false"/>
          <w:color w:val="000000"/>
          <w:sz w:val="28"/>
        </w:rPr>
        <w:t>
      Статья 594-3. Обязанность арендатора по содержанию</w:t>
      </w:r>
      <w:r>
        <w:br/>
      </w:r>
      <w:r>
        <w:rPr>
          <w:rFonts w:ascii="Times New Roman"/>
          <w:b w:val="false"/>
          <w:i w:val="false"/>
          <w:color w:val="000000"/>
          <w:sz w:val="28"/>
        </w:rPr>
        <w:t>
                    транспортного средства</w:t>
      </w:r>
      <w:r>
        <w:br/>
      </w:r>
      <w:r>
        <w:rPr>
          <w:rFonts w:ascii="Times New Roman"/>
          <w:b w:val="false"/>
          <w:i w:val="false"/>
          <w:color w:val="000000"/>
          <w:sz w:val="28"/>
        </w:rPr>
        <w:t>
      Статья 594-4. Обязанность арендатора по оплате расходов на</w:t>
      </w:r>
      <w:r>
        <w:br/>
      </w:r>
      <w:r>
        <w:rPr>
          <w:rFonts w:ascii="Times New Roman"/>
          <w:b w:val="false"/>
          <w:i w:val="false"/>
          <w:color w:val="000000"/>
          <w:sz w:val="28"/>
        </w:rPr>
        <w:t>
                    содержание транспортного средства</w:t>
      </w:r>
      <w:r>
        <w:br/>
      </w:r>
      <w:r>
        <w:rPr>
          <w:rFonts w:ascii="Times New Roman"/>
          <w:b w:val="false"/>
          <w:i w:val="false"/>
          <w:color w:val="000000"/>
          <w:sz w:val="28"/>
        </w:rPr>
        <w:t>
      Статья 594-5. Договоры с третьими лицами об использовании</w:t>
      </w:r>
      <w:r>
        <w:br/>
      </w:r>
      <w:r>
        <w:rPr>
          <w:rFonts w:ascii="Times New Roman"/>
          <w:b w:val="false"/>
          <w:i w:val="false"/>
          <w:color w:val="000000"/>
          <w:sz w:val="28"/>
        </w:rPr>
        <w:t>
                    транспортного средства</w:t>
      </w:r>
      <w:r>
        <w:br/>
      </w:r>
      <w:r>
        <w:rPr>
          <w:rFonts w:ascii="Times New Roman"/>
          <w:b w:val="false"/>
          <w:i w:val="false"/>
          <w:color w:val="000000"/>
          <w:sz w:val="28"/>
        </w:rPr>
        <w:t>
      Статья 594-6. Ответственность за вред, причиненный</w:t>
      </w:r>
      <w:r>
        <w:br/>
      </w:r>
      <w:r>
        <w:rPr>
          <w:rFonts w:ascii="Times New Roman"/>
          <w:b w:val="false"/>
          <w:i w:val="false"/>
          <w:color w:val="000000"/>
          <w:sz w:val="28"/>
        </w:rPr>
        <w:t>
                    транспортным средством</w:t>
      </w:r>
      <w:r>
        <w:br/>
      </w:r>
      <w:r>
        <w:rPr>
          <w:rFonts w:ascii="Times New Roman"/>
          <w:b w:val="false"/>
          <w:i w:val="false"/>
          <w:color w:val="000000"/>
          <w:sz w:val="28"/>
        </w:rPr>
        <w:t>
      Статья 594-7. Особенности аренды отдельных видов транспортных</w:t>
      </w:r>
      <w:r>
        <w:br/>
      </w:r>
      <w:r>
        <w:rPr>
          <w:rFonts w:ascii="Times New Roman"/>
          <w:b w:val="false"/>
          <w:i w:val="false"/>
          <w:color w:val="000000"/>
          <w:sz w:val="28"/>
        </w:rPr>
        <w:t>
                    средств</w:t>
      </w:r>
      <w:r>
        <w:br/>
      </w:r>
      <w:r>
        <w:rPr>
          <w:rFonts w:ascii="Times New Roman"/>
          <w:b w:val="false"/>
          <w:i w:val="false"/>
          <w:color w:val="000000"/>
          <w:sz w:val="28"/>
        </w:rPr>
        <w:t>
      Параграф 6. Прокат</w:t>
      </w:r>
      <w:r>
        <w:br/>
      </w:r>
      <w:r>
        <w:rPr>
          <w:rFonts w:ascii="Times New Roman"/>
          <w:b w:val="false"/>
          <w:i w:val="false"/>
          <w:color w:val="000000"/>
          <w:sz w:val="28"/>
        </w:rPr>
        <w:t>
      Статья 595. Договор проката</w:t>
      </w:r>
      <w:r>
        <w:br/>
      </w:r>
      <w:r>
        <w:rPr>
          <w:rFonts w:ascii="Times New Roman"/>
          <w:b w:val="false"/>
          <w:i w:val="false"/>
          <w:color w:val="000000"/>
          <w:sz w:val="28"/>
        </w:rPr>
        <w:t>
      Статья 596. Срок договора проката</w:t>
      </w:r>
      <w:r>
        <w:br/>
      </w:r>
      <w:r>
        <w:rPr>
          <w:rFonts w:ascii="Times New Roman"/>
          <w:b w:val="false"/>
          <w:i w:val="false"/>
          <w:color w:val="000000"/>
          <w:sz w:val="28"/>
        </w:rPr>
        <w:t>
      Статья 597. Предоставление имущества нанимателю</w:t>
      </w:r>
      <w:r>
        <w:br/>
      </w:r>
      <w:r>
        <w:rPr>
          <w:rFonts w:ascii="Times New Roman"/>
          <w:b w:val="false"/>
          <w:i w:val="false"/>
          <w:color w:val="000000"/>
          <w:sz w:val="28"/>
        </w:rPr>
        <w:t>
      Статья 598. Устранение недостатков сданного внаем имущества</w:t>
      </w:r>
      <w:r>
        <w:br/>
      </w:r>
      <w:r>
        <w:rPr>
          <w:rFonts w:ascii="Times New Roman"/>
          <w:b w:val="false"/>
          <w:i w:val="false"/>
          <w:color w:val="000000"/>
          <w:sz w:val="28"/>
        </w:rPr>
        <w:t>
      Статья 599. Плата за пользование имуществом</w:t>
      </w:r>
      <w:r>
        <w:br/>
      </w:r>
      <w:r>
        <w:rPr>
          <w:rFonts w:ascii="Times New Roman"/>
          <w:b w:val="false"/>
          <w:i w:val="false"/>
          <w:color w:val="000000"/>
          <w:sz w:val="28"/>
        </w:rPr>
        <w:t>
      Статья 600. Пользование нанятым имуществом</w:t>
      </w:r>
      <w:r>
        <w:br/>
      </w:r>
      <w:r>
        <w:rPr>
          <w:rFonts w:ascii="Times New Roman"/>
          <w:b w:val="false"/>
          <w:i w:val="false"/>
          <w:color w:val="000000"/>
          <w:sz w:val="28"/>
        </w:rPr>
        <w:t>
      Глава 30. Наем жилища</w:t>
      </w:r>
      <w:r>
        <w:br/>
      </w:r>
      <w:r>
        <w:rPr>
          <w:rFonts w:ascii="Times New Roman"/>
          <w:b w:val="false"/>
          <w:i w:val="false"/>
          <w:color w:val="000000"/>
          <w:sz w:val="28"/>
        </w:rPr>
        <w:t>
      Статья 601. Договор найма жилища</w:t>
      </w:r>
      <w:r>
        <w:br/>
      </w:r>
      <w:r>
        <w:rPr>
          <w:rFonts w:ascii="Times New Roman"/>
          <w:b w:val="false"/>
          <w:i w:val="false"/>
          <w:color w:val="000000"/>
          <w:sz w:val="28"/>
        </w:rPr>
        <w:t>
      Статья 602. Договор найма жилища в домах государственного</w:t>
      </w:r>
      <w:r>
        <w:br/>
      </w:r>
      <w:r>
        <w:rPr>
          <w:rFonts w:ascii="Times New Roman"/>
          <w:b w:val="false"/>
          <w:i w:val="false"/>
          <w:color w:val="000000"/>
          <w:sz w:val="28"/>
        </w:rPr>
        <w:t>
                  жилищного фонда</w:t>
      </w:r>
      <w:r>
        <w:br/>
      </w:r>
      <w:r>
        <w:rPr>
          <w:rFonts w:ascii="Times New Roman"/>
          <w:b w:val="false"/>
          <w:i w:val="false"/>
          <w:color w:val="000000"/>
          <w:sz w:val="28"/>
        </w:rPr>
        <w:t>
      Статья 603. Договор найма жилища в домах частного жилищного</w:t>
      </w:r>
      <w:r>
        <w:br/>
      </w:r>
      <w:r>
        <w:rPr>
          <w:rFonts w:ascii="Times New Roman"/>
          <w:b w:val="false"/>
          <w:i w:val="false"/>
          <w:color w:val="000000"/>
          <w:sz w:val="28"/>
        </w:rPr>
        <w:t>
                  фонда</w:t>
      </w:r>
      <w:r>
        <w:br/>
      </w:r>
      <w:r>
        <w:rPr>
          <w:rFonts w:ascii="Times New Roman"/>
          <w:b w:val="false"/>
          <w:i w:val="false"/>
          <w:color w:val="000000"/>
          <w:sz w:val="28"/>
        </w:rPr>
        <w:t>
      Глава 31. Безвозмездное пользование имуществом</w:t>
      </w:r>
      <w:r>
        <w:br/>
      </w:r>
      <w:r>
        <w:rPr>
          <w:rFonts w:ascii="Times New Roman"/>
          <w:b w:val="false"/>
          <w:i w:val="false"/>
          <w:color w:val="000000"/>
          <w:sz w:val="28"/>
        </w:rPr>
        <w:t>
      Статья 604. Договор безвозмездного пользования имуществом</w:t>
      </w:r>
      <w:r>
        <w:br/>
      </w:r>
      <w:r>
        <w:rPr>
          <w:rFonts w:ascii="Times New Roman"/>
          <w:b w:val="false"/>
          <w:i w:val="false"/>
          <w:color w:val="000000"/>
          <w:sz w:val="28"/>
        </w:rPr>
        <w:t>
      Статья 605. Ссудодатель</w:t>
      </w:r>
      <w:r>
        <w:br/>
      </w:r>
      <w:r>
        <w:rPr>
          <w:rFonts w:ascii="Times New Roman"/>
          <w:b w:val="false"/>
          <w:i w:val="false"/>
          <w:color w:val="000000"/>
          <w:sz w:val="28"/>
        </w:rPr>
        <w:t>
      Статья 606. Предоставление имущества в безвозмездное</w:t>
      </w:r>
      <w:r>
        <w:br/>
      </w:r>
      <w:r>
        <w:rPr>
          <w:rFonts w:ascii="Times New Roman"/>
          <w:b w:val="false"/>
          <w:i w:val="false"/>
          <w:color w:val="000000"/>
          <w:sz w:val="28"/>
        </w:rPr>
        <w:t>
                  пользование</w:t>
      </w:r>
      <w:r>
        <w:br/>
      </w:r>
      <w:r>
        <w:rPr>
          <w:rFonts w:ascii="Times New Roman"/>
          <w:b w:val="false"/>
          <w:i w:val="false"/>
          <w:color w:val="000000"/>
          <w:sz w:val="28"/>
        </w:rPr>
        <w:t>
      Статья 607. Ответственность за недостатки имущества,</w:t>
      </w:r>
      <w:r>
        <w:br/>
      </w:r>
      <w:r>
        <w:rPr>
          <w:rFonts w:ascii="Times New Roman"/>
          <w:b w:val="false"/>
          <w:i w:val="false"/>
          <w:color w:val="000000"/>
          <w:sz w:val="28"/>
        </w:rPr>
        <w:t>
                  переданного в безвозмездное пользование</w:t>
      </w:r>
      <w:r>
        <w:br/>
      </w:r>
      <w:r>
        <w:rPr>
          <w:rFonts w:ascii="Times New Roman"/>
          <w:b w:val="false"/>
          <w:i w:val="false"/>
          <w:color w:val="000000"/>
          <w:sz w:val="28"/>
        </w:rPr>
        <w:t>
      Статья 608. Права третьих лиц на имущество, передаваемое в</w:t>
      </w:r>
      <w:r>
        <w:br/>
      </w:r>
      <w:r>
        <w:rPr>
          <w:rFonts w:ascii="Times New Roman"/>
          <w:b w:val="false"/>
          <w:i w:val="false"/>
          <w:color w:val="000000"/>
          <w:sz w:val="28"/>
        </w:rPr>
        <w:t>
                  безвозмездное пользование</w:t>
      </w:r>
      <w:r>
        <w:br/>
      </w:r>
      <w:r>
        <w:rPr>
          <w:rFonts w:ascii="Times New Roman"/>
          <w:b w:val="false"/>
          <w:i w:val="false"/>
          <w:color w:val="000000"/>
          <w:sz w:val="28"/>
        </w:rPr>
        <w:t>
      Статья 609. Обязанности ссудополучателя по содержанию имущества</w:t>
      </w:r>
      <w:r>
        <w:br/>
      </w:r>
      <w:r>
        <w:rPr>
          <w:rFonts w:ascii="Times New Roman"/>
          <w:b w:val="false"/>
          <w:i w:val="false"/>
          <w:color w:val="000000"/>
          <w:sz w:val="28"/>
        </w:rPr>
        <w:t>
      Статья 610. Риск случайной гибели или случайного повреждения</w:t>
      </w:r>
      <w:r>
        <w:br/>
      </w:r>
      <w:r>
        <w:rPr>
          <w:rFonts w:ascii="Times New Roman"/>
          <w:b w:val="false"/>
          <w:i w:val="false"/>
          <w:color w:val="000000"/>
          <w:sz w:val="28"/>
        </w:rPr>
        <w:t>
                  имущества</w:t>
      </w:r>
      <w:r>
        <w:br/>
      </w:r>
      <w:r>
        <w:rPr>
          <w:rFonts w:ascii="Times New Roman"/>
          <w:b w:val="false"/>
          <w:i w:val="false"/>
          <w:color w:val="000000"/>
          <w:sz w:val="28"/>
        </w:rPr>
        <w:t>
      Статья 611. Ответственность за вред, причиненный третьему</w:t>
      </w:r>
      <w:r>
        <w:br/>
      </w:r>
      <w:r>
        <w:rPr>
          <w:rFonts w:ascii="Times New Roman"/>
          <w:b w:val="false"/>
          <w:i w:val="false"/>
          <w:color w:val="000000"/>
          <w:sz w:val="28"/>
        </w:rPr>
        <w:t>
                  лицу в результате использования имущества</w:t>
      </w:r>
      <w:r>
        <w:br/>
      </w:r>
      <w:r>
        <w:rPr>
          <w:rFonts w:ascii="Times New Roman"/>
          <w:b w:val="false"/>
          <w:i w:val="false"/>
          <w:color w:val="000000"/>
          <w:sz w:val="28"/>
        </w:rPr>
        <w:t>
      Статья 612. Досрочное расторжение договора</w:t>
      </w:r>
      <w:r>
        <w:br/>
      </w:r>
      <w:r>
        <w:rPr>
          <w:rFonts w:ascii="Times New Roman"/>
          <w:b w:val="false"/>
          <w:i w:val="false"/>
          <w:color w:val="000000"/>
          <w:sz w:val="28"/>
        </w:rPr>
        <w:t>
      Статья 613. Отказ от договора</w:t>
      </w:r>
      <w:r>
        <w:br/>
      </w:r>
      <w:r>
        <w:rPr>
          <w:rFonts w:ascii="Times New Roman"/>
          <w:b w:val="false"/>
          <w:i w:val="false"/>
          <w:color w:val="000000"/>
          <w:sz w:val="28"/>
        </w:rPr>
        <w:t>
      Статья 614. Изменение сторон в договоре</w:t>
      </w:r>
      <w:r>
        <w:br/>
      </w:r>
      <w:r>
        <w:rPr>
          <w:rFonts w:ascii="Times New Roman"/>
          <w:b w:val="false"/>
          <w:i w:val="false"/>
          <w:color w:val="000000"/>
          <w:sz w:val="28"/>
        </w:rPr>
        <w:t>
      Статья 615. Прекращение договора</w:t>
      </w:r>
      <w:r>
        <w:br/>
      </w:r>
      <w:r>
        <w:rPr>
          <w:rFonts w:ascii="Times New Roman"/>
          <w:b w:val="false"/>
          <w:i w:val="false"/>
          <w:color w:val="000000"/>
          <w:sz w:val="28"/>
        </w:rPr>
        <w:t>
      Глава 32. Подряд</w:t>
      </w:r>
      <w:r>
        <w:br/>
      </w:r>
      <w:r>
        <w:rPr>
          <w:rFonts w:ascii="Times New Roman"/>
          <w:b w:val="false"/>
          <w:i w:val="false"/>
          <w:color w:val="000000"/>
          <w:sz w:val="28"/>
        </w:rPr>
        <w:t>
      Параграф 1. Общие положения о подряде</w:t>
      </w:r>
      <w:r>
        <w:br/>
      </w:r>
      <w:r>
        <w:rPr>
          <w:rFonts w:ascii="Times New Roman"/>
          <w:b w:val="false"/>
          <w:i w:val="false"/>
          <w:color w:val="000000"/>
          <w:sz w:val="28"/>
        </w:rPr>
        <w:t>
      Статья 616. Договор подряда</w:t>
      </w:r>
      <w:r>
        <w:br/>
      </w:r>
      <w:r>
        <w:rPr>
          <w:rFonts w:ascii="Times New Roman"/>
          <w:b w:val="false"/>
          <w:i w:val="false"/>
          <w:color w:val="000000"/>
          <w:sz w:val="28"/>
        </w:rPr>
        <w:t>
      Статья 617. Выполнение работы иждивением подрядчика</w:t>
      </w:r>
      <w:r>
        <w:br/>
      </w:r>
      <w:r>
        <w:rPr>
          <w:rFonts w:ascii="Times New Roman"/>
          <w:b w:val="false"/>
          <w:i w:val="false"/>
          <w:color w:val="000000"/>
          <w:sz w:val="28"/>
        </w:rPr>
        <w:t>
      Статья 618. Риск случайной гибели материалов</w:t>
      </w:r>
      <w:r>
        <w:br/>
      </w:r>
      <w:r>
        <w:rPr>
          <w:rFonts w:ascii="Times New Roman"/>
          <w:b w:val="false"/>
          <w:i w:val="false"/>
          <w:color w:val="000000"/>
          <w:sz w:val="28"/>
        </w:rPr>
        <w:t>
      Статья 619. Генеральный подрядчик и субподрядчик</w:t>
      </w:r>
      <w:r>
        <w:br/>
      </w:r>
      <w:r>
        <w:rPr>
          <w:rFonts w:ascii="Times New Roman"/>
          <w:b w:val="false"/>
          <w:i w:val="false"/>
          <w:color w:val="000000"/>
          <w:sz w:val="28"/>
        </w:rPr>
        <w:t>
      Статья 620. Сроки выполнения работы</w:t>
      </w:r>
      <w:r>
        <w:br/>
      </w:r>
      <w:r>
        <w:rPr>
          <w:rFonts w:ascii="Times New Roman"/>
          <w:b w:val="false"/>
          <w:i w:val="false"/>
          <w:color w:val="000000"/>
          <w:sz w:val="28"/>
        </w:rPr>
        <w:t>
      Статья 621. Цена работы</w:t>
      </w:r>
      <w:r>
        <w:br/>
      </w:r>
      <w:r>
        <w:rPr>
          <w:rFonts w:ascii="Times New Roman"/>
          <w:b w:val="false"/>
          <w:i w:val="false"/>
          <w:color w:val="000000"/>
          <w:sz w:val="28"/>
        </w:rPr>
        <w:t>
      Статья 622. Экономия подрядчика</w:t>
      </w:r>
      <w:r>
        <w:br/>
      </w:r>
      <w:r>
        <w:rPr>
          <w:rFonts w:ascii="Times New Roman"/>
          <w:b w:val="false"/>
          <w:i w:val="false"/>
          <w:color w:val="000000"/>
          <w:sz w:val="28"/>
        </w:rPr>
        <w:t>
      Статья 623. Порядок оплаты работы</w:t>
      </w:r>
      <w:r>
        <w:br/>
      </w:r>
      <w:r>
        <w:rPr>
          <w:rFonts w:ascii="Times New Roman"/>
          <w:b w:val="false"/>
          <w:i w:val="false"/>
          <w:color w:val="000000"/>
          <w:sz w:val="28"/>
        </w:rPr>
        <w:t>
      Статья 624. Право на удержание</w:t>
      </w:r>
      <w:r>
        <w:br/>
      </w:r>
      <w:r>
        <w:rPr>
          <w:rFonts w:ascii="Times New Roman"/>
          <w:b w:val="false"/>
          <w:i w:val="false"/>
          <w:color w:val="000000"/>
          <w:sz w:val="28"/>
        </w:rPr>
        <w:t>
      Статья 625. Выполнение работы с использованием материалов</w:t>
      </w:r>
      <w:r>
        <w:br/>
      </w:r>
      <w:r>
        <w:rPr>
          <w:rFonts w:ascii="Times New Roman"/>
          <w:b w:val="false"/>
          <w:i w:val="false"/>
          <w:color w:val="000000"/>
          <w:sz w:val="28"/>
        </w:rPr>
        <w:t>
                  заказчика</w:t>
      </w:r>
      <w:r>
        <w:br/>
      </w:r>
      <w:r>
        <w:rPr>
          <w:rFonts w:ascii="Times New Roman"/>
          <w:b w:val="false"/>
          <w:i w:val="false"/>
          <w:color w:val="000000"/>
          <w:sz w:val="28"/>
        </w:rPr>
        <w:t>
      Статья 626. Ответственность подрядчика за несохранность</w:t>
      </w:r>
      <w:r>
        <w:br/>
      </w:r>
      <w:r>
        <w:rPr>
          <w:rFonts w:ascii="Times New Roman"/>
          <w:b w:val="false"/>
          <w:i w:val="false"/>
          <w:color w:val="000000"/>
          <w:sz w:val="28"/>
        </w:rPr>
        <w:t>
                  предоставленного заказчиком имущества</w:t>
      </w:r>
      <w:r>
        <w:br/>
      </w:r>
      <w:r>
        <w:rPr>
          <w:rFonts w:ascii="Times New Roman"/>
          <w:b w:val="false"/>
          <w:i w:val="false"/>
          <w:color w:val="000000"/>
          <w:sz w:val="28"/>
        </w:rPr>
        <w:t>
      Статья 627. Права заказчика во время выполнения работ</w:t>
      </w:r>
      <w:r>
        <w:br/>
      </w:r>
      <w:r>
        <w:rPr>
          <w:rFonts w:ascii="Times New Roman"/>
          <w:b w:val="false"/>
          <w:i w:val="false"/>
          <w:color w:val="000000"/>
          <w:sz w:val="28"/>
        </w:rPr>
        <w:t>
      Статья 628. Обстоятельства, о которых подрядчик обязан</w:t>
      </w:r>
      <w:r>
        <w:br/>
      </w:r>
      <w:r>
        <w:rPr>
          <w:rFonts w:ascii="Times New Roman"/>
          <w:b w:val="false"/>
          <w:i w:val="false"/>
          <w:color w:val="000000"/>
          <w:sz w:val="28"/>
        </w:rPr>
        <w:t>
                  предупредить заказчика</w:t>
      </w:r>
      <w:r>
        <w:br/>
      </w:r>
      <w:r>
        <w:rPr>
          <w:rFonts w:ascii="Times New Roman"/>
          <w:b w:val="false"/>
          <w:i w:val="false"/>
          <w:color w:val="000000"/>
          <w:sz w:val="28"/>
        </w:rPr>
        <w:t>
      Статья 629. Содействие заказчика</w:t>
      </w:r>
      <w:r>
        <w:br/>
      </w:r>
      <w:r>
        <w:rPr>
          <w:rFonts w:ascii="Times New Roman"/>
          <w:b w:val="false"/>
          <w:i w:val="false"/>
          <w:color w:val="000000"/>
          <w:sz w:val="28"/>
        </w:rPr>
        <w:t>
      Статья 630. Приемка выполненных работ заказчиком</w:t>
      </w:r>
      <w:r>
        <w:br/>
      </w:r>
      <w:r>
        <w:rPr>
          <w:rFonts w:ascii="Times New Roman"/>
          <w:b w:val="false"/>
          <w:i w:val="false"/>
          <w:color w:val="000000"/>
          <w:sz w:val="28"/>
        </w:rPr>
        <w:t>
      Статья 631. Расчеты между сторонами в случае гибели предмета</w:t>
      </w:r>
      <w:r>
        <w:br/>
      </w:r>
      <w:r>
        <w:rPr>
          <w:rFonts w:ascii="Times New Roman"/>
          <w:b w:val="false"/>
          <w:i w:val="false"/>
          <w:color w:val="000000"/>
          <w:sz w:val="28"/>
        </w:rPr>
        <w:t>
                  подряда или невозможности окончания работы</w:t>
      </w:r>
      <w:r>
        <w:br/>
      </w:r>
      <w:r>
        <w:rPr>
          <w:rFonts w:ascii="Times New Roman"/>
          <w:b w:val="false"/>
          <w:i w:val="false"/>
          <w:color w:val="000000"/>
          <w:sz w:val="28"/>
        </w:rPr>
        <w:t>
      Статья 632. Качество работы</w:t>
      </w:r>
      <w:r>
        <w:br/>
      </w:r>
      <w:r>
        <w:rPr>
          <w:rFonts w:ascii="Times New Roman"/>
          <w:b w:val="false"/>
          <w:i w:val="false"/>
          <w:color w:val="000000"/>
          <w:sz w:val="28"/>
        </w:rPr>
        <w:t>
      Статья 633. Гарантия качества работы</w:t>
      </w:r>
      <w:r>
        <w:br/>
      </w:r>
      <w:r>
        <w:rPr>
          <w:rFonts w:ascii="Times New Roman"/>
          <w:b w:val="false"/>
          <w:i w:val="false"/>
          <w:color w:val="000000"/>
          <w:sz w:val="28"/>
        </w:rPr>
        <w:t>
      Статья 634. Порядок исчисления гарантийного срока</w:t>
      </w:r>
      <w:r>
        <w:br/>
      </w:r>
      <w:r>
        <w:rPr>
          <w:rFonts w:ascii="Times New Roman"/>
          <w:b w:val="false"/>
          <w:i w:val="false"/>
          <w:color w:val="000000"/>
          <w:sz w:val="28"/>
        </w:rPr>
        <w:t>
      Статья 635. Ответственность подрядчика за ненадлежащее качество</w:t>
      </w:r>
      <w:r>
        <w:br/>
      </w:r>
      <w:r>
        <w:rPr>
          <w:rFonts w:ascii="Times New Roman"/>
          <w:b w:val="false"/>
          <w:i w:val="false"/>
          <w:color w:val="000000"/>
          <w:sz w:val="28"/>
        </w:rPr>
        <w:t>
                  работы</w:t>
      </w:r>
      <w:r>
        <w:br/>
      </w:r>
      <w:r>
        <w:rPr>
          <w:rFonts w:ascii="Times New Roman"/>
          <w:b w:val="false"/>
          <w:i w:val="false"/>
          <w:color w:val="000000"/>
          <w:sz w:val="28"/>
        </w:rPr>
        <w:t>
      Статья 636. Давность по искам о ненадлежащем качестве работы</w:t>
      </w:r>
      <w:r>
        <w:br/>
      </w:r>
      <w:r>
        <w:rPr>
          <w:rFonts w:ascii="Times New Roman"/>
          <w:b w:val="false"/>
          <w:i w:val="false"/>
          <w:color w:val="000000"/>
          <w:sz w:val="28"/>
        </w:rPr>
        <w:t>
      Статья 637. Обязанность подрядчика передать информацию</w:t>
      </w:r>
      <w:r>
        <w:br/>
      </w:r>
      <w:r>
        <w:rPr>
          <w:rFonts w:ascii="Times New Roman"/>
          <w:b w:val="false"/>
          <w:i w:val="false"/>
          <w:color w:val="000000"/>
          <w:sz w:val="28"/>
        </w:rPr>
        <w:t>
                  заказчику</w:t>
      </w:r>
      <w:r>
        <w:br/>
      </w:r>
      <w:r>
        <w:rPr>
          <w:rFonts w:ascii="Times New Roman"/>
          <w:b w:val="false"/>
          <w:i w:val="false"/>
          <w:color w:val="000000"/>
          <w:sz w:val="28"/>
        </w:rPr>
        <w:t>
      Статья 638. Конфиденциальность полученной сторонами информации</w:t>
      </w:r>
      <w:r>
        <w:br/>
      </w:r>
      <w:r>
        <w:rPr>
          <w:rFonts w:ascii="Times New Roman"/>
          <w:b w:val="false"/>
          <w:i w:val="false"/>
          <w:color w:val="000000"/>
          <w:sz w:val="28"/>
        </w:rPr>
        <w:t>
      Статья 639. Возвращение заказчику материалов и оборудования</w:t>
      </w:r>
      <w:r>
        <w:br/>
      </w:r>
      <w:r>
        <w:rPr>
          <w:rFonts w:ascii="Times New Roman"/>
          <w:b w:val="false"/>
          <w:i w:val="false"/>
          <w:color w:val="000000"/>
          <w:sz w:val="28"/>
        </w:rPr>
        <w:t>
      Параграф 2. Особенности бытового подряда</w:t>
      </w:r>
      <w:r>
        <w:br/>
      </w:r>
      <w:r>
        <w:rPr>
          <w:rFonts w:ascii="Times New Roman"/>
          <w:b w:val="false"/>
          <w:i w:val="false"/>
          <w:color w:val="000000"/>
          <w:sz w:val="28"/>
        </w:rPr>
        <w:t>
      Статья 640. Договор бытового подряда</w:t>
      </w:r>
      <w:r>
        <w:br/>
      </w:r>
      <w:r>
        <w:rPr>
          <w:rFonts w:ascii="Times New Roman"/>
          <w:b w:val="false"/>
          <w:i w:val="false"/>
          <w:color w:val="000000"/>
          <w:sz w:val="28"/>
        </w:rPr>
        <w:t>
      Статья 641. Гарантии прав заказчика</w:t>
      </w:r>
      <w:r>
        <w:br/>
      </w:r>
      <w:r>
        <w:rPr>
          <w:rFonts w:ascii="Times New Roman"/>
          <w:b w:val="false"/>
          <w:i w:val="false"/>
          <w:color w:val="000000"/>
          <w:sz w:val="28"/>
        </w:rPr>
        <w:t>
      Статья 642. Форма договора</w:t>
      </w:r>
      <w:r>
        <w:br/>
      </w:r>
      <w:r>
        <w:rPr>
          <w:rFonts w:ascii="Times New Roman"/>
          <w:b w:val="false"/>
          <w:i w:val="false"/>
          <w:color w:val="000000"/>
          <w:sz w:val="28"/>
        </w:rPr>
        <w:t>
      Статья 643. Представление заказчику информации о результатах</w:t>
      </w:r>
      <w:r>
        <w:br/>
      </w:r>
      <w:r>
        <w:rPr>
          <w:rFonts w:ascii="Times New Roman"/>
          <w:b w:val="false"/>
          <w:i w:val="false"/>
          <w:color w:val="000000"/>
          <w:sz w:val="28"/>
        </w:rPr>
        <w:t>
                  работы</w:t>
      </w:r>
      <w:r>
        <w:br/>
      </w:r>
      <w:r>
        <w:rPr>
          <w:rFonts w:ascii="Times New Roman"/>
          <w:b w:val="false"/>
          <w:i w:val="false"/>
          <w:color w:val="000000"/>
          <w:sz w:val="28"/>
        </w:rPr>
        <w:t>
      Статья 644. Представление заказчику информации о работе</w:t>
      </w:r>
      <w:r>
        <w:br/>
      </w:r>
      <w:r>
        <w:rPr>
          <w:rFonts w:ascii="Times New Roman"/>
          <w:b w:val="false"/>
          <w:i w:val="false"/>
          <w:color w:val="000000"/>
          <w:sz w:val="28"/>
        </w:rPr>
        <w:t>
      Статья 645. Выполнение работы из материала подрядчика</w:t>
      </w:r>
      <w:r>
        <w:br/>
      </w:r>
      <w:r>
        <w:rPr>
          <w:rFonts w:ascii="Times New Roman"/>
          <w:b w:val="false"/>
          <w:i w:val="false"/>
          <w:color w:val="000000"/>
          <w:sz w:val="28"/>
        </w:rPr>
        <w:t>
      Статья 646. Выполнение работы из материала заказчика</w:t>
      </w:r>
      <w:r>
        <w:br/>
      </w:r>
      <w:r>
        <w:rPr>
          <w:rFonts w:ascii="Times New Roman"/>
          <w:b w:val="false"/>
          <w:i w:val="false"/>
          <w:color w:val="000000"/>
          <w:sz w:val="28"/>
        </w:rPr>
        <w:t>
      Статья 647. Цена и оплата работы</w:t>
      </w:r>
      <w:r>
        <w:br/>
      </w:r>
      <w:r>
        <w:rPr>
          <w:rFonts w:ascii="Times New Roman"/>
          <w:b w:val="false"/>
          <w:i w:val="false"/>
          <w:color w:val="000000"/>
          <w:sz w:val="28"/>
        </w:rPr>
        <w:t>
      Статья 648. Последствия обнаружения недостатков в выполненной</w:t>
      </w:r>
      <w:r>
        <w:br/>
      </w:r>
      <w:r>
        <w:rPr>
          <w:rFonts w:ascii="Times New Roman"/>
          <w:b w:val="false"/>
          <w:i w:val="false"/>
          <w:color w:val="000000"/>
          <w:sz w:val="28"/>
        </w:rPr>
        <w:t>
                  работе</w:t>
      </w:r>
      <w:r>
        <w:br/>
      </w:r>
      <w:r>
        <w:rPr>
          <w:rFonts w:ascii="Times New Roman"/>
          <w:b w:val="false"/>
          <w:i w:val="false"/>
          <w:color w:val="000000"/>
          <w:sz w:val="28"/>
        </w:rPr>
        <w:t>
      Статья 649. Последствия неявки заказчика за получением</w:t>
      </w:r>
      <w:r>
        <w:br/>
      </w:r>
      <w:r>
        <w:rPr>
          <w:rFonts w:ascii="Times New Roman"/>
          <w:b w:val="false"/>
          <w:i w:val="false"/>
          <w:color w:val="000000"/>
          <w:sz w:val="28"/>
        </w:rPr>
        <w:t>
                  результатов выполненной работы</w:t>
      </w:r>
      <w:r>
        <w:br/>
      </w:r>
      <w:r>
        <w:rPr>
          <w:rFonts w:ascii="Times New Roman"/>
          <w:b w:val="false"/>
          <w:i w:val="false"/>
          <w:color w:val="000000"/>
          <w:sz w:val="28"/>
        </w:rPr>
        <w:t>
      Статья 650. Последствия смерти одной из сторон в договоре</w:t>
      </w:r>
      <w:r>
        <w:br/>
      </w:r>
      <w:r>
        <w:rPr>
          <w:rFonts w:ascii="Times New Roman"/>
          <w:b w:val="false"/>
          <w:i w:val="false"/>
          <w:color w:val="000000"/>
          <w:sz w:val="28"/>
        </w:rPr>
        <w:t>
      Параграф 3. Особенности строительного подряда</w:t>
      </w:r>
      <w:r>
        <w:br/>
      </w:r>
      <w:r>
        <w:rPr>
          <w:rFonts w:ascii="Times New Roman"/>
          <w:b w:val="false"/>
          <w:i w:val="false"/>
          <w:color w:val="000000"/>
          <w:sz w:val="28"/>
        </w:rPr>
        <w:t>
      Статья 651. Договор строительного подряда</w:t>
      </w:r>
      <w:r>
        <w:br/>
      </w:r>
      <w:r>
        <w:rPr>
          <w:rFonts w:ascii="Times New Roman"/>
          <w:b w:val="false"/>
          <w:i w:val="false"/>
          <w:color w:val="000000"/>
          <w:sz w:val="28"/>
        </w:rPr>
        <w:t>
      Статья 652. Распределение риска по договору строительного</w:t>
      </w:r>
      <w:r>
        <w:br/>
      </w:r>
      <w:r>
        <w:rPr>
          <w:rFonts w:ascii="Times New Roman"/>
          <w:b w:val="false"/>
          <w:i w:val="false"/>
          <w:color w:val="000000"/>
          <w:sz w:val="28"/>
        </w:rPr>
        <w:t>
                  подряда</w:t>
      </w:r>
      <w:r>
        <w:br/>
      </w:r>
      <w:r>
        <w:rPr>
          <w:rFonts w:ascii="Times New Roman"/>
          <w:b w:val="false"/>
          <w:i w:val="false"/>
          <w:color w:val="000000"/>
          <w:sz w:val="28"/>
        </w:rPr>
        <w:t>
      Статья 653. Ответственность за безопасность проводимых работ</w:t>
      </w:r>
      <w:r>
        <w:br/>
      </w:r>
      <w:r>
        <w:rPr>
          <w:rFonts w:ascii="Times New Roman"/>
          <w:b w:val="false"/>
          <w:i w:val="false"/>
          <w:color w:val="000000"/>
          <w:sz w:val="28"/>
        </w:rPr>
        <w:t>
      Статья 654. Проектно-сметная документация</w:t>
      </w:r>
      <w:r>
        <w:br/>
      </w:r>
      <w:r>
        <w:rPr>
          <w:rFonts w:ascii="Times New Roman"/>
          <w:b w:val="false"/>
          <w:i w:val="false"/>
          <w:color w:val="000000"/>
          <w:sz w:val="28"/>
        </w:rPr>
        <w:t>
      Статья 655. Внесение изменений в проектно-сметную документацию</w:t>
      </w:r>
      <w:r>
        <w:br/>
      </w:r>
      <w:r>
        <w:rPr>
          <w:rFonts w:ascii="Times New Roman"/>
          <w:b w:val="false"/>
          <w:i w:val="false"/>
          <w:color w:val="000000"/>
          <w:sz w:val="28"/>
        </w:rPr>
        <w:t>
      Статья 656. Материальное обеспечение работ</w:t>
      </w:r>
      <w:r>
        <w:br/>
      </w:r>
      <w:r>
        <w:rPr>
          <w:rFonts w:ascii="Times New Roman"/>
          <w:b w:val="false"/>
          <w:i w:val="false"/>
          <w:color w:val="000000"/>
          <w:sz w:val="28"/>
        </w:rPr>
        <w:t>
      Статья 657. Оплата работ</w:t>
      </w:r>
      <w:r>
        <w:br/>
      </w:r>
      <w:r>
        <w:rPr>
          <w:rFonts w:ascii="Times New Roman"/>
          <w:b w:val="false"/>
          <w:i w:val="false"/>
          <w:color w:val="000000"/>
          <w:sz w:val="28"/>
        </w:rPr>
        <w:t>
      Статья 658. Предоставление земельного участка для строительства</w:t>
      </w:r>
      <w:r>
        <w:br/>
      </w:r>
      <w:r>
        <w:rPr>
          <w:rFonts w:ascii="Times New Roman"/>
          <w:b w:val="false"/>
          <w:i w:val="false"/>
          <w:color w:val="000000"/>
          <w:sz w:val="28"/>
        </w:rPr>
        <w:t>
      Статья 659. Дополнительные обязанности заказчика в договоре</w:t>
      </w:r>
      <w:r>
        <w:br/>
      </w:r>
      <w:r>
        <w:rPr>
          <w:rFonts w:ascii="Times New Roman"/>
          <w:b w:val="false"/>
          <w:i w:val="false"/>
          <w:color w:val="000000"/>
          <w:sz w:val="28"/>
        </w:rPr>
        <w:t>
                  строительного подряда</w:t>
      </w:r>
      <w:r>
        <w:br/>
      </w:r>
      <w:r>
        <w:rPr>
          <w:rFonts w:ascii="Times New Roman"/>
          <w:b w:val="false"/>
          <w:i w:val="false"/>
          <w:color w:val="000000"/>
          <w:sz w:val="28"/>
        </w:rPr>
        <w:t>
      Статья 660. Контроль и надзор заказчика за выполнением работ</w:t>
      </w:r>
      <w:r>
        <w:br/>
      </w:r>
      <w:r>
        <w:rPr>
          <w:rFonts w:ascii="Times New Roman"/>
          <w:b w:val="false"/>
          <w:i w:val="false"/>
          <w:color w:val="000000"/>
          <w:sz w:val="28"/>
        </w:rPr>
        <w:t>
                  по договору</w:t>
      </w:r>
      <w:r>
        <w:br/>
      </w:r>
      <w:r>
        <w:rPr>
          <w:rFonts w:ascii="Times New Roman"/>
          <w:b w:val="false"/>
          <w:i w:val="false"/>
          <w:color w:val="000000"/>
          <w:sz w:val="28"/>
        </w:rPr>
        <w:t>
      Статья 661. Обязанности подрядчика по охране окружающей</w:t>
      </w:r>
      <w:r>
        <w:br/>
      </w:r>
      <w:r>
        <w:rPr>
          <w:rFonts w:ascii="Times New Roman"/>
          <w:b w:val="false"/>
          <w:i w:val="false"/>
          <w:color w:val="000000"/>
          <w:sz w:val="28"/>
        </w:rPr>
        <w:t>
                  среды и безопасности ведения строительных работ</w:t>
      </w:r>
      <w:r>
        <w:br/>
      </w:r>
      <w:r>
        <w:rPr>
          <w:rFonts w:ascii="Times New Roman"/>
          <w:b w:val="false"/>
          <w:i w:val="false"/>
          <w:color w:val="000000"/>
          <w:sz w:val="28"/>
        </w:rPr>
        <w:t>
      Статья 662. Обязанности сторон при консервации строительства</w:t>
      </w:r>
      <w:r>
        <w:br/>
      </w:r>
      <w:r>
        <w:rPr>
          <w:rFonts w:ascii="Times New Roman"/>
          <w:b w:val="false"/>
          <w:i w:val="false"/>
          <w:color w:val="000000"/>
          <w:sz w:val="28"/>
        </w:rPr>
        <w:t>
      Статья 663. Сдача и приемка результатов работ</w:t>
      </w:r>
      <w:r>
        <w:br/>
      </w:r>
      <w:r>
        <w:rPr>
          <w:rFonts w:ascii="Times New Roman"/>
          <w:b w:val="false"/>
          <w:i w:val="false"/>
          <w:color w:val="000000"/>
          <w:sz w:val="28"/>
        </w:rPr>
        <w:t>
      Статья 664. Ответственность подрядчика за качество работ</w:t>
      </w:r>
      <w:r>
        <w:br/>
      </w:r>
      <w:r>
        <w:rPr>
          <w:rFonts w:ascii="Times New Roman"/>
          <w:b w:val="false"/>
          <w:i w:val="false"/>
          <w:color w:val="000000"/>
          <w:sz w:val="28"/>
        </w:rPr>
        <w:t>
      Статья 665. Гарантии качества в договоре строительного подряда</w:t>
      </w:r>
      <w:r>
        <w:br/>
      </w:r>
      <w:r>
        <w:rPr>
          <w:rFonts w:ascii="Times New Roman"/>
          <w:b w:val="false"/>
          <w:i w:val="false"/>
          <w:color w:val="000000"/>
          <w:sz w:val="28"/>
        </w:rPr>
        <w:t>
      Статья 666. Устранение недостатков за счет заказчика</w:t>
      </w:r>
      <w:r>
        <w:br/>
      </w:r>
      <w:r>
        <w:rPr>
          <w:rFonts w:ascii="Times New Roman"/>
          <w:b w:val="false"/>
          <w:i w:val="false"/>
          <w:color w:val="000000"/>
          <w:sz w:val="28"/>
        </w:rPr>
        <w:t>
      Параграф 4. Особенности подряда на проектные и изыскательские</w:t>
      </w:r>
      <w:r>
        <w:br/>
      </w:r>
      <w:r>
        <w:rPr>
          <w:rFonts w:ascii="Times New Roman"/>
          <w:b w:val="false"/>
          <w:i w:val="false"/>
          <w:color w:val="000000"/>
          <w:sz w:val="28"/>
        </w:rPr>
        <w:t>
                  работы</w:t>
      </w:r>
      <w:r>
        <w:br/>
      </w:r>
      <w:r>
        <w:rPr>
          <w:rFonts w:ascii="Times New Roman"/>
          <w:b w:val="false"/>
          <w:i w:val="false"/>
          <w:color w:val="000000"/>
          <w:sz w:val="28"/>
        </w:rPr>
        <w:t>
      Статья 667. Договор подряда на проектные и изыскательские</w:t>
      </w:r>
      <w:r>
        <w:br/>
      </w:r>
      <w:r>
        <w:rPr>
          <w:rFonts w:ascii="Times New Roman"/>
          <w:b w:val="false"/>
          <w:i w:val="false"/>
          <w:color w:val="000000"/>
          <w:sz w:val="28"/>
        </w:rPr>
        <w:t>
                  работы</w:t>
      </w:r>
      <w:r>
        <w:br/>
      </w:r>
      <w:r>
        <w:rPr>
          <w:rFonts w:ascii="Times New Roman"/>
          <w:b w:val="false"/>
          <w:i w:val="false"/>
          <w:color w:val="000000"/>
          <w:sz w:val="28"/>
        </w:rPr>
        <w:t>
      Статья 668. Исходные данные для проектных и изыскательских</w:t>
      </w:r>
      <w:r>
        <w:br/>
      </w:r>
      <w:r>
        <w:rPr>
          <w:rFonts w:ascii="Times New Roman"/>
          <w:b w:val="false"/>
          <w:i w:val="false"/>
          <w:color w:val="000000"/>
          <w:sz w:val="28"/>
        </w:rPr>
        <w:t>
                  работ</w:t>
      </w:r>
      <w:r>
        <w:br/>
      </w:r>
      <w:r>
        <w:rPr>
          <w:rFonts w:ascii="Times New Roman"/>
          <w:b w:val="false"/>
          <w:i w:val="false"/>
          <w:color w:val="000000"/>
          <w:sz w:val="28"/>
        </w:rPr>
        <w:t>
      Статья 669. Обязанности заказчика</w:t>
      </w:r>
      <w:r>
        <w:br/>
      </w:r>
      <w:r>
        <w:rPr>
          <w:rFonts w:ascii="Times New Roman"/>
          <w:b w:val="false"/>
          <w:i w:val="false"/>
          <w:color w:val="000000"/>
          <w:sz w:val="28"/>
        </w:rPr>
        <w:t>
      Статья 670. Обязанности подрядчика</w:t>
      </w:r>
      <w:r>
        <w:br/>
      </w:r>
      <w:r>
        <w:rPr>
          <w:rFonts w:ascii="Times New Roman"/>
          <w:b w:val="false"/>
          <w:i w:val="false"/>
          <w:color w:val="000000"/>
          <w:sz w:val="28"/>
        </w:rPr>
        <w:t>
      Статья 671. Гарантии подрядчика</w:t>
      </w:r>
      <w:r>
        <w:br/>
      </w:r>
      <w:r>
        <w:rPr>
          <w:rFonts w:ascii="Times New Roman"/>
          <w:b w:val="false"/>
          <w:i w:val="false"/>
          <w:color w:val="000000"/>
          <w:sz w:val="28"/>
        </w:rPr>
        <w:t>
      Статья 672. Ответственность подрядчика за недостатки проектно-</w:t>
      </w:r>
      <w:r>
        <w:br/>
      </w:r>
      <w:r>
        <w:rPr>
          <w:rFonts w:ascii="Times New Roman"/>
          <w:b w:val="false"/>
          <w:i w:val="false"/>
          <w:color w:val="000000"/>
          <w:sz w:val="28"/>
        </w:rPr>
        <w:t>
                  сметной документации и изыскательских работ</w:t>
      </w:r>
      <w:r>
        <w:br/>
      </w:r>
      <w:r>
        <w:rPr>
          <w:rFonts w:ascii="Times New Roman"/>
          <w:b w:val="false"/>
          <w:i w:val="false"/>
          <w:color w:val="000000"/>
          <w:sz w:val="28"/>
        </w:rPr>
        <w:t>
      Параграф 5. Особенности подряда на научно-исследовательские,</w:t>
      </w:r>
      <w:r>
        <w:br/>
      </w:r>
      <w:r>
        <w:rPr>
          <w:rFonts w:ascii="Times New Roman"/>
          <w:b w:val="false"/>
          <w:i w:val="false"/>
          <w:color w:val="000000"/>
          <w:sz w:val="28"/>
        </w:rPr>
        <w:t>
                  опытно-конструкторские и технологические работы</w:t>
      </w:r>
      <w:r>
        <w:br/>
      </w:r>
      <w:r>
        <w:rPr>
          <w:rFonts w:ascii="Times New Roman"/>
          <w:b w:val="false"/>
          <w:i w:val="false"/>
          <w:color w:val="000000"/>
          <w:sz w:val="28"/>
        </w:rPr>
        <w:t>
      Статья 673. Договоры на научно-исследовательские, опытно-</w:t>
      </w:r>
      <w:r>
        <w:br/>
      </w:r>
      <w:r>
        <w:rPr>
          <w:rFonts w:ascii="Times New Roman"/>
          <w:b w:val="false"/>
          <w:i w:val="false"/>
          <w:color w:val="000000"/>
          <w:sz w:val="28"/>
        </w:rPr>
        <w:t>
                  конструкторские и технологические работы</w:t>
      </w:r>
      <w:r>
        <w:br/>
      </w:r>
      <w:r>
        <w:rPr>
          <w:rFonts w:ascii="Times New Roman"/>
          <w:b w:val="false"/>
          <w:i w:val="false"/>
          <w:color w:val="000000"/>
          <w:sz w:val="28"/>
        </w:rPr>
        <w:t>
      Статья 674. Выполнение работ</w:t>
      </w:r>
      <w:r>
        <w:br/>
      </w:r>
      <w:r>
        <w:rPr>
          <w:rFonts w:ascii="Times New Roman"/>
          <w:b w:val="false"/>
          <w:i w:val="false"/>
          <w:color w:val="000000"/>
          <w:sz w:val="28"/>
        </w:rPr>
        <w:t>
      Статья 675. Сдача, приемка и оплата работ</w:t>
      </w:r>
      <w:r>
        <w:br/>
      </w:r>
      <w:r>
        <w:rPr>
          <w:rFonts w:ascii="Times New Roman"/>
          <w:b w:val="false"/>
          <w:i w:val="false"/>
          <w:color w:val="000000"/>
          <w:sz w:val="28"/>
        </w:rPr>
        <w:t>
      Статья 676. Конфиденциальность сведений о договоре</w:t>
      </w:r>
      <w:r>
        <w:br/>
      </w:r>
      <w:r>
        <w:rPr>
          <w:rFonts w:ascii="Times New Roman"/>
          <w:b w:val="false"/>
          <w:i w:val="false"/>
          <w:color w:val="000000"/>
          <w:sz w:val="28"/>
        </w:rPr>
        <w:t>
      Статья 677. Права сторон на результаты работ</w:t>
      </w:r>
      <w:r>
        <w:br/>
      </w:r>
      <w:r>
        <w:rPr>
          <w:rFonts w:ascii="Times New Roman"/>
          <w:b w:val="false"/>
          <w:i w:val="false"/>
          <w:color w:val="000000"/>
          <w:sz w:val="28"/>
        </w:rPr>
        <w:t>
      Статья 678. Обязанности заказчика</w:t>
      </w:r>
      <w:r>
        <w:br/>
      </w:r>
      <w:r>
        <w:rPr>
          <w:rFonts w:ascii="Times New Roman"/>
          <w:b w:val="false"/>
          <w:i w:val="false"/>
          <w:color w:val="000000"/>
          <w:sz w:val="28"/>
        </w:rPr>
        <w:t>
      Статья 679. Обязанности подрядчика (исполнителя)</w:t>
      </w:r>
      <w:r>
        <w:br/>
      </w:r>
      <w:r>
        <w:rPr>
          <w:rFonts w:ascii="Times New Roman"/>
          <w:b w:val="false"/>
          <w:i w:val="false"/>
          <w:color w:val="000000"/>
          <w:sz w:val="28"/>
        </w:rPr>
        <w:t>
      Статья 680. Последствия невозможности достижения результата в</w:t>
      </w:r>
      <w:r>
        <w:br/>
      </w:r>
      <w:r>
        <w:rPr>
          <w:rFonts w:ascii="Times New Roman"/>
          <w:b w:val="false"/>
          <w:i w:val="false"/>
          <w:color w:val="000000"/>
          <w:sz w:val="28"/>
        </w:rPr>
        <w:t>
                  договоре на научно-исследовательские работы</w:t>
      </w:r>
      <w:r>
        <w:br/>
      </w:r>
      <w:r>
        <w:rPr>
          <w:rFonts w:ascii="Times New Roman"/>
          <w:b w:val="false"/>
          <w:i w:val="false"/>
          <w:color w:val="000000"/>
          <w:sz w:val="28"/>
        </w:rPr>
        <w:t>
      Статья 681. Последствия невозможности достижения результата в</w:t>
      </w:r>
      <w:r>
        <w:br/>
      </w:r>
      <w:r>
        <w:rPr>
          <w:rFonts w:ascii="Times New Roman"/>
          <w:b w:val="false"/>
          <w:i w:val="false"/>
          <w:color w:val="000000"/>
          <w:sz w:val="28"/>
        </w:rPr>
        <w:t>
                  договоре на опытно-конструкторские и</w:t>
      </w:r>
      <w:r>
        <w:br/>
      </w:r>
      <w:r>
        <w:rPr>
          <w:rFonts w:ascii="Times New Roman"/>
          <w:b w:val="false"/>
          <w:i w:val="false"/>
          <w:color w:val="000000"/>
          <w:sz w:val="28"/>
        </w:rPr>
        <w:t>
                  технологические работы</w:t>
      </w:r>
      <w:r>
        <w:br/>
      </w:r>
      <w:r>
        <w:rPr>
          <w:rFonts w:ascii="Times New Roman"/>
          <w:b w:val="false"/>
          <w:i w:val="false"/>
          <w:color w:val="000000"/>
          <w:sz w:val="28"/>
        </w:rPr>
        <w:t>
      Статья 682. Ответственность подрядчика (исполнителя) за</w:t>
      </w:r>
      <w:r>
        <w:br/>
      </w:r>
      <w:r>
        <w:rPr>
          <w:rFonts w:ascii="Times New Roman"/>
          <w:b w:val="false"/>
          <w:i w:val="false"/>
          <w:color w:val="000000"/>
          <w:sz w:val="28"/>
        </w:rPr>
        <w:t>
                  нарушение договора</w:t>
      </w:r>
      <w:r>
        <w:br/>
      </w:r>
      <w:r>
        <w:rPr>
          <w:rFonts w:ascii="Times New Roman"/>
          <w:b w:val="false"/>
          <w:i w:val="false"/>
          <w:color w:val="000000"/>
          <w:sz w:val="28"/>
        </w:rPr>
        <w:t>
      Глава 33. Возмездное оказание услуг</w:t>
      </w:r>
      <w:r>
        <w:br/>
      </w:r>
      <w:r>
        <w:rPr>
          <w:rFonts w:ascii="Times New Roman"/>
          <w:b w:val="false"/>
          <w:i w:val="false"/>
          <w:color w:val="000000"/>
          <w:sz w:val="28"/>
        </w:rPr>
        <w:t>
      Статья 683. Договор возмездного оказания услуг</w:t>
      </w:r>
      <w:r>
        <w:br/>
      </w:r>
      <w:r>
        <w:rPr>
          <w:rFonts w:ascii="Times New Roman"/>
          <w:b w:val="false"/>
          <w:i w:val="false"/>
          <w:color w:val="000000"/>
          <w:sz w:val="28"/>
        </w:rPr>
        <w:t>
      Статья 684. Исполнение договора возмездного оказания услуг</w:t>
      </w:r>
      <w:r>
        <w:br/>
      </w:r>
      <w:r>
        <w:rPr>
          <w:rFonts w:ascii="Times New Roman"/>
          <w:b w:val="false"/>
          <w:i w:val="false"/>
          <w:color w:val="000000"/>
          <w:sz w:val="28"/>
        </w:rPr>
        <w:t>
      Статья 685. Оплата услуг</w:t>
      </w:r>
      <w:r>
        <w:br/>
      </w:r>
      <w:r>
        <w:rPr>
          <w:rFonts w:ascii="Times New Roman"/>
          <w:b w:val="false"/>
          <w:i w:val="false"/>
          <w:color w:val="000000"/>
          <w:sz w:val="28"/>
        </w:rPr>
        <w:t>
      Статья 686. Односторонний отказ от исполнения договора</w:t>
      </w:r>
      <w:r>
        <w:br/>
      </w:r>
      <w:r>
        <w:rPr>
          <w:rFonts w:ascii="Times New Roman"/>
          <w:b w:val="false"/>
          <w:i w:val="false"/>
          <w:color w:val="000000"/>
          <w:sz w:val="28"/>
        </w:rPr>
        <w:t>
                  возмездного оказания услуг</w:t>
      </w:r>
      <w:r>
        <w:br/>
      </w:r>
      <w:r>
        <w:rPr>
          <w:rFonts w:ascii="Times New Roman"/>
          <w:b w:val="false"/>
          <w:i w:val="false"/>
          <w:color w:val="000000"/>
          <w:sz w:val="28"/>
        </w:rPr>
        <w:t>
      Статья 687. Правовое регулирование договора возмездного</w:t>
      </w:r>
      <w:r>
        <w:br/>
      </w:r>
      <w:r>
        <w:rPr>
          <w:rFonts w:ascii="Times New Roman"/>
          <w:b w:val="false"/>
          <w:i w:val="false"/>
          <w:color w:val="000000"/>
          <w:sz w:val="28"/>
        </w:rPr>
        <w:t>
                  оказания услуг</w:t>
      </w:r>
      <w:r>
        <w:br/>
      </w:r>
      <w:r>
        <w:rPr>
          <w:rFonts w:ascii="Times New Roman"/>
          <w:b w:val="false"/>
          <w:i w:val="false"/>
          <w:color w:val="000000"/>
          <w:sz w:val="28"/>
        </w:rPr>
        <w:t>
      Глава 34. Перевозка</w:t>
      </w:r>
      <w:r>
        <w:br/>
      </w:r>
      <w:r>
        <w:rPr>
          <w:rFonts w:ascii="Times New Roman"/>
          <w:b w:val="false"/>
          <w:i w:val="false"/>
          <w:color w:val="000000"/>
          <w:sz w:val="28"/>
        </w:rPr>
        <w:t>
      Статья 688. Общие положения</w:t>
      </w:r>
      <w:r>
        <w:br/>
      </w:r>
      <w:r>
        <w:rPr>
          <w:rFonts w:ascii="Times New Roman"/>
          <w:b w:val="false"/>
          <w:i w:val="false"/>
          <w:color w:val="000000"/>
          <w:sz w:val="28"/>
        </w:rPr>
        <w:t>
      Статья 689. Договор перевозки груза</w:t>
      </w:r>
      <w:r>
        <w:br/>
      </w:r>
      <w:r>
        <w:rPr>
          <w:rFonts w:ascii="Times New Roman"/>
          <w:b w:val="false"/>
          <w:i w:val="false"/>
          <w:color w:val="000000"/>
          <w:sz w:val="28"/>
        </w:rPr>
        <w:t>
      Статья 690. Договор перевозки пассажира</w:t>
      </w:r>
      <w:r>
        <w:br/>
      </w:r>
      <w:r>
        <w:rPr>
          <w:rFonts w:ascii="Times New Roman"/>
          <w:b w:val="false"/>
          <w:i w:val="false"/>
          <w:color w:val="000000"/>
          <w:sz w:val="28"/>
        </w:rPr>
        <w:t>
      Статья 691. Договор фрахтования (чартера)</w:t>
      </w:r>
      <w:r>
        <w:br/>
      </w:r>
      <w:r>
        <w:rPr>
          <w:rFonts w:ascii="Times New Roman"/>
          <w:b w:val="false"/>
          <w:i w:val="false"/>
          <w:color w:val="000000"/>
          <w:sz w:val="28"/>
        </w:rPr>
        <w:t>
      Статья 692. Договоры об организации перевозок</w:t>
      </w:r>
      <w:r>
        <w:br/>
      </w:r>
      <w:r>
        <w:rPr>
          <w:rFonts w:ascii="Times New Roman"/>
          <w:b w:val="false"/>
          <w:i w:val="false"/>
          <w:color w:val="000000"/>
          <w:sz w:val="28"/>
        </w:rPr>
        <w:t>
      Статья 693. Договоры между транспортными организациями</w:t>
      </w:r>
      <w:r>
        <w:br/>
      </w:r>
      <w:r>
        <w:rPr>
          <w:rFonts w:ascii="Times New Roman"/>
          <w:b w:val="false"/>
          <w:i w:val="false"/>
          <w:color w:val="000000"/>
          <w:sz w:val="28"/>
        </w:rPr>
        <w:t>
      Статья 694. Прямое смешанное сообщение</w:t>
      </w:r>
      <w:r>
        <w:br/>
      </w:r>
      <w:r>
        <w:rPr>
          <w:rFonts w:ascii="Times New Roman"/>
          <w:b w:val="false"/>
          <w:i w:val="false"/>
          <w:color w:val="000000"/>
          <w:sz w:val="28"/>
        </w:rPr>
        <w:t>
      Статья 695. Перевозка транспортом общего пользования</w:t>
      </w:r>
      <w:r>
        <w:br/>
      </w:r>
      <w:r>
        <w:rPr>
          <w:rFonts w:ascii="Times New Roman"/>
          <w:b w:val="false"/>
          <w:i w:val="false"/>
          <w:color w:val="000000"/>
          <w:sz w:val="28"/>
        </w:rPr>
        <w:t>
      Статья 696. Подача транспортных средств, погрузка (разгрузка)</w:t>
      </w:r>
      <w:r>
        <w:br/>
      </w:r>
      <w:r>
        <w:rPr>
          <w:rFonts w:ascii="Times New Roman"/>
          <w:b w:val="false"/>
          <w:i w:val="false"/>
          <w:color w:val="000000"/>
          <w:sz w:val="28"/>
        </w:rPr>
        <w:t>
                  груза</w:t>
      </w:r>
      <w:r>
        <w:br/>
      </w:r>
      <w:r>
        <w:rPr>
          <w:rFonts w:ascii="Times New Roman"/>
          <w:b w:val="false"/>
          <w:i w:val="false"/>
          <w:color w:val="000000"/>
          <w:sz w:val="28"/>
        </w:rPr>
        <w:t>
      Статья 697. Провозная плата</w:t>
      </w:r>
      <w:r>
        <w:br/>
      </w:r>
      <w:r>
        <w:rPr>
          <w:rFonts w:ascii="Times New Roman"/>
          <w:b w:val="false"/>
          <w:i w:val="false"/>
          <w:color w:val="000000"/>
          <w:sz w:val="28"/>
        </w:rPr>
        <w:t>
      Статья 698. Срок доставки груза, пассажира и (или) багажа</w:t>
      </w:r>
      <w:r>
        <w:br/>
      </w:r>
      <w:r>
        <w:rPr>
          <w:rFonts w:ascii="Times New Roman"/>
          <w:b w:val="false"/>
          <w:i w:val="false"/>
          <w:color w:val="000000"/>
          <w:sz w:val="28"/>
        </w:rPr>
        <w:t>
      Статья 699. Право по распоряжению грузом</w:t>
      </w:r>
      <w:r>
        <w:br/>
      </w:r>
      <w:r>
        <w:rPr>
          <w:rFonts w:ascii="Times New Roman"/>
          <w:b w:val="false"/>
          <w:i w:val="false"/>
          <w:color w:val="000000"/>
          <w:sz w:val="28"/>
        </w:rPr>
        <w:t>
      Статья 700. Права пассажиров</w:t>
      </w:r>
      <w:r>
        <w:br/>
      </w:r>
      <w:r>
        <w:rPr>
          <w:rFonts w:ascii="Times New Roman"/>
          <w:b w:val="false"/>
          <w:i w:val="false"/>
          <w:color w:val="000000"/>
          <w:sz w:val="28"/>
        </w:rPr>
        <w:t>
      Статья 701. Ответственность за нарушение обязательств по</w:t>
      </w:r>
      <w:r>
        <w:br/>
      </w:r>
      <w:r>
        <w:rPr>
          <w:rFonts w:ascii="Times New Roman"/>
          <w:b w:val="false"/>
          <w:i w:val="false"/>
          <w:color w:val="000000"/>
          <w:sz w:val="28"/>
        </w:rPr>
        <w:t>
                  перевозке</w:t>
      </w:r>
      <w:r>
        <w:br/>
      </w:r>
      <w:r>
        <w:rPr>
          <w:rFonts w:ascii="Times New Roman"/>
          <w:b w:val="false"/>
          <w:i w:val="false"/>
          <w:color w:val="000000"/>
          <w:sz w:val="28"/>
        </w:rPr>
        <w:t>
      Статья 702. Ответственность перевозчика за неподачу</w:t>
      </w:r>
      <w:r>
        <w:br/>
      </w:r>
      <w:r>
        <w:rPr>
          <w:rFonts w:ascii="Times New Roman"/>
          <w:b w:val="false"/>
          <w:i w:val="false"/>
          <w:color w:val="000000"/>
          <w:sz w:val="28"/>
        </w:rPr>
        <w:t>
                  транспортных средств и отправителя за</w:t>
      </w:r>
      <w:r>
        <w:br/>
      </w:r>
      <w:r>
        <w:rPr>
          <w:rFonts w:ascii="Times New Roman"/>
          <w:b w:val="false"/>
          <w:i w:val="false"/>
          <w:color w:val="000000"/>
          <w:sz w:val="28"/>
        </w:rPr>
        <w:t>
                  неиспользование поданных транспортных средств</w:t>
      </w:r>
      <w:r>
        <w:br/>
      </w:r>
      <w:r>
        <w:rPr>
          <w:rFonts w:ascii="Times New Roman"/>
          <w:b w:val="false"/>
          <w:i w:val="false"/>
          <w:color w:val="000000"/>
          <w:sz w:val="28"/>
        </w:rPr>
        <w:t>
      Статья 703. Ответственность перевозчика при прямом смешанном</w:t>
      </w:r>
      <w:r>
        <w:br/>
      </w:r>
      <w:r>
        <w:rPr>
          <w:rFonts w:ascii="Times New Roman"/>
          <w:b w:val="false"/>
          <w:i w:val="false"/>
          <w:color w:val="000000"/>
          <w:sz w:val="28"/>
        </w:rPr>
        <w:t>
                  сообщении</w:t>
      </w:r>
      <w:r>
        <w:br/>
      </w:r>
      <w:r>
        <w:rPr>
          <w:rFonts w:ascii="Times New Roman"/>
          <w:b w:val="false"/>
          <w:i w:val="false"/>
          <w:color w:val="000000"/>
          <w:sz w:val="28"/>
        </w:rPr>
        <w:t>
      Статья 704. Ответственность перевозчика за задержку</w:t>
      </w:r>
      <w:r>
        <w:br/>
      </w:r>
      <w:r>
        <w:rPr>
          <w:rFonts w:ascii="Times New Roman"/>
          <w:b w:val="false"/>
          <w:i w:val="false"/>
          <w:color w:val="000000"/>
          <w:sz w:val="28"/>
        </w:rPr>
        <w:t>
                  отправления пассажира</w:t>
      </w:r>
      <w:r>
        <w:br/>
      </w:r>
      <w:r>
        <w:rPr>
          <w:rFonts w:ascii="Times New Roman"/>
          <w:b w:val="false"/>
          <w:i w:val="false"/>
          <w:color w:val="000000"/>
          <w:sz w:val="28"/>
        </w:rPr>
        <w:t>
      Статья 705. Ответственность перевозчика за утрату, недостачу и</w:t>
      </w:r>
      <w:r>
        <w:br/>
      </w:r>
      <w:r>
        <w:rPr>
          <w:rFonts w:ascii="Times New Roman"/>
          <w:b w:val="false"/>
          <w:i w:val="false"/>
          <w:color w:val="000000"/>
          <w:sz w:val="28"/>
        </w:rPr>
        <w:t>
                  повреждение (порчу) груза или багажа</w:t>
      </w:r>
      <w:r>
        <w:br/>
      </w:r>
      <w:r>
        <w:rPr>
          <w:rFonts w:ascii="Times New Roman"/>
          <w:b w:val="false"/>
          <w:i w:val="false"/>
          <w:color w:val="000000"/>
          <w:sz w:val="28"/>
        </w:rPr>
        <w:t>
      Статья 706. Претензии и иски по перевозкам грузов</w:t>
      </w:r>
      <w:r>
        <w:br/>
      </w:r>
      <w:r>
        <w:rPr>
          <w:rFonts w:ascii="Times New Roman"/>
          <w:b w:val="false"/>
          <w:i w:val="false"/>
          <w:color w:val="000000"/>
          <w:sz w:val="28"/>
        </w:rPr>
        <w:t>
      Статья 707. Ответственность перевозчика за причинение вреда</w:t>
      </w:r>
      <w:r>
        <w:br/>
      </w:r>
      <w:r>
        <w:rPr>
          <w:rFonts w:ascii="Times New Roman"/>
          <w:b w:val="false"/>
          <w:i w:val="false"/>
          <w:color w:val="000000"/>
          <w:sz w:val="28"/>
        </w:rPr>
        <w:t>
                  жизни или здоровью пассажира</w:t>
      </w:r>
      <w:r>
        <w:br/>
      </w:r>
      <w:r>
        <w:rPr>
          <w:rFonts w:ascii="Times New Roman"/>
          <w:b w:val="false"/>
          <w:i w:val="false"/>
          <w:color w:val="000000"/>
          <w:sz w:val="28"/>
        </w:rPr>
        <w:t>
      Глава 35. Транспортная экспедиция</w:t>
      </w:r>
      <w:r>
        <w:br/>
      </w:r>
      <w:r>
        <w:rPr>
          <w:rFonts w:ascii="Times New Roman"/>
          <w:b w:val="false"/>
          <w:i w:val="false"/>
          <w:color w:val="000000"/>
          <w:sz w:val="28"/>
        </w:rPr>
        <w:t>
      Статья 708. Договор транспортной экспедиции</w:t>
      </w:r>
      <w:r>
        <w:br/>
      </w:r>
      <w:r>
        <w:rPr>
          <w:rFonts w:ascii="Times New Roman"/>
          <w:b w:val="false"/>
          <w:i w:val="false"/>
          <w:color w:val="000000"/>
          <w:sz w:val="28"/>
        </w:rPr>
        <w:t>
      Статья 709. Форма договора</w:t>
      </w:r>
      <w:r>
        <w:br/>
      </w:r>
      <w:r>
        <w:rPr>
          <w:rFonts w:ascii="Times New Roman"/>
          <w:b w:val="false"/>
          <w:i w:val="false"/>
          <w:color w:val="000000"/>
          <w:sz w:val="28"/>
        </w:rPr>
        <w:t>
      Статья 710. Документы и другая информация, предоставляемые</w:t>
      </w:r>
      <w:r>
        <w:br/>
      </w:r>
      <w:r>
        <w:rPr>
          <w:rFonts w:ascii="Times New Roman"/>
          <w:b w:val="false"/>
          <w:i w:val="false"/>
          <w:color w:val="000000"/>
          <w:sz w:val="28"/>
        </w:rPr>
        <w:t>
                  экспедитору</w:t>
      </w:r>
      <w:r>
        <w:br/>
      </w:r>
      <w:r>
        <w:rPr>
          <w:rFonts w:ascii="Times New Roman"/>
          <w:b w:val="false"/>
          <w:i w:val="false"/>
          <w:color w:val="000000"/>
          <w:sz w:val="28"/>
        </w:rPr>
        <w:t>
      Статья 711. Исполнение обязанностей экспедитора третьим</w:t>
      </w:r>
      <w:r>
        <w:br/>
      </w:r>
      <w:r>
        <w:rPr>
          <w:rFonts w:ascii="Times New Roman"/>
          <w:b w:val="false"/>
          <w:i w:val="false"/>
          <w:color w:val="000000"/>
          <w:sz w:val="28"/>
        </w:rPr>
        <w:t>
                  лицом</w:t>
      </w:r>
      <w:r>
        <w:br/>
      </w:r>
      <w:r>
        <w:rPr>
          <w:rFonts w:ascii="Times New Roman"/>
          <w:b w:val="false"/>
          <w:i w:val="false"/>
          <w:color w:val="000000"/>
          <w:sz w:val="28"/>
        </w:rPr>
        <w:t>
      Статья 712. Право удержания</w:t>
      </w:r>
      <w:r>
        <w:br/>
      </w:r>
      <w:r>
        <w:rPr>
          <w:rFonts w:ascii="Times New Roman"/>
          <w:b w:val="false"/>
          <w:i w:val="false"/>
          <w:color w:val="000000"/>
          <w:sz w:val="28"/>
        </w:rPr>
        <w:t>
      Статья 713. Ответственность экспедитора по договору</w:t>
      </w:r>
      <w:r>
        <w:br/>
      </w:r>
      <w:r>
        <w:rPr>
          <w:rFonts w:ascii="Times New Roman"/>
          <w:b w:val="false"/>
          <w:i w:val="false"/>
          <w:color w:val="000000"/>
          <w:sz w:val="28"/>
        </w:rPr>
        <w:t>
                  транспортной экспедиции</w:t>
      </w:r>
      <w:r>
        <w:br/>
      </w:r>
      <w:r>
        <w:rPr>
          <w:rFonts w:ascii="Times New Roman"/>
          <w:b w:val="false"/>
          <w:i w:val="false"/>
          <w:color w:val="000000"/>
          <w:sz w:val="28"/>
        </w:rPr>
        <w:t>
      Статья 714. Односторонний отказ от исполнения договора</w:t>
      </w:r>
      <w:r>
        <w:br/>
      </w:r>
      <w:r>
        <w:rPr>
          <w:rFonts w:ascii="Times New Roman"/>
          <w:b w:val="false"/>
          <w:i w:val="false"/>
          <w:color w:val="000000"/>
          <w:sz w:val="28"/>
        </w:rPr>
        <w:t>
                  транспортной экспедиции</w:t>
      </w:r>
      <w:r>
        <w:br/>
      </w:r>
      <w:r>
        <w:rPr>
          <w:rFonts w:ascii="Times New Roman"/>
          <w:b w:val="false"/>
          <w:i w:val="false"/>
          <w:color w:val="000000"/>
          <w:sz w:val="28"/>
        </w:rPr>
        <w:t>
      Глава 36. Заем</w:t>
      </w:r>
      <w:r>
        <w:br/>
      </w:r>
      <w:r>
        <w:rPr>
          <w:rFonts w:ascii="Times New Roman"/>
          <w:b w:val="false"/>
          <w:i w:val="false"/>
          <w:color w:val="000000"/>
          <w:sz w:val="28"/>
        </w:rPr>
        <w:t>
      Статья 715. Договор займа</w:t>
      </w:r>
      <w:r>
        <w:br/>
      </w:r>
      <w:r>
        <w:rPr>
          <w:rFonts w:ascii="Times New Roman"/>
          <w:b w:val="false"/>
          <w:i w:val="false"/>
          <w:color w:val="000000"/>
          <w:sz w:val="28"/>
        </w:rPr>
        <w:t>
      Статья 716. Форма договора займа</w:t>
      </w:r>
      <w:r>
        <w:br/>
      </w:r>
      <w:r>
        <w:rPr>
          <w:rFonts w:ascii="Times New Roman"/>
          <w:b w:val="false"/>
          <w:i w:val="false"/>
          <w:color w:val="000000"/>
          <w:sz w:val="28"/>
        </w:rPr>
        <w:t>
      Статья 717. Заключение договора займа</w:t>
      </w:r>
      <w:r>
        <w:br/>
      </w:r>
      <w:r>
        <w:rPr>
          <w:rFonts w:ascii="Times New Roman"/>
          <w:b w:val="false"/>
          <w:i w:val="false"/>
          <w:color w:val="000000"/>
          <w:sz w:val="28"/>
        </w:rPr>
        <w:t>
      Статья 718. Вознаграждение по договору займа</w:t>
      </w:r>
      <w:r>
        <w:br/>
      </w:r>
      <w:r>
        <w:rPr>
          <w:rFonts w:ascii="Times New Roman"/>
          <w:b w:val="false"/>
          <w:i w:val="false"/>
          <w:color w:val="000000"/>
          <w:sz w:val="28"/>
        </w:rPr>
        <w:t>
      Статья 719. Предоставление предмета займа</w:t>
      </w:r>
      <w:r>
        <w:br/>
      </w:r>
      <w:r>
        <w:rPr>
          <w:rFonts w:ascii="Times New Roman"/>
          <w:b w:val="false"/>
          <w:i w:val="false"/>
          <w:color w:val="000000"/>
          <w:sz w:val="28"/>
        </w:rPr>
        <w:t>
      Статья 720. Целевой заем</w:t>
      </w:r>
      <w:r>
        <w:br/>
      </w:r>
      <w:r>
        <w:rPr>
          <w:rFonts w:ascii="Times New Roman"/>
          <w:b w:val="false"/>
          <w:i w:val="false"/>
          <w:color w:val="000000"/>
          <w:sz w:val="28"/>
        </w:rPr>
        <w:t>
      Статья 721. Обеспечение исполнения обязательств заемщика</w:t>
      </w:r>
      <w:r>
        <w:br/>
      </w:r>
      <w:r>
        <w:rPr>
          <w:rFonts w:ascii="Times New Roman"/>
          <w:b w:val="false"/>
          <w:i w:val="false"/>
          <w:color w:val="000000"/>
          <w:sz w:val="28"/>
        </w:rPr>
        <w:t>
      Статья 722. Возврат предмета займа</w:t>
      </w:r>
      <w:r>
        <w:br/>
      </w:r>
      <w:r>
        <w:rPr>
          <w:rFonts w:ascii="Times New Roman"/>
          <w:b w:val="false"/>
          <w:i w:val="false"/>
          <w:color w:val="000000"/>
          <w:sz w:val="28"/>
        </w:rPr>
        <w:t>
      Статья 723. Срок удовлетворения требования о досрочном</w:t>
      </w:r>
      <w:r>
        <w:br/>
      </w:r>
      <w:r>
        <w:rPr>
          <w:rFonts w:ascii="Times New Roman"/>
          <w:b w:val="false"/>
          <w:i w:val="false"/>
          <w:color w:val="000000"/>
          <w:sz w:val="28"/>
        </w:rPr>
        <w:t>
                  возврате предмета займа</w:t>
      </w:r>
      <w:r>
        <w:br/>
      </w:r>
      <w:r>
        <w:rPr>
          <w:rFonts w:ascii="Times New Roman"/>
          <w:b w:val="false"/>
          <w:i w:val="false"/>
          <w:color w:val="000000"/>
          <w:sz w:val="28"/>
        </w:rPr>
        <w:t>
      Статья 724. Оспаривание договора займа</w:t>
      </w:r>
      <w:r>
        <w:br/>
      </w:r>
      <w:r>
        <w:rPr>
          <w:rFonts w:ascii="Times New Roman"/>
          <w:b w:val="false"/>
          <w:i w:val="false"/>
          <w:color w:val="000000"/>
          <w:sz w:val="28"/>
        </w:rPr>
        <w:t>
      Статья 725. Новация обязательства в договор займа</w:t>
      </w:r>
      <w:r>
        <w:br/>
      </w:r>
      <w:r>
        <w:rPr>
          <w:rFonts w:ascii="Times New Roman"/>
          <w:b w:val="false"/>
          <w:i w:val="false"/>
          <w:color w:val="000000"/>
          <w:sz w:val="28"/>
        </w:rPr>
        <w:t>
      Статья 726. Договор государственного займа</w:t>
      </w:r>
      <w:r>
        <w:br/>
      </w:r>
      <w:r>
        <w:rPr>
          <w:rFonts w:ascii="Times New Roman"/>
          <w:b w:val="false"/>
          <w:i w:val="false"/>
          <w:color w:val="000000"/>
          <w:sz w:val="28"/>
        </w:rPr>
        <w:t>
      Статья 727. Договор банковского займа</w:t>
      </w:r>
      <w:r>
        <w:br/>
      </w:r>
      <w:r>
        <w:rPr>
          <w:rFonts w:ascii="Times New Roman"/>
          <w:b w:val="false"/>
          <w:i w:val="false"/>
          <w:color w:val="000000"/>
          <w:sz w:val="28"/>
        </w:rPr>
        <w:t>
      Статья 728. Особенности договора банковского займа</w:t>
      </w:r>
      <w:r>
        <w:br/>
      </w:r>
      <w:r>
        <w:rPr>
          <w:rFonts w:ascii="Times New Roman"/>
          <w:b w:val="false"/>
          <w:i w:val="false"/>
          <w:color w:val="000000"/>
          <w:sz w:val="28"/>
        </w:rPr>
        <w:t>
      Глава 37. Финансирование под уступку денежного требования</w:t>
      </w:r>
      <w:r>
        <w:br/>
      </w:r>
      <w:r>
        <w:rPr>
          <w:rFonts w:ascii="Times New Roman"/>
          <w:b w:val="false"/>
          <w:i w:val="false"/>
          <w:color w:val="000000"/>
          <w:sz w:val="28"/>
        </w:rPr>
        <w:t>
                (факторинг)</w:t>
      </w:r>
      <w:r>
        <w:br/>
      </w:r>
      <w:r>
        <w:rPr>
          <w:rFonts w:ascii="Times New Roman"/>
          <w:b w:val="false"/>
          <w:i w:val="false"/>
          <w:color w:val="000000"/>
          <w:sz w:val="28"/>
        </w:rPr>
        <w:t>
      Статья 729. Договор финансирования под уступку денежного</w:t>
      </w:r>
      <w:r>
        <w:br/>
      </w:r>
      <w:r>
        <w:rPr>
          <w:rFonts w:ascii="Times New Roman"/>
          <w:b w:val="false"/>
          <w:i w:val="false"/>
          <w:color w:val="000000"/>
          <w:sz w:val="28"/>
        </w:rPr>
        <w:t>
                  требования (факторинга)</w:t>
      </w:r>
      <w:r>
        <w:br/>
      </w:r>
      <w:r>
        <w:rPr>
          <w:rFonts w:ascii="Times New Roman"/>
          <w:b w:val="false"/>
          <w:i w:val="false"/>
          <w:color w:val="000000"/>
          <w:sz w:val="28"/>
        </w:rPr>
        <w:t>
      Статья 730. Форма договора о финансировании под уступку</w:t>
      </w:r>
      <w:r>
        <w:br/>
      </w:r>
      <w:r>
        <w:rPr>
          <w:rFonts w:ascii="Times New Roman"/>
          <w:b w:val="false"/>
          <w:i w:val="false"/>
          <w:color w:val="000000"/>
          <w:sz w:val="28"/>
        </w:rPr>
        <w:t>
                  денежного требования</w:t>
      </w:r>
      <w:r>
        <w:br/>
      </w:r>
      <w:r>
        <w:rPr>
          <w:rFonts w:ascii="Times New Roman"/>
          <w:b w:val="false"/>
          <w:i w:val="false"/>
          <w:color w:val="000000"/>
          <w:sz w:val="28"/>
        </w:rPr>
        <w:t>
      Статья 731. Денежное требование, уступаемое в целях получения</w:t>
      </w:r>
      <w:r>
        <w:br/>
      </w:r>
      <w:r>
        <w:rPr>
          <w:rFonts w:ascii="Times New Roman"/>
          <w:b w:val="false"/>
          <w:i w:val="false"/>
          <w:color w:val="000000"/>
          <w:sz w:val="28"/>
        </w:rPr>
        <w:t>
                  финансирования</w:t>
      </w:r>
      <w:r>
        <w:br/>
      </w:r>
      <w:r>
        <w:rPr>
          <w:rFonts w:ascii="Times New Roman"/>
          <w:b w:val="false"/>
          <w:i w:val="false"/>
          <w:color w:val="000000"/>
          <w:sz w:val="28"/>
        </w:rPr>
        <w:t>
      Статья 732. Ответственность клиента перед финансовым агентом</w:t>
      </w:r>
      <w:r>
        <w:br/>
      </w:r>
      <w:r>
        <w:rPr>
          <w:rFonts w:ascii="Times New Roman"/>
          <w:b w:val="false"/>
          <w:i w:val="false"/>
          <w:color w:val="000000"/>
          <w:sz w:val="28"/>
        </w:rPr>
        <w:t>
      Статья 733. Недействительность запрета уступки требования</w:t>
      </w:r>
      <w:r>
        <w:br/>
      </w:r>
      <w:r>
        <w:rPr>
          <w:rFonts w:ascii="Times New Roman"/>
          <w:b w:val="false"/>
          <w:i w:val="false"/>
          <w:color w:val="000000"/>
          <w:sz w:val="28"/>
        </w:rPr>
        <w:t>
      Статья 734. Последующая уступка денежного требования</w:t>
      </w:r>
      <w:r>
        <w:br/>
      </w:r>
      <w:r>
        <w:rPr>
          <w:rFonts w:ascii="Times New Roman"/>
          <w:b w:val="false"/>
          <w:i w:val="false"/>
          <w:color w:val="000000"/>
          <w:sz w:val="28"/>
        </w:rPr>
        <w:t>
      Статья 735. Исполнение денежного требования должником</w:t>
      </w:r>
      <w:r>
        <w:br/>
      </w:r>
      <w:r>
        <w:rPr>
          <w:rFonts w:ascii="Times New Roman"/>
          <w:b w:val="false"/>
          <w:i w:val="false"/>
          <w:color w:val="000000"/>
          <w:sz w:val="28"/>
        </w:rPr>
        <w:t>
                  финансовому агенту</w:t>
      </w:r>
      <w:r>
        <w:br/>
      </w:r>
      <w:r>
        <w:rPr>
          <w:rFonts w:ascii="Times New Roman"/>
          <w:b w:val="false"/>
          <w:i w:val="false"/>
          <w:color w:val="000000"/>
          <w:sz w:val="28"/>
        </w:rPr>
        <w:t>
      Статья 736. Права финансового агента на суммы, полученные от</w:t>
      </w:r>
      <w:r>
        <w:br/>
      </w:r>
      <w:r>
        <w:rPr>
          <w:rFonts w:ascii="Times New Roman"/>
          <w:b w:val="false"/>
          <w:i w:val="false"/>
          <w:color w:val="000000"/>
          <w:sz w:val="28"/>
        </w:rPr>
        <w:t>
                  должника</w:t>
      </w:r>
      <w:r>
        <w:br/>
      </w:r>
      <w:r>
        <w:rPr>
          <w:rFonts w:ascii="Times New Roman"/>
          <w:b w:val="false"/>
          <w:i w:val="false"/>
          <w:color w:val="000000"/>
          <w:sz w:val="28"/>
        </w:rPr>
        <w:t>
      Статья 737. Встречные требования должника</w:t>
      </w:r>
      <w:r>
        <w:br/>
      </w:r>
      <w:r>
        <w:rPr>
          <w:rFonts w:ascii="Times New Roman"/>
          <w:b w:val="false"/>
          <w:i w:val="false"/>
          <w:color w:val="000000"/>
          <w:sz w:val="28"/>
        </w:rPr>
        <w:t>
      Статья 738. Возврат должнику сумм, полученных финансовым</w:t>
      </w:r>
      <w:r>
        <w:br/>
      </w:r>
      <w:r>
        <w:rPr>
          <w:rFonts w:ascii="Times New Roman"/>
          <w:b w:val="false"/>
          <w:i w:val="false"/>
          <w:color w:val="000000"/>
          <w:sz w:val="28"/>
        </w:rPr>
        <w:t>
                  агентом</w:t>
      </w:r>
      <w:r>
        <w:br/>
      </w:r>
      <w:r>
        <w:rPr>
          <w:rFonts w:ascii="Times New Roman"/>
          <w:b w:val="false"/>
          <w:i w:val="false"/>
          <w:color w:val="000000"/>
          <w:sz w:val="28"/>
        </w:rPr>
        <w:t>
      Статья 738-1. Уступка денежного требования при секьюритизации</w:t>
      </w:r>
      <w:r>
        <w:br/>
      </w:r>
      <w:r>
        <w:rPr>
          <w:rFonts w:ascii="Times New Roman"/>
          <w:b w:val="false"/>
          <w:i w:val="false"/>
          <w:color w:val="000000"/>
          <w:sz w:val="28"/>
        </w:rPr>
        <w:t>
      Глава 38. Банковское обслуживание</w:t>
      </w:r>
      <w:r>
        <w:br/>
      </w:r>
      <w:r>
        <w:rPr>
          <w:rFonts w:ascii="Times New Roman"/>
          <w:b w:val="false"/>
          <w:i w:val="false"/>
          <w:color w:val="000000"/>
          <w:sz w:val="28"/>
        </w:rPr>
        <w:t>
      Параграф 1. Общие положения</w:t>
      </w:r>
      <w:r>
        <w:br/>
      </w:r>
      <w:r>
        <w:rPr>
          <w:rFonts w:ascii="Times New Roman"/>
          <w:b w:val="false"/>
          <w:i w:val="false"/>
          <w:color w:val="000000"/>
          <w:sz w:val="28"/>
        </w:rPr>
        <w:t>
      Статья 739. Договор банковского обслуживания</w:t>
      </w:r>
      <w:r>
        <w:br/>
      </w:r>
      <w:r>
        <w:rPr>
          <w:rFonts w:ascii="Times New Roman"/>
          <w:b w:val="false"/>
          <w:i w:val="false"/>
          <w:color w:val="000000"/>
          <w:sz w:val="28"/>
        </w:rPr>
        <w:t>
      Статья 740. Ограничения распоряжения деньгами, находящимися</w:t>
      </w:r>
      <w:r>
        <w:br/>
      </w:r>
      <w:r>
        <w:rPr>
          <w:rFonts w:ascii="Times New Roman"/>
          <w:b w:val="false"/>
          <w:i w:val="false"/>
          <w:color w:val="000000"/>
          <w:sz w:val="28"/>
        </w:rPr>
        <w:t>
                  в банке</w:t>
      </w:r>
      <w:r>
        <w:br/>
      </w:r>
      <w:r>
        <w:rPr>
          <w:rFonts w:ascii="Times New Roman"/>
          <w:b w:val="false"/>
          <w:i w:val="false"/>
          <w:color w:val="000000"/>
          <w:sz w:val="28"/>
        </w:rPr>
        <w:t>
      Статья 741. Изъятие денег без согласия клиента</w:t>
      </w:r>
      <w:r>
        <w:br/>
      </w:r>
      <w:r>
        <w:rPr>
          <w:rFonts w:ascii="Times New Roman"/>
          <w:b w:val="false"/>
          <w:i w:val="false"/>
          <w:color w:val="000000"/>
          <w:sz w:val="28"/>
        </w:rPr>
        <w:t>
      Статья 742. Очередность изъятия денег клиента</w:t>
      </w:r>
      <w:r>
        <w:br/>
      </w:r>
      <w:r>
        <w:rPr>
          <w:rFonts w:ascii="Times New Roman"/>
          <w:b w:val="false"/>
          <w:i w:val="false"/>
          <w:color w:val="000000"/>
          <w:sz w:val="28"/>
        </w:rPr>
        <w:t>
      Статья 743. Оказание банковских услуг организациями,</w:t>
      </w:r>
      <w:r>
        <w:br/>
      </w:r>
      <w:r>
        <w:rPr>
          <w:rFonts w:ascii="Times New Roman"/>
          <w:b w:val="false"/>
          <w:i w:val="false"/>
          <w:color w:val="000000"/>
          <w:sz w:val="28"/>
        </w:rPr>
        <w:t>
                  осуществляющими отдельные виды банковских</w:t>
      </w:r>
      <w:r>
        <w:br/>
      </w:r>
      <w:r>
        <w:rPr>
          <w:rFonts w:ascii="Times New Roman"/>
          <w:b w:val="false"/>
          <w:i w:val="false"/>
          <w:color w:val="000000"/>
          <w:sz w:val="28"/>
        </w:rPr>
        <w:t>
                  операций</w:t>
      </w:r>
      <w:r>
        <w:br/>
      </w:r>
      <w:r>
        <w:rPr>
          <w:rFonts w:ascii="Times New Roman"/>
          <w:b w:val="false"/>
          <w:i w:val="false"/>
          <w:color w:val="000000"/>
          <w:sz w:val="28"/>
        </w:rPr>
        <w:t>
      Статья 744. Оплата услуг банка</w:t>
      </w:r>
      <w:r>
        <w:br/>
      </w:r>
      <w:r>
        <w:rPr>
          <w:rFonts w:ascii="Times New Roman"/>
          <w:b w:val="false"/>
          <w:i w:val="false"/>
          <w:color w:val="000000"/>
          <w:sz w:val="28"/>
        </w:rPr>
        <w:t>
      Статья 745. Банковская тайна</w:t>
      </w:r>
      <w:r>
        <w:br/>
      </w:r>
      <w:r>
        <w:rPr>
          <w:rFonts w:ascii="Times New Roman"/>
          <w:b w:val="false"/>
          <w:i w:val="false"/>
          <w:color w:val="000000"/>
          <w:sz w:val="28"/>
        </w:rPr>
        <w:t>
      Статья 746. Ответственность за нарушение условий банковского</w:t>
      </w:r>
      <w:r>
        <w:br/>
      </w:r>
      <w:r>
        <w:rPr>
          <w:rFonts w:ascii="Times New Roman"/>
          <w:b w:val="false"/>
          <w:i w:val="false"/>
          <w:color w:val="000000"/>
          <w:sz w:val="28"/>
        </w:rPr>
        <w:t>
                  обслуживания клиентов</w:t>
      </w:r>
      <w:r>
        <w:br/>
      </w:r>
      <w:r>
        <w:rPr>
          <w:rFonts w:ascii="Times New Roman"/>
          <w:b w:val="false"/>
          <w:i w:val="false"/>
          <w:color w:val="000000"/>
          <w:sz w:val="28"/>
        </w:rPr>
        <w:t>
      Параграф 2. Банковский счет</w:t>
      </w:r>
      <w:r>
        <w:br/>
      </w:r>
      <w:r>
        <w:rPr>
          <w:rFonts w:ascii="Times New Roman"/>
          <w:b w:val="false"/>
          <w:i w:val="false"/>
          <w:color w:val="000000"/>
          <w:sz w:val="28"/>
        </w:rPr>
        <w:t>
      Статья 747. Договор банковского счета</w:t>
      </w:r>
      <w:r>
        <w:br/>
      </w:r>
      <w:r>
        <w:rPr>
          <w:rFonts w:ascii="Times New Roman"/>
          <w:b w:val="false"/>
          <w:i w:val="false"/>
          <w:color w:val="000000"/>
          <w:sz w:val="28"/>
        </w:rPr>
        <w:t>
      Статья 748. Форма договора банковского счета</w:t>
      </w:r>
      <w:r>
        <w:br/>
      </w:r>
      <w:r>
        <w:rPr>
          <w:rFonts w:ascii="Times New Roman"/>
          <w:b w:val="false"/>
          <w:i w:val="false"/>
          <w:color w:val="000000"/>
          <w:sz w:val="28"/>
        </w:rPr>
        <w:t>
      Статья 749. Распоряжение деньгами клиента</w:t>
      </w:r>
      <w:r>
        <w:br/>
      </w:r>
      <w:r>
        <w:rPr>
          <w:rFonts w:ascii="Times New Roman"/>
          <w:b w:val="false"/>
          <w:i w:val="false"/>
          <w:color w:val="000000"/>
          <w:sz w:val="28"/>
        </w:rPr>
        <w:t>
      Статья 750. Операции, выполняемые банком по договору</w:t>
      </w:r>
      <w:r>
        <w:br/>
      </w:r>
      <w:r>
        <w:rPr>
          <w:rFonts w:ascii="Times New Roman"/>
          <w:b w:val="false"/>
          <w:i w:val="false"/>
          <w:color w:val="000000"/>
          <w:sz w:val="28"/>
        </w:rPr>
        <w:t>
                  банковского счета</w:t>
      </w:r>
      <w:r>
        <w:br/>
      </w:r>
      <w:r>
        <w:rPr>
          <w:rFonts w:ascii="Times New Roman"/>
          <w:b w:val="false"/>
          <w:i w:val="false"/>
          <w:color w:val="000000"/>
          <w:sz w:val="28"/>
        </w:rPr>
        <w:t>
      Статья 751. Вознаграждение за пользование деньгами</w:t>
      </w:r>
      <w:r>
        <w:br/>
      </w:r>
      <w:r>
        <w:rPr>
          <w:rFonts w:ascii="Times New Roman"/>
          <w:b w:val="false"/>
          <w:i w:val="false"/>
          <w:color w:val="000000"/>
          <w:sz w:val="28"/>
        </w:rPr>
        <w:t>
      Статья 752. Расторжение договора банковского счета</w:t>
      </w:r>
      <w:r>
        <w:br/>
      </w:r>
      <w:r>
        <w:rPr>
          <w:rFonts w:ascii="Times New Roman"/>
          <w:b w:val="false"/>
          <w:i w:val="false"/>
          <w:color w:val="000000"/>
          <w:sz w:val="28"/>
        </w:rPr>
        <w:t>
      Статья 753. Банковские счета банков</w:t>
      </w:r>
      <w:r>
        <w:br/>
      </w:r>
      <w:r>
        <w:rPr>
          <w:rFonts w:ascii="Times New Roman"/>
          <w:b w:val="false"/>
          <w:i w:val="false"/>
          <w:color w:val="000000"/>
          <w:sz w:val="28"/>
        </w:rPr>
        <w:t>
      Параграф 3. Перевод денег</w:t>
      </w:r>
      <w:r>
        <w:br/>
      </w:r>
      <w:r>
        <w:rPr>
          <w:rFonts w:ascii="Times New Roman"/>
          <w:b w:val="false"/>
          <w:i w:val="false"/>
          <w:color w:val="000000"/>
          <w:sz w:val="28"/>
        </w:rPr>
        <w:t>
      Статья 754. Договор о переводе денег</w:t>
      </w:r>
      <w:r>
        <w:br/>
      </w:r>
      <w:r>
        <w:rPr>
          <w:rFonts w:ascii="Times New Roman"/>
          <w:b w:val="false"/>
          <w:i w:val="false"/>
          <w:color w:val="000000"/>
          <w:sz w:val="28"/>
        </w:rPr>
        <w:t>
      Статья 755. Заключение договоров о переводе денег</w:t>
      </w:r>
      <w:r>
        <w:br/>
      </w:r>
      <w:r>
        <w:rPr>
          <w:rFonts w:ascii="Times New Roman"/>
          <w:b w:val="false"/>
          <w:i w:val="false"/>
          <w:color w:val="000000"/>
          <w:sz w:val="28"/>
        </w:rPr>
        <w:t>
      Параграф 4. Банковский вклад</w:t>
      </w:r>
      <w:r>
        <w:br/>
      </w:r>
      <w:r>
        <w:rPr>
          <w:rFonts w:ascii="Times New Roman"/>
          <w:b w:val="false"/>
          <w:i w:val="false"/>
          <w:color w:val="000000"/>
          <w:sz w:val="28"/>
        </w:rPr>
        <w:t>
      Статья 756. Договор банковского вклада</w:t>
      </w:r>
      <w:r>
        <w:br/>
      </w:r>
      <w:r>
        <w:rPr>
          <w:rFonts w:ascii="Times New Roman"/>
          <w:b w:val="false"/>
          <w:i w:val="false"/>
          <w:color w:val="000000"/>
          <w:sz w:val="28"/>
        </w:rPr>
        <w:t>
      Статья 757. Виды банковских вкладов</w:t>
      </w:r>
      <w:r>
        <w:br/>
      </w:r>
      <w:r>
        <w:rPr>
          <w:rFonts w:ascii="Times New Roman"/>
          <w:b w:val="false"/>
          <w:i w:val="false"/>
          <w:color w:val="000000"/>
          <w:sz w:val="28"/>
        </w:rPr>
        <w:t>
      Статья 758. Форма договора банковского вклада</w:t>
      </w:r>
      <w:r>
        <w:br/>
      </w:r>
      <w:r>
        <w:rPr>
          <w:rFonts w:ascii="Times New Roman"/>
          <w:b w:val="false"/>
          <w:i w:val="false"/>
          <w:color w:val="000000"/>
          <w:sz w:val="28"/>
        </w:rPr>
        <w:t>
      Статья 759. Срок действия договора банковского вклада</w:t>
      </w:r>
      <w:r>
        <w:br/>
      </w:r>
      <w:r>
        <w:rPr>
          <w:rFonts w:ascii="Times New Roman"/>
          <w:b w:val="false"/>
          <w:i w:val="false"/>
          <w:color w:val="000000"/>
          <w:sz w:val="28"/>
        </w:rPr>
        <w:t>
      Статья 760. Вознаграждение по договору банковского вклада</w:t>
      </w:r>
      <w:r>
        <w:br/>
      </w:r>
      <w:r>
        <w:rPr>
          <w:rFonts w:ascii="Times New Roman"/>
          <w:b w:val="false"/>
          <w:i w:val="false"/>
          <w:color w:val="000000"/>
          <w:sz w:val="28"/>
        </w:rPr>
        <w:t>
      Статья 761. Порядок выплаты вознаграждения по договору</w:t>
      </w:r>
      <w:r>
        <w:br/>
      </w:r>
      <w:r>
        <w:rPr>
          <w:rFonts w:ascii="Times New Roman"/>
          <w:b w:val="false"/>
          <w:i w:val="false"/>
          <w:color w:val="000000"/>
          <w:sz w:val="28"/>
        </w:rPr>
        <w:t>
                  банковского вклада</w:t>
      </w:r>
      <w:r>
        <w:br/>
      </w:r>
      <w:r>
        <w:rPr>
          <w:rFonts w:ascii="Times New Roman"/>
          <w:b w:val="false"/>
          <w:i w:val="false"/>
          <w:color w:val="000000"/>
          <w:sz w:val="28"/>
        </w:rPr>
        <w:t>
      Статья 762. Внесение вкладов</w:t>
      </w:r>
      <w:r>
        <w:br/>
      </w:r>
      <w:r>
        <w:rPr>
          <w:rFonts w:ascii="Times New Roman"/>
          <w:b w:val="false"/>
          <w:i w:val="false"/>
          <w:color w:val="000000"/>
          <w:sz w:val="28"/>
        </w:rPr>
        <w:t>
      Статья 763. Внесение третьими лицами денег во вклад</w:t>
      </w:r>
      <w:r>
        <w:br/>
      </w:r>
      <w:r>
        <w:rPr>
          <w:rFonts w:ascii="Times New Roman"/>
          <w:b w:val="false"/>
          <w:i w:val="false"/>
          <w:color w:val="000000"/>
          <w:sz w:val="28"/>
        </w:rPr>
        <w:t>
      Статья 764. Вклады в пользу третьих лиц</w:t>
      </w:r>
      <w:r>
        <w:br/>
      </w:r>
      <w:r>
        <w:rPr>
          <w:rFonts w:ascii="Times New Roman"/>
          <w:b w:val="false"/>
          <w:i w:val="false"/>
          <w:color w:val="000000"/>
          <w:sz w:val="28"/>
        </w:rPr>
        <w:t>
      Статья 765. Возврат банковских вкладов</w:t>
      </w:r>
      <w:r>
        <w:br/>
      </w:r>
      <w:r>
        <w:rPr>
          <w:rFonts w:ascii="Times New Roman"/>
          <w:b w:val="false"/>
          <w:i w:val="false"/>
          <w:color w:val="000000"/>
          <w:sz w:val="28"/>
        </w:rPr>
        <w:t>
      Статья 766. Обеспечение возврата банковского вклада</w:t>
      </w:r>
      <w:r>
        <w:br/>
      </w:r>
      <w:r>
        <w:rPr>
          <w:rFonts w:ascii="Times New Roman"/>
          <w:b w:val="false"/>
          <w:i w:val="false"/>
          <w:color w:val="000000"/>
          <w:sz w:val="28"/>
        </w:rPr>
        <w:t>
      Статья 767. Оплата услуг банка за совершение операций по</w:t>
      </w:r>
      <w:r>
        <w:br/>
      </w:r>
      <w:r>
        <w:rPr>
          <w:rFonts w:ascii="Times New Roman"/>
          <w:b w:val="false"/>
          <w:i w:val="false"/>
          <w:color w:val="000000"/>
          <w:sz w:val="28"/>
        </w:rPr>
        <w:t>
                  банковскому вкладу</w:t>
      </w:r>
      <w:r>
        <w:br/>
      </w:r>
      <w:r>
        <w:rPr>
          <w:rFonts w:ascii="Times New Roman"/>
          <w:b w:val="false"/>
          <w:i w:val="false"/>
          <w:color w:val="000000"/>
          <w:sz w:val="28"/>
        </w:rPr>
        <w:t>
      Глава 39. Хранение</w:t>
      </w:r>
      <w:r>
        <w:br/>
      </w:r>
      <w:r>
        <w:rPr>
          <w:rFonts w:ascii="Times New Roman"/>
          <w:b w:val="false"/>
          <w:i w:val="false"/>
          <w:color w:val="000000"/>
          <w:sz w:val="28"/>
        </w:rPr>
        <w:t>
      Параграф 1. Общие положения о хранении</w:t>
      </w:r>
      <w:r>
        <w:br/>
      </w:r>
      <w:r>
        <w:rPr>
          <w:rFonts w:ascii="Times New Roman"/>
          <w:b w:val="false"/>
          <w:i w:val="false"/>
          <w:color w:val="000000"/>
          <w:sz w:val="28"/>
        </w:rPr>
        <w:t>
      Статья 768. Договор хранения</w:t>
      </w:r>
      <w:r>
        <w:br/>
      </w:r>
      <w:r>
        <w:rPr>
          <w:rFonts w:ascii="Times New Roman"/>
          <w:b w:val="false"/>
          <w:i w:val="false"/>
          <w:color w:val="000000"/>
          <w:sz w:val="28"/>
        </w:rPr>
        <w:t>
      Статья 769. Договор о принятии вещи на хранение</w:t>
      </w:r>
      <w:r>
        <w:br/>
      </w:r>
      <w:r>
        <w:rPr>
          <w:rFonts w:ascii="Times New Roman"/>
          <w:b w:val="false"/>
          <w:i w:val="false"/>
          <w:color w:val="000000"/>
          <w:sz w:val="28"/>
        </w:rPr>
        <w:t>
      Статья 770. Обязанность принять вещь на хранение</w:t>
      </w:r>
      <w:r>
        <w:br/>
      </w:r>
      <w:r>
        <w:rPr>
          <w:rFonts w:ascii="Times New Roman"/>
          <w:b w:val="false"/>
          <w:i w:val="false"/>
          <w:color w:val="000000"/>
          <w:sz w:val="28"/>
        </w:rPr>
        <w:t>
      Статья 771. Хранение вещей с обезличением</w:t>
      </w:r>
      <w:r>
        <w:br/>
      </w:r>
      <w:r>
        <w:rPr>
          <w:rFonts w:ascii="Times New Roman"/>
          <w:b w:val="false"/>
          <w:i w:val="false"/>
          <w:color w:val="000000"/>
          <w:sz w:val="28"/>
        </w:rPr>
        <w:t>
      Статья 772. Форма договора хранения</w:t>
      </w:r>
      <w:r>
        <w:br/>
      </w:r>
      <w:r>
        <w:rPr>
          <w:rFonts w:ascii="Times New Roman"/>
          <w:b w:val="false"/>
          <w:i w:val="false"/>
          <w:color w:val="000000"/>
          <w:sz w:val="28"/>
        </w:rPr>
        <w:t>
      Статья 773. Срок хранения</w:t>
      </w:r>
      <w:r>
        <w:br/>
      </w:r>
      <w:r>
        <w:rPr>
          <w:rFonts w:ascii="Times New Roman"/>
          <w:b w:val="false"/>
          <w:i w:val="false"/>
          <w:color w:val="000000"/>
          <w:sz w:val="28"/>
        </w:rPr>
        <w:t>
      Статья 774. Вознаграждение и возмещение расходов хранителю</w:t>
      </w:r>
      <w:r>
        <w:br/>
      </w:r>
      <w:r>
        <w:rPr>
          <w:rFonts w:ascii="Times New Roman"/>
          <w:b w:val="false"/>
          <w:i w:val="false"/>
          <w:color w:val="000000"/>
          <w:sz w:val="28"/>
        </w:rPr>
        <w:t>
      Статья 775. Обязанности хранителя по обеспечению сохранности</w:t>
      </w:r>
      <w:r>
        <w:br/>
      </w:r>
      <w:r>
        <w:rPr>
          <w:rFonts w:ascii="Times New Roman"/>
          <w:b w:val="false"/>
          <w:i w:val="false"/>
          <w:color w:val="000000"/>
          <w:sz w:val="28"/>
        </w:rPr>
        <w:t>
                  вещи</w:t>
      </w:r>
      <w:r>
        <w:br/>
      </w:r>
      <w:r>
        <w:rPr>
          <w:rFonts w:ascii="Times New Roman"/>
          <w:b w:val="false"/>
          <w:i w:val="false"/>
          <w:color w:val="000000"/>
          <w:sz w:val="28"/>
        </w:rPr>
        <w:t>
      Статья 776. Изменение условий хранения</w:t>
      </w:r>
      <w:r>
        <w:br/>
      </w:r>
      <w:r>
        <w:rPr>
          <w:rFonts w:ascii="Times New Roman"/>
          <w:b w:val="false"/>
          <w:i w:val="false"/>
          <w:color w:val="000000"/>
          <w:sz w:val="28"/>
        </w:rPr>
        <w:t>
      Статья 777. Передача вещи на хранение третьему лицу</w:t>
      </w:r>
      <w:r>
        <w:br/>
      </w:r>
      <w:r>
        <w:rPr>
          <w:rFonts w:ascii="Times New Roman"/>
          <w:b w:val="false"/>
          <w:i w:val="false"/>
          <w:color w:val="000000"/>
          <w:sz w:val="28"/>
        </w:rPr>
        <w:t>
      Статья 778. Ответственность хранителя за несохранность вещи</w:t>
      </w:r>
      <w:r>
        <w:br/>
      </w:r>
      <w:r>
        <w:rPr>
          <w:rFonts w:ascii="Times New Roman"/>
          <w:b w:val="false"/>
          <w:i w:val="false"/>
          <w:color w:val="000000"/>
          <w:sz w:val="28"/>
        </w:rPr>
        <w:t>
      Статья 779. Ответственность хранителя-предпринимателя</w:t>
      </w:r>
      <w:r>
        <w:br/>
      </w:r>
      <w:r>
        <w:rPr>
          <w:rFonts w:ascii="Times New Roman"/>
          <w:b w:val="false"/>
          <w:i w:val="false"/>
          <w:color w:val="000000"/>
          <w:sz w:val="28"/>
        </w:rPr>
        <w:t>
      Статья 780. Размер ответственности хранителя</w:t>
      </w:r>
      <w:r>
        <w:br/>
      </w:r>
      <w:r>
        <w:rPr>
          <w:rFonts w:ascii="Times New Roman"/>
          <w:b w:val="false"/>
          <w:i w:val="false"/>
          <w:color w:val="000000"/>
          <w:sz w:val="28"/>
        </w:rPr>
        <w:t>
      Статья 781. Последствия нарушения сроков получения вещи</w:t>
      </w:r>
      <w:r>
        <w:br/>
      </w:r>
      <w:r>
        <w:rPr>
          <w:rFonts w:ascii="Times New Roman"/>
          <w:b w:val="false"/>
          <w:i w:val="false"/>
          <w:color w:val="000000"/>
          <w:sz w:val="28"/>
        </w:rPr>
        <w:t>
      Статья 782. Возмещение убытков, причиненных хранителю</w:t>
      </w:r>
      <w:r>
        <w:br/>
      </w:r>
      <w:r>
        <w:rPr>
          <w:rFonts w:ascii="Times New Roman"/>
          <w:b w:val="false"/>
          <w:i w:val="false"/>
          <w:color w:val="000000"/>
          <w:sz w:val="28"/>
        </w:rPr>
        <w:t>
      Статья 783. Применение общих положений о хранении к отдельным</w:t>
      </w:r>
      <w:r>
        <w:br/>
      </w:r>
      <w:r>
        <w:rPr>
          <w:rFonts w:ascii="Times New Roman"/>
          <w:b w:val="false"/>
          <w:i w:val="false"/>
          <w:color w:val="000000"/>
          <w:sz w:val="28"/>
        </w:rPr>
        <w:t>
                  его видам</w:t>
      </w:r>
      <w:r>
        <w:br/>
      </w:r>
      <w:r>
        <w:rPr>
          <w:rFonts w:ascii="Times New Roman"/>
          <w:b w:val="false"/>
          <w:i w:val="false"/>
          <w:color w:val="000000"/>
          <w:sz w:val="28"/>
        </w:rPr>
        <w:t>
      Параграф 2. Отдельные виды хранения</w:t>
      </w:r>
      <w:r>
        <w:br/>
      </w:r>
      <w:r>
        <w:rPr>
          <w:rFonts w:ascii="Times New Roman"/>
          <w:b w:val="false"/>
          <w:i w:val="false"/>
          <w:color w:val="000000"/>
          <w:sz w:val="28"/>
        </w:rPr>
        <w:t>
      Статья 784. Хранение в ломбарде</w:t>
      </w:r>
      <w:r>
        <w:br/>
      </w:r>
      <w:r>
        <w:rPr>
          <w:rFonts w:ascii="Times New Roman"/>
          <w:b w:val="false"/>
          <w:i w:val="false"/>
          <w:color w:val="000000"/>
          <w:sz w:val="28"/>
        </w:rPr>
        <w:t>
      Статья 785. Невостребованная из ломбарда вещь</w:t>
      </w:r>
      <w:r>
        <w:br/>
      </w:r>
      <w:r>
        <w:rPr>
          <w:rFonts w:ascii="Times New Roman"/>
          <w:b w:val="false"/>
          <w:i w:val="false"/>
          <w:color w:val="000000"/>
          <w:sz w:val="28"/>
        </w:rPr>
        <w:t>
      Статья 786. Хранение ценностей в банке</w:t>
      </w:r>
      <w:r>
        <w:br/>
      </w:r>
      <w:r>
        <w:rPr>
          <w:rFonts w:ascii="Times New Roman"/>
          <w:b w:val="false"/>
          <w:i w:val="false"/>
          <w:color w:val="000000"/>
          <w:sz w:val="28"/>
        </w:rPr>
        <w:t>
      Статья 787. Хранение в камерах хранения транспортных</w:t>
      </w:r>
      <w:r>
        <w:br/>
      </w:r>
      <w:r>
        <w:rPr>
          <w:rFonts w:ascii="Times New Roman"/>
          <w:b w:val="false"/>
          <w:i w:val="false"/>
          <w:color w:val="000000"/>
          <w:sz w:val="28"/>
        </w:rPr>
        <w:t>
                  организаций</w:t>
      </w:r>
      <w:r>
        <w:br/>
      </w:r>
      <w:r>
        <w:rPr>
          <w:rFonts w:ascii="Times New Roman"/>
          <w:b w:val="false"/>
          <w:i w:val="false"/>
          <w:color w:val="000000"/>
          <w:sz w:val="28"/>
        </w:rPr>
        <w:t>
      Статья 788. Хранение в гардеробах организаций</w:t>
      </w:r>
      <w:r>
        <w:br/>
      </w:r>
      <w:r>
        <w:rPr>
          <w:rFonts w:ascii="Times New Roman"/>
          <w:b w:val="false"/>
          <w:i w:val="false"/>
          <w:color w:val="000000"/>
          <w:sz w:val="28"/>
        </w:rPr>
        <w:t>
      Статья 789. Хранение в гостинице</w:t>
      </w:r>
      <w:r>
        <w:br/>
      </w:r>
      <w:r>
        <w:rPr>
          <w:rFonts w:ascii="Times New Roman"/>
          <w:b w:val="false"/>
          <w:i w:val="false"/>
          <w:color w:val="000000"/>
          <w:sz w:val="28"/>
        </w:rPr>
        <w:t>
      Статья 790. Хранение спорных вещей (секвестр)</w:t>
      </w:r>
      <w:r>
        <w:br/>
      </w:r>
      <w:r>
        <w:rPr>
          <w:rFonts w:ascii="Times New Roman"/>
          <w:b w:val="false"/>
          <w:i w:val="false"/>
          <w:color w:val="000000"/>
          <w:sz w:val="28"/>
        </w:rPr>
        <w:t>
      Параграф 3. Хранение на товарном складе</w:t>
      </w:r>
      <w:r>
        <w:br/>
      </w:r>
      <w:r>
        <w:rPr>
          <w:rFonts w:ascii="Times New Roman"/>
          <w:b w:val="false"/>
          <w:i w:val="false"/>
          <w:color w:val="000000"/>
          <w:sz w:val="28"/>
        </w:rPr>
        <w:t>
      Статья 791. Товарный склад</w:t>
      </w:r>
      <w:r>
        <w:br/>
      </w:r>
      <w:r>
        <w:rPr>
          <w:rFonts w:ascii="Times New Roman"/>
          <w:b w:val="false"/>
          <w:i w:val="false"/>
          <w:color w:val="000000"/>
          <w:sz w:val="28"/>
        </w:rPr>
        <w:t>
      Статья 792. Товарный склад общего пользования</w:t>
      </w:r>
      <w:r>
        <w:br/>
      </w:r>
      <w:r>
        <w:rPr>
          <w:rFonts w:ascii="Times New Roman"/>
          <w:b w:val="false"/>
          <w:i w:val="false"/>
          <w:color w:val="000000"/>
          <w:sz w:val="28"/>
        </w:rPr>
        <w:t>
      Статья 793. Обязанности товарного склада</w:t>
      </w:r>
      <w:r>
        <w:br/>
      </w:r>
      <w:r>
        <w:rPr>
          <w:rFonts w:ascii="Times New Roman"/>
          <w:b w:val="false"/>
          <w:i w:val="false"/>
          <w:color w:val="000000"/>
          <w:sz w:val="28"/>
        </w:rPr>
        <w:t>
      Статья 794. Требования товаровладельца к товарному складу</w:t>
      </w:r>
      <w:r>
        <w:br/>
      </w:r>
      <w:r>
        <w:rPr>
          <w:rFonts w:ascii="Times New Roman"/>
          <w:b w:val="false"/>
          <w:i w:val="false"/>
          <w:color w:val="000000"/>
          <w:sz w:val="28"/>
        </w:rPr>
        <w:t>
      Статья 795. Возмещение расходов товарного склада по хранению</w:t>
      </w:r>
      <w:r>
        <w:br/>
      </w:r>
      <w:r>
        <w:rPr>
          <w:rFonts w:ascii="Times New Roman"/>
          <w:b w:val="false"/>
          <w:i w:val="false"/>
          <w:color w:val="000000"/>
          <w:sz w:val="28"/>
        </w:rPr>
        <w:t>
      Статья 796. Отказ товарного склада от договора хранения</w:t>
      </w:r>
      <w:r>
        <w:br/>
      </w:r>
      <w:r>
        <w:rPr>
          <w:rFonts w:ascii="Times New Roman"/>
          <w:b w:val="false"/>
          <w:i w:val="false"/>
          <w:color w:val="000000"/>
          <w:sz w:val="28"/>
        </w:rPr>
        <w:t>
      Статья 797. Складские документы</w:t>
      </w:r>
      <w:r>
        <w:br/>
      </w:r>
      <w:r>
        <w:rPr>
          <w:rFonts w:ascii="Times New Roman"/>
          <w:b w:val="false"/>
          <w:i w:val="false"/>
          <w:color w:val="000000"/>
          <w:sz w:val="28"/>
        </w:rPr>
        <w:t>
      Статья 798. Простое складское свидетельство</w:t>
      </w:r>
      <w:r>
        <w:br/>
      </w:r>
      <w:r>
        <w:rPr>
          <w:rFonts w:ascii="Times New Roman"/>
          <w:b w:val="false"/>
          <w:i w:val="false"/>
          <w:color w:val="000000"/>
          <w:sz w:val="28"/>
        </w:rPr>
        <w:t>
      Статья 799. Двойное складское свидетельство</w:t>
      </w:r>
      <w:r>
        <w:br/>
      </w:r>
      <w:r>
        <w:rPr>
          <w:rFonts w:ascii="Times New Roman"/>
          <w:b w:val="false"/>
          <w:i w:val="false"/>
          <w:color w:val="000000"/>
          <w:sz w:val="28"/>
        </w:rPr>
        <w:t>
      Статья 800. Права держателя двойного складского свидетельства</w:t>
      </w:r>
      <w:r>
        <w:br/>
      </w:r>
      <w:r>
        <w:rPr>
          <w:rFonts w:ascii="Times New Roman"/>
          <w:b w:val="false"/>
          <w:i w:val="false"/>
          <w:color w:val="000000"/>
          <w:sz w:val="28"/>
        </w:rPr>
        <w:t>
                  на товар</w:t>
      </w:r>
      <w:r>
        <w:br/>
      </w:r>
      <w:r>
        <w:rPr>
          <w:rFonts w:ascii="Times New Roman"/>
          <w:b w:val="false"/>
          <w:i w:val="false"/>
          <w:color w:val="000000"/>
          <w:sz w:val="28"/>
        </w:rPr>
        <w:t>
      Статья 801. Передача складского и залогового свидетельств</w:t>
      </w:r>
      <w:r>
        <w:br/>
      </w:r>
      <w:r>
        <w:rPr>
          <w:rFonts w:ascii="Times New Roman"/>
          <w:b w:val="false"/>
          <w:i w:val="false"/>
          <w:color w:val="000000"/>
          <w:sz w:val="28"/>
        </w:rPr>
        <w:t>
      Статья 802. Выдача товара по двойному складскому свидетельству</w:t>
      </w:r>
      <w:r>
        <w:br/>
      </w:r>
      <w:r>
        <w:rPr>
          <w:rFonts w:ascii="Times New Roman"/>
          <w:b w:val="false"/>
          <w:i w:val="false"/>
          <w:color w:val="000000"/>
          <w:sz w:val="28"/>
        </w:rPr>
        <w:t>
      Глава 40. Страхование</w:t>
      </w:r>
      <w:r>
        <w:br/>
      </w:r>
      <w:r>
        <w:rPr>
          <w:rFonts w:ascii="Times New Roman"/>
          <w:b w:val="false"/>
          <w:i w:val="false"/>
          <w:color w:val="000000"/>
          <w:sz w:val="28"/>
        </w:rPr>
        <w:t>
      Статья 803. Договор страхования</w:t>
      </w:r>
      <w:r>
        <w:br/>
      </w:r>
      <w:r>
        <w:rPr>
          <w:rFonts w:ascii="Times New Roman"/>
          <w:b w:val="false"/>
          <w:i w:val="false"/>
          <w:color w:val="000000"/>
          <w:sz w:val="28"/>
        </w:rPr>
        <w:t>
      Статья 804. Страховые отношения, регулируемые настоящим</w:t>
      </w:r>
      <w:r>
        <w:br/>
      </w:r>
      <w:r>
        <w:rPr>
          <w:rFonts w:ascii="Times New Roman"/>
          <w:b w:val="false"/>
          <w:i w:val="false"/>
          <w:color w:val="000000"/>
          <w:sz w:val="28"/>
        </w:rPr>
        <w:t>
                  Кодексом</w:t>
      </w:r>
      <w:r>
        <w:br/>
      </w:r>
      <w:r>
        <w:rPr>
          <w:rFonts w:ascii="Times New Roman"/>
          <w:b w:val="false"/>
          <w:i w:val="false"/>
          <w:color w:val="000000"/>
          <w:sz w:val="28"/>
        </w:rPr>
        <w:t>
      Статья 805. Формы страхования</w:t>
      </w:r>
      <w:r>
        <w:br/>
      </w:r>
      <w:r>
        <w:rPr>
          <w:rFonts w:ascii="Times New Roman"/>
          <w:b w:val="false"/>
          <w:i w:val="false"/>
          <w:color w:val="000000"/>
          <w:sz w:val="28"/>
        </w:rPr>
        <w:t>
      Статья 806. Обязательное и добровольное страхование</w:t>
      </w:r>
      <w:r>
        <w:br/>
      </w:r>
      <w:r>
        <w:rPr>
          <w:rFonts w:ascii="Times New Roman"/>
          <w:b w:val="false"/>
          <w:i w:val="false"/>
          <w:color w:val="000000"/>
          <w:sz w:val="28"/>
        </w:rPr>
        <w:t>
      Статья 807. Объект страхования</w:t>
      </w:r>
      <w:r>
        <w:br/>
      </w:r>
      <w:r>
        <w:rPr>
          <w:rFonts w:ascii="Times New Roman"/>
          <w:b w:val="false"/>
          <w:i w:val="false"/>
          <w:color w:val="000000"/>
          <w:sz w:val="28"/>
        </w:rPr>
        <w:t>
      Статья 808. Последствия нарушения правил об обязательном</w:t>
      </w:r>
      <w:r>
        <w:br/>
      </w:r>
      <w:r>
        <w:rPr>
          <w:rFonts w:ascii="Times New Roman"/>
          <w:b w:val="false"/>
          <w:i w:val="false"/>
          <w:color w:val="000000"/>
          <w:sz w:val="28"/>
        </w:rPr>
        <w:t>
                  страховании</w:t>
      </w:r>
      <w:r>
        <w:br/>
      </w:r>
      <w:r>
        <w:rPr>
          <w:rFonts w:ascii="Times New Roman"/>
          <w:b w:val="false"/>
          <w:i w:val="false"/>
          <w:color w:val="000000"/>
          <w:sz w:val="28"/>
        </w:rPr>
        <w:t>
      Статья 809. Личное и имущественное страхование</w:t>
      </w:r>
      <w:r>
        <w:br/>
      </w:r>
      <w:r>
        <w:rPr>
          <w:rFonts w:ascii="Times New Roman"/>
          <w:b w:val="false"/>
          <w:i w:val="false"/>
          <w:color w:val="000000"/>
          <w:sz w:val="28"/>
        </w:rPr>
        <w:t>
      Статья 809-1. Накопительное страхование</w:t>
      </w:r>
      <w:r>
        <w:br/>
      </w:r>
      <w:r>
        <w:rPr>
          <w:rFonts w:ascii="Times New Roman"/>
          <w:b w:val="false"/>
          <w:i w:val="false"/>
          <w:color w:val="000000"/>
          <w:sz w:val="28"/>
        </w:rPr>
        <w:t>
      Статья 810. Исключена Законом РК от 20 февраля 2006 года</w:t>
      </w:r>
      <w:r>
        <w:br/>
      </w:r>
      <w:r>
        <w:rPr>
          <w:rFonts w:ascii="Times New Roman"/>
          <w:b w:val="false"/>
          <w:i w:val="false"/>
          <w:color w:val="000000"/>
          <w:sz w:val="28"/>
        </w:rPr>
        <w:t>
                  № 128 (порядок введения в действие см. ст.2)</w:t>
      </w:r>
      <w:r>
        <w:br/>
      </w:r>
      <w:r>
        <w:rPr>
          <w:rFonts w:ascii="Times New Roman"/>
          <w:b w:val="false"/>
          <w:i w:val="false"/>
          <w:color w:val="000000"/>
          <w:sz w:val="28"/>
        </w:rPr>
        <w:t>
      Статья 811. Исключена Законом РК от 20 февраля 2006 года</w:t>
      </w:r>
      <w:r>
        <w:br/>
      </w:r>
      <w:r>
        <w:rPr>
          <w:rFonts w:ascii="Times New Roman"/>
          <w:b w:val="false"/>
          <w:i w:val="false"/>
          <w:color w:val="000000"/>
          <w:sz w:val="28"/>
        </w:rPr>
        <w:t>
                  № 128 (порядок введения в действие см. ст.2)</w:t>
      </w:r>
      <w:r>
        <w:br/>
      </w:r>
      <w:r>
        <w:rPr>
          <w:rFonts w:ascii="Times New Roman"/>
          <w:b w:val="false"/>
          <w:i w:val="false"/>
          <w:color w:val="000000"/>
          <w:sz w:val="28"/>
        </w:rPr>
        <w:t>
      Статья 812. Исключена Законом РК от 20 февраля 2006 года</w:t>
      </w:r>
      <w:r>
        <w:br/>
      </w:r>
      <w:r>
        <w:rPr>
          <w:rFonts w:ascii="Times New Roman"/>
          <w:b w:val="false"/>
          <w:i w:val="false"/>
          <w:color w:val="000000"/>
          <w:sz w:val="28"/>
        </w:rPr>
        <w:t>
                  № 128 (порядок введения в действие см. ст.2)</w:t>
      </w:r>
      <w:r>
        <w:br/>
      </w:r>
      <w:r>
        <w:rPr>
          <w:rFonts w:ascii="Times New Roman"/>
          <w:b w:val="false"/>
          <w:i w:val="false"/>
          <w:color w:val="000000"/>
          <w:sz w:val="28"/>
        </w:rPr>
        <w:t>
      Статья 813. Страхователь</w:t>
      </w:r>
      <w:r>
        <w:br/>
      </w:r>
      <w:r>
        <w:rPr>
          <w:rFonts w:ascii="Times New Roman"/>
          <w:b w:val="false"/>
          <w:i w:val="false"/>
          <w:color w:val="000000"/>
          <w:sz w:val="28"/>
        </w:rPr>
        <w:t>
      Статья 814. Страховщик</w:t>
      </w:r>
      <w:r>
        <w:br/>
      </w:r>
      <w:r>
        <w:rPr>
          <w:rFonts w:ascii="Times New Roman"/>
          <w:b w:val="false"/>
          <w:i w:val="false"/>
          <w:color w:val="000000"/>
          <w:sz w:val="28"/>
        </w:rPr>
        <w:t>
      Статья 815. Застрахованный</w:t>
      </w:r>
      <w:r>
        <w:br/>
      </w:r>
      <w:r>
        <w:rPr>
          <w:rFonts w:ascii="Times New Roman"/>
          <w:b w:val="false"/>
          <w:i w:val="false"/>
          <w:color w:val="000000"/>
          <w:sz w:val="28"/>
        </w:rPr>
        <w:t>
      Статья 816. Выгодоприобретатель</w:t>
      </w:r>
      <w:r>
        <w:br/>
      </w:r>
      <w:r>
        <w:rPr>
          <w:rFonts w:ascii="Times New Roman"/>
          <w:b w:val="false"/>
          <w:i w:val="false"/>
          <w:color w:val="000000"/>
          <w:sz w:val="28"/>
        </w:rPr>
        <w:t>
      Статья 817. Страховой случай</w:t>
      </w:r>
      <w:r>
        <w:br/>
      </w:r>
      <w:r>
        <w:rPr>
          <w:rFonts w:ascii="Times New Roman"/>
          <w:b w:val="false"/>
          <w:i w:val="false"/>
          <w:color w:val="000000"/>
          <w:sz w:val="28"/>
        </w:rPr>
        <w:t>
      Статья 818. Страховые премии</w:t>
      </w:r>
      <w:r>
        <w:br/>
      </w:r>
      <w:r>
        <w:rPr>
          <w:rFonts w:ascii="Times New Roman"/>
          <w:b w:val="false"/>
          <w:i w:val="false"/>
          <w:color w:val="000000"/>
          <w:sz w:val="28"/>
        </w:rPr>
        <w:t>
      Статья 819. Страховая сумма</w:t>
      </w:r>
      <w:r>
        <w:br/>
      </w:r>
      <w:r>
        <w:rPr>
          <w:rFonts w:ascii="Times New Roman"/>
          <w:b w:val="false"/>
          <w:i w:val="false"/>
          <w:color w:val="000000"/>
          <w:sz w:val="28"/>
        </w:rPr>
        <w:t>
      Статья 820. Страховая выплата</w:t>
      </w:r>
      <w:r>
        <w:br/>
      </w:r>
      <w:r>
        <w:rPr>
          <w:rFonts w:ascii="Times New Roman"/>
          <w:b w:val="false"/>
          <w:i w:val="false"/>
          <w:color w:val="000000"/>
          <w:sz w:val="28"/>
        </w:rPr>
        <w:t>
      Статья 821. Двойное страхование</w:t>
      </w:r>
      <w:r>
        <w:br/>
      </w:r>
      <w:r>
        <w:rPr>
          <w:rFonts w:ascii="Times New Roman"/>
          <w:b w:val="false"/>
          <w:i w:val="false"/>
          <w:color w:val="000000"/>
          <w:sz w:val="28"/>
        </w:rPr>
        <w:t>
      Статья 822. Групповое страхование</w:t>
      </w:r>
      <w:r>
        <w:br/>
      </w:r>
      <w:r>
        <w:rPr>
          <w:rFonts w:ascii="Times New Roman"/>
          <w:b w:val="false"/>
          <w:i w:val="false"/>
          <w:color w:val="000000"/>
          <w:sz w:val="28"/>
        </w:rPr>
        <w:t>
      Статья 823. Сострахование</w:t>
      </w:r>
      <w:r>
        <w:br/>
      </w:r>
      <w:r>
        <w:rPr>
          <w:rFonts w:ascii="Times New Roman"/>
          <w:b w:val="false"/>
          <w:i w:val="false"/>
          <w:color w:val="000000"/>
          <w:sz w:val="28"/>
        </w:rPr>
        <w:t>
      Статья 824. Перестрахование</w:t>
      </w:r>
      <w:r>
        <w:br/>
      </w:r>
      <w:r>
        <w:rPr>
          <w:rFonts w:ascii="Times New Roman"/>
          <w:b w:val="false"/>
          <w:i w:val="false"/>
          <w:color w:val="000000"/>
          <w:sz w:val="28"/>
        </w:rPr>
        <w:t>
      Статья 825. Форма договора страхования</w:t>
      </w:r>
      <w:r>
        <w:br/>
      </w:r>
      <w:r>
        <w:rPr>
          <w:rFonts w:ascii="Times New Roman"/>
          <w:b w:val="false"/>
          <w:i w:val="false"/>
          <w:color w:val="000000"/>
          <w:sz w:val="28"/>
        </w:rPr>
        <w:t>
      Статья 825-1. Правила страхования</w:t>
      </w:r>
      <w:r>
        <w:br/>
      </w:r>
      <w:r>
        <w:rPr>
          <w:rFonts w:ascii="Times New Roman"/>
          <w:b w:val="false"/>
          <w:i w:val="false"/>
          <w:color w:val="000000"/>
          <w:sz w:val="28"/>
        </w:rPr>
        <w:t>
      Статья 826. Содержание договора страхования</w:t>
      </w:r>
      <w:r>
        <w:br/>
      </w:r>
      <w:r>
        <w:rPr>
          <w:rFonts w:ascii="Times New Roman"/>
          <w:b w:val="false"/>
          <w:i w:val="false"/>
          <w:color w:val="000000"/>
          <w:sz w:val="28"/>
        </w:rPr>
        <w:t>
      Статья 826-1. Отсрочка уплаты страховой премии по договору</w:t>
      </w:r>
      <w:r>
        <w:br/>
      </w:r>
      <w:r>
        <w:rPr>
          <w:rFonts w:ascii="Times New Roman"/>
          <w:b w:val="false"/>
          <w:i w:val="false"/>
          <w:color w:val="000000"/>
          <w:sz w:val="28"/>
        </w:rPr>
        <w:t>
                    накопительного страхования</w:t>
      </w:r>
      <w:r>
        <w:br/>
      </w:r>
      <w:r>
        <w:rPr>
          <w:rFonts w:ascii="Times New Roman"/>
          <w:b w:val="false"/>
          <w:i w:val="false"/>
          <w:color w:val="000000"/>
          <w:sz w:val="28"/>
        </w:rPr>
        <w:t>
      Статья 826-2. Восстановление действия договора накопительного</w:t>
      </w:r>
      <w:r>
        <w:br/>
      </w:r>
      <w:r>
        <w:rPr>
          <w:rFonts w:ascii="Times New Roman"/>
          <w:b w:val="false"/>
          <w:i w:val="false"/>
          <w:color w:val="000000"/>
          <w:sz w:val="28"/>
        </w:rPr>
        <w:t>
                    страхования</w:t>
      </w:r>
      <w:r>
        <w:br/>
      </w:r>
      <w:r>
        <w:rPr>
          <w:rFonts w:ascii="Times New Roman"/>
          <w:b w:val="false"/>
          <w:i w:val="false"/>
          <w:color w:val="000000"/>
          <w:sz w:val="28"/>
        </w:rPr>
        <w:t>
      Статья 826-3. Страхование по договору путем оформления</w:t>
      </w:r>
      <w:r>
        <w:br/>
      </w:r>
      <w:r>
        <w:rPr>
          <w:rFonts w:ascii="Times New Roman"/>
          <w:b w:val="false"/>
          <w:i w:val="false"/>
          <w:color w:val="000000"/>
          <w:sz w:val="28"/>
        </w:rPr>
        <w:t>
                    генерального полиса</w:t>
      </w:r>
      <w:r>
        <w:br/>
      </w:r>
      <w:r>
        <w:rPr>
          <w:rFonts w:ascii="Times New Roman"/>
          <w:b w:val="false"/>
          <w:i w:val="false"/>
          <w:color w:val="000000"/>
          <w:sz w:val="28"/>
        </w:rPr>
        <w:t>
      Статья 827. Действие договора страхования</w:t>
      </w:r>
      <w:r>
        <w:br/>
      </w:r>
      <w:r>
        <w:rPr>
          <w:rFonts w:ascii="Times New Roman"/>
          <w:b w:val="false"/>
          <w:i w:val="false"/>
          <w:color w:val="000000"/>
          <w:sz w:val="28"/>
        </w:rPr>
        <w:t>
      Статья 828. Обязанности страховщика</w:t>
      </w:r>
      <w:r>
        <w:br/>
      </w:r>
      <w:r>
        <w:rPr>
          <w:rFonts w:ascii="Times New Roman"/>
          <w:b w:val="false"/>
          <w:i w:val="false"/>
          <w:color w:val="000000"/>
          <w:sz w:val="28"/>
        </w:rPr>
        <w:t>
      Статья 829. Возмещение расходов, направленных на уменьшение</w:t>
      </w:r>
      <w:r>
        <w:br/>
      </w:r>
      <w:r>
        <w:rPr>
          <w:rFonts w:ascii="Times New Roman"/>
          <w:b w:val="false"/>
          <w:i w:val="false"/>
          <w:color w:val="000000"/>
          <w:sz w:val="28"/>
        </w:rPr>
        <w:t>
                  убытков от страхового случая</w:t>
      </w:r>
      <w:r>
        <w:br/>
      </w:r>
      <w:r>
        <w:rPr>
          <w:rFonts w:ascii="Times New Roman"/>
          <w:b w:val="false"/>
          <w:i w:val="false"/>
          <w:color w:val="000000"/>
          <w:sz w:val="28"/>
        </w:rPr>
        <w:t>
      Статья 830. Тайна страхования</w:t>
      </w:r>
      <w:r>
        <w:br/>
      </w:r>
      <w:r>
        <w:rPr>
          <w:rFonts w:ascii="Times New Roman"/>
          <w:b w:val="false"/>
          <w:i w:val="false"/>
          <w:color w:val="000000"/>
          <w:sz w:val="28"/>
        </w:rPr>
        <w:t>
      Статья 831. Обязанности страхователя</w:t>
      </w:r>
      <w:r>
        <w:br/>
      </w:r>
      <w:r>
        <w:rPr>
          <w:rFonts w:ascii="Times New Roman"/>
          <w:b w:val="false"/>
          <w:i w:val="false"/>
          <w:color w:val="000000"/>
          <w:sz w:val="28"/>
        </w:rPr>
        <w:t>
      Статья 832. Сведения, предоставляемые страхователем при</w:t>
      </w:r>
      <w:r>
        <w:br/>
      </w:r>
      <w:r>
        <w:rPr>
          <w:rFonts w:ascii="Times New Roman"/>
          <w:b w:val="false"/>
          <w:i w:val="false"/>
          <w:color w:val="000000"/>
          <w:sz w:val="28"/>
        </w:rPr>
        <w:t>
                  заключении договора</w:t>
      </w:r>
      <w:r>
        <w:br/>
      </w:r>
      <w:r>
        <w:rPr>
          <w:rFonts w:ascii="Times New Roman"/>
          <w:b w:val="false"/>
          <w:i w:val="false"/>
          <w:color w:val="000000"/>
          <w:sz w:val="28"/>
        </w:rPr>
        <w:t>
      Статья 833. Оценка страхового риска и причиненного вреда</w:t>
      </w:r>
      <w:r>
        <w:br/>
      </w:r>
      <w:r>
        <w:rPr>
          <w:rFonts w:ascii="Times New Roman"/>
          <w:b w:val="false"/>
          <w:i w:val="false"/>
          <w:color w:val="000000"/>
          <w:sz w:val="28"/>
        </w:rPr>
        <w:t>
      Статья 834. Последствия увеличения страхового риска в период</w:t>
      </w:r>
      <w:r>
        <w:br/>
      </w:r>
      <w:r>
        <w:rPr>
          <w:rFonts w:ascii="Times New Roman"/>
          <w:b w:val="false"/>
          <w:i w:val="false"/>
          <w:color w:val="000000"/>
          <w:sz w:val="28"/>
        </w:rPr>
        <w:t>
                  действия договора</w:t>
      </w:r>
      <w:r>
        <w:br/>
      </w:r>
      <w:r>
        <w:rPr>
          <w:rFonts w:ascii="Times New Roman"/>
          <w:b w:val="false"/>
          <w:i w:val="false"/>
          <w:color w:val="000000"/>
          <w:sz w:val="28"/>
        </w:rPr>
        <w:t>
      Статья 835. Уведомление страховщика о наступлении страхового</w:t>
      </w:r>
      <w:r>
        <w:br/>
      </w:r>
      <w:r>
        <w:rPr>
          <w:rFonts w:ascii="Times New Roman"/>
          <w:b w:val="false"/>
          <w:i w:val="false"/>
          <w:color w:val="000000"/>
          <w:sz w:val="28"/>
        </w:rPr>
        <w:t>
                  случая</w:t>
      </w:r>
      <w:r>
        <w:br/>
      </w:r>
      <w:r>
        <w:rPr>
          <w:rFonts w:ascii="Times New Roman"/>
          <w:b w:val="false"/>
          <w:i w:val="false"/>
          <w:color w:val="000000"/>
          <w:sz w:val="28"/>
        </w:rPr>
        <w:t>
      Статья 836. Замена страхователя</w:t>
      </w:r>
      <w:r>
        <w:br/>
      </w:r>
      <w:r>
        <w:rPr>
          <w:rFonts w:ascii="Times New Roman"/>
          <w:b w:val="false"/>
          <w:i w:val="false"/>
          <w:color w:val="000000"/>
          <w:sz w:val="28"/>
        </w:rPr>
        <w:t>
      Статья 837. Замена застрахованного</w:t>
      </w:r>
      <w:r>
        <w:br/>
      </w:r>
      <w:r>
        <w:rPr>
          <w:rFonts w:ascii="Times New Roman"/>
          <w:b w:val="false"/>
          <w:i w:val="false"/>
          <w:color w:val="000000"/>
          <w:sz w:val="28"/>
        </w:rPr>
        <w:t>
      Статья 838. Замена выгодоприобретателя</w:t>
      </w:r>
      <w:r>
        <w:br/>
      </w:r>
      <w:r>
        <w:rPr>
          <w:rFonts w:ascii="Times New Roman"/>
          <w:b w:val="false"/>
          <w:i w:val="false"/>
          <w:color w:val="000000"/>
          <w:sz w:val="28"/>
        </w:rPr>
        <w:t>
      Статья 839. Основания освобождения страховщика от осуществления</w:t>
      </w:r>
      <w:r>
        <w:br/>
      </w:r>
      <w:r>
        <w:rPr>
          <w:rFonts w:ascii="Times New Roman"/>
          <w:b w:val="false"/>
          <w:i w:val="false"/>
          <w:color w:val="000000"/>
          <w:sz w:val="28"/>
        </w:rPr>
        <w:t>
                  страховой выплаты</w:t>
      </w:r>
      <w:r>
        <w:br/>
      </w:r>
      <w:r>
        <w:rPr>
          <w:rFonts w:ascii="Times New Roman"/>
          <w:b w:val="false"/>
          <w:i w:val="false"/>
          <w:color w:val="000000"/>
          <w:sz w:val="28"/>
        </w:rPr>
        <w:t>
      Статья 840. Переход к страховщику прав страхователя на</w:t>
      </w:r>
      <w:r>
        <w:br/>
      </w:r>
      <w:r>
        <w:rPr>
          <w:rFonts w:ascii="Times New Roman"/>
          <w:b w:val="false"/>
          <w:i w:val="false"/>
          <w:color w:val="000000"/>
          <w:sz w:val="28"/>
        </w:rPr>
        <w:t>
                  возмещение убытков (суброгация)</w:t>
      </w:r>
      <w:r>
        <w:br/>
      </w:r>
      <w:r>
        <w:rPr>
          <w:rFonts w:ascii="Times New Roman"/>
          <w:b w:val="false"/>
          <w:i w:val="false"/>
          <w:color w:val="000000"/>
          <w:sz w:val="28"/>
        </w:rPr>
        <w:t>
      Статья 841. Досрочное прекращение договора страхования</w:t>
      </w:r>
      <w:r>
        <w:br/>
      </w:r>
      <w:r>
        <w:rPr>
          <w:rFonts w:ascii="Times New Roman"/>
          <w:b w:val="false"/>
          <w:i w:val="false"/>
          <w:color w:val="000000"/>
          <w:sz w:val="28"/>
        </w:rPr>
        <w:t>
      Статья 842. Последствия досрочного прекращения договора</w:t>
      </w:r>
      <w:r>
        <w:br/>
      </w:r>
      <w:r>
        <w:rPr>
          <w:rFonts w:ascii="Times New Roman"/>
          <w:b w:val="false"/>
          <w:i w:val="false"/>
          <w:color w:val="000000"/>
          <w:sz w:val="28"/>
        </w:rPr>
        <w:t>
                  страхования</w:t>
      </w:r>
      <w:r>
        <w:br/>
      </w:r>
      <w:r>
        <w:rPr>
          <w:rFonts w:ascii="Times New Roman"/>
          <w:b w:val="false"/>
          <w:i w:val="false"/>
          <w:color w:val="000000"/>
          <w:sz w:val="28"/>
        </w:rPr>
        <w:t>
      Статья 843. Недействительность договора страхования</w:t>
      </w:r>
      <w:r>
        <w:br/>
      </w:r>
      <w:r>
        <w:rPr>
          <w:rFonts w:ascii="Times New Roman"/>
          <w:b w:val="false"/>
          <w:i w:val="false"/>
          <w:color w:val="000000"/>
          <w:sz w:val="28"/>
        </w:rPr>
        <w:t>
      Статья 844. Последствия признания договора страхования</w:t>
      </w:r>
      <w:r>
        <w:br/>
      </w:r>
      <w:r>
        <w:rPr>
          <w:rFonts w:ascii="Times New Roman"/>
          <w:b w:val="false"/>
          <w:i w:val="false"/>
          <w:color w:val="000000"/>
          <w:sz w:val="28"/>
        </w:rPr>
        <w:t>
                  недействительным</w:t>
      </w:r>
      <w:r>
        <w:br/>
      </w:r>
      <w:r>
        <w:rPr>
          <w:rFonts w:ascii="Times New Roman"/>
          <w:b w:val="false"/>
          <w:i w:val="false"/>
          <w:color w:val="000000"/>
          <w:sz w:val="28"/>
        </w:rPr>
        <w:t>
      Статья 845. Взаимное страхование</w:t>
      </w:r>
      <w:r>
        <w:br/>
      </w:r>
      <w:r>
        <w:rPr>
          <w:rFonts w:ascii="Times New Roman"/>
          <w:b w:val="false"/>
          <w:i w:val="false"/>
          <w:color w:val="000000"/>
          <w:sz w:val="28"/>
        </w:rPr>
        <w:t>
      Глава 41. Поручение</w:t>
      </w:r>
      <w:r>
        <w:br/>
      </w:r>
      <w:r>
        <w:rPr>
          <w:rFonts w:ascii="Times New Roman"/>
          <w:b w:val="false"/>
          <w:i w:val="false"/>
          <w:color w:val="000000"/>
          <w:sz w:val="28"/>
        </w:rPr>
        <w:t>
      Статья 846. Договор поручения</w:t>
      </w:r>
      <w:r>
        <w:br/>
      </w:r>
      <w:r>
        <w:rPr>
          <w:rFonts w:ascii="Times New Roman"/>
          <w:b w:val="false"/>
          <w:i w:val="false"/>
          <w:color w:val="000000"/>
          <w:sz w:val="28"/>
        </w:rPr>
        <w:t>
      Статья 847. Исполнение поручения в соответствии с указаниями</w:t>
      </w:r>
      <w:r>
        <w:br/>
      </w:r>
      <w:r>
        <w:rPr>
          <w:rFonts w:ascii="Times New Roman"/>
          <w:b w:val="false"/>
          <w:i w:val="false"/>
          <w:color w:val="000000"/>
          <w:sz w:val="28"/>
        </w:rPr>
        <w:t>
                  доверителя</w:t>
      </w:r>
      <w:r>
        <w:br/>
      </w:r>
      <w:r>
        <w:rPr>
          <w:rFonts w:ascii="Times New Roman"/>
          <w:b w:val="false"/>
          <w:i w:val="false"/>
          <w:color w:val="000000"/>
          <w:sz w:val="28"/>
        </w:rPr>
        <w:t>
      Статья 848. Обязанности поверенного</w:t>
      </w:r>
      <w:r>
        <w:br/>
      </w:r>
      <w:r>
        <w:rPr>
          <w:rFonts w:ascii="Times New Roman"/>
          <w:b w:val="false"/>
          <w:i w:val="false"/>
          <w:color w:val="000000"/>
          <w:sz w:val="28"/>
        </w:rPr>
        <w:t>
      Статья 849. Обязанности доверителя</w:t>
      </w:r>
      <w:r>
        <w:br/>
      </w:r>
      <w:r>
        <w:rPr>
          <w:rFonts w:ascii="Times New Roman"/>
          <w:b w:val="false"/>
          <w:i w:val="false"/>
          <w:color w:val="000000"/>
          <w:sz w:val="28"/>
        </w:rPr>
        <w:t>
      Статья 850. Вознаграждение в договоре поручения</w:t>
      </w:r>
      <w:r>
        <w:br/>
      </w:r>
      <w:r>
        <w:rPr>
          <w:rFonts w:ascii="Times New Roman"/>
          <w:b w:val="false"/>
          <w:i w:val="false"/>
          <w:color w:val="000000"/>
          <w:sz w:val="28"/>
        </w:rPr>
        <w:t>
      Статья 851. Передоверие</w:t>
      </w:r>
      <w:r>
        <w:br/>
      </w:r>
      <w:r>
        <w:rPr>
          <w:rFonts w:ascii="Times New Roman"/>
          <w:b w:val="false"/>
          <w:i w:val="false"/>
          <w:color w:val="000000"/>
          <w:sz w:val="28"/>
        </w:rPr>
        <w:t>
      Статья 852. Прекращение договора поручения</w:t>
      </w:r>
      <w:r>
        <w:br/>
      </w:r>
      <w:r>
        <w:rPr>
          <w:rFonts w:ascii="Times New Roman"/>
          <w:b w:val="false"/>
          <w:i w:val="false"/>
          <w:color w:val="000000"/>
          <w:sz w:val="28"/>
        </w:rPr>
        <w:t>
      Статья 853. Последствия прекращения договора поручения</w:t>
      </w:r>
      <w:r>
        <w:br/>
      </w:r>
      <w:r>
        <w:rPr>
          <w:rFonts w:ascii="Times New Roman"/>
          <w:b w:val="false"/>
          <w:i w:val="false"/>
          <w:color w:val="000000"/>
          <w:sz w:val="28"/>
        </w:rPr>
        <w:t>
      Статья 854. Правопреемство в договоре поручения</w:t>
      </w:r>
      <w:r>
        <w:br/>
      </w:r>
      <w:r>
        <w:rPr>
          <w:rFonts w:ascii="Times New Roman"/>
          <w:b w:val="false"/>
          <w:i w:val="false"/>
          <w:color w:val="000000"/>
          <w:sz w:val="28"/>
        </w:rPr>
        <w:t>
      Глава 42. Действия в чужом интересе без поручения</w:t>
      </w:r>
      <w:r>
        <w:br/>
      </w:r>
      <w:r>
        <w:rPr>
          <w:rFonts w:ascii="Times New Roman"/>
          <w:b w:val="false"/>
          <w:i w:val="false"/>
          <w:color w:val="000000"/>
          <w:sz w:val="28"/>
        </w:rPr>
        <w:t>
      Статья 855. Условия действий в чужом интересе</w:t>
      </w:r>
      <w:r>
        <w:br/>
      </w:r>
      <w:r>
        <w:rPr>
          <w:rFonts w:ascii="Times New Roman"/>
          <w:b w:val="false"/>
          <w:i w:val="false"/>
          <w:color w:val="000000"/>
          <w:sz w:val="28"/>
        </w:rPr>
        <w:t>
      Статья 856. Уведомление заинтересованного лица о действиях в</w:t>
      </w:r>
      <w:r>
        <w:br/>
      </w:r>
      <w:r>
        <w:rPr>
          <w:rFonts w:ascii="Times New Roman"/>
          <w:b w:val="false"/>
          <w:i w:val="false"/>
          <w:color w:val="000000"/>
          <w:sz w:val="28"/>
        </w:rPr>
        <w:t>
                  его интересе</w:t>
      </w:r>
      <w:r>
        <w:br/>
      </w:r>
      <w:r>
        <w:rPr>
          <w:rFonts w:ascii="Times New Roman"/>
          <w:b w:val="false"/>
          <w:i w:val="false"/>
          <w:color w:val="000000"/>
          <w:sz w:val="28"/>
        </w:rPr>
        <w:t>
      Статья 857. Последствия одобрения заинтересованным лицом</w:t>
      </w:r>
      <w:r>
        <w:br/>
      </w:r>
      <w:r>
        <w:rPr>
          <w:rFonts w:ascii="Times New Roman"/>
          <w:b w:val="false"/>
          <w:i w:val="false"/>
          <w:color w:val="000000"/>
          <w:sz w:val="28"/>
        </w:rPr>
        <w:t>
                  действий в его интересе</w:t>
      </w:r>
      <w:r>
        <w:br/>
      </w:r>
      <w:r>
        <w:rPr>
          <w:rFonts w:ascii="Times New Roman"/>
          <w:b w:val="false"/>
          <w:i w:val="false"/>
          <w:color w:val="000000"/>
          <w:sz w:val="28"/>
        </w:rPr>
        <w:t>
      Статья 858. Последствия неодобрения заинтересованным лицом</w:t>
      </w:r>
      <w:r>
        <w:br/>
      </w:r>
      <w:r>
        <w:rPr>
          <w:rFonts w:ascii="Times New Roman"/>
          <w:b w:val="false"/>
          <w:i w:val="false"/>
          <w:color w:val="000000"/>
          <w:sz w:val="28"/>
        </w:rPr>
        <w:t>
                  действий в его интересе</w:t>
      </w:r>
      <w:r>
        <w:br/>
      </w:r>
      <w:r>
        <w:rPr>
          <w:rFonts w:ascii="Times New Roman"/>
          <w:b w:val="false"/>
          <w:i w:val="false"/>
          <w:color w:val="000000"/>
          <w:sz w:val="28"/>
        </w:rPr>
        <w:t>
      Статья 859. Возмещение убытков лицу, действовавшему в чужом</w:t>
      </w:r>
      <w:r>
        <w:br/>
      </w:r>
      <w:r>
        <w:rPr>
          <w:rFonts w:ascii="Times New Roman"/>
          <w:b w:val="false"/>
          <w:i w:val="false"/>
          <w:color w:val="000000"/>
          <w:sz w:val="28"/>
        </w:rPr>
        <w:t>
                  интересе</w:t>
      </w:r>
      <w:r>
        <w:br/>
      </w:r>
      <w:r>
        <w:rPr>
          <w:rFonts w:ascii="Times New Roman"/>
          <w:b w:val="false"/>
          <w:i w:val="false"/>
          <w:color w:val="000000"/>
          <w:sz w:val="28"/>
        </w:rPr>
        <w:t>
      Статья 860. Вознаграждение за действия в чужом интересе</w:t>
      </w:r>
      <w:r>
        <w:br/>
      </w:r>
      <w:r>
        <w:rPr>
          <w:rFonts w:ascii="Times New Roman"/>
          <w:b w:val="false"/>
          <w:i w:val="false"/>
          <w:color w:val="000000"/>
          <w:sz w:val="28"/>
        </w:rPr>
        <w:t>
      Статья 861. Последствия совершения сделки в чужом интересе</w:t>
      </w:r>
      <w:r>
        <w:br/>
      </w:r>
      <w:r>
        <w:rPr>
          <w:rFonts w:ascii="Times New Roman"/>
          <w:b w:val="false"/>
          <w:i w:val="false"/>
          <w:color w:val="000000"/>
          <w:sz w:val="28"/>
        </w:rPr>
        <w:t>
      Статья 862. Неосновательное обогащение вследствие действий в</w:t>
      </w:r>
      <w:r>
        <w:br/>
      </w:r>
      <w:r>
        <w:rPr>
          <w:rFonts w:ascii="Times New Roman"/>
          <w:b w:val="false"/>
          <w:i w:val="false"/>
          <w:color w:val="000000"/>
          <w:sz w:val="28"/>
        </w:rPr>
        <w:t>
                  чужом интересе</w:t>
      </w:r>
      <w:r>
        <w:br/>
      </w:r>
      <w:r>
        <w:rPr>
          <w:rFonts w:ascii="Times New Roman"/>
          <w:b w:val="false"/>
          <w:i w:val="false"/>
          <w:color w:val="000000"/>
          <w:sz w:val="28"/>
        </w:rPr>
        <w:t>
      Статья 863. Возмещение вреда, причиненного действиями в</w:t>
      </w:r>
      <w:r>
        <w:br/>
      </w:r>
      <w:r>
        <w:rPr>
          <w:rFonts w:ascii="Times New Roman"/>
          <w:b w:val="false"/>
          <w:i w:val="false"/>
          <w:color w:val="000000"/>
          <w:sz w:val="28"/>
        </w:rPr>
        <w:t>
                  чужом интересе</w:t>
      </w:r>
      <w:r>
        <w:br/>
      </w:r>
      <w:r>
        <w:rPr>
          <w:rFonts w:ascii="Times New Roman"/>
          <w:b w:val="false"/>
          <w:i w:val="false"/>
          <w:color w:val="000000"/>
          <w:sz w:val="28"/>
        </w:rPr>
        <w:t>
      Статья 864. Отчет лица, действовавшего в чужом интересе</w:t>
      </w:r>
      <w:r>
        <w:br/>
      </w:r>
      <w:r>
        <w:rPr>
          <w:rFonts w:ascii="Times New Roman"/>
          <w:b w:val="false"/>
          <w:i w:val="false"/>
          <w:color w:val="000000"/>
          <w:sz w:val="28"/>
        </w:rPr>
        <w:t>
      Глава 43. Комиссия</w:t>
      </w:r>
      <w:r>
        <w:br/>
      </w:r>
      <w:r>
        <w:rPr>
          <w:rFonts w:ascii="Times New Roman"/>
          <w:b w:val="false"/>
          <w:i w:val="false"/>
          <w:color w:val="000000"/>
          <w:sz w:val="28"/>
        </w:rPr>
        <w:t>
      Статья 865. Договор комиссии</w:t>
      </w:r>
      <w:r>
        <w:br/>
      </w:r>
      <w:r>
        <w:rPr>
          <w:rFonts w:ascii="Times New Roman"/>
          <w:b w:val="false"/>
          <w:i w:val="false"/>
          <w:color w:val="000000"/>
          <w:sz w:val="28"/>
        </w:rPr>
        <w:t>
      Статья 866. Комиссионное вознаграждение</w:t>
      </w:r>
      <w:r>
        <w:br/>
      </w:r>
      <w:r>
        <w:rPr>
          <w:rFonts w:ascii="Times New Roman"/>
          <w:b w:val="false"/>
          <w:i w:val="false"/>
          <w:color w:val="000000"/>
          <w:sz w:val="28"/>
        </w:rPr>
        <w:t>
      Статья 867. Права и обязанности комиссионера по сделке с</w:t>
      </w:r>
      <w:r>
        <w:br/>
      </w:r>
      <w:r>
        <w:rPr>
          <w:rFonts w:ascii="Times New Roman"/>
          <w:b w:val="false"/>
          <w:i w:val="false"/>
          <w:color w:val="000000"/>
          <w:sz w:val="28"/>
        </w:rPr>
        <w:t>
                  третьим лицом</w:t>
      </w:r>
      <w:r>
        <w:br/>
      </w:r>
      <w:r>
        <w:rPr>
          <w:rFonts w:ascii="Times New Roman"/>
          <w:b w:val="false"/>
          <w:i w:val="false"/>
          <w:color w:val="000000"/>
          <w:sz w:val="28"/>
        </w:rPr>
        <w:t>
      Статья 868. Исполнение комиссионного поручения</w:t>
      </w:r>
      <w:r>
        <w:br/>
      </w:r>
      <w:r>
        <w:rPr>
          <w:rFonts w:ascii="Times New Roman"/>
          <w:b w:val="false"/>
          <w:i w:val="false"/>
          <w:color w:val="000000"/>
          <w:sz w:val="28"/>
        </w:rPr>
        <w:t>
      Статья 869. Субкомиссия</w:t>
      </w:r>
      <w:r>
        <w:br/>
      </w:r>
      <w:r>
        <w:rPr>
          <w:rFonts w:ascii="Times New Roman"/>
          <w:b w:val="false"/>
          <w:i w:val="false"/>
          <w:color w:val="000000"/>
          <w:sz w:val="28"/>
        </w:rPr>
        <w:t>
      Статья 870. Отступление от указаний комитента</w:t>
      </w:r>
      <w:r>
        <w:br/>
      </w:r>
      <w:r>
        <w:rPr>
          <w:rFonts w:ascii="Times New Roman"/>
          <w:b w:val="false"/>
          <w:i w:val="false"/>
          <w:color w:val="000000"/>
          <w:sz w:val="28"/>
        </w:rPr>
        <w:t>
      Статья 871. Права на имущество, являющееся предметом комиссии</w:t>
      </w:r>
      <w:r>
        <w:br/>
      </w:r>
      <w:r>
        <w:rPr>
          <w:rFonts w:ascii="Times New Roman"/>
          <w:b w:val="false"/>
          <w:i w:val="false"/>
          <w:color w:val="000000"/>
          <w:sz w:val="28"/>
        </w:rPr>
        <w:t>
      Статья 872. Удержание комиссионером причитающихся ему сумм</w:t>
      </w:r>
      <w:r>
        <w:br/>
      </w:r>
      <w:r>
        <w:rPr>
          <w:rFonts w:ascii="Times New Roman"/>
          <w:b w:val="false"/>
          <w:i w:val="false"/>
          <w:color w:val="000000"/>
          <w:sz w:val="28"/>
        </w:rPr>
        <w:t>
      Статья 873. Ответственность комиссионера за утрату, недостачу</w:t>
      </w:r>
      <w:r>
        <w:br/>
      </w:r>
      <w:r>
        <w:rPr>
          <w:rFonts w:ascii="Times New Roman"/>
          <w:b w:val="false"/>
          <w:i w:val="false"/>
          <w:color w:val="000000"/>
          <w:sz w:val="28"/>
        </w:rPr>
        <w:t>
                  или повреждение имущества комитента</w:t>
      </w:r>
      <w:r>
        <w:br/>
      </w:r>
      <w:r>
        <w:rPr>
          <w:rFonts w:ascii="Times New Roman"/>
          <w:b w:val="false"/>
          <w:i w:val="false"/>
          <w:color w:val="000000"/>
          <w:sz w:val="28"/>
        </w:rPr>
        <w:t>
      Статья 874. Сделка на себя</w:t>
      </w:r>
      <w:r>
        <w:br/>
      </w:r>
      <w:r>
        <w:rPr>
          <w:rFonts w:ascii="Times New Roman"/>
          <w:b w:val="false"/>
          <w:i w:val="false"/>
          <w:color w:val="000000"/>
          <w:sz w:val="28"/>
        </w:rPr>
        <w:t>
      Статья 875. Принятие комитентом исполненного по договору</w:t>
      </w:r>
      <w:r>
        <w:br/>
      </w:r>
      <w:r>
        <w:rPr>
          <w:rFonts w:ascii="Times New Roman"/>
          <w:b w:val="false"/>
          <w:i w:val="false"/>
          <w:color w:val="000000"/>
          <w:sz w:val="28"/>
        </w:rPr>
        <w:t>
                  комиссии</w:t>
      </w:r>
      <w:r>
        <w:br/>
      </w:r>
      <w:r>
        <w:rPr>
          <w:rFonts w:ascii="Times New Roman"/>
          <w:b w:val="false"/>
          <w:i w:val="false"/>
          <w:color w:val="000000"/>
          <w:sz w:val="28"/>
        </w:rPr>
        <w:t>
      Статья 876. Возмещение расходов по исполнению комиссионного</w:t>
      </w:r>
      <w:r>
        <w:br/>
      </w:r>
      <w:r>
        <w:rPr>
          <w:rFonts w:ascii="Times New Roman"/>
          <w:b w:val="false"/>
          <w:i w:val="false"/>
          <w:color w:val="000000"/>
          <w:sz w:val="28"/>
        </w:rPr>
        <w:t>
                  поручения</w:t>
      </w:r>
      <w:r>
        <w:br/>
      </w:r>
      <w:r>
        <w:rPr>
          <w:rFonts w:ascii="Times New Roman"/>
          <w:b w:val="false"/>
          <w:i w:val="false"/>
          <w:color w:val="000000"/>
          <w:sz w:val="28"/>
        </w:rPr>
        <w:t>
      Статья 877. Отмена поручения комитентом</w:t>
      </w:r>
      <w:r>
        <w:br/>
      </w:r>
      <w:r>
        <w:rPr>
          <w:rFonts w:ascii="Times New Roman"/>
          <w:b w:val="false"/>
          <w:i w:val="false"/>
          <w:color w:val="000000"/>
          <w:sz w:val="28"/>
        </w:rPr>
        <w:t>
      Статья 878. Отказ комиссионера от исполнения поручения</w:t>
      </w:r>
      <w:r>
        <w:br/>
      </w:r>
      <w:r>
        <w:rPr>
          <w:rFonts w:ascii="Times New Roman"/>
          <w:b w:val="false"/>
          <w:i w:val="false"/>
          <w:color w:val="000000"/>
          <w:sz w:val="28"/>
        </w:rPr>
        <w:t>
      Статья 879. Прекращение договора комиссии</w:t>
      </w:r>
      <w:r>
        <w:br/>
      </w:r>
      <w:r>
        <w:rPr>
          <w:rFonts w:ascii="Times New Roman"/>
          <w:b w:val="false"/>
          <w:i w:val="false"/>
          <w:color w:val="000000"/>
          <w:sz w:val="28"/>
        </w:rPr>
        <w:t>
      Статья 880. Отказ комитента от договора, заключенного без</w:t>
      </w:r>
      <w:r>
        <w:br/>
      </w:r>
      <w:r>
        <w:rPr>
          <w:rFonts w:ascii="Times New Roman"/>
          <w:b w:val="false"/>
          <w:i w:val="false"/>
          <w:color w:val="000000"/>
          <w:sz w:val="28"/>
        </w:rPr>
        <w:t>
                  указания срока</w:t>
      </w:r>
      <w:r>
        <w:br/>
      </w:r>
      <w:r>
        <w:rPr>
          <w:rFonts w:ascii="Times New Roman"/>
          <w:b w:val="false"/>
          <w:i w:val="false"/>
          <w:color w:val="000000"/>
          <w:sz w:val="28"/>
        </w:rPr>
        <w:t>
      Статья 881. Отказ комиссионера от договора, заключенного без</w:t>
      </w:r>
      <w:r>
        <w:br/>
      </w:r>
      <w:r>
        <w:rPr>
          <w:rFonts w:ascii="Times New Roman"/>
          <w:b w:val="false"/>
          <w:i w:val="false"/>
          <w:color w:val="000000"/>
          <w:sz w:val="28"/>
        </w:rPr>
        <w:t>
                  указания срока</w:t>
      </w:r>
      <w:r>
        <w:br/>
      </w:r>
      <w:r>
        <w:rPr>
          <w:rFonts w:ascii="Times New Roman"/>
          <w:b w:val="false"/>
          <w:i w:val="false"/>
          <w:color w:val="000000"/>
          <w:sz w:val="28"/>
        </w:rPr>
        <w:t>
      Статья 882. Правопреемство в договоре комиссии</w:t>
      </w:r>
      <w:r>
        <w:br/>
      </w:r>
      <w:r>
        <w:rPr>
          <w:rFonts w:ascii="Times New Roman"/>
          <w:b w:val="false"/>
          <w:i w:val="false"/>
          <w:color w:val="000000"/>
          <w:sz w:val="28"/>
        </w:rPr>
        <w:t>
      Глава 44. Доверительное управление имуществом</w:t>
      </w:r>
      <w:r>
        <w:br/>
      </w:r>
      <w:r>
        <w:rPr>
          <w:rFonts w:ascii="Times New Roman"/>
          <w:b w:val="false"/>
          <w:i w:val="false"/>
          <w:color w:val="000000"/>
          <w:sz w:val="28"/>
        </w:rPr>
        <w:t>
      Статья 883. Понятие и основания возникновения доверительного</w:t>
      </w:r>
      <w:r>
        <w:br/>
      </w:r>
      <w:r>
        <w:rPr>
          <w:rFonts w:ascii="Times New Roman"/>
          <w:b w:val="false"/>
          <w:i w:val="false"/>
          <w:color w:val="000000"/>
          <w:sz w:val="28"/>
        </w:rPr>
        <w:t>
                  управления имуществом</w:t>
      </w:r>
      <w:r>
        <w:br/>
      </w:r>
      <w:r>
        <w:rPr>
          <w:rFonts w:ascii="Times New Roman"/>
          <w:b w:val="false"/>
          <w:i w:val="false"/>
          <w:color w:val="000000"/>
          <w:sz w:val="28"/>
        </w:rPr>
        <w:t>
      Статья 884. Субъекты доверительного управления имуществом</w:t>
      </w:r>
      <w:r>
        <w:br/>
      </w:r>
      <w:r>
        <w:rPr>
          <w:rFonts w:ascii="Times New Roman"/>
          <w:b w:val="false"/>
          <w:i w:val="false"/>
          <w:color w:val="000000"/>
          <w:sz w:val="28"/>
        </w:rPr>
        <w:t>
      Статья 885. Объекты доверительного управления имуществом</w:t>
      </w:r>
      <w:r>
        <w:br/>
      </w:r>
      <w:r>
        <w:rPr>
          <w:rFonts w:ascii="Times New Roman"/>
          <w:b w:val="false"/>
          <w:i w:val="false"/>
          <w:color w:val="000000"/>
          <w:sz w:val="28"/>
        </w:rPr>
        <w:t>
      Статья 886. Договор доверительного управления имуществом</w:t>
      </w:r>
      <w:r>
        <w:br/>
      </w:r>
      <w:r>
        <w:rPr>
          <w:rFonts w:ascii="Times New Roman"/>
          <w:b w:val="false"/>
          <w:i w:val="false"/>
          <w:color w:val="000000"/>
          <w:sz w:val="28"/>
        </w:rPr>
        <w:t>
      Статья 887. Форма договора доверительного управления имуществом</w:t>
      </w:r>
      <w:r>
        <w:br/>
      </w:r>
      <w:r>
        <w:rPr>
          <w:rFonts w:ascii="Times New Roman"/>
          <w:b w:val="false"/>
          <w:i w:val="false"/>
          <w:color w:val="000000"/>
          <w:sz w:val="28"/>
        </w:rPr>
        <w:t>
      Статья 888. Права и обязанности доверительного управляющего</w:t>
      </w:r>
      <w:r>
        <w:br/>
      </w:r>
      <w:r>
        <w:rPr>
          <w:rFonts w:ascii="Times New Roman"/>
          <w:b w:val="false"/>
          <w:i w:val="false"/>
          <w:color w:val="000000"/>
          <w:sz w:val="28"/>
        </w:rPr>
        <w:t>
      Статья 889. Передоверие по инициативе доверительного</w:t>
      </w:r>
      <w:r>
        <w:br/>
      </w:r>
      <w:r>
        <w:rPr>
          <w:rFonts w:ascii="Times New Roman"/>
          <w:b w:val="false"/>
          <w:i w:val="false"/>
          <w:color w:val="000000"/>
          <w:sz w:val="28"/>
        </w:rPr>
        <w:t>
                  управляющего</w:t>
      </w:r>
      <w:r>
        <w:br/>
      </w:r>
      <w:r>
        <w:rPr>
          <w:rFonts w:ascii="Times New Roman"/>
          <w:b w:val="false"/>
          <w:i w:val="false"/>
          <w:color w:val="000000"/>
          <w:sz w:val="28"/>
        </w:rPr>
        <w:t>
      Статья 890. Ответственность доверительного управляющего</w:t>
      </w:r>
      <w:r>
        <w:br/>
      </w:r>
      <w:r>
        <w:rPr>
          <w:rFonts w:ascii="Times New Roman"/>
          <w:b w:val="false"/>
          <w:i w:val="false"/>
          <w:color w:val="000000"/>
          <w:sz w:val="28"/>
        </w:rPr>
        <w:t>
      Статья 891. Прекращение договора доверительного управления</w:t>
      </w:r>
      <w:r>
        <w:br/>
      </w:r>
      <w:r>
        <w:rPr>
          <w:rFonts w:ascii="Times New Roman"/>
          <w:b w:val="false"/>
          <w:i w:val="false"/>
          <w:color w:val="000000"/>
          <w:sz w:val="28"/>
        </w:rPr>
        <w:t>
                  имуществом</w:t>
      </w:r>
      <w:r>
        <w:br/>
      </w:r>
      <w:r>
        <w:rPr>
          <w:rFonts w:ascii="Times New Roman"/>
          <w:b w:val="false"/>
          <w:i w:val="false"/>
          <w:color w:val="000000"/>
          <w:sz w:val="28"/>
        </w:rPr>
        <w:t>
      Статья 892. Доверительное управление акциями и иными ценными</w:t>
      </w:r>
      <w:r>
        <w:br/>
      </w:r>
      <w:r>
        <w:rPr>
          <w:rFonts w:ascii="Times New Roman"/>
          <w:b w:val="false"/>
          <w:i w:val="false"/>
          <w:color w:val="000000"/>
          <w:sz w:val="28"/>
        </w:rPr>
        <w:t>
                  бумагами</w:t>
      </w:r>
      <w:r>
        <w:br/>
      </w:r>
      <w:r>
        <w:rPr>
          <w:rFonts w:ascii="Times New Roman"/>
          <w:b w:val="false"/>
          <w:i w:val="false"/>
          <w:color w:val="000000"/>
          <w:sz w:val="28"/>
        </w:rPr>
        <w:t>
      Статья 893. Доверительное управление активами инвестиционных</w:t>
      </w:r>
      <w:r>
        <w:br/>
      </w:r>
      <w:r>
        <w:rPr>
          <w:rFonts w:ascii="Times New Roman"/>
          <w:b w:val="false"/>
          <w:i w:val="false"/>
          <w:color w:val="000000"/>
          <w:sz w:val="28"/>
        </w:rPr>
        <w:t>
                  фондов</w:t>
      </w:r>
      <w:r>
        <w:br/>
      </w:r>
      <w:r>
        <w:rPr>
          <w:rFonts w:ascii="Times New Roman"/>
          <w:b w:val="false"/>
          <w:i w:val="false"/>
          <w:color w:val="000000"/>
          <w:sz w:val="28"/>
        </w:rPr>
        <w:t>
      Статья 894. Доверительное управление предприятием как</w:t>
      </w:r>
      <w:r>
        <w:br/>
      </w:r>
      <w:r>
        <w:rPr>
          <w:rFonts w:ascii="Times New Roman"/>
          <w:b w:val="false"/>
          <w:i w:val="false"/>
          <w:color w:val="000000"/>
          <w:sz w:val="28"/>
        </w:rPr>
        <w:t>
                  имущественным комплексом</w:t>
      </w:r>
      <w:r>
        <w:br/>
      </w:r>
      <w:r>
        <w:rPr>
          <w:rFonts w:ascii="Times New Roman"/>
          <w:b w:val="false"/>
          <w:i w:val="false"/>
          <w:color w:val="000000"/>
          <w:sz w:val="28"/>
        </w:rPr>
        <w:t>
      Статья 895. Доверительное управление имуществом</w:t>
      </w:r>
      <w:r>
        <w:br/>
      </w:r>
      <w:r>
        <w:rPr>
          <w:rFonts w:ascii="Times New Roman"/>
          <w:b w:val="false"/>
          <w:i w:val="false"/>
          <w:color w:val="000000"/>
          <w:sz w:val="28"/>
        </w:rPr>
        <w:t>
                  государственного служащего</w:t>
      </w:r>
      <w:r>
        <w:br/>
      </w:r>
      <w:r>
        <w:rPr>
          <w:rFonts w:ascii="Times New Roman"/>
          <w:b w:val="false"/>
          <w:i w:val="false"/>
          <w:color w:val="000000"/>
          <w:sz w:val="28"/>
        </w:rPr>
        <w:t>
      Глава 45. Комплексная предпринимательская лицензия</w:t>
      </w:r>
      <w:r>
        <w:br/>
      </w:r>
      <w:r>
        <w:rPr>
          <w:rFonts w:ascii="Times New Roman"/>
          <w:b w:val="false"/>
          <w:i w:val="false"/>
          <w:color w:val="000000"/>
          <w:sz w:val="28"/>
        </w:rPr>
        <w:t>
                (франчайзинг)</w:t>
      </w:r>
      <w:r>
        <w:br/>
      </w:r>
      <w:r>
        <w:rPr>
          <w:rFonts w:ascii="Times New Roman"/>
          <w:b w:val="false"/>
          <w:i w:val="false"/>
          <w:color w:val="000000"/>
          <w:sz w:val="28"/>
        </w:rPr>
        <w:t>
      Статья 896. Понятие договора комплексной предпринимательской</w:t>
      </w:r>
      <w:r>
        <w:br/>
      </w:r>
      <w:r>
        <w:rPr>
          <w:rFonts w:ascii="Times New Roman"/>
          <w:b w:val="false"/>
          <w:i w:val="false"/>
          <w:color w:val="000000"/>
          <w:sz w:val="28"/>
        </w:rPr>
        <w:t>
                  лицензии</w:t>
      </w:r>
      <w:r>
        <w:br/>
      </w:r>
      <w:r>
        <w:rPr>
          <w:rFonts w:ascii="Times New Roman"/>
          <w:b w:val="false"/>
          <w:i w:val="false"/>
          <w:color w:val="000000"/>
          <w:sz w:val="28"/>
        </w:rPr>
        <w:t>
      Статья 897. Форма договора комплексной предпринимательской</w:t>
      </w:r>
      <w:r>
        <w:br/>
      </w:r>
      <w:r>
        <w:rPr>
          <w:rFonts w:ascii="Times New Roman"/>
          <w:b w:val="false"/>
          <w:i w:val="false"/>
          <w:color w:val="000000"/>
          <w:sz w:val="28"/>
        </w:rPr>
        <w:t>
                  лицензии</w:t>
      </w:r>
      <w:r>
        <w:br/>
      </w:r>
      <w:r>
        <w:rPr>
          <w:rFonts w:ascii="Times New Roman"/>
          <w:b w:val="false"/>
          <w:i w:val="false"/>
          <w:color w:val="000000"/>
          <w:sz w:val="28"/>
        </w:rPr>
        <w:t>
      Статья 898. Обязанности лицензиара</w:t>
      </w:r>
      <w:r>
        <w:br/>
      </w:r>
      <w:r>
        <w:rPr>
          <w:rFonts w:ascii="Times New Roman"/>
          <w:b w:val="false"/>
          <w:i w:val="false"/>
          <w:color w:val="000000"/>
          <w:sz w:val="28"/>
        </w:rPr>
        <w:t>
      Статья 899. Обязанности лицензиата</w:t>
      </w:r>
      <w:r>
        <w:br/>
      </w:r>
      <w:r>
        <w:rPr>
          <w:rFonts w:ascii="Times New Roman"/>
          <w:b w:val="false"/>
          <w:i w:val="false"/>
          <w:color w:val="000000"/>
          <w:sz w:val="28"/>
        </w:rPr>
        <w:t>
      Статья 900. Ограничительные условия</w:t>
      </w:r>
      <w:r>
        <w:br/>
      </w:r>
      <w:r>
        <w:rPr>
          <w:rFonts w:ascii="Times New Roman"/>
          <w:b w:val="false"/>
          <w:i w:val="false"/>
          <w:color w:val="000000"/>
          <w:sz w:val="28"/>
        </w:rPr>
        <w:t>
      Статья 901. Ответственность лицензиара по требованиям,</w:t>
      </w:r>
      <w:r>
        <w:br/>
      </w:r>
      <w:r>
        <w:rPr>
          <w:rFonts w:ascii="Times New Roman"/>
          <w:b w:val="false"/>
          <w:i w:val="false"/>
          <w:color w:val="000000"/>
          <w:sz w:val="28"/>
        </w:rPr>
        <w:t>
                  предъявляемым к лицензиату</w:t>
      </w:r>
      <w:r>
        <w:br/>
      </w:r>
      <w:r>
        <w:rPr>
          <w:rFonts w:ascii="Times New Roman"/>
          <w:b w:val="false"/>
          <w:i w:val="false"/>
          <w:color w:val="000000"/>
          <w:sz w:val="28"/>
        </w:rPr>
        <w:t>
      Статья 902. Комплексная предпринимательская сублицензия</w:t>
      </w:r>
      <w:r>
        <w:br/>
      </w:r>
      <w:r>
        <w:rPr>
          <w:rFonts w:ascii="Times New Roman"/>
          <w:b w:val="false"/>
          <w:i w:val="false"/>
          <w:color w:val="000000"/>
          <w:sz w:val="28"/>
        </w:rPr>
        <w:t>
      Статья 903. Зависимость комплексной предпринимательской</w:t>
      </w:r>
      <w:r>
        <w:br/>
      </w:r>
      <w:r>
        <w:rPr>
          <w:rFonts w:ascii="Times New Roman"/>
          <w:b w:val="false"/>
          <w:i w:val="false"/>
          <w:color w:val="000000"/>
          <w:sz w:val="28"/>
        </w:rPr>
        <w:t>
                  сублицензии от основного договора лицензиара с</w:t>
      </w:r>
      <w:r>
        <w:br/>
      </w:r>
      <w:r>
        <w:rPr>
          <w:rFonts w:ascii="Times New Roman"/>
          <w:b w:val="false"/>
          <w:i w:val="false"/>
          <w:color w:val="000000"/>
          <w:sz w:val="28"/>
        </w:rPr>
        <w:t>
                  лицензиатом</w:t>
      </w:r>
      <w:r>
        <w:br/>
      </w:r>
      <w:r>
        <w:rPr>
          <w:rFonts w:ascii="Times New Roman"/>
          <w:b w:val="false"/>
          <w:i w:val="false"/>
          <w:color w:val="000000"/>
          <w:sz w:val="28"/>
        </w:rPr>
        <w:t>
      Статья 904. Особенности отношений лицензиара, лицензиата и</w:t>
      </w:r>
      <w:r>
        <w:br/>
      </w:r>
      <w:r>
        <w:rPr>
          <w:rFonts w:ascii="Times New Roman"/>
          <w:b w:val="false"/>
          <w:i w:val="false"/>
          <w:color w:val="000000"/>
          <w:sz w:val="28"/>
        </w:rPr>
        <w:t>
                  сублицензиата</w:t>
      </w:r>
      <w:r>
        <w:br/>
      </w:r>
      <w:r>
        <w:rPr>
          <w:rFonts w:ascii="Times New Roman"/>
          <w:b w:val="false"/>
          <w:i w:val="false"/>
          <w:color w:val="000000"/>
          <w:sz w:val="28"/>
        </w:rPr>
        <w:t>
      Статья 905. Сохранение договора в силе при изменении</w:t>
      </w:r>
      <w:r>
        <w:br/>
      </w:r>
      <w:r>
        <w:rPr>
          <w:rFonts w:ascii="Times New Roman"/>
          <w:b w:val="false"/>
          <w:i w:val="false"/>
          <w:color w:val="000000"/>
          <w:sz w:val="28"/>
        </w:rPr>
        <w:t>
                  фирменного наименования</w:t>
      </w:r>
      <w:r>
        <w:br/>
      </w:r>
      <w:r>
        <w:rPr>
          <w:rFonts w:ascii="Times New Roman"/>
          <w:b w:val="false"/>
          <w:i w:val="false"/>
          <w:color w:val="000000"/>
          <w:sz w:val="28"/>
        </w:rPr>
        <w:t>
      Статья 906. Сохранение договора в силе при изменении одного</w:t>
      </w:r>
      <w:r>
        <w:br/>
      </w:r>
      <w:r>
        <w:rPr>
          <w:rFonts w:ascii="Times New Roman"/>
          <w:b w:val="false"/>
          <w:i w:val="false"/>
          <w:color w:val="000000"/>
          <w:sz w:val="28"/>
        </w:rPr>
        <w:t>
                  или нескольких исключительных прав, переданных в</w:t>
      </w:r>
      <w:r>
        <w:br/>
      </w:r>
      <w:r>
        <w:rPr>
          <w:rFonts w:ascii="Times New Roman"/>
          <w:b w:val="false"/>
          <w:i w:val="false"/>
          <w:color w:val="000000"/>
          <w:sz w:val="28"/>
        </w:rPr>
        <w:t>
                  пользование</w:t>
      </w:r>
      <w:r>
        <w:br/>
      </w:r>
      <w:r>
        <w:rPr>
          <w:rFonts w:ascii="Times New Roman"/>
          <w:b w:val="false"/>
          <w:i w:val="false"/>
          <w:color w:val="000000"/>
          <w:sz w:val="28"/>
        </w:rPr>
        <w:t>
      Статья 907. Последствия прекращения исключительного права,</w:t>
      </w:r>
      <w:r>
        <w:br/>
      </w:r>
      <w:r>
        <w:rPr>
          <w:rFonts w:ascii="Times New Roman"/>
          <w:b w:val="false"/>
          <w:i w:val="false"/>
          <w:color w:val="000000"/>
          <w:sz w:val="28"/>
        </w:rPr>
        <w:t>
                  переданного в пользование</w:t>
      </w:r>
      <w:r>
        <w:br/>
      </w:r>
      <w:r>
        <w:rPr>
          <w:rFonts w:ascii="Times New Roman"/>
          <w:b w:val="false"/>
          <w:i w:val="false"/>
          <w:color w:val="000000"/>
          <w:sz w:val="28"/>
        </w:rPr>
        <w:t>
      Статья 908. Прекращение договора комплексной</w:t>
      </w:r>
      <w:r>
        <w:br/>
      </w:r>
      <w:r>
        <w:rPr>
          <w:rFonts w:ascii="Times New Roman"/>
          <w:b w:val="false"/>
          <w:i w:val="false"/>
          <w:color w:val="000000"/>
          <w:sz w:val="28"/>
        </w:rPr>
        <w:t>
                  предпринимательской лицензии</w:t>
      </w:r>
      <w:r>
        <w:br/>
      </w:r>
      <w:r>
        <w:rPr>
          <w:rFonts w:ascii="Times New Roman"/>
          <w:b w:val="false"/>
          <w:i w:val="false"/>
          <w:color w:val="000000"/>
          <w:sz w:val="28"/>
        </w:rPr>
        <w:t>
      Статья 909. Правопреемство в договоре комплексной</w:t>
      </w:r>
      <w:r>
        <w:br/>
      </w:r>
      <w:r>
        <w:rPr>
          <w:rFonts w:ascii="Times New Roman"/>
          <w:b w:val="false"/>
          <w:i w:val="false"/>
          <w:color w:val="000000"/>
          <w:sz w:val="28"/>
        </w:rPr>
        <w:t>
                  предпринимательской лицензии</w:t>
      </w:r>
      <w:r>
        <w:br/>
      </w:r>
      <w:r>
        <w:rPr>
          <w:rFonts w:ascii="Times New Roman"/>
          <w:b w:val="false"/>
          <w:i w:val="false"/>
          <w:color w:val="000000"/>
          <w:sz w:val="28"/>
        </w:rPr>
        <w:t>
      Глава 46. Конкурсные обязательства</w:t>
      </w:r>
      <w:r>
        <w:br/>
      </w:r>
      <w:r>
        <w:rPr>
          <w:rFonts w:ascii="Times New Roman"/>
          <w:b w:val="false"/>
          <w:i w:val="false"/>
          <w:color w:val="000000"/>
          <w:sz w:val="28"/>
        </w:rPr>
        <w:t>
      Статья 910. Содержание конкурсного обязательства</w:t>
      </w:r>
      <w:r>
        <w:br/>
      </w:r>
      <w:r>
        <w:rPr>
          <w:rFonts w:ascii="Times New Roman"/>
          <w:b w:val="false"/>
          <w:i w:val="false"/>
          <w:color w:val="000000"/>
          <w:sz w:val="28"/>
        </w:rPr>
        <w:t>
      Статья 911. Публичное обещание вознаграждения</w:t>
      </w:r>
      <w:r>
        <w:br/>
      </w:r>
      <w:r>
        <w:rPr>
          <w:rFonts w:ascii="Times New Roman"/>
          <w:b w:val="false"/>
          <w:i w:val="false"/>
          <w:color w:val="000000"/>
          <w:sz w:val="28"/>
        </w:rPr>
        <w:t>
      Статья 912. Отмена публичного обещания вознаграждения</w:t>
      </w:r>
      <w:r>
        <w:br/>
      </w:r>
      <w:r>
        <w:rPr>
          <w:rFonts w:ascii="Times New Roman"/>
          <w:b w:val="false"/>
          <w:i w:val="false"/>
          <w:color w:val="000000"/>
          <w:sz w:val="28"/>
        </w:rPr>
        <w:t>
      Статья 913. Особенности проведения лотерей, тотализаторов и</w:t>
      </w:r>
      <w:r>
        <w:br/>
      </w:r>
      <w:r>
        <w:rPr>
          <w:rFonts w:ascii="Times New Roman"/>
          <w:b w:val="false"/>
          <w:i w:val="false"/>
          <w:color w:val="000000"/>
          <w:sz w:val="28"/>
        </w:rPr>
        <w:t>
                  иных игр</w:t>
      </w:r>
      <w:r>
        <w:br/>
      </w:r>
      <w:r>
        <w:rPr>
          <w:rFonts w:ascii="Times New Roman"/>
          <w:b w:val="false"/>
          <w:i w:val="false"/>
          <w:color w:val="000000"/>
          <w:sz w:val="28"/>
        </w:rPr>
        <w:t>
      Статья 914. Требования, связанные с проведением игр и пари и</w:t>
      </w:r>
      <w:r>
        <w:br/>
      </w:r>
      <w:r>
        <w:rPr>
          <w:rFonts w:ascii="Times New Roman"/>
          <w:b w:val="false"/>
          <w:i w:val="false"/>
          <w:color w:val="000000"/>
          <w:sz w:val="28"/>
        </w:rPr>
        <w:t>
                  участием в них</w:t>
      </w:r>
      <w:r>
        <w:br/>
      </w:r>
      <w:r>
        <w:rPr>
          <w:rFonts w:ascii="Times New Roman"/>
          <w:b w:val="false"/>
          <w:i w:val="false"/>
          <w:color w:val="000000"/>
          <w:sz w:val="28"/>
        </w:rPr>
        <w:t>
      Статья 915. Тендер</w:t>
      </w:r>
      <w:r>
        <w:br/>
      </w:r>
      <w:r>
        <w:rPr>
          <w:rFonts w:ascii="Times New Roman"/>
          <w:b w:val="false"/>
          <w:i w:val="false"/>
          <w:color w:val="000000"/>
          <w:sz w:val="28"/>
        </w:rPr>
        <w:t>
      Статья 916. Аукцион</w:t>
      </w:r>
      <w:r>
        <w:br/>
      </w:r>
      <w:r>
        <w:rPr>
          <w:rFonts w:ascii="Times New Roman"/>
          <w:b w:val="false"/>
          <w:i w:val="false"/>
          <w:color w:val="000000"/>
          <w:sz w:val="28"/>
        </w:rPr>
        <w:t xml:space="preserve">
      Глава 47. Обязательства, возникающие вследствие причинения </w:t>
      </w:r>
      <w:r>
        <w:br/>
      </w:r>
      <w:r>
        <w:rPr>
          <w:rFonts w:ascii="Times New Roman"/>
          <w:b w:val="false"/>
          <w:i w:val="false"/>
          <w:color w:val="000000"/>
          <w:sz w:val="28"/>
        </w:rPr>
        <w:t>
                вреда</w:t>
      </w:r>
      <w:r>
        <w:br/>
      </w:r>
      <w:r>
        <w:rPr>
          <w:rFonts w:ascii="Times New Roman"/>
          <w:b w:val="false"/>
          <w:i w:val="false"/>
          <w:color w:val="000000"/>
          <w:sz w:val="28"/>
        </w:rPr>
        <w:t>
      Параграф 1. Общие положения</w:t>
      </w:r>
      <w:r>
        <w:br/>
      </w:r>
      <w:r>
        <w:rPr>
          <w:rFonts w:ascii="Times New Roman"/>
          <w:b w:val="false"/>
          <w:i w:val="false"/>
          <w:color w:val="000000"/>
          <w:sz w:val="28"/>
        </w:rPr>
        <w:t>
      Статья 917. Общие основания ответственности за причинение</w:t>
      </w:r>
      <w:r>
        <w:br/>
      </w:r>
      <w:r>
        <w:rPr>
          <w:rFonts w:ascii="Times New Roman"/>
          <w:b w:val="false"/>
          <w:i w:val="false"/>
          <w:color w:val="000000"/>
          <w:sz w:val="28"/>
        </w:rPr>
        <w:t>
                  вреда</w:t>
      </w:r>
      <w:r>
        <w:br/>
      </w:r>
      <w:r>
        <w:rPr>
          <w:rFonts w:ascii="Times New Roman"/>
          <w:b w:val="false"/>
          <w:i w:val="false"/>
          <w:color w:val="000000"/>
          <w:sz w:val="28"/>
        </w:rPr>
        <w:t>
      Статья 918. Предупреждение причинения вреда</w:t>
      </w:r>
      <w:r>
        <w:br/>
      </w:r>
      <w:r>
        <w:rPr>
          <w:rFonts w:ascii="Times New Roman"/>
          <w:b w:val="false"/>
          <w:i w:val="false"/>
          <w:color w:val="000000"/>
          <w:sz w:val="28"/>
        </w:rPr>
        <w:t>
      Статья 919. Причинение вреда в состоянии необходимой обороны</w:t>
      </w:r>
      <w:r>
        <w:br/>
      </w:r>
      <w:r>
        <w:rPr>
          <w:rFonts w:ascii="Times New Roman"/>
          <w:b w:val="false"/>
          <w:i w:val="false"/>
          <w:color w:val="000000"/>
          <w:sz w:val="28"/>
        </w:rPr>
        <w:t>
      Статья 920. Причинение вреда в состоянии крайней необходимости</w:t>
      </w:r>
      <w:r>
        <w:br/>
      </w:r>
      <w:r>
        <w:rPr>
          <w:rFonts w:ascii="Times New Roman"/>
          <w:b w:val="false"/>
          <w:i w:val="false"/>
          <w:color w:val="000000"/>
          <w:sz w:val="28"/>
        </w:rPr>
        <w:t>
      Статья 921. Ответственность юридического лица или гражданина</w:t>
      </w:r>
      <w:r>
        <w:br/>
      </w:r>
      <w:r>
        <w:rPr>
          <w:rFonts w:ascii="Times New Roman"/>
          <w:b w:val="false"/>
          <w:i w:val="false"/>
          <w:color w:val="000000"/>
          <w:sz w:val="28"/>
        </w:rPr>
        <w:t>
                  за вред, причиненный его работником</w:t>
      </w:r>
      <w:r>
        <w:br/>
      </w:r>
      <w:r>
        <w:rPr>
          <w:rFonts w:ascii="Times New Roman"/>
          <w:b w:val="false"/>
          <w:i w:val="false"/>
          <w:color w:val="000000"/>
          <w:sz w:val="28"/>
        </w:rPr>
        <w:t>
      Статья 922. Ответственность за вред, причиненный</w:t>
      </w:r>
      <w:r>
        <w:br/>
      </w:r>
      <w:r>
        <w:rPr>
          <w:rFonts w:ascii="Times New Roman"/>
          <w:b w:val="false"/>
          <w:i w:val="false"/>
          <w:color w:val="000000"/>
          <w:sz w:val="28"/>
        </w:rPr>
        <w:t>
                  государственными органами, органами местного</w:t>
      </w:r>
      <w:r>
        <w:br/>
      </w:r>
      <w:r>
        <w:rPr>
          <w:rFonts w:ascii="Times New Roman"/>
          <w:b w:val="false"/>
          <w:i w:val="false"/>
          <w:color w:val="000000"/>
          <w:sz w:val="28"/>
        </w:rPr>
        <w:t>
                  самоуправления, а также их должностными лицами</w:t>
      </w:r>
      <w:r>
        <w:br/>
      </w:r>
      <w:r>
        <w:rPr>
          <w:rFonts w:ascii="Times New Roman"/>
          <w:b w:val="false"/>
          <w:i w:val="false"/>
          <w:color w:val="000000"/>
          <w:sz w:val="28"/>
        </w:rPr>
        <w:t>
      Статья 923. Ответственность за вред, причиненный незаконными</w:t>
      </w:r>
      <w:r>
        <w:br/>
      </w:r>
      <w:r>
        <w:rPr>
          <w:rFonts w:ascii="Times New Roman"/>
          <w:b w:val="false"/>
          <w:i w:val="false"/>
          <w:color w:val="000000"/>
          <w:sz w:val="28"/>
        </w:rPr>
        <w:t>
                  действиями органов дознания, предварительного</w:t>
      </w:r>
      <w:r>
        <w:br/>
      </w:r>
      <w:r>
        <w:rPr>
          <w:rFonts w:ascii="Times New Roman"/>
          <w:b w:val="false"/>
          <w:i w:val="false"/>
          <w:color w:val="000000"/>
          <w:sz w:val="28"/>
        </w:rPr>
        <w:t>
                  следствия, прокуратуры и суда</w:t>
      </w:r>
      <w:r>
        <w:br/>
      </w:r>
      <w:r>
        <w:rPr>
          <w:rFonts w:ascii="Times New Roman"/>
          <w:b w:val="false"/>
          <w:i w:val="false"/>
          <w:color w:val="000000"/>
          <w:sz w:val="28"/>
        </w:rPr>
        <w:t>
      Статья 924. Возмещение вреда лицом, застраховавшим свою</w:t>
      </w:r>
      <w:r>
        <w:br/>
      </w:r>
      <w:r>
        <w:rPr>
          <w:rFonts w:ascii="Times New Roman"/>
          <w:b w:val="false"/>
          <w:i w:val="false"/>
          <w:color w:val="000000"/>
          <w:sz w:val="28"/>
        </w:rPr>
        <w:t>
                  ответственность</w:t>
      </w:r>
      <w:r>
        <w:br/>
      </w:r>
      <w:r>
        <w:rPr>
          <w:rFonts w:ascii="Times New Roman"/>
          <w:b w:val="false"/>
          <w:i w:val="false"/>
          <w:color w:val="000000"/>
          <w:sz w:val="28"/>
        </w:rPr>
        <w:t>
      Статья 925. Ответственность за вред, причиненный</w:t>
      </w:r>
      <w:r>
        <w:br/>
      </w:r>
      <w:r>
        <w:rPr>
          <w:rFonts w:ascii="Times New Roman"/>
          <w:b w:val="false"/>
          <w:i w:val="false"/>
          <w:color w:val="000000"/>
          <w:sz w:val="28"/>
        </w:rPr>
        <w:t>
                  несовершеннолетними в возрасте до четырнадцати лет</w:t>
      </w:r>
      <w:r>
        <w:br/>
      </w:r>
      <w:r>
        <w:rPr>
          <w:rFonts w:ascii="Times New Roman"/>
          <w:b w:val="false"/>
          <w:i w:val="false"/>
          <w:color w:val="000000"/>
          <w:sz w:val="28"/>
        </w:rPr>
        <w:t>
      Статья 926. Ответственность за вред, причиненный</w:t>
      </w:r>
      <w:r>
        <w:br/>
      </w:r>
      <w:r>
        <w:rPr>
          <w:rFonts w:ascii="Times New Roman"/>
          <w:b w:val="false"/>
          <w:i w:val="false"/>
          <w:color w:val="000000"/>
          <w:sz w:val="28"/>
        </w:rPr>
        <w:t>
                  несовершеннолетними в возрасте от четырнадцати до</w:t>
      </w:r>
      <w:r>
        <w:br/>
      </w:r>
      <w:r>
        <w:rPr>
          <w:rFonts w:ascii="Times New Roman"/>
          <w:b w:val="false"/>
          <w:i w:val="false"/>
          <w:color w:val="000000"/>
          <w:sz w:val="28"/>
        </w:rPr>
        <w:t>
                  восемнадцати лет</w:t>
      </w:r>
      <w:r>
        <w:br/>
      </w:r>
      <w:r>
        <w:rPr>
          <w:rFonts w:ascii="Times New Roman"/>
          <w:b w:val="false"/>
          <w:i w:val="false"/>
          <w:color w:val="000000"/>
          <w:sz w:val="28"/>
        </w:rPr>
        <w:t>
      Статья 927. Ответственность родителей, лишенных родительских</w:t>
      </w:r>
      <w:r>
        <w:br/>
      </w:r>
      <w:r>
        <w:rPr>
          <w:rFonts w:ascii="Times New Roman"/>
          <w:b w:val="false"/>
          <w:i w:val="false"/>
          <w:color w:val="000000"/>
          <w:sz w:val="28"/>
        </w:rPr>
        <w:t>
                  прав, за вред, причиненный несовершеннолетними</w:t>
      </w:r>
      <w:r>
        <w:br/>
      </w:r>
      <w:r>
        <w:rPr>
          <w:rFonts w:ascii="Times New Roman"/>
          <w:b w:val="false"/>
          <w:i w:val="false"/>
          <w:color w:val="000000"/>
          <w:sz w:val="28"/>
        </w:rPr>
        <w:t>
      Статья 928. Ответственность за вред, причиненный гражданином,</w:t>
      </w:r>
      <w:r>
        <w:br/>
      </w:r>
      <w:r>
        <w:rPr>
          <w:rFonts w:ascii="Times New Roman"/>
          <w:b w:val="false"/>
          <w:i w:val="false"/>
          <w:color w:val="000000"/>
          <w:sz w:val="28"/>
        </w:rPr>
        <w:t>
                  признанным недееспособным</w:t>
      </w:r>
      <w:r>
        <w:br/>
      </w:r>
      <w:r>
        <w:rPr>
          <w:rFonts w:ascii="Times New Roman"/>
          <w:b w:val="false"/>
          <w:i w:val="false"/>
          <w:color w:val="000000"/>
          <w:sz w:val="28"/>
        </w:rPr>
        <w:t>
      Статья 929. Ответственность за вред, причиненный гражданином,</w:t>
      </w:r>
      <w:r>
        <w:br/>
      </w:r>
      <w:r>
        <w:rPr>
          <w:rFonts w:ascii="Times New Roman"/>
          <w:b w:val="false"/>
          <w:i w:val="false"/>
          <w:color w:val="000000"/>
          <w:sz w:val="28"/>
        </w:rPr>
        <w:t>
                  признанным ограниченно дееспособным</w:t>
      </w:r>
      <w:r>
        <w:br/>
      </w:r>
      <w:r>
        <w:rPr>
          <w:rFonts w:ascii="Times New Roman"/>
          <w:b w:val="false"/>
          <w:i w:val="false"/>
          <w:color w:val="000000"/>
          <w:sz w:val="28"/>
        </w:rPr>
        <w:t>
      Статья 930. Ответственность за вред, причиненный гражданином,</w:t>
      </w:r>
      <w:r>
        <w:br/>
      </w:r>
      <w:r>
        <w:rPr>
          <w:rFonts w:ascii="Times New Roman"/>
          <w:b w:val="false"/>
          <w:i w:val="false"/>
          <w:color w:val="000000"/>
          <w:sz w:val="28"/>
        </w:rPr>
        <w:t>
                  не способным понимать значение своих действий</w:t>
      </w:r>
      <w:r>
        <w:br/>
      </w:r>
      <w:r>
        <w:rPr>
          <w:rFonts w:ascii="Times New Roman"/>
          <w:b w:val="false"/>
          <w:i w:val="false"/>
          <w:color w:val="000000"/>
          <w:sz w:val="28"/>
        </w:rPr>
        <w:t>
      Статья 931. Ответственность за вред, причиненный деятельностью,</w:t>
      </w:r>
      <w:r>
        <w:br/>
      </w:r>
      <w:r>
        <w:rPr>
          <w:rFonts w:ascii="Times New Roman"/>
          <w:b w:val="false"/>
          <w:i w:val="false"/>
          <w:color w:val="000000"/>
          <w:sz w:val="28"/>
        </w:rPr>
        <w:t>
                  создающей повышенную опасность для окружающих</w:t>
      </w:r>
      <w:r>
        <w:br/>
      </w:r>
      <w:r>
        <w:rPr>
          <w:rFonts w:ascii="Times New Roman"/>
          <w:b w:val="false"/>
          <w:i w:val="false"/>
          <w:color w:val="000000"/>
          <w:sz w:val="28"/>
        </w:rPr>
        <w:t>
                  (источником повышенной опасности)</w:t>
      </w:r>
      <w:r>
        <w:br/>
      </w:r>
      <w:r>
        <w:rPr>
          <w:rFonts w:ascii="Times New Roman"/>
          <w:b w:val="false"/>
          <w:i w:val="false"/>
          <w:color w:val="000000"/>
          <w:sz w:val="28"/>
        </w:rPr>
        <w:t>
      Статья 932. Ответственность за совместно причиненный вред</w:t>
      </w:r>
      <w:r>
        <w:br/>
      </w:r>
      <w:r>
        <w:rPr>
          <w:rFonts w:ascii="Times New Roman"/>
          <w:b w:val="false"/>
          <w:i w:val="false"/>
          <w:color w:val="000000"/>
          <w:sz w:val="28"/>
        </w:rPr>
        <w:t>
      Статья 933. Право регресса к лицу, причинившему вред</w:t>
      </w:r>
      <w:r>
        <w:br/>
      </w:r>
      <w:r>
        <w:rPr>
          <w:rFonts w:ascii="Times New Roman"/>
          <w:b w:val="false"/>
          <w:i w:val="false"/>
          <w:color w:val="000000"/>
          <w:sz w:val="28"/>
        </w:rPr>
        <w:t>
      Статья 934. Способы возмещения имущественного вреда</w:t>
      </w:r>
      <w:r>
        <w:br/>
      </w:r>
      <w:r>
        <w:rPr>
          <w:rFonts w:ascii="Times New Roman"/>
          <w:b w:val="false"/>
          <w:i w:val="false"/>
          <w:color w:val="000000"/>
          <w:sz w:val="28"/>
        </w:rPr>
        <w:t>
      Статья 935. Учет вины потерпевшего и имущественного</w:t>
      </w:r>
      <w:r>
        <w:br/>
      </w:r>
      <w:r>
        <w:rPr>
          <w:rFonts w:ascii="Times New Roman"/>
          <w:b w:val="false"/>
          <w:i w:val="false"/>
          <w:color w:val="000000"/>
          <w:sz w:val="28"/>
        </w:rPr>
        <w:t>
                  положения лица, причинившего вред</w:t>
      </w:r>
      <w:r>
        <w:br/>
      </w:r>
      <w:r>
        <w:rPr>
          <w:rFonts w:ascii="Times New Roman"/>
          <w:b w:val="false"/>
          <w:i w:val="false"/>
          <w:color w:val="000000"/>
          <w:sz w:val="28"/>
        </w:rPr>
        <w:t>
      Параграф 2. Возмещение вреда, причиненного жизни и здоровью</w:t>
      </w:r>
      <w:r>
        <w:br/>
      </w:r>
      <w:r>
        <w:rPr>
          <w:rFonts w:ascii="Times New Roman"/>
          <w:b w:val="false"/>
          <w:i w:val="false"/>
          <w:color w:val="000000"/>
          <w:sz w:val="28"/>
        </w:rPr>
        <w:t>
                  гражданина</w:t>
      </w:r>
      <w:r>
        <w:br/>
      </w:r>
      <w:r>
        <w:rPr>
          <w:rFonts w:ascii="Times New Roman"/>
          <w:b w:val="false"/>
          <w:i w:val="false"/>
          <w:color w:val="000000"/>
          <w:sz w:val="28"/>
        </w:rPr>
        <w:t>
      Статья 936. Возмещение вреда, причиненного жизни и здоровью</w:t>
      </w:r>
      <w:r>
        <w:br/>
      </w:r>
      <w:r>
        <w:rPr>
          <w:rFonts w:ascii="Times New Roman"/>
          <w:b w:val="false"/>
          <w:i w:val="false"/>
          <w:color w:val="000000"/>
          <w:sz w:val="28"/>
        </w:rPr>
        <w:t>
                  гражданина при исполнении договорных и иных</w:t>
      </w:r>
      <w:r>
        <w:br/>
      </w:r>
      <w:r>
        <w:rPr>
          <w:rFonts w:ascii="Times New Roman"/>
          <w:b w:val="false"/>
          <w:i w:val="false"/>
          <w:color w:val="000000"/>
          <w:sz w:val="28"/>
        </w:rPr>
        <w:t>
                  обязательств</w:t>
      </w:r>
      <w:r>
        <w:br/>
      </w:r>
      <w:r>
        <w:rPr>
          <w:rFonts w:ascii="Times New Roman"/>
          <w:b w:val="false"/>
          <w:i w:val="false"/>
          <w:color w:val="000000"/>
          <w:sz w:val="28"/>
        </w:rPr>
        <w:t>
      Статья 937. Объем и характер возмещения вреда, причиненного</w:t>
      </w:r>
      <w:r>
        <w:br/>
      </w:r>
      <w:r>
        <w:rPr>
          <w:rFonts w:ascii="Times New Roman"/>
          <w:b w:val="false"/>
          <w:i w:val="false"/>
          <w:color w:val="000000"/>
          <w:sz w:val="28"/>
        </w:rPr>
        <w:t>
                  повреждением здоровья</w:t>
      </w:r>
      <w:r>
        <w:br/>
      </w:r>
      <w:r>
        <w:rPr>
          <w:rFonts w:ascii="Times New Roman"/>
          <w:b w:val="false"/>
          <w:i w:val="false"/>
          <w:color w:val="000000"/>
          <w:sz w:val="28"/>
        </w:rPr>
        <w:t>
      Статья 938. Определение заработка (дохода), утраченного в</w:t>
      </w:r>
      <w:r>
        <w:br/>
      </w:r>
      <w:r>
        <w:rPr>
          <w:rFonts w:ascii="Times New Roman"/>
          <w:b w:val="false"/>
          <w:i w:val="false"/>
          <w:color w:val="000000"/>
          <w:sz w:val="28"/>
        </w:rPr>
        <w:t>
                  результате повреждения здоровья</w:t>
      </w:r>
      <w:r>
        <w:br/>
      </w:r>
      <w:r>
        <w:rPr>
          <w:rFonts w:ascii="Times New Roman"/>
          <w:b w:val="false"/>
          <w:i w:val="false"/>
          <w:color w:val="000000"/>
          <w:sz w:val="28"/>
        </w:rPr>
        <w:t>
      Статья 939. Возмещение вреда при повреждении здоровья лица,</w:t>
      </w:r>
      <w:r>
        <w:br/>
      </w:r>
      <w:r>
        <w:rPr>
          <w:rFonts w:ascii="Times New Roman"/>
          <w:b w:val="false"/>
          <w:i w:val="false"/>
          <w:color w:val="000000"/>
          <w:sz w:val="28"/>
        </w:rPr>
        <w:t>
                  не достигшего совершеннолетия</w:t>
      </w:r>
      <w:r>
        <w:br/>
      </w:r>
      <w:r>
        <w:rPr>
          <w:rFonts w:ascii="Times New Roman"/>
          <w:b w:val="false"/>
          <w:i w:val="false"/>
          <w:color w:val="000000"/>
          <w:sz w:val="28"/>
        </w:rPr>
        <w:t>
      Статья 940. Возмещение вреда лицам, понесшим ущерб в</w:t>
      </w:r>
      <w:r>
        <w:br/>
      </w:r>
      <w:r>
        <w:rPr>
          <w:rFonts w:ascii="Times New Roman"/>
          <w:b w:val="false"/>
          <w:i w:val="false"/>
          <w:color w:val="000000"/>
          <w:sz w:val="28"/>
        </w:rPr>
        <w:t>
                  результате смерти гражданина</w:t>
      </w:r>
      <w:r>
        <w:br/>
      </w:r>
      <w:r>
        <w:rPr>
          <w:rFonts w:ascii="Times New Roman"/>
          <w:b w:val="false"/>
          <w:i w:val="false"/>
          <w:color w:val="000000"/>
          <w:sz w:val="28"/>
        </w:rPr>
        <w:t>
      Статья 941. Размер возмещения вреда, понесенного в случае</w:t>
      </w:r>
      <w:r>
        <w:br/>
      </w:r>
      <w:r>
        <w:rPr>
          <w:rFonts w:ascii="Times New Roman"/>
          <w:b w:val="false"/>
          <w:i w:val="false"/>
          <w:color w:val="000000"/>
          <w:sz w:val="28"/>
        </w:rPr>
        <w:t>
                  смерти гражданина</w:t>
      </w:r>
      <w:r>
        <w:br/>
      </w:r>
      <w:r>
        <w:rPr>
          <w:rFonts w:ascii="Times New Roman"/>
          <w:b w:val="false"/>
          <w:i w:val="false"/>
          <w:color w:val="000000"/>
          <w:sz w:val="28"/>
        </w:rPr>
        <w:t>
      Статья 942. Изменение размера возмещения вреда</w:t>
      </w:r>
      <w:r>
        <w:br/>
      </w:r>
      <w:r>
        <w:rPr>
          <w:rFonts w:ascii="Times New Roman"/>
          <w:b w:val="false"/>
          <w:i w:val="false"/>
          <w:color w:val="000000"/>
          <w:sz w:val="28"/>
        </w:rPr>
        <w:t>
      Статья 943. Увеличение возмещения вреда в связи с повышением</w:t>
      </w:r>
      <w:r>
        <w:br/>
      </w:r>
      <w:r>
        <w:rPr>
          <w:rFonts w:ascii="Times New Roman"/>
          <w:b w:val="false"/>
          <w:i w:val="false"/>
          <w:color w:val="000000"/>
          <w:sz w:val="28"/>
        </w:rPr>
        <w:t>
                  стоимости жизни и увеличением месячного расчетного</w:t>
      </w:r>
      <w:r>
        <w:br/>
      </w:r>
      <w:r>
        <w:rPr>
          <w:rFonts w:ascii="Times New Roman"/>
          <w:b w:val="false"/>
          <w:i w:val="false"/>
          <w:color w:val="000000"/>
          <w:sz w:val="28"/>
        </w:rPr>
        <w:t>
                  показателя</w:t>
      </w:r>
      <w:r>
        <w:br/>
      </w:r>
      <w:r>
        <w:rPr>
          <w:rFonts w:ascii="Times New Roman"/>
          <w:b w:val="false"/>
          <w:i w:val="false"/>
          <w:color w:val="000000"/>
          <w:sz w:val="28"/>
        </w:rPr>
        <w:t>
      Статья 944. Платежи по возмещению вреда</w:t>
      </w:r>
      <w:r>
        <w:br/>
      </w:r>
      <w:r>
        <w:rPr>
          <w:rFonts w:ascii="Times New Roman"/>
          <w:b w:val="false"/>
          <w:i w:val="false"/>
          <w:color w:val="000000"/>
          <w:sz w:val="28"/>
        </w:rPr>
        <w:t>
      Статья 945. Возмещение вреда в случае прекращения юридического</w:t>
      </w:r>
      <w:r>
        <w:br/>
      </w:r>
      <w:r>
        <w:rPr>
          <w:rFonts w:ascii="Times New Roman"/>
          <w:b w:val="false"/>
          <w:i w:val="false"/>
          <w:color w:val="000000"/>
          <w:sz w:val="28"/>
        </w:rPr>
        <w:t>
                  лица</w:t>
      </w:r>
      <w:r>
        <w:br/>
      </w:r>
      <w:r>
        <w:rPr>
          <w:rFonts w:ascii="Times New Roman"/>
          <w:b w:val="false"/>
          <w:i w:val="false"/>
          <w:color w:val="000000"/>
          <w:sz w:val="28"/>
        </w:rPr>
        <w:t>
      Статья 946. Возмещение расходов на погребение</w:t>
      </w:r>
      <w:r>
        <w:br/>
      </w:r>
      <w:r>
        <w:rPr>
          <w:rFonts w:ascii="Times New Roman"/>
          <w:b w:val="false"/>
          <w:i w:val="false"/>
          <w:color w:val="000000"/>
          <w:sz w:val="28"/>
        </w:rPr>
        <w:t>
      Параграф 3. Возмещение вреда, причиненного вследствие</w:t>
      </w:r>
      <w:r>
        <w:br/>
      </w:r>
      <w:r>
        <w:rPr>
          <w:rFonts w:ascii="Times New Roman"/>
          <w:b w:val="false"/>
          <w:i w:val="false"/>
          <w:color w:val="000000"/>
          <w:sz w:val="28"/>
        </w:rPr>
        <w:t>
                  недостатков товаров, работ, услуг</w:t>
      </w:r>
      <w:r>
        <w:br/>
      </w:r>
      <w:r>
        <w:rPr>
          <w:rFonts w:ascii="Times New Roman"/>
          <w:b w:val="false"/>
          <w:i w:val="false"/>
          <w:color w:val="000000"/>
          <w:sz w:val="28"/>
        </w:rPr>
        <w:t>
      Статья 947. Основания возмещения вреда, причиненного</w:t>
      </w:r>
      <w:r>
        <w:br/>
      </w:r>
      <w:r>
        <w:rPr>
          <w:rFonts w:ascii="Times New Roman"/>
          <w:b w:val="false"/>
          <w:i w:val="false"/>
          <w:color w:val="000000"/>
          <w:sz w:val="28"/>
        </w:rPr>
        <w:t>
                  вследствие недостатков товаров, работ, услуг</w:t>
      </w:r>
      <w:r>
        <w:br/>
      </w:r>
      <w:r>
        <w:rPr>
          <w:rFonts w:ascii="Times New Roman"/>
          <w:b w:val="false"/>
          <w:i w:val="false"/>
          <w:color w:val="000000"/>
          <w:sz w:val="28"/>
        </w:rPr>
        <w:t>
      Статья 948. Лица, ответственные за вред, причиненный</w:t>
      </w:r>
      <w:r>
        <w:br/>
      </w:r>
      <w:r>
        <w:rPr>
          <w:rFonts w:ascii="Times New Roman"/>
          <w:b w:val="false"/>
          <w:i w:val="false"/>
          <w:color w:val="000000"/>
          <w:sz w:val="28"/>
        </w:rPr>
        <w:t>
                  вследствие недостатков товаров, работ, услуг</w:t>
      </w:r>
      <w:r>
        <w:br/>
      </w:r>
      <w:r>
        <w:rPr>
          <w:rFonts w:ascii="Times New Roman"/>
          <w:b w:val="false"/>
          <w:i w:val="false"/>
          <w:color w:val="000000"/>
          <w:sz w:val="28"/>
        </w:rPr>
        <w:t>
      Статья 949. Сроки возмещения вреда, причиненного в результате</w:t>
      </w:r>
      <w:r>
        <w:br/>
      </w:r>
      <w:r>
        <w:rPr>
          <w:rFonts w:ascii="Times New Roman"/>
          <w:b w:val="false"/>
          <w:i w:val="false"/>
          <w:color w:val="000000"/>
          <w:sz w:val="28"/>
        </w:rPr>
        <w:t>
                  недостатков товаров, работ, услуг</w:t>
      </w:r>
      <w:r>
        <w:br/>
      </w:r>
      <w:r>
        <w:rPr>
          <w:rFonts w:ascii="Times New Roman"/>
          <w:b w:val="false"/>
          <w:i w:val="false"/>
          <w:color w:val="000000"/>
          <w:sz w:val="28"/>
        </w:rPr>
        <w:t>
      Статья 950. Основания освобождения от ответственности за вред,</w:t>
      </w:r>
      <w:r>
        <w:br/>
      </w:r>
      <w:r>
        <w:rPr>
          <w:rFonts w:ascii="Times New Roman"/>
          <w:b w:val="false"/>
          <w:i w:val="false"/>
          <w:color w:val="000000"/>
          <w:sz w:val="28"/>
        </w:rPr>
        <w:t>
                  причиненный вследствие недостатков товаров, работ,</w:t>
      </w:r>
      <w:r>
        <w:br/>
      </w:r>
      <w:r>
        <w:rPr>
          <w:rFonts w:ascii="Times New Roman"/>
          <w:b w:val="false"/>
          <w:i w:val="false"/>
          <w:color w:val="000000"/>
          <w:sz w:val="28"/>
        </w:rPr>
        <w:t>
                  услуг</w:t>
      </w:r>
      <w:r>
        <w:br/>
      </w:r>
      <w:r>
        <w:rPr>
          <w:rFonts w:ascii="Times New Roman"/>
          <w:b w:val="false"/>
          <w:i w:val="false"/>
          <w:color w:val="000000"/>
          <w:sz w:val="28"/>
        </w:rPr>
        <w:t>
      Параграф 4. Возмещение морального вреда</w:t>
      </w:r>
      <w:r>
        <w:br/>
      </w:r>
      <w:r>
        <w:rPr>
          <w:rFonts w:ascii="Times New Roman"/>
          <w:b w:val="false"/>
          <w:i w:val="false"/>
          <w:color w:val="000000"/>
          <w:sz w:val="28"/>
        </w:rPr>
        <w:t>
      Статья 951. Возмещение морального вреда</w:t>
      </w:r>
      <w:r>
        <w:br/>
      </w:r>
      <w:r>
        <w:rPr>
          <w:rFonts w:ascii="Times New Roman"/>
          <w:b w:val="false"/>
          <w:i w:val="false"/>
          <w:color w:val="000000"/>
          <w:sz w:val="28"/>
        </w:rPr>
        <w:t>
      Статья 952. Размер возмещения морального вреда</w:t>
      </w:r>
      <w:r>
        <w:br/>
      </w:r>
      <w:r>
        <w:rPr>
          <w:rFonts w:ascii="Times New Roman"/>
          <w:b w:val="false"/>
          <w:i w:val="false"/>
          <w:color w:val="000000"/>
          <w:sz w:val="28"/>
        </w:rPr>
        <w:t>
      Глава 48. Обязательства вследствие неосновательного обогащения</w:t>
      </w:r>
      <w:r>
        <w:br/>
      </w:r>
      <w:r>
        <w:rPr>
          <w:rFonts w:ascii="Times New Roman"/>
          <w:b w:val="false"/>
          <w:i w:val="false"/>
          <w:color w:val="000000"/>
          <w:sz w:val="28"/>
        </w:rPr>
        <w:t>
      Статья 953. Обязанность возвратить неосновательное обогащение</w:t>
      </w:r>
      <w:r>
        <w:br/>
      </w:r>
      <w:r>
        <w:rPr>
          <w:rFonts w:ascii="Times New Roman"/>
          <w:b w:val="false"/>
          <w:i w:val="false"/>
          <w:color w:val="000000"/>
          <w:sz w:val="28"/>
        </w:rPr>
        <w:t>
      Статья 954. Соотношение требований о возврате неосновательного</w:t>
      </w:r>
      <w:r>
        <w:br/>
      </w:r>
      <w:r>
        <w:rPr>
          <w:rFonts w:ascii="Times New Roman"/>
          <w:b w:val="false"/>
          <w:i w:val="false"/>
          <w:color w:val="000000"/>
          <w:sz w:val="28"/>
        </w:rPr>
        <w:t>
                  обогащения с другими требованиями о защите</w:t>
      </w:r>
      <w:r>
        <w:br/>
      </w:r>
      <w:r>
        <w:rPr>
          <w:rFonts w:ascii="Times New Roman"/>
          <w:b w:val="false"/>
          <w:i w:val="false"/>
          <w:color w:val="000000"/>
          <w:sz w:val="28"/>
        </w:rPr>
        <w:t>
                  гражданских прав</w:t>
      </w:r>
      <w:r>
        <w:br/>
      </w:r>
      <w:r>
        <w:rPr>
          <w:rFonts w:ascii="Times New Roman"/>
          <w:b w:val="false"/>
          <w:i w:val="false"/>
          <w:color w:val="000000"/>
          <w:sz w:val="28"/>
        </w:rPr>
        <w:t>
      Статья 955. Возвращение неосновательного обогащения в натуре</w:t>
      </w:r>
      <w:r>
        <w:br/>
      </w:r>
      <w:r>
        <w:rPr>
          <w:rFonts w:ascii="Times New Roman"/>
          <w:b w:val="false"/>
          <w:i w:val="false"/>
          <w:color w:val="000000"/>
          <w:sz w:val="28"/>
        </w:rPr>
        <w:t>
      Статья 956. Возмещение стоимости неосновательного обогащения</w:t>
      </w:r>
      <w:r>
        <w:br/>
      </w:r>
      <w:r>
        <w:rPr>
          <w:rFonts w:ascii="Times New Roman"/>
          <w:b w:val="false"/>
          <w:i w:val="false"/>
          <w:color w:val="000000"/>
          <w:sz w:val="28"/>
        </w:rPr>
        <w:t>
      Статья 957. Последствия неосновательной передачи права другому</w:t>
      </w:r>
      <w:r>
        <w:br/>
      </w:r>
      <w:r>
        <w:rPr>
          <w:rFonts w:ascii="Times New Roman"/>
          <w:b w:val="false"/>
          <w:i w:val="false"/>
          <w:color w:val="000000"/>
          <w:sz w:val="28"/>
        </w:rPr>
        <w:t>
                  лицу</w:t>
      </w:r>
      <w:r>
        <w:br/>
      </w:r>
      <w:r>
        <w:rPr>
          <w:rFonts w:ascii="Times New Roman"/>
          <w:b w:val="false"/>
          <w:i w:val="false"/>
          <w:color w:val="000000"/>
          <w:sz w:val="28"/>
        </w:rPr>
        <w:t>
      Статья 958. Возмещение потерпевшему неполученных доходов</w:t>
      </w:r>
      <w:r>
        <w:br/>
      </w:r>
      <w:r>
        <w:rPr>
          <w:rFonts w:ascii="Times New Roman"/>
          <w:b w:val="false"/>
          <w:i w:val="false"/>
          <w:color w:val="000000"/>
          <w:sz w:val="28"/>
        </w:rPr>
        <w:t>
      Статья 959. Возмещение затрат на имущество, подлежащее возврату</w:t>
      </w:r>
      <w:r>
        <w:br/>
      </w:r>
      <w:r>
        <w:rPr>
          <w:rFonts w:ascii="Times New Roman"/>
          <w:b w:val="false"/>
          <w:i w:val="false"/>
          <w:color w:val="000000"/>
          <w:sz w:val="28"/>
        </w:rPr>
        <w:t>
      Статья 960. Неосновательное обогащение, не подлежащее возврату</w:t>
      </w:r>
      <w:r>
        <w:br/>
      </w:r>
      <w:r>
        <w:rPr>
          <w:rFonts w:ascii="Times New Roman"/>
          <w:b w:val="false"/>
          <w:i w:val="false"/>
          <w:color w:val="000000"/>
          <w:sz w:val="28"/>
        </w:rPr>
        <w:t>
      Раздел 5. Право интеллектуальной собственности</w:t>
      </w:r>
      <w:r>
        <w:br/>
      </w:r>
      <w:r>
        <w:rPr>
          <w:rFonts w:ascii="Times New Roman"/>
          <w:b w:val="false"/>
          <w:i w:val="false"/>
          <w:color w:val="000000"/>
          <w:sz w:val="28"/>
        </w:rPr>
        <w:t>
      Глава 49. Общие положения</w:t>
      </w:r>
      <w:r>
        <w:br/>
      </w:r>
      <w:r>
        <w:rPr>
          <w:rFonts w:ascii="Times New Roman"/>
          <w:b w:val="false"/>
          <w:i w:val="false"/>
          <w:color w:val="000000"/>
          <w:sz w:val="28"/>
        </w:rPr>
        <w:t>
      Статья 961. Объекты права интеллектуальной собственности</w:t>
      </w:r>
      <w:r>
        <w:br/>
      </w:r>
      <w:r>
        <w:rPr>
          <w:rFonts w:ascii="Times New Roman"/>
          <w:b w:val="false"/>
          <w:i w:val="false"/>
          <w:color w:val="000000"/>
          <w:sz w:val="28"/>
        </w:rPr>
        <w:t>
      Статья 962. Основания возникновения прав на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Статья 963. Личные неимущественные и имущественные права на</w:t>
      </w:r>
      <w:r>
        <w:br/>
      </w:r>
      <w:r>
        <w:rPr>
          <w:rFonts w:ascii="Times New Roman"/>
          <w:b w:val="false"/>
          <w:i w:val="false"/>
          <w:color w:val="000000"/>
          <w:sz w:val="28"/>
        </w:rPr>
        <w:t>
                  объекты интеллектуальной собственности</w:t>
      </w:r>
      <w:r>
        <w:br/>
      </w:r>
      <w:r>
        <w:rPr>
          <w:rFonts w:ascii="Times New Roman"/>
          <w:b w:val="false"/>
          <w:i w:val="false"/>
          <w:color w:val="000000"/>
          <w:sz w:val="28"/>
        </w:rPr>
        <w:t>
      Статья 964. Исключительные права на объекты интеллектуальной</w:t>
      </w:r>
      <w:r>
        <w:br/>
      </w:r>
      <w:r>
        <w:rPr>
          <w:rFonts w:ascii="Times New Roman"/>
          <w:b w:val="false"/>
          <w:i w:val="false"/>
          <w:color w:val="000000"/>
          <w:sz w:val="28"/>
        </w:rPr>
        <w:t>
                  собственности</w:t>
      </w:r>
      <w:r>
        <w:br/>
      </w:r>
      <w:r>
        <w:rPr>
          <w:rFonts w:ascii="Times New Roman"/>
          <w:b w:val="false"/>
          <w:i w:val="false"/>
          <w:color w:val="000000"/>
          <w:sz w:val="28"/>
        </w:rPr>
        <w:t>
      Статья 965. Переход исключительных прав к другому лицу</w:t>
      </w:r>
      <w:r>
        <w:br/>
      </w:r>
      <w:r>
        <w:rPr>
          <w:rFonts w:ascii="Times New Roman"/>
          <w:b w:val="false"/>
          <w:i w:val="false"/>
          <w:color w:val="000000"/>
          <w:sz w:val="28"/>
        </w:rPr>
        <w:t>
      Статья 966. Лицензионный договор</w:t>
      </w:r>
      <w:r>
        <w:br/>
      </w:r>
      <w:r>
        <w:rPr>
          <w:rFonts w:ascii="Times New Roman"/>
          <w:b w:val="false"/>
          <w:i w:val="false"/>
          <w:color w:val="000000"/>
          <w:sz w:val="28"/>
        </w:rPr>
        <w:t>
      Статья 967. Договор о создании и использовании результатов</w:t>
      </w:r>
      <w:r>
        <w:br/>
      </w:r>
      <w:r>
        <w:rPr>
          <w:rFonts w:ascii="Times New Roman"/>
          <w:b w:val="false"/>
          <w:i w:val="false"/>
          <w:color w:val="000000"/>
          <w:sz w:val="28"/>
        </w:rPr>
        <w:t>
                  интеллектуальной творческой деятельности</w:t>
      </w:r>
      <w:r>
        <w:br/>
      </w:r>
      <w:r>
        <w:rPr>
          <w:rFonts w:ascii="Times New Roman"/>
          <w:b w:val="false"/>
          <w:i w:val="false"/>
          <w:color w:val="000000"/>
          <w:sz w:val="28"/>
        </w:rPr>
        <w:t>
      Статья 968. Исключительное право и право собственности</w:t>
      </w:r>
      <w:r>
        <w:br/>
      </w:r>
      <w:r>
        <w:rPr>
          <w:rFonts w:ascii="Times New Roman"/>
          <w:b w:val="false"/>
          <w:i w:val="false"/>
          <w:color w:val="000000"/>
          <w:sz w:val="28"/>
        </w:rPr>
        <w:t>
      Статья 969. Срок действия исключительных прав</w:t>
      </w:r>
      <w:r>
        <w:br/>
      </w:r>
      <w:r>
        <w:rPr>
          <w:rFonts w:ascii="Times New Roman"/>
          <w:b w:val="false"/>
          <w:i w:val="false"/>
          <w:color w:val="000000"/>
          <w:sz w:val="28"/>
        </w:rPr>
        <w:t>
      Статья 970. Способы защиты исключительных прав</w:t>
      </w:r>
      <w:r>
        <w:br/>
      </w:r>
      <w:r>
        <w:rPr>
          <w:rFonts w:ascii="Times New Roman"/>
          <w:b w:val="false"/>
          <w:i w:val="false"/>
          <w:color w:val="000000"/>
          <w:sz w:val="28"/>
        </w:rPr>
        <w:t>
      Глава 50. Авторское право</w:t>
      </w:r>
      <w:r>
        <w:br/>
      </w:r>
      <w:r>
        <w:rPr>
          <w:rFonts w:ascii="Times New Roman"/>
          <w:b w:val="false"/>
          <w:i w:val="false"/>
          <w:color w:val="000000"/>
          <w:sz w:val="28"/>
        </w:rPr>
        <w:t>
      Статья 971. Произведения, охраняемые авторским правом</w:t>
      </w:r>
      <w:r>
        <w:br/>
      </w:r>
      <w:r>
        <w:rPr>
          <w:rFonts w:ascii="Times New Roman"/>
          <w:b w:val="false"/>
          <w:i w:val="false"/>
          <w:color w:val="000000"/>
          <w:sz w:val="28"/>
        </w:rPr>
        <w:t>
                 (объекты авторского права)</w:t>
      </w:r>
      <w:r>
        <w:br/>
      </w:r>
      <w:r>
        <w:rPr>
          <w:rFonts w:ascii="Times New Roman"/>
          <w:b w:val="false"/>
          <w:i w:val="false"/>
          <w:color w:val="000000"/>
          <w:sz w:val="28"/>
        </w:rPr>
        <w:t>
      Статья 972. Виды объектов авторского права</w:t>
      </w:r>
      <w:r>
        <w:br/>
      </w:r>
      <w:r>
        <w:rPr>
          <w:rFonts w:ascii="Times New Roman"/>
          <w:b w:val="false"/>
          <w:i w:val="false"/>
          <w:color w:val="000000"/>
          <w:sz w:val="28"/>
        </w:rPr>
        <w:t>
      Статья 973. Правовое регулирование авторских отношений</w:t>
      </w:r>
      <w:r>
        <w:br/>
      </w:r>
      <w:r>
        <w:rPr>
          <w:rFonts w:ascii="Times New Roman"/>
          <w:b w:val="false"/>
          <w:i w:val="false"/>
          <w:color w:val="000000"/>
          <w:sz w:val="28"/>
        </w:rPr>
        <w:t>
      Статья 974. Произведения, не являющиеся объектами авторского</w:t>
      </w:r>
      <w:r>
        <w:br/>
      </w:r>
      <w:r>
        <w:rPr>
          <w:rFonts w:ascii="Times New Roman"/>
          <w:b w:val="false"/>
          <w:i w:val="false"/>
          <w:color w:val="000000"/>
          <w:sz w:val="28"/>
        </w:rPr>
        <w:t>
                  права</w:t>
      </w:r>
      <w:r>
        <w:br/>
      </w:r>
      <w:r>
        <w:rPr>
          <w:rFonts w:ascii="Times New Roman"/>
          <w:b w:val="false"/>
          <w:i w:val="false"/>
          <w:color w:val="000000"/>
          <w:sz w:val="28"/>
        </w:rPr>
        <w:t>
      Статья 975. Права на проекты официальных документов,</w:t>
      </w:r>
      <w:r>
        <w:br/>
      </w:r>
      <w:r>
        <w:rPr>
          <w:rFonts w:ascii="Times New Roman"/>
          <w:b w:val="false"/>
          <w:i w:val="false"/>
          <w:color w:val="000000"/>
          <w:sz w:val="28"/>
        </w:rPr>
        <w:t>
                  символов и знаков</w:t>
      </w:r>
      <w:r>
        <w:br/>
      </w:r>
      <w:r>
        <w:rPr>
          <w:rFonts w:ascii="Times New Roman"/>
          <w:b w:val="false"/>
          <w:i w:val="false"/>
          <w:color w:val="000000"/>
          <w:sz w:val="28"/>
        </w:rPr>
        <w:t>
      Статья 976. Знак охраны авторского права</w:t>
      </w:r>
      <w:r>
        <w:br/>
      </w:r>
      <w:r>
        <w:rPr>
          <w:rFonts w:ascii="Times New Roman"/>
          <w:b w:val="false"/>
          <w:i w:val="false"/>
          <w:color w:val="000000"/>
          <w:sz w:val="28"/>
        </w:rPr>
        <w:t>
      Статья 977. Личные неимущественные права автора</w:t>
      </w:r>
      <w:r>
        <w:br/>
      </w:r>
      <w:r>
        <w:rPr>
          <w:rFonts w:ascii="Times New Roman"/>
          <w:b w:val="false"/>
          <w:i w:val="false"/>
          <w:color w:val="000000"/>
          <w:sz w:val="28"/>
        </w:rPr>
        <w:t>
      Статья 978. Имущественные права автора</w:t>
      </w:r>
      <w:r>
        <w:br/>
      </w:r>
      <w:r>
        <w:rPr>
          <w:rFonts w:ascii="Times New Roman"/>
          <w:b w:val="false"/>
          <w:i w:val="false"/>
          <w:color w:val="000000"/>
          <w:sz w:val="28"/>
        </w:rPr>
        <w:t>
      Статья 979. Депонирование произведений</w:t>
      </w:r>
      <w:r>
        <w:br/>
      </w:r>
      <w:r>
        <w:rPr>
          <w:rFonts w:ascii="Times New Roman"/>
          <w:b w:val="false"/>
          <w:i w:val="false"/>
          <w:color w:val="000000"/>
          <w:sz w:val="28"/>
        </w:rPr>
        <w:t>
      Статья 980. Действие авторского права на территории Республики</w:t>
      </w:r>
      <w:r>
        <w:br/>
      </w:r>
      <w:r>
        <w:rPr>
          <w:rFonts w:ascii="Times New Roman"/>
          <w:b w:val="false"/>
          <w:i w:val="false"/>
          <w:color w:val="000000"/>
          <w:sz w:val="28"/>
        </w:rPr>
        <w:t>
                  Казахстан</w:t>
      </w:r>
      <w:r>
        <w:br/>
      </w:r>
      <w:r>
        <w:rPr>
          <w:rFonts w:ascii="Times New Roman"/>
          <w:b w:val="false"/>
          <w:i w:val="false"/>
          <w:color w:val="000000"/>
          <w:sz w:val="28"/>
        </w:rPr>
        <w:t>
      Статья 981. Начало действия авторского права</w:t>
      </w:r>
      <w:r>
        <w:br/>
      </w:r>
      <w:r>
        <w:rPr>
          <w:rFonts w:ascii="Times New Roman"/>
          <w:b w:val="false"/>
          <w:i w:val="false"/>
          <w:color w:val="000000"/>
          <w:sz w:val="28"/>
        </w:rPr>
        <w:t>
      Статья 982. Срок действия авторского права</w:t>
      </w:r>
      <w:r>
        <w:br/>
      </w:r>
      <w:r>
        <w:rPr>
          <w:rFonts w:ascii="Times New Roman"/>
          <w:b w:val="false"/>
          <w:i w:val="false"/>
          <w:color w:val="000000"/>
          <w:sz w:val="28"/>
        </w:rPr>
        <w:t>
      Статья 983. Переход произведения в общественное достояние</w:t>
      </w:r>
      <w:r>
        <w:br/>
      </w:r>
      <w:r>
        <w:rPr>
          <w:rFonts w:ascii="Times New Roman"/>
          <w:b w:val="false"/>
          <w:i w:val="false"/>
          <w:color w:val="000000"/>
          <w:sz w:val="28"/>
        </w:rPr>
        <w:t>
      Статья 984. Управление авторскими правами</w:t>
      </w:r>
      <w:r>
        <w:br/>
      </w:r>
      <w:r>
        <w:rPr>
          <w:rFonts w:ascii="Times New Roman"/>
          <w:b w:val="false"/>
          <w:i w:val="false"/>
          <w:color w:val="000000"/>
          <w:sz w:val="28"/>
        </w:rPr>
        <w:t>
      Глава 51. Смежные права</w:t>
      </w:r>
      <w:r>
        <w:br/>
      </w:r>
      <w:r>
        <w:rPr>
          <w:rFonts w:ascii="Times New Roman"/>
          <w:b w:val="false"/>
          <w:i w:val="false"/>
          <w:color w:val="000000"/>
          <w:sz w:val="28"/>
        </w:rPr>
        <w:t>
      Статья 985. Объекты смежных прав</w:t>
      </w:r>
      <w:r>
        <w:br/>
      </w:r>
      <w:r>
        <w:rPr>
          <w:rFonts w:ascii="Times New Roman"/>
          <w:b w:val="false"/>
          <w:i w:val="false"/>
          <w:color w:val="000000"/>
          <w:sz w:val="28"/>
        </w:rPr>
        <w:t>
      Статья 986. Субъекты смежных прав</w:t>
      </w:r>
      <w:r>
        <w:br/>
      </w:r>
      <w:r>
        <w:rPr>
          <w:rFonts w:ascii="Times New Roman"/>
          <w:b w:val="false"/>
          <w:i w:val="false"/>
          <w:color w:val="000000"/>
          <w:sz w:val="28"/>
        </w:rPr>
        <w:t>
      Статья 987. Действие смежных прав</w:t>
      </w:r>
      <w:r>
        <w:br/>
      </w:r>
      <w:r>
        <w:rPr>
          <w:rFonts w:ascii="Times New Roman"/>
          <w:b w:val="false"/>
          <w:i w:val="false"/>
          <w:color w:val="000000"/>
          <w:sz w:val="28"/>
        </w:rPr>
        <w:t>
      Статья 988. Регулирование прав субъектов смежных прав</w:t>
      </w:r>
      <w:r>
        <w:br/>
      </w:r>
      <w:r>
        <w:rPr>
          <w:rFonts w:ascii="Times New Roman"/>
          <w:b w:val="false"/>
          <w:i w:val="false"/>
          <w:color w:val="000000"/>
          <w:sz w:val="28"/>
        </w:rPr>
        <w:t>
      Статья 989. Срок действия смежных прав</w:t>
      </w:r>
      <w:r>
        <w:br/>
      </w:r>
      <w:r>
        <w:rPr>
          <w:rFonts w:ascii="Times New Roman"/>
          <w:b w:val="false"/>
          <w:i w:val="false"/>
          <w:color w:val="000000"/>
          <w:sz w:val="28"/>
        </w:rPr>
        <w:t>
      Статья 990. Права исполнителей, производителей фонограмм,</w:t>
      </w:r>
      <w:r>
        <w:br/>
      </w:r>
      <w:r>
        <w:rPr>
          <w:rFonts w:ascii="Times New Roman"/>
          <w:b w:val="false"/>
          <w:i w:val="false"/>
          <w:color w:val="000000"/>
          <w:sz w:val="28"/>
        </w:rPr>
        <w:t>
                  организаций эфирного и кабельного вещания,</w:t>
      </w:r>
      <w:r>
        <w:br/>
      </w:r>
      <w:r>
        <w:rPr>
          <w:rFonts w:ascii="Times New Roman"/>
          <w:b w:val="false"/>
          <w:i w:val="false"/>
          <w:color w:val="000000"/>
          <w:sz w:val="28"/>
        </w:rPr>
        <w:t>
                  являющихся иностранными гражданами или</w:t>
      </w:r>
      <w:r>
        <w:br/>
      </w:r>
      <w:r>
        <w:rPr>
          <w:rFonts w:ascii="Times New Roman"/>
          <w:b w:val="false"/>
          <w:i w:val="false"/>
          <w:color w:val="000000"/>
          <w:sz w:val="28"/>
        </w:rPr>
        <w:t>
                  иностранными юридическими лицами</w:t>
      </w:r>
      <w:r>
        <w:br/>
      </w:r>
      <w:r>
        <w:rPr>
          <w:rFonts w:ascii="Times New Roman"/>
          <w:b w:val="false"/>
          <w:i w:val="false"/>
          <w:color w:val="000000"/>
          <w:sz w:val="28"/>
        </w:rPr>
        <w:t>
      Глава 52. Право на изобретение, полезную модель, промышленный</w:t>
      </w:r>
      <w:r>
        <w:br/>
      </w:r>
      <w:r>
        <w:rPr>
          <w:rFonts w:ascii="Times New Roman"/>
          <w:b w:val="false"/>
          <w:i w:val="false"/>
          <w:color w:val="000000"/>
          <w:sz w:val="28"/>
        </w:rPr>
        <w:t>
                образец</w:t>
      </w:r>
      <w:r>
        <w:br/>
      </w:r>
      <w:r>
        <w:rPr>
          <w:rFonts w:ascii="Times New Roman"/>
          <w:b w:val="false"/>
          <w:i w:val="false"/>
          <w:color w:val="000000"/>
          <w:sz w:val="28"/>
        </w:rPr>
        <w:t>
      Статья 991. Условия правовой охраны изобретения, полезной</w:t>
      </w:r>
      <w:r>
        <w:br/>
      </w:r>
      <w:r>
        <w:rPr>
          <w:rFonts w:ascii="Times New Roman"/>
          <w:b w:val="false"/>
          <w:i w:val="false"/>
          <w:color w:val="000000"/>
          <w:sz w:val="28"/>
        </w:rPr>
        <w:t>
                  модели, промышленного образца</w:t>
      </w:r>
      <w:r>
        <w:br/>
      </w:r>
      <w:r>
        <w:rPr>
          <w:rFonts w:ascii="Times New Roman"/>
          <w:b w:val="false"/>
          <w:i w:val="false"/>
          <w:color w:val="000000"/>
          <w:sz w:val="28"/>
        </w:rPr>
        <w:t>
      Статья 992. Право использования изобретения, полезной модели,</w:t>
      </w:r>
      <w:r>
        <w:br/>
      </w:r>
      <w:r>
        <w:rPr>
          <w:rFonts w:ascii="Times New Roman"/>
          <w:b w:val="false"/>
          <w:i w:val="false"/>
          <w:color w:val="000000"/>
          <w:sz w:val="28"/>
        </w:rPr>
        <w:t>
                  промышленного образца</w:t>
      </w:r>
      <w:r>
        <w:br/>
      </w:r>
      <w:r>
        <w:rPr>
          <w:rFonts w:ascii="Times New Roman"/>
          <w:b w:val="false"/>
          <w:i w:val="false"/>
          <w:color w:val="000000"/>
          <w:sz w:val="28"/>
        </w:rPr>
        <w:t>
      Статья 993. Распоряжение правом на патент и на инновационный</w:t>
      </w:r>
      <w:r>
        <w:br/>
      </w:r>
      <w:r>
        <w:rPr>
          <w:rFonts w:ascii="Times New Roman"/>
          <w:b w:val="false"/>
          <w:i w:val="false"/>
          <w:color w:val="000000"/>
          <w:sz w:val="28"/>
        </w:rPr>
        <w:t>
                  патент</w:t>
      </w:r>
      <w:r>
        <w:br/>
      </w:r>
      <w:r>
        <w:rPr>
          <w:rFonts w:ascii="Times New Roman"/>
          <w:b w:val="false"/>
          <w:i w:val="false"/>
          <w:color w:val="000000"/>
          <w:sz w:val="28"/>
        </w:rPr>
        <w:t>
      Статья 994. Право авторства</w:t>
      </w:r>
      <w:r>
        <w:br/>
      </w:r>
      <w:r>
        <w:rPr>
          <w:rFonts w:ascii="Times New Roman"/>
          <w:b w:val="false"/>
          <w:i w:val="false"/>
          <w:color w:val="000000"/>
          <w:sz w:val="28"/>
        </w:rPr>
        <w:t>
      Статья 995. Соавторы изобретения, полезной модели,</w:t>
      </w:r>
      <w:r>
        <w:br/>
      </w:r>
      <w:r>
        <w:rPr>
          <w:rFonts w:ascii="Times New Roman"/>
          <w:b w:val="false"/>
          <w:i w:val="false"/>
          <w:color w:val="000000"/>
          <w:sz w:val="28"/>
        </w:rPr>
        <w:t>
                  промышленного образца</w:t>
      </w:r>
      <w:r>
        <w:br/>
      </w:r>
      <w:r>
        <w:rPr>
          <w:rFonts w:ascii="Times New Roman"/>
          <w:b w:val="false"/>
          <w:i w:val="false"/>
          <w:color w:val="000000"/>
          <w:sz w:val="28"/>
        </w:rPr>
        <w:t>
      Статья 996. Служебные изобретения, полезные модели,</w:t>
      </w:r>
      <w:r>
        <w:br/>
      </w:r>
      <w:r>
        <w:rPr>
          <w:rFonts w:ascii="Times New Roman"/>
          <w:b w:val="false"/>
          <w:i w:val="false"/>
          <w:color w:val="000000"/>
          <w:sz w:val="28"/>
        </w:rPr>
        <w:t>
                  промышленные образцы</w:t>
      </w:r>
      <w:r>
        <w:br/>
      </w:r>
      <w:r>
        <w:rPr>
          <w:rFonts w:ascii="Times New Roman"/>
          <w:b w:val="false"/>
          <w:i w:val="false"/>
          <w:color w:val="000000"/>
          <w:sz w:val="28"/>
        </w:rPr>
        <w:t>
      Статья 997. Право автора на вознаграждение за служебное</w:t>
      </w:r>
      <w:r>
        <w:br/>
      </w:r>
      <w:r>
        <w:rPr>
          <w:rFonts w:ascii="Times New Roman"/>
          <w:b w:val="false"/>
          <w:i w:val="false"/>
          <w:color w:val="000000"/>
          <w:sz w:val="28"/>
        </w:rPr>
        <w:t>
                  изобретение, полезную модель, промышленный</w:t>
      </w:r>
      <w:r>
        <w:br/>
      </w:r>
      <w:r>
        <w:rPr>
          <w:rFonts w:ascii="Times New Roman"/>
          <w:b w:val="false"/>
          <w:i w:val="false"/>
          <w:color w:val="000000"/>
          <w:sz w:val="28"/>
        </w:rPr>
        <w:t>
                  образец</w:t>
      </w:r>
      <w:r>
        <w:br/>
      </w:r>
      <w:r>
        <w:rPr>
          <w:rFonts w:ascii="Times New Roman"/>
          <w:b w:val="false"/>
          <w:i w:val="false"/>
          <w:color w:val="000000"/>
          <w:sz w:val="28"/>
        </w:rPr>
        <w:t>
      Статья 998. Действие инновационного патента и патента на</w:t>
      </w:r>
      <w:r>
        <w:br/>
      </w:r>
      <w:r>
        <w:rPr>
          <w:rFonts w:ascii="Times New Roman"/>
          <w:b w:val="false"/>
          <w:i w:val="false"/>
          <w:color w:val="000000"/>
          <w:sz w:val="28"/>
        </w:rPr>
        <w:t>
                  территории Республики Казахстан</w:t>
      </w:r>
      <w:r>
        <w:br/>
      </w:r>
      <w:r>
        <w:rPr>
          <w:rFonts w:ascii="Times New Roman"/>
          <w:b w:val="false"/>
          <w:i w:val="false"/>
          <w:color w:val="000000"/>
          <w:sz w:val="28"/>
        </w:rPr>
        <w:t>
      Статья 999. Срок действия инновационного патента и патента</w:t>
      </w:r>
      <w:r>
        <w:br/>
      </w:r>
      <w:r>
        <w:rPr>
          <w:rFonts w:ascii="Times New Roman"/>
          <w:b w:val="false"/>
          <w:i w:val="false"/>
          <w:color w:val="000000"/>
          <w:sz w:val="28"/>
        </w:rPr>
        <w:t>
      Статья 1000. Договор о передаче патентных прав</w:t>
      </w:r>
      <w:r>
        <w:br/>
      </w:r>
      <w:r>
        <w:rPr>
          <w:rFonts w:ascii="Times New Roman"/>
          <w:b w:val="false"/>
          <w:i w:val="false"/>
          <w:color w:val="000000"/>
          <w:sz w:val="28"/>
        </w:rPr>
        <w:t>
      Статья 1001. Лицензионный договор на использование изобретения,</w:t>
      </w:r>
      <w:r>
        <w:br/>
      </w:r>
      <w:r>
        <w:rPr>
          <w:rFonts w:ascii="Times New Roman"/>
          <w:b w:val="false"/>
          <w:i w:val="false"/>
          <w:color w:val="000000"/>
          <w:sz w:val="28"/>
        </w:rPr>
        <w:t>
                   полезной модели, промышленного образца</w:t>
      </w:r>
      <w:r>
        <w:br/>
      </w:r>
      <w:r>
        <w:rPr>
          <w:rFonts w:ascii="Times New Roman"/>
          <w:b w:val="false"/>
          <w:i w:val="false"/>
          <w:color w:val="000000"/>
          <w:sz w:val="28"/>
        </w:rPr>
        <w:t>
      Статья 1002. Открытая лицензия</w:t>
      </w:r>
      <w:r>
        <w:br/>
      </w:r>
      <w:r>
        <w:rPr>
          <w:rFonts w:ascii="Times New Roman"/>
          <w:b w:val="false"/>
          <w:i w:val="false"/>
          <w:color w:val="000000"/>
          <w:sz w:val="28"/>
        </w:rPr>
        <w:t>
      Статья 1003. Ответственность за нарушение инновационного</w:t>
      </w:r>
      <w:r>
        <w:br/>
      </w:r>
      <w:r>
        <w:rPr>
          <w:rFonts w:ascii="Times New Roman"/>
          <w:b w:val="false"/>
          <w:i w:val="false"/>
          <w:color w:val="000000"/>
          <w:sz w:val="28"/>
        </w:rPr>
        <w:t>
                   патента и патента</w:t>
      </w:r>
      <w:r>
        <w:br/>
      </w:r>
      <w:r>
        <w:rPr>
          <w:rFonts w:ascii="Times New Roman"/>
          <w:b w:val="false"/>
          <w:i w:val="false"/>
          <w:color w:val="000000"/>
          <w:sz w:val="28"/>
        </w:rPr>
        <w:t>
      Статья 1004. Право преждепользования</w:t>
      </w:r>
      <w:r>
        <w:br/>
      </w:r>
      <w:r>
        <w:rPr>
          <w:rFonts w:ascii="Times New Roman"/>
          <w:b w:val="false"/>
          <w:i w:val="false"/>
          <w:color w:val="000000"/>
          <w:sz w:val="28"/>
        </w:rPr>
        <w:t>
      Статья 1005. Ограничение прав патентообладателя</w:t>
      </w:r>
      <w:r>
        <w:br/>
      </w:r>
      <w:r>
        <w:rPr>
          <w:rFonts w:ascii="Times New Roman"/>
          <w:b w:val="false"/>
          <w:i w:val="false"/>
          <w:color w:val="000000"/>
          <w:sz w:val="28"/>
        </w:rPr>
        <w:t>
      Глава 53. Права на селекционные достижения</w:t>
      </w:r>
      <w:r>
        <w:br/>
      </w:r>
      <w:r>
        <w:rPr>
          <w:rFonts w:ascii="Times New Roman"/>
          <w:b w:val="false"/>
          <w:i w:val="false"/>
          <w:color w:val="000000"/>
          <w:sz w:val="28"/>
        </w:rPr>
        <w:t>
      Статья 1006. Условия охраны прав на новые сорта растений и</w:t>
      </w:r>
      <w:r>
        <w:br/>
      </w:r>
      <w:r>
        <w:rPr>
          <w:rFonts w:ascii="Times New Roman"/>
          <w:b w:val="false"/>
          <w:i w:val="false"/>
          <w:color w:val="000000"/>
          <w:sz w:val="28"/>
        </w:rPr>
        <w:t>
                   новые породы животных</w:t>
      </w:r>
      <w:r>
        <w:br/>
      </w:r>
      <w:r>
        <w:rPr>
          <w:rFonts w:ascii="Times New Roman"/>
          <w:b w:val="false"/>
          <w:i w:val="false"/>
          <w:color w:val="000000"/>
          <w:sz w:val="28"/>
        </w:rPr>
        <w:t>
      Статья 1007. Право автора определять наименование селекционного</w:t>
      </w:r>
      <w:r>
        <w:br/>
      </w:r>
      <w:r>
        <w:rPr>
          <w:rFonts w:ascii="Times New Roman"/>
          <w:b w:val="false"/>
          <w:i w:val="false"/>
          <w:color w:val="000000"/>
          <w:sz w:val="28"/>
        </w:rPr>
        <w:t>
                   достижения</w:t>
      </w:r>
      <w:r>
        <w:br/>
      </w:r>
      <w:r>
        <w:rPr>
          <w:rFonts w:ascii="Times New Roman"/>
          <w:b w:val="false"/>
          <w:i w:val="false"/>
          <w:color w:val="000000"/>
          <w:sz w:val="28"/>
        </w:rPr>
        <w:t>
      Статья 1008. Права автора селекционного достижения на</w:t>
      </w:r>
      <w:r>
        <w:br/>
      </w:r>
      <w:r>
        <w:rPr>
          <w:rFonts w:ascii="Times New Roman"/>
          <w:b w:val="false"/>
          <w:i w:val="false"/>
          <w:color w:val="000000"/>
          <w:sz w:val="28"/>
        </w:rPr>
        <w:t>
                   вознаграждение</w:t>
      </w:r>
      <w:r>
        <w:br/>
      </w:r>
      <w:r>
        <w:rPr>
          <w:rFonts w:ascii="Times New Roman"/>
          <w:b w:val="false"/>
          <w:i w:val="false"/>
          <w:color w:val="000000"/>
          <w:sz w:val="28"/>
        </w:rPr>
        <w:t>
      Статья 1009. Права обладателя патента на селекционное</w:t>
      </w:r>
      <w:r>
        <w:br/>
      </w:r>
      <w:r>
        <w:rPr>
          <w:rFonts w:ascii="Times New Roman"/>
          <w:b w:val="false"/>
          <w:i w:val="false"/>
          <w:color w:val="000000"/>
          <w:sz w:val="28"/>
        </w:rPr>
        <w:t>
                   достижение</w:t>
      </w:r>
      <w:r>
        <w:br/>
      </w:r>
      <w:r>
        <w:rPr>
          <w:rFonts w:ascii="Times New Roman"/>
          <w:b w:val="false"/>
          <w:i w:val="false"/>
          <w:color w:val="000000"/>
          <w:sz w:val="28"/>
        </w:rPr>
        <w:t>
      Статья 1010. Обязанности патентообладателя</w:t>
      </w:r>
      <w:r>
        <w:br/>
      </w:r>
      <w:r>
        <w:rPr>
          <w:rFonts w:ascii="Times New Roman"/>
          <w:b w:val="false"/>
          <w:i w:val="false"/>
          <w:color w:val="000000"/>
          <w:sz w:val="28"/>
        </w:rPr>
        <w:t>
      Статья 1011. Срок действия патента на селекционное достижение</w:t>
      </w:r>
      <w:r>
        <w:br/>
      </w:r>
      <w:r>
        <w:rPr>
          <w:rFonts w:ascii="Times New Roman"/>
          <w:b w:val="false"/>
          <w:i w:val="false"/>
          <w:color w:val="000000"/>
          <w:sz w:val="28"/>
        </w:rPr>
        <w:t>
      Статья 1012. Допуск селекционных достижений к использованию</w:t>
      </w:r>
      <w:r>
        <w:br/>
      </w:r>
      <w:r>
        <w:rPr>
          <w:rFonts w:ascii="Times New Roman"/>
          <w:b w:val="false"/>
          <w:i w:val="false"/>
          <w:color w:val="000000"/>
          <w:sz w:val="28"/>
        </w:rPr>
        <w:t>
      Глава 54. Права на топологии интегральных микросхем</w:t>
      </w:r>
      <w:r>
        <w:br/>
      </w:r>
      <w:r>
        <w:rPr>
          <w:rFonts w:ascii="Times New Roman"/>
          <w:b w:val="false"/>
          <w:i w:val="false"/>
          <w:color w:val="000000"/>
          <w:sz w:val="28"/>
        </w:rPr>
        <w:t>
      Статья 1013. Условия охраны прав на топологии интегральных</w:t>
      </w:r>
      <w:r>
        <w:br/>
      </w:r>
      <w:r>
        <w:rPr>
          <w:rFonts w:ascii="Times New Roman"/>
          <w:b w:val="false"/>
          <w:i w:val="false"/>
          <w:color w:val="000000"/>
          <w:sz w:val="28"/>
        </w:rPr>
        <w:t>
                   микросхем</w:t>
      </w:r>
      <w:r>
        <w:br/>
      </w:r>
      <w:r>
        <w:rPr>
          <w:rFonts w:ascii="Times New Roman"/>
          <w:b w:val="false"/>
          <w:i w:val="false"/>
          <w:color w:val="000000"/>
          <w:sz w:val="28"/>
        </w:rPr>
        <w:t>
      Статья 1014. Исключительное право на топологии интегральных</w:t>
      </w:r>
      <w:r>
        <w:br/>
      </w:r>
      <w:r>
        <w:rPr>
          <w:rFonts w:ascii="Times New Roman"/>
          <w:b w:val="false"/>
          <w:i w:val="false"/>
          <w:color w:val="000000"/>
          <w:sz w:val="28"/>
        </w:rPr>
        <w:t>
                   микросхем</w:t>
      </w:r>
      <w:r>
        <w:br/>
      </w:r>
      <w:r>
        <w:rPr>
          <w:rFonts w:ascii="Times New Roman"/>
          <w:b w:val="false"/>
          <w:i w:val="false"/>
          <w:color w:val="000000"/>
          <w:sz w:val="28"/>
        </w:rPr>
        <w:t>
      Статья 1015. Регистрация топологий</w:t>
      </w:r>
      <w:r>
        <w:br/>
      </w:r>
      <w:r>
        <w:rPr>
          <w:rFonts w:ascii="Times New Roman"/>
          <w:b w:val="false"/>
          <w:i w:val="false"/>
          <w:color w:val="000000"/>
          <w:sz w:val="28"/>
        </w:rPr>
        <w:t>
      Статья 1016. Срок действия исключительного права на</w:t>
      </w:r>
      <w:r>
        <w:br/>
      </w:r>
      <w:r>
        <w:rPr>
          <w:rFonts w:ascii="Times New Roman"/>
          <w:b w:val="false"/>
          <w:i w:val="false"/>
          <w:color w:val="000000"/>
          <w:sz w:val="28"/>
        </w:rPr>
        <w:t>
                   использование топологии</w:t>
      </w:r>
      <w:r>
        <w:br/>
      </w:r>
      <w:r>
        <w:rPr>
          <w:rFonts w:ascii="Times New Roman"/>
          <w:b w:val="false"/>
          <w:i w:val="false"/>
          <w:color w:val="000000"/>
          <w:sz w:val="28"/>
        </w:rPr>
        <w:t>
      Глава 55. Право на защиту нераскрытой информации от</w:t>
      </w:r>
      <w:r>
        <w:br/>
      </w:r>
      <w:r>
        <w:rPr>
          <w:rFonts w:ascii="Times New Roman"/>
          <w:b w:val="false"/>
          <w:i w:val="false"/>
          <w:color w:val="000000"/>
          <w:sz w:val="28"/>
        </w:rPr>
        <w:t>
                незаконного использования</w:t>
      </w:r>
      <w:r>
        <w:br/>
      </w:r>
      <w:r>
        <w:rPr>
          <w:rFonts w:ascii="Times New Roman"/>
          <w:b w:val="false"/>
          <w:i w:val="false"/>
          <w:color w:val="000000"/>
          <w:sz w:val="28"/>
        </w:rPr>
        <w:t>
      Статья 1017. Условия правовой охраны нераскрытой информации</w:t>
      </w:r>
      <w:r>
        <w:br/>
      </w:r>
      <w:r>
        <w:rPr>
          <w:rFonts w:ascii="Times New Roman"/>
          <w:b w:val="false"/>
          <w:i w:val="false"/>
          <w:color w:val="000000"/>
          <w:sz w:val="28"/>
        </w:rPr>
        <w:t>
      Статья 1018. Ответственность за незаконное использование</w:t>
      </w:r>
      <w:r>
        <w:br/>
      </w:r>
      <w:r>
        <w:rPr>
          <w:rFonts w:ascii="Times New Roman"/>
          <w:b w:val="false"/>
          <w:i w:val="false"/>
          <w:color w:val="000000"/>
          <w:sz w:val="28"/>
        </w:rPr>
        <w:t>
                   нераскрытой информации</w:t>
      </w:r>
      <w:r>
        <w:br/>
      </w:r>
      <w:r>
        <w:rPr>
          <w:rFonts w:ascii="Times New Roman"/>
          <w:b w:val="false"/>
          <w:i w:val="false"/>
          <w:color w:val="000000"/>
          <w:sz w:val="28"/>
        </w:rPr>
        <w:t>
      Статья 1019. Переход права на защиту нераскрытой информации</w:t>
      </w:r>
      <w:r>
        <w:br/>
      </w:r>
      <w:r>
        <w:rPr>
          <w:rFonts w:ascii="Times New Roman"/>
          <w:b w:val="false"/>
          <w:i w:val="false"/>
          <w:color w:val="000000"/>
          <w:sz w:val="28"/>
        </w:rPr>
        <w:t>
                   от незаконного использования</w:t>
      </w:r>
      <w:r>
        <w:br/>
      </w:r>
      <w:r>
        <w:rPr>
          <w:rFonts w:ascii="Times New Roman"/>
          <w:b w:val="false"/>
          <w:i w:val="false"/>
          <w:color w:val="000000"/>
          <w:sz w:val="28"/>
        </w:rPr>
        <w:t>
      Глава 56. Средства индивидуализации участников гражданского</w:t>
      </w:r>
      <w:r>
        <w:br/>
      </w:r>
      <w:r>
        <w:rPr>
          <w:rFonts w:ascii="Times New Roman"/>
          <w:b w:val="false"/>
          <w:i w:val="false"/>
          <w:color w:val="000000"/>
          <w:sz w:val="28"/>
        </w:rPr>
        <w:t>
                оборота, товаров и услуг</w:t>
      </w:r>
      <w:r>
        <w:br/>
      </w:r>
      <w:r>
        <w:rPr>
          <w:rFonts w:ascii="Times New Roman"/>
          <w:b w:val="false"/>
          <w:i w:val="false"/>
          <w:color w:val="000000"/>
          <w:sz w:val="28"/>
        </w:rPr>
        <w:t>
      Параграф 1. Фирменное наименование</w:t>
      </w:r>
      <w:r>
        <w:br/>
      </w:r>
      <w:r>
        <w:rPr>
          <w:rFonts w:ascii="Times New Roman"/>
          <w:b w:val="false"/>
          <w:i w:val="false"/>
          <w:color w:val="000000"/>
          <w:sz w:val="28"/>
        </w:rPr>
        <w:t>
      Статья 1020. Право на фирменное наименование</w:t>
      </w:r>
      <w:r>
        <w:br/>
      </w:r>
      <w:r>
        <w:rPr>
          <w:rFonts w:ascii="Times New Roman"/>
          <w:b w:val="false"/>
          <w:i w:val="false"/>
          <w:color w:val="000000"/>
          <w:sz w:val="28"/>
        </w:rPr>
        <w:t>
      Статья 1021. Использование фирменного наименования</w:t>
      </w:r>
      <w:r>
        <w:br/>
      </w:r>
      <w:r>
        <w:rPr>
          <w:rFonts w:ascii="Times New Roman"/>
          <w:b w:val="false"/>
          <w:i w:val="false"/>
          <w:color w:val="000000"/>
          <w:sz w:val="28"/>
        </w:rPr>
        <w:t>
                   юридического лица в товарном знаке</w:t>
      </w:r>
      <w:r>
        <w:br/>
      </w:r>
      <w:r>
        <w:rPr>
          <w:rFonts w:ascii="Times New Roman"/>
          <w:b w:val="false"/>
          <w:i w:val="false"/>
          <w:color w:val="000000"/>
          <w:sz w:val="28"/>
        </w:rPr>
        <w:t>
      Статья 1022. Действие права на фирменное наименование</w:t>
      </w:r>
      <w:r>
        <w:br/>
      </w:r>
      <w:r>
        <w:rPr>
          <w:rFonts w:ascii="Times New Roman"/>
          <w:b w:val="false"/>
          <w:i w:val="false"/>
          <w:color w:val="000000"/>
          <w:sz w:val="28"/>
        </w:rPr>
        <w:t>
      Статья 1023. Отчуждение права на фирменное наименование</w:t>
      </w:r>
      <w:r>
        <w:br/>
      </w:r>
      <w:r>
        <w:rPr>
          <w:rFonts w:ascii="Times New Roman"/>
          <w:b w:val="false"/>
          <w:i w:val="false"/>
          <w:color w:val="000000"/>
          <w:sz w:val="28"/>
        </w:rPr>
        <w:t>
      Параграф 2. Товарный знак</w:t>
      </w:r>
      <w:r>
        <w:br/>
      </w:r>
      <w:r>
        <w:rPr>
          <w:rFonts w:ascii="Times New Roman"/>
          <w:b w:val="false"/>
          <w:i w:val="false"/>
          <w:color w:val="000000"/>
          <w:sz w:val="28"/>
        </w:rPr>
        <w:t>
      Статья 1024. Условия правовой охраны товарного знака</w:t>
      </w:r>
      <w:r>
        <w:br/>
      </w:r>
      <w:r>
        <w:rPr>
          <w:rFonts w:ascii="Times New Roman"/>
          <w:b w:val="false"/>
          <w:i w:val="false"/>
          <w:color w:val="000000"/>
          <w:sz w:val="28"/>
        </w:rPr>
        <w:t>
      Статья 1025. Право пользования товарным знаком</w:t>
      </w:r>
      <w:r>
        <w:br/>
      </w:r>
      <w:r>
        <w:rPr>
          <w:rFonts w:ascii="Times New Roman"/>
          <w:b w:val="false"/>
          <w:i w:val="false"/>
          <w:color w:val="000000"/>
          <w:sz w:val="28"/>
        </w:rPr>
        <w:t>
      Статья 1026. Правовая охрана товарного знака на территории</w:t>
      </w:r>
      <w:r>
        <w:br/>
      </w:r>
      <w:r>
        <w:rPr>
          <w:rFonts w:ascii="Times New Roman"/>
          <w:b w:val="false"/>
          <w:i w:val="false"/>
          <w:color w:val="000000"/>
          <w:sz w:val="28"/>
        </w:rPr>
        <w:t>
                   Республики Казахстан</w:t>
      </w:r>
      <w:r>
        <w:br/>
      </w:r>
      <w:r>
        <w:rPr>
          <w:rFonts w:ascii="Times New Roman"/>
          <w:b w:val="false"/>
          <w:i w:val="false"/>
          <w:color w:val="000000"/>
          <w:sz w:val="28"/>
        </w:rPr>
        <w:t>
      Статья 1027. Срок действия права на товарный знак</w:t>
      </w:r>
      <w:r>
        <w:br/>
      </w:r>
      <w:r>
        <w:rPr>
          <w:rFonts w:ascii="Times New Roman"/>
          <w:b w:val="false"/>
          <w:i w:val="false"/>
          <w:color w:val="000000"/>
          <w:sz w:val="28"/>
        </w:rPr>
        <w:t>
      Статья 1028. Последствия неиспользования товарного знака</w:t>
      </w:r>
      <w:r>
        <w:br/>
      </w:r>
      <w:r>
        <w:rPr>
          <w:rFonts w:ascii="Times New Roman"/>
          <w:b w:val="false"/>
          <w:i w:val="false"/>
          <w:color w:val="000000"/>
          <w:sz w:val="28"/>
        </w:rPr>
        <w:t>
      Статья 1029. Переход права на товарный знак</w:t>
      </w:r>
      <w:r>
        <w:br/>
      </w:r>
      <w:r>
        <w:rPr>
          <w:rFonts w:ascii="Times New Roman"/>
          <w:b w:val="false"/>
          <w:i w:val="false"/>
          <w:color w:val="000000"/>
          <w:sz w:val="28"/>
        </w:rPr>
        <w:t>
      Статья 1030. Разрешение на использование товарного знака</w:t>
      </w:r>
      <w:r>
        <w:br/>
      </w:r>
      <w:r>
        <w:rPr>
          <w:rFonts w:ascii="Times New Roman"/>
          <w:b w:val="false"/>
          <w:i w:val="false"/>
          <w:color w:val="000000"/>
          <w:sz w:val="28"/>
        </w:rPr>
        <w:t>
      Статья 1031. Форма и регистрация договоров о передаче права на</w:t>
      </w:r>
      <w:r>
        <w:br/>
      </w:r>
      <w:r>
        <w:rPr>
          <w:rFonts w:ascii="Times New Roman"/>
          <w:b w:val="false"/>
          <w:i w:val="false"/>
          <w:color w:val="000000"/>
          <w:sz w:val="28"/>
        </w:rPr>
        <w:t>
                   товарный знак и лицензионных договоров</w:t>
      </w:r>
      <w:r>
        <w:br/>
      </w:r>
      <w:r>
        <w:rPr>
          <w:rFonts w:ascii="Times New Roman"/>
          <w:b w:val="false"/>
          <w:i w:val="false"/>
          <w:color w:val="000000"/>
          <w:sz w:val="28"/>
        </w:rPr>
        <w:t>
      Статья 1032. Ответственность за нарушение права на товарный</w:t>
      </w:r>
      <w:r>
        <w:br/>
      </w:r>
      <w:r>
        <w:rPr>
          <w:rFonts w:ascii="Times New Roman"/>
          <w:b w:val="false"/>
          <w:i w:val="false"/>
          <w:color w:val="000000"/>
          <w:sz w:val="28"/>
        </w:rPr>
        <w:t>
                   знак</w:t>
      </w:r>
      <w:r>
        <w:br/>
      </w:r>
      <w:r>
        <w:rPr>
          <w:rFonts w:ascii="Times New Roman"/>
          <w:b w:val="false"/>
          <w:i w:val="false"/>
          <w:color w:val="000000"/>
          <w:sz w:val="28"/>
        </w:rPr>
        <w:t>
      Параграф 3. Наименование места происхождения товара</w:t>
      </w:r>
      <w:r>
        <w:br/>
      </w:r>
      <w:r>
        <w:rPr>
          <w:rFonts w:ascii="Times New Roman"/>
          <w:b w:val="false"/>
          <w:i w:val="false"/>
          <w:color w:val="000000"/>
          <w:sz w:val="28"/>
        </w:rPr>
        <w:t>
      Статья 1033. Условие правовой охраны наименования места</w:t>
      </w:r>
      <w:r>
        <w:br/>
      </w:r>
      <w:r>
        <w:rPr>
          <w:rFonts w:ascii="Times New Roman"/>
          <w:b w:val="false"/>
          <w:i w:val="false"/>
          <w:color w:val="000000"/>
          <w:sz w:val="28"/>
        </w:rPr>
        <w:t>
                   происхождения товара</w:t>
      </w:r>
      <w:r>
        <w:br/>
      </w:r>
      <w:r>
        <w:rPr>
          <w:rFonts w:ascii="Times New Roman"/>
          <w:b w:val="false"/>
          <w:i w:val="false"/>
          <w:color w:val="000000"/>
          <w:sz w:val="28"/>
        </w:rPr>
        <w:t>
      Статья 1034. Право пользования наименованием места</w:t>
      </w:r>
      <w:r>
        <w:br/>
      </w:r>
      <w:r>
        <w:rPr>
          <w:rFonts w:ascii="Times New Roman"/>
          <w:b w:val="false"/>
          <w:i w:val="false"/>
          <w:color w:val="000000"/>
          <w:sz w:val="28"/>
        </w:rPr>
        <w:t>
                   происхождения товара</w:t>
      </w:r>
      <w:r>
        <w:br/>
      </w:r>
      <w:r>
        <w:rPr>
          <w:rFonts w:ascii="Times New Roman"/>
          <w:b w:val="false"/>
          <w:i w:val="false"/>
          <w:color w:val="000000"/>
          <w:sz w:val="28"/>
        </w:rPr>
        <w:t>
      Статья 1035. Сфера действия правовой охраны наименования</w:t>
      </w:r>
      <w:r>
        <w:br/>
      </w:r>
      <w:r>
        <w:rPr>
          <w:rFonts w:ascii="Times New Roman"/>
          <w:b w:val="false"/>
          <w:i w:val="false"/>
          <w:color w:val="000000"/>
          <w:sz w:val="28"/>
        </w:rPr>
        <w:t>
                   места происхождения товара</w:t>
      </w:r>
      <w:r>
        <w:br/>
      </w:r>
      <w:r>
        <w:rPr>
          <w:rFonts w:ascii="Times New Roman"/>
          <w:b w:val="false"/>
          <w:i w:val="false"/>
          <w:color w:val="000000"/>
          <w:sz w:val="28"/>
        </w:rPr>
        <w:t>
      Статья 1036. Срок действия свидетельства на право пользования</w:t>
      </w:r>
      <w:r>
        <w:br/>
      </w:r>
      <w:r>
        <w:rPr>
          <w:rFonts w:ascii="Times New Roman"/>
          <w:b w:val="false"/>
          <w:i w:val="false"/>
          <w:color w:val="000000"/>
          <w:sz w:val="28"/>
        </w:rPr>
        <w:t>
                   наименованием места происхождения товара</w:t>
      </w:r>
      <w:r>
        <w:br/>
      </w:r>
      <w:r>
        <w:rPr>
          <w:rFonts w:ascii="Times New Roman"/>
          <w:b w:val="false"/>
          <w:i w:val="false"/>
          <w:color w:val="000000"/>
          <w:sz w:val="28"/>
        </w:rPr>
        <w:t>
      Статья 1037. Ответственность за неправомерное пользование</w:t>
      </w:r>
      <w:r>
        <w:br/>
      </w:r>
      <w:r>
        <w:rPr>
          <w:rFonts w:ascii="Times New Roman"/>
          <w:b w:val="false"/>
          <w:i w:val="false"/>
          <w:color w:val="000000"/>
          <w:sz w:val="28"/>
        </w:rPr>
        <w:t>
                   наименованием места происхождения товара</w:t>
      </w:r>
      <w:r>
        <w:br/>
      </w:r>
      <w:r>
        <w:rPr>
          <w:rFonts w:ascii="Times New Roman"/>
          <w:b w:val="false"/>
          <w:i w:val="false"/>
          <w:color w:val="000000"/>
          <w:sz w:val="28"/>
        </w:rPr>
        <w:t>
      Раздел 6. Наследственное право</w:t>
      </w:r>
      <w:r>
        <w:br/>
      </w:r>
      <w:r>
        <w:rPr>
          <w:rFonts w:ascii="Times New Roman"/>
          <w:b w:val="false"/>
          <w:i w:val="false"/>
          <w:color w:val="000000"/>
          <w:sz w:val="28"/>
        </w:rPr>
        <w:t>
      Глава 57. Общие положения о наследовании</w:t>
      </w:r>
      <w:r>
        <w:br/>
      </w:r>
      <w:r>
        <w:rPr>
          <w:rFonts w:ascii="Times New Roman"/>
          <w:b w:val="false"/>
          <w:i w:val="false"/>
          <w:color w:val="000000"/>
          <w:sz w:val="28"/>
        </w:rPr>
        <w:t>
      Статья 1038. Наследование</w:t>
      </w:r>
      <w:r>
        <w:br/>
      </w:r>
      <w:r>
        <w:rPr>
          <w:rFonts w:ascii="Times New Roman"/>
          <w:b w:val="false"/>
          <w:i w:val="false"/>
          <w:color w:val="000000"/>
          <w:sz w:val="28"/>
        </w:rPr>
        <w:t>
      Статья 1039. Основания наследования</w:t>
      </w:r>
      <w:r>
        <w:br/>
      </w:r>
      <w:r>
        <w:rPr>
          <w:rFonts w:ascii="Times New Roman"/>
          <w:b w:val="false"/>
          <w:i w:val="false"/>
          <w:color w:val="000000"/>
          <w:sz w:val="28"/>
        </w:rPr>
        <w:t>
      Статья 1040. Состав наследства</w:t>
      </w:r>
      <w:r>
        <w:br/>
      </w:r>
      <w:r>
        <w:rPr>
          <w:rFonts w:ascii="Times New Roman"/>
          <w:b w:val="false"/>
          <w:i w:val="false"/>
          <w:color w:val="000000"/>
          <w:sz w:val="28"/>
        </w:rPr>
        <w:t>
      Статья 1041. Наследование имущества, являющегося общей</w:t>
      </w:r>
      <w:r>
        <w:br/>
      </w:r>
      <w:r>
        <w:rPr>
          <w:rFonts w:ascii="Times New Roman"/>
          <w:b w:val="false"/>
          <w:i w:val="false"/>
          <w:color w:val="000000"/>
          <w:sz w:val="28"/>
        </w:rPr>
        <w:t>
                   совместной собственностью</w:t>
      </w:r>
      <w:r>
        <w:br/>
      </w:r>
      <w:r>
        <w:rPr>
          <w:rFonts w:ascii="Times New Roman"/>
          <w:b w:val="false"/>
          <w:i w:val="false"/>
          <w:color w:val="000000"/>
          <w:sz w:val="28"/>
        </w:rPr>
        <w:t>
      Статья 1042. Открытие наследства</w:t>
      </w:r>
      <w:r>
        <w:br/>
      </w:r>
      <w:r>
        <w:rPr>
          <w:rFonts w:ascii="Times New Roman"/>
          <w:b w:val="false"/>
          <w:i w:val="false"/>
          <w:color w:val="000000"/>
          <w:sz w:val="28"/>
        </w:rPr>
        <w:t>
      Статья 1043. Место открытия наследства</w:t>
      </w:r>
      <w:r>
        <w:br/>
      </w:r>
      <w:r>
        <w:rPr>
          <w:rFonts w:ascii="Times New Roman"/>
          <w:b w:val="false"/>
          <w:i w:val="false"/>
          <w:color w:val="000000"/>
          <w:sz w:val="28"/>
        </w:rPr>
        <w:t>
      Статья 1044. Наследники</w:t>
      </w:r>
      <w:r>
        <w:br/>
      </w:r>
      <w:r>
        <w:rPr>
          <w:rFonts w:ascii="Times New Roman"/>
          <w:b w:val="false"/>
          <w:i w:val="false"/>
          <w:color w:val="000000"/>
          <w:sz w:val="28"/>
        </w:rPr>
        <w:t>
      Статья 1045. Устранение от наследования недостойных наследников</w:t>
      </w:r>
      <w:r>
        <w:br/>
      </w:r>
      <w:r>
        <w:rPr>
          <w:rFonts w:ascii="Times New Roman"/>
          <w:b w:val="false"/>
          <w:i w:val="false"/>
          <w:color w:val="000000"/>
          <w:sz w:val="28"/>
        </w:rPr>
        <w:t>
      Глава 58. Наследование по завещанию</w:t>
      </w:r>
      <w:r>
        <w:br/>
      </w:r>
      <w:r>
        <w:rPr>
          <w:rFonts w:ascii="Times New Roman"/>
          <w:b w:val="false"/>
          <w:i w:val="false"/>
          <w:color w:val="000000"/>
          <w:sz w:val="28"/>
        </w:rPr>
        <w:t>
      Статья 1046. Общие положения</w:t>
      </w:r>
      <w:r>
        <w:br/>
      </w:r>
      <w:r>
        <w:rPr>
          <w:rFonts w:ascii="Times New Roman"/>
          <w:b w:val="false"/>
          <w:i w:val="false"/>
          <w:color w:val="000000"/>
          <w:sz w:val="28"/>
        </w:rPr>
        <w:t>
      Статья 1047. Завещание с условием</w:t>
      </w:r>
      <w:r>
        <w:br/>
      </w:r>
      <w:r>
        <w:rPr>
          <w:rFonts w:ascii="Times New Roman"/>
          <w:b w:val="false"/>
          <w:i w:val="false"/>
          <w:color w:val="000000"/>
          <w:sz w:val="28"/>
        </w:rPr>
        <w:t>
      Статья 1048. Подназначение наследников</w:t>
      </w:r>
      <w:r>
        <w:br/>
      </w:r>
      <w:r>
        <w:rPr>
          <w:rFonts w:ascii="Times New Roman"/>
          <w:b w:val="false"/>
          <w:i w:val="false"/>
          <w:color w:val="000000"/>
          <w:sz w:val="28"/>
        </w:rPr>
        <w:t>
      Статья 1049. Наследование части имущества, оставшейся</w:t>
      </w:r>
      <w:r>
        <w:br/>
      </w:r>
      <w:r>
        <w:rPr>
          <w:rFonts w:ascii="Times New Roman"/>
          <w:b w:val="false"/>
          <w:i w:val="false"/>
          <w:color w:val="000000"/>
          <w:sz w:val="28"/>
        </w:rPr>
        <w:t>
                   незавещанной</w:t>
      </w:r>
      <w:r>
        <w:br/>
      </w:r>
      <w:r>
        <w:rPr>
          <w:rFonts w:ascii="Times New Roman"/>
          <w:b w:val="false"/>
          <w:i w:val="false"/>
          <w:color w:val="000000"/>
          <w:sz w:val="28"/>
        </w:rPr>
        <w:t>
      Статья 1050. Общие правила о форме завещания</w:t>
      </w:r>
      <w:r>
        <w:br/>
      </w:r>
      <w:r>
        <w:rPr>
          <w:rFonts w:ascii="Times New Roman"/>
          <w:b w:val="false"/>
          <w:i w:val="false"/>
          <w:color w:val="000000"/>
          <w:sz w:val="28"/>
        </w:rPr>
        <w:t>
      Статья 1051. Нотариально удостоверенное завещание</w:t>
      </w:r>
      <w:r>
        <w:br/>
      </w:r>
      <w:r>
        <w:rPr>
          <w:rFonts w:ascii="Times New Roman"/>
          <w:b w:val="false"/>
          <w:i w:val="false"/>
          <w:color w:val="000000"/>
          <w:sz w:val="28"/>
        </w:rPr>
        <w:t>
      Статья 1052. Завещания, приравниваемые к нотариально</w:t>
      </w:r>
      <w:r>
        <w:br/>
      </w:r>
      <w:r>
        <w:rPr>
          <w:rFonts w:ascii="Times New Roman"/>
          <w:b w:val="false"/>
          <w:i w:val="false"/>
          <w:color w:val="000000"/>
          <w:sz w:val="28"/>
        </w:rPr>
        <w:t>
                   удостоверенным</w:t>
      </w:r>
      <w:r>
        <w:br/>
      </w:r>
      <w:r>
        <w:rPr>
          <w:rFonts w:ascii="Times New Roman"/>
          <w:b w:val="false"/>
          <w:i w:val="false"/>
          <w:color w:val="000000"/>
          <w:sz w:val="28"/>
        </w:rPr>
        <w:t>
      Статья 1053. Отмена и изменение завещания</w:t>
      </w:r>
      <w:r>
        <w:br/>
      </w:r>
      <w:r>
        <w:rPr>
          <w:rFonts w:ascii="Times New Roman"/>
          <w:b w:val="false"/>
          <w:i w:val="false"/>
          <w:color w:val="000000"/>
          <w:sz w:val="28"/>
        </w:rPr>
        <w:t>
      Статья 1054. Тайна завещания</w:t>
      </w:r>
      <w:r>
        <w:br/>
      </w:r>
      <w:r>
        <w:rPr>
          <w:rFonts w:ascii="Times New Roman"/>
          <w:b w:val="false"/>
          <w:i w:val="false"/>
          <w:color w:val="000000"/>
          <w:sz w:val="28"/>
        </w:rPr>
        <w:t>
      Статья 1055. Толкование завещания</w:t>
      </w:r>
      <w:r>
        <w:br/>
      </w:r>
      <w:r>
        <w:rPr>
          <w:rFonts w:ascii="Times New Roman"/>
          <w:b w:val="false"/>
          <w:i w:val="false"/>
          <w:color w:val="000000"/>
          <w:sz w:val="28"/>
        </w:rPr>
        <w:t>
      Статья 1056. Недействительность завещания</w:t>
      </w:r>
      <w:r>
        <w:br/>
      </w:r>
      <w:r>
        <w:rPr>
          <w:rFonts w:ascii="Times New Roman"/>
          <w:b w:val="false"/>
          <w:i w:val="false"/>
          <w:color w:val="000000"/>
          <w:sz w:val="28"/>
        </w:rPr>
        <w:t>
      Статья 1057. Завещательный отказ (легат)</w:t>
      </w:r>
      <w:r>
        <w:br/>
      </w:r>
      <w:r>
        <w:rPr>
          <w:rFonts w:ascii="Times New Roman"/>
          <w:b w:val="false"/>
          <w:i w:val="false"/>
          <w:color w:val="000000"/>
          <w:sz w:val="28"/>
        </w:rPr>
        <w:t>
      Статья 1058. Возложение</w:t>
      </w:r>
      <w:r>
        <w:br/>
      </w:r>
      <w:r>
        <w:rPr>
          <w:rFonts w:ascii="Times New Roman"/>
          <w:b w:val="false"/>
          <w:i w:val="false"/>
          <w:color w:val="000000"/>
          <w:sz w:val="28"/>
        </w:rPr>
        <w:t>
      Статья 1059. Исполнение завещания</w:t>
      </w:r>
      <w:r>
        <w:br/>
      </w:r>
      <w:r>
        <w:rPr>
          <w:rFonts w:ascii="Times New Roman"/>
          <w:b w:val="false"/>
          <w:i w:val="false"/>
          <w:color w:val="000000"/>
          <w:sz w:val="28"/>
        </w:rPr>
        <w:t>
      Глава 59. Наследование по закону</w:t>
      </w:r>
      <w:r>
        <w:br/>
      </w:r>
      <w:r>
        <w:rPr>
          <w:rFonts w:ascii="Times New Roman"/>
          <w:b w:val="false"/>
          <w:i w:val="false"/>
          <w:color w:val="000000"/>
          <w:sz w:val="28"/>
        </w:rPr>
        <w:t>
      Статья 1060. Общие положения</w:t>
      </w:r>
      <w:r>
        <w:br/>
      </w:r>
      <w:r>
        <w:rPr>
          <w:rFonts w:ascii="Times New Roman"/>
          <w:b w:val="false"/>
          <w:i w:val="false"/>
          <w:color w:val="000000"/>
          <w:sz w:val="28"/>
        </w:rPr>
        <w:t>
      Статья 1061. Первая очередь наследников по закону</w:t>
      </w:r>
      <w:r>
        <w:br/>
      </w:r>
      <w:r>
        <w:rPr>
          <w:rFonts w:ascii="Times New Roman"/>
          <w:b w:val="false"/>
          <w:i w:val="false"/>
          <w:color w:val="000000"/>
          <w:sz w:val="28"/>
        </w:rPr>
        <w:t>
      Статья 1062. Вторая очередь наследников по закону</w:t>
      </w:r>
      <w:r>
        <w:br/>
      </w:r>
      <w:r>
        <w:rPr>
          <w:rFonts w:ascii="Times New Roman"/>
          <w:b w:val="false"/>
          <w:i w:val="false"/>
          <w:color w:val="000000"/>
          <w:sz w:val="28"/>
        </w:rPr>
        <w:t>
      Статья 1063. Третья очередь наследников по закону</w:t>
      </w:r>
      <w:r>
        <w:br/>
      </w:r>
      <w:r>
        <w:rPr>
          <w:rFonts w:ascii="Times New Roman"/>
          <w:b w:val="false"/>
          <w:i w:val="false"/>
          <w:color w:val="000000"/>
          <w:sz w:val="28"/>
        </w:rPr>
        <w:t>
      Статья 1064. Наследники последующих очередей</w:t>
      </w:r>
      <w:r>
        <w:br/>
      </w:r>
      <w:r>
        <w:rPr>
          <w:rFonts w:ascii="Times New Roman"/>
          <w:b w:val="false"/>
          <w:i w:val="false"/>
          <w:color w:val="000000"/>
          <w:sz w:val="28"/>
        </w:rPr>
        <w:t>
      Статья 1065. Исключена Законом РК от 12 января 2007 года</w:t>
      </w:r>
      <w:r>
        <w:br/>
      </w:r>
      <w:r>
        <w:rPr>
          <w:rFonts w:ascii="Times New Roman"/>
          <w:b w:val="false"/>
          <w:i w:val="false"/>
          <w:color w:val="000000"/>
          <w:sz w:val="28"/>
        </w:rPr>
        <w:t>
                   № 225 (порядок введения в действие см. ст.2)</w:t>
      </w:r>
      <w:r>
        <w:br/>
      </w:r>
      <w:r>
        <w:rPr>
          <w:rFonts w:ascii="Times New Roman"/>
          <w:b w:val="false"/>
          <w:i w:val="false"/>
          <w:color w:val="000000"/>
          <w:sz w:val="28"/>
        </w:rPr>
        <w:t>
      Статья 1066. Исключена Законом РК от 12 января 2007 года</w:t>
      </w:r>
      <w:r>
        <w:br/>
      </w:r>
      <w:r>
        <w:rPr>
          <w:rFonts w:ascii="Times New Roman"/>
          <w:b w:val="false"/>
          <w:i w:val="false"/>
          <w:color w:val="000000"/>
          <w:sz w:val="28"/>
        </w:rPr>
        <w:t>
                   № 225 (порядок введения в действие см. ст.2)</w:t>
      </w:r>
      <w:r>
        <w:br/>
      </w:r>
      <w:r>
        <w:rPr>
          <w:rFonts w:ascii="Times New Roman"/>
          <w:b w:val="false"/>
          <w:i w:val="false"/>
          <w:color w:val="000000"/>
          <w:sz w:val="28"/>
        </w:rPr>
        <w:t>
      Статья 1067. Наследование по праву представления</w:t>
      </w:r>
      <w:r>
        <w:br/>
      </w:r>
      <w:r>
        <w:rPr>
          <w:rFonts w:ascii="Times New Roman"/>
          <w:b w:val="false"/>
          <w:i w:val="false"/>
          <w:color w:val="000000"/>
          <w:sz w:val="28"/>
        </w:rPr>
        <w:t>
      Статья 1068. Нетрудоспособные иждивенцы наследодателя</w:t>
      </w:r>
      <w:r>
        <w:br/>
      </w:r>
      <w:r>
        <w:rPr>
          <w:rFonts w:ascii="Times New Roman"/>
          <w:b w:val="false"/>
          <w:i w:val="false"/>
          <w:color w:val="000000"/>
          <w:sz w:val="28"/>
        </w:rPr>
        <w:t>
      Статья 1069. Право на обязательную долю в наследстве</w:t>
      </w:r>
      <w:r>
        <w:br/>
      </w:r>
      <w:r>
        <w:rPr>
          <w:rFonts w:ascii="Times New Roman"/>
          <w:b w:val="false"/>
          <w:i w:val="false"/>
          <w:color w:val="000000"/>
          <w:sz w:val="28"/>
        </w:rPr>
        <w:t>
      Статья 1070. Права супруга при наследовании</w:t>
      </w:r>
      <w:r>
        <w:br/>
      </w:r>
      <w:r>
        <w:rPr>
          <w:rFonts w:ascii="Times New Roman"/>
          <w:b w:val="false"/>
          <w:i w:val="false"/>
          <w:color w:val="000000"/>
          <w:sz w:val="28"/>
        </w:rPr>
        <w:t>
      Статья 1071. Охрана наследства и управление им при наследовании</w:t>
      </w:r>
      <w:r>
        <w:br/>
      </w:r>
      <w:r>
        <w:rPr>
          <w:rFonts w:ascii="Times New Roman"/>
          <w:b w:val="false"/>
          <w:i w:val="false"/>
          <w:color w:val="000000"/>
          <w:sz w:val="28"/>
        </w:rPr>
        <w:t>
                   по закону</w:t>
      </w:r>
      <w:r>
        <w:br/>
      </w:r>
      <w:r>
        <w:rPr>
          <w:rFonts w:ascii="Times New Roman"/>
          <w:b w:val="false"/>
          <w:i w:val="false"/>
          <w:color w:val="000000"/>
          <w:sz w:val="28"/>
        </w:rPr>
        <w:t>
      Глава 60. Приобретение наследства</w:t>
      </w:r>
      <w:r>
        <w:br/>
      </w:r>
      <w:r>
        <w:rPr>
          <w:rFonts w:ascii="Times New Roman"/>
          <w:b w:val="false"/>
          <w:i w:val="false"/>
          <w:color w:val="000000"/>
          <w:sz w:val="28"/>
        </w:rPr>
        <w:t>
      Статья 1072. Принятие наследства</w:t>
      </w:r>
      <w:r>
        <w:br/>
      </w:r>
      <w:r>
        <w:rPr>
          <w:rFonts w:ascii="Times New Roman"/>
          <w:b w:val="false"/>
          <w:i w:val="false"/>
          <w:color w:val="000000"/>
          <w:sz w:val="28"/>
        </w:rPr>
        <w:t>
      Статья 1072-1. Способы принятия наследства</w:t>
      </w:r>
      <w:r>
        <w:br/>
      </w:r>
      <w:r>
        <w:rPr>
          <w:rFonts w:ascii="Times New Roman"/>
          <w:b w:val="false"/>
          <w:i w:val="false"/>
          <w:color w:val="000000"/>
          <w:sz w:val="28"/>
        </w:rPr>
        <w:t>
      Статья 1072-2. Срок принятия наследства</w:t>
      </w:r>
      <w:r>
        <w:br/>
      </w:r>
      <w:r>
        <w:rPr>
          <w:rFonts w:ascii="Times New Roman"/>
          <w:b w:val="false"/>
          <w:i w:val="false"/>
          <w:color w:val="000000"/>
          <w:sz w:val="28"/>
        </w:rPr>
        <w:t>
      Статья 1072-3. Принятие наследства по истечении установленного</w:t>
      </w:r>
      <w:r>
        <w:br/>
      </w:r>
      <w:r>
        <w:rPr>
          <w:rFonts w:ascii="Times New Roman"/>
          <w:b w:val="false"/>
          <w:i w:val="false"/>
          <w:color w:val="000000"/>
          <w:sz w:val="28"/>
        </w:rPr>
        <w:t>
                     срока</w:t>
      </w:r>
      <w:r>
        <w:br/>
      </w:r>
      <w:r>
        <w:rPr>
          <w:rFonts w:ascii="Times New Roman"/>
          <w:b w:val="false"/>
          <w:i w:val="false"/>
          <w:color w:val="000000"/>
          <w:sz w:val="28"/>
        </w:rPr>
        <w:t>
      Статья 1072-4. Переход права на принятие наследства</w:t>
      </w:r>
      <w:r>
        <w:br/>
      </w:r>
      <w:r>
        <w:rPr>
          <w:rFonts w:ascii="Times New Roman"/>
          <w:b w:val="false"/>
          <w:i w:val="false"/>
          <w:color w:val="000000"/>
          <w:sz w:val="28"/>
        </w:rPr>
        <w:t>
                    (наследственная трансмиссия)</w:t>
      </w:r>
      <w:r>
        <w:br/>
      </w:r>
      <w:r>
        <w:rPr>
          <w:rFonts w:ascii="Times New Roman"/>
          <w:b w:val="false"/>
          <w:i w:val="false"/>
          <w:color w:val="000000"/>
          <w:sz w:val="28"/>
        </w:rPr>
        <w:t>
      Статья 1073. Выдача свидетельства о праве на наследство</w:t>
      </w:r>
      <w:r>
        <w:br/>
      </w:r>
      <w:r>
        <w:rPr>
          <w:rFonts w:ascii="Times New Roman"/>
          <w:b w:val="false"/>
          <w:i w:val="false"/>
          <w:color w:val="000000"/>
          <w:sz w:val="28"/>
        </w:rPr>
        <w:t>
      Статья 1074. Право отказаться от наследства</w:t>
      </w:r>
      <w:r>
        <w:br/>
      </w:r>
      <w:r>
        <w:rPr>
          <w:rFonts w:ascii="Times New Roman"/>
          <w:b w:val="false"/>
          <w:i w:val="false"/>
          <w:color w:val="000000"/>
          <w:sz w:val="28"/>
        </w:rPr>
        <w:t>
      Статья 1075. Право отказаться от получения завещательного</w:t>
      </w:r>
      <w:r>
        <w:br/>
      </w:r>
      <w:r>
        <w:rPr>
          <w:rFonts w:ascii="Times New Roman"/>
          <w:b w:val="false"/>
          <w:i w:val="false"/>
          <w:color w:val="000000"/>
          <w:sz w:val="28"/>
        </w:rPr>
        <w:t>
                   отказа</w:t>
      </w:r>
      <w:r>
        <w:br/>
      </w:r>
      <w:r>
        <w:rPr>
          <w:rFonts w:ascii="Times New Roman"/>
          <w:b w:val="false"/>
          <w:i w:val="false"/>
          <w:color w:val="000000"/>
          <w:sz w:val="28"/>
        </w:rPr>
        <w:t>
      Статья 1076. Раздел наследства</w:t>
      </w:r>
      <w:r>
        <w:br/>
      </w:r>
      <w:r>
        <w:rPr>
          <w:rFonts w:ascii="Times New Roman"/>
          <w:b w:val="false"/>
          <w:i w:val="false"/>
          <w:color w:val="000000"/>
          <w:sz w:val="28"/>
        </w:rPr>
        <w:t>
      Статья 1077. Права отсутствующих наследников</w:t>
      </w:r>
      <w:r>
        <w:br/>
      </w:r>
      <w:r>
        <w:rPr>
          <w:rFonts w:ascii="Times New Roman"/>
          <w:b w:val="false"/>
          <w:i w:val="false"/>
          <w:color w:val="000000"/>
          <w:sz w:val="28"/>
        </w:rPr>
        <w:t>
      Статья 1078. Преимущественное право отдельных наследников на</w:t>
      </w:r>
      <w:r>
        <w:br/>
      </w:r>
      <w:r>
        <w:rPr>
          <w:rFonts w:ascii="Times New Roman"/>
          <w:b w:val="false"/>
          <w:i w:val="false"/>
          <w:color w:val="000000"/>
          <w:sz w:val="28"/>
        </w:rPr>
        <w:t>
                   имущество, входящее в наследство</w:t>
      </w:r>
      <w:r>
        <w:br/>
      </w:r>
      <w:r>
        <w:rPr>
          <w:rFonts w:ascii="Times New Roman"/>
          <w:b w:val="false"/>
          <w:i w:val="false"/>
          <w:color w:val="000000"/>
          <w:sz w:val="28"/>
        </w:rPr>
        <w:t>
      Статья 1079. Приращение наследственных долей</w:t>
      </w:r>
      <w:r>
        <w:br/>
      </w:r>
      <w:r>
        <w:rPr>
          <w:rFonts w:ascii="Times New Roman"/>
          <w:b w:val="false"/>
          <w:i w:val="false"/>
          <w:color w:val="000000"/>
          <w:sz w:val="28"/>
        </w:rPr>
        <w:t>
      Статья 1080. Расходы, подлежащие оплате за счет наследства</w:t>
      </w:r>
      <w:r>
        <w:br/>
      </w:r>
      <w:r>
        <w:rPr>
          <w:rFonts w:ascii="Times New Roman"/>
          <w:b w:val="false"/>
          <w:i w:val="false"/>
          <w:color w:val="000000"/>
          <w:sz w:val="28"/>
        </w:rPr>
        <w:t>
      Статья 1081. Взыскание долгов наследодателя кредиторами</w:t>
      </w:r>
      <w:r>
        <w:br/>
      </w:r>
      <w:r>
        <w:rPr>
          <w:rFonts w:ascii="Times New Roman"/>
          <w:b w:val="false"/>
          <w:i w:val="false"/>
          <w:color w:val="000000"/>
          <w:sz w:val="28"/>
        </w:rPr>
        <w:t>
      Статья 1082. Наследование в крестьянском или фермерском</w:t>
      </w:r>
      <w:r>
        <w:br/>
      </w:r>
      <w:r>
        <w:rPr>
          <w:rFonts w:ascii="Times New Roman"/>
          <w:b w:val="false"/>
          <w:i w:val="false"/>
          <w:color w:val="000000"/>
          <w:sz w:val="28"/>
        </w:rPr>
        <w:t>
                   хозяйстве</w:t>
      </w:r>
      <w:r>
        <w:br/>
      </w:r>
      <w:r>
        <w:rPr>
          <w:rFonts w:ascii="Times New Roman"/>
          <w:b w:val="false"/>
          <w:i w:val="false"/>
          <w:color w:val="000000"/>
          <w:sz w:val="28"/>
        </w:rPr>
        <w:t>
      Статья 1083. Выморочное наследство</w:t>
      </w:r>
      <w:r>
        <w:br/>
      </w:r>
      <w:r>
        <w:rPr>
          <w:rFonts w:ascii="Times New Roman"/>
          <w:b w:val="false"/>
          <w:i w:val="false"/>
          <w:color w:val="000000"/>
          <w:sz w:val="28"/>
        </w:rPr>
        <w:t>
      Раздел 7. Международное частное право</w:t>
      </w:r>
      <w:r>
        <w:br/>
      </w:r>
      <w:r>
        <w:rPr>
          <w:rFonts w:ascii="Times New Roman"/>
          <w:b w:val="false"/>
          <w:i w:val="false"/>
          <w:color w:val="000000"/>
          <w:sz w:val="28"/>
        </w:rPr>
        <w:t>
      Глава 61. Общие положения</w:t>
      </w:r>
      <w:r>
        <w:br/>
      </w:r>
      <w:r>
        <w:rPr>
          <w:rFonts w:ascii="Times New Roman"/>
          <w:b w:val="false"/>
          <w:i w:val="false"/>
          <w:color w:val="000000"/>
          <w:sz w:val="28"/>
        </w:rPr>
        <w:t>
      Статья 1084. Определение права, подлежащего применению к</w:t>
      </w:r>
      <w:r>
        <w:br/>
      </w:r>
      <w:r>
        <w:rPr>
          <w:rFonts w:ascii="Times New Roman"/>
          <w:b w:val="false"/>
          <w:i w:val="false"/>
          <w:color w:val="000000"/>
          <w:sz w:val="28"/>
        </w:rPr>
        <w:t>
                   гражданско-правовым отношениям, осложненным</w:t>
      </w:r>
      <w:r>
        <w:br/>
      </w:r>
      <w:r>
        <w:rPr>
          <w:rFonts w:ascii="Times New Roman"/>
          <w:b w:val="false"/>
          <w:i w:val="false"/>
          <w:color w:val="000000"/>
          <w:sz w:val="28"/>
        </w:rPr>
        <w:t>
                   иностранным элементом</w:t>
      </w:r>
      <w:r>
        <w:br/>
      </w:r>
      <w:r>
        <w:rPr>
          <w:rFonts w:ascii="Times New Roman"/>
          <w:b w:val="false"/>
          <w:i w:val="false"/>
          <w:color w:val="000000"/>
          <w:sz w:val="28"/>
        </w:rPr>
        <w:t>
      Статья 1085. Квалификация юридических понятий (правовая</w:t>
      </w:r>
      <w:r>
        <w:br/>
      </w:r>
      <w:r>
        <w:rPr>
          <w:rFonts w:ascii="Times New Roman"/>
          <w:b w:val="false"/>
          <w:i w:val="false"/>
          <w:color w:val="000000"/>
          <w:sz w:val="28"/>
        </w:rPr>
        <w:t>
                   квалификация)</w:t>
      </w:r>
      <w:r>
        <w:br/>
      </w:r>
      <w:r>
        <w:rPr>
          <w:rFonts w:ascii="Times New Roman"/>
          <w:b w:val="false"/>
          <w:i w:val="false"/>
          <w:color w:val="000000"/>
          <w:sz w:val="28"/>
        </w:rPr>
        <w:t>
      Статья 1086. Установление содержания норм иностранного права</w:t>
      </w:r>
      <w:r>
        <w:br/>
      </w:r>
      <w:r>
        <w:rPr>
          <w:rFonts w:ascii="Times New Roman"/>
          <w:b w:val="false"/>
          <w:i w:val="false"/>
          <w:color w:val="000000"/>
          <w:sz w:val="28"/>
        </w:rPr>
        <w:t>
      Статья 1087. Обратная отсылка и отсылка к праву третьей страны</w:t>
      </w:r>
      <w:r>
        <w:br/>
      </w:r>
      <w:r>
        <w:rPr>
          <w:rFonts w:ascii="Times New Roman"/>
          <w:b w:val="false"/>
          <w:i w:val="false"/>
          <w:color w:val="000000"/>
          <w:sz w:val="28"/>
        </w:rPr>
        <w:t>
      Статья 1088. Последствия обхода закона</w:t>
      </w:r>
      <w:r>
        <w:br/>
      </w:r>
      <w:r>
        <w:rPr>
          <w:rFonts w:ascii="Times New Roman"/>
          <w:b w:val="false"/>
          <w:i w:val="false"/>
          <w:color w:val="000000"/>
          <w:sz w:val="28"/>
        </w:rPr>
        <w:t>
      Статья 1089. Взаимность</w:t>
      </w:r>
      <w:r>
        <w:br/>
      </w:r>
      <w:r>
        <w:rPr>
          <w:rFonts w:ascii="Times New Roman"/>
          <w:b w:val="false"/>
          <w:i w:val="false"/>
          <w:color w:val="000000"/>
          <w:sz w:val="28"/>
        </w:rPr>
        <w:t>
      Статья 1090. Оговорка о публичном порядке</w:t>
      </w:r>
      <w:r>
        <w:br/>
      </w:r>
      <w:r>
        <w:rPr>
          <w:rFonts w:ascii="Times New Roman"/>
          <w:b w:val="false"/>
          <w:i w:val="false"/>
          <w:color w:val="000000"/>
          <w:sz w:val="28"/>
        </w:rPr>
        <w:t>
      Статья 1091. Применение императивных норм</w:t>
      </w:r>
      <w:r>
        <w:br/>
      </w:r>
      <w:r>
        <w:rPr>
          <w:rFonts w:ascii="Times New Roman"/>
          <w:b w:val="false"/>
          <w:i w:val="false"/>
          <w:color w:val="000000"/>
          <w:sz w:val="28"/>
        </w:rPr>
        <w:t>
      Статья 1092. Применение права страны с множественностью</w:t>
      </w:r>
      <w:r>
        <w:br/>
      </w:r>
      <w:r>
        <w:rPr>
          <w:rFonts w:ascii="Times New Roman"/>
          <w:b w:val="false"/>
          <w:i w:val="false"/>
          <w:color w:val="000000"/>
          <w:sz w:val="28"/>
        </w:rPr>
        <w:t>
                   правовых систем</w:t>
      </w:r>
      <w:r>
        <w:br/>
      </w:r>
      <w:r>
        <w:rPr>
          <w:rFonts w:ascii="Times New Roman"/>
          <w:b w:val="false"/>
          <w:i w:val="false"/>
          <w:color w:val="000000"/>
          <w:sz w:val="28"/>
        </w:rPr>
        <w:t>
      Статья 1093. Реторсии</w:t>
      </w:r>
      <w:r>
        <w:br/>
      </w:r>
      <w:r>
        <w:rPr>
          <w:rFonts w:ascii="Times New Roman"/>
          <w:b w:val="false"/>
          <w:i w:val="false"/>
          <w:color w:val="000000"/>
          <w:sz w:val="28"/>
        </w:rPr>
        <w:t>
      Глава 62. Коллизионные нормы</w:t>
      </w:r>
      <w:r>
        <w:br/>
      </w:r>
      <w:r>
        <w:rPr>
          <w:rFonts w:ascii="Times New Roman"/>
          <w:b w:val="false"/>
          <w:i w:val="false"/>
          <w:color w:val="000000"/>
          <w:sz w:val="28"/>
        </w:rPr>
        <w:t>
      Параграф 1. Лица</w:t>
      </w:r>
      <w:r>
        <w:br/>
      </w:r>
      <w:r>
        <w:rPr>
          <w:rFonts w:ascii="Times New Roman"/>
          <w:b w:val="false"/>
          <w:i w:val="false"/>
          <w:color w:val="000000"/>
          <w:sz w:val="28"/>
        </w:rPr>
        <w:t>
      Статья 1094. Личный закон физического лица</w:t>
      </w:r>
      <w:r>
        <w:br/>
      </w:r>
      <w:r>
        <w:rPr>
          <w:rFonts w:ascii="Times New Roman"/>
          <w:b w:val="false"/>
          <w:i w:val="false"/>
          <w:color w:val="000000"/>
          <w:sz w:val="28"/>
        </w:rPr>
        <w:t>
      Статья 1095. Правоспособность и дееспособность физического</w:t>
      </w:r>
      <w:r>
        <w:br/>
      </w:r>
      <w:r>
        <w:rPr>
          <w:rFonts w:ascii="Times New Roman"/>
          <w:b w:val="false"/>
          <w:i w:val="false"/>
          <w:color w:val="000000"/>
          <w:sz w:val="28"/>
        </w:rPr>
        <w:t>
                   лица</w:t>
      </w:r>
      <w:r>
        <w:br/>
      </w:r>
      <w:r>
        <w:rPr>
          <w:rFonts w:ascii="Times New Roman"/>
          <w:b w:val="false"/>
          <w:i w:val="false"/>
          <w:color w:val="000000"/>
          <w:sz w:val="28"/>
        </w:rPr>
        <w:t>
      Статья 1096. Признание физического лица безвестно</w:t>
      </w:r>
      <w:r>
        <w:br/>
      </w:r>
      <w:r>
        <w:rPr>
          <w:rFonts w:ascii="Times New Roman"/>
          <w:b w:val="false"/>
          <w:i w:val="false"/>
          <w:color w:val="000000"/>
          <w:sz w:val="28"/>
        </w:rPr>
        <w:t>
                   отсутствующим и объявление его умершим</w:t>
      </w:r>
      <w:r>
        <w:br/>
      </w:r>
      <w:r>
        <w:rPr>
          <w:rFonts w:ascii="Times New Roman"/>
          <w:b w:val="false"/>
          <w:i w:val="false"/>
          <w:color w:val="000000"/>
          <w:sz w:val="28"/>
        </w:rPr>
        <w:t>
      Статья 1097. Имя физического лица</w:t>
      </w:r>
      <w:r>
        <w:br/>
      </w:r>
      <w:r>
        <w:rPr>
          <w:rFonts w:ascii="Times New Roman"/>
          <w:b w:val="false"/>
          <w:i w:val="false"/>
          <w:color w:val="000000"/>
          <w:sz w:val="28"/>
        </w:rPr>
        <w:t>
      Статья 1098. Регистрация актов гражданского состояния граждан</w:t>
      </w:r>
      <w:r>
        <w:br/>
      </w:r>
      <w:r>
        <w:rPr>
          <w:rFonts w:ascii="Times New Roman"/>
          <w:b w:val="false"/>
          <w:i w:val="false"/>
          <w:color w:val="000000"/>
          <w:sz w:val="28"/>
        </w:rPr>
        <w:t>
                   Республики Казахстан вне пределов Республики</w:t>
      </w:r>
      <w:r>
        <w:br/>
      </w:r>
      <w:r>
        <w:rPr>
          <w:rFonts w:ascii="Times New Roman"/>
          <w:b w:val="false"/>
          <w:i w:val="false"/>
          <w:color w:val="000000"/>
          <w:sz w:val="28"/>
        </w:rPr>
        <w:t>
                   Казахстан</w:t>
      </w:r>
      <w:r>
        <w:br/>
      </w:r>
      <w:r>
        <w:rPr>
          <w:rFonts w:ascii="Times New Roman"/>
          <w:b w:val="false"/>
          <w:i w:val="false"/>
          <w:color w:val="000000"/>
          <w:sz w:val="28"/>
        </w:rPr>
        <w:t>
      Статья 1099. Признание документов, выданных органами</w:t>
      </w:r>
      <w:r>
        <w:br/>
      </w:r>
      <w:r>
        <w:rPr>
          <w:rFonts w:ascii="Times New Roman"/>
          <w:b w:val="false"/>
          <w:i w:val="false"/>
          <w:color w:val="000000"/>
          <w:sz w:val="28"/>
        </w:rPr>
        <w:t>
                   иностранного государства в удостоверение актов</w:t>
      </w:r>
      <w:r>
        <w:br/>
      </w:r>
      <w:r>
        <w:rPr>
          <w:rFonts w:ascii="Times New Roman"/>
          <w:b w:val="false"/>
          <w:i w:val="false"/>
          <w:color w:val="000000"/>
          <w:sz w:val="28"/>
        </w:rPr>
        <w:t>
                   гражданского состояния</w:t>
      </w:r>
      <w:r>
        <w:br/>
      </w:r>
      <w:r>
        <w:rPr>
          <w:rFonts w:ascii="Times New Roman"/>
          <w:b w:val="false"/>
          <w:i w:val="false"/>
          <w:color w:val="000000"/>
          <w:sz w:val="28"/>
        </w:rPr>
        <w:t>
      Статья 1100. Закон юридического лица</w:t>
      </w:r>
      <w:r>
        <w:br/>
      </w:r>
      <w:r>
        <w:rPr>
          <w:rFonts w:ascii="Times New Roman"/>
          <w:b w:val="false"/>
          <w:i w:val="false"/>
          <w:color w:val="000000"/>
          <w:sz w:val="28"/>
        </w:rPr>
        <w:t>
      Статья 1101. Правоспособность юридического лица</w:t>
      </w:r>
      <w:r>
        <w:br/>
      </w:r>
      <w:r>
        <w:rPr>
          <w:rFonts w:ascii="Times New Roman"/>
          <w:b w:val="false"/>
          <w:i w:val="false"/>
          <w:color w:val="000000"/>
          <w:sz w:val="28"/>
        </w:rPr>
        <w:t>
      Статья 1102. Участие государства в гражданско-правовых</w:t>
      </w:r>
      <w:r>
        <w:br/>
      </w:r>
      <w:r>
        <w:rPr>
          <w:rFonts w:ascii="Times New Roman"/>
          <w:b w:val="false"/>
          <w:i w:val="false"/>
          <w:color w:val="000000"/>
          <w:sz w:val="28"/>
        </w:rPr>
        <w:t>
                   отношениях с иностранным элементом</w:t>
      </w:r>
      <w:r>
        <w:br/>
      </w:r>
      <w:r>
        <w:rPr>
          <w:rFonts w:ascii="Times New Roman"/>
          <w:b w:val="false"/>
          <w:i w:val="false"/>
          <w:color w:val="000000"/>
          <w:sz w:val="28"/>
        </w:rPr>
        <w:t>
      Параграф 2. Личные неимущественные права</w:t>
      </w:r>
      <w:r>
        <w:br/>
      </w:r>
      <w:r>
        <w:rPr>
          <w:rFonts w:ascii="Times New Roman"/>
          <w:b w:val="false"/>
          <w:i w:val="false"/>
          <w:color w:val="000000"/>
          <w:sz w:val="28"/>
        </w:rPr>
        <w:t>
      Статья 1103. Защита личных неимущественных прав</w:t>
      </w:r>
      <w:r>
        <w:br/>
      </w:r>
      <w:r>
        <w:rPr>
          <w:rFonts w:ascii="Times New Roman"/>
          <w:b w:val="false"/>
          <w:i w:val="false"/>
          <w:color w:val="000000"/>
          <w:sz w:val="28"/>
        </w:rPr>
        <w:t>
      Параграф 3. Сделки, представительство, исковая давность</w:t>
      </w:r>
      <w:r>
        <w:br/>
      </w:r>
      <w:r>
        <w:rPr>
          <w:rFonts w:ascii="Times New Roman"/>
          <w:b w:val="false"/>
          <w:i w:val="false"/>
          <w:color w:val="000000"/>
          <w:sz w:val="28"/>
        </w:rPr>
        <w:t>
      Статья 1104. Форма сделки</w:t>
      </w:r>
      <w:r>
        <w:br/>
      </w:r>
      <w:r>
        <w:rPr>
          <w:rFonts w:ascii="Times New Roman"/>
          <w:b w:val="false"/>
          <w:i w:val="false"/>
          <w:color w:val="000000"/>
          <w:sz w:val="28"/>
        </w:rPr>
        <w:t>
      Статья 1105. Доверенность</w:t>
      </w:r>
      <w:r>
        <w:br/>
      </w:r>
      <w:r>
        <w:rPr>
          <w:rFonts w:ascii="Times New Roman"/>
          <w:b w:val="false"/>
          <w:i w:val="false"/>
          <w:color w:val="000000"/>
          <w:sz w:val="28"/>
        </w:rPr>
        <w:t>
      Статья 1106. Исковая давность</w:t>
      </w:r>
      <w:r>
        <w:br/>
      </w:r>
      <w:r>
        <w:rPr>
          <w:rFonts w:ascii="Times New Roman"/>
          <w:b w:val="false"/>
          <w:i w:val="false"/>
          <w:color w:val="000000"/>
          <w:sz w:val="28"/>
        </w:rPr>
        <w:t>
      Параграф 4. Вещные права</w:t>
      </w:r>
      <w:r>
        <w:br/>
      </w:r>
      <w:r>
        <w:rPr>
          <w:rFonts w:ascii="Times New Roman"/>
          <w:b w:val="false"/>
          <w:i w:val="false"/>
          <w:color w:val="000000"/>
          <w:sz w:val="28"/>
        </w:rPr>
        <w:t>
      Статья 1107. Общие положения о праве, применимом к вещным</w:t>
      </w:r>
      <w:r>
        <w:br/>
      </w:r>
      <w:r>
        <w:rPr>
          <w:rFonts w:ascii="Times New Roman"/>
          <w:b w:val="false"/>
          <w:i w:val="false"/>
          <w:color w:val="000000"/>
          <w:sz w:val="28"/>
        </w:rPr>
        <w:t>
                   правам</w:t>
      </w:r>
      <w:r>
        <w:br/>
      </w:r>
      <w:r>
        <w:rPr>
          <w:rFonts w:ascii="Times New Roman"/>
          <w:b w:val="false"/>
          <w:i w:val="false"/>
          <w:color w:val="000000"/>
          <w:sz w:val="28"/>
        </w:rPr>
        <w:t>
      Статья 1108. Возникновение и прекращение вещных прав</w:t>
      </w:r>
      <w:r>
        <w:br/>
      </w:r>
      <w:r>
        <w:rPr>
          <w:rFonts w:ascii="Times New Roman"/>
          <w:b w:val="false"/>
          <w:i w:val="false"/>
          <w:color w:val="000000"/>
          <w:sz w:val="28"/>
        </w:rPr>
        <w:t>
      Статья 1109. Вещные права на транспортные средства и иное</w:t>
      </w:r>
      <w:r>
        <w:br/>
      </w:r>
      <w:r>
        <w:rPr>
          <w:rFonts w:ascii="Times New Roman"/>
          <w:b w:val="false"/>
          <w:i w:val="false"/>
          <w:color w:val="000000"/>
          <w:sz w:val="28"/>
        </w:rPr>
        <w:t>
                   имущество, подлежащие внесению в государственные</w:t>
      </w:r>
      <w:r>
        <w:br/>
      </w:r>
      <w:r>
        <w:rPr>
          <w:rFonts w:ascii="Times New Roman"/>
          <w:b w:val="false"/>
          <w:i w:val="false"/>
          <w:color w:val="000000"/>
          <w:sz w:val="28"/>
        </w:rPr>
        <w:t>
                   реестры</w:t>
      </w:r>
      <w:r>
        <w:br/>
      </w:r>
      <w:r>
        <w:rPr>
          <w:rFonts w:ascii="Times New Roman"/>
          <w:b w:val="false"/>
          <w:i w:val="false"/>
          <w:color w:val="000000"/>
          <w:sz w:val="28"/>
        </w:rPr>
        <w:t>
      Статья 1110. Вещные права на движимое имущество в пути</w:t>
      </w:r>
      <w:r>
        <w:br/>
      </w:r>
      <w:r>
        <w:rPr>
          <w:rFonts w:ascii="Times New Roman"/>
          <w:b w:val="false"/>
          <w:i w:val="false"/>
          <w:color w:val="000000"/>
          <w:sz w:val="28"/>
        </w:rPr>
        <w:t>
      Статья 1111. Защита вещных прав</w:t>
      </w:r>
      <w:r>
        <w:br/>
      </w:r>
      <w:r>
        <w:rPr>
          <w:rFonts w:ascii="Times New Roman"/>
          <w:b w:val="false"/>
          <w:i w:val="false"/>
          <w:color w:val="000000"/>
          <w:sz w:val="28"/>
        </w:rPr>
        <w:t>
      Параграф 5. Договорные обязательства</w:t>
      </w:r>
      <w:r>
        <w:br/>
      </w:r>
      <w:r>
        <w:rPr>
          <w:rFonts w:ascii="Times New Roman"/>
          <w:b w:val="false"/>
          <w:i w:val="false"/>
          <w:color w:val="000000"/>
          <w:sz w:val="28"/>
        </w:rPr>
        <w:t>
      Статья 1112. Выбор права соглашением сторон договора</w:t>
      </w:r>
      <w:r>
        <w:br/>
      </w:r>
      <w:r>
        <w:rPr>
          <w:rFonts w:ascii="Times New Roman"/>
          <w:b w:val="false"/>
          <w:i w:val="false"/>
          <w:color w:val="000000"/>
          <w:sz w:val="28"/>
        </w:rPr>
        <w:t>
      Статья 1113. Право, применяемое к договору при отсутствии</w:t>
      </w:r>
      <w:r>
        <w:br/>
      </w:r>
      <w:r>
        <w:rPr>
          <w:rFonts w:ascii="Times New Roman"/>
          <w:b w:val="false"/>
          <w:i w:val="false"/>
          <w:color w:val="000000"/>
          <w:sz w:val="28"/>
        </w:rPr>
        <w:t>
                   соглашения сторон</w:t>
      </w:r>
      <w:r>
        <w:br/>
      </w:r>
      <w:r>
        <w:rPr>
          <w:rFonts w:ascii="Times New Roman"/>
          <w:b w:val="false"/>
          <w:i w:val="false"/>
          <w:color w:val="000000"/>
          <w:sz w:val="28"/>
        </w:rPr>
        <w:t>
      Статья 1114. Право, применяемое к договору о создании</w:t>
      </w:r>
      <w:r>
        <w:br/>
      </w:r>
      <w:r>
        <w:rPr>
          <w:rFonts w:ascii="Times New Roman"/>
          <w:b w:val="false"/>
          <w:i w:val="false"/>
          <w:color w:val="000000"/>
          <w:sz w:val="28"/>
        </w:rPr>
        <w:t>
                   юридического лица с иностранным участием</w:t>
      </w:r>
      <w:r>
        <w:br/>
      </w:r>
      <w:r>
        <w:rPr>
          <w:rFonts w:ascii="Times New Roman"/>
          <w:b w:val="false"/>
          <w:i w:val="false"/>
          <w:color w:val="000000"/>
          <w:sz w:val="28"/>
        </w:rPr>
        <w:t>
      Статья 1115. Сфера действия применимого права</w:t>
      </w:r>
      <w:r>
        <w:br/>
      </w:r>
      <w:r>
        <w:rPr>
          <w:rFonts w:ascii="Times New Roman"/>
          <w:b w:val="false"/>
          <w:i w:val="false"/>
          <w:color w:val="000000"/>
          <w:sz w:val="28"/>
        </w:rPr>
        <w:t>
      Параграф 6. Внедоговорные обязательства</w:t>
      </w:r>
      <w:r>
        <w:br/>
      </w:r>
      <w:r>
        <w:rPr>
          <w:rFonts w:ascii="Times New Roman"/>
          <w:b w:val="false"/>
          <w:i w:val="false"/>
          <w:color w:val="000000"/>
          <w:sz w:val="28"/>
        </w:rPr>
        <w:t>
      Статья 1116. Обязательства из односторонних сделок</w:t>
      </w:r>
      <w:r>
        <w:br/>
      </w:r>
      <w:r>
        <w:rPr>
          <w:rFonts w:ascii="Times New Roman"/>
          <w:b w:val="false"/>
          <w:i w:val="false"/>
          <w:color w:val="000000"/>
          <w:sz w:val="28"/>
        </w:rPr>
        <w:t>
      Статья 1117. Обязательства вследствие причинения вреда</w:t>
      </w:r>
      <w:r>
        <w:br/>
      </w:r>
      <w:r>
        <w:rPr>
          <w:rFonts w:ascii="Times New Roman"/>
          <w:b w:val="false"/>
          <w:i w:val="false"/>
          <w:color w:val="000000"/>
          <w:sz w:val="28"/>
        </w:rPr>
        <w:t>
      Статья 1118. Ответственность за ущерб, причиненный</w:t>
      </w:r>
      <w:r>
        <w:br/>
      </w:r>
      <w:r>
        <w:rPr>
          <w:rFonts w:ascii="Times New Roman"/>
          <w:b w:val="false"/>
          <w:i w:val="false"/>
          <w:color w:val="000000"/>
          <w:sz w:val="28"/>
        </w:rPr>
        <w:t>
                   потребителю</w:t>
      </w:r>
      <w:r>
        <w:br/>
      </w:r>
      <w:r>
        <w:rPr>
          <w:rFonts w:ascii="Times New Roman"/>
          <w:b w:val="false"/>
          <w:i w:val="false"/>
          <w:color w:val="000000"/>
          <w:sz w:val="28"/>
        </w:rPr>
        <w:t>
      Статья 1119. Неосновательное обогащение</w:t>
      </w:r>
      <w:r>
        <w:br/>
      </w:r>
      <w:r>
        <w:rPr>
          <w:rFonts w:ascii="Times New Roman"/>
          <w:b w:val="false"/>
          <w:i w:val="false"/>
          <w:color w:val="000000"/>
          <w:sz w:val="28"/>
        </w:rPr>
        <w:t>
      Параграф 7. Интеллектуальная собственность</w:t>
      </w:r>
      <w:r>
        <w:br/>
      </w:r>
      <w:r>
        <w:rPr>
          <w:rFonts w:ascii="Times New Roman"/>
          <w:b w:val="false"/>
          <w:i w:val="false"/>
          <w:color w:val="000000"/>
          <w:sz w:val="28"/>
        </w:rPr>
        <w:t>
      Статья 1120. Права на интеллектуальную собственность</w:t>
      </w:r>
      <w:r>
        <w:br/>
      </w:r>
      <w:r>
        <w:rPr>
          <w:rFonts w:ascii="Times New Roman"/>
          <w:b w:val="false"/>
          <w:i w:val="false"/>
          <w:color w:val="000000"/>
          <w:sz w:val="28"/>
        </w:rPr>
        <w:t>
      Параграф 8. Наследственное право</w:t>
      </w:r>
      <w:r>
        <w:br/>
      </w:r>
      <w:r>
        <w:rPr>
          <w:rFonts w:ascii="Times New Roman"/>
          <w:b w:val="false"/>
          <w:i w:val="false"/>
          <w:color w:val="000000"/>
          <w:sz w:val="28"/>
        </w:rPr>
        <w:t>
      Статья 1121. Отношения по наследованию</w:t>
      </w:r>
      <w:r>
        <w:br/>
      </w:r>
      <w:r>
        <w:rPr>
          <w:rFonts w:ascii="Times New Roman"/>
          <w:b w:val="false"/>
          <w:i w:val="false"/>
          <w:color w:val="000000"/>
          <w:sz w:val="28"/>
        </w:rPr>
        <w:t>
      Статья 1122. Способность лица к составлению и отмене</w:t>
      </w:r>
      <w:r>
        <w:br/>
      </w:r>
      <w:r>
        <w:rPr>
          <w:rFonts w:ascii="Times New Roman"/>
          <w:b w:val="false"/>
          <w:i w:val="false"/>
          <w:color w:val="000000"/>
          <w:sz w:val="28"/>
        </w:rPr>
        <w:t>
                   завещания, форма завещания и акта его отмены</w:t>
      </w:r>
      <w:r>
        <w:br/>
      </w:r>
      <w:r>
        <w:rPr>
          <w:rFonts w:ascii="Times New Roman"/>
          <w:b w:val="false"/>
          <w:i w:val="false"/>
          <w:color w:val="000000"/>
          <w:sz w:val="28"/>
        </w:rPr>
        <w:t>
      Статья 1123. Наследование недвижимого имущества и имущества,</w:t>
      </w:r>
      <w:r>
        <w:br/>
      </w:r>
      <w:r>
        <w:rPr>
          <w:rFonts w:ascii="Times New Roman"/>
          <w:b w:val="false"/>
          <w:i w:val="false"/>
          <w:color w:val="000000"/>
          <w:sz w:val="28"/>
        </w:rPr>
        <w:t>
                   подлежащего внесению в государственный реестр</w:t>
      </w:r>
      <w:r>
        <w:br/>
      </w:r>
      <w:r>
        <w:rPr>
          <w:rFonts w:ascii="Times New Roman"/>
          <w:b w:val="false"/>
          <w:i w:val="false"/>
          <w:color w:val="000000"/>
          <w:sz w:val="28"/>
        </w:rPr>
        <w:t>
      Параграф 9. Опека и попечительство</w:t>
      </w:r>
      <w:r>
        <w:br/>
      </w:r>
      <w:r>
        <w:rPr>
          <w:rFonts w:ascii="Times New Roman"/>
          <w:b w:val="false"/>
          <w:i w:val="false"/>
          <w:color w:val="000000"/>
          <w:sz w:val="28"/>
        </w:rPr>
        <w:t>
      Статья 1124. Опека и попечительство".</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2010 года "О внесении изменений и дополнений в некоторые законодательные акты Республики Казахстан по вопросам противодействия неправомерному захвату бизнеса и собственности (рейдерству)", опубликованный в газетах "Егемен Қазақстан" и "Казахстанская правда" 18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внесении изменений и дополнений в некоторые законодательные акты Республики Казахстан по вопросам медиации", опубликованный в газетах "Егемен Қазақстан" 8 февраля 2011 г. и "Казахстанская правда" 5 февраля 2011 г.):</w:t>
      </w:r>
      <w:r>
        <w:br/>
      </w:r>
      <w:r>
        <w:rPr>
          <w:rFonts w:ascii="Times New Roman"/>
          <w:b w:val="false"/>
          <w:i w:val="false"/>
          <w:color w:val="000000"/>
          <w:sz w:val="28"/>
        </w:rPr>
        <w:t>
</w:t>
      </w:r>
      <w:r>
        <w:rPr>
          <w:rFonts w:ascii="Times New Roman"/>
          <w:b w:val="false"/>
          <w:i w:val="false"/>
          <w:color w:val="000000"/>
          <w:sz w:val="28"/>
        </w:rPr>
        <w:t xml:space="preserve">
      1) в части первой </w:t>
      </w:r>
      <w:r>
        <w:rPr>
          <w:rFonts w:ascii="Times New Roman"/>
          <w:b w:val="false"/>
          <w:i w:val="false"/>
          <w:color w:val="000000"/>
          <w:sz w:val="28"/>
        </w:rPr>
        <w:t>статьи 63</w:t>
      </w:r>
      <w:r>
        <w:rPr>
          <w:rFonts w:ascii="Times New Roman"/>
          <w:b w:val="false"/>
          <w:i w:val="false"/>
          <w:color w:val="000000"/>
          <w:sz w:val="28"/>
        </w:rPr>
        <w:t xml:space="preserve"> слова "или попечители" заменить словами ", попечители, патронатные воспитатели или другие заменяющие их лица";</w:t>
      </w:r>
      <w:r>
        <w:br/>
      </w:r>
      <w:r>
        <w:rPr>
          <w:rFonts w:ascii="Times New Roman"/>
          <w:b w:val="false"/>
          <w:i w:val="false"/>
          <w:color w:val="000000"/>
          <w:sz w:val="28"/>
        </w:rPr>
        <w:t>
</w:t>
      </w:r>
      <w:r>
        <w:rPr>
          <w:rFonts w:ascii="Times New Roman"/>
          <w:b w:val="false"/>
          <w:i w:val="false"/>
          <w:color w:val="000000"/>
          <w:sz w:val="28"/>
        </w:rPr>
        <w:t xml:space="preserve">
      2) в части третьей </w:t>
      </w:r>
      <w:r>
        <w:rPr>
          <w:rFonts w:ascii="Times New Roman"/>
          <w:b w:val="false"/>
          <w:i w:val="false"/>
          <w:color w:val="000000"/>
          <w:sz w:val="28"/>
        </w:rPr>
        <w:t>статьи 188</w:t>
      </w:r>
      <w:r>
        <w:rPr>
          <w:rFonts w:ascii="Times New Roman"/>
          <w:b w:val="false"/>
          <w:i w:val="false"/>
          <w:color w:val="000000"/>
          <w:sz w:val="28"/>
        </w:rPr>
        <w:t xml:space="preserve"> цифры "120" заменить цифрами "119".</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2010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опубликованный в газетах "Егемен Қазақстан" и "Казахстанская правда" 25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января 2011 года "О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 опубликованный в газетах "Егемен Қазақстан" 2 февраля 2011 г. и "Казахстанская правда" 29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января 2010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3 февраля 2011 г. и "Казахстанская правда" 1 февраля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внесении изменений и дополнений в некоторые законодательные акты Республики Казахстан по вопросам медиации", опубликованный в газетах "Егемен Қазақстан" 8 февраля 2011 г. и "Казахстанская правда" 5 февраля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статье 354-3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и тексте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слова "от десяти до двадцати" заменить словом "десяти";</w:t>
      </w:r>
      <w:r>
        <w:br/>
      </w:r>
      <w:r>
        <w:rPr>
          <w:rFonts w:ascii="Times New Roman"/>
          <w:b w:val="false"/>
          <w:i w:val="false"/>
          <w:color w:val="000000"/>
          <w:sz w:val="28"/>
        </w:rPr>
        <w:t>
</w:t>
      </w:r>
      <w:r>
        <w:rPr>
          <w:rFonts w:ascii="Times New Roman"/>
          <w:b w:val="false"/>
          <w:i w:val="false"/>
          <w:color w:val="000000"/>
          <w:sz w:val="28"/>
        </w:rPr>
        <w:t>
      слова "от двадцати до тридцати" заменить словом "двадцати".</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w:t>
      </w:r>
      <w:r>
        <w:br/>
      </w:r>
      <w:r>
        <w:rPr>
          <w:rFonts w:ascii="Times New Roman"/>
          <w:b w:val="false"/>
          <w:i w:val="false"/>
          <w:color w:val="000000"/>
          <w:sz w:val="28"/>
        </w:rPr>
        <w:t>
</w:t>
      </w:r>
      <w:r>
        <w:rPr>
          <w:rFonts w:ascii="Times New Roman"/>
          <w:b w:val="false"/>
          <w:i w:val="false"/>
          <w:color w:val="000000"/>
          <w:sz w:val="28"/>
        </w:rPr>
        <w:t xml:space="preserve">
      1) в пункте 11 </w:t>
      </w:r>
      <w:r>
        <w:rPr>
          <w:rFonts w:ascii="Times New Roman"/>
          <w:b w:val="false"/>
          <w:i w:val="false"/>
          <w:color w:val="000000"/>
          <w:sz w:val="28"/>
        </w:rPr>
        <w:t>статьи 79</w:t>
      </w:r>
      <w:r>
        <w:rPr>
          <w:rFonts w:ascii="Times New Roman"/>
          <w:b w:val="false"/>
          <w:i w:val="false"/>
          <w:color w:val="000000"/>
          <w:sz w:val="28"/>
        </w:rPr>
        <w:t xml:space="preserve"> слова "и сделки с ним" исключить;</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80</w:t>
      </w:r>
      <w:r>
        <w:rPr>
          <w:rFonts w:ascii="Times New Roman"/>
          <w:b w:val="false"/>
          <w:i w:val="false"/>
          <w:color w:val="000000"/>
          <w:sz w:val="28"/>
        </w:rPr>
        <w:t xml:space="preserve">, пункте 3 </w:t>
      </w:r>
      <w:r>
        <w:rPr>
          <w:rFonts w:ascii="Times New Roman"/>
          <w:b w:val="false"/>
          <w:i w:val="false"/>
          <w:color w:val="000000"/>
          <w:sz w:val="28"/>
        </w:rPr>
        <w:t>статьи 155</w:t>
      </w:r>
      <w:r>
        <w:rPr>
          <w:rFonts w:ascii="Times New Roman"/>
          <w:b w:val="false"/>
          <w:i w:val="false"/>
          <w:color w:val="000000"/>
          <w:sz w:val="28"/>
        </w:rPr>
        <w:t xml:space="preserve">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"и сделок с ними" исключить;</w:t>
      </w:r>
      <w:r>
        <w:br/>
      </w:r>
      <w:r>
        <w:rPr>
          <w:rFonts w:ascii="Times New Roman"/>
          <w:b w:val="false"/>
          <w:i w:val="false"/>
          <w:color w:val="000000"/>
          <w:sz w:val="28"/>
        </w:rPr>
        <w:t>
</w:t>
      </w:r>
      <w:r>
        <w:rPr>
          <w:rFonts w:ascii="Times New Roman"/>
          <w:b w:val="false"/>
          <w:i w:val="false"/>
          <w:color w:val="000000"/>
          <w:sz w:val="28"/>
        </w:rPr>
        <w:t>
      в пункте 1 слова "и сделки, совершаемые с ними,",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2) в пункте 1 </w:t>
      </w:r>
      <w:r>
        <w:rPr>
          <w:rFonts w:ascii="Times New Roman"/>
          <w:b w:val="false"/>
          <w:i w:val="false"/>
          <w:color w:val="000000"/>
          <w:sz w:val="28"/>
        </w:rPr>
        <w:t>статьи 98</w:t>
      </w:r>
      <w:r>
        <w:rPr>
          <w:rFonts w:ascii="Times New Roman"/>
          <w:b w:val="false"/>
          <w:i w:val="false"/>
          <w:color w:val="000000"/>
          <w:sz w:val="28"/>
        </w:rPr>
        <w:t xml:space="preserve">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3) в оглавлении:</w:t>
      </w:r>
      <w:r>
        <w:br/>
      </w:r>
      <w:r>
        <w:rPr>
          <w:rFonts w:ascii="Times New Roman"/>
          <w:b w:val="false"/>
          <w:i w:val="false"/>
          <w:color w:val="000000"/>
          <w:sz w:val="28"/>
        </w:rPr>
        <w:t>
</w:t>
      </w:r>
      <w:r>
        <w:rPr>
          <w:rFonts w:ascii="Times New Roman"/>
          <w:b w:val="false"/>
          <w:i w:val="false"/>
          <w:color w:val="000000"/>
          <w:sz w:val="28"/>
        </w:rPr>
        <w:t xml:space="preserve">
      в заголовке </w:t>
      </w:r>
      <w:r>
        <w:rPr>
          <w:rFonts w:ascii="Times New Roman"/>
          <w:b w:val="false"/>
          <w:i w:val="false"/>
          <w:color w:val="000000"/>
          <w:sz w:val="28"/>
        </w:rPr>
        <w:t>статьи 31</w:t>
      </w:r>
      <w:r>
        <w:rPr>
          <w:rFonts w:ascii="Times New Roman"/>
          <w:b w:val="false"/>
          <w:i w:val="false"/>
          <w:color w:val="000000"/>
          <w:sz w:val="28"/>
        </w:rPr>
        <w:t xml:space="preserve"> слова "и сделок с ними" исключить.</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января 2011 года "О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 опубликованный в газетах "Егемен Қазақстан" 2 февраля 2011 г. и "Казахстанская правда" 29 января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20)</w:t>
      </w:r>
      <w:r>
        <w:rPr>
          <w:rFonts w:ascii="Times New Roman"/>
          <w:b w:val="false"/>
          <w:i w:val="false"/>
          <w:color w:val="000000"/>
          <w:sz w:val="28"/>
        </w:rPr>
        <w:t xml:space="preserve"> пункта 1 статьи 51, </w:t>
      </w:r>
      <w:r>
        <w:rPr>
          <w:rFonts w:ascii="Times New Roman"/>
          <w:b w:val="false"/>
          <w:i w:val="false"/>
          <w:color w:val="000000"/>
          <w:sz w:val="28"/>
        </w:rPr>
        <w:t>подпункте 15)</w:t>
      </w:r>
      <w:r>
        <w:rPr>
          <w:rFonts w:ascii="Times New Roman"/>
          <w:b w:val="false"/>
          <w:i w:val="false"/>
          <w:color w:val="000000"/>
          <w:sz w:val="28"/>
        </w:rPr>
        <w:t xml:space="preserve"> пункта 1 статьи 52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22-ІІ, ст. 112; 2009 г., № 2-3, ст. 16, 18; № 13-14, ст. 63; № 15-16, ст. 74; № 17, ст. 82; № 18, ст. 84; № 23, ст. 100; № 24, ст. 134; 2010 г., № 1-2, ст. 5; № 5, ст. 23; № 7, ст. 28, 29; № 11, ст. 58; № 15, ст. 71; № 17-18, ст. 112; № 22, ст. 130, 132; № 24, ст. 145, 146, 149; 2011 г., № 1, ст. 2,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января 2011 года "О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 опубликованный в газетах "Егемен Қазақстан" 2 февраля 2011 г. и "Казахстанская правда" 29 января 2011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подпункте 12)</w:t>
      </w:r>
      <w:r>
        <w:rPr>
          <w:rFonts w:ascii="Times New Roman"/>
          <w:b w:val="false"/>
          <w:i w:val="false"/>
          <w:color w:val="000000"/>
          <w:sz w:val="28"/>
        </w:rPr>
        <w:t xml:space="preserve"> пункта 1 статьи 19 слова "и 4)" исключить;</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подпункте 1)</w:t>
      </w:r>
      <w:r>
        <w:rPr>
          <w:rFonts w:ascii="Times New Roman"/>
          <w:b w:val="false"/>
          <w:i w:val="false"/>
          <w:color w:val="000000"/>
          <w:sz w:val="28"/>
        </w:rPr>
        <w:t xml:space="preserve"> пункта 6 статьи 180,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статьи 406, </w:t>
      </w:r>
      <w:r>
        <w:rPr>
          <w:rFonts w:ascii="Times New Roman"/>
          <w:b w:val="false"/>
          <w:i w:val="false"/>
          <w:color w:val="000000"/>
          <w:sz w:val="28"/>
        </w:rPr>
        <w:t>пункте 9</w:t>
      </w:r>
      <w:r>
        <w:rPr>
          <w:rFonts w:ascii="Times New Roman"/>
          <w:b w:val="false"/>
          <w:i w:val="false"/>
          <w:color w:val="000000"/>
          <w:sz w:val="28"/>
        </w:rPr>
        <w:t xml:space="preserve"> статьи 409, </w:t>
      </w:r>
      <w:r>
        <w:rPr>
          <w:rFonts w:ascii="Times New Roman"/>
          <w:b w:val="false"/>
          <w:i w:val="false"/>
          <w:color w:val="000000"/>
          <w:sz w:val="28"/>
        </w:rPr>
        <w:t>подпункте 1)</w:t>
      </w:r>
      <w:r>
        <w:rPr>
          <w:rFonts w:ascii="Times New Roman"/>
          <w:b w:val="false"/>
          <w:i w:val="false"/>
          <w:color w:val="000000"/>
          <w:sz w:val="28"/>
        </w:rPr>
        <w:t xml:space="preserve"> статьи 455, </w:t>
      </w:r>
      <w:r>
        <w:rPr>
          <w:rFonts w:ascii="Times New Roman"/>
          <w:b w:val="false"/>
          <w:i w:val="false"/>
          <w:color w:val="000000"/>
          <w:sz w:val="28"/>
        </w:rPr>
        <w:t>статье 456</w:t>
      </w:r>
      <w:r>
        <w:rPr>
          <w:rFonts w:ascii="Times New Roman"/>
          <w:b w:val="false"/>
          <w:i w:val="false"/>
          <w:color w:val="000000"/>
          <w:sz w:val="28"/>
        </w:rPr>
        <w:t xml:space="preserve"> и в примечании к ней, </w:t>
      </w:r>
      <w:r>
        <w:rPr>
          <w:rFonts w:ascii="Times New Roman"/>
          <w:b w:val="false"/>
          <w:i w:val="false"/>
          <w:color w:val="000000"/>
          <w:sz w:val="28"/>
        </w:rPr>
        <w:t>подпункте 2)</w:t>
      </w:r>
      <w:r>
        <w:rPr>
          <w:rFonts w:ascii="Times New Roman"/>
          <w:b w:val="false"/>
          <w:i w:val="false"/>
          <w:color w:val="000000"/>
          <w:sz w:val="28"/>
        </w:rPr>
        <w:t xml:space="preserve"> статьи 457, </w:t>
      </w:r>
      <w:r>
        <w:rPr>
          <w:rFonts w:ascii="Times New Roman"/>
          <w:b w:val="false"/>
          <w:i w:val="false"/>
          <w:color w:val="000000"/>
          <w:sz w:val="28"/>
        </w:rPr>
        <w:t>подпункте 3)</w:t>
      </w:r>
      <w:r>
        <w:rPr>
          <w:rFonts w:ascii="Times New Roman"/>
          <w:b w:val="false"/>
          <w:i w:val="false"/>
          <w:color w:val="000000"/>
          <w:sz w:val="28"/>
        </w:rPr>
        <w:t xml:space="preserve"> статьи 582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статьи 4:</w:t>
      </w:r>
      <w:r>
        <w:br/>
      </w:r>
      <w:r>
        <w:rPr>
          <w:rFonts w:ascii="Times New Roman"/>
          <w:b w:val="false"/>
          <w:i w:val="false"/>
          <w:color w:val="000000"/>
          <w:sz w:val="28"/>
        </w:rPr>
        <w:t>
</w:t>
      </w:r>
      <w:r>
        <w:rPr>
          <w:rFonts w:ascii="Times New Roman"/>
          <w:b w:val="false"/>
          <w:i w:val="false"/>
          <w:color w:val="000000"/>
          <w:sz w:val="28"/>
        </w:rPr>
        <w:t>
      часть вторую после слов "деятельности товарищества;" дополнить словами "наименование средства массовой информации, используемого для публикации информации о деятельности товарищества;";</w:t>
      </w:r>
      <w:r>
        <w:br/>
      </w:r>
      <w:r>
        <w:rPr>
          <w:rFonts w:ascii="Times New Roman"/>
          <w:b w:val="false"/>
          <w:i w:val="false"/>
          <w:color w:val="000000"/>
          <w:sz w:val="28"/>
        </w:rPr>
        <w:t>
</w:t>
      </w:r>
      <w:r>
        <w:rPr>
          <w:rFonts w:ascii="Times New Roman"/>
          <w:b w:val="false"/>
          <w:i w:val="false"/>
          <w:color w:val="000000"/>
          <w:sz w:val="28"/>
        </w:rPr>
        <w:t>
      часть третью после слов "участников товарищества" дополнить словами "(за исключением товарищества, ведение реестра участников которого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w:t>
      </w:r>
      <w:r>
        <w:br/>
      </w:r>
      <w:r>
        <w:rPr>
          <w:rFonts w:ascii="Times New Roman"/>
          <w:b w:val="false"/>
          <w:i w:val="false"/>
          <w:color w:val="000000"/>
          <w:sz w:val="28"/>
        </w:rPr>
        <w:t>
</w:t>
      </w:r>
      <w:r>
        <w:rPr>
          <w:rFonts w:ascii="Times New Roman"/>
          <w:b w:val="false"/>
          <w:i w:val="false"/>
          <w:color w:val="000000"/>
          <w:sz w:val="28"/>
        </w:rPr>
        <w:t xml:space="preserve">
      в пункте 2 </w:t>
      </w:r>
      <w:r>
        <w:rPr>
          <w:rFonts w:ascii="Times New Roman"/>
          <w:b w:val="false"/>
          <w:i w:val="false"/>
          <w:color w:val="000000"/>
          <w:sz w:val="28"/>
        </w:rPr>
        <w:t>статьи 52-5</w:t>
      </w:r>
      <w:r>
        <w:rPr>
          <w:rFonts w:ascii="Times New Roman"/>
          <w:b w:val="false"/>
          <w:i w:val="false"/>
          <w:color w:val="000000"/>
          <w:sz w:val="28"/>
        </w:rPr>
        <w:t xml:space="preserve">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w:t>
      </w:r>
      <w:r>
        <w:br/>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Ипотечный договор является основанием для регистрации ипотеки. Право ипотеки возникает с момента его регистрации.";</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 xml:space="preserve"> слова "регистрации договора" заменить словами "регистрации ипотеки";</w:t>
      </w:r>
      <w:r>
        <w:br/>
      </w:r>
      <w:r>
        <w:rPr>
          <w:rFonts w:ascii="Times New Roman"/>
          <w:b w:val="false"/>
          <w:i w:val="false"/>
          <w:color w:val="000000"/>
          <w:sz w:val="28"/>
        </w:rPr>
        <w:t>
</w:t>
      </w:r>
      <w:r>
        <w:rPr>
          <w:rFonts w:ascii="Times New Roman"/>
          <w:b w:val="false"/>
          <w:i w:val="false"/>
          <w:color w:val="000000"/>
          <w:sz w:val="28"/>
        </w:rPr>
        <w:t xml:space="preserve">
      3) в подпунктах 1) и 2) пункта 1 </w:t>
      </w:r>
      <w:r>
        <w:rPr>
          <w:rFonts w:ascii="Times New Roman"/>
          <w:b w:val="false"/>
          <w:i w:val="false"/>
          <w:color w:val="000000"/>
          <w:sz w:val="28"/>
        </w:rPr>
        <w:t>статьи 25</w:t>
      </w:r>
      <w:r>
        <w:rPr>
          <w:rFonts w:ascii="Times New Roman"/>
          <w:b w:val="false"/>
          <w:i w:val="false"/>
          <w:color w:val="000000"/>
          <w:sz w:val="28"/>
        </w:rPr>
        <w:t xml:space="preserve"> слова "был зарегистрирован ипотечный договор" заменить словами "была зарегистрирована ипотека".</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2004 г., № 23, ст. 142; 2006 г., № 16, ст. 103; 2007 г., № 9, ст. 67; № 10, ст. 69; № 15, ст. 106, 108; № 18, ст. 143; 2009 г., № 11-12, ст. 54; № 18, ст. 84; № 24, ст. 122; 2010 г., № 5, ст. 23; № 10, ст. 52; 2011 г., № 1, ст. 2, 3):</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"или органа управления кондоминиумом" исключить;</w:t>
      </w:r>
      <w:r>
        <w:br/>
      </w:r>
      <w:r>
        <w:rPr>
          <w:rFonts w:ascii="Times New Roman"/>
          <w:b w:val="false"/>
          <w:i w:val="false"/>
          <w:color w:val="000000"/>
          <w:sz w:val="28"/>
        </w:rPr>
        <w:t>
</w:t>
      </w:r>
      <w:r>
        <w:rPr>
          <w:rFonts w:ascii="Times New Roman"/>
          <w:b w:val="false"/>
          <w:i w:val="false"/>
          <w:color w:val="000000"/>
          <w:sz w:val="28"/>
        </w:rPr>
        <w:t xml:space="preserve">
      2) пункт 1 </w:t>
      </w:r>
      <w:r>
        <w:rPr>
          <w:rFonts w:ascii="Times New Roman"/>
          <w:b w:val="false"/>
          <w:i w:val="false"/>
          <w:color w:val="000000"/>
          <w:sz w:val="28"/>
        </w:rPr>
        <w:t>статьи 36</w:t>
      </w:r>
      <w:r>
        <w:rPr>
          <w:rFonts w:ascii="Times New Roman"/>
          <w:b w:val="false"/>
          <w:i w:val="false"/>
          <w:color w:val="000000"/>
          <w:sz w:val="28"/>
        </w:rPr>
        <w:t xml:space="preserve"> после слова "собственниками" дополнить словами "(иными правообладателями) или их представителями".</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w:t>
      </w:r>
      <w:r>
        <w:br/>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статьи 17</w:t>
      </w:r>
      <w:r>
        <w:rPr>
          <w:rFonts w:ascii="Times New Roman"/>
          <w:b w:val="false"/>
          <w:i w:val="false"/>
          <w:color w:val="000000"/>
          <w:sz w:val="28"/>
        </w:rPr>
        <w:t xml:space="preserve"> дополнить подпунктом 7-1) следующего содержания:</w:t>
      </w:r>
      <w:r>
        <w:br/>
      </w:r>
      <w:r>
        <w:rPr>
          <w:rFonts w:ascii="Times New Roman"/>
          <w:b w:val="false"/>
          <w:i w:val="false"/>
          <w:color w:val="000000"/>
          <w:sz w:val="28"/>
        </w:rPr>
        <w:t>
      "7-1) наименование средства массовой информации, используемого для публикации информации о деятельности товарищества;";</w:t>
      </w:r>
      <w:r>
        <w:br/>
      </w:r>
      <w:r>
        <w:rPr>
          <w:rFonts w:ascii="Times New Roman"/>
          <w:b w:val="false"/>
          <w:i w:val="false"/>
          <w:color w:val="000000"/>
          <w:sz w:val="28"/>
        </w:rPr>
        <w:t>
</w:t>
      </w:r>
      <w:r>
        <w:rPr>
          <w:rFonts w:ascii="Times New Roman"/>
          <w:b w:val="false"/>
          <w:i w:val="false"/>
          <w:color w:val="000000"/>
          <w:sz w:val="28"/>
        </w:rPr>
        <w:t xml:space="preserve">
      2) в части первой пункта 6 </w:t>
      </w:r>
      <w:r>
        <w:rPr>
          <w:rFonts w:ascii="Times New Roman"/>
          <w:b w:val="false"/>
          <w:i w:val="false"/>
          <w:color w:val="000000"/>
          <w:sz w:val="28"/>
        </w:rPr>
        <w:t>статьи 23</w:t>
      </w:r>
      <w:r>
        <w:rPr>
          <w:rFonts w:ascii="Times New Roman"/>
          <w:b w:val="false"/>
          <w:i w:val="false"/>
          <w:color w:val="000000"/>
          <w:sz w:val="28"/>
        </w:rPr>
        <w:t xml:space="preserve"> предложение второе исключить;</w:t>
      </w:r>
      <w:r>
        <w:br/>
      </w:r>
      <w:r>
        <w:rPr>
          <w:rFonts w:ascii="Times New Roman"/>
          <w:b w:val="false"/>
          <w:i w:val="false"/>
          <w:color w:val="000000"/>
          <w:sz w:val="28"/>
        </w:rPr>
        <w:t>
</w:t>
      </w:r>
      <w:r>
        <w:rPr>
          <w:rFonts w:ascii="Times New Roman"/>
          <w:b w:val="false"/>
          <w:i w:val="false"/>
          <w:color w:val="000000"/>
          <w:sz w:val="28"/>
        </w:rPr>
        <w:t xml:space="preserve">
      3) в части второй пункта 1 </w:t>
      </w:r>
      <w:r>
        <w:rPr>
          <w:rFonts w:ascii="Times New Roman"/>
          <w:b w:val="false"/>
          <w:i w:val="false"/>
          <w:color w:val="000000"/>
          <w:sz w:val="28"/>
        </w:rPr>
        <w:t>статьи 32</w:t>
      </w:r>
      <w:r>
        <w:rPr>
          <w:rFonts w:ascii="Times New Roman"/>
          <w:b w:val="false"/>
          <w:i w:val="false"/>
          <w:color w:val="000000"/>
          <w:sz w:val="28"/>
        </w:rPr>
        <w:t xml:space="preserve"> слова "законодательством Республики Казахстан и" исключить;</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35</w:t>
      </w:r>
      <w:r>
        <w:rPr>
          <w:rFonts w:ascii="Times New Roman"/>
          <w:b w:val="false"/>
          <w:i w:val="false"/>
          <w:color w:val="000000"/>
          <w:sz w:val="28"/>
        </w:rPr>
        <w:t xml:space="preserve"> после слов "к его наследникам" дополнить словами ", если иное не предусмотрено учредительными документами товарищества".</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w:t>
      </w:r>
      <w:r>
        <w:br/>
      </w:r>
      <w:r>
        <w:rPr>
          <w:rFonts w:ascii="Times New Roman"/>
          <w:b w:val="false"/>
          <w:i w:val="false"/>
          <w:color w:val="000000"/>
          <w:sz w:val="28"/>
        </w:rPr>
        <w:t>
</w:t>
      </w:r>
      <w:r>
        <w:rPr>
          <w:rFonts w:ascii="Times New Roman"/>
          <w:b w:val="false"/>
          <w:i w:val="false"/>
          <w:color w:val="000000"/>
          <w:sz w:val="28"/>
        </w:rPr>
        <w:t xml:space="preserve">
      в части второй </w:t>
      </w:r>
      <w:r>
        <w:rPr>
          <w:rFonts w:ascii="Times New Roman"/>
          <w:b w:val="false"/>
          <w:i w:val="false"/>
          <w:color w:val="000000"/>
          <w:sz w:val="28"/>
        </w:rPr>
        <w:t>пункта 13</w:t>
      </w:r>
      <w:r>
        <w:rPr>
          <w:rFonts w:ascii="Times New Roman"/>
          <w:b w:val="false"/>
          <w:i w:val="false"/>
          <w:color w:val="000000"/>
          <w:sz w:val="28"/>
        </w:rPr>
        <w:t xml:space="preserve"> статьи 68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статьи 16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статьи 3, </w:t>
      </w:r>
      <w:r>
        <w:rPr>
          <w:rFonts w:ascii="Times New Roman"/>
          <w:b w:val="false"/>
          <w:i w:val="false"/>
          <w:color w:val="000000"/>
          <w:sz w:val="28"/>
        </w:rPr>
        <w:t>подпункте 5)</w:t>
      </w:r>
      <w:r>
        <w:rPr>
          <w:rFonts w:ascii="Times New Roman"/>
          <w:b w:val="false"/>
          <w:i w:val="false"/>
          <w:color w:val="000000"/>
          <w:sz w:val="28"/>
        </w:rPr>
        <w:t xml:space="preserve"> статьи 18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2 статьи 9 после слов "с указанием" дополнить словом "наименования".</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w:t>
      </w:r>
      <w:r>
        <w:br/>
      </w:r>
      <w:r>
        <w:rPr>
          <w:rFonts w:ascii="Times New Roman"/>
          <w:b w:val="false"/>
          <w:i w:val="false"/>
          <w:color w:val="000000"/>
          <w:sz w:val="28"/>
        </w:rPr>
        <w:t>
</w:t>
      </w:r>
      <w:r>
        <w:rPr>
          <w:rFonts w:ascii="Times New Roman"/>
          <w:b w:val="false"/>
          <w:i w:val="false"/>
          <w:color w:val="000000"/>
          <w:sz w:val="28"/>
        </w:rPr>
        <w:t xml:space="preserve">
      в подпункте 3) пункта 1 </w:t>
      </w:r>
      <w:r>
        <w:rPr>
          <w:rFonts w:ascii="Times New Roman"/>
          <w:b w:val="false"/>
          <w:i w:val="false"/>
          <w:color w:val="000000"/>
          <w:sz w:val="28"/>
        </w:rPr>
        <w:t>статьи 18</w:t>
      </w:r>
      <w:r>
        <w:rPr>
          <w:rFonts w:ascii="Times New Roman"/>
          <w:b w:val="false"/>
          <w:i w:val="false"/>
          <w:color w:val="000000"/>
          <w:sz w:val="28"/>
        </w:rPr>
        <w:t xml:space="preserve">, пункте 3 </w:t>
      </w:r>
      <w:r>
        <w:rPr>
          <w:rFonts w:ascii="Times New Roman"/>
          <w:b w:val="false"/>
          <w:i w:val="false"/>
          <w:color w:val="000000"/>
          <w:sz w:val="28"/>
        </w:rPr>
        <w:t>статьи 23</w:t>
      </w:r>
      <w:r>
        <w:rPr>
          <w:rFonts w:ascii="Times New Roman"/>
          <w:b w:val="false"/>
          <w:i w:val="false"/>
          <w:color w:val="000000"/>
          <w:sz w:val="28"/>
        </w:rPr>
        <w:t xml:space="preserve"> и пункте 5 </w:t>
      </w:r>
      <w:r>
        <w:rPr>
          <w:rFonts w:ascii="Times New Roman"/>
          <w:b w:val="false"/>
          <w:i w:val="false"/>
          <w:color w:val="000000"/>
          <w:sz w:val="28"/>
        </w:rPr>
        <w:t>статьи 24</w:t>
      </w:r>
      <w:r>
        <w:rPr>
          <w:rFonts w:ascii="Times New Roman"/>
          <w:b w:val="false"/>
          <w:i w:val="false"/>
          <w:color w:val="000000"/>
          <w:sz w:val="28"/>
        </w:rPr>
        <w:t xml:space="preserve">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1 статьи 25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 17, ст. 79; 2009 г., № 23, ст. 100; 2010 г., № 5, ст. 23):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2008 г., № 23, ст. 114; № 24, ст. 126; 2009 г., № 2-3, ст. 16; № 8, ст. 41; № 19, ст. 88; 2010 г., № 7, ст. 28):</w:t>
      </w:r>
      <w:r>
        <w:br/>
      </w:r>
      <w:r>
        <w:rPr>
          <w:rFonts w:ascii="Times New Roman"/>
          <w:b w:val="false"/>
          <w:i w:val="false"/>
          <w:color w:val="000000"/>
          <w:sz w:val="28"/>
        </w:rPr>
        <w:t>
</w:t>
      </w:r>
      <w:r>
        <w:rPr>
          <w:rFonts w:ascii="Times New Roman"/>
          <w:b w:val="false"/>
          <w:i w:val="false"/>
          <w:color w:val="000000"/>
          <w:sz w:val="28"/>
        </w:rPr>
        <w:t>
      1) в заголовке, преамбуле и по всему тексту слова "и сделок с ним", "сделки с ним" исключить;</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подпункте 21)</w:t>
      </w:r>
      <w:r>
        <w:rPr>
          <w:rFonts w:ascii="Times New Roman"/>
          <w:b w:val="false"/>
          <w:i w:val="false"/>
          <w:color w:val="000000"/>
          <w:sz w:val="28"/>
        </w:rPr>
        <w:t xml:space="preserve"> статьи 1 слово "сделки," исключить;</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Сфера действия настоящего Закона</w:t>
      </w:r>
      <w:r>
        <w:br/>
      </w:r>
      <w:r>
        <w:rPr>
          <w:rFonts w:ascii="Times New Roman"/>
          <w:b w:val="false"/>
          <w:i w:val="false"/>
          <w:color w:val="000000"/>
          <w:sz w:val="28"/>
        </w:rPr>
        <w:t>
      1. Настоящий Закон применяется к отношениям по государственной регистрации прав на недвижимое имущество.</w:t>
      </w:r>
      <w:r>
        <w:br/>
      </w:r>
      <w:r>
        <w:rPr>
          <w:rFonts w:ascii="Times New Roman"/>
          <w:b w:val="false"/>
          <w:i w:val="false"/>
          <w:color w:val="000000"/>
          <w:sz w:val="28"/>
        </w:rPr>
        <w:t>
      2. Действие настоящего Закона не распространяется на воздушные и морские суда, суда внутреннего водного плавания, суда плавания "река-море", космические объекты.";</w:t>
      </w:r>
      <w:r>
        <w:br/>
      </w:r>
      <w:r>
        <w:rPr>
          <w:rFonts w:ascii="Times New Roman"/>
          <w:b w:val="false"/>
          <w:i w:val="false"/>
          <w:color w:val="000000"/>
          <w:sz w:val="28"/>
        </w:rPr>
        <w:t>
</w:t>
      </w:r>
      <w:r>
        <w:rPr>
          <w:rFonts w:ascii="Times New Roman"/>
          <w:b w:val="false"/>
          <w:i w:val="false"/>
          <w:color w:val="000000"/>
          <w:sz w:val="28"/>
        </w:rPr>
        <w:t xml:space="preserve">
      4) часть третью </w:t>
      </w:r>
      <w:r>
        <w:rPr>
          <w:rFonts w:ascii="Times New Roman"/>
          <w:b w:val="false"/>
          <w:i w:val="false"/>
          <w:color w:val="000000"/>
          <w:sz w:val="28"/>
        </w:rPr>
        <w:t>статьи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7 исключить;</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17 после слов "(уполномоченного представителя)," дополнить словом "адвокатов,";</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слово "нотариально"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тех случаях, когда регистрация осуществляется на основании доверенности, в регистрирующий орган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"3. Если иное не установлено настоящим Законом или судебным актом о приостановлении регистрации, регистрация приостанавливается до устранения обстоятельств, явившихся основанием для приостановления регистрации, но не более чем на один месяц.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w:t>
      </w:r>
      <w:r>
        <w:br/>
      </w:r>
      <w:r>
        <w:rPr>
          <w:rFonts w:ascii="Times New Roman"/>
          <w:b w:val="false"/>
          <w:i w:val="false"/>
          <w:color w:val="000000"/>
          <w:sz w:val="28"/>
        </w:rPr>
        <w:t>
      Сведения о приостановлении регистрации вносятся в книгу учета документов, поступающих на регистрацию.";</w:t>
      </w:r>
      <w:r>
        <w:br/>
      </w:r>
      <w:r>
        <w:rPr>
          <w:rFonts w:ascii="Times New Roman"/>
          <w:b w:val="false"/>
          <w:i w:val="false"/>
          <w:color w:val="000000"/>
          <w:sz w:val="28"/>
        </w:rPr>
        <w:t>
</w:t>
      </w:r>
      <w:r>
        <w:rPr>
          <w:rFonts w:ascii="Times New Roman"/>
          <w:b w:val="false"/>
          <w:i w:val="false"/>
          <w:color w:val="000000"/>
          <w:sz w:val="28"/>
        </w:rPr>
        <w:t xml:space="preserve">
      9) подпункт 2) </w:t>
      </w:r>
      <w:r>
        <w:rPr>
          <w:rFonts w:ascii="Times New Roman"/>
          <w:b w:val="false"/>
          <w:i w:val="false"/>
          <w:color w:val="000000"/>
          <w:sz w:val="28"/>
        </w:rPr>
        <w:t>пункта 2</w:t>
      </w:r>
      <w:r>
        <w:rPr>
          <w:rFonts w:ascii="Times New Roman"/>
          <w:b w:val="false"/>
          <w:i w:val="false"/>
          <w:color w:val="000000"/>
          <w:sz w:val="28"/>
        </w:rPr>
        <w:t xml:space="preserve"> статьи 39 исключить;</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дополнить словами "(исполнения) основного обязательства";</w:t>
      </w:r>
      <w:r>
        <w:br/>
      </w:r>
      <w:r>
        <w:rPr>
          <w:rFonts w:ascii="Times New Roman"/>
          <w:b w:val="false"/>
          <w:i w:val="false"/>
          <w:color w:val="000000"/>
          <w:sz w:val="28"/>
        </w:rPr>
        <w:t>
</w:t>
      </w:r>
      <w:r>
        <w:rPr>
          <w:rFonts w:ascii="Times New Roman"/>
          <w:b w:val="false"/>
          <w:i w:val="false"/>
          <w:color w:val="000000"/>
          <w:sz w:val="28"/>
        </w:rPr>
        <w:t>
      в подпункте 3) слова "или вознаграждения по нему" исключить;</w:t>
      </w:r>
      <w:r>
        <w:br/>
      </w:r>
      <w:r>
        <w:rPr>
          <w:rFonts w:ascii="Times New Roman"/>
          <w:b w:val="false"/>
          <w:i w:val="false"/>
          <w:color w:val="000000"/>
          <w:sz w:val="28"/>
        </w:rPr>
        <w:t>
</w:t>
      </w:r>
      <w:r>
        <w:rPr>
          <w:rFonts w:ascii="Times New Roman"/>
          <w:b w:val="false"/>
          <w:i w:val="false"/>
          <w:color w:val="000000"/>
          <w:sz w:val="28"/>
        </w:rPr>
        <w:t>
      в подпункте 1) пункта 6 слова "либо залогодателя" исключить;</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53 после слова "обжалования" дополнить словами "или опротестования";</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54:</w:t>
      </w:r>
      <w:r>
        <w:br/>
      </w:r>
      <w:r>
        <w:rPr>
          <w:rFonts w:ascii="Times New Roman"/>
          <w:b w:val="false"/>
          <w:i w:val="false"/>
          <w:color w:val="000000"/>
          <w:sz w:val="28"/>
        </w:rPr>
        <w:t>
</w:t>
      </w:r>
      <w:r>
        <w:rPr>
          <w:rFonts w:ascii="Times New Roman"/>
          <w:b w:val="false"/>
          <w:i w:val="false"/>
          <w:color w:val="000000"/>
          <w:sz w:val="28"/>
        </w:rPr>
        <w:t>
      часть вторую после слова "обратиться" дополнить словами "в регистрирующий орган";</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снятия с учета недвижимого имущества как бесхозяйного регистрирующий орган должен уведомить об этом местный исполнительный орган.".</w:t>
      </w:r>
      <w:r>
        <w:br/>
      </w:r>
      <w:r>
        <w:rPr>
          <w:rFonts w:ascii="Times New Roman"/>
          <w:b w:val="false"/>
          <w:i w:val="false"/>
          <w:color w:val="000000"/>
          <w:sz w:val="28"/>
        </w:rPr>
        <w:t>
</w:t>
      </w: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49, </w:t>
      </w:r>
      <w:r>
        <w:rPr>
          <w:rFonts w:ascii="Times New Roman"/>
          <w:b w:val="false"/>
          <w:i w:val="false"/>
          <w:color w:val="000000"/>
          <w:sz w:val="28"/>
        </w:rPr>
        <w:t>пункте 7</w:t>
      </w:r>
      <w:r>
        <w:rPr>
          <w:rFonts w:ascii="Times New Roman"/>
          <w:b w:val="false"/>
          <w:i w:val="false"/>
          <w:color w:val="000000"/>
          <w:sz w:val="28"/>
        </w:rPr>
        <w:t xml:space="preserve"> статьи 56 слова "и сделок с ним" исключить.</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 (Ведомости Парламента Республики Казахстан, 2010 г., № 1-2, ст. 2; № 17-18, ст. 101):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статьи 1 исключить.</w:t>
      </w:r>
    </w:p>
    <w:bookmarkEnd w:id="0"/>
    <w:bookmarkStart w:name="z228" w:id="1"/>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