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0b55" w14:textId="b870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мая 2011 года № 436-IV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июля 2011 года)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в форме обмена нотами между Правительством Республики Казахстан и Правительством Японии о привлечении займа для осуществления проекта реконструкции Транспортного коридора ЦАРЭС (Жамбылская область), совершенное в Астане 10 августа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Посольство Японии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 Космонавтов 62, 5 этаж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97-78-43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97-78-42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августа 2010 года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Заем на общую сумму шесть миллиардов триста шестьдесят один миллион японских йен (Ұ 6,361,000,000) (далее - именуемый "Заем") будет предоставлен Правительству Республики Казахстан Японским Агентством Международного Сотрудничества (далее - именуемый "ЯАМС") в соответствии с соответствующими законодательными и нормативными актами Японии в целях выполнения Проекта реконструкции Транспортного коридора ЦАРЭС (Жамбылская область) (далее - именуемый "Проект").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ЯАМС. Период и условия Займа, а также процедуры по его использованию будут определяться в соответствии с вышеназванным Соглашением о займе, в рамках достигнутой договоренности, которое будет содержать,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Срок выплаты будет составлять восемнадцать (18) лет после окончания льготного периода в семь (7)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Процентная ставка будет составлять одну целую семь десятых (1.7 %) годовых;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Заем будет предоставляться в течение девяти (9) лет после даты вступления в силу вышеназванного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Соглашение о Займе, вышеупомянутое в подпункте (1) настоящего пункта, будет заключено после положительного рассмотрения ЯАМС технико-экономического обоснования Проекта, включая вопросы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Период предоставления Займа, вышеупомянутого в подпункте (1) (с) настоящего пункта, может быть продлен по согласованию уполномоченных органов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(1) Заем будет доступен для покрытия платежей казахстанского Исполнительного Агентства перед поставщиками и/или подрядчиками из приемлемых стран по контрактам, которые могут возникнуть перед ними на покупку продукции и/или услуг, необходимых для выполнения Проекта, при условии, что такая продукция произведена и/или услуги предоставлены из этих приемлемых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Перечень приемлемых стран, вышеупомянутых в подпункте (1) настоящего пункта будет согласован между уполномоченными органами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гарантировать, что продукция и/или услуги, указанные в подпункте (1) пункта 3., будут приобретены в соответствии с Рамочным Соглашением для Реализации Схемы Ускоренного Софинансирования с АБР между Азиатским Банком Развития и Японским Банком Международного Сотрудничества, которое в настоящий момент действует между Азиатским Банком Развития и ЯАМС и определяет,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процедуры по международным конкурсным торгам, которые должны соблюдаться, за исключением случаев, когда такие процедуры неприменимы или неуместны.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грузовых и морских перевозок и страхования продукции, приобретенной в рамках Займа, Правительство Республики Казахстан воздержится от наложения любых ограничений, которые могут препятствовать честной и свободной конкуренции среди транспортных и морских страховых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3., будут предоставлены условия, необходимые для въезда и проживания в Республике Казахстан для выполнения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освободит: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ЯАМС от всех фискальных выплат и налогов в Республике Казахстан, налагаемых и/или в связи с Займом, а также процентов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японские компании, выступающие поставщиками и/или подрядчиками, от всех фискальных выплат и налогов в Республике Казахстан, налагаемых на них в отношении дохода от поставки продукции и/или предоставления услуг в рамках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японские компании, выступающие поставщиками и/или подрядчиками, от всех пошлин и налоговых сборов в Республике Казахстан в отношении импорта и реэкспорта собственных материалов и оборудования, необходимого для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работников с японским гражданством,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 и/или подрядчиками.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предпримет необходимые меры для обеспечения того,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заем будет использоваться надлежащим образом и исключительно для выполнения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безопасность людей, занятых в выполнении Проекта, и основного населения Республики Казахстан будет обеспечена и поддерживаться при строительстве объектов в рамках Займа и в использовании данных объектов;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объекты, построенные в рамках Займа, будут использоваться и поддерживаться эффективно и надлежащим образом для целей, описанных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будет, в соответствии с запросом, обеспечивать Правительство Японии и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информацией и данными о ходе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любой другой информацией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Два Правительства будут взаимно консультироваться по любым вопросам, которые могут вытекать, или быть связанными с настоящим Соглашением.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также честь предложить, чтобы настоящая нота и ответная нота Вашего Превосходительства, подтверждающая от имени Правительства Республики Казахстан вышеизложенную договоренность,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Сигэо Нацуи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Чрезвычайный и Полномочный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Посол Японии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Республике Казахстан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Нурлан 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Заместителя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 августа 2010 года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Ваше Превосходительство,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Ноты Вашего Превосходительства от сегодняшнего числа, в которой говорится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"Я имею честь подтвердить следующее Соглашение, достигнутое недавно между представителями Правительства Японии и Правительства Республики Казахстан по вопросу предоставления займа Японии в целях поддержки экономической стабилизации и процесса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Заем на общую сумму шесть миллиардов триста шестьдесят один миллион японских йен (Ұ 6,361,000,000) (далее - именуемый "Заем") будет предоставлен Правительству Республики Казахстан Японским Агентством Международного Сотрудничества (далее - именуемый "ЯАМС") в соответствии с соответствующими законодательными и нормативными актами Японии в целях выполнения Проекта реконструкции Транспортного коридора ЦАРЭС (Жамбылская область) (далее - именуемый "Проект").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(1) Заем будет доступен для использования в соответствии с Соглашением о займе, которое будет заключено между Правительством Республики Казахстан и ЯАМС. Период и условия Займа, а также процедуры по его использованию будут определяться в соответствии с вышеназванным Соглашением о займе, в рамках достигнутой договоренности, которое будет содержать,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Срок выплаты будет составлять восемнадцать (18) лет после окончания льготного периода в семь (7)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Процентная ставка будет составлять одну целую семь десятых (1.7 %) годовых;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Заем будет предоставляться в течение девяти (9) лет после даты вступления в силу вышеназванного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(соглашение о Займе, вышеупомянутое в подпункте (1) настоящего пункта, будет заключено после положительного рассмотрения ЯАМС технико-экономического обоснования Проекта, включая вопросы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Период предоставления Займа, вышеупомянутого в подпункте (1) (с) настоящего пункта, может быть продлен по согласованию уполномоченных органов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(1) Заем будет доступен для покрытия платежей казахстанского Исполнительного Агентства перед поставщиками и/или подрядчиками из приемлемых стран по контрактам, которые могут возникнуть перед ними на покупку продукции и/или услуг, необходимых для выполнения Проекта, при условии, что такая продукция произведена и/или услуги предоставлены из этих приемлемых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Перечень приемлемых стран, вышеупомянутых в подпункте (1) настоящего пункта будет согласован между уполномоченными органами двух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будет гарантировать, что продукция и/или услуги, указанные в подпункте (1) пункта 3., будут приобретены в соответствии с Рамочным Соглашением для Реализации Схемы Ускоренного Софинансирования с АБР между Азиатским Банком Развития и Японским Банком Международного Сотрудничества, которое в настоящий момент действует между Азиатским Банком Развития и ЯАМС и определяет,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, процедуры по международным конкурсным торгам, которые должны соблюдаться, за исключением случаев, когда такие процедуры неприменимы или неуместны.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отношении грузовых и морских перевозок и страхования продукции, приобретенной в рамках Займа, Правительство Республики Казахстан воздержится от наложения любых ограничений, которые могут препятствовать честной и свободной конкуренции среди транспортных и морских страховых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Японским подданным, чьи услуги могут требоваться в Республике Казахстан в связи с поставкой продукции и/или услуг, упомянутых в подпункте (1) пункта 3., будут предоставлены условия, необходимые для въезда и проживания в Республике Казахстан для выполнения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освободит: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ЯАМС от всех фискальных выплат и налогов в Республике Казахстан, налагаемых и/или в связи с Займом, а также процентов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японские компании, выступающие поставщиками и/или подрядчиками, от всех фискальных выплат и налогов в Республике Казахстан, налагаемых на них в отношении дохода от поставки продукции и/или предоставления услуг в рамках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японские компании, выступающие поставщиками и/или подрядчиками, от всех пошлин и налоговых сборов в Республике Казахстан в отношении импорта и реэкспорта собственных материалов и оборудования, необходимого для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работников с японским гражданством, занятых в реализации Проекта, от всех фискальных выплат и налогов в Республике Казахстан, налагаемых на них в отношении личного дохода, полученного от выплат Японских компаний, выступающих поставщиками и/или подрядчиками.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Правительство Республики Казахстан предпримет необходимые меры для обеспечения того,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заем будет использоваться надлежащим образом и исключительно для выполнения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безопасность людей, занятых в выполнении Проекта, и основного населения Республики Казахстан будет обеспечена и поддерживаться при строительстве объектов в рамках Займа и в использовании данных объектов;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объекты, построенные в рамках Займа, будут использоваться и поддерживаться эффективно и надлежащим образом для целей, описанных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Республики Казахстан будет, в соответствии с запросом, обеспечивать Правительство Японии и ЯАМС: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информацией и данными о ходе выполнения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любой другой информацией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Два Правительства будут взаимно консультироваться по любым вопросам, которые могут вытекать, или быть связанными с настоящим Соглашением.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также честь предложить, чтобы настоящая нота и ответная нота Вашего Превосходительства, подтверждающая от имени Правительства Республики Казахстан вышеизложенную договоренность,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уважении"."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также имею честь подтвердить от имени Правительства Республики Казахстан вышеупомянутую договоренность и выразить согласие, чтобы Нота Вашего Превосходительства и настоящая ответная Нота составили Соглашение Между двумя Правительствами, которое вступит в силу на дату получения Правительством Японии письменного уведомления от Правительства Республики Казахстан о выполнении необходимых внутригосударственных процедур для вступления в силу такого Соглашения.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пользуюсь случаем, чтобы выразить Вашему Превосходительству уверения в моем высочайшем уважении.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Нурлан 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Заместителя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Его Превосходительство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Сигэо Нацуи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Чрезвычайный и Полномочный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Посол Японии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