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245a" w14:textId="e572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2011 года № 452-IV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"законами Республики Казахстан" дополнить словами ", указами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пятьдесят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"163-6,"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"346-352" заменить цифрами "346, 347, 348, 350, 351,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шестидесятым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"местных исполнительных органов областей, города республиканского значения, столицы, районов, городов областного значения (статьи 163-6, 349);".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в соответствии с законодательством Республики Казахстан иных полномочий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"иным" заменить словом "налоговым";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"земельным и гражданским законодательством" заменить словами "Земельным и Гражданским кодексами";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Должностное лицо и система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осуществляющих государственное управление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охраны, защиты, пользования лесным фондом,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воспроизводства лесов и лесоразведения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должностному лицу и системе государственных органов, осуществляющих государственное управление в области охраны, защиты, пользования лесным фондом, воспроизводства лесов и лесоразведения, относятся Президент Республики Казахстан, Правительство Республики Казахстан, уполномоченный орган и его территориальные органы, а также местные исполнительные органы областей, города республиканского значения, столицы в пределах их компетенции, определенной Конституцией,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утверждает правила заготовки живицы, древесных соков, второстепенных древесных ресурсов, побочного пользования лесом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определяет требования к планам противопожарных мероприятий, разрабатываемым лесопользователями при долгосрочном лесопользовании;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утверждает расчетные лесосеки и возраст рубки;";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6-1)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>, пункте 9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>, подпункте 3)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>,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>,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>,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>, пункте 5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>,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>, пункте 4  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"установленном" дополнить словом "экологическим";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"разработанными уполномоченным органом и утвержденными центральным исполнительным органом Республики Казахстан по пожарной безопасности" заменить словами "утвержденными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после слова "установленном" дополнить словом "налоговым";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слово "законодательством" заменить словом "Правительством";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Мероприятия по охране лесов от пожаров регламентируются правилами пожарной безопасности в лесах, утвержденными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им порядке" заменить словами "в порядке, установленном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подпункте 19)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"установленного законодательством" заменить словами "утвержденного Правительством";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Должностные лица и система государственных органов, осуществляющих государственное управление в области охраны, защиты, пользования лесным фондом, воспроизводства лесов и лесоразведения".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"осуществляют" дополнить словами "Президент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словами "Конституцией, настоящим Кодексом, иными законами Республики Казахстан, актами Президента Республики Казахстан и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18), 19), 20) и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утверждает критерии безопасности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правила технической эксплуатации систем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типовые правила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эксплуатации водохозяйственных сооружений, расположенных непосредственно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первичного учета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утверждает режим использования водных объектов и источников питьевого водоснабжения;";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разрабатывает правила эксплуатации водохозяйственных сооружений, расположенных непосредственно на водных объектах;";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утвержденных уполномоченным органом"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Производственный контроль в области использования и охраны водного фонда осуществляется на основании правил первичного учета вод.".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г, № 11-12, ст. 55; № 18, ст. 84; № 23, ст. 100; 2010 г., № 1-2, ст. 5; № 5, ст. 23; № 24, ст. 146; 2011 г., № 1, ст. 2, 3, 7;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"37-1) отходы производства и потребления (отходы) – остатки сырья, материалов, иных изделий и продуктов, которые образовались в процессе производства или потребления, а также товары (продукция), утратившие свои потребительские свойства;";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19), 20), 21), 22), 23), 24), 25) и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утверждает форму, порядок ведения и хранения трудовых книжек;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определяет общие требования к безопасности и охране труда для всех сфер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порядок и нормы выдачи работникам молока, лечебно-профилактического питания, специальной одежды, специальной обуви и других средств индивидуальной защиты, а также устанавливает порядок обеспечения их средствами коллективной защиты, санитарно-бытовыми помещениями и устройствами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утверждает список работ, на которых запрещается применение труда работников, не достигших восемнадцатилетнего возраста, предельные нормы переноски и передвижения тяжестей работниками, не достигшими восемнадцатилетнего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список работ, на которых запрещается применение труда женщин, предельные нормы подъема и перемещения вручную тяжестей женщинами;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типовое положение о службе безопасности и охраны труда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обязательной периодической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и сроки проведения обучения, инструктирования и проверок знаний по вопросам безопасности и охраны труда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6), 19), 20), 23) и 24)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"и утверждает", "устанавливает"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соответствии с правилами, утвержденными уполномоченным государственным органом по труду"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слова "установленном законодательством Республики Казахстан порядке" заменить словами "порядке, утвержденном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пункты 3 </w:t>
      </w:r>
      <w:r>
        <w:rPr>
          <w:rFonts w:ascii="Times New Roman"/>
          <w:b w:val="false"/>
          <w:i w:val="false"/>
          <w:color w:val="000000"/>
          <w:sz w:val="28"/>
        </w:rPr>
        <w:t>статей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государственным органом по труду"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 соответствии с правилами, утвержденными уполномоченным государственным органом по труду"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 и 10) слова "уполномоченным государственным органом по труду"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319. Принятие нормативных правовых актов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 и охраны труда</w:t>
      </w:r>
    </w:p>
    <w:bookmarkEnd w:id="1"/>
    <w:bookmarkStart w:name="z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Нормативные правовые акты в области безопасности и охраны труда устанавливают организационные, технические, технологические, санитарно-гигиенические, биологические, физические и иные нормы, правила, процедуры и критерии, направленные на сохранение жизни и здоровья работников в процессе их трудовой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320 слова "в порядке, установленном уполномоченным государственным органом по труду"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подпункте 11) 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предусмотренных требованиями, установленными уполномоченным государственным органом по труду"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г, № 23, ст. 112; № 24, ст. 129; 2010 г., № 5, ст. 23; № 7, ст. 29, 32; № 15, ст. 71; № 24, ст. 146, 149, 150; 2011 г., № 2, ст. 21, 25; № 4, ст. 37; № 6, ст. 50;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Порядок ведения бухгалтерского учета в государственных учреждениях, порядок проведения инвентаризации в государственных учреждениях, альбом форм бухгалтерской документации для государственных учреждений </w:t>
      </w:r>
      <w:r>
        <w:rPr>
          <w:rFonts w:ascii="Times New Roman"/>
          <w:b w:val="false"/>
          <w:i w:val="false"/>
          <w:color w:val="000000"/>
          <w:sz w:val="28"/>
        </w:rPr>
        <w:t>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 по исполнению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отчет о результатах финансовой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отчет об изменениях чистых активов/капитала;";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"отчеты" заменить словом "отчет".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23,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56,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64,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65,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77,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216,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218,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270,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276-13, </w:t>
      </w:r>
      <w:r>
        <w:rPr>
          <w:rFonts w:ascii="Times New Roman"/>
          <w:b w:val="false"/>
          <w:i w:val="false"/>
          <w:color w:val="000000"/>
          <w:sz w:val="28"/>
        </w:rPr>
        <w:t>частях первой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276-15, </w:t>
      </w:r>
      <w:r>
        <w:rPr>
          <w:rFonts w:ascii="Times New Roman"/>
          <w:b w:val="false"/>
          <w:i w:val="false"/>
          <w:color w:val="000000"/>
          <w:sz w:val="28"/>
        </w:rPr>
        <w:t>части 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276-18,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3,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276-20,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276-22, </w:t>
      </w:r>
      <w:r>
        <w:rPr>
          <w:rFonts w:ascii="Times New Roman"/>
          <w:b w:val="false"/>
          <w:i w:val="false"/>
          <w:color w:val="000000"/>
          <w:sz w:val="28"/>
        </w:rPr>
        <w:t>части 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282,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292,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431,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507,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511, 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547,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554,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569,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570,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571,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574,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576,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581,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584,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646,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650, 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653,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655,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и 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656 слова "уполномоченным органом", "Уполномоченный орган" заменить соответственно словами "Правительством Республики Казахстан", "Правительство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118, подпунктах 2) 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119,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397 слова "уполномоченным государственным органом по исполнению бюджета"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слова "уполномоченным государственным органом по вопросам управления соответствующей отраслью промышленности по согласованию с 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565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случае утраты свидетельства о государственной регистрации индивидуального предпринимателя (совместного индивидуального предпринимательства) по его заявлению в течение трех рабочих дней выдается дубликат этого документа, удостоверяющего государственную регистрацию.";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предложении втором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651 слова "уполномоченным государственным органом в области информатизации и связи по согласованию с 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слова "уполномоченным органом в области здравоохранения"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регулирование в области здравоохранения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центральные и местные исполнительные органы в пределах компетенции, установленной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санитарные правила, гигиенические нормативы";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"27-2) утверждает порядок оказания медицинской 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гигиенических нормативов, нормативных документов"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"72) разработке и утверждению формы ведомственной отчетности, проверочных листов, критериев оценки степени риска, ежегодных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 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21, 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50,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55,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 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69,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78, </w:t>
      </w:r>
      <w:r>
        <w:rPr>
          <w:rFonts w:ascii="Times New Roman"/>
          <w:b w:val="false"/>
          <w:i w:val="false"/>
          <w:color w:val="000000"/>
          <w:sz w:val="28"/>
        </w:rPr>
        <w:t>статье 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84,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115,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статьи 155,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слова "уполномоченным органом", "уполномоченный орган" заменить соответственно словами "Правительством Республики Казахстан", "Правительство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пунктах 1 </w:t>
      </w:r>
      <w:r>
        <w:rPr>
          <w:rFonts w:ascii="Times New Roman"/>
          <w:b w:val="false"/>
          <w:i w:val="false"/>
          <w:color w:val="000000"/>
          <w:sz w:val="28"/>
        </w:rPr>
        <w:t>статей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уполномоченным органом" заменить словами "утвержденном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 и иными государственными органами в пределах своей компетенции, установленной законами Республики Казахстан"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Порядок разработки и утверждения документов государственной системы санитарно-эпидемиологического нормирования, за исключением санитарных правил и гигиенических нормативов, утверждается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159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"устанавливается уполномоченным органом" заменить словами "утверждается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"нормативных правовых актов в сфере санитарно-эпидемиологического благополучия населения" заменить словами ", установленными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уполномоченным органом" заменить словами "утвержденном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выполняться в виде рисунка (пиктограммы, графика) и надписи.".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 (Ведомости Парламента Республики Казахстан, 2010 г., № 14, ст. 70; № 24, ст. 145; 2011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абзацем шестьдесят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60-1. Участник специальной экономической зоны";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"таможенным законодательством Республики Казахстан" заменить словами "(или) в порядке, определяемом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60-1. Участник специальной экономической зоны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Взаимоотношения таможенных органов с участниками специальной экономической зоны устанавливаются международным договором Республики Казахстан и (или) в порядке, определяемом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234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306 дополнить словами "и (или) в порядке, определяемом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года "О свободе вероисповедания и религиозных объединениях" (Ведомости Верховного Совета Республики Казахстан, 1992 г., № 4, ст. 84; 1995 г., № 20, ст. 120, 121; Ведомости Парламента Республики Казахстан, 1997 г., № 13-14, ст. 205; 2004 г., № 23, ст. 142; 2005 г., № 5, ст. 5; № 13, ст. 53; 2007 г., № 9, ст. 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32; № 24, ст. 149;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другие полномочия в соответствии с Конституцией и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 363; 1995 г., № 20, ст. 120; Ведомости Парламента Республики Казахстан, 2004 г., № 23, ст. 142; 2007 г., № 2, ст. 18; № 17, ст. 139; 2009 г, № 18, ст. 84; 2010 г.,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Должностные лица и система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управления в области защиты, сохранения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использования объектов историко-культурного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наследия</w:t>
      </w:r>
    </w:p>
    <w:bookmarkEnd w:id="3"/>
    <w:bookmarkStart w:name="z1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управление в области защиты, сохранения и использования объектов историко-культурного наследия в Республике Казахстан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местные исполнительные органы областей, городов республиканского значения, столицы, районов, городов областного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"определяет"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утверждает порядок определения и режим использования охранных зон, зон регулирования застройки и зон охраняемого природного ландшафта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1993 года "О Государственной границе Республики Казахстан" (Ведомости Верховного Совета Республики Казахстан, 1993 г., № 1, ст. 1; Ведомости Парламента Республики Казахстан, 1996 г., № 14, ст. 275; 1998 г., № 24, ст. 436; 2002 г., № 15, ст. 147; 2004 г., № 23, ст. 142; 2007 г., № 24, ст. 180; 2009 г., № 18, ст.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функции, предусмотренные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орган, осуществляющий документирование и выдачу гражданам Республики Казахстан удостоверений личности и паспортов, формирует базу данных по похищенным, утраченным удостоверениям личности и паспортам граждан Республики Казахстан и информирует о них Пограничную службу Комитета национальной безопасности Республики Казахстан, а также выполняет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оказывает контролирующим органам в пунктах пропуска через Государственную границу Республики Казахстан содействие по обеспечению функционирования пунктов пропуска через Государственную границу Республики Казахстан, а также выполняет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(Ведомости Верховного Совета Республики Казахстан, 1993 г., № 23-24, ст. 507; 1995 г., № 23, ст. 146; Ведомости Парламента Республики Казахстан, 2004 г., № 10, ст. 56; № 23, ст. 142; 2006 г., № 18, ст. 111; 2009 г., № 2-3, ст. 9;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другие полномочия в соответствии с Конституцией и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осуществляют иные полномочия, возлагаемые на местные представительные и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осуществляют иные полномочия, возлагаемые на местные представительные и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осуществляют иные полномочия, возлагаемые на местные представительные и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1994 года "Об индивидуальном жилищном строительстве" (Ведомости Верховного Совета Республики Казахстан, 1994 г., № 20, ст. 248; Ведомости Парламента Республики Казахстан, 1997 г., № 13-14, ст. 209; 2004 г., № 23, ст. 142):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"приемочной комиссией, назначаемой местными исполнительными органами города республиканского значения, столицы, районов (города областного значения) в порядке, установленном Правительством Республики Казахстан" заменить словами "в соответствии с Законом Республики Казахстан "Об архитектурной, градостроительной и строительной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полномочия и права" заменить словами "и полномочия";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ф)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"Основные полномочия" заменить словом "Полномочия";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осуществлять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129; 2009 г., № 24, ст. 122, 125; 2010 г., № 1-2, ст. 2;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"Типовая организационная структура и лимит" заменить словом "Лимит";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"утверждаются" заменить словом "утверждается";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4-5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4-5. Компетенция Правительства Республики Казахстан</w:t>
      </w:r>
    </w:p>
    <w:bookmarkEnd w:id="4"/>
    <w:bookmarkStart w:name="z17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порядок приобретения, хранения, учета, перевозки, ввоза и вывоза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порядок приобретения, хранения, хранения и ношения, учета, перевозки, ввоза, вывоза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порядок хранения, учета, использования, перевозки, уничтожения, ввоза, вывоза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порядок использования объектов и помещений в сфере оборота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порядок открытия и функционирования стрелковых тиров (стрельбищ) и стендов, штемпельно-граверных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устанавливает порядок выдачи заключений на соответствие криминалистическим требованиям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подпункте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"полномочия, предусмотренные" заменить словами "функции, предусмотренные настоящим Законом, иными";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33-5)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"33-5) разрабатывать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приобретения, хранения, учета, перевозки, ввоза и вывоза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приобретения, хранения, хранения и ношения, учета, перевозки, ввоза, вывоза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хранения, учета, использования, перевозки, уничтожения, ввоза, вывоза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объектов и помещений в сфере оборота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открытия и функционирования стрелковых тиров (стрельбищ) и стендов, штемпельно-граверных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заключений на соответствие криминалистическим требованиям гражданского и служебного оружия и патронов к нему;".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Иные задачи могут возлагаться на органы национальной безопасности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осуществлять иные функции, предусмотренные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осуществлять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 (Ведомости Верховного Совета Республики Казахстан, 1995 г., № 24, ст. 165; Ведомости Парламента Республики Казахстан, 1997 г., № 13-14, ст. 205; 2000 г., № 18, ст. 336; 2003 г., № 11, ст. 67; 2005 г., № 23, ст. 104; 2007 г., № 2, ст. 18; № 4, ст. 28; № 18, ст. 143; 2011 г., № 3, ст. 32;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100; 2010 г., № 24, ст. 146; 2011 г., № 1, ст. 7; № 2, ст.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"ведению" заменить словом "компетенции";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 и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подготовки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"полномочиям" заменить словом "компетенции";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"определение порядка" заменить словами "разработка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в соответствии с законодательством Республики Казахстан иных полномочий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г., № 6-7, ст. 27; 2009 г., № 18, ст. 84; 2010 г., № 5, ст. 23; № 13, ст. 67;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"утверждает правила пожарной безопасности;";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слово "полномочия" заменить словом "функций";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"утверждает и согласовывает"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 статьи 7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первый, подпункты 3) и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9-5 после слов "законов Республики Казахстан" дополнить словами ", указов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 23; № 7, ст. 28; 2011 г., № 1, ст. 2, 9;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устанавливает порядок формирования реестра требований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24-1)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"(города республиканского значения, столицы)" заменить словами ",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Местные представительные органы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утверждают программы развития жилищно-коммунальной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23; 2011 г., № 1, ст. 2, 7;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мобилизационной подготовке и мобилизации" (Ведомости Парламента Республики Казахстан, 1997 г., № 11, ст. 155; 2004 г., № 23, ст. 142; 2006 г., № 16, ст. 104; 2007 г., № 10, ст. 69; 2010 г., № 17-18, ст. 108;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слова "осуществляет иные полномочия, предусмотренные" заменить словами "выполняет иные функции, возложенные на 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"Президента" дополнить словами "Республики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№ 5, ст. 23; № 7, ст. 28; № 15, ст. 71; № 24, ст. 140; 2011 г., № 1, ст. 3;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"представления устанавливаются уполномоченным государственным органом, осуществляющим руководство в сфере обеспечения поступлений налогов и других обязательных платежей в бюджет, по согласованию с центральным исполнительным органом в области социальной защиты населения" заменить словами "составления устанавливаются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19, ст. 147; № 20, ст. 152; 2008 г., № 20, ст. 89;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2009 г., № 8, ст. 44; № 17, ст. 81; № 19, ст. 88; № 23, ст. 100; 2010 г.,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 (Ведомости Парламента Республики Казахстан, 1997 г., № 24, ст. 341; 2001 г., № 8, ст. 50; № 21-22, ст. 285; № 24, ст. 338; 2002 г., № 6, ст. 76; 2004 г., № 23, ст. 142; 2007 г., № 3, ст. 23; № 15, ст. 106; № 20, ст. 152; 2008 г., № 23, ст. 114; 2009 г., № 23, ст. 117; 2010 г., № 24, ст. 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29-3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 (Ведомости Парламента Республики Казахстан, 1997 г., № 24, ст. 343; 2004 г., № 23, ст. 142; 2006 г., № 1, ст. 5; 2009 г., № 13-14, ст. 62;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18;.№ 12, ст. 86; № 13, ст. 100; № 19, ст. 147; 2008 г., № 13-14, ст. 55; № 21, ст. 97; 2009 г., № 15-16, ст. 74; № 18, ст. 84; № 22, ст. 94; 2010 г., № 5, ст. 23; № 7, ст. 29; № 24, ст. 146; 2011 г., № 1, ст. 7;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 48; 2004 г., № 23, ст. 142; 2006 г., № 24, ст. 148;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перечень заболеваний, связанных с воздействием ионизирующего излучения, и порядок установления причинной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технические регламенты в сфере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персоналу, занятому на объектах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"полномочиям" заменить словом "компетенции";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"полномочиям" заменить словом "компетенции";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подпунктах 3) и 7-3)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осуществлять иные права,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осуществлять иные обязанности,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18-4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"Данное требование" заменить словами "Данный порядок";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2008 г., № 15-16, ст. 60;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"функции" заменить словом "полномочия";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регулирование оборота наркотических средств, психотропных веществ, прекурсоров и меры противодействия их незаконному обороту и злоупотреблению ими осуществляются в соответствии с настоящим Законом, иными законами Республики Казахстан, указами Президента Республики Казахстан и постановлениями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утверждает разработанные уполномоченным государственным органом по согласованию с соответствующими государственными органами нормативные правовые акты, регламентирующие порядок деятельности юридических лиц, участвующих в сфере оборота наркотических средств, психотропных веществ, прекурсоров и противодействия их незаконному обороту и злоупотреблению ими.";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г, № 11, ст. 56; № 12, ст. 86; № 15, ст. 139; 2004 г., № 23, ст. 138; 2005 г., № 14, ст. 58; 2006 г., № 8, ст. 45; 2007 г., № 2, ст. 18; № 4, ст. 28; 2009 г., № 2-3, ст. 21; № 17, ст. 79; № 18, ст. 84; № 19, ст. 88; 2010 г., № 5, ст. 23; № 17-18, ст. 112;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утверждает перечень, формы и периодичность представления отчетности профессиональными и аудиторскими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"определяет"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г, № 8, ст. 55; 2009 г., № 11-12, ст. 53; № 18, ст. 84; 2010 г., № 5, ст. 23; № 10, ст. 48; № 17-18, ст. 111;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6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Государственное регулирование архивного дела</w:t>
      </w:r>
    </w:p>
    <w:bookmarkEnd w:id="5"/>
    <w:bookmarkStart w:name="z2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вопросам государственного регулирования архивного дела, осуществляемого Правительством Республики Казахстан,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типовых правил документирования и управления документацией в государственных и негосударственных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перечня типовых документов, образующихся в деятельности государственных и негосударственных организаций, с указанием сроков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функций, возложенных на него Конституцией, законами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вопросам государственного регулирования архивного дела, осуществляемого уполномоченным органом,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архивном деле и документообразовании;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издания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и реализация программ развития архивного дела и ведения документации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форм ведомственной отчетности, проверочных листов, критериев оценки степени риска, ежегодных планов проверок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апостилирование архивных справок и копий архивных документов, исходящих из государственных архивов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информационной сети и базы данных по документам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оптимальных условий для деятельности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и внедрения автоматизированных архивных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издания документов Национального архивного фонда, а также использование документов для удовлетворения запросов государства, общества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формирование и функционирование Национального архивного фонда и Государственного страхового фонда копий документов, обеспечение централизованного государственного учета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защита документальных памятников истории и культуры, находящихся в республиканской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и возвращение в Республику Казахстан архивных документов по ее истории, находящихся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развитие научно-исследовательской и научно-методической деятельности в области архивоведения, документоведения и вспомогательных исторических дисциплин, использование достижений научно-технического прогресса;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методическое руководство и координация деятельности органов управления и ведения архивным 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межотраслевое организационно-методическое руководство вопросами делопроизводства и контроль за состоянием делопроизводства и хранением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в области архивного дела на предмет соблюдения требований настоящего Закона, постановлений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представительства Республики Казахстан в международных организациях по архивному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полномочий, предусмотренных законами Республики Казахстан, указами Президента Республики Казахстан и постановлениями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вопросам государственного регулирования отношений и управления архивным делом, осуществляемых местным исполнительным органом области, города республиканского значения и столицы,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архивном деле и документообразовании на территории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государственного учета и обеспечение сохранности документов Национального архивного фонда, хранящихся в государственных архивах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региональных программ развития архивного дела и ведения документации на территории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базы данных по документам Национального архивного фонда, хранящимся в государственных архивах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и возвращение архивных документов по истории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41; № 24, ст. 149;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части второй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>,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"уполномоченным органом в сфере контроля за оборотом оружия", "установленном уполномоченным органом в сфере контроля за оборотом оружия" заменить соответственно словами "Правительством Республики Казахстан", "определенном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подкарантинная продукция (подкарантинные грузы, подкарантинные материалы, подкарантинные товары) (далее – подкарантинная продукция) – растения, продукция растительного происхождения, тара, упаковка, грузы, почва, организмы или материалы, которые могут быть носителями карантинных объектов (карантинных вредных организмов) и (или) способствовать их распространению, включенные в перечень подкарантинной продукции и в отношении которых необходимо принятие карантинных 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перечень подкарантинной продукции – перечень подкарантинной продукции, подлежащей государственному контролю в области карантина растений;";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и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утверждает правила по изъятию и уничтожению подкарантинной продукции, зараженной карантинными объектами, не подлежащей обеззараживанию или переработке;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фитосанитарные требования, предъявляемые к ввозимой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разрабатывает фитосанитарные требования, предъявляемые к ввозимой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разрабатывает перечень подкарантинной продукции;";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перед словом "утверждает" дополнить словами "разрабатывает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посещать и проводить обследования объектов государственного контроля в области карантина растений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Казахстан, получать необходимую для осуществления своих полномочий информацию в порядке, установленном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другие полномочия в соответствии с Конституцией и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"Полномочия" заменить словом "Компетенция";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осуществляют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антидемпинговых мерах" (Ведомости Парламента Республики Казахстан, 1999 г., № 19, ст. 654; 2006 г., № 1, ст. 3; № 3, ст. 22;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действует в рамках полномочий, предоставляемых ему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 (Ведомости Парламента Республики Казахстан, 1999 г., № 19, ст. 649; 2002 г., № 4, ст. 32; 2004 г., № 23, ст. 142; 2009 г., № 15-16, ст. 71; № 19, ст. 88; 2010 г.,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осуществляет иные функции, предусмотренные настоящим Законом, иными законами Республики Казахстан и актами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37; 2009 г., № 24, ст. 129;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закон" (Ведомости Парламента Республики Казахстан, 1999 г., № 20, ст. 718; 2004 г., № 17, ст. 100; 2005 г., № 21-22, ст. 87; 2007 г., № 5-6, ст. 37; 2009 г., № 15-16,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 720; 2004 г., № 5, ст. 27; № 23, ст. 140, 142; 2006 г., № 23, ст. 141; 2007 г., № 2, ст. 18; № 12, ст. 88; 2009 г., № 17, ст. 82; 2010 г., № 15, ст. 71; № 22, ст. 128):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22)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порядке, установленном уполномоченным органом"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Компетенция Правительства Республики Казахстан</w:t>
      </w:r>
    </w:p>
    <w:bookmarkEnd w:id="6"/>
    <w:bookmarkStart w:name="z3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требования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–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порядок по контролю за их функционированием и осуществлением учета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необходимых сведений для паспорта производства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представления деклараций по производству и обороту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хранения и реализации (отгрузки, приемки) этилового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оформления и использования сопроводительных накладных на этиловый спирт и (или)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пределах своей компетенции и в целях выполнения возложенных на него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привлекает специалистов иных государственных органов, консультантов и экспертов из числа физических и юридических лиц Республики Казахстан 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дегустационной комиссии, правила дегустации;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относит алкогольную продукцию к тому или иному виду в соответствии со статьей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требования по оснащению технологических линий производства этилового спирта спиртоизмеряющими аппаратами, производства алкогольной продукции (кроме виноматериала и пива) – контрольными приборами учета, обеспечивающими автоматизированную передачу уполномоченному органу в режиме реального времени данных об объемах выработки, а также порядок по контролю за их функционированием и осуществлением учета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перечень необходимых сведений для паспорта производства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порядок представления деклараций по производству и обороту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правила хранения и реализации (отгрузки, приемки) этилового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оформления и использования сопроводительных накладных на этиловый спирт и (или)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и 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субсидиях и компенсационных мерах" (Ведомости Парламента Республики Казахстан, 1999 г., № 20, ст. 732; 2006 г., № 1, ст. 3;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действует в рамках полномочий, предоставляемых ему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122, 126; 2010 г., № 24,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"возложены следующие полномочия" заменить словами "возложено следующее";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"10-2) определение порядка разработки и утверждения должностной инструкции административного государственного служащего;";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иных функций, предусмотренных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после слова "обязанности" дополнить словом "административных".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 (Ведомости Парламента Республики Казахстан, 1999 г., № 21, ст. 776; 2004 г., № 17, ст. 100; 2005 г., № 21-22, ст. 87; 2007 г., № 5-6,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23; № 24, ст. 149;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23-1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 165; 2004 г., № 11-12, ст. 62; № 23, ст. 142; 2006 г., № 3, ст. 22; № 24, ст. 148; 2008 г., № 15-16, ст. 60;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 281; 2002 г., № 4, ст. 34; № 17, ст. 155; 2004 г., № 23, ст. 142; 2007 г., № 2, ст. 18; № 8, ст. 52; 2008 г., № 12, ст. 51; 2009 г., № 18, ст. 84; № 24, ст. 122; 2010 г., № 24, ст. 149;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"Образцы специальной одежды и порядок ее ношения утверждаются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Регламент и стандарт, положение о структурном подразделении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 вопросам определения статуса и полномочий структурного подразделения государственного органа утверждается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утверждения Положения о структурном подразделении государственного органа утверждается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пятый </w:t>
      </w:r>
      <w:r>
        <w:rPr>
          <w:rFonts w:ascii="Times New Roman"/>
          <w:b w:val="false"/>
          <w:i w:val="false"/>
          <w:color w:val="000000"/>
          <w:sz w:val="28"/>
        </w:rPr>
        <w:t>статьи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"контрольными являются функции по проверке и наблюдению на предмет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требованиям, а в случаях, предусмотренных законами Республики Казахстан, требованиям, установленным законами Республики Казахстан, указами Президента Республики Казахстан и постановлениями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18; 2009 г., № 23, ст. 97; 2010 г., № 5, ст. 23; 2011 г., № 3, ст. 32; № 5, ст. 43;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 72; № 20, ст. 88; г., № 2-3, ст. 18; № 17, ст. 81; № 19, ст. 88; № 24, ст. 134; 2010 г., № 5, ст. 23;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26-1)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"26-1) страховой холдинг – юридическое лицо (за исключением случаев, когда таким владельцем является государство или национальный управляющий холдинг), которое в соответствии с письменным согласием уполномоченного органа может владеть прямо или косвенно двадцатью пятью или более процентами голосующих (за вычетом привилегированных) акций страховой (перестраховочной) организации или иметь возможность:";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"Страховым холдингом, крупными участниками страховой (перестраховочной) организации не являются государство, национальный управляющий холдинг.";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27)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осуществляет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"по состоянию на 1 октября соответствующего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и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утверждает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количественно-качественного учета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выдачи, обращения и погашения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системы электронных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требования к порядку экспертизы качества зерна и выдаче паспорта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установленного уполномоченным органом"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разработка требований к порядку экспертизы качества зерна и выдаче паспорта качества зерна;";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разработка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количественно-качественного учета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выдачи, обращения и погашения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системы электронных зерновых расписок;";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разработка и утверждение: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мониторинга зернового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типовых форм отчетности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о государственных зерновых инспекторах;";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"установление" заменить словом "разработка";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обращения, погашения"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пятый подпункта 1)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обращения, погашения"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"устанавливаются уполномоченным органом" заменить словами "утверждаются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 (Ведомости Парламента Республики Казахстан, 2001 г., № 2, ст. 15; 2004 г., № 23, ст. 142; 2009 г., № 17,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в соответствии с законодательством Республики Казахстан иных полномочий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Акимат области, города республиканского значения, столицы осуществляет в интересах местного государственного управления иные полномочия, возлагаемые на него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Акимат района, города областного значения осуществляет в интересах местного государственного управления иные полномочия, возлагаемые на него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осуществлять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осуществления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"О правовой охране топологий интегральных микросхем" (Ведомости Парламента Республики Казахстан, 2001 г., № 13-14, ст. 181; 2004 г., № 17, ст. 100; № 23, ст. 142; 2005 г., № 21-22, ст.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"функции" заменить словом "полномочия";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планировкой территории;";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Должностные лица и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правления в сфере архитектурной, градостроительной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строительной деятельности</w:t>
      </w:r>
    </w:p>
    <w:bookmarkEnd w:id="7"/>
    <w:bookmarkStart w:name="z4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Должностными лицами и органами государственного управления, осуществляющими регулирование, а также выполняющими контрольно-надзорные функции в области архитектуры, градостроительства и строительства,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центральные исполнительные органы в пределах их специальных полномочий по вопросам, являющимся смежными с архитектурной, градостроительной и строительной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местные представительные и исполнительные органы областей, городов республиканского значения и столицы, районов, городов областного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 и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утверждает правила изготовления и размещения вывесок с наименованием государственных органов на административных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"реконструкции" дополнить словами "(перепланировке, переоборудовании, перепрофилировании)";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 и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принятие решения о реконструкции (перепланировке, переоборудовании, перепрофилировании)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"Архитектурно-строительный контроль сопровождается надзорной деятельностью" заменить словами "При возникновении ситуации, решение которой выходит за пределы компетенции органов государственного архитектурно-строительного контроля и надзора, контроль и надзор осуществляются с привлечением";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строительство индивидуальных жилых домов и других технически несложных строений, предназначенных для личного пользования граждан, кроме строительства в зонах повышенной сейсмической опасности или с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реализации, а также строительства индивидуальных жилых домов, строящихся в столице Республики Казахстан и за счет государственных инвестиций;";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реконструкция (перепланировка,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оборудования, а также с изменением функционального назначения помещений.";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Порядок приемки, а также форма акта приемки построенного объекта в эксплуатацию собственником самостоятельно утверждаются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Полномочия, обязанности, обязательный состав, порядок приемки объекта приемочной и рабочей комиссиями, а также необходимые для этого формы заключения и акта комиссий утверждаются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слово "законодательством" заменить словом "Правительством";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"определяемом уполномоченным органом" заменить словами "утвержденном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"определение" заменить словом "разработка".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2002 года "О пчеловодстве" (Ведомости Парламента Республики Казахстан, 2002 г., № 5, ст. 55; 2004 г., № 23, ст. 142; 2006 г., № 1, ст.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осуществлять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г, № 20, ст. 152; 2008 г., № 6-7, ст. 27; № 21, ст. 97; 2009 г., № 18, ст. 84; 2010 г., № 5, ст. 23; № 9, ст. 44;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регистрационные испытания пестицидов (ядохимикатов) – процедура подтверждения целесообразности и безопасности использования пестицидов (ядохимикатов), включающая биологическую, хозяйственную, токсикологическую, гигиеническую и экологическую оценки;";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утверждение правил проведения регистрационных, производственных испытаний и государственной регистрации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фитосанитарных нормативов, форм фитосанитарного учета, а также порядка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2-1) и 4) слова "и утверждение"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разработка фитосанитарных нормативов, форм фитосанитарного учета, а также порядка их представления;";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пестицидов (ядохимикатов) проводится по итогам регистрационных и производственных испытаний в соответствии с правилами, утвержденными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Государственный контроль в области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растений (государственный фитосанитарный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контроль)</w:t>
      </w:r>
    </w:p>
    <w:bookmarkEnd w:id="8"/>
    <w:bookmarkStart w:name="z4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в области защиты растений (государственный фитосанитарный контроль) осуществляется в форме проверки и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 Законом Республики Казахстан "О государственном контроле и надзоре в Республике Казахстан". Иные формы государственного контроля осуществляются в соответствии с настоящим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Регистрационные, производственные испытания пестицидов (ядохимикатов) проводятся за счет средств производителей пестицидов (ядохимикатов) в порядке, установленном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 (Ведомости Парламента Республики Казахстан, 2002 г., № 13-14, ст. 141; 2004 г., № 23, ст. 142; 2005 г., № 7-8, ст. 23; 2007 г., № 2, ст. 18;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16)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 (Ведомости Парламента Республики Казахстан, 2002 г., № 13-14, ст. 145; 2004 г., № 23, ст. 142; 2005 г., № 14, ст. 62; 2007 г., № 9, ст. 67; № 10, ст. 69; 2009 г., № 19, ст. 88; 2010 г., № 5, ст. 23; 2011 г., № 1, ст.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", установленных законом,"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осуществляет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уполномоченным органом" заменить словами "утвержденном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15), 16), 17), 18) и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определение порядка осуществления транспортировки (перемещений) перемещаемых (перевозимых) объектов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утверждение порядка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утверждение порядка ведения, представления ветеринарного учета и отчетности, включая идентификационный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ветеринарных (ветеринарно-санитарных)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утверждение правил отбора проб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правил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разработка ветеринарных (ветеринарно-санитарных) правил и других нормативных правовых актов в области ветеринарии в порядке, установленном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"утверждение" заменить словом "разработка";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"определение" заменить словом "разработка";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"определение порядка" заменить словами "разработка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43), 44), 45), 46) и 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разработка и утверждение форм ведомственной отчетности, проверочных листов, критериев оценки степени риска, ежегодных планов проверок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ветеринарных (ветеринарно-санитарных) норм, форм ветеринарного учета и отчетности, включая идентификационный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разработка порядка ведения, представления ветеринарного учета и отчетности, включая идентификационный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порядка и проведение регистрации ветеринарных специалистов,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"режима и" заменить словами "режима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"режима и" заменить словами "режима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"режима и" заменить словами "режима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словами "и зарегистрированные в порядке, установленном уполномоченным органом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"Государственный контроль в области ветеринарии" заменить словами "Государственный ветеринарно-санитарный контроль";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контроль за деятельностью физических и юридических лиц по выполнению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"государственного контроля в области ветеринарии", "Государственный контроль в области ветеринарии", "государственному контролю в области ветеринарии", "государственный контроль в области ветеринарии", "государственного контроля объектов, подконтрольных государственному контролю в области ветеринарии" заменить соответственно словами "государственного ветеринарно-санитарного контроля", "Государственный ветеринарно-санитарный контроль", "государственному ветеринарно-санитарному контролю", "государственный ветеринарно-санитарный контроль", "государственного ветеринарно-санитарного контроля объектов ветеринарно-санитарного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 лиц, осуществляющих предпринимательскую деятельность в области ветеринарии, в том числе лицензируемую;";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"перемещении" заменить словами "транспортировке (перемещении)";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ветеринарно-санитарный контроль на объектах, указанных в подпунктах 1) – 11) пункта 1 настоящей статьи, осуществляется государственными ветеринарно-санитарными инспекторами соответствующих территорий в форме проверки и иных формах, в том числе путем рассмотрения сопроводительных ветеринарных документов, за исключением объектов, указанных в пункте 3 настоящей статьи.";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"животного происхождения в пограничных" заменить словами "животного происхождения, в пограничных";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"перемещении" заменить словами "транспортировке (перемещении)";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иных формах"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"норм законодательства Республики Казахстан" заменить словами "требований законов Республики Казахстан, указов Президента Республики Казахстан и постановлений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пункте 5 статьи 21, пункте 4 статьи 23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 слова "законодательства Республики Казахстан" заменить словами "законов Республики Казахстан, указов Президента Республики Казахстан и постановлений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(Ведомости Парламента Республики Казахстан, 2002 г., № 16, ст. 152; 2004 г., № 23, ст. 142; 2007 г., № 20, ст. 152; 2009 г., № 24, ст. 122;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 и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утверждает порядок аттестации производителей оригинальных и элитных семян, семян первой, второй и третьей репродукции, реализаторов семян, лабораторий по экспертизе качества семян,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осуществления сортового и семенного контроля,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"утверждает нормативные правовые акты по" заменить словами "разрабатывает порядок";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7-2)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проведения апробации сортовых посевов;";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разрабатывает порядок осуществления сортового и семенного контроля, грунтовой оценки, лабораторных сортовых испытаний, экспертизы качества семян;";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утверждает правила предоставления услуг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перечень предметов и веществ, ограниченных к пересылке по почтовым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применения почтового штемпеля на почтовых отправлениях;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(Ведомости Парламента Республики Казахстан, 2003 г., № 4, ст. 22; 2005 г., № 14, ст. 56; 2007 г., № 10, ст. 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осуществляет другие полномочия в соответствии с Конституцией и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выполняет иные функции, возложенные на него Конституцией,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2003 года "О государственном регулировании производства и оборота отдельных видов нефтепродуктов" (Ведомости Парламента Республики Казахстан, 2003 г., № 6, ст. 33; 2004 г., № 23, ст. 142; 2006 г., № 15, ст. 95; № 24, ст. 148; 2007 г., № 19, ст. 148; 2010 г., № 20-21, ст. 119; № 22, ст. 128):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"осуществляется" дополнить словами "Президентом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подпунктами 10), 11) и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утверждает правила оформления, заказа, получения, выдачи, учета, хранения и представления сопроводительных накладных;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форму, порядок и сроки представления деклараций;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правила оформления, заказа, получения, выдачи, учета, хранения и представления сопроводительных накладных;";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Компетенция иных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государственное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 и оборота нефтепродуктов</w:t>
      </w:r>
    </w:p>
    <w:bookmarkEnd w:id="9"/>
    <w:bookmarkStart w:name="z5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по техническому регулированию и метрологии: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соответствием нефтепродуктов требованиям, установленным законодательством Республики Казахстан о техническом регулировании,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управление работами по техническому регулированию и метрологии в сфере производства и оборота нефтепродуктов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устанавливает порядок и требования по применению контрольных приборов учета, обеспечивающих автоматизированную передачу уполномоченному органу информации об объемах производства и реализации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регулирования торговой деятельности разрабатывает по согласованию с заинтересованными государственными органами экономическое обоснование ставок таможенных, защитных, антидемпинговых и компенсационных пошлин, а также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нефтепродуктов, а также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осуществляет контроль за обеспечением перевозчиками технологических требований при перевозке нефтепродуктов, а также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указанные в настоящей статье, а также уполномоченный орган по вопросам таможенного дела предоставляют уполномоченному органу сведения об объеме производства и (или) оборота нефтепродуктов и иную необходимую информацию в единую базу данных.".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расчета и порядок его составления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(Ведомости Парламента Республики Казахстан, 2003 г., № 12, ст. 88; 2004 г., № 23, ст. 142; 2006 г., № 23, ст. 141; 2007 г., № 2,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"осуществляется" дополнить словами "Президентом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определяет форму, порядок и сроки представления сведений, необходимых для осуществления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форму, порядок и сроки представления деклараций об остатках и (или) обороте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Компетенция уполномоченного органа</w:t>
      </w:r>
    </w:p>
    <w:bookmarkEnd w:id="10"/>
    <w:bookmarkStart w:name="z5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издает в пределах своей компетенции нормативные правовые акты Республики Казахстан в области государственного регулирования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контроль, учет и анализ балансов объемов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лицензии на производство табачных изделий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государственными органами по осуществлению контроля над производством и оборотом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осуществления государственного регулирования производства и оборота табачных изделий в пределах своей компетенции запрашивает необходимые сведения у производителей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(Ведомости Парламента Республики Казахстан, 2003 г., № 15, ст. 132; 2004 г., № 11-12, ст. 66; № 16, ст. 91; 2005 г., № 14, ст. 55; № 23, ст. 104; 2006 г., № 3, ст. 22; № 4, ст. 24; № 8, ст. 45; № 13, ст. 85; № 15, ст. 95; 2007 г., № 4, ст. 28; 2008 г., № 17-18, ст. 72; 2009 г., № 17, ст. 81; № 19, ст. 88; 2010 г., № 5, ст. 23; № 17-18, ст. 111,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иными законами Республики Казахстан и актами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 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"осуществляет иные полномочия, предусмотренные" заменить словами "выполняет иные функции, возложенные на 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"О профилактике йододефицитных заболеваний" (Ведомости Парламента Республики Казахстан, 2003 г., № 19-20, ст. 149; 2006 г., № 1, ст. 5; 2007 г., № 4,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№ 21-22, ст. 150; 2007 г., № 2, ст. 14; № 20, ст. 153; 2009 г., № 2-3, ст.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 174; 2006 г., № 15, ст. 92; № 16, ст. 102; 2007 г., № 12, ст. 88; 2009 г., № 17, ст. 79, 82; 2010 г., № 5, ст. 23; № 24, ст. 146):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вывеска – информация о наименовании и роде деятельности субъекта торговли (выполнения работ и оказания услуг), включая его эмблемы, товарные знаки, бренды, размещаемая на недвижимых объектах в местах реализации товаров, оказания услуг и выполнения работ таким субъектом;";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К объектам наружной (визуальной) рекламы не относятся следующие объекты рекламы, размещаемые предприятиями торговли, общественного питания, сферы бытовых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витрин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режиме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внутреннее оформление помещений.";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"Наружная" заменить словами "1-2. Наружная";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"десяти дней" заменить словами "пяти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17-2. Компетенция местных исполнительных органов</w:t>
      </w:r>
    </w:p>
    <w:bookmarkEnd w:id="11"/>
    <w:bookmarkStart w:name="z5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Местные исполнительные органы города республиканского значения, столицы, районов,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выдают разрешения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рассматривают обращения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пределах своей компетенции контроль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рекламы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 Законом Республики Казахстан "О государственном контроле и надзоре в Республике Казахстан".".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(Ведомости Парламента Республики Казахстан, 2003 г., № 24, ст. 176; 2005 г., № 5, ст. 5; 2009 г., № 19, ст. 88; 2010 г., № 5, ст. 23; 2011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(Ведомости Парламента Республики Казахстан, 2004 г., № 5, ст. 26; 2006 г., № 1, ст. 5; № 3, ст. 22; № 16, ст. 100; 2007 г., № 8, ст. 52; 2009 г., № 18, ст. 84; № 24, ст. 134;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33-2. Государственный контроль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размера предельно допустимых розничных цен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социально значимые продовольственные товары</w:t>
      </w:r>
    </w:p>
    <w:bookmarkEnd w:id="12"/>
    <w:bookmarkStart w:name="z5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форме проверки и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 Законом Республики Казахстан "О государственном контроле и надзоре в Республике Казахстан". Иные формы государственного контроля осуществляются в соответствии с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формы контроля осуществляются путем посещения торговых объектов и направлены на контроль соблюдения размера предельно допустимых розничных цен на социально значимые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формы контроля осуществляются по обращениям физических, юридических лиц или по поручению акимов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превышений размеров предельно допустимых розничных цен на социально значимые продовольственные товары по итогам иных форм контроля выносится предписание о немедленном устранении выявленного нарушения по форме, установленной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исполнения предписаний о немедленном устранении нарушений, выявленных по результатам иных форм контроля, осуществляется посредством внеплановых проверок, проводимых в соответствии с Законом Республики Казахстан "О государственном контроле и надзоре в Республике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оказание услуг связи – деятельность операторов связи, заключающаяся в предоставлении пользователям услуг связи, приведенных в общем классификаторе продукции видов экономической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"осуществляется" дополнить словами "Президентом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утверждение правил охраны сетей телекоммуникаций в Республике Казахстан, включая порядок установления охранных зон и режим работы в них;";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14-5), 14-6), 14-7) и 14-8)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"14-5) утверждение порядка присвоения полос частот, радиочастот (радиочастотных каналов), регистрации и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14-6) утверждение правил присоединения и взаимодействия сетей телекоммуникаций, включая пропуск трафика и порядок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14-7) утверждение правил оказания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14-8) утверждение правил регистрации и эксплуатации радиоэлектронных средств радиолюбительских служб;";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"порядка регистрации и эксплуатации радиоэлектронных средств и высокочастотных устройств радиолюбительских служб,"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после слова "эксплуатации" дополнить словами "и 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принятие"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ведение электронной базы данных присвоенных полос радиочастот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методики расчета годовой платы за использование радиочастотного спектра.";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после слов "Регулирование использования радиочастотного спектра" дополнить словами "осуществляется радиочастотными органами";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"определяется" заменить словом "разрабатывается";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Распределение и регулирование использования ресурса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нумерации и выделение номеров</w:t>
      </w:r>
    </w:p>
    <w:bookmarkEnd w:id="13"/>
    <w:bookmarkStart w:name="z5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распределения ресурса нумерации и выделения номеров, а также их изъятия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ведет реестр распределенных и резервных ресурсов нумерации.";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часть вторую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сетям и средствам связи для целей проведения оперативно-розыскных мероприятий, а также правила взаимодействия органов, осуществляющих оперативно-розыскные мероприятия, и организаций при внедрении и эксплуатации аппаратно-программных и технических средств проведения оперативно-розыскных мероприятий на сетях телекоммуникаций Республики Казахстан определяются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абзаце первом пункта 2 и части первой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орган", "уполномоченным органом" заменить соответственно словами "Правительство Республики Казахстан",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"совместными нормативными правовыми актами соответствующих уполномоченных государственных органов" заменить словами "постановлениями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Операторы связи обязаны оказывать услуги присоединения и пропуска трафика в соответствии с правилами, утверждаемыми Правительством Республики Казахстан. Типовые условия присоединения доминирующих операторов связи согласовываются с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Операторы сетей телекоммуникаций обязаны обеспечить на своих сетях каждому пользователю услугами связи техническую возможность свободного выбора оператора междугородной и (или) международной связи.";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"утверждаемыми уполномоченным органом,"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(Ведомости Парламента Республики Казахстан, 2004 г., № 15, ст. 87; 2005 г., № 23, ст. 104; 2006 г., № 3, ст. 22; 2007 г., № 2, ст. 18; № 3, ст. 20; № 18, ст. 143; № 19, ст. 149; 2008 г., № 17-18, ст. 72; 2009 г., № 24, ст. 134; 2010 г., № 5, ст. 23; 2011 г., № 3, ст. 32;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иных функций, предусмотренных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осмотр – проверка уполномоченным органом объекта на предмет соответствия требованиям законов Республики Казахстан, указов Президента Республики Казахстан и постановлений Правительства Республики Казахстан, направленным на обеспечение безопасной эксплуатации;";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"законодательства Республики Казахстан о внутреннем водном транспорте" заменить словами "законов Республики Казахстан, указов Президента Республики Казахстан и постановлений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после слова "осуществляется" дополнить словами "Президентом Республики Казахстан,".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г., № 16, ст. 95; 2007 г., № 10, ст. 69; № 20, ст. 152; 2010 г., № 22, ст. 130; 2011 г.,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Компетенция Правительства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государственные программы развития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государственном энергетическом надзоре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определения расчетного тарифа, утверждения предельного и индивидуального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типовой инвестиционный договор, типовое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предельные тарифы;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организации и функционирования оптового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правила технической эксплуатации электрических станций и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функционирования балансирующего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организации и функционирования розничного рынка электрической энергии, а также предоставления услуг на данном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правила по предотвращению аварийных нарушений в единой электроэнергетической системе Казахстана и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проведения энергетической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технические регламенты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правила техники безопасности при эксплуатации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техники безопасности при эксплуатации тепломеханического оборудования электростанций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утверждает правила устройства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инструкции по составлению акта аварийной и технологической брони энергоснабжения;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правила пользования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пользования тепловой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оказания услуг системным оператором, организации и функционирования рынка системных и вспомогательных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решение о включении электрической энергии в перечень приобретаемого имущества (активов), реализуемого на торгах (аукционах)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правила оказания услуг по обеспечению надежности и устойчивости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электросетевые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утверждает правила технической эксплуатации электроустановок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утверждает правила техники безопасности при эксплуатации электроустановок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утверждает правила пожарной безопасности для энергетических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правила взрывобезопасности топливоподачи для приготовления и сжигания пылевидного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утверждает правила безопасности при работе с инструментами и приспособлениями;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утверждает правила приемки в эксплуатацию энергообъектов электростанций, электрических и тепловых сетей после технического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утверждает положение об аттестации, рационализации, учете и планировании рабочих мест в 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утверждает правила учета отпуска тепловой энергии и теплоносителя;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утверждает положение о порядке согласования ограничений электрической мощности тепловых электростанций и мероприятий по их сокращению;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утверждает правила работы с персоналом в энергетических организациях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утверждает правила организации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утверждает правила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5. Компетенция уполномоченного органа</w:t>
      </w:r>
    </w:p>
    <w:bookmarkStart w:name="z6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развития электроэнергетики и осуществляет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технические регламенты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в пределах своей компетенции нормативные правовые акты Республики Казахстан в области производства, передачи и потребления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энергопередающих, энергоснабжающих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нормативные технические документы в сферах проектирования, строительства, эксплуатационных и технико-экономических характеристик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технической эксплуатации электроустановок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правила техники безопасности при эксплуатации электроустановок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техники безопасности при эксплуатации тепломеханического оборудования электростанций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формирует группы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формы ведомственной отчетности, проверочных листов, критерии оценки степени риска, ежегодные планы проверок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системного оператора и оператора рынка централизованной торговли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функционирования балансирующего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организации и функционирования розничного рынка электрической энергии, а также предоставления услуг на данном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по предотвращению аварийных нарушений в единой электроэнергетической системе Казахстана и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проведения энергетической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технической эксплуатации электрических станций и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правила техники безопасности при эксплуатации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определяет методику, порядок и сроки аккредитации организаций на проведение энергетической экспертизы и электролабораторий;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определяет методику, порядок и сроки проведения аттестации руководителей и специалистов энергетических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правила устройства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инструкции по составлению акта аварийной и технологической брони энергоснабжения;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пользования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правила пользования тепловой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оказания услуг системным оператором, организации и функционирования рынка системных и вспомогательных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организации и функционирования оптового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правила оказания услуг по обеспечению надежности и устойчивости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разрабатывает электросетевые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техническое задание на разработку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правила пожарной безопасности для энергетических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взрывобезопасности топливоподачи для приготовления и сжигания пылевидного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правила безопасности при работе с инструментами и приспособлениями;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приемки в эксплуатацию энергообъектов электростанций, электрических и тепловых сетей после технического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положение об аттестации, рационализации, учете и планировании рабочих мест в 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учета отпуска тепловой энергии и теплоносителя;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заключает соглашения и инвестиционные договоры с энергопроизводящими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положение о порядке согласования ограничений электрической мощности тепловых электростанций и мероприятий по их сокращению;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работы с персоналом в энергетических организациях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организации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правила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"законодательством" заменить словом "Правительством";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Порядок доступа на розничный рынок электрической энергии определяется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(Ведомости Парламента Республики Казахстан, 2004 г., № 18, ст. 104):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152; 2009 г., № 15-16, ст. 72; 2010 г., № 8, ст. 41; № 22, ст. 130; № 24, ст. 149,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"осуществляют" дополнить словами "Президент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2010 г., № 1-2, ст. 5; № 5, ст. 23;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дериват – производное животного и продукция, произведенная из него и его производного;";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"Органы", "органам" дополнить соответственно словами "и должностные лица", "и должностным лицам";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"относятся" дополнить словами "Президент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после слова "мира" дополнить словами ", их частей и дериватов";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17-2), 24-1), 24-2), 24-3) и 24-4)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"17-2) принимает решение о введении ограничений и запретов на пользование животным миром,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утверждает типовое положение о егерской службе субъектов охотничьего и рыбного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24-2) утверждает порядок выдачи разрешений на ввоз и вывоз объектов животного мира, их частей и дериватов, в том числе видов животных, отнесенных к категории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24-3) утверждает типовую форму путевки, а также порядок ее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24-4) утверждает перечень дериватов;";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"определяет порядок выдачи разрешений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"производных" заменить словом "дериватов";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"43) вносит предложение по введению ограничений и запретов на пользование животным миром, их частей и дериватов;";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"43-1) разрабатывает перечень дериватов;";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46. Порядок регулирования численности животных</w:t>
      </w:r>
    </w:p>
    <w:bookmarkEnd w:id="15"/>
    <w:bookmarkStart w:name="z6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регулирования численности животных утверждается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"законов Республики Казахстан" дополнить словами ", указов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определение органа (организации), уполномоченного на выдачу сертификата о происхождении товара для внутреннего обращения;";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 и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устанавливает порядок маркировки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выполняет иные функции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части второй слово "устанавливает"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"законодательством" заменить словом "законами";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"уполномоченным органом"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после слов "законов Республики Казахстан" дополнить словами ", указов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2010 г., № 7, ст. 32; № 10, ст. 48; 2011 г., № 1, ст. 7; № 5, ст. 43;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осуществляют иные полномочия в соответствии с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24; ст. 129; 2010 г., № 1-2, ст. 5; № 5, ст. 23; № 15, ст. 71; 2011 г., № 1, ст. 2, 7; № 2,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15-1), 15-2) и 15-3)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утверждение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15-2) утверждение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15-3) утверждение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"полномочий" заменить словом "функций";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разработка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 и 15-3)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разработка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15-2) разработка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15-3) разработка правил приема экзаменов и выдачи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разработка и реализация мероприятий по распространению и внедрению инновационного опыта в области агропромышленного комплекса региона;";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утверждение правил организации отбора инновационных проектов в области агропромышленного комплекса региона;".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Субъектами среднего предпринимательства являются индивидуальные предприниматели без образования юридического лица и юридические лица, осуществляющие частное предпринимательство, не относящиеся к субъектам малого и крупного предпринимательства в соответствии с пунктами 3 и 8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Субъектами крупного предпринимательства являются юридические лица, осуществляющие частное предпринимательство и отвечающие одному или двум из следующих критериев: среднегодовая численность работников более двухсот пятидесяти человек или общая стоимость активов за год свыше трехсот-двадцатипятитысячекратного месячного расчетного показателя, установленного законом о республиканском бюджете.";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", установленных законами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"ежегодные" заменить словом "полугодовые";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лизинговым сделкам";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"малого и среднего" заменить словами "субъектов частного";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"малого" заменить словом "частного";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в иных юридических лицах";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"малого" заменить словом "частного";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"малого" заменить словом "частного";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 и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информационно-аналитическая поддержка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финансирование субъектов частного предпринимательства путем обусловленного размещения средств в банках второго уровня и иных юридических лицах, а также иными способами, прямо предусмотренными законодательством Республики Казахстан, внутренними нормативными документами специального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субсидирование ставки вознаграждения по кредитам, выдаваемым финансовыми институтами, субъектам частного предпринимательства;";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3 статьи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27 после слова "заявлению" дополнить словами "в течение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"законами Республики Казахстан" дополнить словами ", указами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Требования к субъектам частного предпринимательства устанавливаются только на уровне законов Республики Казахстан, указов Президента Республики Казахстан, постановлений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после слова "трех" дополнить словом "рабочих".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марта 2006 года "О государственной поддержке инновационной деятельности" (Ведомости Парламента Республики Казахстан, 2006 г., № 5-6, ст. 35; № 16, ст. 99; 2009 г., № 4-5, ст. 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"О региональном финансовом центре города Алматы" (Ведомости Парламента Республики Казахстан, 2006 г., № 10, ст. 51; 2007 г., № 17, ст. 141; 2009 г., № 17, ст. 81; 2010 г., № 5, ст. 23;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иные функции, предусмотренные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иными полномочиями, предусмотренными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взаимном страховании" (Ведомости Парламента Республики Казахстан, 2006 г., № 13, ст. 84; 2007 г., № 8, ст. 52; 2009 г., № 24, ст. 134;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осуществляет иные функции, предусмотренные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осуществляет иные функции, предусмотренные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Государственное управление в области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охраняемых природных территорий</w:t>
      </w:r>
    </w:p>
    <w:bookmarkEnd w:id="16"/>
    <w:bookmarkStart w:name="z7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управление в области особо охраняемых природных территорий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органом, включая его ведомство с территориальными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центральными исполнительными органами, в ведении которых находятся особо охраняемые природные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представительными и исполнительными органами областей, городов республиканского значения и столицы в пределах их компетенции, определенной настоящим Законом, иными законами Республики Казахстан и подзаконными актами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шумовые и иные акустические воздействия искусственного происхождения, превышающие нормы, установленные Правительством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долевом участии в жилищном строительстве" (Ведомости Парламента Республики Казахстан, 2006 г., № 16, ст. 101; 2007 г., № 2, ст. 18; 2009 г., № 17, ст. 79; № 23, ст. 100; 2010 г., № 5, ст. 23; 2011 г.,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после слова "осуществляется" дополнить словами "Президентом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15)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28-3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Физические и юридические лица, получившие прокатное удостоверение на фильм и (или) осуществляющие прокат фильмов на территории Республики Казахстан, обязаны информировать зрителя об индексе фильма.";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стандартами, утвержденными уполномоченным органом" заменить словами "с требованиями, определяемыми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выполнение иных функций, возложенных на него Конституцией,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№ 18, ст. 84; 2010 г., № 5, ст. 23;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единая транспортная среда государственных органов –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предназначенная для реализации управленческих и организационных целей и взаимодействия между собой органов местного самоуправления, государственных органов, включая их территориальные подразделения и подведомственные организации, а также предназначенная для обеспечения взаимодействия электронных информационных ресурсов и информационных систем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оператор единой транспортной среды государственных органов – юридическое лицо, имеющее аппаратно-программный комплекс единой транспортной среды государственных органов и предоставляющее услуги связи государственным органам, территориальным подразделениям и подведомственным организациям, определяемое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"и оператора единой транспортной среды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утверждение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разработка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статью 7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2009 г., № 9-10, ст. 48; № 18, ст. 84; № 19, ст. 88; 2010 г., № 5, ст. 23; № 17-18, ст. 111; № 22, ст. 132;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после слова "осуществляют" дополнить словами "Президент Республики Казахстан, Правительство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а также выполняет иные функции, возложенные на него Конституцией, законами Республики Казахстан и актами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Казахстан утверждает перечень и формы документов, подтверждающих соответствие организатора игорного бизнеса квалификационным требованиям.";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(Ведомости Парламента Республики Казахстан, 2007 г., № 3, ст. 19; 2008 г., № 23, ст. 114; 2010 г., № 5, ст. 23; № 17-18, ст. 101):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72; № 21, ст. 97; № 23, ст. 114; 2009 г., № 18, ст. 84;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"может создаваться" заменить словом "создается";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"осуществляется" дополнить словами "Президентом Республики Казахстан, Правительством Республики Казахстан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порядок ведения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порядок представления финансовой отчетности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аккредитации профессиональных организаций, организаций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"определяет"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слово "определяет"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функции, предусмотренные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рассмотрении материалов по аккредитации организаций по сертификации.";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 (Ведомости Парламента Республики Казахстан, 2007 г., № 14, ст. 104;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статусе столицы Республики Казахстан" (Ведомости Парламента Республики Казахстан, 2007 г., № 16, ст. 128; 2010 г., № 24, ст. 146;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выполнение иных функций, возложенных на него Конституцией,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(Ведомости Парламента Республики Казахстан, 2007 г., № 16, ст. 130; 2009 г., № 18, ст. 84; № 24, ст. 129;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одиннадцатым, двенадцатым, тринадцатым и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 ведения количественно-качественного учета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хранения и использования государственных ресурсов семян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организации технологического процесса первичной переработки хлопка-сырца в хлопок-волокно;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выдачи, обращения, аннулирования и погашения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временного управления хлопкоперерабатывающей организацией.";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утверждение: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экспертизы качества хлопка-сырца и выдачи удостоверения о качестве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(образца) удостоверения о качестве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(образца) паспорта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разработка правил проведения мониторинга хлопкового рынка;";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разработка:";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слово "установление" заменить словом "разработка";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 и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 ведения количественно-качественного учета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хранения и использования государственных ресурсов семян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субсидирования экспертизы качества хлопка-сырца при приемке на хлопкоперерабатывающие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организации технологического процесса первичной переработки хлопка-сырца в хлопок-волокно;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выдачи, обращения, аннулирования и погашения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временного управления хлопкоперерабатывающей организацией;";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после слов "законов Республики Казахстан" дополнить словами ", указов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"устанавливаются уполномоченным органом" заменить словами "утверждаются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 132; 2009 г., № 18, ст. 84;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 134; №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после слов "законов Республики Казахстан" дополнить словами ", указов Президента Республики Казахстан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 137;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игрушек" (Ведомости Парламента Республики Казахстан, 2007 г., № 17, ст. 138; 2009 г., № 18, ст. 84;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 компетенции уполномоченного органа в области защиты прав детей относятся утверждение порядка проведения психолого-педагогической экспертизы игрушек, согласование нормативных правовых актов в области безопасности игрушек и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", утверждения"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24), 25), 26), 27), 28), 29) и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утверждает государственные общеобязательные стандарты образования соответствующих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утверждает правила перевода и восстановления обучающихся по типам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порядок предоставления академических отпусков обучающимся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утверждает правила организации учебного процесса по дистанционным образовательным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"функции" заменить словом "полномочия";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утверждает государственные общеобязательные стандарты" заменить словами "государственных общеобязательных стандартов";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11), 16), 17) и 36) слово "утверждает"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после слов "обучения и" дополнить словами "разрабатывает правила организации учебного процесса по";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 59; 2009 г., № 15-16, ст. 74;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выполнение иных функций, возложенных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(Ведомости Парламента Республики Казахстан, 2008 г., № 15-16, ст. 65; 2009 г., № 18, ст. 84; 2010 г., № 11, ст. 58;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"уполномоченными органами"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"установленном уполномоченными органами" заменить словами "утвержденном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Уполномоченные органы выполняют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"уполномоченными органами"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(Ведомости Парламента Республики Казахстан, 2008 г., № 23, ст. 113; 2009 г., № 13-14, ст. 63; № 18, ст. 84; № 23, ст. 100; № 24, ст. 134; 2010 г., № 5, ст. 23; № 11, ст. 58; № 15, ст. 71; № 17-18, ст. 101; № 22, ст. 132):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25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 период до 1 января 2011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 (Ведомости Парламента Республики Казахстан, 2008 г., № 24, ст. 125; 2009 г, № 15-16, ст. 74; 2010 г., № 5, ст. 23; 2011 г.,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"O специальных социальных услугах" (Ведомости Парламента Республики Казахстан, 2008 г., № 24, ст. 127;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утверждает стандарты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разрабатывает стандарты оказания специальных социальных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"стандарты оказания специальных социальных услуг,"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разрабатывает стандарты оказания специальных социальных услуг в области здравоохранения;";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"стандарты оказания специальных социальных услуг,"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разрабатывает стандарты оказания специальных социальных услуг в области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"стандарты оказания специальных социальных услуг,"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(Ведомости Парламента Республики Казахстан, 2009 г., № 9-10, ст. 46; № 18, ст. 84; № 19, ст. 88;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(Ведомости Парламента Республики Казахстан, 2009 г., № 13-14, ст. 61):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Компетенция Правительства Республики Казахстан</w:t>
      </w:r>
    </w:p>
    <w:bookmarkEnd w:id="17"/>
    <w:bookmarkStart w:name="z8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отраслевые (секторальные) программы развития и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нормативные правовые акты Республики Казахстан в области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технические регламенты в области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порядок, сроки согласования и утверждения технико-экономических обоснований и проектов строительства объектов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осуществления мониторинга за использованием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покупки электрической энергии у квалифицированных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выполняет иные функции, возложенные на него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утверждает"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"определяет" заменить словом "разрабатывает";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 (Ведомости Парламента Республики Казахстан, 2009 г., № 19, ст. 87; 2010 г.,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государственных гарантиях равных прав и равных возможностей мужчин и женщин" (Ведомости Парламента Республики Казахстан, 2009 г., № 24, ст. 123):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"Органы" дополнить словами ", должностные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"Органами и должностными лицами, осуществляющими деятельность в сфере обеспечения равных прав и равных возможностей мужчин и женщин,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центральные исполнительные органы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местные исполнительные органы областей, городов республиканского значения и столицы в пределах своей компетенции.";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"осуществляет иные полномочия, предусмотренные" заменить словами "выполняет иные функции, возложенные на 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слово "функции" заменить словом "полномочия";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(Ведомости Парламента Республики Казахстан, 2010 г., № 5, ст. 22;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 "законов Республики Казахстан" дополнить словами ", указов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(Ведомости Парламента Республики Казахстан, 2010 г., № 9,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Государственное регулирование в сфере защиты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потребителей</w:t>
      </w:r>
    </w:p>
    <w:bookmarkEnd w:id="18"/>
    <w:bookmarkStart w:name="z9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регулирование в сфере защиты прав потребителей осуществляется в соответствии с настоящим Законом, иными законами Республики Казахстан, актами Президента Республики Казахстан и постановлениями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"Правительства Республики Казахстан" дополнить словами "или местных исполнительных органов областей, городов республиканского значения, столицы,".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введении в действие Кодекса Республики Казахстан "О таможенном деле в Республике Казахстан" (Ведомости Парламента Республики Казахстан, 2010 г., № 15,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и деятельности авиации Республики Казахстан" (Ведомости Парламента Республики Казахстан, 2010 г., № 17-18, ст. 113;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76 слова "уполномоченным органом в сфере гражданской авиации" заменить словами "Правительством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(Ведомости Парламента Республики Казахстан, 2011 г., № 1, ст. 1; № 2,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Иные формы контроля и надзора проводятся органами контроля и надзора в соответствии с принципом необходимости и достаточности без посещения объектов (субъектов) контроля,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установленных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посещение связано с получением разрешительных документов, с обязательным уведомлением органов правовой статистики по месту нахождения объекта (субъекта) за сутки до его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инспектирования строительно-монтажных работ на соответствие требованиям, предъявляемым к возведению и изменению несущих и ограждающих конструкций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соблюдения размеров предельно допустимых розничных цен на социально значимые продовольственные товары.";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"рынках" заменить словами "объектах внутренней торговли, реализующих продукцию и сырье животного происхождения";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соблюдением требований законодательства Республики Казахстан, регламентирующего продажу несовершеннолетним алкогольной и табачной продукции, а также порядок нахождения несовершеннолетних в развлекательных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Казахстан, электрических сетей свыше 0,4 киловольта, магистральных тепловых сетей и котельных с установленной мощностью более 100 Гкал/час";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слово "ежегодный" заменить словом "полугодовой";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"предшествующего году проведения плановых проверок," дополнить словами "и до 10 мая текущего календарного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"ежегодные", "ежегодного" заменить соответственно словами "полугодовые", "полугодового";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"ежегодные", "ежегодный" заменить соответственно словами "полугодовые", "полугодовой";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до 25 мая текущего календарного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Внеплановой проверке подлежат факты и обстоятельства, выявленные в отношении конкретных субъектов частного предпринимательства и послужившие основанием для назначения данной внеплановой проверки.";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"Значительным отдалением от места расположения контролирующих и регистрирующих органов считается расстояние, превышающее сто километров от места регистрации акта о назначении проверки до места ее проведения.";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"в трехдневный срок" заменить словами "не позднее трех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93), 94), 95) и 96)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"93)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в области защиты и карантина растений.";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"защиты 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 (Ведомости Парламента Республики Казахстан, 2011 г., № 2, ст.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и сроки проведения государственного технического осмотра утверждаются Правительством Республики Казахстан.".</w:t>
      </w:r>
    </w:p>
    <w:bookmarkEnd w:id="19"/>
    <w:bookmarkStart w:name="z9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трех месяцев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абзацев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восьмого и девятого подпункта 10) пункта 9 статьи 1, которые вводятся в действие по истечении восемнадцати месяцев со дня введения в действие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56 статьи 1, которые вводятся в действие со дня первого официального опубликования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абзацев третьего и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103 статьи 1 настоящего Закона в части установления требований к субъектам частного предпринимательства в сфере налоговых отношений законами Республики Казахстан, указами Президента Республики Казахстан и постановлениями Правительства Республики Казахстан вводится в действие с 1 января 2012 года.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