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ab29" w14:textId="117a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торговле услугами и инвестициях в государствах-участниках Единого экономического пространства</w:t>
      </w:r>
    </w:p>
    <w:p>
      <w:pPr>
        <w:spacing w:after="0"/>
        <w:ind w:left="0"/>
        <w:jc w:val="both"/>
      </w:pPr>
      <w:r>
        <w:rPr>
          <w:rFonts w:ascii="Times New Roman"/>
          <w:b w:val="false"/>
          <w:i w:val="false"/>
          <w:color w:val="000000"/>
          <w:sz w:val="28"/>
        </w:rPr>
        <w:t>Закон Республики Казахстан от 8 июля 2011 года № 455-IV.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торговле услугами и инвестициях в государствах-участниках Единого экономического пространства, совершенное в Москве 9 декабря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торговле услугами и инвестициях в государствах-участниках</w:t>
      </w:r>
      <w:r>
        <w:br/>
      </w:r>
      <w:r>
        <w:rPr>
          <w:rFonts w:ascii="Times New Roman"/>
          <w:b/>
          <w:i w:val="false"/>
          <w:color w:val="000000"/>
        </w:rPr>
        <w:t>Единого экономического пространства (Вступило в силу 1 января 2012 года) - Бюллетень международных договоров РК 2012 г., № 1, ст. 13</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Единого экономического пространства от 19 сентября 2003 г.,</w:t>
      </w:r>
    </w:p>
    <w:bookmarkEnd w:id="2"/>
    <w:bookmarkStart w:name="z5" w:id="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w:t>
      </w:r>
    </w:p>
    <w:bookmarkEnd w:id="3"/>
    <w:bookmarkStart w:name="z6" w:id="4"/>
    <w:p>
      <w:pPr>
        <w:spacing w:after="0"/>
        <w:ind w:left="0"/>
        <w:jc w:val="both"/>
      </w:pPr>
      <w:r>
        <w:rPr>
          <w:rFonts w:ascii="Times New Roman"/>
          <w:b w:val="false"/>
          <w:i w:val="false"/>
          <w:color w:val="000000"/>
          <w:sz w:val="28"/>
        </w:rPr>
        <w:t xml:space="preserve">
      реализуя положения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w:t>
      </w:r>
    </w:p>
    <w:bookmarkEnd w:id="4"/>
    <w:bookmarkStart w:name="z7" w:id="5"/>
    <w:p>
      <w:pPr>
        <w:spacing w:after="0"/>
        <w:ind w:left="0"/>
        <w:jc w:val="both"/>
      </w:pPr>
      <w:r>
        <w:rPr>
          <w:rFonts w:ascii="Times New Roman"/>
          <w:b w:val="false"/>
          <w:i w:val="false"/>
          <w:color w:val="000000"/>
          <w:sz w:val="28"/>
        </w:rPr>
        <w:t>
      желая создать условия для расширения взаимной торговли услугами и повышения уровня ее либерализации,</w:t>
      </w:r>
    </w:p>
    <w:bookmarkEnd w:id="5"/>
    <w:bookmarkStart w:name="z8" w:id="6"/>
    <w:p>
      <w:pPr>
        <w:spacing w:after="0"/>
        <w:ind w:left="0"/>
        <w:jc w:val="both"/>
      </w:pPr>
      <w:r>
        <w:rPr>
          <w:rFonts w:ascii="Times New Roman"/>
          <w:b w:val="false"/>
          <w:i w:val="false"/>
          <w:color w:val="000000"/>
          <w:sz w:val="28"/>
        </w:rPr>
        <w:t>
      желая создать единые принципы и правила для взаимной торговли услугами в государствах-участниках Единого экономического пространства с целью содействия экономическому росту таких государств,</w:t>
      </w:r>
    </w:p>
    <w:bookmarkEnd w:id="6"/>
    <w:bookmarkStart w:name="z9" w:id="7"/>
    <w:p>
      <w:pPr>
        <w:spacing w:after="0"/>
        <w:ind w:left="0"/>
        <w:jc w:val="both"/>
      </w:pPr>
      <w:r>
        <w:rPr>
          <w:rFonts w:ascii="Times New Roman"/>
          <w:b w:val="false"/>
          <w:i w:val="false"/>
          <w:color w:val="000000"/>
          <w:sz w:val="28"/>
        </w:rPr>
        <w:t>
      желая создавать благоприятные условия для инвестирования средств лицами государства одной Стороны на территориях государств других Сторон,</w:t>
      </w:r>
    </w:p>
    <w:bookmarkEnd w:id="7"/>
    <w:bookmarkStart w:name="z10" w:id="8"/>
    <w:p>
      <w:pPr>
        <w:spacing w:after="0"/>
        <w:ind w:left="0"/>
        <w:jc w:val="both"/>
      </w:pPr>
      <w:r>
        <w:rPr>
          <w:rFonts w:ascii="Times New Roman"/>
          <w:b w:val="false"/>
          <w:i w:val="false"/>
          <w:color w:val="000000"/>
          <w:sz w:val="28"/>
        </w:rPr>
        <w:t>
      согласились с нижеследующим:</w:t>
      </w:r>
    </w:p>
    <w:bookmarkEnd w:id="8"/>
    <w:bookmarkStart w:name="z11" w:id="9"/>
    <w:p>
      <w:pPr>
        <w:spacing w:after="0"/>
        <w:ind w:left="0"/>
        <w:jc w:val="left"/>
      </w:pPr>
      <w:r>
        <w:rPr>
          <w:rFonts w:ascii="Times New Roman"/>
          <w:b/>
          <w:i w:val="false"/>
          <w:color w:val="000000"/>
        </w:rPr>
        <w:t xml:space="preserve"> Статья 1</w:t>
      </w:r>
    </w:p>
    <w:bookmarkEnd w:id="9"/>
    <w:bookmarkStart w:name="z12" w:id="10"/>
    <w:p>
      <w:pPr>
        <w:spacing w:after="0"/>
        <w:ind w:left="0"/>
        <w:jc w:val="both"/>
      </w:pPr>
      <w:r>
        <w:rPr>
          <w:rFonts w:ascii="Times New Roman"/>
          <w:b w:val="false"/>
          <w:i w:val="false"/>
          <w:color w:val="000000"/>
          <w:sz w:val="28"/>
        </w:rPr>
        <w:t>
      Для целей настоящего Соглашения следующие понятия означают:</w:t>
      </w:r>
    </w:p>
    <w:bookmarkEnd w:id="10"/>
    <w:bookmarkStart w:name="z13" w:id="11"/>
    <w:p>
      <w:pPr>
        <w:spacing w:after="0"/>
        <w:ind w:left="0"/>
        <w:jc w:val="both"/>
      </w:pPr>
      <w:r>
        <w:rPr>
          <w:rFonts w:ascii="Times New Roman"/>
          <w:b w:val="false"/>
          <w:i w:val="false"/>
          <w:color w:val="000000"/>
          <w:sz w:val="28"/>
        </w:rPr>
        <w:t>
      а) "нормативные правовые акты Стороны" - законы и иные нормативные правовые акты государства Стороны;</w:t>
      </w:r>
    </w:p>
    <w:bookmarkEnd w:id="11"/>
    <w:bookmarkStart w:name="z14" w:id="12"/>
    <w:p>
      <w:pPr>
        <w:spacing w:after="0"/>
        <w:ind w:left="0"/>
        <w:jc w:val="both"/>
      </w:pPr>
      <w:r>
        <w:rPr>
          <w:rFonts w:ascii="Times New Roman"/>
          <w:b w:val="false"/>
          <w:i w:val="false"/>
          <w:color w:val="000000"/>
          <w:sz w:val="28"/>
        </w:rPr>
        <w:t>
      б) "мера Стороны" - нормативный правовой акт Стороны, а также решение, действие или бездействие органа или должностного лица государства этой Стороны, которые приняты на любом уровне государственной власти государства этой Стороны, его органами местного самоуправления или организациями при осуществлении ими полномочий, делегированных им такими органами.</w:t>
      </w:r>
    </w:p>
    <w:bookmarkEnd w:id="12"/>
    <w:bookmarkStart w:name="z15" w:id="13"/>
    <w:p>
      <w:pPr>
        <w:spacing w:after="0"/>
        <w:ind w:left="0"/>
        <w:jc w:val="both"/>
      </w:pPr>
      <w:r>
        <w:rPr>
          <w:rFonts w:ascii="Times New Roman"/>
          <w:b w:val="false"/>
          <w:i w:val="false"/>
          <w:color w:val="000000"/>
          <w:sz w:val="28"/>
        </w:rPr>
        <w:t>
      В случае принятия (издания) органом государства Стороны официального документа, имеющего рекомендательный характер, такая рекомендация может быть признана мерой для целей настоящего Соглашения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государства данной Стороны, неправительственные органы данной Стороны, лица данной Стороны, лица других Сторон, а также лица любого третьего государства) следуют ей;</w:t>
      </w:r>
    </w:p>
    <w:bookmarkEnd w:id="13"/>
    <w:bookmarkStart w:name="z16" w:id="14"/>
    <w:p>
      <w:pPr>
        <w:spacing w:after="0"/>
        <w:ind w:left="0"/>
        <w:jc w:val="both"/>
      </w:pPr>
      <w:r>
        <w:rPr>
          <w:rFonts w:ascii="Times New Roman"/>
          <w:b w:val="false"/>
          <w:i w:val="false"/>
          <w:color w:val="000000"/>
          <w:sz w:val="28"/>
        </w:rPr>
        <w:t>
      в) "территория Стороны" - территория государства Стороны;</w:t>
      </w:r>
    </w:p>
    <w:bookmarkEnd w:id="14"/>
    <w:bookmarkStart w:name="z17" w:id="15"/>
    <w:p>
      <w:pPr>
        <w:spacing w:after="0"/>
        <w:ind w:left="0"/>
        <w:jc w:val="both"/>
      </w:pPr>
      <w:r>
        <w:rPr>
          <w:rFonts w:ascii="Times New Roman"/>
          <w:b w:val="false"/>
          <w:i w:val="false"/>
          <w:color w:val="000000"/>
          <w:sz w:val="28"/>
        </w:rPr>
        <w:t>
      г) "лицо Стороны" - любое физическое или юридическое лицо Стороны;</w:t>
      </w:r>
    </w:p>
    <w:bookmarkEnd w:id="15"/>
    <w:bookmarkStart w:name="z18" w:id="16"/>
    <w:p>
      <w:pPr>
        <w:spacing w:after="0"/>
        <w:ind w:left="0"/>
        <w:jc w:val="both"/>
      </w:pPr>
      <w:r>
        <w:rPr>
          <w:rFonts w:ascii="Times New Roman"/>
          <w:b w:val="false"/>
          <w:i w:val="false"/>
          <w:color w:val="000000"/>
          <w:sz w:val="28"/>
        </w:rPr>
        <w:t>
      д) "физическое лицо Стороны" - любое физическое лицо, являющееся гражданином государства этой Стороны в соответствии с ее нормативными правовыми актами;</w:t>
      </w:r>
    </w:p>
    <w:bookmarkEnd w:id="16"/>
    <w:bookmarkStart w:name="z19" w:id="17"/>
    <w:p>
      <w:pPr>
        <w:spacing w:after="0"/>
        <w:ind w:left="0"/>
        <w:jc w:val="both"/>
      </w:pPr>
      <w:r>
        <w:rPr>
          <w:rFonts w:ascii="Times New Roman"/>
          <w:b w:val="false"/>
          <w:i w:val="false"/>
          <w:color w:val="000000"/>
          <w:sz w:val="28"/>
        </w:rPr>
        <w:t>
      е) "юридическое лицо Стороны" - юридическое лицо любой организационно-правовой формы, созданное или учрежденное на территории Стороны в соответствии с нормативными правовыми актами этой Стороны;</w:t>
      </w:r>
    </w:p>
    <w:bookmarkEnd w:id="17"/>
    <w:bookmarkStart w:name="z20" w:id="18"/>
    <w:p>
      <w:pPr>
        <w:spacing w:after="0"/>
        <w:ind w:left="0"/>
        <w:jc w:val="both"/>
      </w:pPr>
      <w:r>
        <w:rPr>
          <w:rFonts w:ascii="Times New Roman"/>
          <w:b w:val="false"/>
          <w:i w:val="false"/>
          <w:color w:val="000000"/>
          <w:sz w:val="28"/>
        </w:rPr>
        <w:t>
      ж) "учреждение":</w:t>
      </w:r>
    </w:p>
    <w:bookmarkEnd w:id="18"/>
    <w:bookmarkStart w:name="z21" w:id="19"/>
    <w:p>
      <w:pPr>
        <w:spacing w:after="0"/>
        <w:ind w:left="0"/>
        <w:jc w:val="both"/>
      </w:pPr>
      <w:r>
        <w:rPr>
          <w:rFonts w:ascii="Times New Roman"/>
          <w:b w:val="false"/>
          <w:i w:val="false"/>
          <w:color w:val="000000"/>
          <w:sz w:val="28"/>
        </w:rPr>
        <w:t>
      i. создание, учреждение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в соответствии с нормативными правовыми актами Стороны, на территории которой такое юридическое лицо создается или учреждается; или</w:t>
      </w:r>
    </w:p>
    <w:bookmarkEnd w:id="19"/>
    <w:bookmarkStart w:name="z22" w:id="20"/>
    <w:p>
      <w:pPr>
        <w:spacing w:after="0"/>
        <w:ind w:left="0"/>
        <w:jc w:val="both"/>
      </w:pPr>
      <w:r>
        <w:rPr>
          <w:rFonts w:ascii="Times New Roman"/>
          <w:b w:val="false"/>
          <w:i w:val="false"/>
          <w:color w:val="000000"/>
          <w:sz w:val="28"/>
        </w:rPr>
        <w:t>
      ii. приобретение контроля над юридическим лицом Стороны,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 или</w:t>
      </w:r>
    </w:p>
    <w:bookmarkEnd w:id="20"/>
    <w:bookmarkStart w:name="z23" w:id="21"/>
    <w:p>
      <w:pPr>
        <w:spacing w:after="0"/>
        <w:ind w:left="0"/>
        <w:jc w:val="both"/>
      </w:pPr>
      <w:r>
        <w:rPr>
          <w:rFonts w:ascii="Times New Roman"/>
          <w:b w:val="false"/>
          <w:i w:val="false"/>
          <w:color w:val="000000"/>
          <w:sz w:val="28"/>
        </w:rPr>
        <w:t>
      iii. открытие филиала; или</w:t>
      </w:r>
    </w:p>
    <w:bookmarkEnd w:id="21"/>
    <w:bookmarkStart w:name="z24" w:id="22"/>
    <w:p>
      <w:pPr>
        <w:spacing w:after="0"/>
        <w:ind w:left="0"/>
        <w:jc w:val="both"/>
      </w:pPr>
      <w:r>
        <w:rPr>
          <w:rFonts w:ascii="Times New Roman"/>
          <w:b w:val="false"/>
          <w:i w:val="false"/>
          <w:color w:val="000000"/>
          <w:sz w:val="28"/>
        </w:rPr>
        <w:t>
      iv. открытие представительства; или</w:t>
      </w:r>
    </w:p>
    <w:bookmarkEnd w:id="22"/>
    <w:bookmarkStart w:name="z25" w:id="23"/>
    <w:p>
      <w:pPr>
        <w:spacing w:after="0"/>
        <w:ind w:left="0"/>
        <w:jc w:val="both"/>
      </w:pPr>
      <w:r>
        <w:rPr>
          <w:rFonts w:ascii="Times New Roman"/>
          <w:b w:val="false"/>
          <w:i w:val="false"/>
          <w:color w:val="000000"/>
          <w:sz w:val="28"/>
        </w:rPr>
        <w:t>
      v. регистрация в качестве индивидуального предпринимателя;</w:t>
      </w:r>
    </w:p>
    <w:bookmarkEnd w:id="23"/>
    <w:bookmarkStart w:name="z26" w:id="24"/>
    <w:p>
      <w:pPr>
        <w:spacing w:after="0"/>
        <w:ind w:left="0"/>
        <w:jc w:val="both"/>
      </w:pPr>
      <w:r>
        <w:rPr>
          <w:rFonts w:ascii="Times New Roman"/>
          <w:b w:val="false"/>
          <w:i w:val="false"/>
          <w:color w:val="000000"/>
          <w:sz w:val="28"/>
        </w:rPr>
        <w:t>
      з) "деятельность" - деятельность юридических лиц, филиалов, представительств и (или) индивидуальных предпринимателей, указанных в подпунктах "i" - "v" пункта "ж" настоящей статьи;</w:t>
      </w:r>
    </w:p>
    <w:bookmarkEnd w:id="24"/>
    <w:bookmarkStart w:name="z27" w:id="25"/>
    <w:p>
      <w:pPr>
        <w:spacing w:after="0"/>
        <w:ind w:left="0"/>
        <w:jc w:val="both"/>
      </w:pPr>
      <w:r>
        <w:rPr>
          <w:rFonts w:ascii="Times New Roman"/>
          <w:b w:val="false"/>
          <w:i w:val="false"/>
          <w:color w:val="000000"/>
          <w:sz w:val="28"/>
        </w:rPr>
        <w:t>
      и) "торговля услугами" - оказание услуг, включающее в себя производство, распределение, маркетинг, продажу, доставку услуг и осуществляемое следующими способами:</w:t>
      </w:r>
    </w:p>
    <w:bookmarkEnd w:id="25"/>
    <w:bookmarkStart w:name="z28" w:id="26"/>
    <w:p>
      <w:pPr>
        <w:spacing w:after="0"/>
        <w:ind w:left="0"/>
        <w:jc w:val="both"/>
      </w:pPr>
      <w:r>
        <w:rPr>
          <w:rFonts w:ascii="Times New Roman"/>
          <w:b w:val="false"/>
          <w:i w:val="false"/>
          <w:color w:val="000000"/>
          <w:sz w:val="28"/>
        </w:rPr>
        <w:t>
      i. с территории одной Стороны на территорию другой Стороны; или</w:t>
      </w:r>
    </w:p>
    <w:bookmarkEnd w:id="26"/>
    <w:bookmarkStart w:name="z29" w:id="27"/>
    <w:p>
      <w:pPr>
        <w:spacing w:after="0"/>
        <w:ind w:left="0"/>
        <w:jc w:val="both"/>
      </w:pPr>
      <w:r>
        <w:rPr>
          <w:rFonts w:ascii="Times New Roman"/>
          <w:b w:val="false"/>
          <w:i w:val="false"/>
          <w:color w:val="000000"/>
          <w:sz w:val="28"/>
        </w:rPr>
        <w:t>
      ii. на территории одной Стороны лицом этой Стороны лицу другой Стороны;</w:t>
      </w:r>
    </w:p>
    <w:bookmarkEnd w:id="27"/>
    <w:bookmarkStart w:name="z30" w:id="28"/>
    <w:p>
      <w:pPr>
        <w:spacing w:after="0"/>
        <w:ind w:left="0"/>
        <w:jc w:val="both"/>
      </w:pPr>
      <w:r>
        <w:rPr>
          <w:rFonts w:ascii="Times New Roman"/>
          <w:b w:val="false"/>
          <w:i w:val="false"/>
          <w:color w:val="000000"/>
          <w:sz w:val="28"/>
        </w:rPr>
        <w:t>
      к) "поставщик услуг" - любое лицо, которое поставляет услугу в рамках осуществления деятельности и торговли услугами.</w:t>
      </w:r>
    </w:p>
    <w:bookmarkEnd w:id="28"/>
    <w:bookmarkStart w:name="z31" w:id="29"/>
    <w:p>
      <w:pPr>
        <w:spacing w:after="0"/>
        <w:ind w:left="0"/>
        <w:jc w:val="left"/>
      </w:pPr>
      <w:r>
        <w:rPr>
          <w:rFonts w:ascii="Times New Roman"/>
          <w:b/>
          <w:i w:val="false"/>
          <w:color w:val="000000"/>
        </w:rPr>
        <w:t xml:space="preserve"> Глава I</w:t>
      </w:r>
      <w:r>
        <w:br/>
      </w:r>
      <w:r>
        <w:rPr>
          <w:rFonts w:ascii="Times New Roman"/>
          <w:b/>
          <w:i w:val="false"/>
          <w:color w:val="000000"/>
        </w:rPr>
        <w:t>Учреждение и деятельность</w:t>
      </w:r>
    </w:p>
    <w:bookmarkEnd w:id="29"/>
    <w:bookmarkStart w:name="z32" w:id="30"/>
    <w:p>
      <w:pPr>
        <w:spacing w:after="0"/>
        <w:ind w:left="0"/>
        <w:jc w:val="left"/>
      </w:pPr>
      <w:r>
        <w:rPr>
          <w:rFonts w:ascii="Times New Roman"/>
          <w:b/>
          <w:i w:val="false"/>
          <w:color w:val="000000"/>
        </w:rPr>
        <w:t xml:space="preserve"> Статья 2</w:t>
      </w:r>
    </w:p>
    <w:bookmarkEnd w:id="30"/>
    <w:bookmarkStart w:name="z33" w:id="31"/>
    <w:p>
      <w:pPr>
        <w:spacing w:after="0"/>
        <w:ind w:left="0"/>
        <w:jc w:val="both"/>
      </w:pPr>
      <w:r>
        <w:rPr>
          <w:rFonts w:ascii="Times New Roman"/>
          <w:b w:val="false"/>
          <w:i w:val="false"/>
          <w:color w:val="000000"/>
          <w:sz w:val="28"/>
        </w:rPr>
        <w:t>
      1. Положения настоящей главы применяются к любым мерам Сторон, затрагивающим учреждение и (или) деятельность.</w:t>
      </w:r>
    </w:p>
    <w:bookmarkEnd w:id="31"/>
    <w:bookmarkStart w:name="z34" w:id="32"/>
    <w:p>
      <w:pPr>
        <w:spacing w:after="0"/>
        <w:ind w:left="0"/>
        <w:jc w:val="both"/>
      </w:pPr>
      <w:r>
        <w:rPr>
          <w:rFonts w:ascii="Times New Roman"/>
          <w:b w:val="false"/>
          <w:i w:val="false"/>
          <w:color w:val="000000"/>
          <w:sz w:val="28"/>
        </w:rPr>
        <w:t>
      2. Положения настоящей главы не применяются на территории Стороны к деятельности, которая в соответствии с нормативными правовыми актами этой Стороны связана с выполнением функций государственной власти.</w:t>
      </w:r>
    </w:p>
    <w:bookmarkEnd w:id="32"/>
    <w:bookmarkStart w:name="z35" w:id="33"/>
    <w:p>
      <w:pPr>
        <w:spacing w:after="0"/>
        <w:ind w:left="0"/>
        <w:jc w:val="both"/>
      </w:pPr>
      <w:r>
        <w:rPr>
          <w:rFonts w:ascii="Times New Roman"/>
          <w:b w:val="false"/>
          <w:i w:val="false"/>
          <w:color w:val="000000"/>
          <w:sz w:val="28"/>
        </w:rPr>
        <w:t>
      3. Настоящее Соглашение применяется к учрежденным, созданным, приобретенным или контролируемым юридическим лицам, филиалам, представительствам, зарегистрированным индивидуальным предпринимателям на дату вступления настоящего Соглашения в силу и продолжающим существовать, а также учрежденным, созданным, приобретенным, контролируемым или зарегистрированным после вступления настоящего Соглашения в силу.</w:t>
      </w:r>
    </w:p>
    <w:bookmarkEnd w:id="33"/>
    <w:bookmarkStart w:name="z36" w:id="34"/>
    <w:p>
      <w:pPr>
        <w:spacing w:after="0"/>
        <w:ind w:left="0"/>
        <w:jc w:val="left"/>
      </w:pPr>
      <w:r>
        <w:rPr>
          <w:rFonts w:ascii="Times New Roman"/>
          <w:b/>
          <w:i w:val="false"/>
          <w:color w:val="000000"/>
        </w:rPr>
        <w:t xml:space="preserve"> Статья 3</w:t>
      </w:r>
    </w:p>
    <w:bookmarkEnd w:id="34"/>
    <w:bookmarkStart w:name="z37" w:id="35"/>
    <w:p>
      <w:pPr>
        <w:spacing w:after="0"/>
        <w:ind w:left="0"/>
        <w:jc w:val="both"/>
      </w:pPr>
      <w:r>
        <w:rPr>
          <w:rFonts w:ascii="Times New Roman"/>
          <w:b w:val="false"/>
          <w:i w:val="false"/>
          <w:color w:val="000000"/>
          <w:sz w:val="28"/>
        </w:rPr>
        <w:t xml:space="preserve">
      1. Каждая Сторона предоставляет лицам любой другой Стороны в отношении учреждения и (или) деятельности режим не менее благоприятный, чем режим, предоставляемый при аналогичных обстоятельствах своим собственным лицам на своей территории, с учетом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w:t>
      </w:r>
    </w:p>
    <w:bookmarkEnd w:id="35"/>
    <w:bookmarkStart w:name="z38" w:id="36"/>
    <w:p>
      <w:pPr>
        <w:spacing w:after="0"/>
        <w:ind w:left="0"/>
        <w:jc w:val="both"/>
      </w:pPr>
      <w:r>
        <w:rPr>
          <w:rFonts w:ascii="Times New Roman"/>
          <w:b w:val="false"/>
          <w:i w:val="false"/>
          <w:color w:val="000000"/>
          <w:sz w:val="28"/>
        </w:rPr>
        <w:t>
      2. Каждая Сторона предоставляет при аналогичных обстоятельствах лицам любой другой Стороны в отношении учреждения и (или) деятельности на своей территории режим не менее благоприятный, чем режим, предоставляемый лицам государств, не являющихся участниками настоящего Соглашения.</w:t>
      </w:r>
    </w:p>
    <w:bookmarkEnd w:id="36"/>
    <w:bookmarkStart w:name="z39" w:id="37"/>
    <w:p>
      <w:pPr>
        <w:spacing w:after="0"/>
        <w:ind w:left="0"/>
        <w:jc w:val="both"/>
      </w:pPr>
      <w:r>
        <w:rPr>
          <w:rFonts w:ascii="Times New Roman"/>
          <w:b w:val="false"/>
          <w:i w:val="false"/>
          <w:color w:val="000000"/>
          <w:sz w:val="28"/>
        </w:rPr>
        <w:t xml:space="preserve">
      3. Ничто в настоящем Соглашении не препятствует Сторонам заключать соглашения об экономической интеграции, отвечающие требованиям пункта 4 настоящей статьи. Каждая Сторона, заключившая такое соглашение об экономической интеграции с любым государством, не являющимся участником настоящего Соглашения, предоставляет при аналогичных условиях другим Сторонам на взаимной основе уступки, которые она предоставляет в рамках такого соглашения об экономической интеграции. Под уступками в настоящем пункте понимается отмена Стороной одного или нескольких ограничений, предусмотренных в ее индивидуальном национальном перечне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w:t>
      </w:r>
    </w:p>
    <w:bookmarkEnd w:id="37"/>
    <w:bookmarkStart w:name="z40" w:id="38"/>
    <w:p>
      <w:pPr>
        <w:spacing w:after="0"/>
        <w:ind w:left="0"/>
        <w:jc w:val="both"/>
      </w:pPr>
      <w:r>
        <w:rPr>
          <w:rFonts w:ascii="Times New Roman"/>
          <w:b w:val="false"/>
          <w:i w:val="false"/>
          <w:color w:val="000000"/>
          <w:sz w:val="28"/>
        </w:rPr>
        <w:t>
      4. Для целей настоящего Соглашения соглашениями об экономической интеграции между одной из Сторон и государством (государствами), не являющимся (не являющимися) участником настоящего Соглашения, признаются соглашения, которые отвечают следующим критериям:</w:t>
      </w:r>
    </w:p>
    <w:bookmarkEnd w:id="38"/>
    <w:bookmarkStart w:name="z41" w:id="39"/>
    <w:p>
      <w:pPr>
        <w:spacing w:after="0"/>
        <w:ind w:left="0"/>
        <w:jc w:val="both"/>
      </w:pPr>
      <w:r>
        <w:rPr>
          <w:rFonts w:ascii="Times New Roman"/>
          <w:b w:val="false"/>
          <w:i w:val="false"/>
          <w:color w:val="000000"/>
          <w:sz w:val="28"/>
        </w:rPr>
        <w:t>
      i. охватывают существенное число секторов услуг, а также не исключают априори ни одного из способов поставки услуг и вопросов учреждения и деятельности;</w:t>
      </w:r>
    </w:p>
    <w:bookmarkEnd w:id="39"/>
    <w:bookmarkStart w:name="z42" w:id="40"/>
    <w:p>
      <w:pPr>
        <w:spacing w:after="0"/>
        <w:ind w:left="0"/>
        <w:jc w:val="both"/>
      </w:pPr>
      <w:r>
        <w:rPr>
          <w:rFonts w:ascii="Times New Roman"/>
          <w:b w:val="false"/>
          <w:i w:val="false"/>
          <w:color w:val="000000"/>
          <w:sz w:val="28"/>
        </w:rPr>
        <w:t>
      ii. направлены на устранение существующих дискриминационных мер, а также на запрещение введения новых;</w:t>
      </w:r>
    </w:p>
    <w:bookmarkEnd w:id="40"/>
    <w:bookmarkStart w:name="z43" w:id="41"/>
    <w:p>
      <w:pPr>
        <w:spacing w:after="0"/>
        <w:ind w:left="0"/>
        <w:jc w:val="both"/>
      </w:pPr>
      <w:r>
        <w:rPr>
          <w:rFonts w:ascii="Times New Roman"/>
          <w:b w:val="false"/>
          <w:i w:val="false"/>
          <w:color w:val="000000"/>
          <w:sz w:val="28"/>
        </w:rPr>
        <w:t>
      iii. направлены на либерализацию торговли услугами.</w:t>
      </w:r>
    </w:p>
    <w:bookmarkEnd w:id="41"/>
    <w:bookmarkStart w:name="z44" w:id="42"/>
    <w:p>
      <w:pPr>
        <w:spacing w:after="0"/>
        <w:ind w:left="0"/>
        <w:jc w:val="both"/>
      </w:pPr>
      <w:r>
        <w:rPr>
          <w:rFonts w:ascii="Times New Roman"/>
          <w:b w:val="false"/>
          <w:i w:val="false"/>
          <w:color w:val="000000"/>
          <w:sz w:val="28"/>
        </w:rPr>
        <w:t>
      Целью подобного соглашения об экономической интеграции является облегчение торговли услугами и условий учреждения и деятельности между его участниками, а в отношении любого третьего государства такое соглашение не должно вести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bookmarkEnd w:id="42"/>
    <w:bookmarkStart w:name="z45" w:id="43"/>
    <w:p>
      <w:pPr>
        <w:spacing w:after="0"/>
        <w:ind w:left="0"/>
        <w:jc w:val="both"/>
      </w:pPr>
      <w:r>
        <w:rPr>
          <w:rFonts w:ascii="Times New Roman"/>
          <w:b w:val="false"/>
          <w:i w:val="false"/>
          <w:color w:val="000000"/>
          <w:sz w:val="28"/>
        </w:rPr>
        <w:t>
      5. Сторона, заключившая соглашение об экономической интеграции, указанное в пункте 3 настоящей статьи, с любым государством, не являющимся участником настоящего Соглашения, обязана предоставить информацию о заключении подобного соглашения другим Сторонам в течение одного месяца с даты его подписания.</w:t>
      </w:r>
    </w:p>
    <w:bookmarkEnd w:id="43"/>
    <w:bookmarkStart w:name="z46" w:id="44"/>
    <w:p>
      <w:pPr>
        <w:spacing w:after="0"/>
        <w:ind w:left="0"/>
        <w:jc w:val="left"/>
      </w:pPr>
      <w:r>
        <w:rPr>
          <w:rFonts w:ascii="Times New Roman"/>
          <w:b/>
          <w:i w:val="false"/>
          <w:color w:val="000000"/>
        </w:rPr>
        <w:t xml:space="preserve"> Статья 4</w:t>
      </w:r>
    </w:p>
    <w:bookmarkEnd w:id="44"/>
    <w:bookmarkStart w:name="z47" w:id="45"/>
    <w:p>
      <w:pPr>
        <w:spacing w:after="0"/>
        <w:ind w:left="0"/>
        <w:jc w:val="both"/>
      </w:pPr>
      <w:r>
        <w:rPr>
          <w:rFonts w:ascii="Times New Roman"/>
          <w:b w:val="false"/>
          <w:i w:val="false"/>
          <w:color w:val="000000"/>
          <w:sz w:val="28"/>
        </w:rPr>
        <w:t xml:space="preserve">
      1. За исключением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 ни одна из Сторон не применяет и не вводит в отношении лиц любой другой Стороны в связи с учреждением и (или) деятельностью ограничений в отношении:</w:t>
      </w:r>
    </w:p>
    <w:bookmarkEnd w:id="45"/>
    <w:bookmarkStart w:name="z48" w:id="46"/>
    <w:p>
      <w:pPr>
        <w:spacing w:after="0"/>
        <w:ind w:left="0"/>
        <w:jc w:val="both"/>
      </w:pPr>
      <w:r>
        <w:rPr>
          <w:rFonts w:ascii="Times New Roman"/>
          <w:b w:val="false"/>
          <w:i w:val="false"/>
          <w:color w:val="000000"/>
          <w:sz w:val="28"/>
        </w:rPr>
        <w:t>
      а) формы учреждения, в том числе организационно-правовой формы юридического лица;</w:t>
      </w:r>
    </w:p>
    <w:bookmarkEnd w:id="46"/>
    <w:bookmarkStart w:name="z49" w:id="47"/>
    <w:p>
      <w:pPr>
        <w:spacing w:after="0"/>
        <w:ind w:left="0"/>
        <w:jc w:val="both"/>
      </w:pPr>
      <w:r>
        <w:rPr>
          <w:rFonts w:ascii="Times New Roman"/>
          <w:b w:val="false"/>
          <w:i w:val="false"/>
          <w:color w:val="000000"/>
          <w:sz w:val="28"/>
        </w:rPr>
        <w:t>
      б) числа создаваемых, учреждаемых и (или) приобретаемых юридических лиц, филиалов или представительств, регистрируемых индивидуальных предпринимателей;</w:t>
      </w:r>
    </w:p>
    <w:bookmarkEnd w:id="47"/>
    <w:bookmarkStart w:name="z50" w:id="48"/>
    <w:p>
      <w:pPr>
        <w:spacing w:after="0"/>
        <w:ind w:left="0"/>
        <w:jc w:val="both"/>
      </w:pPr>
      <w:r>
        <w:rPr>
          <w:rFonts w:ascii="Times New Roman"/>
          <w:b w:val="false"/>
          <w:i w:val="false"/>
          <w:color w:val="000000"/>
          <w:sz w:val="28"/>
        </w:rPr>
        <w:t>
      в) приобретаемых объема доли в капитале юридического лица или степени контроля над юридическим лицом;</w:t>
      </w:r>
    </w:p>
    <w:bookmarkEnd w:id="48"/>
    <w:bookmarkStart w:name="z51" w:id="49"/>
    <w:p>
      <w:pPr>
        <w:spacing w:after="0"/>
        <w:ind w:left="0"/>
        <w:jc w:val="both"/>
      </w:pPr>
      <w:r>
        <w:rPr>
          <w:rFonts w:ascii="Times New Roman"/>
          <w:b w:val="false"/>
          <w:i w:val="false"/>
          <w:color w:val="000000"/>
          <w:sz w:val="28"/>
        </w:rPr>
        <w:t>
      г) операций учрежденного,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bookmarkEnd w:id="49"/>
    <w:bookmarkStart w:name="z52" w:id="50"/>
    <w:p>
      <w:pPr>
        <w:spacing w:after="0"/>
        <w:ind w:left="0"/>
        <w:jc w:val="both"/>
      </w:pPr>
      <w:r>
        <w:rPr>
          <w:rFonts w:ascii="Times New Roman"/>
          <w:b w:val="false"/>
          <w:i w:val="false"/>
          <w:color w:val="000000"/>
          <w:sz w:val="28"/>
        </w:rPr>
        <w:t xml:space="preserve">
      2. С учетом положений </w:t>
      </w:r>
      <w:r>
        <w:rPr>
          <w:rFonts w:ascii="Times New Roman"/>
          <w:b w:val="false"/>
          <w:i w:val="false"/>
          <w:color w:val="000000"/>
          <w:sz w:val="28"/>
        </w:rPr>
        <w:t>Соглашения</w:t>
      </w:r>
      <w:r>
        <w:rPr>
          <w:rFonts w:ascii="Times New Roman"/>
          <w:b w:val="false"/>
          <w:i w:val="false"/>
          <w:color w:val="000000"/>
          <w:sz w:val="28"/>
        </w:rPr>
        <w:t xml:space="preserve"> о правовом статусе трудящихся-мигрантов и членов их семей от 19 ноября 2010 г. каждая из Сторон не применяет и не вводит в отношении лиц любой другой Стороны ограничений, связанных с наймом работников в отношении деятельности учрежденного, созданного, приобретенного или контролируемого юридического лица, филиала, представительства, зарегистрированного индивидуального предпринимателя, за исключением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 Положения настоящего пункта не применяются к требованиям, предъявляемым к образованию, опыту, квалификации, репутации работников, в случае, если применение таких правил не ведет к фактической дискриминации работников в зависимости от гражданства.</w:t>
      </w:r>
    </w:p>
    <w:bookmarkEnd w:id="50"/>
    <w:bookmarkStart w:name="z53" w:id="51"/>
    <w:p>
      <w:pPr>
        <w:spacing w:after="0"/>
        <w:ind w:left="0"/>
        <w:jc w:val="left"/>
      </w:pPr>
      <w:r>
        <w:rPr>
          <w:rFonts w:ascii="Times New Roman"/>
          <w:b/>
          <w:i w:val="false"/>
          <w:color w:val="000000"/>
        </w:rPr>
        <w:t xml:space="preserve"> Статья 5</w:t>
      </w:r>
    </w:p>
    <w:bookmarkEnd w:id="51"/>
    <w:bookmarkStart w:name="z54" w:id="52"/>
    <w:p>
      <w:pPr>
        <w:spacing w:after="0"/>
        <w:ind w:left="0"/>
        <w:jc w:val="both"/>
      </w:pPr>
      <w:r>
        <w:rPr>
          <w:rFonts w:ascii="Times New Roman"/>
          <w:b w:val="false"/>
          <w:i w:val="false"/>
          <w:color w:val="000000"/>
          <w:sz w:val="28"/>
        </w:rPr>
        <w:t xml:space="preserve">
      1. За исключением ограничений, предусмотренных индивидуальным национальным перечнем для каждой из Сторон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 ни одна из Сторон не вводит и не применяет в отношении лиц других Сторон в качестве условия в связи с учреждением и (или) деятельностью следующих дополнительных требований:</w:t>
      </w:r>
    </w:p>
    <w:bookmarkEnd w:id="52"/>
    <w:bookmarkStart w:name="z55" w:id="53"/>
    <w:p>
      <w:pPr>
        <w:spacing w:after="0"/>
        <w:ind w:left="0"/>
        <w:jc w:val="both"/>
      </w:pPr>
      <w:r>
        <w:rPr>
          <w:rFonts w:ascii="Times New Roman"/>
          <w:b w:val="false"/>
          <w:i w:val="false"/>
          <w:color w:val="000000"/>
          <w:sz w:val="28"/>
        </w:rPr>
        <w:t>
      а) экспортировать все или часть произведенных товаров или услуг;</w:t>
      </w:r>
    </w:p>
    <w:bookmarkEnd w:id="53"/>
    <w:bookmarkStart w:name="z56" w:id="54"/>
    <w:p>
      <w:pPr>
        <w:spacing w:after="0"/>
        <w:ind w:left="0"/>
        <w:jc w:val="both"/>
      </w:pPr>
      <w:r>
        <w:rPr>
          <w:rFonts w:ascii="Times New Roman"/>
          <w:b w:val="false"/>
          <w:i w:val="false"/>
          <w:color w:val="000000"/>
          <w:sz w:val="28"/>
        </w:rPr>
        <w:t>
      б) импортировать товары или услуги;</w:t>
      </w:r>
    </w:p>
    <w:bookmarkEnd w:id="54"/>
    <w:bookmarkStart w:name="z57" w:id="55"/>
    <w:p>
      <w:pPr>
        <w:spacing w:after="0"/>
        <w:ind w:left="0"/>
        <w:jc w:val="both"/>
      </w:pPr>
      <w:r>
        <w:rPr>
          <w:rFonts w:ascii="Times New Roman"/>
          <w:b w:val="false"/>
          <w:i w:val="false"/>
          <w:color w:val="000000"/>
          <w:sz w:val="28"/>
        </w:rPr>
        <w:t>
      в) закупать или использовать товары или услуги, государством происхождения которых является государство Стороны;</w:t>
      </w:r>
    </w:p>
    <w:bookmarkEnd w:id="55"/>
    <w:bookmarkStart w:name="z58" w:id="56"/>
    <w:p>
      <w:pPr>
        <w:spacing w:after="0"/>
        <w:ind w:left="0"/>
        <w:jc w:val="both"/>
      </w:pPr>
      <w:r>
        <w:rPr>
          <w:rFonts w:ascii="Times New Roman"/>
          <w:b w:val="false"/>
          <w:i w:val="false"/>
          <w:color w:val="000000"/>
          <w:sz w:val="28"/>
        </w:rPr>
        <w:t>
      г) требования, которые ограничивают продажу товаров или поставку услуг на территории этой Стороны, импорт или экспорт товаров на/с территории этой Стороны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пункте;</w:t>
      </w:r>
    </w:p>
    <w:bookmarkEnd w:id="56"/>
    <w:bookmarkStart w:name="z59" w:id="57"/>
    <w:p>
      <w:pPr>
        <w:spacing w:after="0"/>
        <w:ind w:left="0"/>
        <w:jc w:val="both"/>
      </w:pPr>
      <w:r>
        <w:rPr>
          <w:rFonts w:ascii="Times New Roman"/>
          <w:b w:val="false"/>
          <w:i w:val="false"/>
          <w:color w:val="000000"/>
          <w:sz w:val="28"/>
        </w:rPr>
        <w:t>
      д)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соглашениями между Сторонами.</w:t>
      </w:r>
    </w:p>
    <w:bookmarkEnd w:id="57"/>
    <w:bookmarkStart w:name="z60" w:id="58"/>
    <w:p>
      <w:pPr>
        <w:spacing w:after="0"/>
        <w:ind w:left="0"/>
        <w:jc w:val="both"/>
      </w:pPr>
      <w:r>
        <w:rPr>
          <w:rFonts w:ascii="Times New Roman"/>
          <w:b w:val="false"/>
          <w:i w:val="false"/>
          <w:color w:val="000000"/>
          <w:sz w:val="28"/>
        </w:rPr>
        <w:t>
      2. Выполнение требований, указанных в подпунктах "а" - "д" пункта 1 настоящей статьи, не может также являться основанием для получения какой-либо преференции лицом любой Стороны в связи с учреждением или деятельностью на территории другой Стороны.</w:t>
      </w:r>
    </w:p>
    <w:bookmarkEnd w:id="58"/>
    <w:bookmarkStart w:name="z61" w:id="59"/>
    <w:p>
      <w:pPr>
        <w:spacing w:after="0"/>
        <w:ind w:left="0"/>
        <w:jc w:val="both"/>
      </w:pPr>
      <w:r>
        <w:rPr>
          <w:rFonts w:ascii="Times New Roman"/>
          <w:b w:val="false"/>
          <w:i w:val="false"/>
          <w:color w:val="000000"/>
          <w:sz w:val="28"/>
        </w:rPr>
        <w:t>
      3. Положения настоящей статьи применяются без ущерба для иных договоренностей Сторон в рамках соглашений Таможенного союза и Единого экономического пространства.</w:t>
      </w:r>
    </w:p>
    <w:bookmarkEnd w:id="59"/>
    <w:bookmarkStart w:name="z62" w:id="60"/>
    <w:p>
      <w:pPr>
        <w:spacing w:after="0"/>
        <w:ind w:left="0"/>
        <w:jc w:val="left"/>
      </w:pPr>
      <w:r>
        <w:rPr>
          <w:rFonts w:ascii="Times New Roman"/>
          <w:b/>
          <w:i w:val="false"/>
          <w:color w:val="000000"/>
        </w:rPr>
        <w:t xml:space="preserve"> Статья 6</w:t>
      </w:r>
    </w:p>
    <w:bookmarkEnd w:id="60"/>
    <w:bookmarkStart w:name="z63" w:id="61"/>
    <w:p>
      <w:pPr>
        <w:spacing w:after="0"/>
        <w:ind w:left="0"/>
        <w:jc w:val="both"/>
      </w:pPr>
      <w:r>
        <w:rPr>
          <w:rFonts w:ascii="Times New Roman"/>
          <w:b w:val="false"/>
          <w:i w:val="false"/>
          <w:color w:val="000000"/>
          <w:sz w:val="28"/>
        </w:rPr>
        <w:t xml:space="preserve">
      1. В соответствии с обязательствами, вытекающими из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монополии от 09.12.2010 г., и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Соглашения, каждая из Сторон может сохранять на своей территории юридические лица, являющиеся субъектами естественных монополий.</w:t>
      </w:r>
    </w:p>
    <w:bookmarkEnd w:id="61"/>
    <w:bookmarkStart w:name="z64" w:id="62"/>
    <w:p>
      <w:pPr>
        <w:spacing w:after="0"/>
        <w:ind w:left="0"/>
        <w:jc w:val="both"/>
      </w:pPr>
      <w:r>
        <w:rPr>
          <w:rFonts w:ascii="Times New Roman"/>
          <w:b w:val="false"/>
          <w:i w:val="false"/>
          <w:color w:val="000000"/>
          <w:sz w:val="28"/>
        </w:rPr>
        <w:t>
      2. Сторона, сохраняющая на своей территории юридические лица, указанные в пункте 1 настоящей статьи, обеспечивает, чтобы такие юридические лица действовали образом, совместимым с обязательствами этой Стороны по Соглашению о единых принципах и правилах регулирования деятельности субъектов естественных монополий от 09.12.2010 г.</w:t>
      </w:r>
    </w:p>
    <w:bookmarkEnd w:id="62"/>
    <w:bookmarkStart w:name="z65" w:id="63"/>
    <w:p>
      <w:pPr>
        <w:spacing w:after="0"/>
        <w:ind w:left="0"/>
        <w:jc w:val="both"/>
      </w:pPr>
      <w:r>
        <w:rPr>
          <w:rFonts w:ascii="Times New Roman"/>
          <w:b w:val="false"/>
          <w:i w:val="false"/>
          <w:color w:val="000000"/>
          <w:sz w:val="28"/>
        </w:rPr>
        <w:t>
      3. Если юридическое лицо одной Стороны, указанное в пункте 1 настоящей статьи, конкурирует прямо или через контролируемое им юридическое лицо вне сферы своих монопольных прав с лицами других Сторон, то первая Сторона обеспечивает, чтобы такое его юридическое лицо не злоупотребляло своим монопольным положением, действуя на территории первой Стороны образом, несовместимым с обязательствами такой первой Стороны по настоящему Соглашению.</w:t>
      </w:r>
    </w:p>
    <w:bookmarkEnd w:id="63"/>
    <w:bookmarkStart w:name="z66" w:id="64"/>
    <w:p>
      <w:pPr>
        <w:spacing w:after="0"/>
        <w:ind w:left="0"/>
        <w:jc w:val="left"/>
      </w:pPr>
      <w:r>
        <w:rPr>
          <w:rFonts w:ascii="Times New Roman"/>
          <w:b/>
          <w:i w:val="false"/>
          <w:color w:val="000000"/>
        </w:rPr>
        <w:t xml:space="preserve"> Глава II</w:t>
      </w:r>
      <w:r>
        <w:br/>
      </w:r>
      <w:r>
        <w:rPr>
          <w:rFonts w:ascii="Times New Roman"/>
          <w:b/>
          <w:i w:val="false"/>
          <w:color w:val="000000"/>
        </w:rPr>
        <w:t>Трансграничная торговля услугами</w:t>
      </w:r>
    </w:p>
    <w:bookmarkEnd w:id="64"/>
    <w:bookmarkStart w:name="z67" w:id="65"/>
    <w:p>
      <w:pPr>
        <w:spacing w:after="0"/>
        <w:ind w:left="0"/>
        <w:jc w:val="left"/>
      </w:pPr>
      <w:r>
        <w:rPr>
          <w:rFonts w:ascii="Times New Roman"/>
          <w:b/>
          <w:i w:val="false"/>
          <w:color w:val="000000"/>
        </w:rPr>
        <w:t xml:space="preserve"> Статья 7</w:t>
      </w:r>
    </w:p>
    <w:bookmarkEnd w:id="65"/>
    <w:bookmarkStart w:name="z68" w:id="66"/>
    <w:p>
      <w:pPr>
        <w:spacing w:after="0"/>
        <w:ind w:left="0"/>
        <w:jc w:val="both"/>
      </w:pPr>
      <w:r>
        <w:rPr>
          <w:rFonts w:ascii="Times New Roman"/>
          <w:b w:val="false"/>
          <w:i w:val="false"/>
          <w:color w:val="000000"/>
          <w:sz w:val="28"/>
        </w:rPr>
        <w:t>
      1. Положения настоящей главы применяются к мерам Сторон, затрагивающим торговлю услугами, понимаемым, как меры в отношении:</w:t>
      </w:r>
    </w:p>
    <w:bookmarkEnd w:id="66"/>
    <w:bookmarkStart w:name="z69" w:id="67"/>
    <w:p>
      <w:pPr>
        <w:spacing w:after="0"/>
        <w:ind w:left="0"/>
        <w:jc w:val="both"/>
      </w:pPr>
      <w:r>
        <w:rPr>
          <w:rFonts w:ascii="Times New Roman"/>
          <w:b w:val="false"/>
          <w:i w:val="false"/>
          <w:color w:val="000000"/>
          <w:sz w:val="28"/>
        </w:rPr>
        <w:t>
      i. покупки, оплаты или использования услуги;</w:t>
      </w:r>
    </w:p>
    <w:bookmarkEnd w:id="67"/>
    <w:bookmarkStart w:name="z70" w:id="68"/>
    <w:p>
      <w:pPr>
        <w:spacing w:after="0"/>
        <w:ind w:left="0"/>
        <w:jc w:val="both"/>
      </w:pPr>
      <w:r>
        <w:rPr>
          <w:rFonts w:ascii="Times New Roman"/>
          <w:b w:val="false"/>
          <w:i w:val="false"/>
          <w:color w:val="000000"/>
          <w:sz w:val="28"/>
        </w:rPr>
        <w:t>
      ii. доступа к услугам и использования услуг в связи с предоставлением услуги, в отношении которых такие Стороны устанавливают требование заключения публичного договора.</w:t>
      </w:r>
    </w:p>
    <w:bookmarkEnd w:id="68"/>
    <w:bookmarkStart w:name="z71" w:id="69"/>
    <w:p>
      <w:pPr>
        <w:spacing w:after="0"/>
        <w:ind w:left="0"/>
        <w:jc w:val="both"/>
      </w:pPr>
      <w:r>
        <w:rPr>
          <w:rFonts w:ascii="Times New Roman"/>
          <w:b w:val="false"/>
          <w:i w:val="false"/>
          <w:color w:val="000000"/>
          <w:sz w:val="28"/>
        </w:rPr>
        <w:t>
      2. Положения настоящей главы не применяются к:</w:t>
      </w:r>
    </w:p>
    <w:bookmarkEnd w:id="69"/>
    <w:bookmarkStart w:name="z72" w:id="70"/>
    <w:p>
      <w:pPr>
        <w:spacing w:after="0"/>
        <w:ind w:left="0"/>
        <w:jc w:val="both"/>
      </w:pPr>
      <w:r>
        <w:rPr>
          <w:rFonts w:ascii="Times New Roman"/>
          <w:b w:val="false"/>
          <w:i w:val="false"/>
          <w:color w:val="000000"/>
          <w:sz w:val="28"/>
        </w:rPr>
        <w:t>
      а) правам перевозки воздушным транспортом и услугам, непосредственно относящимся к правам перевозки, кроме:</w:t>
      </w:r>
    </w:p>
    <w:bookmarkEnd w:id="70"/>
    <w:bookmarkStart w:name="z73" w:id="71"/>
    <w:p>
      <w:pPr>
        <w:spacing w:after="0"/>
        <w:ind w:left="0"/>
        <w:jc w:val="both"/>
      </w:pPr>
      <w:r>
        <w:rPr>
          <w:rFonts w:ascii="Times New Roman"/>
          <w:b w:val="false"/>
          <w:i w:val="false"/>
          <w:color w:val="000000"/>
          <w:sz w:val="28"/>
        </w:rPr>
        <w:t>
      i. ремонтного и эксплуатационного обслуживания самолетов;</w:t>
      </w:r>
    </w:p>
    <w:bookmarkEnd w:id="71"/>
    <w:bookmarkStart w:name="z74" w:id="72"/>
    <w:p>
      <w:pPr>
        <w:spacing w:after="0"/>
        <w:ind w:left="0"/>
        <w:jc w:val="both"/>
      </w:pPr>
      <w:r>
        <w:rPr>
          <w:rFonts w:ascii="Times New Roman"/>
          <w:b w:val="false"/>
          <w:i w:val="false"/>
          <w:color w:val="000000"/>
          <w:sz w:val="28"/>
        </w:rPr>
        <w:t>
      ii. продажи и маркетинга авиатранспортных услуг;</w:t>
      </w:r>
    </w:p>
    <w:bookmarkEnd w:id="72"/>
    <w:bookmarkStart w:name="z75" w:id="73"/>
    <w:p>
      <w:pPr>
        <w:spacing w:after="0"/>
        <w:ind w:left="0"/>
        <w:jc w:val="both"/>
      </w:pPr>
      <w:r>
        <w:rPr>
          <w:rFonts w:ascii="Times New Roman"/>
          <w:b w:val="false"/>
          <w:i w:val="false"/>
          <w:color w:val="000000"/>
          <w:sz w:val="28"/>
        </w:rPr>
        <w:t>
      iii. услуг компьютерной системы резервирования;</w:t>
      </w:r>
    </w:p>
    <w:bookmarkEnd w:id="73"/>
    <w:bookmarkStart w:name="z76" w:id="74"/>
    <w:p>
      <w:pPr>
        <w:spacing w:after="0"/>
        <w:ind w:left="0"/>
        <w:jc w:val="both"/>
      </w:pPr>
      <w:r>
        <w:rPr>
          <w:rFonts w:ascii="Times New Roman"/>
          <w:b w:val="false"/>
          <w:i w:val="false"/>
          <w:color w:val="000000"/>
          <w:sz w:val="28"/>
        </w:rPr>
        <w:t>
      б) закупкам услуг правительственными учреждениями для целей правительства и не с целью коммерческой перепродажи или не с целью использования при поставках услуг для коммерческой реализации;</w:t>
      </w:r>
    </w:p>
    <w:bookmarkEnd w:id="74"/>
    <w:bookmarkStart w:name="z77" w:id="75"/>
    <w:p>
      <w:pPr>
        <w:spacing w:after="0"/>
        <w:ind w:left="0"/>
        <w:jc w:val="both"/>
      </w:pPr>
      <w:r>
        <w:rPr>
          <w:rFonts w:ascii="Times New Roman"/>
          <w:b w:val="false"/>
          <w:i w:val="false"/>
          <w:color w:val="000000"/>
          <w:sz w:val="28"/>
        </w:rPr>
        <w:t>
      в) услугам, оказываемым при исполнении функций государственной власти;</w:t>
      </w:r>
    </w:p>
    <w:bookmarkEnd w:id="75"/>
    <w:bookmarkStart w:name="z78" w:id="76"/>
    <w:p>
      <w:pPr>
        <w:spacing w:after="0"/>
        <w:ind w:left="0"/>
        <w:jc w:val="both"/>
      </w:pPr>
      <w:r>
        <w:rPr>
          <w:rFonts w:ascii="Times New Roman"/>
          <w:b w:val="false"/>
          <w:i w:val="false"/>
          <w:color w:val="000000"/>
          <w:sz w:val="28"/>
        </w:rPr>
        <w:t>
      г) предоставлению субсидий.</w:t>
      </w:r>
    </w:p>
    <w:bookmarkEnd w:id="76"/>
    <w:bookmarkStart w:name="z79" w:id="77"/>
    <w:p>
      <w:pPr>
        <w:spacing w:after="0"/>
        <w:ind w:left="0"/>
        <w:jc w:val="left"/>
      </w:pPr>
      <w:r>
        <w:rPr>
          <w:rFonts w:ascii="Times New Roman"/>
          <w:b/>
          <w:i w:val="false"/>
          <w:color w:val="000000"/>
        </w:rPr>
        <w:t xml:space="preserve"> Статья 8</w:t>
      </w:r>
    </w:p>
    <w:bookmarkEnd w:id="77"/>
    <w:bookmarkStart w:name="z80" w:id="78"/>
    <w:p>
      <w:pPr>
        <w:spacing w:after="0"/>
        <w:ind w:left="0"/>
        <w:jc w:val="both"/>
      </w:pPr>
      <w:r>
        <w:rPr>
          <w:rFonts w:ascii="Times New Roman"/>
          <w:b w:val="false"/>
          <w:i w:val="false"/>
          <w:color w:val="000000"/>
          <w:sz w:val="28"/>
        </w:rPr>
        <w:t xml:space="preserve">
      Особенности торговли услугами связи и финансовыми услугами регулируются </w:t>
      </w:r>
      <w:r>
        <w:rPr>
          <w:rFonts w:ascii="Times New Roman"/>
          <w:b w:val="false"/>
          <w:i w:val="false"/>
          <w:color w:val="000000"/>
          <w:sz w:val="28"/>
        </w:rPr>
        <w:t>Приложениями I</w:t>
      </w:r>
      <w:r>
        <w:rPr>
          <w:rFonts w:ascii="Times New Roman"/>
          <w:b w:val="false"/>
          <w:i w:val="false"/>
          <w:color w:val="000000"/>
          <w:sz w:val="28"/>
        </w:rPr>
        <w:t xml:space="preserve"> и </w:t>
      </w:r>
      <w:r>
        <w:rPr>
          <w:rFonts w:ascii="Times New Roman"/>
          <w:b w:val="false"/>
          <w:i w:val="false"/>
          <w:color w:val="000000"/>
          <w:sz w:val="28"/>
        </w:rPr>
        <w:t>V</w:t>
      </w:r>
      <w:r>
        <w:rPr>
          <w:rFonts w:ascii="Times New Roman"/>
          <w:b w:val="false"/>
          <w:i w:val="false"/>
          <w:color w:val="000000"/>
          <w:sz w:val="28"/>
        </w:rPr>
        <w:t xml:space="preserve"> к настоящему Соглашению.</w:t>
      </w:r>
    </w:p>
    <w:bookmarkEnd w:id="78"/>
    <w:bookmarkStart w:name="z81" w:id="79"/>
    <w:p>
      <w:pPr>
        <w:spacing w:after="0"/>
        <w:ind w:left="0"/>
        <w:jc w:val="left"/>
      </w:pPr>
      <w:r>
        <w:rPr>
          <w:rFonts w:ascii="Times New Roman"/>
          <w:b/>
          <w:i w:val="false"/>
          <w:color w:val="000000"/>
        </w:rPr>
        <w:t xml:space="preserve"> Статья 9</w:t>
      </w:r>
    </w:p>
    <w:bookmarkEnd w:id="79"/>
    <w:bookmarkStart w:name="z82" w:id="80"/>
    <w:p>
      <w:pPr>
        <w:spacing w:after="0"/>
        <w:ind w:left="0"/>
        <w:jc w:val="both"/>
      </w:pPr>
      <w:r>
        <w:rPr>
          <w:rFonts w:ascii="Times New Roman"/>
          <w:b w:val="false"/>
          <w:i w:val="false"/>
          <w:color w:val="000000"/>
          <w:sz w:val="28"/>
        </w:rPr>
        <w:t xml:space="preserve">
      1. Каждая Сторона предоставляет услугам и поставщикам услуг любой другой Стороны в отношении торговли услугами режим не менее благоприятный, чем режим, предоставляемый при аналогичных обстоятельствах своим собственным аналогичным услугам и поставщикам услуг, в секторах и с учетом ограничений и условий, предусмотренных индивидуальным национальным перечнем для каждой из Сторон в </w:t>
      </w:r>
      <w:r>
        <w:rPr>
          <w:rFonts w:ascii="Times New Roman"/>
          <w:b w:val="false"/>
          <w:i w:val="false"/>
          <w:color w:val="000000"/>
          <w:sz w:val="28"/>
        </w:rPr>
        <w:t>Приложении III</w:t>
      </w:r>
      <w:r>
        <w:rPr>
          <w:rFonts w:ascii="Times New Roman"/>
          <w:b w:val="false"/>
          <w:i w:val="false"/>
          <w:color w:val="000000"/>
          <w:sz w:val="28"/>
        </w:rPr>
        <w:t xml:space="preserve"> к настоящему Соглашению.</w:t>
      </w:r>
    </w:p>
    <w:bookmarkEnd w:id="80"/>
    <w:bookmarkStart w:name="z83" w:id="81"/>
    <w:p>
      <w:pPr>
        <w:spacing w:after="0"/>
        <w:ind w:left="0"/>
        <w:jc w:val="both"/>
      </w:pPr>
      <w:r>
        <w:rPr>
          <w:rFonts w:ascii="Times New Roman"/>
          <w:b w:val="false"/>
          <w:i w:val="false"/>
          <w:color w:val="000000"/>
          <w:sz w:val="28"/>
        </w:rPr>
        <w:t xml:space="preserve">
      2. Каждая Сторона предоставляет при аналогичных обстоятельствах услугам и поставщикам услуг любой другой Стороны в отношении торговли услугами режим не менее благоприятный, чем режим, предоставляемый аналогичным услугам и поставщикам услуг государств, не являющихся участниками настоящего Соглашения, за исключением случаев, предусмотренных индивидуальным национальным перечнем для каждой из Сторон в </w:t>
      </w:r>
      <w:r>
        <w:rPr>
          <w:rFonts w:ascii="Times New Roman"/>
          <w:b w:val="false"/>
          <w:i w:val="false"/>
          <w:color w:val="000000"/>
          <w:sz w:val="28"/>
        </w:rPr>
        <w:t>Приложении II</w:t>
      </w:r>
      <w:r>
        <w:rPr>
          <w:rFonts w:ascii="Times New Roman"/>
          <w:b w:val="false"/>
          <w:i w:val="false"/>
          <w:color w:val="000000"/>
          <w:sz w:val="28"/>
        </w:rPr>
        <w:t xml:space="preserve"> к настоящему Соглашению.</w:t>
      </w:r>
    </w:p>
    <w:bookmarkEnd w:id="81"/>
    <w:bookmarkStart w:name="z84" w:id="82"/>
    <w:p>
      <w:pPr>
        <w:spacing w:after="0"/>
        <w:ind w:left="0"/>
        <w:jc w:val="both"/>
      </w:pPr>
      <w:r>
        <w:rPr>
          <w:rFonts w:ascii="Times New Roman"/>
          <w:b w:val="false"/>
          <w:i w:val="false"/>
          <w:color w:val="000000"/>
          <w:sz w:val="28"/>
        </w:rPr>
        <w:t xml:space="preserve">
      3. Ничто в настоящем Соглашении не препятствует Сторонам заключать соглашения об экономической интеграции, отвечающие требованиям пункта 4 настоящей статьи. Каждая Сторона, заключившая соглашение об экономической интеграции, упомянутое в пункте 4 настоящей статьи, с любым государством, не являющимся участником настоящего Соглашения, предоставляет при аналогичных условиях другим Сторонам на взаимной основе уступки, которые она предоставляет в рамках такого соглашения об экономической интеграции. Под уступками в настоящем пункте понимается отмена Стороной, указанном в настоящем пункте, одного или нескольких ограничений, предусмотренных ее индивидуальными национальными перечнями в </w:t>
      </w:r>
      <w:r>
        <w:rPr>
          <w:rFonts w:ascii="Times New Roman"/>
          <w:b w:val="false"/>
          <w:i w:val="false"/>
          <w:color w:val="000000"/>
          <w:sz w:val="28"/>
        </w:rPr>
        <w:t>Приложениях II</w:t>
      </w:r>
      <w:r>
        <w:rPr>
          <w:rFonts w:ascii="Times New Roman"/>
          <w:b w:val="false"/>
          <w:i w:val="false"/>
          <w:color w:val="000000"/>
          <w:sz w:val="28"/>
        </w:rPr>
        <w:t xml:space="preserve"> - </w:t>
      </w:r>
      <w:r>
        <w:rPr>
          <w:rFonts w:ascii="Times New Roman"/>
          <w:b w:val="false"/>
          <w:i w:val="false"/>
          <w:color w:val="000000"/>
          <w:sz w:val="28"/>
        </w:rPr>
        <w:t>III</w:t>
      </w:r>
      <w:r>
        <w:rPr>
          <w:rFonts w:ascii="Times New Roman"/>
          <w:b w:val="false"/>
          <w:i w:val="false"/>
          <w:color w:val="000000"/>
          <w:sz w:val="28"/>
        </w:rPr>
        <w:t xml:space="preserve"> к настоящему Соглашению, а также принятие обязательств, аналогичных обязательствам, предусмотренным в пункте 1 настоящей статьи, в секторах, не включенных в ее индивидуальный национальный перечень </w:t>
      </w:r>
      <w:r>
        <w:rPr>
          <w:rFonts w:ascii="Times New Roman"/>
          <w:b w:val="false"/>
          <w:i w:val="false"/>
          <w:color w:val="000000"/>
          <w:sz w:val="28"/>
        </w:rPr>
        <w:t>Приложения III</w:t>
      </w:r>
      <w:r>
        <w:rPr>
          <w:rFonts w:ascii="Times New Roman"/>
          <w:b w:val="false"/>
          <w:i w:val="false"/>
          <w:color w:val="000000"/>
          <w:sz w:val="28"/>
        </w:rPr>
        <w:t xml:space="preserve"> к настоящему Соглашению.</w:t>
      </w:r>
    </w:p>
    <w:bookmarkEnd w:id="82"/>
    <w:bookmarkStart w:name="z85" w:id="83"/>
    <w:p>
      <w:pPr>
        <w:spacing w:after="0"/>
        <w:ind w:left="0"/>
        <w:jc w:val="both"/>
      </w:pPr>
      <w:r>
        <w:rPr>
          <w:rFonts w:ascii="Times New Roman"/>
          <w:b w:val="false"/>
          <w:i w:val="false"/>
          <w:color w:val="000000"/>
          <w:sz w:val="28"/>
        </w:rPr>
        <w:t>
      4. Для целей настоящего Соглашения соглашениями об экономической интеграции между одной из Сторон и государством/государствами, не являющимся/не являющимися участниками настоящего Соглашения, признаются соглашения, которые отвечают следующим критериям:</w:t>
      </w:r>
    </w:p>
    <w:bookmarkEnd w:id="83"/>
    <w:bookmarkStart w:name="z86" w:id="84"/>
    <w:p>
      <w:pPr>
        <w:spacing w:after="0"/>
        <w:ind w:left="0"/>
        <w:jc w:val="both"/>
      </w:pPr>
      <w:r>
        <w:rPr>
          <w:rFonts w:ascii="Times New Roman"/>
          <w:b w:val="false"/>
          <w:i w:val="false"/>
          <w:color w:val="000000"/>
          <w:sz w:val="28"/>
        </w:rPr>
        <w:t>
      i. охватывают существенное число секторов услуг, а также априори не исключают ни одного из способов поставки услуг и вопросов учреждения и деятельности;</w:t>
      </w:r>
    </w:p>
    <w:bookmarkEnd w:id="84"/>
    <w:bookmarkStart w:name="z87" w:id="85"/>
    <w:p>
      <w:pPr>
        <w:spacing w:after="0"/>
        <w:ind w:left="0"/>
        <w:jc w:val="both"/>
      </w:pPr>
      <w:r>
        <w:rPr>
          <w:rFonts w:ascii="Times New Roman"/>
          <w:b w:val="false"/>
          <w:i w:val="false"/>
          <w:color w:val="000000"/>
          <w:sz w:val="28"/>
        </w:rPr>
        <w:t>
      ii. направлены на устранение существующих дискриминационных мер, а также на запрещение введения новых; и</w:t>
      </w:r>
    </w:p>
    <w:bookmarkEnd w:id="85"/>
    <w:bookmarkStart w:name="z88" w:id="86"/>
    <w:p>
      <w:pPr>
        <w:spacing w:after="0"/>
        <w:ind w:left="0"/>
        <w:jc w:val="both"/>
      </w:pPr>
      <w:r>
        <w:rPr>
          <w:rFonts w:ascii="Times New Roman"/>
          <w:b w:val="false"/>
          <w:i w:val="false"/>
          <w:color w:val="000000"/>
          <w:sz w:val="28"/>
        </w:rPr>
        <w:t>
      iii. направлены на либерализацию торговли услугами.</w:t>
      </w:r>
    </w:p>
    <w:bookmarkEnd w:id="86"/>
    <w:bookmarkStart w:name="z89" w:id="87"/>
    <w:p>
      <w:pPr>
        <w:spacing w:after="0"/>
        <w:ind w:left="0"/>
        <w:jc w:val="both"/>
      </w:pPr>
      <w:r>
        <w:rPr>
          <w:rFonts w:ascii="Times New Roman"/>
          <w:b w:val="false"/>
          <w:i w:val="false"/>
          <w:color w:val="000000"/>
          <w:sz w:val="28"/>
        </w:rPr>
        <w:t>
      Целью подобного соглашения является облегчение торговли услугами и условий учреждения и деятельности между его участниками; оно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bookmarkEnd w:id="87"/>
    <w:bookmarkStart w:name="z90" w:id="88"/>
    <w:p>
      <w:pPr>
        <w:spacing w:after="0"/>
        <w:ind w:left="0"/>
        <w:jc w:val="both"/>
      </w:pPr>
      <w:r>
        <w:rPr>
          <w:rFonts w:ascii="Times New Roman"/>
          <w:b w:val="false"/>
          <w:i w:val="false"/>
          <w:color w:val="000000"/>
          <w:sz w:val="28"/>
        </w:rPr>
        <w:t>
      5. Сторона, заключившая соглашение об экономической интеграции, указанное в пункте 3 настоящей статьи, с любым государством, не являющимся участником настоящего Соглашения, обязана предоставить информацию о заключении подобного соглашения другим Сторонам в течение одного месяца с даты его подписания.</w:t>
      </w:r>
    </w:p>
    <w:bookmarkEnd w:id="88"/>
    <w:bookmarkStart w:name="z91" w:id="89"/>
    <w:p>
      <w:pPr>
        <w:spacing w:after="0"/>
        <w:ind w:left="0"/>
        <w:jc w:val="left"/>
      </w:pPr>
      <w:r>
        <w:rPr>
          <w:rFonts w:ascii="Times New Roman"/>
          <w:b/>
          <w:i w:val="false"/>
          <w:color w:val="000000"/>
        </w:rPr>
        <w:t xml:space="preserve"> Статья 10</w:t>
      </w:r>
    </w:p>
    <w:bookmarkEnd w:id="89"/>
    <w:bookmarkStart w:name="z92" w:id="90"/>
    <w:p>
      <w:pPr>
        <w:spacing w:after="0"/>
        <w:ind w:left="0"/>
        <w:jc w:val="both"/>
      </w:pPr>
      <w:r>
        <w:rPr>
          <w:rFonts w:ascii="Times New Roman"/>
          <w:b w:val="false"/>
          <w:i w:val="false"/>
          <w:color w:val="000000"/>
          <w:sz w:val="28"/>
        </w:rPr>
        <w:t>
      В секторах, перечисленных в Приложении III к настоящему Соглашению, за исключением ограничений, предусмотренных в приложениях, указанных в статье 9 настоящего Соглашения, ни одна из Сторон не применяет и не вводит в отношении услуг и поставщиков услуг другой Стороны в связи с торговлей услугами ограничения в отношении:</w:t>
      </w:r>
    </w:p>
    <w:bookmarkEnd w:id="90"/>
    <w:bookmarkStart w:name="z93" w:id="91"/>
    <w:p>
      <w:pPr>
        <w:spacing w:after="0"/>
        <w:ind w:left="0"/>
        <w:jc w:val="both"/>
      </w:pPr>
      <w:r>
        <w:rPr>
          <w:rFonts w:ascii="Times New Roman"/>
          <w:b w:val="false"/>
          <w:i w:val="false"/>
          <w:color w:val="000000"/>
          <w:sz w:val="28"/>
        </w:rPr>
        <w:t>
      i. числа поставщиков услуг в форме квоты, монополии, теста на экономическую целесообразность или в любой иной количественной форме;</w:t>
      </w:r>
    </w:p>
    <w:bookmarkEnd w:id="91"/>
    <w:bookmarkStart w:name="z94" w:id="92"/>
    <w:p>
      <w:pPr>
        <w:spacing w:after="0"/>
        <w:ind w:left="0"/>
        <w:jc w:val="both"/>
      </w:pPr>
      <w:r>
        <w:rPr>
          <w:rFonts w:ascii="Times New Roman"/>
          <w:b w:val="false"/>
          <w:i w:val="false"/>
          <w:color w:val="000000"/>
          <w:sz w:val="28"/>
        </w:rPr>
        <w:t>
      ii. операций любого поставщика услуг в форме квоты, теста на экономическую целесообразность или в любой иной количественной форме.</w:t>
      </w:r>
    </w:p>
    <w:bookmarkEnd w:id="92"/>
    <w:bookmarkStart w:name="z95" w:id="93"/>
    <w:p>
      <w:pPr>
        <w:spacing w:after="0"/>
        <w:ind w:left="0"/>
        <w:jc w:val="left"/>
      </w:pPr>
      <w:r>
        <w:rPr>
          <w:rFonts w:ascii="Times New Roman"/>
          <w:b/>
          <w:i w:val="false"/>
          <w:color w:val="000000"/>
        </w:rPr>
        <w:t xml:space="preserve"> Статья 10bis</w:t>
      </w:r>
    </w:p>
    <w:bookmarkEnd w:id="93"/>
    <w:bookmarkStart w:name="z96" w:id="94"/>
    <w:p>
      <w:pPr>
        <w:spacing w:after="0"/>
        <w:ind w:left="0"/>
        <w:jc w:val="both"/>
      </w:pPr>
      <w:r>
        <w:rPr>
          <w:rFonts w:ascii="Times New Roman"/>
          <w:b w:val="false"/>
          <w:i w:val="false"/>
          <w:color w:val="000000"/>
          <w:sz w:val="28"/>
        </w:rPr>
        <w:t xml:space="preserve">
      В секторах, перечисленных в </w:t>
      </w:r>
      <w:r>
        <w:rPr>
          <w:rFonts w:ascii="Times New Roman"/>
          <w:b w:val="false"/>
          <w:i w:val="false"/>
          <w:color w:val="000000"/>
          <w:sz w:val="28"/>
        </w:rPr>
        <w:t>Приложении III</w:t>
      </w:r>
      <w:r>
        <w:rPr>
          <w:rFonts w:ascii="Times New Roman"/>
          <w:b w:val="false"/>
          <w:i w:val="false"/>
          <w:color w:val="000000"/>
          <w:sz w:val="28"/>
        </w:rPr>
        <w:t xml:space="preserve"> к настоящему Соглашению, за исключением случаев, предусмотренных в приложениях, указанных в статье 9 настоящего Соглашения, ни одна из Сторон не вводит и не применяет в отношении поставщика услуг другой Стороны требования учреждения (как оно определено в пункте "ж" статьи 1 настоящего Соглашения) в качестве условия для торговли услугами.</w:t>
      </w:r>
    </w:p>
    <w:bookmarkEnd w:id="94"/>
    <w:bookmarkStart w:name="z97" w:id="95"/>
    <w:p>
      <w:pPr>
        <w:spacing w:after="0"/>
        <w:ind w:left="0"/>
        <w:jc w:val="left"/>
      </w:pPr>
      <w:r>
        <w:rPr>
          <w:rFonts w:ascii="Times New Roman"/>
          <w:b/>
          <w:i w:val="false"/>
          <w:color w:val="000000"/>
        </w:rPr>
        <w:t xml:space="preserve"> Статья 11</w:t>
      </w:r>
    </w:p>
    <w:bookmarkEnd w:id="95"/>
    <w:bookmarkStart w:name="z98" w:id="96"/>
    <w:p>
      <w:pPr>
        <w:spacing w:after="0"/>
        <w:ind w:left="0"/>
        <w:jc w:val="both"/>
      </w:pPr>
      <w:r>
        <w:rPr>
          <w:rFonts w:ascii="Times New Roman"/>
          <w:b w:val="false"/>
          <w:i w:val="false"/>
          <w:color w:val="000000"/>
          <w:sz w:val="28"/>
        </w:rPr>
        <w:t xml:space="preserve">
      Стороны не реже одного раза в 3 года проводят переговоры с целью достижения большего уровня либерализации, направленные на постепенное сокращение числа ограничений,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и ограничений, указанных в статье 10 настоящего Соглашения.</w:t>
      </w:r>
    </w:p>
    <w:bookmarkEnd w:id="96"/>
    <w:bookmarkStart w:name="z99" w:id="97"/>
    <w:p>
      <w:pPr>
        <w:spacing w:after="0"/>
        <w:ind w:left="0"/>
        <w:jc w:val="left"/>
      </w:pPr>
      <w:r>
        <w:rPr>
          <w:rFonts w:ascii="Times New Roman"/>
          <w:b/>
          <w:i w:val="false"/>
          <w:color w:val="000000"/>
        </w:rPr>
        <w:t xml:space="preserve"> Глава IV</w:t>
      </w:r>
      <w:r>
        <w:br/>
      </w:r>
      <w:r>
        <w:rPr>
          <w:rFonts w:ascii="Times New Roman"/>
          <w:b/>
          <w:i w:val="false"/>
          <w:color w:val="000000"/>
        </w:rPr>
        <w:t>Въезд, выезд, пребывание и трудовая деятельность физических лиц</w:t>
      </w:r>
    </w:p>
    <w:bookmarkEnd w:id="97"/>
    <w:bookmarkStart w:name="z100" w:id="98"/>
    <w:p>
      <w:pPr>
        <w:spacing w:after="0"/>
        <w:ind w:left="0"/>
        <w:jc w:val="left"/>
      </w:pPr>
      <w:r>
        <w:rPr>
          <w:rFonts w:ascii="Times New Roman"/>
          <w:b/>
          <w:i w:val="false"/>
          <w:color w:val="000000"/>
        </w:rPr>
        <w:t xml:space="preserve"> Статья 12</w:t>
      </w:r>
    </w:p>
    <w:bookmarkEnd w:id="98"/>
    <w:bookmarkStart w:name="z101" w:id="99"/>
    <w:p>
      <w:pPr>
        <w:spacing w:after="0"/>
        <w:ind w:left="0"/>
        <w:jc w:val="both"/>
      </w:pPr>
      <w:r>
        <w:rPr>
          <w:rFonts w:ascii="Times New Roman"/>
          <w:b w:val="false"/>
          <w:i w:val="false"/>
          <w:color w:val="000000"/>
          <w:sz w:val="28"/>
        </w:rPr>
        <w:t>
      Въезд, выезд, пребывание и трудовая деятельность физических лиц, устанавливаются национальным законодательством и международными договорами, участниками которых являются государства Сторон.</w:t>
      </w:r>
    </w:p>
    <w:bookmarkEnd w:id="99"/>
    <w:bookmarkStart w:name="z102" w:id="100"/>
    <w:p>
      <w:pPr>
        <w:spacing w:after="0"/>
        <w:ind w:left="0"/>
        <w:jc w:val="left"/>
      </w:pPr>
      <w:r>
        <w:rPr>
          <w:rFonts w:ascii="Times New Roman"/>
          <w:b/>
          <w:i w:val="false"/>
          <w:color w:val="000000"/>
        </w:rPr>
        <w:t xml:space="preserve"> Глава V</w:t>
      </w:r>
      <w:r>
        <w:br/>
      </w:r>
      <w:r>
        <w:rPr>
          <w:rFonts w:ascii="Times New Roman"/>
          <w:b/>
          <w:i w:val="false"/>
          <w:color w:val="000000"/>
        </w:rPr>
        <w:t>Транспарентность</w:t>
      </w:r>
    </w:p>
    <w:bookmarkEnd w:id="100"/>
    <w:bookmarkStart w:name="z103" w:id="101"/>
    <w:p>
      <w:pPr>
        <w:spacing w:after="0"/>
        <w:ind w:left="0"/>
        <w:jc w:val="left"/>
      </w:pPr>
      <w:r>
        <w:rPr>
          <w:rFonts w:ascii="Times New Roman"/>
          <w:b/>
          <w:i w:val="false"/>
          <w:color w:val="000000"/>
        </w:rPr>
        <w:t xml:space="preserve"> Статья 13</w:t>
      </w:r>
    </w:p>
    <w:bookmarkEnd w:id="101"/>
    <w:bookmarkStart w:name="z104" w:id="102"/>
    <w:p>
      <w:pPr>
        <w:spacing w:after="0"/>
        <w:ind w:left="0"/>
        <w:jc w:val="both"/>
      </w:pPr>
      <w:r>
        <w:rPr>
          <w:rFonts w:ascii="Times New Roman"/>
          <w:b w:val="false"/>
          <w:i w:val="false"/>
          <w:color w:val="000000"/>
          <w:sz w:val="28"/>
        </w:rPr>
        <w:t>
      1. Каждая Сторона обеспечивает, чтобы любые нормативные правовые акты этой Стороны, которые затрагивают или могут затрагивать вопросы, охватываемые настоящим Соглашением, были опубликованы в официальном источнике, а по возможности, на специально выделенном интернет-сайте таким образом, чтобы любое лицо, права и (или) обязательства которого могут быть затронуты такими нормативными правовыми актами Стороны, имело возможность ознакомиться с ними.</w:t>
      </w:r>
    </w:p>
    <w:bookmarkEnd w:id="102"/>
    <w:bookmarkStart w:name="z105" w:id="103"/>
    <w:p>
      <w:pPr>
        <w:spacing w:after="0"/>
        <w:ind w:left="0"/>
        <w:jc w:val="both"/>
      </w:pPr>
      <w:r>
        <w:rPr>
          <w:rFonts w:ascii="Times New Roman"/>
          <w:b w:val="false"/>
          <w:i w:val="false"/>
          <w:color w:val="000000"/>
          <w:sz w:val="28"/>
        </w:rPr>
        <w:t>
      2. Публикация нормативных правовых актов, указанных в пункте 1 настоящей статьи, должна включать в себя объяснение целей применения таких нормативных правовых актов.</w:t>
      </w:r>
    </w:p>
    <w:bookmarkEnd w:id="103"/>
    <w:bookmarkStart w:name="z106" w:id="104"/>
    <w:p>
      <w:pPr>
        <w:spacing w:after="0"/>
        <w:ind w:left="0"/>
        <w:jc w:val="both"/>
      </w:pPr>
      <w:r>
        <w:rPr>
          <w:rFonts w:ascii="Times New Roman"/>
          <w:b w:val="false"/>
          <w:i w:val="false"/>
          <w:color w:val="000000"/>
          <w:sz w:val="28"/>
        </w:rPr>
        <w:t>
      3. Любые нормативные правовые акты, указанные в пункте 1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Стороны, но в любом случае до даты их вступления в силу.</w:t>
      </w:r>
    </w:p>
    <w:bookmarkEnd w:id="104"/>
    <w:bookmarkStart w:name="z107" w:id="105"/>
    <w:p>
      <w:pPr>
        <w:spacing w:after="0"/>
        <w:ind w:left="0"/>
        <w:jc w:val="both"/>
      </w:pPr>
      <w:r>
        <w:rPr>
          <w:rFonts w:ascii="Times New Roman"/>
          <w:b w:val="false"/>
          <w:i w:val="false"/>
          <w:color w:val="000000"/>
          <w:sz w:val="28"/>
        </w:rPr>
        <w:t>
      4. Каждая Сторона учреждает механизм, обеспечивающий предоставление ответов на письменные запросы любого лица, касающиеся действующих и (или) планируемых нормативных правовых актов по вопросам, охватываемым настоящим Соглашением. Ответы на запросы должны быть предоставлены такому заинтересованному лицу не позднее чем через 30 дней со дня получения письменного запроса.</w:t>
      </w:r>
    </w:p>
    <w:bookmarkEnd w:id="105"/>
    <w:bookmarkStart w:name="z108" w:id="106"/>
    <w:p>
      <w:pPr>
        <w:spacing w:after="0"/>
        <w:ind w:left="0"/>
        <w:jc w:val="left"/>
      </w:pPr>
      <w:r>
        <w:rPr>
          <w:rFonts w:ascii="Times New Roman"/>
          <w:b/>
          <w:i w:val="false"/>
          <w:color w:val="000000"/>
        </w:rPr>
        <w:t xml:space="preserve"> Глава VI</w:t>
      </w:r>
      <w:r>
        <w:br/>
      </w:r>
      <w:r>
        <w:rPr>
          <w:rFonts w:ascii="Times New Roman"/>
          <w:b/>
          <w:i w:val="false"/>
          <w:color w:val="000000"/>
        </w:rPr>
        <w:t>Внутреннее регулирование</w:t>
      </w:r>
    </w:p>
    <w:bookmarkEnd w:id="106"/>
    <w:bookmarkStart w:name="z109" w:id="107"/>
    <w:p>
      <w:pPr>
        <w:spacing w:after="0"/>
        <w:ind w:left="0"/>
        <w:jc w:val="left"/>
      </w:pPr>
      <w:r>
        <w:rPr>
          <w:rFonts w:ascii="Times New Roman"/>
          <w:b/>
          <w:i w:val="false"/>
          <w:color w:val="000000"/>
        </w:rPr>
        <w:t xml:space="preserve"> Статья 14</w:t>
      </w:r>
    </w:p>
    <w:bookmarkEnd w:id="107"/>
    <w:bookmarkStart w:name="z110" w:id="108"/>
    <w:p>
      <w:pPr>
        <w:spacing w:after="0"/>
        <w:ind w:left="0"/>
        <w:jc w:val="both"/>
      </w:pPr>
      <w:r>
        <w:rPr>
          <w:rFonts w:ascii="Times New Roman"/>
          <w:b w:val="false"/>
          <w:i w:val="false"/>
          <w:color w:val="000000"/>
          <w:sz w:val="28"/>
        </w:rPr>
        <w:t>
      В отношении мер Сторон, затрагивающих торговлю услугами, Стороны применяют следующие положения.</w:t>
      </w:r>
    </w:p>
    <w:bookmarkEnd w:id="108"/>
    <w:bookmarkStart w:name="z111" w:id="109"/>
    <w:p>
      <w:pPr>
        <w:spacing w:after="0"/>
        <w:ind w:left="0"/>
        <w:jc w:val="both"/>
      </w:pPr>
      <w:r>
        <w:rPr>
          <w:rFonts w:ascii="Times New Roman"/>
          <w:b w:val="false"/>
          <w:i w:val="false"/>
          <w:color w:val="000000"/>
          <w:sz w:val="28"/>
        </w:rPr>
        <w:t xml:space="preserve">
      1. В отношении секторов, включенных в приложения,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каждая Сторона обеспечивает, чтобы все меры этой Стороны, влияющие на торговлю услугами, применялись разумным, объективным и беспристрастным образом.</w:t>
      </w:r>
    </w:p>
    <w:bookmarkEnd w:id="109"/>
    <w:bookmarkStart w:name="z112" w:id="110"/>
    <w:p>
      <w:pPr>
        <w:spacing w:after="0"/>
        <w:ind w:left="0"/>
        <w:jc w:val="both"/>
      </w:pPr>
      <w:r>
        <w:rPr>
          <w:rFonts w:ascii="Times New Roman"/>
          <w:b w:val="false"/>
          <w:i w:val="false"/>
          <w:color w:val="000000"/>
          <w:sz w:val="28"/>
        </w:rPr>
        <w:t>
      2. а) Каждая Сторона обладает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интересы которого затронуты, обеспечивают безотлагательное рассмотрение и обоснованное принятие мер, исправляющих соответствующие административные решения, влияющие на торговлю услугами. В тех случаях, когда указанные процедуры не являются независимыми от органа, уполномоченного принимать такие административные решения, Сторона обеспечивает, чтобы процедуры действительно служили объективному и беспристрастному рассмотрению.</w:t>
      </w:r>
    </w:p>
    <w:bookmarkEnd w:id="110"/>
    <w:bookmarkStart w:name="z113" w:id="111"/>
    <w:p>
      <w:pPr>
        <w:spacing w:after="0"/>
        <w:ind w:left="0"/>
        <w:jc w:val="both"/>
      </w:pPr>
      <w:r>
        <w:rPr>
          <w:rFonts w:ascii="Times New Roman"/>
          <w:b w:val="false"/>
          <w:i w:val="false"/>
          <w:color w:val="000000"/>
          <w:sz w:val="28"/>
        </w:rPr>
        <w:t>
      б) Положения подпункта "а" настоящего пункта не предусматривают требования к Стороне создавать такие органы или процедуры, когда это несовместимо с его конституционным порядком или природой его судебной системы.</w:t>
      </w:r>
    </w:p>
    <w:bookmarkEnd w:id="111"/>
    <w:bookmarkStart w:name="z114" w:id="112"/>
    <w:p>
      <w:pPr>
        <w:spacing w:after="0"/>
        <w:ind w:left="0"/>
        <w:jc w:val="both"/>
      </w:pPr>
      <w:r>
        <w:rPr>
          <w:rFonts w:ascii="Times New Roman"/>
          <w:b w:val="false"/>
          <w:i w:val="false"/>
          <w:color w:val="000000"/>
          <w:sz w:val="28"/>
        </w:rPr>
        <w:t>
      3. Когда требуется разрешение на поставку услуг, которые включены в приложения, указанные в статье 9 настоящего Соглашения, компетентные органы Стороны в течение разумного периода времени после представления заявки, которая сочтена оформленной соответственно требованиям национального законодательства и правилам регулирования, информируют заявителя о решении по поводу заявления. По запросу заявителя компетентные органы Стороны предоставляют информацию о ходе рассмотрения заявки без излишней задержки.</w:t>
      </w:r>
    </w:p>
    <w:bookmarkEnd w:id="112"/>
    <w:bookmarkStart w:name="z115" w:id="113"/>
    <w:p>
      <w:pPr>
        <w:spacing w:after="0"/>
        <w:ind w:left="0"/>
        <w:jc w:val="both"/>
      </w:pPr>
      <w:r>
        <w:rPr>
          <w:rFonts w:ascii="Times New Roman"/>
          <w:b w:val="false"/>
          <w:i w:val="false"/>
          <w:color w:val="000000"/>
          <w:sz w:val="28"/>
        </w:rPr>
        <w:t>
      4.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услугами, Стороны вправе разрабатывать любые необходимые правила через соответствующие органы, которые они могут создать. Эти правила имеют целью обеспечить, чтобы такие требования среди прочего:</w:t>
      </w:r>
    </w:p>
    <w:bookmarkEnd w:id="113"/>
    <w:bookmarkStart w:name="z116" w:id="114"/>
    <w:p>
      <w:pPr>
        <w:spacing w:after="0"/>
        <w:ind w:left="0"/>
        <w:jc w:val="both"/>
      </w:pPr>
      <w:r>
        <w:rPr>
          <w:rFonts w:ascii="Times New Roman"/>
          <w:b w:val="false"/>
          <w:i w:val="false"/>
          <w:color w:val="000000"/>
          <w:sz w:val="28"/>
        </w:rPr>
        <w:t>
      а) основывались на объективных и гласных критериях, таких как компетентность и способность поставлять услугу;</w:t>
      </w:r>
    </w:p>
    <w:bookmarkEnd w:id="114"/>
    <w:bookmarkStart w:name="z117" w:id="115"/>
    <w:p>
      <w:pPr>
        <w:spacing w:after="0"/>
        <w:ind w:left="0"/>
        <w:jc w:val="both"/>
      </w:pPr>
      <w:r>
        <w:rPr>
          <w:rFonts w:ascii="Times New Roman"/>
          <w:b w:val="false"/>
          <w:i w:val="false"/>
          <w:color w:val="000000"/>
          <w:sz w:val="28"/>
        </w:rPr>
        <w:t>
      б) не были более обременительными, чем это необходимо для обеспечения качества услуги;</w:t>
      </w:r>
    </w:p>
    <w:bookmarkEnd w:id="115"/>
    <w:bookmarkStart w:name="z118" w:id="116"/>
    <w:p>
      <w:pPr>
        <w:spacing w:after="0"/>
        <w:ind w:left="0"/>
        <w:jc w:val="both"/>
      </w:pPr>
      <w:r>
        <w:rPr>
          <w:rFonts w:ascii="Times New Roman"/>
          <w:b w:val="false"/>
          <w:i w:val="false"/>
          <w:color w:val="000000"/>
          <w:sz w:val="28"/>
        </w:rPr>
        <w:t>
      в) в случае процедур лицензирования - не были сами по себе ограничением на поставку услуги.</w:t>
      </w:r>
    </w:p>
    <w:bookmarkEnd w:id="116"/>
    <w:bookmarkStart w:name="z119" w:id="117"/>
    <w:p>
      <w:pPr>
        <w:spacing w:after="0"/>
        <w:ind w:left="0"/>
        <w:jc w:val="both"/>
      </w:pPr>
      <w:r>
        <w:rPr>
          <w:rFonts w:ascii="Times New Roman"/>
          <w:b w:val="false"/>
          <w:i w:val="false"/>
          <w:color w:val="000000"/>
          <w:sz w:val="28"/>
        </w:rPr>
        <w:t>
      5. а) В секторах услуг, включенных в приложения, указанные в статье 9 настоящего Соглашения, до вступления в силу правил, разработанных для этих секторов в соответствии с пунктом 4 настоящей статьи, Стороны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включенным в приложения, указанные в статье 9 настоящего Соглашения, путем, который:</w:t>
      </w:r>
    </w:p>
    <w:bookmarkEnd w:id="117"/>
    <w:bookmarkStart w:name="z120" w:id="118"/>
    <w:p>
      <w:pPr>
        <w:spacing w:after="0"/>
        <w:ind w:left="0"/>
        <w:jc w:val="both"/>
      </w:pPr>
      <w:r>
        <w:rPr>
          <w:rFonts w:ascii="Times New Roman"/>
          <w:b w:val="false"/>
          <w:i w:val="false"/>
          <w:color w:val="000000"/>
          <w:sz w:val="28"/>
        </w:rPr>
        <w:t>
      i) не соответствует критериям, указанным в подпунктах "а", "б" или "в" пункта 4 настоящей статьи;</w:t>
      </w:r>
    </w:p>
    <w:bookmarkEnd w:id="118"/>
    <w:bookmarkStart w:name="z121" w:id="119"/>
    <w:p>
      <w:pPr>
        <w:spacing w:after="0"/>
        <w:ind w:left="0"/>
        <w:jc w:val="both"/>
      </w:pPr>
      <w:r>
        <w:rPr>
          <w:rFonts w:ascii="Times New Roman"/>
          <w:b w:val="false"/>
          <w:i w:val="false"/>
          <w:color w:val="000000"/>
          <w:sz w:val="28"/>
        </w:rPr>
        <w:t>
      ii) не мог бы разумно ожидаться от этой Стороны на дату подписания настоящего Соглашения.</w:t>
      </w:r>
    </w:p>
    <w:bookmarkEnd w:id="119"/>
    <w:bookmarkStart w:name="z122" w:id="120"/>
    <w:p>
      <w:pPr>
        <w:spacing w:after="0"/>
        <w:ind w:left="0"/>
        <w:jc w:val="both"/>
      </w:pPr>
      <w:r>
        <w:rPr>
          <w:rFonts w:ascii="Times New Roman"/>
          <w:b w:val="false"/>
          <w:i w:val="false"/>
          <w:color w:val="000000"/>
          <w:sz w:val="28"/>
        </w:rPr>
        <w:t>
      б) При определении факта выполнения Стороной обязательства, указанного в подпункте "а" пункта 5 настоящей статьи, внимание обращается на применяемые ею международные стандарты соответствующих международных организаций.</w:t>
      </w:r>
    </w:p>
    <w:bookmarkEnd w:id="120"/>
    <w:bookmarkStart w:name="z123" w:id="121"/>
    <w:p>
      <w:pPr>
        <w:spacing w:after="0"/>
        <w:ind w:left="0"/>
        <w:jc w:val="both"/>
      </w:pPr>
      <w:r>
        <w:rPr>
          <w:rFonts w:ascii="Times New Roman"/>
          <w:b w:val="false"/>
          <w:i w:val="false"/>
          <w:color w:val="000000"/>
          <w:sz w:val="28"/>
        </w:rPr>
        <w:t>
      6. В случае если в приложения, указанные в статье 9 настоящего Соглашения, включены обязательства в части профессиональных услуг, каждая Сторона обеспечивает соответствующие процедуры для проверки компетентности профессионалов любой другой Стороны.</w:t>
      </w:r>
    </w:p>
    <w:bookmarkEnd w:id="121"/>
    <w:bookmarkStart w:name="z124" w:id="122"/>
    <w:p>
      <w:pPr>
        <w:spacing w:after="0"/>
        <w:ind w:left="0"/>
        <w:jc w:val="left"/>
      </w:pPr>
      <w:r>
        <w:rPr>
          <w:rFonts w:ascii="Times New Roman"/>
          <w:b/>
          <w:i w:val="false"/>
          <w:color w:val="000000"/>
        </w:rPr>
        <w:t xml:space="preserve"> Статья 15</w:t>
      </w:r>
    </w:p>
    <w:bookmarkEnd w:id="122"/>
    <w:bookmarkStart w:name="z125" w:id="123"/>
    <w:p>
      <w:pPr>
        <w:spacing w:after="0"/>
        <w:ind w:left="0"/>
        <w:jc w:val="both"/>
      </w:pPr>
      <w:r>
        <w:rPr>
          <w:rFonts w:ascii="Times New Roman"/>
          <w:b w:val="false"/>
          <w:i w:val="false"/>
          <w:color w:val="000000"/>
          <w:sz w:val="28"/>
        </w:rPr>
        <w:t>
      Если Сторона применяет лицензирование в отношении учреждения и (или) деятельности, то такая Сторона обеспечивает, чтобы:</w:t>
      </w:r>
    </w:p>
    <w:bookmarkEnd w:id="123"/>
    <w:bookmarkStart w:name="z126" w:id="124"/>
    <w:p>
      <w:pPr>
        <w:spacing w:after="0"/>
        <w:ind w:left="0"/>
        <w:jc w:val="both"/>
      </w:pPr>
      <w:r>
        <w:rPr>
          <w:rFonts w:ascii="Times New Roman"/>
          <w:b w:val="false"/>
          <w:i w:val="false"/>
          <w:color w:val="000000"/>
          <w:sz w:val="28"/>
        </w:rPr>
        <w:t>
      i. наименования компетентных органов власти, отвечающих за выдачу лицензий на осуществление деятельности, были опубликованы или иным образом доведены до общего сведения;</w:t>
      </w:r>
    </w:p>
    <w:bookmarkEnd w:id="124"/>
    <w:bookmarkStart w:name="z127" w:id="125"/>
    <w:p>
      <w:pPr>
        <w:spacing w:after="0"/>
        <w:ind w:left="0"/>
        <w:jc w:val="both"/>
      </w:pPr>
      <w:r>
        <w:rPr>
          <w:rFonts w:ascii="Times New Roman"/>
          <w:b w:val="false"/>
          <w:i w:val="false"/>
          <w:color w:val="000000"/>
          <w:sz w:val="28"/>
        </w:rPr>
        <w:t>
      ii.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bookmarkEnd w:id="125"/>
    <w:bookmarkStart w:name="z128" w:id="126"/>
    <w:p>
      <w:pPr>
        <w:spacing w:after="0"/>
        <w:ind w:left="0"/>
        <w:jc w:val="both"/>
      </w:pPr>
      <w:r>
        <w:rPr>
          <w:rFonts w:ascii="Times New Roman"/>
          <w:b w:val="false"/>
          <w:i w:val="false"/>
          <w:color w:val="000000"/>
          <w:sz w:val="28"/>
        </w:rPr>
        <w:t>
      iii. все лицензионные процедуры и требования были установлены в нормативных правовых актах и чтобы любой нормативный правовой акт, устанавливающий или применяющий лицензионные процедуры или требования, публиковался до даты его вступления в силу в соответствии с положениями статьи 14 настоящего Соглашения;</w:t>
      </w:r>
    </w:p>
    <w:bookmarkEnd w:id="126"/>
    <w:bookmarkStart w:name="z129" w:id="127"/>
    <w:p>
      <w:pPr>
        <w:spacing w:after="0"/>
        <w:ind w:left="0"/>
        <w:jc w:val="both"/>
      </w:pPr>
      <w:r>
        <w:rPr>
          <w:rFonts w:ascii="Times New Roman"/>
          <w:b w:val="false"/>
          <w:i w:val="false"/>
          <w:color w:val="000000"/>
          <w:sz w:val="28"/>
        </w:rPr>
        <w:t xml:space="preserve">
      iv. лицензирующие органы принимали решение о выдаче (отказе) в выдаче лицензии в течение периода времени, определенного в соответствующем нормативном правовом акте, но в любом случае не позднее 30 дней с даты получения заявления на выдачу лицензии. В отношении сектора финансовых услуг сроки принятия решения о выдаче (отказе) в выдаче лицензии устанавливаются в </w:t>
      </w:r>
      <w:r>
        <w:rPr>
          <w:rFonts w:ascii="Times New Roman"/>
          <w:b w:val="false"/>
          <w:i w:val="false"/>
          <w:color w:val="000000"/>
          <w:sz w:val="28"/>
        </w:rPr>
        <w:t>Приложении V</w:t>
      </w:r>
      <w:r>
        <w:rPr>
          <w:rFonts w:ascii="Times New Roman"/>
          <w:b w:val="false"/>
          <w:i w:val="false"/>
          <w:color w:val="000000"/>
          <w:sz w:val="28"/>
        </w:rPr>
        <w:t xml:space="preserve"> к настоящему Соглашению;</w:t>
      </w:r>
    </w:p>
    <w:bookmarkEnd w:id="127"/>
    <w:bookmarkStart w:name="z130" w:id="128"/>
    <w:p>
      <w:pPr>
        <w:spacing w:after="0"/>
        <w:ind w:left="0"/>
        <w:jc w:val="both"/>
      </w:pPr>
      <w:r>
        <w:rPr>
          <w:rFonts w:ascii="Times New Roman"/>
          <w:b w:val="false"/>
          <w:i w:val="false"/>
          <w:color w:val="000000"/>
          <w:sz w:val="28"/>
        </w:rPr>
        <w:t>
      v.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связанных с рассмотрением заявления и выдачей лицензии (разрешения);</w:t>
      </w:r>
    </w:p>
    <w:bookmarkEnd w:id="128"/>
    <w:bookmarkStart w:name="z131" w:id="129"/>
    <w:p>
      <w:pPr>
        <w:spacing w:after="0"/>
        <w:ind w:left="0"/>
        <w:jc w:val="both"/>
      </w:pPr>
      <w:r>
        <w:rPr>
          <w:rFonts w:ascii="Times New Roman"/>
          <w:b w:val="false"/>
          <w:i w:val="false"/>
          <w:color w:val="000000"/>
          <w:sz w:val="28"/>
        </w:rPr>
        <w:t>
      vi. по истечении периода времени, указанного в пункте "iv" настоящей статьи, и по требованию заявителя соответствующий лицензирующий орган Стороны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соответствующих законах и иных нормативных правовых актах Стороны;</w:t>
      </w:r>
    </w:p>
    <w:bookmarkEnd w:id="129"/>
    <w:bookmarkStart w:name="z132" w:id="130"/>
    <w:p>
      <w:pPr>
        <w:spacing w:after="0"/>
        <w:ind w:left="0"/>
        <w:jc w:val="both"/>
      </w:pPr>
      <w:r>
        <w:rPr>
          <w:rFonts w:ascii="Times New Roman"/>
          <w:b w:val="false"/>
          <w:i w:val="false"/>
          <w:color w:val="000000"/>
          <w:sz w:val="28"/>
        </w:rPr>
        <w:t>
      vii. по письменному требованию заявителя, которому было отказано в приеме заявления, лицензирующий орган,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раскрывать информацию, раскрытие которой препятствует исполнению закона или иным образом противоречит общественным интересам или существенным интересам безопасности;</w:t>
      </w:r>
    </w:p>
    <w:bookmarkEnd w:id="130"/>
    <w:bookmarkStart w:name="z133" w:id="131"/>
    <w:p>
      <w:pPr>
        <w:spacing w:after="0"/>
        <w:ind w:left="0"/>
        <w:jc w:val="both"/>
      </w:pPr>
      <w:r>
        <w:rPr>
          <w:rFonts w:ascii="Times New Roman"/>
          <w:b w:val="false"/>
          <w:i w:val="false"/>
          <w:color w:val="000000"/>
          <w:sz w:val="28"/>
        </w:rPr>
        <w:t>
      viii.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 (разрешения);</w:t>
      </w:r>
    </w:p>
    <w:bookmarkEnd w:id="131"/>
    <w:bookmarkStart w:name="z134" w:id="132"/>
    <w:p>
      <w:pPr>
        <w:spacing w:after="0"/>
        <w:ind w:left="0"/>
        <w:jc w:val="both"/>
      </w:pPr>
      <w:r>
        <w:rPr>
          <w:rFonts w:ascii="Times New Roman"/>
          <w:b w:val="false"/>
          <w:i w:val="false"/>
          <w:color w:val="000000"/>
          <w:sz w:val="28"/>
        </w:rPr>
        <w:t xml:space="preserve">
      ix. выдаваемая лицензия действовала на всей территории Стороны. </w:t>
      </w:r>
      <w:r>
        <w:rPr>
          <w:rFonts w:ascii="Times New Roman"/>
          <w:b w:val="false"/>
          <w:i w:val="false"/>
          <w:color w:val="000000"/>
          <w:sz w:val="28"/>
        </w:rPr>
        <w:t>Приложением I</w:t>
      </w:r>
      <w:r>
        <w:rPr>
          <w:rFonts w:ascii="Times New Roman"/>
          <w:b w:val="false"/>
          <w:i w:val="false"/>
          <w:color w:val="000000"/>
          <w:sz w:val="28"/>
        </w:rPr>
        <w:t xml:space="preserve"> к настоящему Соглашению могут быть установлены исключения из положений настоящего пункта.</w:t>
      </w:r>
    </w:p>
    <w:bookmarkEnd w:id="132"/>
    <w:bookmarkStart w:name="z135" w:id="133"/>
    <w:p>
      <w:pPr>
        <w:spacing w:after="0"/>
        <w:ind w:left="0"/>
        <w:jc w:val="left"/>
      </w:pPr>
      <w:r>
        <w:rPr>
          <w:rFonts w:ascii="Times New Roman"/>
          <w:b/>
          <w:i w:val="false"/>
          <w:color w:val="000000"/>
        </w:rPr>
        <w:t xml:space="preserve"> Статья 16</w:t>
      </w:r>
    </w:p>
    <w:bookmarkEnd w:id="133"/>
    <w:bookmarkStart w:name="z136" w:id="134"/>
    <w:p>
      <w:pPr>
        <w:spacing w:after="0"/>
        <w:ind w:left="0"/>
        <w:jc w:val="both"/>
      </w:pPr>
      <w:r>
        <w:rPr>
          <w:rFonts w:ascii="Times New Roman"/>
          <w:b w:val="false"/>
          <w:i w:val="false"/>
          <w:color w:val="000000"/>
          <w:sz w:val="28"/>
        </w:rPr>
        <w:t>
      1. Стороны стремятся к унификации своего национального законодательства с учетом международных принципов и стандартов и наилучшей международной практики в сфере регулирования торговли услугами, а также учреждения и деятельности, имея в виду завершение формирования единого рынка услуг и капиталов.</w:t>
      </w:r>
    </w:p>
    <w:bookmarkEnd w:id="134"/>
    <w:bookmarkStart w:name="z137" w:id="135"/>
    <w:p>
      <w:pPr>
        <w:spacing w:after="0"/>
        <w:ind w:left="0"/>
        <w:jc w:val="both"/>
      </w:pPr>
      <w:r>
        <w:rPr>
          <w:rFonts w:ascii="Times New Roman"/>
          <w:b w:val="false"/>
          <w:i w:val="false"/>
          <w:color w:val="000000"/>
          <w:sz w:val="28"/>
        </w:rPr>
        <w:t>
      2. С этой целью Стороны проводят переговоры не реже двух раз в год для согласования:</w:t>
      </w:r>
    </w:p>
    <w:bookmarkEnd w:id="135"/>
    <w:bookmarkStart w:name="z138" w:id="136"/>
    <w:p>
      <w:pPr>
        <w:spacing w:after="0"/>
        <w:ind w:left="0"/>
        <w:jc w:val="both"/>
      </w:pPr>
      <w:r>
        <w:rPr>
          <w:rFonts w:ascii="Times New Roman"/>
          <w:b w:val="false"/>
          <w:i w:val="false"/>
          <w:color w:val="000000"/>
          <w:sz w:val="28"/>
        </w:rPr>
        <w:t>
      приоритетных сфер регулирования и (или) секторов экономики с точки зрения необходимости унификации законодательства;</w:t>
      </w:r>
    </w:p>
    <w:bookmarkEnd w:id="136"/>
    <w:bookmarkStart w:name="z139" w:id="137"/>
    <w:p>
      <w:pPr>
        <w:spacing w:after="0"/>
        <w:ind w:left="0"/>
        <w:jc w:val="both"/>
      </w:pPr>
      <w:r>
        <w:rPr>
          <w:rFonts w:ascii="Times New Roman"/>
          <w:b w:val="false"/>
          <w:i w:val="false"/>
          <w:color w:val="000000"/>
          <w:sz w:val="28"/>
        </w:rPr>
        <w:t>
      плана и временного графика унификации.</w:t>
      </w:r>
    </w:p>
    <w:bookmarkEnd w:id="137"/>
    <w:bookmarkStart w:name="z140" w:id="138"/>
    <w:p>
      <w:pPr>
        <w:spacing w:after="0"/>
        <w:ind w:left="0"/>
        <w:jc w:val="both"/>
      </w:pPr>
      <w:r>
        <w:rPr>
          <w:rFonts w:ascii="Times New Roman"/>
          <w:b w:val="false"/>
          <w:i w:val="false"/>
          <w:color w:val="000000"/>
          <w:sz w:val="28"/>
        </w:rPr>
        <w:t>
      3. Переговоры, указанные в пункте 2 настоящей статьи, должны быть завершены не позднее 5 лет с даты вступления в силу настоящего Соглашения.</w:t>
      </w:r>
    </w:p>
    <w:bookmarkEnd w:id="138"/>
    <w:bookmarkStart w:name="z141" w:id="139"/>
    <w:p>
      <w:pPr>
        <w:spacing w:after="0"/>
        <w:ind w:left="0"/>
        <w:jc w:val="both"/>
      </w:pPr>
      <w:r>
        <w:rPr>
          <w:rFonts w:ascii="Times New Roman"/>
          <w:b w:val="false"/>
          <w:i w:val="false"/>
          <w:color w:val="000000"/>
          <w:sz w:val="28"/>
        </w:rPr>
        <w:t>
      4. Сектора финансовых услуг и услуг связи не могут быть априори исключены из сферы переговоров, указанных в пункте 2 настоящей статьи.</w:t>
      </w:r>
    </w:p>
    <w:bookmarkEnd w:id="139"/>
    <w:bookmarkStart w:name="z142" w:id="140"/>
    <w:p>
      <w:pPr>
        <w:spacing w:after="0"/>
        <w:ind w:left="0"/>
        <w:jc w:val="both"/>
      </w:pPr>
      <w:r>
        <w:rPr>
          <w:rFonts w:ascii="Times New Roman"/>
          <w:b w:val="false"/>
          <w:i w:val="false"/>
          <w:color w:val="000000"/>
          <w:sz w:val="28"/>
        </w:rPr>
        <w:t xml:space="preserve">
      5. Механизм унификации правил осуществления деятельности в секторе финансовых услуг лицами Сторон на территории любой другой Стороны устанавливается </w:t>
      </w:r>
      <w:r>
        <w:rPr>
          <w:rFonts w:ascii="Times New Roman"/>
          <w:b w:val="false"/>
          <w:i w:val="false"/>
          <w:color w:val="000000"/>
          <w:sz w:val="28"/>
        </w:rPr>
        <w:t>Приложением V</w:t>
      </w:r>
      <w:r>
        <w:rPr>
          <w:rFonts w:ascii="Times New Roman"/>
          <w:b w:val="false"/>
          <w:i w:val="false"/>
          <w:color w:val="000000"/>
          <w:sz w:val="28"/>
        </w:rPr>
        <w:t xml:space="preserve"> к настоящему Соглашению.</w:t>
      </w:r>
    </w:p>
    <w:bookmarkEnd w:id="140"/>
    <w:bookmarkStart w:name="z143" w:id="141"/>
    <w:p>
      <w:pPr>
        <w:spacing w:after="0"/>
        <w:ind w:left="0"/>
        <w:jc w:val="left"/>
      </w:pPr>
      <w:r>
        <w:rPr>
          <w:rFonts w:ascii="Times New Roman"/>
          <w:b/>
          <w:i w:val="false"/>
          <w:color w:val="000000"/>
        </w:rPr>
        <w:t xml:space="preserve"> Глава VII</w:t>
      </w:r>
      <w:r>
        <w:br/>
      </w:r>
      <w:r>
        <w:rPr>
          <w:rFonts w:ascii="Times New Roman"/>
          <w:b/>
          <w:i w:val="false"/>
          <w:color w:val="000000"/>
        </w:rPr>
        <w:t>Участие государства</w:t>
      </w:r>
    </w:p>
    <w:bookmarkEnd w:id="141"/>
    <w:bookmarkStart w:name="z144" w:id="142"/>
    <w:p>
      <w:pPr>
        <w:spacing w:after="0"/>
        <w:ind w:left="0"/>
        <w:jc w:val="left"/>
      </w:pPr>
      <w:r>
        <w:rPr>
          <w:rFonts w:ascii="Times New Roman"/>
          <w:b/>
          <w:i w:val="false"/>
          <w:color w:val="000000"/>
        </w:rPr>
        <w:t xml:space="preserve"> Статья 17</w:t>
      </w:r>
    </w:p>
    <w:bookmarkEnd w:id="142"/>
    <w:bookmarkStart w:name="z145" w:id="143"/>
    <w:p>
      <w:pPr>
        <w:spacing w:after="0"/>
        <w:ind w:left="0"/>
        <w:jc w:val="both"/>
      </w:pPr>
      <w:r>
        <w:rPr>
          <w:rFonts w:ascii="Times New Roman"/>
          <w:b w:val="false"/>
          <w:i w:val="false"/>
          <w:color w:val="000000"/>
          <w:sz w:val="28"/>
        </w:rPr>
        <w:t>
      Каждая Сторона предоставляет на своей территории в отношении участия в приватизации лицам другой Стороны режим не менее благоприятный, чем режим, предоставляемый своим собственным лицам.</w:t>
      </w:r>
    </w:p>
    <w:bookmarkEnd w:id="143"/>
    <w:bookmarkStart w:name="z146" w:id="144"/>
    <w:p>
      <w:pPr>
        <w:spacing w:after="0"/>
        <w:ind w:left="0"/>
        <w:jc w:val="left"/>
      </w:pPr>
      <w:r>
        <w:rPr>
          <w:rFonts w:ascii="Times New Roman"/>
          <w:b/>
          <w:i w:val="false"/>
          <w:color w:val="000000"/>
        </w:rPr>
        <w:t xml:space="preserve"> Статья 17bis</w:t>
      </w:r>
    </w:p>
    <w:bookmarkEnd w:id="144"/>
    <w:bookmarkStart w:name="z147" w:id="145"/>
    <w:p>
      <w:pPr>
        <w:spacing w:after="0"/>
        <w:ind w:left="0"/>
        <w:jc w:val="both"/>
      </w:pPr>
      <w:r>
        <w:rPr>
          <w:rFonts w:ascii="Times New Roman"/>
          <w:b w:val="false"/>
          <w:i w:val="false"/>
          <w:color w:val="000000"/>
          <w:sz w:val="28"/>
        </w:rPr>
        <w:t>
      1. В случае сохранения на территории Стороны лиц, в капитале которых участвует государство этой Стороны или которые контролируются государством этой Стороны, такая Сторона обеспечивает, чтобы указанные лица:</w:t>
      </w:r>
    </w:p>
    <w:bookmarkEnd w:id="145"/>
    <w:bookmarkStart w:name="z148" w:id="146"/>
    <w:p>
      <w:pPr>
        <w:spacing w:after="0"/>
        <w:ind w:left="0"/>
        <w:jc w:val="both"/>
      </w:pPr>
      <w:r>
        <w:rPr>
          <w:rFonts w:ascii="Times New Roman"/>
          <w:b w:val="false"/>
          <w:i w:val="false"/>
          <w:color w:val="000000"/>
          <w:sz w:val="28"/>
        </w:rPr>
        <w:t>
      а) осуществляли свою деятельность на основе коммерческих соображений и выступали в отношениях, регулируемых настоящим Соглашением:</w:t>
      </w:r>
    </w:p>
    <w:bookmarkEnd w:id="146"/>
    <w:bookmarkStart w:name="z149" w:id="147"/>
    <w:p>
      <w:pPr>
        <w:spacing w:after="0"/>
        <w:ind w:left="0"/>
        <w:jc w:val="both"/>
      </w:pPr>
      <w:r>
        <w:rPr>
          <w:rFonts w:ascii="Times New Roman"/>
          <w:b w:val="false"/>
          <w:i w:val="false"/>
          <w:color w:val="000000"/>
          <w:sz w:val="28"/>
        </w:rPr>
        <w:t>
      i. на основании принципа равенства с иными участниками этих отношений;</w:t>
      </w:r>
    </w:p>
    <w:bookmarkEnd w:id="147"/>
    <w:bookmarkStart w:name="z150" w:id="148"/>
    <w:p>
      <w:pPr>
        <w:spacing w:after="0"/>
        <w:ind w:left="0"/>
        <w:jc w:val="both"/>
      </w:pPr>
      <w:r>
        <w:rPr>
          <w:rFonts w:ascii="Times New Roman"/>
          <w:b w:val="false"/>
          <w:i w:val="false"/>
          <w:color w:val="000000"/>
          <w:sz w:val="28"/>
        </w:rPr>
        <w:t>
      ii.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 а также</w:t>
      </w:r>
    </w:p>
    <w:bookmarkEnd w:id="148"/>
    <w:bookmarkStart w:name="z151" w:id="149"/>
    <w:p>
      <w:pPr>
        <w:spacing w:after="0"/>
        <w:ind w:left="0"/>
        <w:jc w:val="both"/>
      </w:pPr>
      <w:r>
        <w:rPr>
          <w:rFonts w:ascii="Times New Roman"/>
          <w:b w:val="false"/>
          <w:i w:val="false"/>
          <w:color w:val="000000"/>
          <w:sz w:val="28"/>
        </w:rPr>
        <w:t>
      б) не получали прав, привилегий или обязанностей исключительно в силу участия государства этой Стороны в их капитале или контроля над ними государства этой Стороны, за исключением случаев, когда деятельность таких лиц, в капитале которых участвует государство, или контролируемых государством, направлена на решение задач социальной политики государства данной Стороны.</w:t>
      </w:r>
    </w:p>
    <w:bookmarkEnd w:id="149"/>
    <w:bookmarkStart w:name="z152" w:id="150"/>
    <w:p>
      <w:pPr>
        <w:spacing w:after="0"/>
        <w:ind w:left="0"/>
        <w:jc w:val="both"/>
      </w:pPr>
      <w:r>
        <w:rPr>
          <w:rFonts w:ascii="Times New Roman"/>
          <w:b w:val="false"/>
          <w:i w:val="false"/>
          <w:color w:val="000000"/>
          <w:sz w:val="28"/>
        </w:rPr>
        <w:t xml:space="preserve">
      2. Положения пункта 1 настоящей статьи распространяются также на предприятия, наделенные формально или фактически исключительными правами или специальными привилегиями, за исключением предприятий, наделенными правами и (или) привилегиями, включенными на основании подпунктов "б" и "в" пункта 1 </w:t>
      </w:r>
      <w:r>
        <w:rPr>
          <w:rFonts w:ascii="Times New Roman"/>
          <w:b w:val="false"/>
          <w:i w:val="false"/>
          <w:color w:val="000000"/>
          <w:sz w:val="28"/>
        </w:rPr>
        <w:t>статьи 4</w:t>
      </w:r>
      <w:r>
        <w:rPr>
          <w:rFonts w:ascii="Times New Roman"/>
          <w:b w:val="false"/>
          <w:i w:val="false"/>
          <w:color w:val="000000"/>
          <w:sz w:val="28"/>
        </w:rPr>
        <w:t xml:space="preserve"> и подпункта "i" пункта 1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в индивидуальные национальные перечни Сторон, указанные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 и предприятия, сохраняемые в соответствии с пунктом 1 </w:t>
      </w:r>
      <w:r>
        <w:rPr>
          <w:rFonts w:ascii="Times New Roman"/>
          <w:b w:val="false"/>
          <w:i w:val="false"/>
          <w:color w:val="000000"/>
          <w:sz w:val="28"/>
        </w:rPr>
        <w:t>статьи 6</w:t>
      </w:r>
      <w:r>
        <w:rPr>
          <w:rFonts w:ascii="Times New Roman"/>
          <w:b w:val="false"/>
          <w:i w:val="false"/>
          <w:color w:val="000000"/>
          <w:sz w:val="28"/>
        </w:rPr>
        <w:t xml:space="preserve"> настоящего Соглашения.</w:t>
      </w:r>
    </w:p>
    <w:bookmarkEnd w:id="150"/>
    <w:bookmarkStart w:name="z153" w:id="151"/>
    <w:p>
      <w:pPr>
        <w:spacing w:after="0"/>
        <w:ind w:left="0"/>
        <w:jc w:val="both"/>
      </w:pPr>
      <w:r>
        <w:rPr>
          <w:rFonts w:ascii="Times New Roman"/>
          <w:b w:val="false"/>
          <w:i w:val="false"/>
          <w:color w:val="000000"/>
          <w:sz w:val="28"/>
        </w:rPr>
        <w:t>
      3. Каждая из Сторон обеспечивает, чтобы все органы государства этой Стороны на любом уровне государственной власти государства этой Стороны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Меры этой Стороны, в том числе решения указанного в настоящем пункте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bookmarkEnd w:id="151"/>
    <w:bookmarkStart w:name="z154" w:id="152"/>
    <w:p>
      <w:pPr>
        <w:spacing w:after="0"/>
        <w:ind w:left="0"/>
        <w:jc w:val="left"/>
      </w:pPr>
      <w:r>
        <w:rPr>
          <w:rFonts w:ascii="Times New Roman"/>
          <w:b/>
          <w:i w:val="false"/>
          <w:color w:val="000000"/>
        </w:rPr>
        <w:t xml:space="preserve"> Глава VIII</w:t>
      </w:r>
      <w:r>
        <w:br/>
      </w:r>
      <w:r>
        <w:rPr>
          <w:rFonts w:ascii="Times New Roman"/>
          <w:b/>
          <w:i w:val="false"/>
          <w:color w:val="000000"/>
        </w:rPr>
        <w:t>Общие положения</w:t>
      </w:r>
    </w:p>
    <w:bookmarkEnd w:id="152"/>
    <w:bookmarkStart w:name="z155" w:id="153"/>
    <w:p>
      <w:pPr>
        <w:spacing w:after="0"/>
        <w:ind w:left="0"/>
        <w:jc w:val="left"/>
      </w:pPr>
      <w:r>
        <w:rPr>
          <w:rFonts w:ascii="Times New Roman"/>
          <w:b/>
          <w:i w:val="false"/>
          <w:color w:val="000000"/>
        </w:rPr>
        <w:t xml:space="preserve"> Статья 18</w:t>
      </w:r>
    </w:p>
    <w:bookmarkEnd w:id="153"/>
    <w:bookmarkStart w:name="z156" w:id="154"/>
    <w:p>
      <w:pPr>
        <w:spacing w:after="0"/>
        <w:ind w:left="0"/>
        <w:jc w:val="both"/>
      </w:pPr>
      <w:r>
        <w:rPr>
          <w:rFonts w:ascii="Times New Roman"/>
          <w:b w:val="false"/>
          <w:i w:val="false"/>
          <w:color w:val="000000"/>
          <w:sz w:val="28"/>
        </w:rPr>
        <w:t>
      1. Ничто в настоящем Соглашении не препятствует любой Стороне принимать или применять нижеперечисленные меры, в том числе скрытые ограничения, при условии, что такие меры не будут применяться способом, который создает средства произвольной или неоправданной дискриминации между лицами Сторон в отношении торговли услугами, учреждения и (или) деятельности, а именно:</w:t>
      </w:r>
    </w:p>
    <w:bookmarkEnd w:id="154"/>
    <w:bookmarkStart w:name="z157" w:id="155"/>
    <w:p>
      <w:pPr>
        <w:spacing w:after="0"/>
        <w:ind w:left="0"/>
        <w:jc w:val="both"/>
      </w:pPr>
      <w:r>
        <w:rPr>
          <w:rFonts w:ascii="Times New Roman"/>
          <w:b w:val="false"/>
          <w:i w:val="false"/>
          <w:color w:val="000000"/>
          <w:sz w:val="28"/>
        </w:rPr>
        <w:t>
      а)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bookmarkEnd w:id="155"/>
    <w:bookmarkStart w:name="z158" w:id="156"/>
    <w:p>
      <w:pPr>
        <w:spacing w:after="0"/>
        <w:ind w:left="0"/>
        <w:jc w:val="both"/>
      </w:pPr>
      <w:r>
        <w:rPr>
          <w:rFonts w:ascii="Times New Roman"/>
          <w:b w:val="false"/>
          <w:i w:val="false"/>
          <w:color w:val="000000"/>
          <w:sz w:val="28"/>
        </w:rPr>
        <w:t>
      б) необходимые для защиты жизни или здоровья людей, животных или растений;</w:t>
      </w:r>
    </w:p>
    <w:bookmarkEnd w:id="156"/>
    <w:bookmarkStart w:name="z159" w:id="157"/>
    <w:p>
      <w:pPr>
        <w:spacing w:after="0"/>
        <w:ind w:left="0"/>
        <w:jc w:val="both"/>
      </w:pPr>
      <w:r>
        <w:rPr>
          <w:rFonts w:ascii="Times New Roman"/>
          <w:b w:val="false"/>
          <w:i w:val="false"/>
          <w:color w:val="000000"/>
          <w:sz w:val="28"/>
        </w:rPr>
        <w:t>
      в) необходимые для соблюдения законов или правил, которые соответствуют положениям настоящего Соглашения, включая имеющих отношение к:</w:t>
      </w:r>
    </w:p>
    <w:bookmarkEnd w:id="157"/>
    <w:bookmarkStart w:name="z160" w:id="158"/>
    <w:p>
      <w:pPr>
        <w:spacing w:after="0"/>
        <w:ind w:left="0"/>
        <w:jc w:val="both"/>
      </w:pPr>
      <w:r>
        <w:rPr>
          <w:rFonts w:ascii="Times New Roman"/>
          <w:b w:val="false"/>
          <w:i w:val="false"/>
          <w:color w:val="000000"/>
          <w:sz w:val="28"/>
        </w:rPr>
        <w:t>
      (i) предотвращению вводящей в заблуждение и недобросовестной практики или последствий несоблюдения гражданско-правовых договоров;</w:t>
      </w:r>
    </w:p>
    <w:bookmarkEnd w:id="158"/>
    <w:bookmarkStart w:name="z161" w:id="159"/>
    <w:p>
      <w:pPr>
        <w:spacing w:after="0"/>
        <w:ind w:left="0"/>
        <w:jc w:val="both"/>
      </w:pPr>
      <w:r>
        <w:rPr>
          <w:rFonts w:ascii="Times New Roman"/>
          <w:b w:val="false"/>
          <w:i w:val="false"/>
          <w:color w:val="000000"/>
          <w:sz w:val="28"/>
        </w:rPr>
        <w:t>
      (ii)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bookmarkEnd w:id="159"/>
    <w:bookmarkStart w:name="z162" w:id="160"/>
    <w:p>
      <w:pPr>
        <w:spacing w:after="0"/>
        <w:ind w:left="0"/>
        <w:jc w:val="both"/>
      </w:pPr>
      <w:r>
        <w:rPr>
          <w:rFonts w:ascii="Times New Roman"/>
          <w:b w:val="false"/>
          <w:i w:val="false"/>
          <w:color w:val="000000"/>
          <w:sz w:val="28"/>
        </w:rPr>
        <w:t xml:space="preserve">
      г) несовместимые с пунктом 1 </w:t>
      </w:r>
      <w:r>
        <w:rPr>
          <w:rFonts w:ascii="Times New Roman"/>
          <w:b w:val="false"/>
          <w:i w:val="false"/>
          <w:color w:val="000000"/>
          <w:sz w:val="28"/>
        </w:rPr>
        <w:t>статьи 3</w:t>
      </w:r>
      <w:r>
        <w:rPr>
          <w:rFonts w:ascii="Times New Roman"/>
          <w:b w:val="false"/>
          <w:i w:val="false"/>
          <w:color w:val="000000"/>
          <w:sz w:val="28"/>
        </w:rPr>
        <w:t>, пунктом 1 статьи 9 настоящего Соглашения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другой Стороны в отношении учреждения, деятельности и торговли услугами;</w:t>
      </w:r>
    </w:p>
    <w:bookmarkEnd w:id="160"/>
    <w:bookmarkStart w:name="z163" w:id="161"/>
    <w:p>
      <w:pPr>
        <w:spacing w:after="0"/>
        <w:ind w:left="0"/>
        <w:jc w:val="both"/>
      </w:pPr>
      <w:r>
        <w:rPr>
          <w:rFonts w:ascii="Times New Roman"/>
          <w:b w:val="false"/>
          <w:i w:val="false"/>
          <w:color w:val="000000"/>
          <w:sz w:val="28"/>
        </w:rPr>
        <w:t xml:space="preserve">
      д) несовместимые с пунктом 2 статьи 3, пунктом 2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соответствующая Сторона.</w:t>
      </w:r>
    </w:p>
    <w:bookmarkEnd w:id="161"/>
    <w:bookmarkStart w:name="z164" w:id="162"/>
    <w:p>
      <w:pPr>
        <w:spacing w:after="0"/>
        <w:ind w:left="0"/>
        <w:jc w:val="both"/>
      </w:pPr>
      <w:r>
        <w:rPr>
          <w:rFonts w:ascii="Times New Roman"/>
          <w:b w:val="false"/>
          <w:i w:val="false"/>
          <w:color w:val="000000"/>
          <w:sz w:val="28"/>
        </w:rPr>
        <w:t>
      2. Каждая из Сторон не использует смягчение требований, предусмотренных ее нормативными правовыми актами и касающихся защиты жизни и здоровья, окружающей среды, безопасности, а также трудовых стандартов, в качестве механизма привлечения лиц других Сторон, а также лиц третьих государств для учреждения на ее территории.</w:t>
      </w:r>
    </w:p>
    <w:bookmarkEnd w:id="162"/>
    <w:bookmarkStart w:name="z165" w:id="163"/>
    <w:p>
      <w:pPr>
        <w:spacing w:after="0"/>
        <w:ind w:left="0"/>
        <w:jc w:val="left"/>
      </w:pPr>
      <w:r>
        <w:rPr>
          <w:rFonts w:ascii="Times New Roman"/>
          <w:b/>
          <w:i w:val="false"/>
          <w:color w:val="000000"/>
        </w:rPr>
        <w:t xml:space="preserve"> Статья 19</w:t>
      </w:r>
    </w:p>
    <w:bookmarkEnd w:id="163"/>
    <w:bookmarkStart w:name="z166" w:id="164"/>
    <w:p>
      <w:pPr>
        <w:spacing w:after="0"/>
        <w:ind w:left="0"/>
        <w:jc w:val="both"/>
      </w:pPr>
      <w:r>
        <w:rPr>
          <w:rFonts w:ascii="Times New Roman"/>
          <w:b w:val="false"/>
          <w:i w:val="false"/>
          <w:color w:val="000000"/>
          <w:sz w:val="28"/>
        </w:rPr>
        <w:t>
      Ничто в настоящем Соглашении не должно толковаться как препятствие для любой Стороны предпринимать любые действия, которые она считает необходимыми для защиты ее важнейших интересов в области обороны страны или безопасности государства.</w:t>
      </w:r>
    </w:p>
    <w:bookmarkEnd w:id="164"/>
    <w:bookmarkStart w:name="z167" w:id="165"/>
    <w:p>
      <w:pPr>
        <w:spacing w:after="0"/>
        <w:ind w:left="0"/>
        <w:jc w:val="left"/>
      </w:pPr>
      <w:r>
        <w:rPr>
          <w:rFonts w:ascii="Times New Roman"/>
          <w:b/>
          <w:i w:val="false"/>
          <w:color w:val="000000"/>
        </w:rPr>
        <w:t xml:space="preserve"> Статья 20</w:t>
      </w:r>
    </w:p>
    <w:bookmarkEnd w:id="165"/>
    <w:bookmarkStart w:name="z168" w:id="166"/>
    <w:p>
      <w:pPr>
        <w:spacing w:after="0"/>
        <w:ind w:left="0"/>
        <w:jc w:val="both"/>
      </w:pPr>
      <w:r>
        <w:rPr>
          <w:rFonts w:ascii="Times New Roman"/>
          <w:b w:val="false"/>
          <w:i w:val="false"/>
          <w:color w:val="000000"/>
          <w:sz w:val="28"/>
        </w:rPr>
        <w:t>
      1. Если одна из Сторон сохраняет в отношении третьего государства ограничения или запреты в отношении учреждения, деятельности или торговли услугами, ничто в настоящем Соглашении не должно быть истолковано как обязывающее такую Сторону распространять на лиц другой Стороны положения настоящего Соглашения, если такое лицо принадлежит или контролируется лицом указанного третьего государства, а распространение положений настоящего Соглашения приведет к обходу или нарушению указанных выше запретов и ограничений.</w:t>
      </w:r>
    </w:p>
    <w:bookmarkEnd w:id="166"/>
    <w:bookmarkStart w:name="z169" w:id="167"/>
    <w:p>
      <w:pPr>
        <w:spacing w:after="0"/>
        <w:ind w:left="0"/>
        <w:jc w:val="both"/>
      </w:pPr>
      <w:r>
        <w:rPr>
          <w:rFonts w:ascii="Times New Roman"/>
          <w:b w:val="false"/>
          <w:i w:val="false"/>
          <w:color w:val="000000"/>
          <w:sz w:val="28"/>
        </w:rPr>
        <w:t>
      2. Сторона может не распространять свои обязательства, принимаемые ею в соответствии с настоящим Соглашением на лиц другой Стороны в отношении учреждения, деятельности или торговли услугами, если такое лицо другой Стороны не имеет существенных деловых операций на территории такой другой Стороны и оно принадлежит или контролируется лицом первой Стороны или лицом третьего государства, которое не является Стороной настоящего Соглашения.</w:t>
      </w:r>
    </w:p>
    <w:bookmarkEnd w:id="167"/>
    <w:bookmarkStart w:name="z170" w:id="168"/>
    <w:p>
      <w:pPr>
        <w:spacing w:after="0"/>
        <w:ind w:left="0"/>
        <w:jc w:val="left"/>
      </w:pPr>
      <w:r>
        <w:rPr>
          <w:rFonts w:ascii="Times New Roman"/>
          <w:b/>
          <w:i w:val="false"/>
          <w:color w:val="000000"/>
        </w:rPr>
        <w:t xml:space="preserve"> Статья 21</w:t>
      </w:r>
    </w:p>
    <w:bookmarkEnd w:id="168"/>
    <w:bookmarkStart w:name="z171" w:id="169"/>
    <w:p>
      <w:pPr>
        <w:spacing w:after="0"/>
        <w:ind w:left="0"/>
        <w:jc w:val="both"/>
      </w:pPr>
      <w:r>
        <w:rPr>
          <w:rFonts w:ascii="Times New Roman"/>
          <w:b w:val="false"/>
          <w:i w:val="false"/>
          <w:color w:val="000000"/>
          <w:sz w:val="28"/>
        </w:rPr>
        <w:t xml:space="preserve">
      1. Каждая Сторона отменяет действующие и не вводит новые ограничения в отношении переводов и платежей в связи с учреждением и деятельностью, а также с торговлей услугами, в отношении которых Сторона взяла на себя обязательства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Соглашения соответственно, за исключением случаев, предусмотренных в статье 22 настоящего Соглашения.</w:t>
      </w:r>
    </w:p>
    <w:bookmarkEnd w:id="169"/>
    <w:bookmarkStart w:name="z172" w:id="170"/>
    <w:p>
      <w:pPr>
        <w:spacing w:after="0"/>
        <w:ind w:left="0"/>
        <w:jc w:val="both"/>
      </w:pPr>
      <w:r>
        <w:rPr>
          <w:rFonts w:ascii="Times New Roman"/>
          <w:b w:val="false"/>
          <w:i w:val="false"/>
          <w:color w:val="000000"/>
          <w:sz w:val="28"/>
        </w:rPr>
        <w:t>
      2. Ничто в настоящем Соглашении не затрагивает прав и обязательств любой Стороны, проистекающих из ее членства в Международном валютном фонде, включая права и обязательства, касающиеся мер регулирования валютных операций, при условии, что такие меры Стороны соответствуют Статьям Соглашения Международного валютного фонда от 22 июля 1944 г., и (или) при условии, что Сторона не устанавливает ограничения на переводы платежей, несовместимые с ее обязательствами по настоящему Соглашению, касающимися таких операций, за исключением случаев, указанных в статье 22 настоящего Соглашения, или случаев применения ограничений по просьбе Международного валютного фонда.</w:t>
      </w:r>
    </w:p>
    <w:bookmarkEnd w:id="170"/>
    <w:bookmarkStart w:name="z173" w:id="171"/>
    <w:p>
      <w:pPr>
        <w:spacing w:after="0"/>
        <w:ind w:left="0"/>
        <w:jc w:val="left"/>
      </w:pPr>
      <w:r>
        <w:rPr>
          <w:rFonts w:ascii="Times New Roman"/>
          <w:b/>
          <w:i w:val="false"/>
          <w:color w:val="000000"/>
        </w:rPr>
        <w:t xml:space="preserve"> Статья 22</w:t>
      </w:r>
    </w:p>
    <w:bookmarkEnd w:id="171"/>
    <w:bookmarkStart w:name="z174" w:id="172"/>
    <w:p>
      <w:pPr>
        <w:spacing w:after="0"/>
        <w:ind w:left="0"/>
        <w:jc w:val="both"/>
      </w:pPr>
      <w:r>
        <w:rPr>
          <w:rFonts w:ascii="Times New Roman"/>
          <w:b w:val="false"/>
          <w:i w:val="false"/>
          <w:color w:val="000000"/>
          <w:sz w:val="28"/>
        </w:rPr>
        <w:t>
      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Сторона может вводить ограничения в отношении переводов платежей, указанных в пункте 1 статьи 21 настоящего Соглашения.</w:t>
      </w:r>
    </w:p>
    <w:bookmarkEnd w:id="172"/>
    <w:bookmarkStart w:name="z175" w:id="173"/>
    <w:p>
      <w:pPr>
        <w:spacing w:after="0"/>
        <w:ind w:left="0"/>
        <w:jc w:val="both"/>
      </w:pPr>
      <w:r>
        <w:rPr>
          <w:rFonts w:ascii="Times New Roman"/>
          <w:b w:val="false"/>
          <w:i w:val="false"/>
          <w:color w:val="000000"/>
          <w:sz w:val="28"/>
        </w:rPr>
        <w:t>
      2. Ограничения, указанные в пункте 1 настоящей статьи:</w:t>
      </w:r>
    </w:p>
    <w:bookmarkEnd w:id="173"/>
    <w:bookmarkStart w:name="z176" w:id="174"/>
    <w:p>
      <w:pPr>
        <w:spacing w:after="0"/>
        <w:ind w:left="0"/>
        <w:jc w:val="both"/>
      </w:pPr>
      <w:r>
        <w:rPr>
          <w:rFonts w:ascii="Times New Roman"/>
          <w:b w:val="false"/>
          <w:i w:val="false"/>
          <w:color w:val="000000"/>
          <w:sz w:val="28"/>
        </w:rPr>
        <w:t>
      а) не должны создавать дискриминацию между Сторонами;</w:t>
      </w:r>
    </w:p>
    <w:bookmarkEnd w:id="174"/>
    <w:bookmarkStart w:name="z177" w:id="175"/>
    <w:p>
      <w:pPr>
        <w:spacing w:after="0"/>
        <w:ind w:left="0"/>
        <w:jc w:val="both"/>
      </w:pPr>
      <w:r>
        <w:rPr>
          <w:rFonts w:ascii="Times New Roman"/>
          <w:b w:val="false"/>
          <w:i w:val="false"/>
          <w:color w:val="000000"/>
          <w:sz w:val="28"/>
        </w:rPr>
        <w:t>
      б) должны соответствовать Статьям Соглашения Международного валютного фонда от 22 июля 1944 г.;</w:t>
      </w:r>
    </w:p>
    <w:bookmarkEnd w:id="175"/>
    <w:bookmarkStart w:name="z178" w:id="176"/>
    <w:p>
      <w:pPr>
        <w:spacing w:after="0"/>
        <w:ind w:left="0"/>
        <w:jc w:val="both"/>
      </w:pPr>
      <w:r>
        <w:rPr>
          <w:rFonts w:ascii="Times New Roman"/>
          <w:b w:val="false"/>
          <w:i w:val="false"/>
          <w:color w:val="000000"/>
          <w:sz w:val="28"/>
        </w:rPr>
        <w:t>
      в) не должны наносить излишний ущерб коммерческим, экономическим и финансовым интересам любой другой Стороны;</w:t>
      </w:r>
    </w:p>
    <w:bookmarkEnd w:id="176"/>
    <w:bookmarkStart w:name="z179" w:id="177"/>
    <w:p>
      <w:pPr>
        <w:spacing w:after="0"/>
        <w:ind w:left="0"/>
        <w:jc w:val="both"/>
      </w:pPr>
      <w:r>
        <w:rPr>
          <w:rFonts w:ascii="Times New Roman"/>
          <w:b w:val="false"/>
          <w:i w:val="false"/>
          <w:color w:val="000000"/>
          <w:sz w:val="28"/>
        </w:rPr>
        <w:t>
      г) не должны быть более обременительными, чем это необходимо для преодоления обстоятельств, указанных в пункте 1 настоящей статьи;</w:t>
      </w:r>
    </w:p>
    <w:bookmarkEnd w:id="177"/>
    <w:bookmarkStart w:name="z180" w:id="178"/>
    <w:p>
      <w:pPr>
        <w:spacing w:after="0"/>
        <w:ind w:left="0"/>
        <w:jc w:val="both"/>
      </w:pPr>
      <w:r>
        <w:rPr>
          <w:rFonts w:ascii="Times New Roman"/>
          <w:b w:val="false"/>
          <w:i w:val="false"/>
          <w:color w:val="000000"/>
          <w:sz w:val="28"/>
        </w:rPr>
        <w:t>
      д) должны быть временными и постепенно устраняться по мере исчезновения обстоятельств, указанных в пункте 1 настоящей статьи.</w:t>
      </w:r>
    </w:p>
    <w:bookmarkEnd w:id="178"/>
    <w:bookmarkStart w:name="z181" w:id="179"/>
    <w:p>
      <w:pPr>
        <w:spacing w:after="0"/>
        <w:ind w:left="0"/>
        <w:jc w:val="both"/>
      </w:pPr>
      <w:r>
        <w:rPr>
          <w:rFonts w:ascii="Times New Roman"/>
          <w:b w:val="false"/>
          <w:i w:val="false"/>
          <w:color w:val="000000"/>
          <w:sz w:val="28"/>
        </w:rPr>
        <w:t>
      3. При определении сферы действия таких ограничений Стороны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bookmarkEnd w:id="179"/>
    <w:bookmarkStart w:name="z182" w:id="180"/>
    <w:p>
      <w:pPr>
        <w:spacing w:after="0"/>
        <w:ind w:left="0"/>
        <w:jc w:val="both"/>
      </w:pPr>
      <w:r>
        <w:rPr>
          <w:rFonts w:ascii="Times New Roman"/>
          <w:b w:val="false"/>
          <w:i w:val="false"/>
          <w:color w:val="000000"/>
          <w:sz w:val="28"/>
        </w:rPr>
        <w:t>
      4. Любые ограничения, установленные или сохраненные Стороной в соответствии с пунктом 1 настоящей статьи, или любые их изменения являются предметом безотлагательного уведомления других Сторон.</w:t>
      </w:r>
    </w:p>
    <w:bookmarkEnd w:id="180"/>
    <w:bookmarkStart w:name="z183" w:id="181"/>
    <w:p>
      <w:pPr>
        <w:spacing w:after="0"/>
        <w:ind w:left="0"/>
        <w:jc w:val="left"/>
      </w:pPr>
      <w:r>
        <w:rPr>
          <w:rFonts w:ascii="Times New Roman"/>
          <w:b/>
          <w:i w:val="false"/>
          <w:color w:val="000000"/>
        </w:rPr>
        <w:t xml:space="preserve"> Глава IX</w:t>
      </w:r>
      <w:r>
        <w:br/>
      </w:r>
      <w:r>
        <w:rPr>
          <w:rFonts w:ascii="Times New Roman"/>
          <w:b/>
          <w:i w:val="false"/>
          <w:color w:val="000000"/>
        </w:rPr>
        <w:t>Заключительные положения</w:t>
      </w:r>
    </w:p>
    <w:bookmarkEnd w:id="181"/>
    <w:bookmarkStart w:name="z184" w:id="182"/>
    <w:p>
      <w:pPr>
        <w:spacing w:after="0"/>
        <w:ind w:left="0"/>
        <w:jc w:val="left"/>
      </w:pPr>
      <w:r>
        <w:rPr>
          <w:rFonts w:ascii="Times New Roman"/>
          <w:b/>
          <w:i w:val="false"/>
          <w:color w:val="000000"/>
        </w:rPr>
        <w:t xml:space="preserve"> Статья 23</w:t>
      </w:r>
    </w:p>
    <w:bookmarkEnd w:id="182"/>
    <w:bookmarkStart w:name="z185" w:id="183"/>
    <w:p>
      <w:pPr>
        <w:spacing w:after="0"/>
        <w:ind w:left="0"/>
        <w:jc w:val="both"/>
      </w:pPr>
      <w:r>
        <w:rPr>
          <w:rFonts w:ascii="Times New Roman"/>
          <w:b w:val="false"/>
          <w:i w:val="false"/>
          <w:color w:val="000000"/>
          <w:sz w:val="28"/>
        </w:rPr>
        <w:t xml:space="preserve">
      В случае если отдельными соглашениями Единого экономического пространства Республики Беларусь, Республики Казахстан и Российской Федерации установлены иные меры в торговле услугами, чем те, которые определены индивидуальными национальными перечнями для каждой из Сторон в </w:t>
      </w:r>
      <w:r>
        <w:rPr>
          <w:rFonts w:ascii="Times New Roman"/>
          <w:b w:val="false"/>
          <w:i w:val="false"/>
          <w:color w:val="000000"/>
          <w:sz w:val="28"/>
        </w:rPr>
        <w:t>Приложениях II</w:t>
      </w:r>
      <w:r>
        <w:rPr>
          <w:rFonts w:ascii="Times New Roman"/>
          <w:b w:val="false"/>
          <w:i w:val="false"/>
          <w:color w:val="000000"/>
          <w:sz w:val="28"/>
        </w:rPr>
        <w:t xml:space="preserve"> - </w:t>
      </w:r>
      <w:r>
        <w:rPr>
          <w:rFonts w:ascii="Times New Roman"/>
          <w:b w:val="false"/>
          <w:i w:val="false"/>
          <w:color w:val="000000"/>
          <w:sz w:val="28"/>
        </w:rPr>
        <w:t>IV</w:t>
      </w:r>
      <w:r>
        <w:rPr>
          <w:rFonts w:ascii="Times New Roman"/>
          <w:b w:val="false"/>
          <w:i w:val="false"/>
          <w:color w:val="000000"/>
          <w:sz w:val="28"/>
        </w:rPr>
        <w:t xml:space="preserve"> к настоящему Соглашению, то применяются положения таких отдельных соглашений.</w:t>
      </w:r>
    </w:p>
    <w:bookmarkEnd w:id="183"/>
    <w:bookmarkStart w:name="z186" w:id="184"/>
    <w:p>
      <w:pPr>
        <w:spacing w:after="0"/>
        <w:ind w:left="0"/>
        <w:jc w:val="left"/>
      </w:pPr>
      <w:r>
        <w:rPr>
          <w:rFonts w:ascii="Times New Roman"/>
          <w:b/>
          <w:i w:val="false"/>
          <w:color w:val="000000"/>
        </w:rPr>
        <w:t xml:space="preserve"> Статья 24</w:t>
      </w:r>
    </w:p>
    <w:bookmarkEnd w:id="184"/>
    <w:bookmarkStart w:name="z187" w:id="185"/>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p>
    <w:bookmarkEnd w:id="185"/>
    <w:bookmarkStart w:name="z188" w:id="186"/>
    <w:p>
      <w:pPr>
        <w:spacing w:after="0"/>
        <w:ind w:left="0"/>
        <w:jc w:val="both"/>
      </w:pPr>
      <w:r>
        <w:rPr>
          <w:rFonts w:ascii="Times New Roman"/>
          <w:b w:val="false"/>
          <w:i w:val="false"/>
          <w:color w:val="000000"/>
          <w:sz w:val="28"/>
        </w:rPr>
        <w:t>
      Если спор не будет урегулирован Сторонами в течение шести месяцев с даты получения официальной письменной просьбы о проведении консультаций 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bookmarkEnd w:id="186"/>
    <w:bookmarkStart w:name="z189" w:id="187"/>
    <w:p>
      <w:pPr>
        <w:spacing w:after="0"/>
        <w:ind w:left="0"/>
        <w:jc w:val="left"/>
      </w:pPr>
      <w:r>
        <w:rPr>
          <w:rFonts w:ascii="Times New Roman"/>
          <w:b/>
          <w:i w:val="false"/>
          <w:color w:val="000000"/>
        </w:rPr>
        <w:t xml:space="preserve"> Статья 25</w:t>
      </w:r>
    </w:p>
    <w:bookmarkEnd w:id="18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к настоящему Соглашению являются его неотъемлемой частью.</w:t>
      </w:r>
    </w:p>
    <w:bookmarkStart w:name="z191" w:id="188"/>
    <w:p>
      <w:pPr>
        <w:spacing w:after="0"/>
        <w:ind w:left="0"/>
        <w:jc w:val="left"/>
      </w:pPr>
      <w:r>
        <w:rPr>
          <w:rFonts w:ascii="Times New Roman"/>
          <w:b/>
          <w:i w:val="false"/>
          <w:color w:val="000000"/>
        </w:rPr>
        <w:t xml:space="preserve"> Статья 26</w:t>
      </w:r>
    </w:p>
    <w:bookmarkEnd w:id="188"/>
    <w:bookmarkStart w:name="z192" w:id="189"/>
    <w:p>
      <w:pPr>
        <w:spacing w:after="0"/>
        <w:ind w:left="0"/>
        <w:jc w:val="both"/>
      </w:pPr>
      <w:r>
        <w:rPr>
          <w:rFonts w:ascii="Times New Roman"/>
          <w:b w:val="false"/>
          <w:i w:val="false"/>
          <w:color w:val="000000"/>
          <w:sz w:val="28"/>
        </w:rPr>
        <w:t>
      Настоящее Соглашение открыто для присоединения любого из государств-участников Таможенного союза на основании условий, согласованных в ходе переговоров присоединяющегося государства с государствами Сторон, для которых настоящее Соглашение вступило в силу.</w:t>
      </w:r>
    </w:p>
    <w:bookmarkEnd w:id="189"/>
    <w:bookmarkStart w:name="z193" w:id="190"/>
    <w:p>
      <w:pPr>
        <w:spacing w:after="0"/>
        <w:ind w:left="0"/>
        <w:jc w:val="left"/>
      </w:pPr>
      <w:r>
        <w:rPr>
          <w:rFonts w:ascii="Times New Roman"/>
          <w:b/>
          <w:i w:val="false"/>
          <w:color w:val="000000"/>
        </w:rPr>
        <w:t xml:space="preserve"> Статья 27</w:t>
      </w:r>
    </w:p>
    <w:bookmarkEnd w:id="190"/>
    <w:bookmarkStart w:name="z194" w:id="191"/>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w:t>
      </w:r>
    </w:p>
    <w:bookmarkEnd w:id="191"/>
    <w:bookmarkStart w:name="z195" w:id="192"/>
    <w:p>
      <w:pPr>
        <w:spacing w:after="0"/>
        <w:ind w:left="0"/>
        <w:jc w:val="left"/>
      </w:pPr>
      <w:r>
        <w:rPr>
          <w:rFonts w:ascii="Times New Roman"/>
          <w:b/>
          <w:i w:val="false"/>
          <w:color w:val="000000"/>
        </w:rPr>
        <w:t xml:space="preserve"> Статья 28</w:t>
      </w:r>
    </w:p>
    <w:bookmarkEnd w:id="192"/>
    <w:bookmarkStart w:name="z196" w:id="193"/>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193"/>
    <w:bookmarkStart w:name="z197" w:id="194"/>
    <w:p>
      <w:pPr>
        <w:spacing w:after="0"/>
        <w:ind w:left="0"/>
        <w:jc w:val="both"/>
      </w:pPr>
      <w:r>
        <w:rPr>
          <w:rFonts w:ascii="Times New Roman"/>
          <w:b w:val="false"/>
          <w:i w:val="false"/>
          <w:color w:val="000000"/>
          <w:sz w:val="28"/>
        </w:rPr>
        <w:t>
      2. Депозитарием настоящего Соглашения является Интеграционный Комитет Евразийского экономического сообщества.</w:t>
      </w:r>
    </w:p>
    <w:bookmarkEnd w:id="194"/>
    <w:bookmarkStart w:name="z198" w:id="195"/>
    <w:p>
      <w:pPr>
        <w:spacing w:after="0"/>
        <w:ind w:left="0"/>
        <w:jc w:val="both"/>
      </w:pPr>
      <w:r>
        <w:rPr>
          <w:rFonts w:ascii="Times New Roman"/>
          <w:b w:val="false"/>
          <w:i w:val="false"/>
          <w:color w:val="000000"/>
          <w:sz w:val="28"/>
        </w:rPr>
        <w:t>
      Совершено в г. Москве, 9 декабря 2010 года в одном подлинном экземпляре на русском языке. Подлинный экземпляр настоящего Соглашения хранится в архиве депозитария, который направит каждой Стороне его заверенную копию.</w:t>
      </w:r>
    </w:p>
    <w:bookmarkEnd w:id="19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bookmarkStart w:name="z199" w:id="196"/>
    <w:p>
      <w:pPr>
        <w:spacing w:after="0"/>
        <w:ind w:left="0"/>
        <w:jc w:val="left"/>
      </w:pPr>
      <w:r>
        <w:rPr>
          <w:rFonts w:ascii="Times New Roman"/>
          <w:b/>
          <w:i w:val="false"/>
          <w:color w:val="000000"/>
        </w:rPr>
        <w:t xml:space="preserve"> ПРИЛОЖЕНИЕ I</w:t>
      </w:r>
      <w:r>
        <w:br/>
      </w:r>
      <w:r>
        <w:rPr>
          <w:rFonts w:ascii="Times New Roman"/>
          <w:b/>
          <w:i w:val="false"/>
          <w:color w:val="000000"/>
        </w:rPr>
        <w:t>РЫНОК УСЛУГ СВЯЗИ</w:t>
      </w:r>
    </w:p>
    <w:bookmarkEnd w:id="196"/>
    <w:bookmarkStart w:name="z200" w:id="197"/>
    <w:p>
      <w:pPr>
        <w:spacing w:after="0"/>
        <w:ind w:left="0"/>
        <w:jc w:val="both"/>
      </w:pPr>
      <w:r>
        <w:rPr>
          <w:rFonts w:ascii="Times New Roman"/>
          <w:b w:val="false"/>
          <w:i w:val="false"/>
          <w:color w:val="000000"/>
          <w:sz w:val="28"/>
        </w:rPr>
        <w:t>
      Сфера применения</w:t>
      </w:r>
    </w:p>
    <w:bookmarkEnd w:id="197"/>
    <w:bookmarkStart w:name="z201" w:id="198"/>
    <w:p>
      <w:pPr>
        <w:spacing w:after="0"/>
        <w:ind w:left="0"/>
        <w:jc w:val="both"/>
      </w:pPr>
      <w:r>
        <w:rPr>
          <w:rFonts w:ascii="Times New Roman"/>
          <w:b w:val="false"/>
          <w:i w:val="false"/>
          <w:color w:val="000000"/>
          <w:sz w:val="28"/>
        </w:rPr>
        <w:t>
      Настоящее приложение применяется к мерам Сторон, регулирующим осуществление деятельности в области электросвязи.</w:t>
      </w:r>
    </w:p>
    <w:bookmarkEnd w:id="198"/>
    <w:bookmarkStart w:name="z202" w:id="199"/>
    <w:p>
      <w:pPr>
        <w:spacing w:after="0"/>
        <w:ind w:left="0"/>
        <w:jc w:val="both"/>
      </w:pPr>
      <w:r>
        <w:rPr>
          <w:rFonts w:ascii="Times New Roman"/>
          <w:b w:val="false"/>
          <w:i w:val="false"/>
          <w:color w:val="000000"/>
          <w:sz w:val="28"/>
        </w:rPr>
        <w:t>
      Настоящее приложение не применяется к мерам, регулирующим услуги по распространению вещательных телевизионных каналов и/или радиоканалов внутри Стороны, но применяется к мерам, регулирующим вопросы взаимодействия операторов электросвязи Сторон в процессе трансляции телевизионных и/или радиосигналов.</w:t>
      </w:r>
    </w:p>
    <w:bookmarkEnd w:id="199"/>
    <w:bookmarkStart w:name="z203" w:id="200"/>
    <w:p>
      <w:pPr>
        <w:spacing w:after="0"/>
        <w:ind w:left="0"/>
        <w:jc w:val="both"/>
      </w:pPr>
      <w:r>
        <w:rPr>
          <w:rFonts w:ascii="Times New Roman"/>
          <w:b w:val="false"/>
          <w:i w:val="false"/>
          <w:color w:val="000000"/>
          <w:sz w:val="28"/>
        </w:rPr>
        <w:t>
      Настоящее приложение не применяется к деятельности в области почтовой связи.</w:t>
      </w:r>
    </w:p>
    <w:bookmarkEnd w:id="200"/>
    <w:bookmarkStart w:name="z204" w:id="201"/>
    <w:p>
      <w:pPr>
        <w:spacing w:after="0"/>
        <w:ind w:left="0"/>
        <w:jc w:val="both"/>
      </w:pPr>
      <w:r>
        <w:rPr>
          <w:rFonts w:ascii="Times New Roman"/>
          <w:b w:val="false"/>
          <w:i w:val="false"/>
          <w:color w:val="000000"/>
          <w:sz w:val="28"/>
        </w:rPr>
        <w:t>
      Ничто в настоящем приложении не истолковывается как требующее от любой из Сторон (либо требующее от Стороны обязать поставщиков услуг, находящихся под ее юрисдикцией) устанавливать особые требования в отношении сетей электросвязи, не имеющих присоединения к сети электросвязи общего пользования.</w:t>
      </w:r>
    </w:p>
    <w:bookmarkEnd w:id="201"/>
    <w:bookmarkStart w:name="z205" w:id="202"/>
    <w:p>
      <w:pPr>
        <w:spacing w:after="0"/>
        <w:ind w:left="0"/>
        <w:jc w:val="both"/>
      </w:pPr>
      <w:r>
        <w:rPr>
          <w:rFonts w:ascii="Times New Roman"/>
          <w:b w:val="false"/>
          <w:i w:val="false"/>
          <w:color w:val="000000"/>
          <w:sz w:val="28"/>
        </w:rPr>
        <w:t>
      Определения</w:t>
      </w:r>
    </w:p>
    <w:bookmarkEnd w:id="202"/>
    <w:bookmarkStart w:name="z206" w:id="203"/>
    <w:p>
      <w:pPr>
        <w:spacing w:after="0"/>
        <w:ind w:left="0"/>
        <w:jc w:val="both"/>
      </w:pPr>
      <w:r>
        <w:rPr>
          <w:rFonts w:ascii="Times New Roman"/>
          <w:b w:val="false"/>
          <w:i w:val="false"/>
          <w:color w:val="000000"/>
          <w:sz w:val="28"/>
        </w:rPr>
        <w:t>
      1. Основные понятия, используемые в настоящем Приложении:</w:t>
      </w:r>
    </w:p>
    <w:bookmarkEnd w:id="203"/>
    <w:bookmarkStart w:name="z207" w:id="204"/>
    <w:p>
      <w:pPr>
        <w:spacing w:after="0"/>
        <w:ind w:left="0"/>
        <w:jc w:val="both"/>
      </w:pPr>
      <w:r>
        <w:rPr>
          <w:rFonts w:ascii="Times New Roman"/>
          <w:b w:val="false"/>
          <w:i w:val="false"/>
          <w:color w:val="000000"/>
          <w:sz w:val="28"/>
        </w:rPr>
        <w:t>
      - Услуги электросвязи - деятельность по приему, обработке, хранению и передаче и доставке сообщений электросвязи;</w:t>
      </w:r>
    </w:p>
    <w:bookmarkEnd w:id="204"/>
    <w:bookmarkStart w:name="z208" w:id="205"/>
    <w:p>
      <w:pPr>
        <w:spacing w:after="0"/>
        <w:ind w:left="0"/>
        <w:jc w:val="both"/>
      </w:pPr>
      <w:r>
        <w:rPr>
          <w:rFonts w:ascii="Times New Roman"/>
          <w:b w:val="false"/>
          <w:i w:val="false"/>
          <w:color w:val="000000"/>
          <w:sz w:val="28"/>
        </w:rPr>
        <w:t>
      - Универсальные услуги электросвязи - услуги электросвязи, оказание которых любому пользователю услугами электросвязи на всей территории Стороны с установленным качеством и по доступной цене является обязательным для операторов универсального обслуживания данной Стороны;</w:t>
      </w:r>
    </w:p>
    <w:bookmarkEnd w:id="205"/>
    <w:bookmarkStart w:name="z209" w:id="206"/>
    <w:p>
      <w:pPr>
        <w:spacing w:after="0"/>
        <w:ind w:left="0"/>
        <w:jc w:val="both"/>
      </w:pPr>
      <w:r>
        <w:rPr>
          <w:rFonts w:ascii="Times New Roman"/>
          <w:b w:val="false"/>
          <w:i w:val="false"/>
          <w:color w:val="000000"/>
          <w:sz w:val="28"/>
        </w:rPr>
        <w:t>
      - 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связи на территории Стороны в соответствии с национальным законодательством Сторон;</w:t>
      </w:r>
    </w:p>
    <w:bookmarkEnd w:id="206"/>
    <w:bookmarkStart w:name="z210" w:id="207"/>
    <w:p>
      <w:pPr>
        <w:spacing w:after="0"/>
        <w:ind w:left="0"/>
        <w:jc w:val="both"/>
      </w:pPr>
      <w:r>
        <w:rPr>
          <w:rFonts w:ascii="Times New Roman"/>
          <w:b w:val="false"/>
          <w:i w:val="false"/>
          <w:color w:val="000000"/>
          <w:sz w:val="28"/>
        </w:rPr>
        <w:t>
      - Радиоканал - электронное средство массовой информации, представляющее собой совокупность радиопрограмм и (или) иных звуковых сообщений и материалов, фонограмм, сформированных в соответствии с сеткой вещания для последующего распространения;</w:t>
      </w:r>
    </w:p>
    <w:bookmarkEnd w:id="207"/>
    <w:bookmarkStart w:name="z211" w:id="208"/>
    <w:p>
      <w:pPr>
        <w:spacing w:after="0"/>
        <w:ind w:left="0"/>
        <w:jc w:val="both"/>
      </w:pPr>
      <w:r>
        <w:rPr>
          <w:rFonts w:ascii="Times New Roman"/>
          <w:b w:val="false"/>
          <w:i w:val="false"/>
          <w:color w:val="000000"/>
          <w:sz w:val="28"/>
        </w:rPr>
        <w:t>
      - Телевизионный канал - электронное средство массовой информации, представляющее собой совокупность телевизионных программ и (или) иных аудиовизуальных сообщений и материалов, сформированных в соответствии с сеткой вещания для последующего распространения.</w:t>
      </w:r>
    </w:p>
    <w:bookmarkEnd w:id="208"/>
    <w:bookmarkStart w:name="z212" w:id="209"/>
    <w:p>
      <w:pPr>
        <w:spacing w:after="0"/>
        <w:ind w:left="0"/>
        <w:jc w:val="both"/>
      </w:pPr>
      <w:r>
        <w:rPr>
          <w:rFonts w:ascii="Times New Roman"/>
          <w:b w:val="false"/>
          <w:i w:val="false"/>
          <w:color w:val="000000"/>
          <w:sz w:val="28"/>
        </w:rPr>
        <w:t>
      Доступность информации</w:t>
      </w:r>
    </w:p>
    <w:bookmarkEnd w:id="209"/>
    <w:bookmarkStart w:name="z213" w:id="210"/>
    <w:p>
      <w:pPr>
        <w:spacing w:after="0"/>
        <w:ind w:left="0"/>
        <w:jc w:val="both"/>
      </w:pPr>
      <w:r>
        <w:rPr>
          <w:rFonts w:ascii="Times New Roman"/>
          <w:b w:val="false"/>
          <w:i w:val="false"/>
          <w:color w:val="000000"/>
          <w:sz w:val="28"/>
        </w:rPr>
        <w:t xml:space="preserve">
      2. При применении </w:t>
      </w:r>
      <w:r>
        <w:rPr>
          <w:rFonts w:ascii="Times New Roman"/>
          <w:b w:val="false"/>
          <w:i w:val="false"/>
          <w:color w:val="000000"/>
          <w:sz w:val="28"/>
        </w:rPr>
        <w:t>статьи 5</w:t>
      </w:r>
      <w:r>
        <w:rPr>
          <w:rFonts w:ascii="Times New Roman"/>
          <w:b w:val="false"/>
          <w:i w:val="false"/>
          <w:color w:val="000000"/>
          <w:sz w:val="28"/>
        </w:rPr>
        <w:t xml:space="preserve"> Соглашения о торговле услугами (далее - Соглашение), каждая Сторона обеспечивает, чтобы информация об условиях доступа к сетям электросвязи общего пользования и услугам электросвязи являлась общедоступной, включая условия оказания услуг, в том числе тарифы (цены); спецификации технических соединений с такими сетями; информацию об органах, ответственных за подготовку и принятие стандартов, затрагивающих такой доступ и использование; условия, касающиеся присоединения оконечного оборудования или другой аппаратуры, а также требования к уведомлениям, регистрации или лицензированию, если таковые необходимы.</w:t>
      </w:r>
    </w:p>
    <w:bookmarkEnd w:id="210"/>
    <w:bookmarkStart w:name="z214" w:id="211"/>
    <w:p>
      <w:pPr>
        <w:spacing w:after="0"/>
        <w:ind w:left="0"/>
        <w:jc w:val="both"/>
      </w:pPr>
      <w:r>
        <w:rPr>
          <w:rFonts w:ascii="Times New Roman"/>
          <w:b w:val="false"/>
          <w:i w:val="false"/>
          <w:color w:val="000000"/>
          <w:sz w:val="28"/>
        </w:rPr>
        <w:t>
      Лицензирование</w:t>
      </w:r>
    </w:p>
    <w:bookmarkEnd w:id="211"/>
    <w:bookmarkStart w:name="z215" w:id="212"/>
    <w:p>
      <w:pPr>
        <w:spacing w:after="0"/>
        <w:ind w:left="0"/>
        <w:jc w:val="both"/>
      </w:pPr>
      <w:r>
        <w:rPr>
          <w:rFonts w:ascii="Times New Roman"/>
          <w:b w:val="false"/>
          <w:i w:val="false"/>
          <w:color w:val="000000"/>
          <w:sz w:val="28"/>
        </w:rPr>
        <w:t>
      3. Деятельность по оказанию услуг электросвязи осуществляется на основании выданных в установленном законодательством Сторон порядке уполномоченными органами государств Сторон лицензий в пределах указанных в них территорий, установленного срока и с использованием нумерации, присвоенной каждому оператору электросвязи в порядке, установленном законодательством Сторон.</w:t>
      </w:r>
    </w:p>
    <w:bookmarkEnd w:id="212"/>
    <w:bookmarkStart w:name="z216" w:id="213"/>
    <w:p>
      <w:pPr>
        <w:spacing w:after="0"/>
        <w:ind w:left="0"/>
        <w:jc w:val="both"/>
      </w:pPr>
      <w:r>
        <w:rPr>
          <w:rFonts w:ascii="Times New Roman"/>
          <w:b w:val="false"/>
          <w:i w:val="false"/>
          <w:color w:val="000000"/>
          <w:sz w:val="28"/>
        </w:rPr>
        <w:t>
      При осуществлении деятельности по оказанию услуг электросвязи с использованием радиочастотного спектра, кроме лицензии на осуществление необходимо также получить разрешение на использование радиочастотного спектра.</w:t>
      </w:r>
    </w:p>
    <w:bookmarkEnd w:id="213"/>
    <w:bookmarkStart w:name="z217" w:id="214"/>
    <w:p>
      <w:pPr>
        <w:spacing w:after="0"/>
        <w:ind w:left="0"/>
        <w:jc w:val="both"/>
      </w:pPr>
      <w:r>
        <w:rPr>
          <w:rFonts w:ascii="Times New Roman"/>
          <w:b w:val="false"/>
          <w:i w:val="false"/>
          <w:color w:val="000000"/>
          <w:sz w:val="28"/>
        </w:rPr>
        <w:t>
      Назначение (присвоение) конкретных частот осуществляется в порядке, установленном законодательством Сторон.</w:t>
      </w:r>
    </w:p>
    <w:bookmarkEnd w:id="214"/>
    <w:bookmarkStart w:name="z218" w:id="215"/>
    <w:p>
      <w:pPr>
        <w:spacing w:after="0"/>
        <w:ind w:left="0"/>
        <w:jc w:val="both"/>
      </w:pPr>
      <w:r>
        <w:rPr>
          <w:rFonts w:ascii="Times New Roman"/>
          <w:b w:val="false"/>
          <w:i w:val="false"/>
          <w:color w:val="000000"/>
          <w:sz w:val="28"/>
        </w:rPr>
        <w:t>
      Платежи, связанные с использованием радиочастотного спектра, взимаются в порядке и размерах, установленных законодательством Сторон.</w:t>
      </w:r>
    </w:p>
    <w:bookmarkEnd w:id="215"/>
    <w:bookmarkStart w:name="z219" w:id="216"/>
    <w:p>
      <w:pPr>
        <w:spacing w:after="0"/>
        <w:ind w:left="0"/>
        <w:jc w:val="both"/>
      </w:pPr>
      <w:r>
        <w:rPr>
          <w:rFonts w:ascii="Times New Roman"/>
          <w:b w:val="false"/>
          <w:i w:val="false"/>
          <w:color w:val="000000"/>
          <w:sz w:val="28"/>
        </w:rPr>
        <w:t>
      Доступ к сетям электросвязи общего пользования и услугам,</w:t>
      </w:r>
    </w:p>
    <w:bookmarkEnd w:id="216"/>
    <w:p>
      <w:pPr>
        <w:spacing w:after="0"/>
        <w:ind w:left="0"/>
        <w:jc w:val="both"/>
      </w:pPr>
      <w:r>
        <w:rPr>
          <w:rFonts w:ascii="Times New Roman"/>
          <w:b w:val="false"/>
          <w:i w:val="false"/>
          <w:color w:val="000000"/>
          <w:sz w:val="28"/>
        </w:rPr>
        <w:t>
      предоставляемым операторами электросвязи</w:t>
      </w:r>
    </w:p>
    <w:bookmarkStart w:name="z220" w:id="217"/>
    <w:p>
      <w:pPr>
        <w:spacing w:after="0"/>
        <w:ind w:left="0"/>
        <w:jc w:val="both"/>
      </w:pPr>
      <w:r>
        <w:rPr>
          <w:rFonts w:ascii="Times New Roman"/>
          <w:b w:val="false"/>
          <w:i w:val="false"/>
          <w:color w:val="000000"/>
          <w:sz w:val="28"/>
        </w:rPr>
        <w:t>
      4. Стороны принимают все необходимые меры, включая правовые и административные на уровне национального законодательства, для обеспечения недискриминационного доступа к сетям и услугам электросвязи.</w:t>
      </w:r>
    </w:p>
    <w:bookmarkEnd w:id="217"/>
    <w:bookmarkStart w:name="z221" w:id="218"/>
    <w:p>
      <w:pPr>
        <w:spacing w:after="0"/>
        <w:ind w:left="0"/>
        <w:jc w:val="both"/>
      </w:pPr>
      <w:r>
        <w:rPr>
          <w:rFonts w:ascii="Times New Roman"/>
          <w:b w:val="false"/>
          <w:i w:val="false"/>
          <w:color w:val="000000"/>
          <w:sz w:val="28"/>
        </w:rPr>
        <w:t>
      5. Присоединение к сети электросвязи общего пользования оператора электросвязи, независимо от его положения на рынке услуг электросвязи, Стороны осуществляют на основе национального законодательства при наличии технической возможности на условиях не менее благоприятных, чем те, которые предусмотрены для других операторов элекгросвязи Сторон, действующих в сопоставимых условиях.</w:t>
      </w:r>
    </w:p>
    <w:bookmarkEnd w:id="218"/>
    <w:bookmarkStart w:name="z222" w:id="219"/>
    <w:p>
      <w:pPr>
        <w:spacing w:after="0"/>
        <w:ind w:left="0"/>
        <w:jc w:val="both"/>
      </w:pPr>
      <w:r>
        <w:rPr>
          <w:rFonts w:ascii="Times New Roman"/>
          <w:b w:val="false"/>
          <w:i w:val="false"/>
          <w:color w:val="000000"/>
          <w:sz w:val="28"/>
        </w:rPr>
        <w:t>
      Тарифы на услуги электросвязи</w:t>
      </w:r>
    </w:p>
    <w:bookmarkEnd w:id="219"/>
    <w:bookmarkStart w:name="z223" w:id="220"/>
    <w:p>
      <w:pPr>
        <w:spacing w:after="0"/>
        <w:ind w:left="0"/>
        <w:jc w:val="both"/>
      </w:pPr>
      <w:r>
        <w:rPr>
          <w:rFonts w:ascii="Times New Roman"/>
          <w:b w:val="false"/>
          <w:i w:val="false"/>
          <w:color w:val="000000"/>
          <w:sz w:val="28"/>
        </w:rPr>
        <w:t>
      6. Стороны вправе вводить и применять государственное регулирование тарифов на некоторые виды услуг электросвязи. Формирование тарифов на услуги электросвязи должно основываться на требованиях национального законодательства Стороны. Стороны гарантируют лицам любой из Сторон настоящего Соглашения, пребывающим на территории одной из Сторон, оказание услуг электросвязи по тарифам страны пребывания.</w:t>
      </w:r>
    </w:p>
    <w:bookmarkEnd w:id="220"/>
    <w:bookmarkStart w:name="z224" w:id="221"/>
    <w:p>
      <w:pPr>
        <w:spacing w:after="0"/>
        <w:ind w:left="0"/>
        <w:jc w:val="both"/>
      </w:pPr>
      <w:r>
        <w:rPr>
          <w:rFonts w:ascii="Times New Roman"/>
          <w:b w:val="false"/>
          <w:i w:val="false"/>
          <w:color w:val="000000"/>
          <w:sz w:val="28"/>
        </w:rPr>
        <w:t>
      7. В отношении тех видов услуг электросвязи, тарифы на которые не подлежат государственному регулированию, Стороны обеспечивают наличие и эффективное применение конкурентного законодательства, препятствующего искажению условий конкуренции между поставщиками услуг связи Сторон.</w:t>
      </w:r>
    </w:p>
    <w:bookmarkEnd w:id="221"/>
    <w:bookmarkStart w:name="z225" w:id="222"/>
    <w:p>
      <w:pPr>
        <w:spacing w:after="0"/>
        <w:ind w:left="0"/>
        <w:jc w:val="both"/>
      </w:pPr>
      <w:r>
        <w:rPr>
          <w:rFonts w:ascii="Times New Roman"/>
          <w:b w:val="false"/>
          <w:i w:val="false"/>
          <w:color w:val="000000"/>
          <w:sz w:val="28"/>
        </w:rPr>
        <w:t>
      Пропуск трафика</w:t>
      </w:r>
    </w:p>
    <w:bookmarkEnd w:id="222"/>
    <w:bookmarkStart w:name="z226" w:id="223"/>
    <w:p>
      <w:pPr>
        <w:spacing w:after="0"/>
        <w:ind w:left="0"/>
        <w:jc w:val="both"/>
      </w:pPr>
      <w:r>
        <w:rPr>
          <w:rFonts w:ascii="Times New Roman"/>
          <w:b w:val="false"/>
          <w:i w:val="false"/>
          <w:color w:val="000000"/>
          <w:sz w:val="28"/>
        </w:rPr>
        <w:t>
      8. Стороны должны стремиться к установлению единого подхода к ценообразованию на услуги по пропуску трафика.</w:t>
      </w:r>
    </w:p>
    <w:bookmarkEnd w:id="223"/>
    <w:bookmarkStart w:name="z227" w:id="224"/>
    <w:p>
      <w:pPr>
        <w:spacing w:after="0"/>
        <w:ind w:left="0"/>
        <w:jc w:val="both"/>
      </w:pPr>
      <w:r>
        <w:rPr>
          <w:rFonts w:ascii="Times New Roman"/>
          <w:b w:val="false"/>
          <w:i w:val="false"/>
          <w:color w:val="000000"/>
          <w:sz w:val="28"/>
        </w:rPr>
        <w:t>
      9. Стороны принимают все необходимые меры для обеспечения операторами электросвязи Сторон беспрепятственного пропуска трафика, включая транзитный, на основании межоператорских договоров, с учетом технических возможностей сетей.</w:t>
      </w:r>
    </w:p>
    <w:bookmarkEnd w:id="224"/>
    <w:bookmarkStart w:name="z228" w:id="225"/>
    <w:p>
      <w:pPr>
        <w:spacing w:after="0"/>
        <w:ind w:left="0"/>
        <w:jc w:val="both"/>
      </w:pPr>
      <w:r>
        <w:rPr>
          <w:rFonts w:ascii="Times New Roman"/>
          <w:b w:val="false"/>
          <w:i w:val="false"/>
          <w:color w:val="000000"/>
          <w:sz w:val="28"/>
        </w:rPr>
        <w:t>
      Антиконкурентное перекрестное субсидирование</w:t>
      </w:r>
    </w:p>
    <w:bookmarkEnd w:id="225"/>
    <w:bookmarkStart w:name="z229" w:id="226"/>
    <w:p>
      <w:pPr>
        <w:spacing w:after="0"/>
        <w:ind w:left="0"/>
        <w:jc w:val="both"/>
      </w:pPr>
      <w:r>
        <w:rPr>
          <w:rFonts w:ascii="Times New Roman"/>
          <w:b w:val="false"/>
          <w:i w:val="false"/>
          <w:color w:val="000000"/>
          <w:sz w:val="28"/>
        </w:rPr>
        <w:t>
      10. Стороны обеспечивают отказ от субсидирования услуг местной и междугородней электросвязи за счет завершения международного вызова на своей территории.</w:t>
      </w:r>
    </w:p>
    <w:bookmarkEnd w:id="226"/>
    <w:bookmarkStart w:name="z230" w:id="227"/>
    <w:p>
      <w:pPr>
        <w:spacing w:after="0"/>
        <w:ind w:left="0"/>
        <w:jc w:val="both"/>
      </w:pPr>
      <w:r>
        <w:rPr>
          <w:rFonts w:ascii="Times New Roman"/>
          <w:b w:val="false"/>
          <w:i w:val="false"/>
          <w:color w:val="000000"/>
          <w:sz w:val="28"/>
        </w:rPr>
        <w:t>
      Стороны придут к выполнению пункта с 1 января 2013 года.</w:t>
      </w:r>
    </w:p>
    <w:bookmarkEnd w:id="227"/>
    <w:bookmarkStart w:name="z231" w:id="228"/>
    <w:p>
      <w:pPr>
        <w:spacing w:after="0"/>
        <w:ind w:left="0"/>
        <w:jc w:val="both"/>
      </w:pPr>
      <w:r>
        <w:rPr>
          <w:rFonts w:ascii="Times New Roman"/>
          <w:b w:val="false"/>
          <w:i w:val="false"/>
          <w:color w:val="000000"/>
          <w:sz w:val="28"/>
        </w:rPr>
        <w:t>
      Регулирование ограниченного государственного ресурса</w:t>
      </w:r>
    </w:p>
    <w:bookmarkEnd w:id="228"/>
    <w:bookmarkStart w:name="z232" w:id="229"/>
    <w:p>
      <w:pPr>
        <w:spacing w:after="0"/>
        <w:ind w:left="0"/>
        <w:jc w:val="both"/>
      </w:pPr>
      <w:r>
        <w:rPr>
          <w:rFonts w:ascii="Times New Roman"/>
          <w:b w:val="false"/>
          <w:i w:val="false"/>
          <w:color w:val="000000"/>
          <w:sz w:val="28"/>
        </w:rPr>
        <w:t>
      11. Распределение и использование ресурсов радиочастотного спектра, а также ресурса нумерации осуществляются в соответствии с национальным законодательством Сторон.</w:t>
      </w:r>
    </w:p>
    <w:bookmarkEnd w:id="229"/>
    <w:bookmarkStart w:name="z233" w:id="230"/>
    <w:p>
      <w:pPr>
        <w:spacing w:after="0"/>
        <w:ind w:left="0"/>
        <w:jc w:val="both"/>
      </w:pPr>
      <w:r>
        <w:rPr>
          <w:rFonts w:ascii="Times New Roman"/>
          <w:b w:val="false"/>
          <w:i w:val="false"/>
          <w:color w:val="000000"/>
          <w:sz w:val="28"/>
        </w:rPr>
        <w:t>
      Универсальные услуги</w:t>
      </w:r>
    </w:p>
    <w:bookmarkEnd w:id="230"/>
    <w:bookmarkStart w:name="z234" w:id="231"/>
    <w:p>
      <w:pPr>
        <w:spacing w:after="0"/>
        <w:ind w:left="0"/>
        <w:jc w:val="both"/>
      </w:pPr>
      <w:r>
        <w:rPr>
          <w:rFonts w:ascii="Times New Roman"/>
          <w:b w:val="false"/>
          <w:i w:val="false"/>
          <w:color w:val="000000"/>
          <w:sz w:val="28"/>
        </w:rPr>
        <w:t>
      12. Стороны гарантируют оказание универсальных услуг электросвязи на территории своего государства на основе единых принципов и правил, предусмотренных рекомендациями международных организаций в данной области.</w:t>
      </w:r>
    </w:p>
    <w:bookmarkEnd w:id="231"/>
    <w:bookmarkStart w:name="z235" w:id="232"/>
    <w:p>
      <w:pPr>
        <w:spacing w:after="0"/>
        <w:ind w:left="0"/>
        <w:jc w:val="both"/>
      </w:pPr>
      <w:r>
        <w:rPr>
          <w:rFonts w:ascii="Times New Roman"/>
          <w:b w:val="false"/>
          <w:i w:val="false"/>
          <w:color w:val="000000"/>
          <w:sz w:val="28"/>
        </w:rPr>
        <w:t>
      Каждая Сторона вправе сама определять обязательства по универсальной услуге.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этой Стороной.</w:t>
      </w:r>
    </w:p>
    <w:bookmarkEnd w:id="232"/>
    <w:bookmarkStart w:name="z236" w:id="233"/>
    <w:p>
      <w:pPr>
        <w:spacing w:after="0"/>
        <w:ind w:left="0"/>
        <w:jc w:val="both"/>
      </w:pPr>
      <w:r>
        <w:rPr>
          <w:rFonts w:ascii="Times New Roman"/>
          <w:b w:val="false"/>
          <w:i w:val="false"/>
          <w:color w:val="000000"/>
          <w:sz w:val="28"/>
        </w:rPr>
        <w:t>
      Независимость регулирующего органа</w:t>
      </w:r>
    </w:p>
    <w:bookmarkEnd w:id="233"/>
    <w:bookmarkStart w:name="z237" w:id="234"/>
    <w:p>
      <w:pPr>
        <w:spacing w:after="0"/>
        <w:ind w:left="0"/>
        <w:jc w:val="both"/>
      </w:pPr>
      <w:r>
        <w:rPr>
          <w:rFonts w:ascii="Times New Roman"/>
          <w:b w:val="false"/>
          <w:i w:val="false"/>
          <w:color w:val="000000"/>
          <w:sz w:val="28"/>
        </w:rPr>
        <w:t>
      13. Регулирующие органы Сторон являются независимыми от операторов электросвязи и не подотчетны им. Решения таких органов должны носить беспристрастный характер по отношению ко всем участникам рынка.</w:t>
      </w:r>
    </w:p>
    <w:bookmarkEnd w:id="234"/>
    <w:bookmarkStart w:name="z238" w:id="235"/>
    <w:p>
      <w:pPr>
        <w:spacing w:after="0"/>
        <w:ind w:left="0"/>
        <w:jc w:val="left"/>
      </w:pPr>
      <w:r>
        <w:rPr>
          <w:rFonts w:ascii="Times New Roman"/>
          <w:b/>
          <w:i w:val="false"/>
          <w:color w:val="000000"/>
        </w:rPr>
        <w:t xml:space="preserve"> ПРИЛОЖЕНИЕ II</w:t>
      </w:r>
      <w:r>
        <w:br/>
      </w:r>
      <w:r>
        <w:rPr>
          <w:rFonts w:ascii="Times New Roman"/>
          <w:b/>
          <w:i w:val="false"/>
          <w:color w:val="000000"/>
        </w:rPr>
        <w:t>ИСКЛЮЧЕНИЯ ИЗ ОБЯЗАТЕЛЬСТВ СТОРОН (О ПРЕДОСТАВЛЕНИИ РНБ) ПО</w:t>
      </w:r>
      <w:r>
        <w:br/>
      </w:r>
      <w:r>
        <w:rPr>
          <w:rFonts w:ascii="Times New Roman"/>
          <w:b/>
          <w:i w:val="false"/>
          <w:color w:val="000000"/>
        </w:rPr>
        <w:t>ПУНКТУ 2 СТАТЬИ 9 СОГЛАШЕНИЯ О ТОРГОВЛЕ УСЛУГАМ И</w:t>
      </w:r>
      <w:r>
        <w:br/>
      </w:r>
      <w:r>
        <w:rPr>
          <w:rFonts w:ascii="Times New Roman"/>
          <w:b/>
          <w:i w:val="false"/>
          <w:color w:val="000000"/>
        </w:rPr>
        <w:t>ИНВЕСТИЦИЯХ В ГОСУДАРСТВАХ-УЧАСТНИКАХ ЕДИНОГО</w:t>
      </w:r>
      <w:r>
        <w:br/>
      </w:r>
      <w:r>
        <w:rPr>
          <w:rFonts w:ascii="Times New Roman"/>
          <w:b/>
          <w:i w:val="false"/>
          <w:color w:val="000000"/>
        </w:rPr>
        <w:t>ЭКОНОМИЧЕСКОГО ПРОСТАНСТВА</w:t>
      </w:r>
      <w:r>
        <w:br/>
      </w:r>
      <w:r>
        <w:rPr>
          <w:rFonts w:ascii="Times New Roman"/>
          <w:b/>
          <w:i w:val="false"/>
          <w:color w:val="000000"/>
        </w:rPr>
        <w:t xml:space="preserve"> РЕСПУБЛИКА БЕЛАРУСЬ</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5420"/>
        <w:gridCol w:w="2899"/>
        <w:gridCol w:w="1638"/>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w:t>
            </w:r>
          </w:p>
          <w:p>
            <w:pPr>
              <w:spacing w:after="20"/>
              <w:ind w:left="20"/>
              <w:jc w:val="both"/>
            </w:pPr>
            <w:r>
              <w:rPr>
                <w:rFonts w:ascii="Times New Roman"/>
                <w:b w:val="false"/>
                <w:i w:val="false"/>
                <w:color w:val="000000"/>
                <w:sz w:val="20"/>
              </w:rPr>
              <w:t>
совместимой с</w:t>
            </w:r>
          </w:p>
          <w:p>
            <w:pPr>
              <w:spacing w:after="20"/>
              <w:ind w:left="20"/>
              <w:jc w:val="both"/>
            </w:pPr>
            <w:r>
              <w:rPr>
                <w:rFonts w:ascii="Times New Roman"/>
                <w:b w:val="false"/>
                <w:i w:val="false"/>
                <w:color w:val="000000"/>
                <w:sz w:val="20"/>
              </w:rPr>
              <w:t>
обязательствами,</w:t>
            </w:r>
          </w:p>
          <w:p>
            <w:pPr>
              <w:spacing w:after="20"/>
              <w:ind w:left="20"/>
              <w:jc w:val="both"/>
            </w:pPr>
            <w:r>
              <w:rPr>
                <w:rFonts w:ascii="Times New Roman"/>
                <w:b w:val="false"/>
                <w:i w:val="false"/>
                <w:color w:val="000000"/>
                <w:sz w:val="20"/>
              </w:rPr>
              <w:t>
предусмотренными</w:t>
            </w:r>
          </w:p>
          <w:p>
            <w:pPr>
              <w:spacing w:after="20"/>
              <w:ind w:left="20"/>
              <w:jc w:val="both"/>
            </w:pPr>
            <w:r>
              <w:rPr>
                <w:rFonts w:ascii="Times New Roman"/>
                <w:b w:val="false"/>
                <w:i w:val="false"/>
                <w:color w:val="000000"/>
                <w:sz w:val="20"/>
              </w:rPr>
              <w:t>
пунктом 2 статьи 9</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w:t>
            </w:r>
          </w:p>
          <w:p>
            <w:pPr>
              <w:spacing w:after="20"/>
              <w:ind w:left="20"/>
              <w:jc w:val="both"/>
            </w:pPr>
            <w:r>
              <w:rPr>
                <w:rFonts w:ascii="Times New Roman"/>
                <w:b w:val="false"/>
                <w:i w:val="false"/>
                <w:color w:val="000000"/>
                <w:sz w:val="20"/>
              </w:rPr>
              <w:t>
услуги</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w:t>
            </w:r>
          </w:p>
          <w:p>
            <w:pPr>
              <w:spacing w:after="20"/>
              <w:ind w:left="20"/>
              <w:jc w:val="both"/>
            </w:pPr>
            <w:r>
              <w:rPr>
                <w:rFonts w:ascii="Times New Roman"/>
                <w:b w:val="false"/>
                <w:i w:val="false"/>
                <w:color w:val="000000"/>
                <w:sz w:val="20"/>
              </w:rPr>
              <w:t>
существующих или</w:t>
            </w:r>
          </w:p>
          <w:p>
            <w:pPr>
              <w:spacing w:after="20"/>
              <w:ind w:left="20"/>
              <w:jc w:val="both"/>
            </w:pPr>
            <w:r>
              <w:rPr>
                <w:rFonts w:ascii="Times New Roman"/>
                <w:b w:val="false"/>
                <w:i w:val="false"/>
                <w:color w:val="000000"/>
                <w:sz w:val="20"/>
              </w:rPr>
              <w:t>
будущих соглашениях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1. производства,</w:t>
            </w:r>
          </w:p>
          <w:p>
            <w:pPr>
              <w:spacing w:after="20"/>
              <w:ind w:left="20"/>
              <w:jc w:val="both"/>
            </w:pPr>
            <w:r>
              <w:rPr>
                <w:rFonts w:ascii="Times New Roman"/>
                <w:b w:val="false"/>
                <w:i w:val="false"/>
                <w:color w:val="000000"/>
                <w:sz w:val="20"/>
              </w:rPr>
              <w:t>
распространения,</w:t>
            </w:r>
          </w:p>
          <w:p>
            <w:pPr>
              <w:spacing w:after="20"/>
              <w:ind w:left="20"/>
              <w:jc w:val="both"/>
            </w:pPr>
            <w:r>
              <w:rPr>
                <w:rFonts w:ascii="Times New Roman"/>
                <w:b w:val="false"/>
                <w:i w:val="false"/>
                <w:color w:val="000000"/>
                <w:sz w:val="20"/>
              </w:rPr>
              <w:t>
демонстрации, вещания или</w:t>
            </w:r>
          </w:p>
          <w:p>
            <w:pPr>
              <w:spacing w:after="20"/>
              <w:ind w:left="20"/>
              <w:jc w:val="both"/>
            </w:pPr>
            <w:r>
              <w:rPr>
                <w:rFonts w:ascii="Times New Roman"/>
                <w:b w:val="false"/>
                <w:i w:val="false"/>
                <w:color w:val="000000"/>
                <w:sz w:val="20"/>
              </w:rPr>
              <w:t>
другие подобные формы</w:t>
            </w:r>
          </w:p>
          <w:p>
            <w:pPr>
              <w:spacing w:after="20"/>
              <w:ind w:left="20"/>
              <w:jc w:val="both"/>
            </w:pPr>
            <w:r>
              <w:rPr>
                <w:rFonts w:ascii="Times New Roman"/>
                <w:b w:val="false"/>
                <w:i w:val="false"/>
                <w:color w:val="000000"/>
                <w:sz w:val="20"/>
              </w:rPr>
              <w:t>
передачи аудиовизуальных</w:t>
            </w:r>
          </w:p>
          <w:p>
            <w:pPr>
              <w:spacing w:after="20"/>
              <w:ind w:left="20"/>
              <w:jc w:val="both"/>
            </w:pPr>
            <w:r>
              <w:rPr>
                <w:rFonts w:ascii="Times New Roman"/>
                <w:b w:val="false"/>
                <w:i w:val="false"/>
                <w:color w:val="000000"/>
                <w:sz w:val="20"/>
              </w:rPr>
              <w:t>
произведений, теле- и</w:t>
            </w:r>
          </w:p>
          <w:p>
            <w:pPr>
              <w:spacing w:after="20"/>
              <w:ind w:left="20"/>
              <w:jc w:val="both"/>
            </w:pPr>
            <w:r>
              <w:rPr>
                <w:rFonts w:ascii="Times New Roman"/>
                <w:b w:val="false"/>
                <w:i w:val="false"/>
                <w:color w:val="000000"/>
                <w:sz w:val="20"/>
              </w:rPr>
              <w:t>
радиопрограмм;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соглашений и все</w:t>
            </w:r>
          </w:p>
          <w:p>
            <w:pPr>
              <w:spacing w:after="20"/>
              <w:ind w:left="20"/>
              <w:jc w:val="both"/>
            </w:pPr>
            <w:r>
              <w:rPr>
                <w:rFonts w:ascii="Times New Roman"/>
                <w:b w:val="false"/>
                <w:i w:val="false"/>
                <w:color w:val="000000"/>
                <w:sz w:val="20"/>
              </w:rPr>
              <w:t>
страны, с которыми</w:t>
            </w:r>
          </w:p>
          <w:p>
            <w:pPr>
              <w:spacing w:after="20"/>
              <w:ind w:left="20"/>
              <w:jc w:val="both"/>
            </w:pPr>
            <w:r>
              <w:rPr>
                <w:rFonts w:ascii="Times New Roman"/>
                <w:b w:val="false"/>
                <w:i w:val="false"/>
                <w:color w:val="000000"/>
                <w:sz w:val="20"/>
              </w:rPr>
              <w:t>
культурное</w:t>
            </w:r>
          </w:p>
          <w:p>
            <w:pPr>
              <w:spacing w:after="20"/>
              <w:ind w:left="20"/>
              <w:jc w:val="both"/>
            </w:pPr>
            <w:r>
              <w:rPr>
                <w:rFonts w:ascii="Times New Roman"/>
                <w:b w:val="false"/>
                <w:i w:val="false"/>
                <w:color w:val="000000"/>
                <w:sz w:val="20"/>
              </w:rPr>
              <w:t>
сотрудничество будет</w:t>
            </w:r>
          </w:p>
          <w:p>
            <w:pPr>
              <w:spacing w:after="20"/>
              <w:ind w:left="20"/>
              <w:jc w:val="both"/>
            </w:pPr>
            <w:r>
              <w:rPr>
                <w:rFonts w:ascii="Times New Roman"/>
                <w:b w:val="false"/>
                <w:i w:val="false"/>
                <w:color w:val="000000"/>
                <w:sz w:val="20"/>
              </w:rPr>
              <w:t>
желательно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производство и</w:t>
            </w:r>
          </w:p>
          <w:p>
            <w:pPr>
              <w:spacing w:after="20"/>
              <w:ind w:left="20"/>
              <w:jc w:val="both"/>
            </w:pPr>
            <w:r>
              <w:rPr>
                <w:rFonts w:ascii="Times New Roman"/>
                <w:b w:val="false"/>
                <w:i w:val="false"/>
                <w:color w:val="000000"/>
                <w:sz w:val="20"/>
              </w:rPr>
              <w:t>
распространение посредством</w:t>
            </w:r>
          </w:p>
          <w:p>
            <w:pPr>
              <w:spacing w:after="20"/>
              <w:ind w:left="20"/>
              <w:jc w:val="both"/>
            </w:pPr>
            <w:r>
              <w:rPr>
                <w:rFonts w:ascii="Times New Roman"/>
                <w:b w:val="false"/>
                <w:i w:val="false"/>
                <w:color w:val="000000"/>
                <w:sz w:val="20"/>
              </w:rPr>
              <w:t>
вещания или другие подобные</w:t>
            </w:r>
          </w:p>
          <w:p>
            <w:pPr>
              <w:spacing w:after="20"/>
              <w:ind w:left="20"/>
              <w:jc w:val="both"/>
            </w:pPr>
            <w:r>
              <w:rPr>
                <w:rFonts w:ascii="Times New Roman"/>
                <w:b w:val="false"/>
                <w:i w:val="false"/>
                <w:color w:val="000000"/>
                <w:sz w:val="20"/>
              </w:rPr>
              <w:t>
формы передачи</w:t>
            </w:r>
          </w:p>
          <w:p>
            <w:pPr>
              <w:spacing w:after="20"/>
              <w:ind w:left="20"/>
              <w:jc w:val="both"/>
            </w:pPr>
            <w:r>
              <w:rPr>
                <w:rFonts w:ascii="Times New Roman"/>
                <w:b w:val="false"/>
                <w:i w:val="false"/>
                <w:color w:val="000000"/>
                <w:sz w:val="20"/>
              </w:rPr>
              <w:t>
аудиовизуальных</w:t>
            </w:r>
          </w:p>
          <w:p>
            <w:pPr>
              <w:spacing w:after="20"/>
              <w:ind w:left="20"/>
              <w:jc w:val="both"/>
            </w:pPr>
            <w:r>
              <w:rPr>
                <w:rFonts w:ascii="Times New Roman"/>
                <w:b w:val="false"/>
                <w:i w:val="false"/>
                <w:color w:val="000000"/>
                <w:sz w:val="20"/>
              </w:rPr>
              <w:t>
произведений, теле- и</w:t>
            </w:r>
          </w:p>
          <w:p>
            <w:pPr>
              <w:spacing w:after="20"/>
              <w:ind w:left="20"/>
              <w:jc w:val="both"/>
            </w:pPr>
            <w:r>
              <w:rPr>
                <w:rFonts w:ascii="Times New Roman"/>
                <w:b w:val="false"/>
                <w:i w:val="false"/>
                <w:color w:val="000000"/>
                <w:sz w:val="20"/>
              </w:rPr>
              <w:t>
радиопрограмм,</w:t>
            </w:r>
          </w:p>
          <w:p>
            <w:pPr>
              <w:spacing w:after="20"/>
              <w:ind w:left="20"/>
              <w:jc w:val="both"/>
            </w:pPr>
            <w:r>
              <w:rPr>
                <w:rFonts w:ascii="Times New Roman"/>
                <w:b w:val="false"/>
                <w:i w:val="false"/>
                <w:color w:val="000000"/>
                <w:sz w:val="20"/>
              </w:rPr>
              <w:t>
отвечающих критериям</w:t>
            </w:r>
          </w:p>
          <w:p>
            <w:pPr>
              <w:spacing w:after="20"/>
              <w:ind w:left="20"/>
              <w:jc w:val="both"/>
            </w:pPr>
            <w:r>
              <w:rPr>
                <w:rFonts w:ascii="Times New Roman"/>
                <w:b w:val="false"/>
                <w:i w:val="false"/>
                <w:color w:val="000000"/>
                <w:sz w:val="20"/>
              </w:rPr>
              <w:t>
происхождения и другим</w:t>
            </w:r>
          </w:p>
          <w:p>
            <w:pPr>
              <w:spacing w:after="20"/>
              <w:ind w:left="20"/>
              <w:jc w:val="both"/>
            </w:pPr>
            <w:r>
              <w:rPr>
                <w:rFonts w:ascii="Times New Roman"/>
                <w:b w:val="false"/>
                <w:i w:val="false"/>
                <w:color w:val="000000"/>
                <w:sz w:val="20"/>
              </w:rPr>
              <w:t>
критериям, установленным в</w:t>
            </w:r>
          </w:p>
          <w:p>
            <w:pPr>
              <w:spacing w:after="20"/>
              <w:ind w:left="20"/>
              <w:jc w:val="both"/>
            </w:pPr>
            <w:r>
              <w:rPr>
                <w:rFonts w:ascii="Times New Roman"/>
                <w:b w:val="false"/>
                <w:i w:val="false"/>
                <w:color w:val="000000"/>
                <w:sz w:val="20"/>
              </w:rPr>
              <w:t>
соответствующих соглашениях;</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конвенция</w:t>
            </w:r>
          </w:p>
          <w:p>
            <w:pPr>
              <w:spacing w:after="20"/>
              <w:ind w:left="20"/>
              <w:jc w:val="both"/>
            </w:pPr>
            <w:r>
              <w:rPr>
                <w:rFonts w:ascii="Times New Roman"/>
                <w:b w:val="false"/>
                <w:i w:val="false"/>
                <w:color w:val="000000"/>
                <w:sz w:val="20"/>
              </w:rPr>
              <w:t>
о совместном</w:t>
            </w:r>
          </w:p>
          <w:p>
            <w:pPr>
              <w:spacing w:after="20"/>
              <w:ind w:left="20"/>
              <w:jc w:val="both"/>
            </w:pPr>
            <w:r>
              <w:rPr>
                <w:rFonts w:ascii="Times New Roman"/>
                <w:b w:val="false"/>
                <w:i w:val="false"/>
                <w:color w:val="000000"/>
                <w:sz w:val="20"/>
              </w:rPr>
              <w:t>
производстве фильмов и</w:t>
            </w:r>
          </w:p>
          <w:p>
            <w:pPr>
              <w:spacing w:after="20"/>
              <w:ind w:left="20"/>
              <w:jc w:val="both"/>
            </w:pPr>
            <w:r>
              <w:rPr>
                <w:rFonts w:ascii="Times New Roman"/>
                <w:b w:val="false"/>
                <w:i w:val="false"/>
                <w:color w:val="000000"/>
                <w:sz w:val="20"/>
              </w:rPr>
              <w:t>
страны, с которыми</w:t>
            </w:r>
          </w:p>
          <w:p>
            <w:pPr>
              <w:spacing w:after="20"/>
              <w:ind w:left="20"/>
              <w:jc w:val="both"/>
            </w:pPr>
            <w:r>
              <w:rPr>
                <w:rFonts w:ascii="Times New Roman"/>
                <w:b w:val="false"/>
                <w:i w:val="false"/>
                <w:color w:val="000000"/>
                <w:sz w:val="20"/>
              </w:rPr>
              <w:t>
заключены и/или</w:t>
            </w:r>
          </w:p>
          <w:p>
            <w:pPr>
              <w:spacing w:after="20"/>
              <w:ind w:left="20"/>
              <w:jc w:val="both"/>
            </w:pPr>
            <w:r>
              <w:rPr>
                <w:rFonts w:ascii="Times New Roman"/>
                <w:b w:val="false"/>
                <w:i w:val="false"/>
                <w:color w:val="000000"/>
                <w:sz w:val="20"/>
              </w:rPr>
              <w:t>
могут быть заключены</w:t>
            </w:r>
          </w:p>
          <w:p>
            <w:pPr>
              <w:spacing w:after="20"/>
              <w:ind w:left="20"/>
              <w:jc w:val="both"/>
            </w:pPr>
            <w:r>
              <w:rPr>
                <w:rFonts w:ascii="Times New Roman"/>
                <w:b w:val="false"/>
                <w:i w:val="false"/>
                <w:color w:val="000000"/>
                <w:sz w:val="20"/>
              </w:rPr>
              <w:t>
двусторонние</w:t>
            </w:r>
          </w:p>
          <w:p>
            <w:pPr>
              <w:spacing w:after="20"/>
              <w:ind w:left="20"/>
              <w:jc w:val="both"/>
            </w:pPr>
            <w:r>
              <w:rPr>
                <w:rFonts w:ascii="Times New Roman"/>
                <w:b w:val="false"/>
                <w:i w:val="false"/>
                <w:color w:val="000000"/>
                <w:sz w:val="20"/>
              </w:rPr>
              <w:t>
соглашения о</w:t>
            </w:r>
          </w:p>
          <w:p>
            <w:pPr>
              <w:spacing w:after="20"/>
              <w:ind w:left="20"/>
              <w:jc w:val="both"/>
            </w:pPr>
            <w:r>
              <w:rPr>
                <w:rFonts w:ascii="Times New Roman"/>
                <w:b w:val="false"/>
                <w:i w:val="false"/>
                <w:color w:val="000000"/>
                <w:sz w:val="20"/>
              </w:rPr>
              <w:t>
совместном производстве.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программы поддержки</w:t>
            </w:r>
          </w:p>
          <w:p>
            <w:pPr>
              <w:spacing w:after="20"/>
              <w:ind w:left="20"/>
              <w:jc w:val="both"/>
            </w:pPr>
            <w:r>
              <w:rPr>
                <w:rFonts w:ascii="Times New Roman"/>
                <w:b w:val="false"/>
                <w:i w:val="false"/>
                <w:color w:val="000000"/>
                <w:sz w:val="20"/>
              </w:rPr>
              <w:t>
аудиовизуальных</w:t>
            </w:r>
          </w:p>
          <w:p>
            <w:pPr>
              <w:spacing w:after="20"/>
              <w:ind w:left="20"/>
              <w:jc w:val="both"/>
            </w:pPr>
            <w:r>
              <w:rPr>
                <w:rFonts w:ascii="Times New Roman"/>
                <w:b w:val="false"/>
                <w:i w:val="false"/>
                <w:color w:val="000000"/>
                <w:sz w:val="20"/>
              </w:rPr>
              <w:t>
произведений,</w:t>
            </w:r>
          </w:p>
          <w:p>
            <w:pPr>
              <w:spacing w:after="20"/>
              <w:ind w:left="20"/>
              <w:jc w:val="both"/>
            </w:pPr>
            <w:r>
              <w:rPr>
                <w:rFonts w:ascii="Times New Roman"/>
                <w:b w:val="false"/>
                <w:i w:val="false"/>
                <w:color w:val="000000"/>
                <w:sz w:val="20"/>
              </w:rPr>
              <w:t>
телевизионных и</w:t>
            </w:r>
          </w:p>
          <w:p>
            <w:pPr>
              <w:spacing w:after="20"/>
              <w:ind w:left="20"/>
              <w:jc w:val="both"/>
            </w:pPr>
            <w:r>
              <w:rPr>
                <w:rFonts w:ascii="Times New Roman"/>
                <w:b w:val="false"/>
                <w:i w:val="false"/>
                <w:color w:val="000000"/>
                <w:sz w:val="20"/>
              </w:rPr>
              <w:t>
радиопрограмм поставщикам</w:t>
            </w:r>
          </w:p>
          <w:p>
            <w:pPr>
              <w:spacing w:after="20"/>
              <w:ind w:left="20"/>
              <w:jc w:val="both"/>
            </w:pPr>
            <w:r>
              <w:rPr>
                <w:rFonts w:ascii="Times New Roman"/>
                <w:b w:val="false"/>
                <w:i w:val="false"/>
                <w:color w:val="000000"/>
                <w:sz w:val="20"/>
              </w:rPr>
              <w:t>
аудиовизуальных услуг,</w:t>
            </w:r>
          </w:p>
          <w:p>
            <w:pPr>
              <w:spacing w:after="20"/>
              <w:ind w:left="20"/>
              <w:jc w:val="both"/>
            </w:pPr>
            <w:r>
              <w:rPr>
                <w:rFonts w:ascii="Times New Roman"/>
                <w:b w:val="false"/>
                <w:i w:val="false"/>
                <w:color w:val="000000"/>
                <w:sz w:val="20"/>
              </w:rPr>
              <w:t>
телевизионных и</w:t>
            </w:r>
          </w:p>
          <w:p>
            <w:pPr>
              <w:spacing w:after="20"/>
              <w:ind w:left="20"/>
              <w:jc w:val="both"/>
            </w:pPr>
            <w:r>
              <w:rPr>
                <w:rFonts w:ascii="Times New Roman"/>
                <w:b w:val="false"/>
                <w:i w:val="false"/>
                <w:color w:val="000000"/>
                <w:sz w:val="20"/>
              </w:rPr>
              <w:t>
радиопрограмм при</w:t>
            </w:r>
          </w:p>
          <w:p>
            <w:pPr>
              <w:spacing w:after="20"/>
              <w:ind w:left="20"/>
              <w:jc w:val="both"/>
            </w:pPr>
            <w:r>
              <w:rPr>
                <w:rFonts w:ascii="Times New Roman"/>
                <w:b w:val="false"/>
                <w:i w:val="false"/>
                <w:color w:val="000000"/>
                <w:sz w:val="20"/>
              </w:rPr>
              <w:t>
соблюдении критериев,</w:t>
            </w:r>
          </w:p>
          <w:p>
            <w:pPr>
              <w:spacing w:after="20"/>
              <w:ind w:left="20"/>
              <w:jc w:val="both"/>
            </w:pPr>
            <w:r>
              <w:rPr>
                <w:rFonts w:ascii="Times New Roman"/>
                <w:b w:val="false"/>
                <w:i w:val="false"/>
                <w:color w:val="000000"/>
                <w:sz w:val="20"/>
              </w:rPr>
              <w:t>
установленных</w:t>
            </w:r>
          </w:p>
          <w:p>
            <w:pPr>
              <w:spacing w:after="20"/>
              <w:ind w:left="20"/>
              <w:jc w:val="both"/>
            </w:pPr>
            <w:r>
              <w:rPr>
                <w:rFonts w:ascii="Times New Roman"/>
                <w:b w:val="false"/>
                <w:i w:val="false"/>
                <w:color w:val="000000"/>
                <w:sz w:val="20"/>
              </w:rPr>
              <w:t>
соответствующими</w:t>
            </w:r>
          </w:p>
          <w:p>
            <w:pPr>
              <w:spacing w:after="20"/>
              <w:ind w:left="20"/>
              <w:jc w:val="both"/>
            </w:pPr>
            <w:r>
              <w:rPr>
                <w:rFonts w:ascii="Times New Roman"/>
                <w:b w:val="false"/>
                <w:i w:val="false"/>
                <w:color w:val="000000"/>
                <w:sz w:val="20"/>
              </w:rPr>
              <w:t>
соглашениями.</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w:t>
            </w:r>
          </w:p>
          <w:p>
            <w:pPr>
              <w:spacing w:after="20"/>
              <w:ind w:left="20"/>
              <w:jc w:val="both"/>
            </w:pPr>
            <w:r>
              <w:rPr>
                <w:rFonts w:ascii="Times New Roman"/>
                <w:b w:val="false"/>
                <w:i w:val="false"/>
                <w:color w:val="000000"/>
                <w:sz w:val="20"/>
              </w:rPr>
              <w:t>
Европы о</w:t>
            </w:r>
          </w:p>
          <w:p>
            <w:pPr>
              <w:spacing w:after="20"/>
              <w:ind w:left="20"/>
              <w:jc w:val="both"/>
            </w:pPr>
            <w:r>
              <w:rPr>
                <w:rFonts w:ascii="Times New Roman"/>
                <w:b w:val="false"/>
                <w:i w:val="false"/>
                <w:color w:val="000000"/>
                <w:sz w:val="20"/>
              </w:rPr>
              <w:t>
трансграничном</w:t>
            </w:r>
          </w:p>
          <w:p>
            <w:pPr>
              <w:spacing w:after="20"/>
              <w:ind w:left="20"/>
              <w:jc w:val="both"/>
            </w:pPr>
            <w:r>
              <w:rPr>
                <w:rFonts w:ascii="Times New Roman"/>
                <w:b w:val="false"/>
                <w:i w:val="false"/>
                <w:color w:val="000000"/>
                <w:sz w:val="20"/>
              </w:rPr>
              <w:t>
телевидении,</w:t>
            </w:r>
          </w:p>
          <w:p>
            <w:pPr>
              <w:spacing w:after="20"/>
              <w:ind w:left="20"/>
              <w:jc w:val="both"/>
            </w:pPr>
            <w:r>
              <w:rPr>
                <w:rFonts w:ascii="Times New Roman"/>
                <w:b w:val="false"/>
                <w:i w:val="false"/>
                <w:color w:val="000000"/>
                <w:sz w:val="20"/>
              </w:rPr>
              <w:t>
Европейская конвенция</w:t>
            </w:r>
          </w:p>
          <w:p>
            <w:pPr>
              <w:spacing w:after="20"/>
              <w:ind w:left="20"/>
              <w:jc w:val="both"/>
            </w:pPr>
            <w:r>
              <w:rPr>
                <w:rFonts w:ascii="Times New Roman"/>
                <w:b w:val="false"/>
                <w:i w:val="false"/>
                <w:color w:val="000000"/>
                <w:sz w:val="20"/>
              </w:rPr>
              <w:t>
о совместном</w:t>
            </w:r>
          </w:p>
          <w:p>
            <w:pPr>
              <w:spacing w:after="20"/>
              <w:ind w:left="20"/>
              <w:jc w:val="both"/>
            </w:pPr>
            <w:r>
              <w:rPr>
                <w:rFonts w:ascii="Times New Roman"/>
                <w:b w:val="false"/>
                <w:i w:val="false"/>
                <w:color w:val="000000"/>
                <w:sz w:val="20"/>
              </w:rPr>
              <w:t>
производстве фильмов</w:t>
            </w:r>
          </w:p>
          <w:p>
            <w:pPr>
              <w:spacing w:after="20"/>
              <w:ind w:left="20"/>
              <w:jc w:val="both"/>
            </w:pPr>
            <w:r>
              <w:rPr>
                <w:rFonts w:ascii="Times New Roman"/>
                <w:b w:val="false"/>
                <w:i w:val="false"/>
                <w:color w:val="000000"/>
                <w:sz w:val="20"/>
              </w:rPr>
              <w:t>
или другие Европейские</w:t>
            </w:r>
          </w:p>
          <w:p>
            <w:pPr>
              <w:spacing w:after="20"/>
              <w:ind w:left="20"/>
              <w:jc w:val="both"/>
            </w:pPr>
            <w:r>
              <w:rPr>
                <w:rFonts w:ascii="Times New Roman"/>
                <w:b w:val="false"/>
                <w:i w:val="false"/>
                <w:color w:val="000000"/>
                <w:sz w:val="20"/>
              </w:rPr>
              <w:t>
страны, с которыми</w:t>
            </w:r>
          </w:p>
          <w:p>
            <w:pPr>
              <w:spacing w:after="20"/>
              <w:ind w:left="20"/>
              <w:jc w:val="both"/>
            </w:pPr>
            <w:r>
              <w:rPr>
                <w:rFonts w:ascii="Times New Roman"/>
                <w:b w:val="false"/>
                <w:i w:val="false"/>
                <w:color w:val="000000"/>
                <w:sz w:val="20"/>
              </w:rPr>
              <w:t>
могут быть заключены</w:t>
            </w:r>
          </w:p>
          <w:p>
            <w:pPr>
              <w:spacing w:after="20"/>
              <w:ind w:left="20"/>
              <w:jc w:val="both"/>
            </w:pPr>
            <w:r>
              <w:rPr>
                <w:rFonts w:ascii="Times New Roman"/>
                <w:b w:val="false"/>
                <w:i w:val="false"/>
                <w:color w:val="000000"/>
                <w:sz w:val="20"/>
              </w:rPr>
              <w:t>
двусторонние соглашения.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Международные</w:t>
            </w:r>
          </w:p>
          <w:p>
            <w:pPr>
              <w:spacing w:after="20"/>
              <w:ind w:left="20"/>
              <w:jc w:val="both"/>
            </w:pPr>
            <w:r>
              <w:rPr>
                <w:rFonts w:ascii="Times New Roman"/>
                <w:b w:val="false"/>
                <w:i w:val="false"/>
                <w:color w:val="000000"/>
                <w:sz w:val="20"/>
              </w:rPr>
              <w:t>
автомобильные</w:t>
            </w:r>
          </w:p>
          <w:p>
            <w:pPr>
              <w:spacing w:after="20"/>
              <w:ind w:left="20"/>
              <w:jc w:val="both"/>
            </w:pPr>
            <w:r>
              <w:rPr>
                <w:rFonts w:ascii="Times New Roman"/>
                <w:b w:val="false"/>
                <w:i w:val="false"/>
                <w:color w:val="000000"/>
                <w:sz w:val="20"/>
              </w:rPr>
              <w:t>
перевозки</w:t>
            </w:r>
          </w:p>
          <w:p>
            <w:pPr>
              <w:spacing w:after="20"/>
              <w:ind w:left="20"/>
              <w:jc w:val="both"/>
            </w:pPr>
            <w:r>
              <w:rPr>
                <w:rFonts w:ascii="Times New Roman"/>
                <w:b w:val="false"/>
                <w:i w:val="false"/>
                <w:color w:val="000000"/>
                <w:sz w:val="20"/>
              </w:rPr>
              <w:t>
пассажиров и грузов</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соглашениях но доступу на</w:t>
            </w:r>
          </w:p>
          <w:p>
            <w:pPr>
              <w:spacing w:after="20"/>
              <w:ind w:left="20"/>
              <w:jc w:val="both"/>
            </w:pPr>
            <w:r>
              <w:rPr>
                <w:rFonts w:ascii="Times New Roman"/>
                <w:b w:val="false"/>
                <w:i w:val="false"/>
                <w:color w:val="000000"/>
                <w:sz w:val="20"/>
              </w:rPr>
              <w:t>
рынок автотранспортных</w:t>
            </w:r>
          </w:p>
          <w:p>
            <w:pPr>
              <w:spacing w:after="20"/>
              <w:ind w:left="20"/>
              <w:jc w:val="both"/>
            </w:pPr>
            <w:r>
              <w:rPr>
                <w:rFonts w:ascii="Times New Roman"/>
                <w:b w:val="false"/>
                <w:i w:val="false"/>
                <w:color w:val="000000"/>
                <w:sz w:val="20"/>
              </w:rPr>
              <w:t>
услуг, включая налоговые</w:t>
            </w:r>
          </w:p>
          <w:p>
            <w:pPr>
              <w:spacing w:after="20"/>
              <w:ind w:left="20"/>
              <w:jc w:val="both"/>
            </w:pPr>
            <w:r>
              <w:rPr>
                <w:rFonts w:ascii="Times New Roman"/>
                <w:b w:val="false"/>
                <w:i w:val="false"/>
                <w:color w:val="000000"/>
                <w:sz w:val="20"/>
              </w:rPr>
              <w:t>
льготы.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w:t>
            </w:r>
          </w:p>
          <w:p>
            <w:pPr>
              <w:spacing w:after="20"/>
              <w:ind w:left="20"/>
              <w:jc w:val="both"/>
            </w:pPr>
            <w:r>
              <w:rPr>
                <w:rFonts w:ascii="Times New Roman"/>
                <w:b w:val="false"/>
                <w:i w:val="false"/>
                <w:color w:val="000000"/>
                <w:sz w:val="20"/>
              </w:rPr>
              <w:t>
будущих соглашений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bookmarkStart w:name="z240" w:id="236"/>
    <w:p>
      <w:pPr>
        <w:spacing w:after="0"/>
        <w:ind w:left="0"/>
        <w:jc w:val="left"/>
      </w:pPr>
      <w:r>
        <w:rPr>
          <w:rFonts w:ascii="Times New Roman"/>
          <w:b/>
          <w:i w:val="false"/>
          <w:color w:val="000000"/>
        </w:rPr>
        <w:t xml:space="preserve">  РЕСПУБЛИКА КАЗАХСТАН</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4869"/>
        <w:gridCol w:w="3170"/>
        <w:gridCol w:w="1472"/>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w:t>
            </w:r>
          </w:p>
          <w:p>
            <w:pPr>
              <w:spacing w:after="20"/>
              <w:ind w:left="20"/>
              <w:jc w:val="both"/>
            </w:pPr>
            <w:r>
              <w:rPr>
                <w:rFonts w:ascii="Times New Roman"/>
                <w:b w:val="false"/>
                <w:i w:val="false"/>
                <w:color w:val="000000"/>
                <w:sz w:val="20"/>
              </w:rPr>
              <w:t>
совместимой с</w:t>
            </w:r>
          </w:p>
          <w:p>
            <w:pPr>
              <w:spacing w:after="20"/>
              <w:ind w:left="20"/>
              <w:jc w:val="both"/>
            </w:pPr>
            <w:r>
              <w:rPr>
                <w:rFonts w:ascii="Times New Roman"/>
                <w:b w:val="false"/>
                <w:i w:val="false"/>
                <w:color w:val="000000"/>
                <w:sz w:val="20"/>
              </w:rPr>
              <w:t>
обязательствами,</w:t>
            </w:r>
          </w:p>
          <w:p>
            <w:pPr>
              <w:spacing w:after="20"/>
              <w:ind w:left="20"/>
              <w:jc w:val="both"/>
            </w:pPr>
            <w:r>
              <w:rPr>
                <w:rFonts w:ascii="Times New Roman"/>
                <w:b w:val="false"/>
                <w:i w:val="false"/>
                <w:color w:val="000000"/>
                <w:sz w:val="20"/>
              </w:rPr>
              <w:t>
предусмотренными</w:t>
            </w:r>
          </w:p>
          <w:p>
            <w:pPr>
              <w:spacing w:after="20"/>
              <w:ind w:left="20"/>
              <w:jc w:val="both"/>
            </w:pPr>
            <w:r>
              <w:rPr>
                <w:rFonts w:ascii="Times New Roman"/>
                <w:b w:val="false"/>
                <w:i w:val="false"/>
                <w:color w:val="000000"/>
                <w:sz w:val="20"/>
              </w:rPr>
              <w:t>
пунктом 2 статьи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tc>
      </w:tr>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w:t>
            </w:r>
          </w:p>
          <w:p>
            <w:pPr>
              <w:spacing w:after="20"/>
              <w:ind w:left="20"/>
              <w:jc w:val="both"/>
            </w:pPr>
            <w:r>
              <w:rPr>
                <w:rFonts w:ascii="Times New Roman"/>
                <w:b w:val="false"/>
                <w:i w:val="false"/>
                <w:color w:val="000000"/>
                <w:sz w:val="20"/>
              </w:rPr>
              <w:t>
услуги</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w:t>
            </w:r>
          </w:p>
          <w:p>
            <w:pPr>
              <w:spacing w:after="20"/>
              <w:ind w:left="20"/>
              <w:jc w:val="both"/>
            </w:pPr>
            <w:r>
              <w:rPr>
                <w:rFonts w:ascii="Times New Roman"/>
                <w:b w:val="false"/>
                <w:i w:val="false"/>
                <w:color w:val="000000"/>
                <w:sz w:val="20"/>
              </w:rPr>
              <w:t>
других подобных форм</w:t>
            </w:r>
          </w:p>
          <w:p>
            <w:pPr>
              <w:spacing w:after="20"/>
              <w:ind w:left="20"/>
              <w:jc w:val="both"/>
            </w:pPr>
            <w:r>
              <w:rPr>
                <w:rFonts w:ascii="Times New Roman"/>
                <w:b w:val="false"/>
                <w:i w:val="false"/>
                <w:color w:val="000000"/>
                <w:sz w:val="20"/>
              </w:rPr>
              <w:t>
передачи аудиовизуальных</w:t>
            </w:r>
          </w:p>
          <w:p>
            <w:pPr>
              <w:spacing w:after="20"/>
              <w:ind w:left="20"/>
              <w:jc w:val="both"/>
            </w:pPr>
            <w:r>
              <w:rPr>
                <w:rFonts w:ascii="Times New Roman"/>
                <w:b w:val="false"/>
                <w:i w:val="false"/>
                <w:color w:val="000000"/>
                <w:sz w:val="20"/>
              </w:rPr>
              <w:t>
произведений, теле- и</w:t>
            </w:r>
          </w:p>
          <w:p>
            <w:pPr>
              <w:spacing w:after="20"/>
              <w:ind w:left="20"/>
              <w:jc w:val="both"/>
            </w:pPr>
            <w:r>
              <w:rPr>
                <w:rFonts w:ascii="Times New Roman"/>
                <w:b w:val="false"/>
                <w:i w:val="false"/>
                <w:color w:val="000000"/>
                <w:sz w:val="20"/>
              </w:rPr>
              <w:t>
радиопрограмм, отвечающих</w:t>
            </w:r>
          </w:p>
          <w:p>
            <w:pPr>
              <w:spacing w:after="20"/>
              <w:ind w:left="20"/>
              <w:jc w:val="both"/>
            </w:pPr>
            <w:r>
              <w:rPr>
                <w:rFonts w:ascii="Times New Roman"/>
                <w:b w:val="false"/>
                <w:i w:val="false"/>
                <w:color w:val="000000"/>
                <w:sz w:val="20"/>
              </w:rPr>
              <w:t>
критериям происхождения и</w:t>
            </w:r>
          </w:p>
          <w:p>
            <w:pPr>
              <w:spacing w:after="20"/>
              <w:ind w:left="20"/>
              <w:jc w:val="both"/>
            </w:pPr>
            <w:r>
              <w:rPr>
                <w:rFonts w:ascii="Times New Roman"/>
                <w:b w:val="false"/>
                <w:i w:val="false"/>
                <w:color w:val="000000"/>
                <w:sz w:val="20"/>
              </w:rPr>
              <w:t>
иным критериям,</w:t>
            </w:r>
          </w:p>
          <w:p>
            <w:pPr>
              <w:spacing w:after="20"/>
              <w:ind w:left="20"/>
              <w:jc w:val="both"/>
            </w:pPr>
            <w:r>
              <w:rPr>
                <w:rFonts w:ascii="Times New Roman"/>
                <w:b w:val="false"/>
                <w:i w:val="false"/>
                <w:color w:val="000000"/>
                <w:sz w:val="20"/>
              </w:rPr>
              <w:t>
установленным в</w:t>
            </w:r>
          </w:p>
          <w:p>
            <w:pPr>
              <w:spacing w:after="20"/>
              <w:ind w:left="20"/>
              <w:jc w:val="both"/>
            </w:pPr>
            <w:r>
              <w:rPr>
                <w:rFonts w:ascii="Times New Roman"/>
                <w:b w:val="false"/>
                <w:i w:val="false"/>
                <w:color w:val="000000"/>
                <w:sz w:val="20"/>
              </w:rPr>
              <w:t>
соответствующих соглашениях.</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w:t>
            </w:r>
          </w:p>
          <w:p>
            <w:pPr>
              <w:spacing w:after="20"/>
              <w:ind w:left="20"/>
              <w:jc w:val="both"/>
            </w:pPr>
            <w:r>
              <w:rPr>
                <w:rFonts w:ascii="Times New Roman"/>
                <w:b w:val="false"/>
                <w:i w:val="false"/>
                <w:color w:val="000000"/>
                <w:sz w:val="20"/>
              </w:rPr>
              <w:t>
соглашениях о совместном</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аудиовизуальных</w:t>
            </w:r>
          </w:p>
          <w:p>
            <w:pPr>
              <w:spacing w:after="20"/>
              <w:ind w:left="20"/>
              <w:jc w:val="both"/>
            </w:pPr>
            <w:r>
              <w:rPr>
                <w:rFonts w:ascii="Times New Roman"/>
                <w:b w:val="false"/>
                <w:i w:val="false"/>
                <w:color w:val="000000"/>
                <w:sz w:val="20"/>
              </w:rPr>
              <w:t>
произведений, посредством</w:t>
            </w:r>
          </w:p>
          <w:p>
            <w:pPr>
              <w:spacing w:after="20"/>
              <w:ind w:left="20"/>
              <w:jc w:val="both"/>
            </w:pPr>
            <w:r>
              <w:rPr>
                <w:rFonts w:ascii="Times New Roman"/>
                <w:b w:val="false"/>
                <w:i w:val="false"/>
                <w:color w:val="000000"/>
                <w:sz w:val="20"/>
              </w:rPr>
              <w:t>
которых предоставляется</w:t>
            </w:r>
          </w:p>
          <w:p>
            <w:pPr>
              <w:spacing w:after="20"/>
              <w:ind w:left="20"/>
              <w:jc w:val="both"/>
            </w:pPr>
            <w:r>
              <w:rPr>
                <w:rFonts w:ascii="Times New Roman"/>
                <w:b w:val="false"/>
                <w:i w:val="false"/>
                <w:color w:val="000000"/>
                <w:sz w:val="20"/>
              </w:rPr>
              <w:t>
национальный режим в</w:t>
            </w:r>
          </w:p>
          <w:p>
            <w:pPr>
              <w:spacing w:after="20"/>
              <w:ind w:left="20"/>
              <w:jc w:val="both"/>
            </w:pPr>
            <w:r>
              <w:rPr>
                <w:rFonts w:ascii="Times New Roman"/>
                <w:b w:val="false"/>
                <w:i w:val="false"/>
                <w:color w:val="000000"/>
                <w:sz w:val="20"/>
              </w:rPr>
              <w:t>
отношении аудиовизуальных</w:t>
            </w:r>
          </w:p>
          <w:p>
            <w:pPr>
              <w:spacing w:after="20"/>
              <w:ind w:left="20"/>
              <w:jc w:val="both"/>
            </w:pPr>
            <w:r>
              <w:rPr>
                <w:rFonts w:ascii="Times New Roman"/>
                <w:b w:val="false"/>
                <w:i w:val="false"/>
                <w:color w:val="000000"/>
                <w:sz w:val="20"/>
              </w:rPr>
              <w:t>
произведений, охваченных</w:t>
            </w:r>
          </w:p>
          <w:p>
            <w:pPr>
              <w:spacing w:after="20"/>
              <w:ind w:left="20"/>
              <w:jc w:val="both"/>
            </w:pPr>
            <w:r>
              <w:rPr>
                <w:rFonts w:ascii="Times New Roman"/>
                <w:b w:val="false"/>
                <w:i w:val="false"/>
                <w:color w:val="000000"/>
                <w:sz w:val="20"/>
              </w:rPr>
              <w:t>
данными соглашениями.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w:t>
            </w:r>
          </w:p>
          <w:p>
            <w:pPr>
              <w:spacing w:after="20"/>
              <w:ind w:left="20"/>
              <w:jc w:val="both"/>
            </w:pPr>
            <w:r>
              <w:rPr>
                <w:rFonts w:ascii="Times New Roman"/>
                <w:b w:val="false"/>
                <w:i w:val="false"/>
                <w:color w:val="000000"/>
                <w:sz w:val="20"/>
              </w:rPr>
              <w:t>
субсидии вспомогательным</w:t>
            </w:r>
          </w:p>
          <w:p>
            <w:pPr>
              <w:spacing w:after="20"/>
              <w:ind w:left="20"/>
              <w:jc w:val="both"/>
            </w:pPr>
            <w:r>
              <w:rPr>
                <w:rFonts w:ascii="Times New Roman"/>
                <w:b w:val="false"/>
                <w:i w:val="false"/>
                <w:color w:val="000000"/>
                <w:sz w:val="20"/>
              </w:rPr>
              <w:t>
программам для</w:t>
            </w:r>
          </w:p>
          <w:p>
            <w:pPr>
              <w:spacing w:after="20"/>
              <w:ind w:left="20"/>
              <w:jc w:val="both"/>
            </w:pPr>
            <w:r>
              <w:rPr>
                <w:rFonts w:ascii="Times New Roman"/>
                <w:b w:val="false"/>
                <w:i w:val="false"/>
                <w:color w:val="000000"/>
                <w:sz w:val="20"/>
              </w:rPr>
              <w:t>
аудиовизуальных</w:t>
            </w:r>
          </w:p>
          <w:p>
            <w:pPr>
              <w:spacing w:after="20"/>
              <w:ind w:left="20"/>
              <w:jc w:val="both"/>
            </w:pPr>
            <w:r>
              <w:rPr>
                <w:rFonts w:ascii="Times New Roman"/>
                <w:b w:val="false"/>
                <w:i w:val="false"/>
                <w:color w:val="000000"/>
                <w:sz w:val="20"/>
              </w:rPr>
              <w:t>
произведений и поставщиков</w:t>
            </w:r>
          </w:p>
          <w:p>
            <w:pPr>
              <w:spacing w:after="20"/>
              <w:ind w:left="20"/>
              <w:jc w:val="both"/>
            </w:pPr>
            <w:r>
              <w:rPr>
                <w:rFonts w:ascii="Times New Roman"/>
                <w:b w:val="false"/>
                <w:i w:val="false"/>
                <w:color w:val="000000"/>
                <w:sz w:val="20"/>
              </w:rPr>
              <w:t>
аудиовизуальных услуг,</w:t>
            </w:r>
          </w:p>
          <w:p>
            <w:pPr>
              <w:spacing w:after="20"/>
              <w:ind w:left="20"/>
              <w:jc w:val="both"/>
            </w:pPr>
            <w:r>
              <w:rPr>
                <w:rFonts w:ascii="Times New Roman"/>
                <w:b w:val="false"/>
                <w:i w:val="false"/>
                <w:color w:val="000000"/>
                <w:sz w:val="20"/>
              </w:rPr>
              <w:t>
отвечающих критериям</w:t>
            </w:r>
          </w:p>
          <w:p>
            <w:pPr>
              <w:spacing w:after="20"/>
              <w:ind w:left="20"/>
              <w:jc w:val="both"/>
            </w:pPr>
            <w:r>
              <w:rPr>
                <w:rFonts w:ascii="Times New Roman"/>
                <w:b w:val="false"/>
                <w:i w:val="false"/>
                <w:color w:val="000000"/>
                <w:sz w:val="20"/>
              </w:rPr>
              <w:t>
происхождения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 осуществляется</w:t>
            </w:r>
          </w:p>
          <w:p>
            <w:pPr>
              <w:spacing w:after="20"/>
              <w:ind w:left="20"/>
              <w:jc w:val="both"/>
            </w:pPr>
            <w:r>
              <w:rPr>
                <w:rFonts w:ascii="Times New Roman"/>
                <w:b w:val="false"/>
                <w:i w:val="false"/>
                <w:color w:val="000000"/>
                <w:sz w:val="20"/>
              </w:rPr>
              <w:t>
судами, плавающими под</w:t>
            </w:r>
          </w:p>
          <w:p>
            <w:pPr>
              <w:spacing w:after="20"/>
              <w:ind w:left="20"/>
              <w:jc w:val="both"/>
            </w:pPr>
            <w:r>
              <w:rPr>
                <w:rFonts w:ascii="Times New Roman"/>
                <w:b w:val="false"/>
                <w:i w:val="false"/>
                <w:color w:val="000000"/>
                <w:sz w:val="20"/>
              </w:rPr>
              <w:t>
Государственным флагом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Каботаж осуществляется</w:t>
            </w:r>
          </w:p>
          <w:p>
            <w:pPr>
              <w:spacing w:after="20"/>
              <w:ind w:left="20"/>
              <w:jc w:val="both"/>
            </w:pPr>
            <w:r>
              <w:rPr>
                <w:rFonts w:ascii="Times New Roman"/>
                <w:b w:val="false"/>
                <w:i w:val="false"/>
                <w:color w:val="000000"/>
                <w:sz w:val="20"/>
              </w:rPr>
              <w:t>
судами, плавающими под</w:t>
            </w:r>
          </w:p>
          <w:p>
            <w:pPr>
              <w:spacing w:after="20"/>
              <w:ind w:left="20"/>
              <w:jc w:val="both"/>
            </w:pPr>
            <w:r>
              <w:rPr>
                <w:rFonts w:ascii="Times New Roman"/>
                <w:b w:val="false"/>
                <w:i w:val="false"/>
                <w:color w:val="000000"/>
                <w:sz w:val="20"/>
              </w:rPr>
              <w:t>
флагом иностранного</w:t>
            </w:r>
          </w:p>
          <w:p>
            <w:pPr>
              <w:spacing w:after="20"/>
              <w:ind w:left="20"/>
              <w:jc w:val="both"/>
            </w:pPr>
            <w:r>
              <w:rPr>
                <w:rFonts w:ascii="Times New Roman"/>
                <w:b w:val="false"/>
                <w:i w:val="false"/>
                <w:color w:val="000000"/>
                <w:sz w:val="20"/>
              </w:rPr>
              <w:t>
государства, на основании</w:t>
            </w:r>
          </w:p>
          <w:p>
            <w:pPr>
              <w:spacing w:after="20"/>
              <w:ind w:left="20"/>
              <w:jc w:val="both"/>
            </w:pPr>
            <w:r>
              <w:rPr>
                <w:rFonts w:ascii="Times New Roman"/>
                <w:b w:val="false"/>
                <w:i w:val="false"/>
                <w:color w:val="000000"/>
                <w:sz w:val="20"/>
              </w:rPr>
              <w:t>
разрешения, выданного</w:t>
            </w:r>
          </w:p>
          <w:p>
            <w:pPr>
              <w:spacing w:after="20"/>
              <w:ind w:left="20"/>
              <w:jc w:val="both"/>
            </w:pPr>
            <w:r>
              <w:rPr>
                <w:rFonts w:ascii="Times New Roman"/>
                <w:b w:val="false"/>
                <w:i w:val="false"/>
                <w:color w:val="000000"/>
                <w:sz w:val="20"/>
              </w:rPr>
              <w:t>
уполномоченным органом в</w:t>
            </w:r>
          </w:p>
          <w:p>
            <w:pPr>
              <w:spacing w:after="20"/>
              <w:ind w:left="20"/>
              <w:jc w:val="both"/>
            </w:pPr>
            <w:r>
              <w:rPr>
                <w:rFonts w:ascii="Times New Roman"/>
                <w:b w:val="false"/>
                <w:i w:val="false"/>
                <w:color w:val="000000"/>
                <w:sz w:val="20"/>
              </w:rPr>
              <w:t>
порядке, установленном</w:t>
            </w:r>
          </w:p>
          <w:p>
            <w:pPr>
              <w:spacing w:after="20"/>
              <w:ind w:left="20"/>
              <w:jc w:val="both"/>
            </w:pPr>
            <w:r>
              <w:rPr>
                <w:rFonts w:ascii="Times New Roman"/>
                <w:b w:val="false"/>
                <w:i w:val="false"/>
                <w:color w:val="000000"/>
                <w:sz w:val="20"/>
              </w:rPr>
              <w:t>
Правительством</w:t>
            </w:r>
          </w:p>
          <w:p>
            <w:pPr>
              <w:spacing w:after="20"/>
              <w:ind w:left="20"/>
              <w:jc w:val="both"/>
            </w:pPr>
            <w:r>
              <w:rPr>
                <w:rFonts w:ascii="Times New Roman"/>
                <w:b w:val="false"/>
                <w:i w:val="false"/>
                <w:color w:val="000000"/>
                <w:sz w:val="20"/>
              </w:rPr>
              <w:t>
Республики Казахстан.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режим плавания</w:t>
            </w:r>
          </w:p>
          <w:p>
            <w:pPr>
              <w:spacing w:after="20"/>
              <w:ind w:left="20"/>
              <w:jc w:val="both"/>
            </w:pPr>
            <w:r>
              <w:rPr>
                <w:rFonts w:ascii="Times New Roman"/>
                <w:b w:val="false"/>
                <w:i w:val="false"/>
                <w:color w:val="000000"/>
                <w:sz w:val="20"/>
              </w:rPr>
              <w:t>
в Каспийском море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w:t>
            </w:r>
          </w:p>
          <w:p>
            <w:pPr>
              <w:spacing w:after="20"/>
              <w:ind w:left="20"/>
              <w:jc w:val="both"/>
            </w:pPr>
            <w:r>
              <w:rPr>
                <w:rFonts w:ascii="Times New Roman"/>
                <w:b w:val="false"/>
                <w:i w:val="false"/>
                <w:color w:val="000000"/>
                <w:sz w:val="20"/>
              </w:rPr>
              <w:t>
Россия, Туркменистан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w:t>
            </w:r>
          </w:p>
          <w:p>
            <w:pPr>
              <w:spacing w:after="20"/>
              <w:ind w:left="20"/>
              <w:jc w:val="both"/>
            </w:pPr>
            <w:r>
              <w:rPr>
                <w:rFonts w:ascii="Times New Roman"/>
                <w:b w:val="false"/>
                <w:i w:val="false"/>
                <w:color w:val="000000"/>
                <w:sz w:val="20"/>
              </w:rPr>
              <w:t>
и осуществления</w:t>
            </w:r>
          </w:p>
          <w:p>
            <w:pPr>
              <w:spacing w:after="20"/>
              <w:ind w:left="20"/>
              <w:jc w:val="both"/>
            </w:pPr>
            <w:r>
              <w:rPr>
                <w:rFonts w:ascii="Times New Roman"/>
                <w:b w:val="false"/>
                <w:i w:val="false"/>
                <w:color w:val="000000"/>
                <w:sz w:val="20"/>
              </w:rPr>
              <w:t>
деятельности судоходных</w:t>
            </w:r>
          </w:p>
          <w:p>
            <w:pPr>
              <w:spacing w:after="20"/>
              <w:ind w:left="20"/>
              <w:jc w:val="both"/>
            </w:pPr>
            <w:r>
              <w:rPr>
                <w:rFonts w:ascii="Times New Roman"/>
                <w:b w:val="false"/>
                <w:i w:val="false"/>
                <w:color w:val="000000"/>
                <w:sz w:val="20"/>
              </w:rPr>
              <w:t>
компаний</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w:t>
            </w:r>
          </w:p>
          <w:p>
            <w:pPr>
              <w:spacing w:after="20"/>
              <w:ind w:left="20"/>
              <w:jc w:val="both"/>
            </w:pPr>
            <w:r>
              <w:rPr>
                <w:rFonts w:ascii="Times New Roman"/>
                <w:b w:val="false"/>
                <w:i w:val="false"/>
                <w:color w:val="000000"/>
                <w:sz w:val="20"/>
              </w:rPr>
              <w:t>
партнерстве и</w:t>
            </w:r>
          </w:p>
          <w:p>
            <w:pPr>
              <w:spacing w:after="20"/>
              <w:ind w:left="20"/>
              <w:jc w:val="both"/>
            </w:pPr>
            <w:r>
              <w:rPr>
                <w:rFonts w:ascii="Times New Roman"/>
                <w:b w:val="false"/>
                <w:i w:val="false"/>
                <w:color w:val="000000"/>
                <w:sz w:val="20"/>
              </w:rPr>
              <w:t>
сотрудничестве между</w:t>
            </w:r>
          </w:p>
          <w:p>
            <w:pPr>
              <w:spacing w:after="20"/>
              <w:ind w:left="20"/>
              <w:jc w:val="both"/>
            </w:pPr>
            <w:r>
              <w:rPr>
                <w:rFonts w:ascii="Times New Roman"/>
                <w:b w:val="false"/>
                <w:i w:val="false"/>
                <w:color w:val="000000"/>
                <w:sz w:val="20"/>
              </w:rPr>
              <w:t>
Республикой Казахстан, с одной</w:t>
            </w:r>
          </w:p>
          <w:p>
            <w:pPr>
              <w:spacing w:after="20"/>
              <w:ind w:left="20"/>
              <w:jc w:val="both"/>
            </w:pPr>
            <w:r>
              <w:rPr>
                <w:rFonts w:ascii="Times New Roman"/>
                <w:b w:val="false"/>
                <w:i w:val="false"/>
                <w:color w:val="000000"/>
                <w:sz w:val="20"/>
              </w:rPr>
              <w:t>
стороны, и</w:t>
            </w:r>
          </w:p>
          <w:p>
            <w:pPr>
              <w:spacing w:after="20"/>
              <w:ind w:left="20"/>
              <w:jc w:val="both"/>
            </w:pPr>
            <w:r>
              <w:rPr>
                <w:rFonts w:ascii="Times New Roman"/>
                <w:b w:val="false"/>
                <w:i w:val="false"/>
                <w:color w:val="000000"/>
                <w:sz w:val="20"/>
              </w:rPr>
              <w:t>
Европейским</w:t>
            </w:r>
          </w:p>
          <w:p>
            <w:pPr>
              <w:spacing w:after="20"/>
              <w:ind w:left="20"/>
              <w:jc w:val="both"/>
            </w:pPr>
            <w:r>
              <w:rPr>
                <w:rFonts w:ascii="Times New Roman"/>
                <w:b w:val="false"/>
                <w:i w:val="false"/>
                <w:color w:val="000000"/>
                <w:sz w:val="20"/>
              </w:rPr>
              <w:t>
Сообществом и их</w:t>
            </w:r>
          </w:p>
          <w:p>
            <w:pPr>
              <w:spacing w:after="20"/>
              <w:ind w:left="20"/>
              <w:jc w:val="both"/>
            </w:pPr>
            <w:r>
              <w:rPr>
                <w:rFonts w:ascii="Times New Roman"/>
                <w:b w:val="false"/>
                <w:i w:val="false"/>
                <w:color w:val="000000"/>
                <w:sz w:val="20"/>
              </w:rPr>
              <w:t>
государствами-</w:t>
            </w:r>
          </w:p>
          <w:p>
            <w:pPr>
              <w:spacing w:after="20"/>
              <w:ind w:left="20"/>
              <w:jc w:val="both"/>
            </w:pPr>
            <w:r>
              <w:rPr>
                <w:rFonts w:ascii="Times New Roman"/>
                <w:b w:val="false"/>
                <w:i w:val="false"/>
                <w:color w:val="000000"/>
                <w:sz w:val="20"/>
              </w:rPr>
              <w:t>
членами, с другой</w:t>
            </w:r>
          </w:p>
          <w:p>
            <w:pPr>
              <w:spacing w:after="20"/>
              <w:ind w:left="20"/>
              <w:jc w:val="both"/>
            </w:pPr>
            <w:r>
              <w:rPr>
                <w:rFonts w:ascii="Times New Roman"/>
                <w:b w:val="false"/>
                <w:i w:val="false"/>
                <w:color w:val="000000"/>
                <w:sz w:val="20"/>
              </w:rPr>
              <w:t>
стороны.</w:t>
            </w:r>
          </w:p>
          <w:p>
            <w:pPr>
              <w:spacing w:after="20"/>
              <w:ind w:left="20"/>
              <w:jc w:val="both"/>
            </w:pPr>
            <w:r>
              <w:rPr>
                <w:rFonts w:ascii="Times New Roman"/>
                <w:b w:val="false"/>
                <w:i w:val="false"/>
                <w:color w:val="000000"/>
                <w:sz w:val="20"/>
              </w:rPr>
              <w:t>
Страны Европейского</w:t>
            </w:r>
          </w:p>
          <w:p>
            <w:pPr>
              <w:spacing w:after="20"/>
              <w:ind w:left="20"/>
              <w:jc w:val="both"/>
            </w:pPr>
            <w:r>
              <w:rPr>
                <w:rFonts w:ascii="Times New Roman"/>
                <w:b w:val="false"/>
                <w:i w:val="false"/>
                <w:color w:val="000000"/>
                <w:sz w:val="20"/>
              </w:rPr>
              <w:t>
Союза. Все стороны</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транспорт</w:t>
            </w:r>
          </w:p>
        </w:tc>
        <w:tc>
          <w:tcPr>
            <w:tcW w:w="4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которые обеспечивают</w:t>
            </w:r>
          </w:p>
          <w:p>
            <w:pPr>
              <w:spacing w:after="20"/>
              <w:ind w:left="20"/>
              <w:jc w:val="both"/>
            </w:pPr>
            <w:r>
              <w:rPr>
                <w:rFonts w:ascii="Times New Roman"/>
                <w:b w:val="false"/>
                <w:i w:val="false"/>
                <w:color w:val="000000"/>
                <w:sz w:val="20"/>
              </w:rPr>
              <w:t>
преференциальный</w:t>
            </w:r>
          </w:p>
          <w:p>
            <w:pPr>
              <w:spacing w:after="20"/>
              <w:ind w:left="20"/>
              <w:jc w:val="both"/>
            </w:pPr>
            <w:r>
              <w:rPr>
                <w:rFonts w:ascii="Times New Roman"/>
                <w:b w:val="false"/>
                <w:i w:val="false"/>
                <w:color w:val="000000"/>
                <w:sz w:val="20"/>
              </w:rPr>
              <w:t>
режим в отношении</w:t>
            </w:r>
          </w:p>
          <w:p>
            <w:pPr>
              <w:spacing w:after="20"/>
              <w:ind w:left="20"/>
              <w:jc w:val="both"/>
            </w:pPr>
            <w:r>
              <w:rPr>
                <w:rFonts w:ascii="Times New Roman"/>
                <w:b w:val="false"/>
                <w:i w:val="false"/>
                <w:color w:val="000000"/>
                <w:sz w:val="20"/>
              </w:rPr>
              <w:t>
перевозок пассажиров и</w:t>
            </w:r>
          </w:p>
          <w:p>
            <w:pPr>
              <w:spacing w:after="20"/>
              <w:ind w:left="20"/>
              <w:jc w:val="both"/>
            </w:pPr>
            <w:r>
              <w:rPr>
                <w:rFonts w:ascii="Times New Roman"/>
                <w:b w:val="false"/>
                <w:i w:val="false"/>
                <w:color w:val="000000"/>
                <w:sz w:val="20"/>
              </w:rPr>
              <w:t>
грузов в водоемах рек Иртыш</w:t>
            </w:r>
          </w:p>
          <w:p>
            <w:pPr>
              <w:spacing w:after="20"/>
              <w:ind w:left="20"/>
              <w:jc w:val="both"/>
            </w:pPr>
            <w:r>
              <w:rPr>
                <w:rFonts w:ascii="Times New Roman"/>
                <w:b w:val="false"/>
                <w:i w:val="false"/>
                <w:color w:val="000000"/>
                <w:sz w:val="20"/>
              </w:rPr>
              <w:t>
и Или.</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соглашений</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пассажирские</w:t>
            </w:r>
          </w:p>
          <w:p>
            <w:pPr>
              <w:spacing w:after="20"/>
              <w:ind w:left="20"/>
              <w:jc w:val="both"/>
            </w:pPr>
            <w:r>
              <w:rPr>
                <w:rFonts w:ascii="Times New Roman"/>
                <w:b w:val="false"/>
                <w:i w:val="false"/>
                <w:color w:val="000000"/>
                <w:sz w:val="20"/>
              </w:rPr>
              <w:t>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грузовые</w:t>
            </w:r>
          </w:p>
          <w:p>
            <w:pPr>
              <w:spacing w:after="20"/>
              <w:ind w:left="20"/>
              <w:jc w:val="both"/>
            </w:pPr>
            <w:r>
              <w:rPr>
                <w:rFonts w:ascii="Times New Roman"/>
                <w:b w:val="false"/>
                <w:i w:val="false"/>
                <w:color w:val="000000"/>
                <w:sz w:val="20"/>
              </w:rPr>
              <w:t>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w:t>
            </w:r>
          </w:p>
          <w:p>
            <w:pPr>
              <w:spacing w:after="20"/>
              <w:ind w:left="20"/>
              <w:jc w:val="both"/>
            </w:pPr>
            <w:r>
              <w:rPr>
                <w:rFonts w:ascii="Times New Roman"/>
                <w:b w:val="false"/>
                <w:i w:val="false"/>
                <w:color w:val="000000"/>
                <w:sz w:val="20"/>
              </w:rPr>
              <w:t>
транспортные услуги</w:t>
            </w:r>
          </w:p>
        </w:tc>
        <w:tc>
          <w:tcPr>
            <w:tcW w:w="4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применяемые на</w:t>
            </w:r>
          </w:p>
          <w:p>
            <w:pPr>
              <w:spacing w:after="20"/>
              <w:ind w:left="20"/>
              <w:jc w:val="both"/>
            </w:pPr>
            <w:r>
              <w:rPr>
                <w:rFonts w:ascii="Times New Roman"/>
                <w:b w:val="false"/>
                <w:i w:val="false"/>
                <w:color w:val="000000"/>
                <w:sz w:val="20"/>
              </w:rPr>
              <w:t>
основе взаимности, в</w:t>
            </w:r>
          </w:p>
          <w:p>
            <w:pPr>
              <w:spacing w:after="20"/>
              <w:ind w:left="20"/>
              <w:jc w:val="both"/>
            </w:pPr>
            <w:r>
              <w:rPr>
                <w:rFonts w:ascii="Times New Roman"/>
                <w:b w:val="false"/>
                <w:i w:val="false"/>
                <w:color w:val="000000"/>
                <w:sz w:val="20"/>
              </w:rPr>
              <w:t>
отношении учреждения</w:t>
            </w:r>
          </w:p>
          <w:p>
            <w:pPr>
              <w:spacing w:after="20"/>
              <w:ind w:left="20"/>
              <w:jc w:val="both"/>
            </w:pPr>
            <w:r>
              <w:rPr>
                <w:rFonts w:ascii="Times New Roman"/>
                <w:b w:val="false"/>
                <w:i w:val="false"/>
                <w:color w:val="000000"/>
                <w:sz w:val="20"/>
              </w:rPr>
              <w:t>
компании и открытия</w:t>
            </w:r>
          </w:p>
          <w:p>
            <w:pPr>
              <w:spacing w:after="20"/>
              <w:ind w:left="20"/>
              <w:jc w:val="both"/>
            </w:pPr>
            <w:r>
              <w:rPr>
                <w:rFonts w:ascii="Times New Roman"/>
                <w:b w:val="false"/>
                <w:i w:val="false"/>
                <w:color w:val="000000"/>
                <w:sz w:val="20"/>
              </w:rPr>
              <w:t>
представительств.</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соглашений по</w:t>
            </w:r>
          </w:p>
          <w:p>
            <w:pPr>
              <w:spacing w:after="20"/>
              <w:ind w:left="20"/>
              <w:jc w:val="both"/>
            </w:pPr>
            <w:r>
              <w:rPr>
                <w:rFonts w:ascii="Times New Roman"/>
                <w:b w:val="false"/>
                <w:i w:val="false"/>
                <w:color w:val="000000"/>
                <w:sz w:val="20"/>
              </w:rPr>
              <w:t>
воздушным перевозкам</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(перевозка</w:t>
            </w:r>
          </w:p>
          <w:p>
            <w:pPr>
              <w:spacing w:after="20"/>
              <w:ind w:left="20"/>
              <w:jc w:val="both"/>
            </w:pPr>
            <w:r>
              <w:rPr>
                <w:rFonts w:ascii="Times New Roman"/>
                <w:b w:val="false"/>
                <w:i w:val="false"/>
                <w:color w:val="000000"/>
                <w:sz w:val="20"/>
              </w:rPr>
              <w:t>
пассажиров и грузов)</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содержащиеся в</w:t>
            </w:r>
          </w:p>
          <w:p>
            <w:pPr>
              <w:spacing w:after="20"/>
              <w:ind w:left="20"/>
              <w:jc w:val="both"/>
            </w:pPr>
            <w:r>
              <w:rPr>
                <w:rFonts w:ascii="Times New Roman"/>
                <w:b w:val="false"/>
                <w:i w:val="false"/>
                <w:color w:val="000000"/>
                <w:sz w:val="20"/>
              </w:rPr>
              <w:t>
действующих или будущих</w:t>
            </w:r>
          </w:p>
          <w:p>
            <w:pPr>
              <w:spacing w:after="20"/>
              <w:ind w:left="20"/>
              <w:jc w:val="both"/>
            </w:pPr>
            <w:r>
              <w:rPr>
                <w:rFonts w:ascii="Times New Roman"/>
                <w:b w:val="false"/>
                <w:i w:val="false"/>
                <w:color w:val="000000"/>
                <w:sz w:val="20"/>
              </w:rPr>
              <w:t>
соглашениях по</w:t>
            </w:r>
          </w:p>
          <w:p>
            <w:pPr>
              <w:spacing w:after="20"/>
              <w:ind w:left="20"/>
              <w:jc w:val="both"/>
            </w:pPr>
            <w:r>
              <w:rPr>
                <w:rFonts w:ascii="Times New Roman"/>
                <w:b w:val="false"/>
                <w:i w:val="false"/>
                <w:color w:val="000000"/>
                <w:sz w:val="20"/>
              </w:rPr>
              <w:t>
международным автомобильным</w:t>
            </w:r>
          </w:p>
          <w:p>
            <w:pPr>
              <w:spacing w:after="20"/>
              <w:ind w:left="20"/>
              <w:jc w:val="both"/>
            </w:pPr>
            <w:r>
              <w:rPr>
                <w:rFonts w:ascii="Times New Roman"/>
                <w:b w:val="false"/>
                <w:i w:val="false"/>
                <w:color w:val="000000"/>
                <w:sz w:val="20"/>
              </w:rPr>
              <w:t>
перевозкам (включая</w:t>
            </w:r>
          </w:p>
          <w:p>
            <w:pPr>
              <w:spacing w:after="20"/>
              <w:ind w:left="20"/>
              <w:jc w:val="both"/>
            </w:pPr>
            <w:r>
              <w:rPr>
                <w:rFonts w:ascii="Times New Roman"/>
                <w:b w:val="false"/>
                <w:i w:val="false"/>
                <w:color w:val="000000"/>
                <w:sz w:val="20"/>
              </w:rPr>
              <w:t>
комбинированные перевозки -</w:t>
            </w:r>
          </w:p>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автомобильный), заключенные</w:t>
            </w:r>
          </w:p>
          <w:p>
            <w:pPr>
              <w:spacing w:after="20"/>
              <w:ind w:left="20"/>
              <w:jc w:val="both"/>
            </w:pPr>
            <w:r>
              <w:rPr>
                <w:rFonts w:ascii="Times New Roman"/>
                <w:b w:val="false"/>
                <w:i w:val="false"/>
                <w:color w:val="000000"/>
                <w:sz w:val="20"/>
              </w:rPr>
              <w:t>
между Республикой Казахстан</w:t>
            </w:r>
          </w:p>
          <w:p>
            <w:pPr>
              <w:spacing w:after="20"/>
              <w:ind w:left="20"/>
              <w:jc w:val="both"/>
            </w:pPr>
            <w:r>
              <w:rPr>
                <w:rFonts w:ascii="Times New Roman"/>
                <w:b w:val="false"/>
                <w:i w:val="false"/>
                <w:color w:val="000000"/>
                <w:sz w:val="20"/>
              </w:rPr>
              <w:t>
и третьими странами,</w:t>
            </w:r>
          </w:p>
          <w:p>
            <w:pPr>
              <w:spacing w:after="20"/>
              <w:ind w:left="20"/>
              <w:jc w:val="both"/>
            </w:pPr>
            <w:r>
              <w:rPr>
                <w:rFonts w:ascii="Times New Roman"/>
                <w:b w:val="false"/>
                <w:i w:val="false"/>
                <w:color w:val="000000"/>
                <w:sz w:val="20"/>
              </w:rPr>
              <w:t>
которые:</w:t>
            </w:r>
          </w:p>
          <w:p>
            <w:pPr>
              <w:spacing w:after="20"/>
              <w:ind w:left="20"/>
              <w:jc w:val="both"/>
            </w:pPr>
            <w:r>
              <w:rPr>
                <w:rFonts w:ascii="Times New Roman"/>
                <w:b w:val="false"/>
                <w:i w:val="false"/>
                <w:color w:val="000000"/>
                <w:sz w:val="20"/>
              </w:rPr>
              <w:t>
сохраняют или ограничивают</w:t>
            </w:r>
          </w:p>
          <w:p>
            <w:pPr>
              <w:spacing w:after="20"/>
              <w:ind w:left="20"/>
              <w:jc w:val="both"/>
            </w:pPr>
            <w:r>
              <w:rPr>
                <w:rFonts w:ascii="Times New Roman"/>
                <w:b w:val="false"/>
                <w:i w:val="false"/>
                <w:color w:val="000000"/>
                <w:sz w:val="20"/>
              </w:rPr>
              <w:t>
предоставление транспортных</w:t>
            </w:r>
          </w:p>
          <w:p>
            <w:pPr>
              <w:spacing w:after="20"/>
              <w:ind w:left="20"/>
              <w:jc w:val="both"/>
            </w:pPr>
            <w:r>
              <w:rPr>
                <w:rFonts w:ascii="Times New Roman"/>
                <w:b w:val="false"/>
                <w:i w:val="false"/>
                <w:color w:val="000000"/>
                <w:sz w:val="20"/>
              </w:rPr>
              <w:t>
услуг между договаривающими</w:t>
            </w:r>
          </w:p>
          <w:p>
            <w:pPr>
              <w:spacing w:after="20"/>
              <w:ind w:left="20"/>
              <w:jc w:val="both"/>
            </w:pPr>
            <w:r>
              <w:rPr>
                <w:rFonts w:ascii="Times New Roman"/>
                <w:b w:val="false"/>
                <w:i w:val="false"/>
                <w:color w:val="000000"/>
                <w:sz w:val="20"/>
              </w:rPr>
              <w:t>
сторонами или через</w:t>
            </w:r>
          </w:p>
          <w:p>
            <w:pPr>
              <w:spacing w:after="20"/>
              <w:ind w:left="20"/>
              <w:jc w:val="both"/>
            </w:pPr>
            <w:r>
              <w:rPr>
                <w:rFonts w:ascii="Times New Roman"/>
                <w:b w:val="false"/>
                <w:i w:val="false"/>
                <w:color w:val="000000"/>
                <w:sz w:val="20"/>
              </w:rPr>
              <w:t>
территорию</w:t>
            </w:r>
          </w:p>
          <w:p>
            <w:pPr>
              <w:spacing w:after="20"/>
              <w:ind w:left="20"/>
              <w:jc w:val="both"/>
            </w:pPr>
            <w:r>
              <w:rPr>
                <w:rFonts w:ascii="Times New Roman"/>
                <w:b w:val="false"/>
                <w:i w:val="false"/>
                <w:color w:val="000000"/>
                <w:sz w:val="20"/>
              </w:rPr>
              <w:t>
договаривающихся сторон по</w:t>
            </w:r>
          </w:p>
          <w:p>
            <w:pPr>
              <w:spacing w:after="20"/>
              <w:ind w:left="20"/>
              <w:jc w:val="both"/>
            </w:pPr>
            <w:r>
              <w:rPr>
                <w:rFonts w:ascii="Times New Roman"/>
                <w:b w:val="false"/>
                <w:i w:val="false"/>
                <w:color w:val="000000"/>
                <w:sz w:val="20"/>
              </w:rPr>
              <w:t>
транспортным средствам,</w:t>
            </w:r>
          </w:p>
          <w:p>
            <w:pPr>
              <w:spacing w:after="20"/>
              <w:ind w:left="20"/>
              <w:jc w:val="both"/>
            </w:pPr>
            <w:r>
              <w:rPr>
                <w:rFonts w:ascii="Times New Roman"/>
                <w:b w:val="false"/>
                <w:i w:val="false"/>
                <w:color w:val="000000"/>
                <w:sz w:val="20"/>
              </w:rPr>
              <w:t>
зарегистрированных в каждой</w:t>
            </w:r>
          </w:p>
          <w:p>
            <w:pPr>
              <w:spacing w:after="20"/>
              <w:ind w:left="20"/>
              <w:jc w:val="both"/>
            </w:pPr>
            <w:r>
              <w:rPr>
                <w:rFonts w:ascii="Times New Roman"/>
                <w:b w:val="false"/>
                <w:i w:val="false"/>
                <w:color w:val="000000"/>
                <w:sz w:val="20"/>
              </w:rPr>
              <w:t>
из договаривающихся сторон;</w:t>
            </w:r>
          </w:p>
          <w:p>
            <w:pPr>
              <w:spacing w:after="20"/>
              <w:ind w:left="20"/>
              <w:jc w:val="both"/>
            </w:pPr>
            <w:r>
              <w:rPr>
                <w:rFonts w:ascii="Times New Roman"/>
                <w:b w:val="false"/>
                <w:i w:val="false"/>
                <w:color w:val="000000"/>
                <w:sz w:val="20"/>
              </w:rPr>
              <w:t>
предоставляют налоговые</w:t>
            </w:r>
          </w:p>
          <w:p>
            <w:pPr>
              <w:spacing w:after="20"/>
              <w:ind w:left="20"/>
              <w:jc w:val="both"/>
            </w:pPr>
            <w:r>
              <w:rPr>
                <w:rFonts w:ascii="Times New Roman"/>
                <w:b w:val="false"/>
                <w:i w:val="false"/>
                <w:color w:val="000000"/>
                <w:sz w:val="20"/>
              </w:rPr>
              <w:t>
преференции для таких</w:t>
            </w:r>
          </w:p>
          <w:p>
            <w:pPr>
              <w:spacing w:after="20"/>
              <w:ind w:left="20"/>
              <w:jc w:val="both"/>
            </w:pPr>
            <w:r>
              <w:rPr>
                <w:rFonts w:ascii="Times New Roman"/>
                <w:b w:val="false"/>
                <w:i w:val="false"/>
                <w:color w:val="000000"/>
                <w:sz w:val="20"/>
              </w:rPr>
              <w:t>
транспортных средств.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w:t>
            </w:r>
          </w:p>
          <w:p>
            <w:pPr>
              <w:spacing w:after="20"/>
              <w:ind w:left="20"/>
              <w:jc w:val="both"/>
            </w:pPr>
            <w:r>
              <w:rPr>
                <w:rFonts w:ascii="Times New Roman"/>
                <w:b w:val="false"/>
                <w:i w:val="false"/>
                <w:color w:val="000000"/>
                <w:sz w:val="20"/>
              </w:rPr>
              <w:t>
будущих соглашений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bookmarkStart w:name="z241" w:id="237"/>
    <w:p>
      <w:pPr>
        <w:spacing w:after="0"/>
        <w:ind w:left="0"/>
        <w:jc w:val="left"/>
      </w:pPr>
      <w:r>
        <w:rPr>
          <w:rFonts w:ascii="Times New Roman"/>
          <w:b/>
          <w:i w:val="false"/>
          <w:color w:val="000000"/>
        </w:rPr>
        <w:t xml:space="preserve">  РОССИЙСКАЯ ФЕДЕРАЦИЯ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140"/>
        <w:gridCol w:w="6778"/>
        <w:gridCol w:w="949"/>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w:t>
            </w:r>
          </w:p>
          <w:p>
            <w:pPr>
              <w:spacing w:after="20"/>
              <w:ind w:left="20"/>
              <w:jc w:val="both"/>
            </w:pPr>
            <w:r>
              <w:rPr>
                <w:rFonts w:ascii="Times New Roman"/>
                <w:b w:val="false"/>
                <w:i w:val="false"/>
                <w:color w:val="000000"/>
                <w:sz w:val="20"/>
              </w:rPr>
              <w:t>
совместимой с</w:t>
            </w:r>
          </w:p>
          <w:p>
            <w:pPr>
              <w:spacing w:after="20"/>
              <w:ind w:left="20"/>
              <w:jc w:val="both"/>
            </w:pPr>
            <w:r>
              <w:rPr>
                <w:rFonts w:ascii="Times New Roman"/>
                <w:b w:val="false"/>
                <w:i w:val="false"/>
                <w:color w:val="000000"/>
                <w:sz w:val="20"/>
              </w:rPr>
              <w:t>
обязательствами,</w:t>
            </w:r>
          </w:p>
          <w:p>
            <w:pPr>
              <w:spacing w:after="20"/>
              <w:ind w:left="20"/>
              <w:jc w:val="both"/>
            </w:pPr>
            <w:r>
              <w:rPr>
                <w:rFonts w:ascii="Times New Roman"/>
                <w:b w:val="false"/>
                <w:i w:val="false"/>
                <w:color w:val="000000"/>
                <w:sz w:val="20"/>
              </w:rPr>
              <w:t>
предусмотренными</w:t>
            </w:r>
          </w:p>
          <w:p>
            <w:pPr>
              <w:spacing w:after="20"/>
              <w:ind w:left="20"/>
              <w:jc w:val="both"/>
            </w:pPr>
            <w:r>
              <w:rPr>
                <w:rFonts w:ascii="Times New Roman"/>
                <w:b w:val="false"/>
                <w:i w:val="false"/>
                <w:color w:val="000000"/>
                <w:sz w:val="20"/>
              </w:rPr>
              <w:t>
пунктом 2 статьи 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w:t>
            </w:r>
          </w:p>
          <w:p>
            <w:pPr>
              <w:spacing w:after="20"/>
              <w:ind w:left="20"/>
              <w:jc w:val="both"/>
            </w:pPr>
            <w:r>
              <w:rPr>
                <w:rFonts w:ascii="Times New Roman"/>
                <w:b w:val="false"/>
                <w:i w:val="false"/>
                <w:color w:val="000000"/>
                <w:sz w:val="20"/>
              </w:rPr>
              <w:t>
услуги</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Меры в отношении</w:t>
            </w:r>
          </w:p>
          <w:p>
            <w:pPr>
              <w:spacing w:after="20"/>
              <w:ind w:left="20"/>
              <w:jc w:val="both"/>
            </w:pPr>
            <w:r>
              <w:rPr>
                <w:rFonts w:ascii="Times New Roman"/>
                <w:b w:val="false"/>
                <w:i w:val="false"/>
                <w:color w:val="000000"/>
                <w:sz w:val="20"/>
              </w:rPr>
              <w:t>
вещания и других подобных</w:t>
            </w:r>
          </w:p>
          <w:p>
            <w:pPr>
              <w:spacing w:after="20"/>
              <w:ind w:left="20"/>
              <w:jc w:val="both"/>
            </w:pPr>
            <w:r>
              <w:rPr>
                <w:rFonts w:ascii="Times New Roman"/>
                <w:b w:val="false"/>
                <w:i w:val="false"/>
                <w:color w:val="000000"/>
                <w:sz w:val="20"/>
              </w:rPr>
              <w:t>
форм передачи</w:t>
            </w:r>
          </w:p>
          <w:p>
            <w:pPr>
              <w:spacing w:after="20"/>
              <w:ind w:left="20"/>
              <w:jc w:val="both"/>
            </w:pPr>
            <w:r>
              <w:rPr>
                <w:rFonts w:ascii="Times New Roman"/>
                <w:b w:val="false"/>
                <w:i w:val="false"/>
                <w:color w:val="000000"/>
                <w:sz w:val="20"/>
              </w:rPr>
              <w:t>
аудиовизуальных</w:t>
            </w:r>
          </w:p>
          <w:p>
            <w:pPr>
              <w:spacing w:after="20"/>
              <w:ind w:left="20"/>
              <w:jc w:val="both"/>
            </w:pPr>
            <w:r>
              <w:rPr>
                <w:rFonts w:ascii="Times New Roman"/>
                <w:b w:val="false"/>
                <w:i w:val="false"/>
                <w:color w:val="000000"/>
                <w:sz w:val="20"/>
              </w:rPr>
              <w:t>
произведений, теле- и</w:t>
            </w:r>
          </w:p>
          <w:p>
            <w:pPr>
              <w:spacing w:after="20"/>
              <w:ind w:left="20"/>
              <w:jc w:val="both"/>
            </w:pPr>
            <w:r>
              <w:rPr>
                <w:rFonts w:ascii="Times New Roman"/>
                <w:b w:val="false"/>
                <w:i w:val="false"/>
                <w:color w:val="000000"/>
                <w:sz w:val="20"/>
              </w:rPr>
              <w:t>
радиопрограмм, отвечающих</w:t>
            </w:r>
          </w:p>
          <w:p>
            <w:pPr>
              <w:spacing w:after="20"/>
              <w:ind w:left="20"/>
              <w:jc w:val="both"/>
            </w:pPr>
            <w:r>
              <w:rPr>
                <w:rFonts w:ascii="Times New Roman"/>
                <w:b w:val="false"/>
                <w:i w:val="false"/>
                <w:color w:val="000000"/>
                <w:sz w:val="20"/>
              </w:rPr>
              <w:t>
критериям происхождения и</w:t>
            </w:r>
          </w:p>
          <w:p>
            <w:pPr>
              <w:spacing w:after="20"/>
              <w:ind w:left="20"/>
              <w:jc w:val="both"/>
            </w:pPr>
            <w:r>
              <w:rPr>
                <w:rFonts w:ascii="Times New Roman"/>
                <w:b w:val="false"/>
                <w:i w:val="false"/>
                <w:color w:val="000000"/>
                <w:sz w:val="20"/>
              </w:rPr>
              <w:t>
иным критериям,</w:t>
            </w:r>
          </w:p>
          <w:p>
            <w:pPr>
              <w:spacing w:after="20"/>
              <w:ind w:left="20"/>
              <w:jc w:val="both"/>
            </w:pPr>
            <w:r>
              <w:rPr>
                <w:rFonts w:ascii="Times New Roman"/>
                <w:b w:val="false"/>
                <w:i w:val="false"/>
                <w:color w:val="000000"/>
                <w:sz w:val="20"/>
              </w:rPr>
              <w:t>
установленным в</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соглашениях.</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w:t>
            </w:r>
          </w:p>
          <w:p>
            <w:pPr>
              <w:spacing w:after="20"/>
              <w:ind w:left="20"/>
              <w:jc w:val="both"/>
            </w:pPr>
            <w:r>
              <w:rPr>
                <w:rFonts w:ascii="Times New Roman"/>
                <w:b w:val="false"/>
                <w:i w:val="false"/>
                <w:color w:val="000000"/>
                <w:sz w:val="20"/>
              </w:rPr>
              <w:t>
Европы о</w:t>
            </w:r>
          </w:p>
          <w:p>
            <w:pPr>
              <w:spacing w:after="20"/>
              <w:ind w:left="20"/>
              <w:jc w:val="both"/>
            </w:pPr>
            <w:r>
              <w:rPr>
                <w:rFonts w:ascii="Times New Roman"/>
                <w:b w:val="false"/>
                <w:i w:val="false"/>
                <w:color w:val="000000"/>
                <w:sz w:val="20"/>
              </w:rPr>
              <w:t>
трансграничном</w:t>
            </w:r>
          </w:p>
          <w:p>
            <w:pPr>
              <w:spacing w:after="20"/>
              <w:ind w:left="20"/>
              <w:jc w:val="both"/>
            </w:pPr>
            <w:r>
              <w:rPr>
                <w:rFonts w:ascii="Times New Roman"/>
                <w:b w:val="false"/>
                <w:i w:val="false"/>
                <w:color w:val="000000"/>
                <w:sz w:val="20"/>
              </w:rPr>
              <w:t>
телевидении или</w:t>
            </w:r>
          </w:p>
          <w:p>
            <w:pPr>
              <w:spacing w:after="20"/>
              <w:ind w:left="20"/>
              <w:jc w:val="both"/>
            </w:pPr>
            <w:r>
              <w:rPr>
                <w:rFonts w:ascii="Times New Roman"/>
                <w:b w:val="false"/>
                <w:i w:val="false"/>
                <w:color w:val="000000"/>
                <w:sz w:val="20"/>
              </w:rPr>
              <w:t>
другие страны, с</w:t>
            </w:r>
          </w:p>
          <w:p>
            <w:pPr>
              <w:spacing w:after="20"/>
              <w:ind w:left="20"/>
              <w:jc w:val="both"/>
            </w:pPr>
            <w:r>
              <w:rPr>
                <w:rFonts w:ascii="Times New Roman"/>
                <w:b w:val="false"/>
                <w:i w:val="false"/>
                <w:color w:val="000000"/>
                <w:sz w:val="20"/>
              </w:rPr>
              <w:t>
которыми могут</w:t>
            </w:r>
          </w:p>
          <w:p>
            <w:pPr>
              <w:spacing w:after="20"/>
              <w:ind w:left="20"/>
              <w:jc w:val="both"/>
            </w:pPr>
            <w:r>
              <w:rPr>
                <w:rFonts w:ascii="Times New Roman"/>
                <w:b w:val="false"/>
                <w:i w:val="false"/>
                <w:color w:val="000000"/>
                <w:sz w:val="20"/>
              </w:rPr>
              <w:t>
быть заюночены</w:t>
            </w:r>
          </w:p>
          <w:p>
            <w:pPr>
              <w:spacing w:after="20"/>
              <w:ind w:left="20"/>
              <w:jc w:val="both"/>
            </w:pPr>
            <w:r>
              <w:rPr>
                <w:rFonts w:ascii="Times New Roman"/>
                <w:b w:val="false"/>
                <w:i w:val="false"/>
                <w:color w:val="000000"/>
                <w:sz w:val="20"/>
              </w:rPr>
              <w:t>
двусторонние</w:t>
            </w:r>
          </w:p>
          <w:p>
            <w:pPr>
              <w:spacing w:after="20"/>
              <w:ind w:left="20"/>
              <w:jc w:val="both"/>
            </w:pPr>
            <w:r>
              <w:rPr>
                <w:rFonts w:ascii="Times New Roman"/>
                <w:b w:val="false"/>
                <w:i w:val="false"/>
                <w:color w:val="000000"/>
                <w:sz w:val="20"/>
              </w:rPr>
              <w:t>
соглашения.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Меры, основанные на</w:t>
            </w:r>
          </w:p>
          <w:p>
            <w:pPr>
              <w:spacing w:after="20"/>
              <w:ind w:left="20"/>
              <w:jc w:val="both"/>
            </w:pPr>
            <w:r>
              <w:rPr>
                <w:rFonts w:ascii="Times New Roman"/>
                <w:b w:val="false"/>
                <w:i w:val="false"/>
                <w:color w:val="000000"/>
                <w:sz w:val="20"/>
              </w:rPr>
              <w:t>
соглашениях о совместном</w:t>
            </w:r>
          </w:p>
          <w:p>
            <w:pPr>
              <w:spacing w:after="20"/>
              <w:ind w:left="20"/>
              <w:jc w:val="both"/>
            </w:pPr>
            <w:r>
              <w:rPr>
                <w:rFonts w:ascii="Times New Roman"/>
                <w:b w:val="false"/>
                <w:i w:val="false"/>
                <w:color w:val="000000"/>
                <w:sz w:val="20"/>
              </w:rPr>
              <w:t>
производстве, посредством</w:t>
            </w:r>
          </w:p>
          <w:p>
            <w:pPr>
              <w:spacing w:after="20"/>
              <w:ind w:left="20"/>
              <w:jc w:val="both"/>
            </w:pPr>
            <w:r>
              <w:rPr>
                <w:rFonts w:ascii="Times New Roman"/>
                <w:b w:val="false"/>
                <w:i w:val="false"/>
                <w:color w:val="000000"/>
                <w:sz w:val="20"/>
              </w:rPr>
              <w:t>
которых предоставляется</w:t>
            </w:r>
          </w:p>
          <w:p>
            <w:pPr>
              <w:spacing w:after="20"/>
              <w:ind w:left="20"/>
              <w:jc w:val="both"/>
            </w:pPr>
            <w:r>
              <w:rPr>
                <w:rFonts w:ascii="Times New Roman"/>
                <w:b w:val="false"/>
                <w:i w:val="false"/>
                <w:color w:val="000000"/>
                <w:sz w:val="20"/>
              </w:rPr>
              <w:t>
национальный режим в</w:t>
            </w:r>
          </w:p>
          <w:p>
            <w:pPr>
              <w:spacing w:after="20"/>
              <w:ind w:left="20"/>
              <w:jc w:val="both"/>
            </w:pPr>
            <w:r>
              <w:rPr>
                <w:rFonts w:ascii="Times New Roman"/>
                <w:b w:val="false"/>
                <w:i w:val="false"/>
                <w:color w:val="000000"/>
                <w:sz w:val="20"/>
              </w:rPr>
              <w:t>
отношении аудиовизуальных</w:t>
            </w:r>
          </w:p>
          <w:p>
            <w:pPr>
              <w:spacing w:after="20"/>
              <w:ind w:left="20"/>
              <w:jc w:val="both"/>
            </w:pPr>
            <w:r>
              <w:rPr>
                <w:rFonts w:ascii="Times New Roman"/>
                <w:b w:val="false"/>
                <w:i w:val="false"/>
                <w:color w:val="000000"/>
                <w:sz w:val="20"/>
              </w:rPr>
              <w:t>
произведений, охваченных</w:t>
            </w:r>
          </w:p>
          <w:p>
            <w:pPr>
              <w:spacing w:after="20"/>
              <w:ind w:left="20"/>
              <w:jc w:val="both"/>
            </w:pPr>
            <w:r>
              <w:rPr>
                <w:rFonts w:ascii="Times New Roman"/>
                <w:b w:val="false"/>
                <w:i w:val="false"/>
                <w:color w:val="000000"/>
                <w:sz w:val="20"/>
              </w:rPr>
              <w:t>
данными соглашениями,</w:t>
            </w:r>
          </w:p>
          <w:p>
            <w:pPr>
              <w:spacing w:after="20"/>
              <w:ind w:left="20"/>
              <w:jc w:val="both"/>
            </w:pPr>
            <w:r>
              <w:rPr>
                <w:rFonts w:ascii="Times New Roman"/>
                <w:b w:val="false"/>
                <w:i w:val="false"/>
                <w:color w:val="000000"/>
                <w:sz w:val="20"/>
              </w:rPr>
              <w:t>
включая в отношении</w:t>
            </w:r>
          </w:p>
          <w:p>
            <w:pPr>
              <w:spacing w:after="20"/>
              <w:ind w:left="20"/>
              <w:jc w:val="both"/>
            </w:pPr>
            <w:r>
              <w:rPr>
                <w:rFonts w:ascii="Times New Roman"/>
                <w:b w:val="false"/>
                <w:i w:val="false"/>
                <w:color w:val="000000"/>
                <w:sz w:val="20"/>
              </w:rPr>
              <w:t>
субсидий для производства и</w:t>
            </w:r>
          </w:p>
          <w:p>
            <w:pPr>
              <w:spacing w:after="20"/>
              <w:ind w:left="20"/>
              <w:jc w:val="both"/>
            </w:pPr>
            <w:r>
              <w:rPr>
                <w:rFonts w:ascii="Times New Roman"/>
                <w:b w:val="false"/>
                <w:i w:val="false"/>
                <w:color w:val="000000"/>
                <w:sz w:val="20"/>
              </w:rPr>
              <w:t>
распространения.</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w:t>
            </w:r>
          </w:p>
          <w:p>
            <w:pPr>
              <w:spacing w:after="20"/>
              <w:ind w:left="20"/>
              <w:jc w:val="both"/>
            </w:pPr>
            <w:r>
              <w:rPr>
                <w:rFonts w:ascii="Times New Roman"/>
                <w:b w:val="false"/>
                <w:i w:val="false"/>
                <w:color w:val="000000"/>
                <w:sz w:val="20"/>
              </w:rPr>
              <w:t>
конвенция о</w:t>
            </w:r>
          </w:p>
          <w:p>
            <w:pPr>
              <w:spacing w:after="20"/>
              <w:ind w:left="20"/>
              <w:jc w:val="both"/>
            </w:pPr>
            <w:r>
              <w:rPr>
                <w:rFonts w:ascii="Times New Roman"/>
                <w:b w:val="false"/>
                <w:i w:val="false"/>
                <w:color w:val="000000"/>
                <w:sz w:val="20"/>
              </w:rPr>
              <w:t>
совместном</w:t>
            </w:r>
          </w:p>
          <w:p>
            <w:pPr>
              <w:spacing w:after="20"/>
              <w:ind w:left="20"/>
              <w:jc w:val="both"/>
            </w:pPr>
            <w:r>
              <w:rPr>
                <w:rFonts w:ascii="Times New Roman"/>
                <w:b w:val="false"/>
                <w:i w:val="false"/>
                <w:color w:val="000000"/>
                <w:sz w:val="20"/>
              </w:rPr>
              <w:t>
производстве фильмов</w:t>
            </w:r>
          </w:p>
          <w:p>
            <w:pPr>
              <w:spacing w:after="20"/>
              <w:ind w:left="20"/>
              <w:jc w:val="both"/>
            </w:pPr>
            <w:r>
              <w:rPr>
                <w:rFonts w:ascii="Times New Roman"/>
                <w:b w:val="false"/>
                <w:i w:val="false"/>
                <w:color w:val="000000"/>
                <w:sz w:val="20"/>
              </w:rPr>
              <w:t>
и страны, с которыми</w:t>
            </w:r>
          </w:p>
          <w:p>
            <w:pPr>
              <w:spacing w:after="20"/>
              <w:ind w:left="20"/>
              <w:jc w:val="both"/>
            </w:pPr>
            <w:r>
              <w:rPr>
                <w:rFonts w:ascii="Times New Roman"/>
                <w:b w:val="false"/>
                <w:i w:val="false"/>
                <w:color w:val="000000"/>
                <w:sz w:val="20"/>
              </w:rPr>
              <w:t>
заключены и/или</w:t>
            </w:r>
          </w:p>
          <w:p>
            <w:pPr>
              <w:spacing w:after="20"/>
              <w:ind w:left="20"/>
              <w:jc w:val="both"/>
            </w:pPr>
            <w:r>
              <w:rPr>
                <w:rFonts w:ascii="Times New Roman"/>
                <w:b w:val="false"/>
                <w:i w:val="false"/>
                <w:color w:val="000000"/>
                <w:sz w:val="20"/>
              </w:rPr>
              <w:t>
могут быть заключены</w:t>
            </w:r>
          </w:p>
          <w:p>
            <w:pPr>
              <w:spacing w:after="20"/>
              <w:ind w:left="20"/>
              <w:jc w:val="both"/>
            </w:pPr>
            <w:r>
              <w:rPr>
                <w:rFonts w:ascii="Times New Roman"/>
                <w:b w:val="false"/>
                <w:i w:val="false"/>
                <w:color w:val="000000"/>
                <w:sz w:val="20"/>
              </w:rPr>
              <w:t>
двусторонние</w:t>
            </w:r>
          </w:p>
          <w:p>
            <w:pPr>
              <w:spacing w:after="20"/>
              <w:ind w:left="20"/>
              <w:jc w:val="both"/>
            </w:pPr>
            <w:r>
              <w:rPr>
                <w:rFonts w:ascii="Times New Roman"/>
                <w:b w:val="false"/>
                <w:i w:val="false"/>
                <w:color w:val="000000"/>
                <w:sz w:val="20"/>
              </w:rPr>
              <w:t>
соглашения о</w:t>
            </w:r>
          </w:p>
          <w:p>
            <w:pPr>
              <w:spacing w:after="20"/>
              <w:ind w:left="20"/>
              <w:jc w:val="both"/>
            </w:pPr>
            <w:r>
              <w:rPr>
                <w:rFonts w:ascii="Times New Roman"/>
                <w:b w:val="false"/>
                <w:i w:val="false"/>
                <w:color w:val="000000"/>
                <w:sz w:val="20"/>
              </w:rPr>
              <w:t>
совместном</w:t>
            </w:r>
          </w:p>
          <w:p>
            <w:pPr>
              <w:spacing w:after="20"/>
              <w:ind w:left="20"/>
              <w:jc w:val="both"/>
            </w:pPr>
            <w:r>
              <w:rPr>
                <w:rFonts w:ascii="Times New Roman"/>
                <w:b w:val="false"/>
                <w:i w:val="false"/>
                <w:color w:val="000000"/>
                <w:sz w:val="20"/>
              </w:rPr>
              <w:t>
производстве.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Меры, гарантирующие</w:t>
            </w:r>
          </w:p>
          <w:p>
            <w:pPr>
              <w:spacing w:after="20"/>
              <w:ind w:left="20"/>
              <w:jc w:val="both"/>
            </w:pPr>
            <w:r>
              <w:rPr>
                <w:rFonts w:ascii="Times New Roman"/>
                <w:b w:val="false"/>
                <w:i w:val="false"/>
                <w:color w:val="000000"/>
                <w:sz w:val="20"/>
              </w:rPr>
              <w:t>
выгоды от участия в</w:t>
            </w:r>
          </w:p>
          <w:p>
            <w:pPr>
              <w:spacing w:after="20"/>
              <w:ind w:left="20"/>
              <w:jc w:val="both"/>
            </w:pPr>
            <w:r>
              <w:rPr>
                <w:rFonts w:ascii="Times New Roman"/>
                <w:b w:val="false"/>
                <w:i w:val="false"/>
                <w:color w:val="000000"/>
                <w:sz w:val="20"/>
              </w:rPr>
              <w:t>
программах поддержки</w:t>
            </w:r>
          </w:p>
          <w:p>
            <w:pPr>
              <w:spacing w:after="20"/>
              <w:ind w:left="20"/>
              <w:jc w:val="both"/>
            </w:pPr>
            <w:r>
              <w:rPr>
                <w:rFonts w:ascii="Times New Roman"/>
                <w:b w:val="false"/>
                <w:i w:val="false"/>
                <w:color w:val="000000"/>
                <w:sz w:val="20"/>
              </w:rPr>
              <w:t>
для аудиовизуальных</w:t>
            </w:r>
          </w:p>
          <w:p>
            <w:pPr>
              <w:spacing w:after="20"/>
              <w:ind w:left="20"/>
              <w:jc w:val="both"/>
            </w:pPr>
            <w:r>
              <w:rPr>
                <w:rFonts w:ascii="Times New Roman"/>
                <w:b w:val="false"/>
                <w:i w:val="false"/>
                <w:color w:val="000000"/>
                <w:sz w:val="20"/>
              </w:rPr>
              <w:t>
произведений, включая</w:t>
            </w:r>
          </w:p>
          <w:p>
            <w:pPr>
              <w:spacing w:after="20"/>
              <w:ind w:left="20"/>
              <w:jc w:val="both"/>
            </w:pPr>
            <w:r>
              <w:rPr>
                <w:rFonts w:ascii="Times New Roman"/>
                <w:b w:val="false"/>
                <w:i w:val="false"/>
                <w:color w:val="000000"/>
                <w:sz w:val="20"/>
              </w:rPr>
              <w:t>
телевизионные и</w:t>
            </w:r>
          </w:p>
          <w:p>
            <w:pPr>
              <w:spacing w:after="20"/>
              <w:ind w:left="20"/>
              <w:jc w:val="both"/>
            </w:pPr>
            <w:r>
              <w:rPr>
                <w:rFonts w:ascii="Times New Roman"/>
                <w:b w:val="false"/>
                <w:i w:val="false"/>
                <w:color w:val="000000"/>
                <w:sz w:val="20"/>
              </w:rPr>
              <w:t>
радиопрограммы, а также</w:t>
            </w:r>
          </w:p>
          <w:p>
            <w:pPr>
              <w:spacing w:after="20"/>
              <w:ind w:left="20"/>
              <w:jc w:val="both"/>
            </w:pPr>
            <w:r>
              <w:rPr>
                <w:rFonts w:ascii="Times New Roman"/>
                <w:b w:val="false"/>
                <w:i w:val="false"/>
                <w:color w:val="000000"/>
                <w:sz w:val="20"/>
              </w:rPr>
              <w:t>
поставщикам таких</w:t>
            </w:r>
          </w:p>
          <w:p>
            <w:pPr>
              <w:spacing w:after="20"/>
              <w:ind w:left="20"/>
              <w:jc w:val="both"/>
            </w:pPr>
            <w:r>
              <w:rPr>
                <w:rFonts w:ascii="Times New Roman"/>
                <w:b w:val="false"/>
                <w:i w:val="false"/>
                <w:color w:val="000000"/>
                <w:sz w:val="20"/>
              </w:rPr>
              <w:t>
произведений, при</w:t>
            </w:r>
          </w:p>
          <w:p>
            <w:pPr>
              <w:spacing w:after="20"/>
              <w:ind w:left="20"/>
              <w:jc w:val="both"/>
            </w:pPr>
            <w:r>
              <w:rPr>
                <w:rFonts w:ascii="Times New Roman"/>
                <w:b w:val="false"/>
                <w:i w:val="false"/>
                <w:color w:val="000000"/>
                <w:sz w:val="20"/>
              </w:rPr>
              <w:t>
соблюдении определенных</w:t>
            </w:r>
          </w:p>
          <w:p>
            <w:pPr>
              <w:spacing w:after="20"/>
              <w:ind w:left="20"/>
              <w:jc w:val="both"/>
            </w:pPr>
            <w:r>
              <w:rPr>
                <w:rFonts w:ascii="Times New Roman"/>
                <w:b w:val="false"/>
                <w:i w:val="false"/>
                <w:color w:val="000000"/>
                <w:sz w:val="20"/>
              </w:rPr>
              <w:t>
критериев происхождения.</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Совета</w:t>
            </w:r>
          </w:p>
          <w:p>
            <w:pPr>
              <w:spacing w:after="20"/>
              <w:ind w:left="20"/>
              <w:jc w:val="both"/>
            </w:pPr>
            <w:r>
              <w:rPr>
                <w:rFonts w:ascii="Times New Roman"/>
                <w:b w:val="false"/>
                <w:i w:val="false"/>
                <w:color w:val="000000"/>
                <w:sz w:val="20"/>
              </w:rPr>
              <w:t>
Европы о</w:t>
            </w:r>
          </w:p>
          <w:p>
            <w:pPr>
              <w:spacing w:after="20"/>
              <w:ind w:left="20"/>
              <w:jc w:val="both"/>
            </w:pPr>
            <w:r>
              <w:rPr>
                <w:rFonts w:ascii="Times New Roman"/>
                <w:b w:val="false"/>
                <w:i w:val="false"/>
                <w:color w:val="000000"/>
                <w:sz w:val="20"/>
              </w:rPr>
              <w:t>
трансграничном</w:t>
            </w:r>
          </w:p>
          <w:p>
            <w:pPr>
              <w:spacing w:after="20"/>
              <w:ind w:left="20"/>
              <w:jc w:val="both"/>
            </w:pPr>
            <w:r>
              <w:rPr>
                <w:rFonts w:ascii="Times New Roman"/>
                <w:b w:val="false"/>
                <w:i w:val="false"/>
                <w:color w:val="000000"/>
                <w:sz w:val="20"/>
              </w:rPr>
              <w:t>
телевидении,</w:t>
            </w:r>
          </w:p>
          <w:p>
            <w:pPr>
              <w:spacing w:after="20"/>
              <w:ind w:left="20"/>
              <w:jc w:val="both"/>
            </w:pPr>
            <w:r>
              <w:rPr>
                <w:rFonts w:ascii="Times New Roman"/>
                <w:b w:val="false"/>
                <w:i w:val="false"/>
                <w:color w:val="000000"/>
                <w:sz w:val="20"/>
              </w:rPr>
              <w:t>
Европейская конвенция</w:t>
            </w:r>
          </w:p>
          <w:p>
            <w:pPr>
              <w:spacing w:after="20"/>
              <w:ind w:left="20"/>
              <w:jc w:val="both"/>
            </w:pPr>
            <w:r>
              <w:rPr>
                <w:rFonts w:ascii="Times New Roman"/>
                <w:b w:val="false"/>
                <w:i w:val="false"/>
                <w:color w:val="000000"/>
                <w:sz w:val="20"/>
              </w:rPr>
              <w:t>
о совместном</w:t>
            </w:r>
          </w:p>
          <w:p>
            <w:pPr>
              <w:spacing w:after="20"/>
              <w:ind w:left="20"/>
              <w:jc w:val="both"/>
            </w:pPr>
            <w:r>
              <w:rPr>
                <w:rFonts w:ascii="Times New Roman"/>
                <w:b w:val="false"/>
                <w:i w:val="false"/>
                <w:color w:val="000000"/>
                <w:sz w:val="20"/>
              </w:rPr>
              <w:t>
производстве фильмов</w:t>
            </w:r>
          </w:p>
          <w:p>
            <w:pPr>
              <w:spacing w:after="20"/>
              <w:ind w:left="20"/>
              <w:jc w:val="both"/>
            </w:pPr>
            <w:r>
              <w:rPr>
                <w:rFonts w:ascii="Times New Roman"/>
                <w:b w:val="false"/>
                <w:i w:val="false"/>
                <w:color w:val="000000"/>
                <w:sz w:val="20"/>
              </w:rPr>
              <w:t>
или другие</w:t>
            </w:r>
          </w:p>
          <w:p>
            <w:pPr>
              <w:spacing w:after="20"/>
              <w:ind w:left="20"/>
              <w:jc w:val="both"/>
            </w:pPr>
            <w:r>
              <w:rPr>
                <w:rFonts w:ascii="Times New Roman"/>
                <w:b w:val="false"/>
                <w:i w:val="false"/>
                <w:color w:val="000000"/>
                <w:sz w:val="20"/>
              </w:rPr>
              <w:t>
Европейские страны, с</w:t>
            </w:r>
          </w:p>
          <w:p>
            <w:pPr>
              <w:spacing w:after="20"/>
              <w:ind w:left="20"/>
              <w:jc w:val="both"/>
            </w:pPr>
            <w:r>
              <w:rPr>
                <w:rFonts w:ascii="Times New Roman"/>
                <w:b w:val="false"/>
                <w:i w:val="false"/>
                <w:color w:val="000000"/>
                <w:sz w:val="20"/>
              </w:rPr>
              <w:t>
которыми могут быть</w:t>
            </w:r>
          </w:p>
          <w:p>
            <w:pPr>
              <w:spacing w:after="20"/>
              <w:ind w:left="20"/>
              <w:jc w:val="both"/>
            </w:pPr>
            <w:r>
              <w:rPr>
                <w:rFonts w:ascii="Times New Roman"/>
                <w:b w:val="false"/>
                <w:i w:val="false"/>
                <w:color w:val="000000"/>
                <w:sz w:val="20"/>
              </w:rPr>
              <w:t>
заключены</w:t>
            </w:r>
          </w:p>
          <w:p>
            <w:pPr>
              <w:spacing w:after="20"/>
              <w:ind w:left="20"/>
              <w:jc w:val="both"/>
            </w:pPr>
            <w:r>
              <w:rPr>
                <w:rFonts w:ascii="Times New Roman"/>
                <w:b w:val="false"/>
                <w:i w:val="false"/>
                <w:color w:val="000000"/>
                <w:sz w:val="20"/>
              </w:rPr>
              <w:t>
двусторонние</w:t>
            </w:r>
          </w:p>
          <w:p>
            <w:pPr>
              <w:spacing w:after="20"/>
              <w:ind w:left="20"/>
              <w:jc w:val="both"/>
            </w:pPr>
            <w:r>
              <w:rPr>
                <w:rFonts w:ascii="Times New Roman"/>
                <w:b w:val="false"/>
                <w:i w:val="false"/>
                <w:color w:val="000000"/>
                <w:sz w:val="20"/>
              </w:rPr>
              <w:t>
соглашения.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 при условии</w:t>
            </w:r>
          </w:p>
          <w:p>
            <w:pPr>
              <w:spacing w:after="20"/>
              <w:ind w:left="20"/>
              <w:jc w:val="both"/>
            </w:pPr>
            <w:r>
              <w:rPr>
                <w:rFonts w:ascii="Times New Roman"/>
                <w:b w:val="false"/>
                <w:i w:val="false"/>
                <w:color w:val="000000"/>
                <w:sz w:val="20"/>
              </w:rPr>
              <w:t>
установленных</w:t>
            </w:r>
          </w:p>
          <w:p>
            <w:pPr>
              <w:spacing w:after="20"/>
              <w:ind w:left="20"/>
              <w:jc w:val="both"/>
            </w:pPr>
            <w:r>
              <w:rPr>
                <w:rFonts w:ascii="Times New Roman"/>
                <w:b w:val="false"/>
                <w:i w:val="false"/>
                <w:color w:val="000000"/>
                <w:sz w:val="20"/>
              </w:rPr>
              <w:t>
Правительством Российской</w:t>
            </w:r>
          </w:p>
          <w:p>
            <w:pPr>
              <w:spacing w:after="20"/>
              <w:ind w:left="20"/>
              <w:jc w:val="both"/>
            </w:pPr>
            <w:r>
              <w:rPr>
                <w:rFonts w:ascii="Times New Roman"/>
                <w:b w:val="false"/>
                <w:i w:val="false"/>
                <w:color w:val="000000"/>
                <w:sz w:val="20"/>
              </w:rPr>
              <w:t>
Федерации процедур,</w:t>
            </w:r>
          </w:p>
          <w:p>
            <w:pPr>
              <w:spacing w:after="20"/>
              <w:ind w:left="20"/>
              <w:jc w:val="both"/>
            </w:pPr>
            <w:r>
              <w:rPr>
                <w:rFonts w:ascii="Times New Roman"/>
                <w:b w:val="false"/>
                <w:i w:val="false"/>
                <w:color w:val="000000"/>
                <w:sz w:val="20"/>
              </w:rPr>
              <w:t>
каботажная перевозка и</w:t>
            </w:r>
          </w:p>
          <w:p>
            <w:pPr>
              <w:spacing w:after="20"/>
              <w:ind w:left="20"/>
              <w:jc w:val="both"/>
            </w:pPr>
            <w:r>
              <w:rPr>
                <w:rFonts w:ascii="Times New Roman"/>
                <w:b w:val="false"/>
                <w:i w:val="false"/>
                <w:color w:val="000000"/>
                <w:sz w:val="20"/>
              </w:rPr>
              <w:t>
каботажная буксировка может</w:t>
            </w:r>
          </w:p>
          <w:p>
            <w:pPr>
              <w:spacing w:after="20"/>
              <w:ind w:left="20"/>
              <w:jc w:val="both"/>
            </w:pPr>
            <w:r>
              <w:rPr>
                <w:rFonts w:ascii="Times New Roman"/>
                <w:b w:val="false"/>
                <w:i w:val="false"/>
                <w:color w:val="000000"/>
                <w:sz w:val="20"/>
              </w:rPr>
              <w:t>
осуществляться иностранными</w:t>
            </w:r>
          </w:p>
          <w:p>
            <w:pPr>
              <w:spacing w:after="20"/>
              <w:ind w:left="20"/>
              <w:jc w:val="both"/>
            </w:pPr>
            <w:r>
              <w:rPr>
                <w:rFonts w:ascii="Times New Roman"/>
                <w:b w:val="false"/>
                <w:i w:val="false"/>
                <w:color w:val="000000"/>
                <w:sz w:val="20"/>
              </w:rPr>
              <w:t>
суднами.</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w:t>
            </w:r>
          </w:p>
          <w:p>
            <w:pPr>
              <w:spacing w:after="20"/>
              <w:ind w:left="20"/>
              <w:jc w:val="both"/>
            </w:pPr>
            <w:r>
              <w:rPr>
                <w:rFonts w:ascii="Times New Roman"/>
                <w:b w:val="false"/>
                <w:i w:val="false"/>
                <w:color w:val="000000"/>
                <w:sz w:val="20"/>
              </w:rPr>
              <w:t>
доступа судов под польским</w:t>
            </w:r>
          </w:p>
          <w:p>
            <w:pPr>
              <w:spacing w:after="20"/>
              <w:ind w:left="20"/>
              <w:jc w:val="both"/>
            </w:pPr>
            <w:r>
              <w:rPr>
                <w:rFonts w:ascii="Times New Roman"/>
                <w:b w:val="false"/>
                <w:i w:val="false"/>
                <w:color w:val="000000"/>
                <w:sz w:val="20"/>
              </w:rPr>
              <w:t>
флагом в российскую часть</w:t>
            </w:r>
          </w:p>
          <w:p>
            <w:pPr>
              <w:spacing w:after="20"/>
              <w:ind w:left="20"/>
              <w:jc w:val="both"/>
            </w:pPr>
            <w:r>
              <w:rPr>
                <w:rFonts w:ascii="Times New Roman"/>
                <w:b w:val="false"/>
                <w:i w:val="false"/>
                <w:color w:val="000000"/>
                <w:sz w:val="20"/>
              </w:rPr>
              <w:t>
Калининградского залива и</w:t>
            </w:r>
          </w:p>
          <w:p>
            <w:pPr>
              <w:spacing w:after="20"/>
              <w:ind w:left="20"/>
              <w:jc w:val="both"/>
            </w:pPr>
            <w:r>
              <w:rPr>
                <w:rFonts w:ascii="Times New Roman"/>
                <w:b w:val="false"/>
                <w:i w:val="false"/>
                <w:color w:val="000000"/>
                <w:sz w:val="20"/>
              </w:rPr>
              <w:t>
Балтийского морского</w:t>
            </w:r>
          </w:p>
          <w:p>
            <w:pPr>
              <w:spacing w:after="20"/>
              <w:ind w:left="20"/>
              <w:jc w:val="both"/>
            </w:pPr>
            <w:r>
              <w:rPr>
                <w:rFonts w:ascii="Times New Roman"/>
                <w:b w:val="false"/>
                <w:i w:val="false"/>
                <w:color w:val="000000"/>
                <w:sz w:val="20"/>
              </w:rPr>
              <w:t>
канала.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разрешающие</w:t>
            </w:r>
          </w:p>
          <w:p>
            <w:pPr>
              <w:spacing w:after="20"/>
              <w:ind w:left="20"/>
              <w:jc w:val="both"/>
            </w:pPr>
            <w:r>
              <w:rPr>
                <w:rFonts w:ascii="Times New Roman"/>
                <w:b w:val="false"/>
                <w:i w:val="false"/>
                <w:color w:val="000000"/>
                <w:sz w:val="20"/>
              </w:rPr>
              <w:t>
двусторонние соглашения в</w:t>
            </w:r>
          </w:p>
          <w:p>
            <w:pPr>
              <w:spacing w:after="20"/>
              <w:ind w:left="20"/>
              <w:jc w:val="both"/>
            </w:pPr>
            <w:r>
              <w:rPr>
                <w:rFonts w:ascii="Times New Roman"/>
                <w:b w:val="false"/>
                <w:i w:val="false"/>
                <w:color w:val="000000"/>
                <w:sz w:val="20"/>
              </w:rPr>
              <w:t>
отношении деления грузов.</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w:t>
            </w:r>
          </w:p>
          <w:p>
            <w:pPr>
              <w:spacing w:after="20"/>
              <w:ind w:left="20"/>
              <w:jc w:val="both"/>
            </w:pPr>
            <w:r>
              <w:rPr>
                <w:rFonts w:ascii="Times New Roman"/>
                <w:b w:val="false"/>
                <w:i w:val="false"/>
                <w:color w:val="000000"/>
                <w:sz w:val="20"/>
              </w:rPr>
              <w:t>
Гана, Малайзия,</w:t>
            </w:r>
          </w:p>
          <w:p>
            <w:pPr>
              <w:spacing w:after="20"/>
              <w:ind w:left="20"/>
              <w:jc w:val="both"/>
            </w:pPr>
            <w:r>
              <w:rPr>
                <w:rFonts w:ascii="Times New Roman"/>
                <w:b w:val="false"/>
                <w:i w:val="false"/>
                <w:color w:val="000000"/>
                <w:sz w:val="20"/>
              </w:rPr>
              <w:t>
Мексика, Пакистан,</w:t>
            </w:r>
          </w:p>
          <w:p>
            <w:pPr>
              <w:spacing w:after="20"/>
              <w:ind w:left="20"/>
              <w:jc w:val="both"/>
            </w:pPr>
            <w:r>
              <w:rPr>
                <w:rFonts w:ascii="Times New Roman"/>
                <w:b w:val="false"/>
                <w:i w:val="false"/>
                <w:color w:val="000000"/>
                <w:sz w:val="20"/>
              </w:rPr>
              <w:t>
Сирия, Тунис,</w:t>
            </w:r>
          </w:p>
          <w:p>
            <w:pPr>
              <w:spacing w:after="20"/>
              <w:ind w:left="20"/>
              <w:jc w:val="both"/>
            </w:pPr>
            <w:r>
              <w:rPr>
                <w:rFonts w:ascii="Times New Roman"/>
                <w:b w:val="false"/>
                <w:i w:val="false"/>
                <w:color w:val="000000"/>
                <w:sz w:val="20"/>
              </w:rPr>
              <w:t>
Шри-Ланка, Эфиопия.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w:t>
            </w:r>
          </w:p>
          <w:p>
            <w:pPr>
              <w:spacing w:after="20"/>
              <w:ind w:left="20"/>
              <w:jc w:val="both"/>
            </w:pPr>
            <w:r>
              <w:rPr>
                <w:rFonts w:ascii="Times New Roman"/>
                <w:b w:val="false"/>
                <w:i w:val="false"/>
                <w:color w:val="000000"/>
                <w:sz w:val="20"/>
              </w:rPr>
              <w:t>
операторов морского</w:t>
            </w:r>
          </w:p>
          <w:p>
            <w:pPr>
              <w:spacing w:after="20"/>
              <w:ind w:left="20"/>
              <w:jc w:val="both"/>
            </w:pPr>
            <w:r>
              <w:rPr>
                <w:rFonts w:ascii="Times New Roman"/>
                <w:b w:val="false"/>
                <w:i w:val="false"/>
                <w:color w:val="000000"/>
                <w:sz w:val="20"/>
              </w:rPr>
              <w:t>
транспорта, такие как</w:t>
            </w:r>
          </w:p>
          <w:p>
            <w:pPr>
              <w:spacing w:after="20"/>
              <w:ind w:left="20"/>
              <w:jc w:val="both"/>
            </w:pPr>
            <w:r>
              <w:rPr>
                <w:rFonts w:ascii="Times New Roman"/>
                <w:b w:val="false"/>
                <w:i w:val="false"/>
                <w:color w:val="000000"/>
                <w:sz w:val="20"/>
              </w:rPr>
              <w:t>
приоритетные права по</w:t>
            </w:r>
          </w:p>
          <w:p>
            <w:pPr>
              <w:spacing w:after="20"/>
              <w:ind w:left="20"/>
              <w:jc w:val="both"/>
            </w:pPr>
            <w:r>
              <w:rPr>
                <w:rFonts w:ascii="Times New Roman"/>
                <w:b w:val="false"/>
                <w:i w:val="false"/>
                <w:color w:val="000000"/>
                <w:sz w:val="20"/>
              </w:rPr>
              <w:t>
Соглашениям о разделе</w:t>
            </w:r>
          </w:p>
          <w:p>
            <w:pPr>
              <w:spacing w:after="20"/>
              <w:ind w:left="20"/>
              <w:jc w:val="both"/>
            </w:pPr>
            <w:r>
              <w:rPr>
                <w:rFonts w:ascii="Times New Roman"/>
                <w:b w:val="false"/>
                <w:i w:val="false"/>
                <w:color w:val="000000"/>
                <w:sz w:val="20"/>
              </w:rPr>
              <w:t>
продукции.</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w:t>
            </w:r>
          </w:p>
          <w:p>
            <w:pPr>
              <w:spacing w:after="20"/>
              <w:ind w:left="20"/>
              <w:jc w:val="both"/>
            </w:pPr>
            <w:r>
              <w:rPr>
                <w:rFonts w:ascii="Times New Roman"/>
                <w:b w:val="false"/>
                <w:i w:val="false"/>
                <w:color w:val="000000"/>
                <w:sz w:val="20"/>
              </w:rPr>
              <w:t>
партнерстве и</w:t>
            </w:r>
          </w:p>
          <w:p>
            <w:pPr>
              <w:spacing w:after="20"/>
              <w:ind w:left="20"/>
              <w:jc w:val="both"/>
            </w:pPr>
            <w:r>
              <w:rPr>
                <w:rFonts w:ascii="Times New Roman"/>
                <w:b w:val="false"/>
                <w:i w:val="false"/>
                <w:color w:val="000000"/>
                <w:sz w:val="20"/>
              </w:rPr>
              <w:t>
сотрудничестве</w:t>
            </w:r>
          </w:p>
          <w:p>
            <w:pPr>
              <w:spacing w:after="20"/>
              <w:ind w:left="20"/>
              <w:jc w:val="both"/>
            </w:pPr>
            <w:r>
              <w:rPr>
                <w:rFonts w:ascii="Times New Roman"/>
                <w:b w:val="false"/>
                <w:i w:val="false"/>
                <w:color w:val="000000"/>
                <w:sz w:val="20"/>
              </w:rPr>
              <w:t>
между Российской</w:t>
            </w:r>
          </w:p>
          <w:p>
            <w:pPr>
              <w:spacing w:after="20"/>
              <w:ind w:left="20"/>
              <w:jc w:val="both"/>
            </w:pPr>
            <w:r>
              <w:rPr>
                <w:rFonts w:ascii="Times New Roman"/>
                <w:b w:val="false"/>
                <w:i w:val="false"/>
                <w:color w:val="000000"/>
                <w:sz w:val="20"/>
              </w:rPr>
              <w:t>
Федерацией и</w:t>
            </w:r>
          </w:p>
          <w:p>
            <w:pPr>
              <w:spacing w:after="20"/>
              <w:ind w:left="20"/>
              <w:jc w:val="both"/>
            </w:pPr>
            <w:r>
              <w:rPr>
                <w:rFonts w:ascii="Times New Roman"/>
                <w:b w:val="false"/>
                <w:i w:val="false"/>
                <w:color w:val="000000"/>
                <w:sz w:val="20"/>
              </w:rPr>
              <w:t>
Европейскими</w:t>
            </w:r>
          </w:p>
          <w:p>
            <w:pPr>
              <w:spacing w:after="20"/>
              <w:ind w:left="20"/>
              <w:jc w:val="both"/>
            </w:pPr>
            <w:r>
              <w:rPr>
                <w:rFonts w:ascii="Times New Roman"/>
                <w:b w:val="false"/>
                <w:i w:val="false"/>
                <w:color w:val="000000"/>
                <w:sz w:val="20"/>
              </w:rPr>
              <w:t>
сообществами и их</w:t>
            </w:r>
          </w:p>
          <w:p>
            <w:pPr>
              <w:spacing w:after="20"/>
              <w:ind w:left="20"/>
              <w:jc w:val="both"/>
            </w:pPr>
            <w:r>
              <w:rPr>
                <w:rFonts w:ascii="Times New Roman"/>
                <w:b w:val="false"/>
                <w:i w:val="false"/>
                <w:color w:val="000000"/>
                <w:sz w:val="20"/>
              </w:rPr>
              <w:t>
государствами-членами</w:t>
            </w:r>
          </w:p>
          <w:p>
            <w:pPr>
              <w:spacing w:after="20"/>
              <w:ind w:left="20"/>
              <w:jc w:val="both"/>
            </w:pPr>
            <w:r>
              <w:rPr>
                <w:rFonts w:ascii="Times New Roman"/>
                <w:b w:val="false"/>
                <w:i w:val="false"/>
                <w:color w:val="000000"/>
                <w:sz w:val="20"/>
              </w:rPr>
              <w:t>
от 24 июня 1994, с</w:t>
            </w:r>
          </w:p>
          <w:p>
            <w:pPr>
              <w:spacing w:after="20"/>
              <w:ind w:left="20"/>
              <w:jc w:val="both"/>
            </w:pPr>
            <w:r>
              <w:rPr>
                <w:rFonts w:ascii="Times New Roman"/>
                <w:b w:val="false"/>
                <w:i w:val="false"/>
                <w:color w:val="000000"/>
                <w:sz w:val="20"/>
              </w:rPr>
              <w:t>
последующими</w:t>
            </w:r>
          </w:p>
          <w:p>
            <w:pPr>
              <w:spacing w:after="20"/>
              <w:ind w:left="20"/>
              <w:jc w:val="both"/>
            </w:pPr>
            <w:r>
              <w:rPr>
                <w:rFonts w:ascii="Times New Roman"/>
                <w:b w:val="false"/>
                <w:i w:val="false"/>
                <w:color w:val="000000"/>
                <w:sz w:val="20"/>
              </w:rPr>
              <w:t>
дополнениями;</w:t>
            </w:r>
          </w:p>
          <w:p>
            <w:pPr>
              <w:spacing w:after="20"/>
              <w:ind w:left="20"/>
              <w:jc w:val="both"/>
            </w:pPr>
            <w:r>
              <w:rPr>
                <w:rFonts w:ascii="Times New Roman"/>
                <w:b w:val="false"/>
                <w:i w:val="false"/>
                <w:color w:val="000000"/>
                <w:sz w:val="20"/>
              </w:rPr>
              <w:t>
Норвегия.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режим</w:t>
            </w:r>
          </w:p>
          <w:p>
            <w:pPr>
              <w:spacing w:after="20"/>
              <w:ind w:left="20"/>
              <w:jc w:val="both"/>
            </w:pPr>
            <w:r>
              <w:rPr>
                <w:rFonts w:ascii="Times New Roman"/>
                <w:b w:val="false"/>
                <w:i w:val="false"/>
                <w:color w:val="000000"/>
                <w:sz w:val="20"/>
              </w:rPr>
              <w:t>
плавания в Каспийском море.</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p>
            <w:pPr>
              <w:spacing w:after="20"/>
              <w:ind w:left="20"/>
              <w:jc w:val="both"/>
            </w:pPr>
            <w:r>
              <w:rPr>
                <w:rFonts w:ascii="Times New Roman"/>
                <w:b w:val="false"/>
                <w:i w:val="false"/>
                <w:color w:val="000000"/>
                <w:sz w:val="20"/>
              </w:rPr>
              <w:t>
Иран, Казахстан,</w:t>
            </w:r>
          </w:p>
          <w:p>
            <w:pPr>
              <w:spacing w:after="20"/>
              <w:ind w:left="20"/>
              <w:jc w:val="both"/>
            </w:pPr>
            <w:r>
              <w:rPr>
                <w:rFonts w:ascii="Times New Roman"/>
                <w:b w:val="false"/>
                <w:i w:val="false"/>
                <w:color w:val="000000"/>
                <w:sz w:val="20"/>
              </w:rPr>
              <w:t>
Туркменистан.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транспорт:</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соглашениях по доступу</w:t>
            </w:r>
          </w:p>
          <w:p>
            <w:pPr>
              <w:spacing w:after="20"/>
              <w:ind w:left="20"/>
              <w:jc w:val="both"/>
            </w:pPr>
            <w:r>
              <w:rPr>
                <w:rFonts w:ascii="Times New Roman"/>
                <w:b w:val="false"/>
                <w:i w:val="false"/>
                <w:color w:val="000000"/>
                <w:sz w:val="20"/>
              </w:rPr>
              <w:t>
на внутренние водные пути,</w:t>
            </w:r>
          </w:p>
          <w:p>
            <w:pPr>
              <w:spacing w:after="20"/>
              <w:ind w:left="20"/>
              <w:jc w:val="both"/>
            </w:pPr>
            <w:r>
              <w:rPr>
                <w:rFonts w:ascii="Times New Roman"/>
                <w:b w:val="false"/>
                <w:i w:val="false"/>
                <w:color w:val="000000"/>
                <w:sz w:val="20"/>
              </w:rPr>
              <w:t>
которые обеспечивают</w:t>
            </w:r>
          </w:p>
          <w:p>
            <w:pPr>
              <w:spacing w:after="20"/>
              <w:ind w:left="20"/>
              <w:jc w:val="both"/>
            </w:pPr>
            <w:r>
              <w:rPr>
                <w:rFonts w:ascii="Times New Roman"/>
                <w:b w:val="false"/>
                <w:i w:val="false"/>
                <w:color w:val="000000"/>
                <w:sz w:val="20"/>
              </w:rPr>
              <w:t>
преференциальный режим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беспрепятственного плавания</w:t>
            </w:r>
          </w:p>
          <w:p>
            <w:pPr>
              <w:spacing w:after="20"/>
              <w:ind w:left="20"/>
              <w:jc w:val="both"/>
            </w:pPr>
            <w:r>
              <w:rPr>
                <w:rFonts w:ascii="Times New Roman"/>
                <w:b w:val="false"/>
                <w:i w:val="false"/>
                <w:color w:val="000000"/>
                <w:sz w:val="20"/>
              </w:rPr>
              <w:t>
(торговых прав) и</w:t>
            </w:r>
          </w:p>
          <w:p>
            <w:pPr>
              <w:spacing w:after="20"/>
              <w:ind w:left="20"/>
              <w:jc w:val="both"/>
            </w:pPr>
            <w:r>
              <w:rPr>
                <w:rFonts w:ascii="Times New Roman"/>
                <w:b w:val="false"/>
                <w:i w:val="false"/>
                <w:color w:val="000000"/>
                <w:sz w:val="20"/>
              </w:rPr>
              <w:t>
установления доступа в</w:t>
            </w:r>
          </w:p>
          <w:p>
            <w:pPr>
              <w:spacing w:after="20"/>
              <w:ind w:left="20"/>
              <w:jc w:val="both"/>
            </w:pPr>
            <w:r>
              <w:rPr>
                <w:rFonts w:ascii="Times New Roman"/>
                <w:b w:val="false"/>
                <w:i w:val="false"/>
                <w:color w:val="000000"/>
                <w:sz w:val="20"/>
              </w:rPr>
              <w:t>
порты и обслуживания в портах, уплаты корабельных</w:t>
            </w:r>
          </w:p>
          <w:p>
            <w:pPr>
              <w:spacing w:after="20"/>
              <w:ind w:left="20"/>
              <w:jc w:val="both"/>
            </w:pPr>
            <w:r>
              <w:rPr>
                <w:rFonts w:ascii="Times New Roman"/>
                <w:b w:val="false"/>
                <w:i w:val="false"/>
                <w:color w:val="000000"/>
                <w:sz w:val="20"/>
              </w:rPr>
              <w:t>
и других сборов.</w:t>
            </w:r>
          </w:p>
        </w:tc>
        <w:tc>
          <w:tcPr>
            <w:tcW w:w="6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w:t>
            </w:r>
          </w:p>
          <w:p>
            <w:pPr>
              <w:spacing w:after="20"/>
              <w:ind w:left="20"/>
              <w:jc w:val="both"/>
            </w:pPr>
            <w:r>
              <w:rPr>
                <w:rFonts w:ascii="Times New Roman"/>
                <w:b w:val="false"/>
                <w:i w:val="false"/>
                <w:color w:val="000000"/>
                <w:sz w:val="20"/>
              </w:rPr>
              <w:t>
будущих соглашений</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пассажирские</w:t>
            </w:r>
          </w:p>
          <w:p>
            <w:pPr>
              <w:spacing w:after="20"/>
              <w:ind w:left="20"/>
              <w:jc w:val="both"/>
            </w:pPr>
            <w:r>
              <w:rPr>
                <w:rFonts w:ascii="Times New Roman"/>
                <w:b w:val="false"/>
                <w:i w:val="false"/>
                <w:color w:val="000000"/>
                <w:sz w:val="20"/>
              </w:rPr>
              <w:t>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грузовые</w:t>
            </w:r>
          </w:p>
          <w:p>
            <w:pPr>
              <w:spacing w:after="20"/>
              <w:ind w:left="20"/>
              <w:jc w:val="both"/>
            </w:pPr>
            <w:r>
              <w:rPr>
                <w:rFonts w:ascii="Times New Roman"/>
                <w:b w:val="false"/>
                <w:i w:val="false"/>
                <w:color w:val="000000"/>
                <w:sz w:val="20"/>
              </w:rPr>
              <w:t>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транспорт</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соглашениях по доступу на</w:t>
            </w:r>
          </w:p>
          <w:p>
            <w:pPr>
              <w:spacing w:after="20"/>
              <w:ind w:left="20"/>
              <w:jc w:val="both"/>
            </w:pPr>
            <w:r>
              <w:rPr>
                <w:rFonts w:ascii="Times New Roman"/>
                <w:b w:val="false"/>
                <w:i w:val="false"/>
                <w:color w:val="000000"/>
                <w:sz w:val="20"/>
              </w:rPr>
              <w:t>
рынок автотранспортных</w:t>
            </w:r>
          </w:p>
          <w:p>
            <w:pPr>
              <w:spacing w:after="20"/>
              <w:ind w:left="20"/>
              <w:jc w:val="both"/>
            </w:pPr>
            <w:r>
              <w:rPr>
                <w:rFonts w:ascii="Times New Roman"/>
                <w:b w:val="false"/>
                <w:i w:val="false"/>
                <w:color w:val="000000"/>
                <w:sz w:val="20"/>
              </w:rPr>
              <w:t>
услуг, включая налоговые</w:t>
            </w:r>
          </w:p>
          <w:p>
            <w:pPr>
              <w:spacing w:after="20"/>
              <w:ind w:left="20"/>
              <w:jc w:val="both"/>
            </w:pPr>
            <w:r>
              <w:rPr>
                <w:rFonts w:ascii="Times New Roman"/>
                <w:b w:val="false"/>
                <w:i w:val="false"/>
                <w:color w:val="000000"/>
                <w:sz w:val="20"/>
              </w:rPr>
              <w:t>
льготы.</w:t>
            </w:r>
          </w:p>
        </w:tc>
        <w:tc>
          <w:tcPr>
            <w:tcW w:w="6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w:t>
            </w:r>
          </w:p>
          <w:p>
            <w:pPr>
              <w:spacing w:after="20"/>
              <w:ind w:left="20"/>
              <w:jc w:val="both"/>
            </w:pPr>
            <w:r>
              <w:rPr>
                <w:rFonts w:ascii="Times New Roman"/>
                <w:b w:val="false"/>
                <w:i w:val="false"/>
                <w:color w:val="000000"/>
                <w:sz w:val="20"/>
              </w:rPr>
              <w:t>
действующих и будущих</w:t>
            </w:r>
          </w:p>
          <w:p>
            <w:pPr>
              <w:spacing w:after="20"/>
              <w:ind w:left="20"/>
              <w:jc w:val="both"/>
            </w:pPr>
            <w:r>
              <w:rPr>
                <w:rFonts w:ascii="Times New Roman"/>
                <w:b w:val="false"/>
                <w:i w:val="false"/>
                <w:color w:val="000000"/>
                <w:sz w:val="20"/>
              </w:rPr>
              <w:t>
соглашений</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p>
            <w:pPr>
              <w:spacing w:after="20"/>
              <w:ind w:left="20"/>
              <w:jc w:val="both"/>
            </w:pPr>
            <w:r>
              <w:rPr>
                <w:rFonts w:ascii="Times New Roman"/>
                <w:b w:val="false"/>
                <w:i w:val="false"/>
                <w:color w:val="000000"/>
                <w:sz w:val="20"/>
              </w:rPr>
              <w:t>
автомобильные</w:t>
            </w:r>
          </w:p>
          <w:p>
            <w:pPr>
              <w:spacing w:after="20"/>
              <w:ind w:left="20"/>
              <w:jc w:val="both"/>
            </w:pPr>
            <w:r>
              <w:rPr>
                <w:rFonts w:ascii="Times New Roman"/>
                <w:b w:val="false"/>
                <w:i w:val="false"/>
                <w:color w:val="000000"/>
                <w:sz w:val="20"/>
              </w:rPr>
              <w:t>
перевозки пассажиров</w:t>
            </w:r>
          </w:p>
          <w:p>
            <w:pPr>
              <w:spacing w:after="20"/>
              <w:ind w:left="20"/>
              <w:jc w:val="both"/>
            </w:pPr>
            <w:r>
              <w:rPr>
                <w:rFonts w:ascii="Times New Roman"/>
                <w:b w:val="false"/>
                <w:i w:val="false"/>
                <w:color w:val="000000"/>
                <w:sz w:val="20"/>
              </w:rPr>
              <w:t>
и грузов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2" w:id="238"/>
    <w:p>
      <w:pPr>
        <w:spacing w:after="0"/>
        <w:ind w:left="0"/>
        <w:jc w:val="left"/>
      </w:pPr>
      <w:r>
        <w:rPr>
          <w:rFonts w:ascii="Times New Roman"/>
          <w:b/>
          <w:i w:val="false"/>
          <w:color w:val="000000"/>
        </w:rPr>
        <w:t xml:space="preserve">  ПРИЛОЖЕНИЕ III</w:t>
      </w:r>
      <w:r>
        <w:br/>
      </w:r>
      <w:r>
        <w:rPr>
          <w:rFonts w:ascii="Times New Roman"/>
          <w:b/>
          <w:i w:val="false"/>
          <w:color w:val="000000"/>
        </w:rPr>
        <w:t>ПЕРЕЧЕНЬ СЕКТОРОВ, В КОТОРЫХ СТОРОНАМИ ПРЕДОСТАВЛЯЕТСЯ</w:t>
      </w:r>
      <w:r>
        <w:br/>
      </w:r>
      <w:r>
        <w:rPr>
          <w:rFonts w:ascii="Times New Roman"/>
          <w:b/>
          <w:i w:val="false"/>
          <w:color w:val="000000"/>
        </w:rPr>
        <w:t>НАЦИОНАЛЬНЫЙ РЕЖИМ В СООТВЕТСТВИИ СО СТАТЬЕЙ 9 И ПРИНИМАЮТСЯ</w:t>
      </w:r>
      <w:r>
        <w:br/>
      </w:r>
      <w:r>
        <w:rPr>
          <w:rFonts w:ascii="Times New Roman"/>
          <w:b/>
          <w:i w:val="false"/>
          <w:color w:val="000000"/>
        </w:rPr>
        <w:t>ОБЯЗАТЕЛЬСТВА В СООТВЕТСТВИИ СО СТАТЬЯМИ 10 (О НЕПРИМЕНЕНИИ</w:t>
      </w:r>
      <w:r>
        <w:br/>
      </w:r>
      <w:r>
        <w:rPr>
          <w:rFonts w:ascii="Times New Roman"/>
          <w:b/>
          <w:i w:val="false"/>
          <w:color w:val="000000"/>
        </w:rPr>
        <w:t>КОЛИЧЕСТВЕННЫХ ОГРАНИЧЕНИЙ) и 10 бис СОГЛАШЕНИЯ О ТОРГОВЛЕ</w:t>
      </w:r>
      <w:r>
        <w:br/>
      </w:r>
      <w:r>
        <w:rPr>
          <w:rFonts w:ascii="Times New Roman"/>
          <w:b/>
          <w:i w:val="false"/>
          <w:color w:val="000000"/>
        </w:rPr>
        <w:t>УСЛУГАМИ И ИНВЕСТИЦИЯХ В ГОСУДАРСТВАХ-УЧАСТНИКАХ ЕДИНОГО</w:t>
      </w:r>
      <w:r>
        <w:br/>
      </w:r>
      <w:r>
        <w:rPr>
          <w:rFonts w:ascii="Times New Roman"/>
          <w:b/>
          <w:i w:val="false"/>
          <w:color w:val="000000"/>
        </w:rPr>
        <w:t>ЭКОНОМИЧЕСКОГО ПРОСТРАНСТВА</w:t>
      </w:r>
      <w:r>
        <w:br/>
      </w:r>
      <w:r>
        <w:rPr>
          <w:rFonts w:ascii="Times New Roman"/>
          <w:b/>
          <w:i w:val="false"/>
          <w:color w:val="000000"/>
        </w:rPr>
        <w:t xml:space="preserve"> РЕСПУБЛИКА БЕЛАРУСЬ</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2351"/>
        <w:gridCol w:w="3605"/>
        <w:gridCol w:w="1648"/>
        <w:gridCol w:w="1512"/>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ограничения</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ограничения -</w:t>
            </w:r>
          </w:p>
          <w:p>
            <w:pPr>
              <w:spacing w:after="20"/>
              <w:ind w:left="20"/>
              <w:jc w:val="both"/>
            </w:pPr>
            <w:r>
              <w:rPr>
                <w:rFonts w:ascii="Times New Roman"/>
                <w:b w:val="false"/>
                <w:i w:val="false"/>
                <w:color w:val="000000"/>
                <w:sz w:val="20"/>
              </w:rPr>
              <w:t>
нормативный</w:t>
            </w:r>
          </w:p>
          <w:p>
            <w:pPr>
              <w:spacing w:after="20"/>
              <w:ind w:left="20"/>
              <w:jc w:val="both"/>
            </w:pPr>
            <w:r>
              <w:rPr>
                <w:rFonts w:ascii="Times New Roman"/>
                <w:b w:val="false"/>
                <w:i w:val="false"/>
                <w:color w:val="000000"/>
                <w:sz w:val="20"/>
              </w:rPr>
              <w:t>
правовой акт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ограничения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 перечень</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w:t>
            </w:r>
          </w:p>
          <w:p>
            <w:pPr>
              <w:spacing w:after="20"/>
              <w:ind w:left="20"/>
              <w:jc w:val="both"/>
            </w:pPr>
            <w:r>
              <w:rPr>
                <w:rFonts w:ascii="Times New Roman"/>
                <w:b w:val="false"/>
                <w:i w:val="false"/>
                <w:color w:val="000000"/>
                <w:sz w:val="20"/>
              </w:rPr>
              <w:t>
собственность</w:t>
            </w:r>
          </w:p>
          <w:p>
            <w:pPr>
              <w:spacing w:after="20"/>
              <w:ind w:left="20"/>
              <w:jc w:val="both"/>
            </w:pPr>
            <w:r>
              <w:rPr>
                <w:rFonts w:ascii="Times New Roman"/>
                <w:b w:val="false"/>
                <w:i w:val="false"/>
                <w:color w:val="000000"/>
                <w:sz w:val="20"/>
              </w:rPr>
              <w:t>
на сельскохозяйственные</w:t>
            </w:r>
          </w:p>
          <w:p>
            <w:pPr>
              <w:spacing w:after="20"/>
              <w:ind w:left="20"/>
              <w:jc w:val="both"/>
            </w:pPr>
            <w:r>
              <w:rPr>
                <w:rFonts w:ascii="Times New Roman"/>
                <w:b w:val="false"/>
                <w:i w:val="false"/>
                <w:color w:val="000000"/>
                <w:sz w:val="20"/>
              </w:rPr>
              <w:t>
земли и земли</w:t>
            </w:r>
          </w:p>
          <w:p>
            <w:pPr>
              <w:spacing w:after="20"/>
              <w:ind w:left="20"/>
              <w:jc w:val="both"/>
            </w:pPr>
            <w:r>
              <w:rPr>
                <w:rFonts w:ascii="Times New Roman"/>
                <w:b w:val="false"/>
                <w:i w:val="false"/>
                <w:color w:val="000000"/>
                <w:sz w:val="20"/>
              </w:rPr>
              <w:t>
приграничных территорий</w:t>
            </w:r>
          </w:p>
          <w:p>
            <w:pPr>
              <w:spacing w:after="20"/>
              <w:ind w:left="20"/>
              <w:jc w:val="both"/>
            </w:pPr>
            <w:r>
              <w:rPr>
                <w:rFonts w:ascii="Times New Roman"/>
                <w:b w:val="false"/>
                <w:i w:val="false"/>
                <w:color w:val="000000"/>
                <w:sz w:val="20"/>
              </w:rPr>
              <w:t>
запрещается и может</w:t>
            </w:r>
          </w:p>
          <w:p>
            <w:pPr>
              <w:spacing w:after="20"/>
              <w:ind w:left="20"/>
              <w:jc w:val="both"/>
            </w:pPr>
            <w:r>
              <w:rPr>
                <w:rFonts w:ascii="Times New Roman"/>
                <w:b w:val="false"/>
                <w:i w:val="false"/>
                <w:color w:val="000000"/>
                <w:sz w:val="20"/>
              </w:rPr>
              <w:t>
быть ограничена для</w:t>
            </w:r>
          </w:p>
          <w:p>
            <w:pPr>
              <w:spacing w:after="20"/>
              <w:ind w:left="20"/>
              <w:jc w:val="both"/>
            </w:pPr>
            <w:r>
              <w:rPr>
                <w:rFonts w:ascii="Times New Roman"/>
                <w:b w:val="false"/>
                <w:i w:val="false"/>
                <w:color w:val="000000"/>
                <w:sz w:val="20"/>
              </w:rPr>
              <w:t>
других типов земель.</w:t>
            </w:r>
          </w:p>
          <w:p>
            <w:pPr>
              <w:spacing w:after="20"/>
              <w:ind w:left="20"/>
              <w:jc w:val="both"/>
            </w:pPr>
            <w:r>
              <w:rPr>
                <w:rFonts w:ascii="Times New Roman"/>
                <w:b w:val="false"/>
                <w:i w:val="false"/>
                <w:color w:val="000000"/>
                <w:sz w:val="20"/>
              </w:rPr>
              <w:t>
Аренда земельных</w:t>
            </w:r>
          </w:p>
          <w:p>
            <w:pPr>
              <w:spacing w:after="20"/>
              <w:ind w:left="20"/>
              <w:jc w:val="both"/>
            </w:pPr>
            <w:r>
              <w:rPr>
                <w:rFonts w:ascii="Times New Roman"/>
                <w:b w:val="false"/>
                <w:i w:val="false"/>
                <w:color w:val="000000"/>
                <w:sz w:val="20"/>
              </w:rPr>
              <w:t>
участков разрешена на</w:t>
            </w:r>
          </w:p>
          <w:p>
            <w:pPr>
              <w:spacing w:after="20"/>
              <w:ind w:left="20"/>
              <w:jc w:val="both"/>
            </w:pPr>
            <w:r>
              <w:rPr>
                <w:rFonts w:ascii="Times New Roman"/>
                <w:b w:val="false"/>
                <w:i w:val="false"/>
                <w:color w:val="000000"/>
                <w:sz w:val="20"/>
              </w:rPr>
              <w:t>
период до 49 лет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определен</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 перечень</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имеют преимущественное</w:t>
            </w:r>
          </w:p>
          <w:p>
            <w:pPr>
              <w:spacing w:after="20"/>
              <w:ind w:left="20"/>
              <w:jc w:val="both"/>
            </w:pPr>
            <w:r>
              <w:rPr>
                <w:rFonts w:ascii="Times New Roman"/>
                <w:b w:val="false"/>
                <w:i w:val="false"/>
                <w:color w:val="000000"/>
                <w:sz w:val="20"/>
              </w:rPr>
              <w:t>
право на участие в</w:t>
            </w:r>
          </w:p>
          <w:p>
            <w:pPr>
              <w:spacing w:after="20"/>
              <w:ind w:left="20"/>
              <w:jc w:val="both"/>
            </w:pPr>
            <w:r>
              <w:rPr>
                <w:rFonts w:ascii="Times New Roman"/>
                <w:b w:val="false"/>
                <w:i w:val="false"/>
                <w:color w:val="000000"/>
                <w:sz w:val="20"/>
              </w:rPr>
              <w:t>
реализации Соглашения о</w:t>
            </w:r>
          </w:p>
          <w:p>
            <w:pPr>
              <w:spacing w:after="20"/>
              <w:ind w:left="20"/>
              <w:jc w:val="both"/>
            </w:pPr>
            <w:r>
              <w:rPr>
                <w:rFonts w:ascii="Times New Roman"/>
                <w:b w:val="false"/>
                <w:i w:val="false"/>
                <w:color w:val="000000"/>
                <w:sz w:val="20"/>
              </w:rPr>
              <w:t>
разделе продукции в</w:t>
            </w:r>
          </w:p>
          <w:p>
            <w:pPr>
              <w:spacing w:after="20"/>
              <w:ind w:left="20"/>
              <w:jc w:val="both"/>
            </w:pPr>
            <w:r>
              <w:rPr>
                <w:rFonts w:ascii="Times New Roman"/>
                <w:b w:val="false"/>
                <w:i w:val="false"/>
                <w:color w:val="000000"/>
                <w:sz w:val="20"/>
              </w:rPr>
              <w:t>
качестве подрядчиков,</w:t>
            </w:r>
          </w:p>
          <w:p>
            <w:pPr>
              <w:spacing w:after="20"/>
              <w:ind w:left="20"/>
              <w:jc w:val="both"/>
            </w:pPr>
            <w:r>
              <w:rPr>
                <w:rFonts w:ascii="Times New Roman"/>
                <w:b w:val="false"/>
                <w:i w:val="false"/>
                <w:color w:val="000000"/>
                <w:sz w:val="20"/>
              </w:rPr>
              <w:t>
поставщиков,</w:t>
            </w:r>
          </w:p>
          <w:p>
            <w:pPr>
              <w:spacing w:after="20"/>
              <w:ind w:left="20"/>
              <w:jc w:val="both"/>
            </w:pPr>
            <w:r>
              <w:rPr>
                <w:rFonts w:ascii="Times New Roman"/>
                <w:b w:val="false"/>
                <w:i w:val="false"/>
                <w:color w:val="000000"/>
                <w:sz w:val="20"/>
              </w:rPr>
              <w:t>
перевозчиков или в ином</w:t>
            </w:r>
          </w:p>
          <w:p>
            <w:pPr>
              <w:spacing w:after="20"/>
              <w:ind w:left="20"/>
              <w:jc w:val="both"/>
            </w:pPr>
            <w:r>
              <w:rPr>
                <w:rFonts w:ascii="Times New Roman"/>
                <w:b w:val="false"/>
                <w:i w:val="false"/>
                <w:color w:val="000000"/>
                <w:sz w:val="20"/>
              </w:rPr>
              <w:t>
качестве по соглашениям</w:t>
            </w:r>
          </w:p>
          <w:p>
            <w:pPr>
              <w:spacing w:after="20"/>
              <w:ind w:left="20"/>
              <w:jc w:val="both"/>
            </w:pPr>
            <w:r>
              <w:rPr>
                <w:rFonts w:ascii="Times New Roman"/>
                <w:b w:val="false"/>
                <w:i w:val="false"/>
                <w:color w:val="000000"/>
                <w:sz w:val="20"/>
              </w:rPr>
              <w:t>
(контрактам) с</w:t>
            </w:r>
          </w:p>
          <w:p>
            <w:pPr>
              <w:spacing w:after="20"/>
              <w:ind w:left="20"/>
              <w:jc w:val="both"/>
            </w:pPr>
            <w:r>
              <w:rPr>
                <w:rFonts w:ascii="Times New Roman"/>
                <w:b w:val="false"/>
                <w:i w:val="false"/>
                <w:color w:val="000000"/>
                <w:sz w:val="20"/>
              </w:rPr>
              <w:t>
инвесторами.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определен</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ПРОФЕССИНАЛЬНЫЕ</w:t>
            </w:r>
          </w:p>
          <w:p>
            <w:pPr>
              <w:spacing w:after="20"/>
              <w:ind w:left="20"/>
              <w:jc w:val="both"/>
            </w:pPr>
            <w:r>
              <w:rPr>
                <w:rFonts w:ascii="Times New Roman"/>
                <w:b w:val="false"/>
                <w:i w:val="false"/>
                <w:color w:val="000000"/>
                <w:sz w:val="20"/>
              </w:rPr>
              <w:t>
УСЛУГИ в отношении: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p>
            <w:pPr>
              <w:spacing w:after="20"/>
              <w:ind w:left="20"/>
              <w:jc w:val="both"/>
            </w:pPr>
            <w:r>
              <w:rPr>
                <w:rFonts w:ascii="Times New Roman"/>
                <w:b w:val="false"/>
                <w:i w:val="false"/>
                <w:color w:val="000000"/>
                <w:sz w:val="20"/>
              </w:rPr>
              <w:t>
(кроме нотариусов и</w:t>
            </w:r>
          </w:p>
          <w:p>
            <w:pPr>
              <w:spacing w:after="20"/>
              <w:ind w:left="20"/>
              <w:jc w:val="both"/>
            </w:pPr>
            <w:r>
              <w:rPr>
                <w:rFonts w:ascii="Times New Roman"/>
                <w:b w:val="false"/>
                <w:i w:val="false"/>
                <w:color w:val="000000"/>
                <w:sz w:val="20"/>
              </w:rPr>
              <w:t>
патентных</w:t>
            </w:r>
          </w:p>
          <w:p>
            <w:pPr>
              <w:spacing w:after="20"/>
              <w:ind w:left="20"/>
              <w:jc w:val="both"/>
            </w:pPr>
            <w:r>
              <w:rPr>
                <w:rFonts w:ascii="Times New Roman"/>
                <w:b w:val="false"/>
                <w:i w:val="false"/>
                <w:color w:val="000000"/>
                <w:sz w:val="20"/>
              </w:rPr>
              <w:t>
поверенных):</w:t>
            </w:r>
          </w:p>
          <w:p>
            <w:pPr>
              <w:spacing w:after="20"/>
              <w:ind w:left="20"/>
              <w:jc w:val="both"/>
            </w:pPr>
            <w:r>
              <w:rPr>
                <w:rFonts w:ascii="Times New Roman"/>
                <w:b w:val="false"/>
                <w:i w:val="false"/>
                <w:color w:val="000000"/>
                <w:sz w:val="20"/>
              </w:rPr>
              <w:t>
Правовая помощь</w:t>
            </w:r>
          </w:p>
          <w:p>
            <w:pPr>
              <w:spacing w:after="20"/>
              <w:ind w:left="20"/>
              <w:jc w:val="both"/>
            </w:pPr>
            <w:r>
              <w:rPr>
                <w:rFonts w:ascii="Times New Roman"/>
                <w:b w:val="false"/>
                <w:i w:val="false"/>
                <w:color w:val="000000"/>
                <w:sz w:val="20"/>
              </w:rPr>
              <w:t>
разрешена только по</w:t>
            </w:r>
          </w:p>
          <w:p>
            <w:pPr>
              <w:spacing w:after="20"/>
              <w:ind w:left="20"/>
              <w:jc w:val="both"/>
            </w:pPr>
            <w:r>
              <w:rPr>
                <w:rFonts w:ascii="Times New Roman"/>
                <w:b w:val="false"/>
                <w:i w:val="false"/>
                <w:color w:val="000000"/>
                <w:sz w:val="20"/>
              </w:rPr>
              <w:t>
международному</w:t>
            </w:r>
          </w:p>
          <w:p>
            <w:pPr>
              <w:spacing w:after="20"/>
              <w:ind w:left="20"/>
              <w:jc w:val="both"/>
            </w:pPr>
            <w:r>
              <w:rPr>
                <w:rFonts w:ascii="Times New Roman"/>
                <w:b w:val="false"/>
                <w:i w:val="false"/>
                <w:color w:val="000000"/>
                <w:sz w:val="20"/>
              </w:rPr>
              <w:t>
частному праву,</w:t>
            </w:r>
          </w:p>
          <w:p>
            <w:pPr>
              <w:spacing w:after="20"/>
              <w:ind w:left="20"/>
              <w:jc w:val="both"/>
            </w:pPr>
            <w:r>
              <w:rPr>
                <w:rFonts w:ascii="Times New Roman"/>
                <w:b w:val="false"/>
                <w:i w:val="false"/>
                <w:color w:val="000000"/>
                <w:sz w:val="20"/>
              </w:rPr>
              <w:t>
международному</w:t>
            </w:r>
          </w:p>
          <w:p>
            <w:pPr>
              <w:spacing w:after="20"/>
              <w:ind w:left="20"/>
              <w:jc w:val="both"/>
            </w:pPr>
            <w:r>
              <w:rPr>
                <w:rFonts w:ascii="Times New Roman"/>
                <w:b w:val="false"/>
                <w:i w:val="false"/>
                <w:color w:val="000000"/>
                <w:sz w:val="20"/>
              </w:rPr>
              <w:t>
публичному праву и</w:t>
            </w:r>
          </w:p>
          <w:p>
            <w:pPr>
              <w:spacing w:after="20"/>
              <w:ind w:left="20"/>
              <w:jc w:val="both"/>
            </w:pPr>
            <w:r>
              <w:rPr>
                <w:rFonts w:ascii="Times New Roman"/>
                <w:b w:val="false"/>
                <w:i w:val="false"/>
                <w:color w:val="000000"/>
                <w:sz w:val="20"/>
              </w:rPr>
              <w:t>
праву государства, в</w:t>
            </w:r>
          </w:p>
          <w:p>
            <w:pPr>
              <w:spacing w:after="20"/>
              <w:ind w:left="20"/>
              <w:jc w:val="both"/>
            </w:pPr>
            <w:r>
              <w:rPr>
                <w:rFonts w:ascii="Times New Roman"/>
                <w:b w:val="false"/>
                <w:i w:val="false"/>
                <w:color w:val="000000"/>
                <w:sz w:val="20"/>
              </w:rPr>
              <w:t>
юрисдикции которого</w:t>
            </w:r>
          </w:p>
          <w:p>
            <w:pPr>
              <w:spacing w:after="20"/>
              <w:ind w:left="20"/>
              <w:jc w:val="both"/>
            </w:pPr>
            <w:r>
              <w:rPr>
                <w:rFonts w:ascii="Times New Roman"/>
                <w:b w:val="false"/>
                <w:i w:val="false"/>
                <w:color w:val="000000"/>
                <w:sz w:val="20"/>
              </w:rPr>
              <w:t>
персонал поставщика</w:t>
            </w:r>
          </w:p>
          <w:p>
            <w:pPr>
              <w:spacing w:after="20"/>
              <w:ind w:left="20"/>
              <w:jc w:val="both"/>
            </w:pPr>
            <w:r>
              <w:rPr>
                <w:rFonts w:ascii="Times New Roman"/>
                <w:b w:val="false"/>
                <w:i w:val="false"/>
                <w:color w:val="000000"/>
                <w:sz w:val="20"/>
              </w:rPr>
              <w:t>
услуг получил</w:t>
            </w:r>
          </w:p>
          <w:p>
            <w:pPr>
              <w:spacing w:after="20"/>
              <w:ind w:left="20"/>
              <w:jc w:val="both"/>
            </w:pPr>
            <w:r>
              <w:rPr>
                <w:rFonts w:ascii="Times New Roman"/>
                <w:b w:val="false"/>
                <w:i w:val="false"/>
                <w:color w:val="000000"/>
                <w:sz w:val="20"/>
              </w:rPr>
              <w:t>
квалификацию.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установлены</w:t>
            </w:r>
          </w:p>
          <w:p>
            <w:pPr>
              <w:spacing w:after="20"/>
              <w:ind w:left="20"/>
              <w:jc w:val="both"/>
            </w:pPr>
            <w:r>
              <w:rPr>
                <w:rFonts w:ascii="Times New Roman"/>
                <w:b w:val="false"/>
                <w:i w:val="false"/>
                <w:color w:val="000000"/>
                <w:sz w:val="20"/>
              </w:rPr>
              <w:t>
специальные правила для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обязательного аудита</w:t>
            </w:r>
          </w:p>
          <w:p>
            <w:pPr>
              <w:spacing w:after="20"/>
              <w:ind w:left="20"/>
              <w:jc w:val="both"/>
            </w:pPr>
            <w:r>
              <w:rPr>
                <w:rFonts w:ascii="Times New Roman"/>
                <w:b w:val="false"/>
                <w:i w:val="false"/>
                <w:color w:val="000000"/>
                <w:sz w:val="20"/>
              </w:rPr>
              <w:t>
отдельных организаций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определен</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налогообложения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ограничения</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градостроительное и</w:t>
            </w:r>
          </w:p>
          <w:p>
            <w:pPr>
              <w:spacing w:after="20"/>
              <w:ind w:left="20"/>
              <w:jc w:val="both"/>
            </w:pPr>
            <w:r>
              <w:rPr>
                <w:rFonts w:ascii="Times New Roman"/>
                <w:b w:val="false"/>
                <w:i w:val="false"/>
                <w:color w:val="000000"/>
                <w:sz w:val="20"/>
              </w:rPr>
              <w:t>
ландшафтное</w:t>
            </w:r>
          </w:p>
          <w:p>
            <w:pPr>
              <w:spacing w:after="20"/>
              <w:ind w:left="20"/>
              <w:jc w:val="both"/>
            </w:pPr>
            <w:r>
              <w:rPr>
                <w:rFonts w:ascii="Times New Roman"/>
                <w:b w:val="false"/>
                <w:i w:val="false"/>
                <w:color w:val="000000"/>
                <w:sz w:val="20"/>
              </w:rPr>
              <w:t>
проектирование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инженерных</w:t>
            </w:r>
          </w:p>
          <w:p>
            <w:pPr>
              <w:spacing w:after="20"/>
              <w:ind w:left="20"/>
              <w:jc w:val="both"/>
            </w:pPr>
            <w:r>
              <w:rPr>
                <w:rFonts w:ascii="Times New Roman"/>
                <w:b w:val="false"/>
                <w:i w:val="false"/>
                <w:color w:val="000000"/>
                <w:sz w:val="20"/>
              </w:rPr>
              <w:t>
областях, включая</w:t>
            </w:r>
          </w:p>
          <w:p>
            <w:pPr>
              <w:spacing w:after="20"/>
              <w:ind w:left="20"/>
              <w:jc w:val="both"/>
            </w:pPr>
            <w:r>
              <w:rPr>
                <w:rFonts w:ascii="Times New Roman"/>
                <w:b w:val="false"/>
                <w:i w:val="false"/>
                <w:color w:val="000000"/>
                <w:sz w:val="20"/>
              </w:rPr>
              <w:t>
комплексные</w:t>
            </w:r>
          </w:p>
          <w:p>
            <w:pPr>
              <w:spacing w:after="20"/>
              <w:ind w:left="20"/>
              <w:jc w:val="both"/>
            </w:pPr>
            <w:r>
              <w:rPr>
                <w:rFonts w:ascii="Times New Roman"/>
                <w:b w:val="false"/>
                <w:i w:val="false"/>
                <w:color w:val="000000"/>
                <w:sz w:val="20"/>
              </w:rPr>
              <w:t>
инженерные услуги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медицины и</w:t>
            </w:r>
          </w:p>
          <w:p>
            <w:pPr>
              <w:spacing w:after="20"/>
              <w:ind w:left="20"/>
              <w:jc w:val="both"/>
            </w:pPr>
            <w:r>
              <w:rPr>
                <w:rFonts w:ascii="Times New Roman"/>
                <w:b w:val="false"/>
                <w:i w:val="false"/>
                <w:color w:val="000000"/>
                <w:sz w:val="20"/>
              </w:rPr>
              <w:t>
стоматологии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w:t>
            </w:r>
          </w:p>
          <w:p>
            <w:pPr>
              <w:spacing w:after="20"/>
              <w:ind w:left="20"/>
              <w:jc w:val="both"/>
            </w:pPr>
            <w:r>
              <w:rPr>
                <w:rFonts w:ascii="Times New Roman"/>
                <w:b w:val="false"/>
                <w:i w:val="false"/>
                <w:color w:val="000000"/>
                <w:sz w:val="20"/>
              </w:rPr>
              <w:t>
связанные с ними</w:t>
            </w:r>
          </w:p>
          <w:p>
            <w:pPr>
              <w:spacing w:after="20"/>
              <w:ind w:left="20"/>
              <w:jc w:val="both"/>
            </w:pPr>
            <w:r>
              <w:rPr>
                <w:rFonts w:ascii="Times New Roman"/>
                <w:b w:val="false"/>
                <w:i w:val="false"/>
                <w:color w:val="000000"/>
                <w:sz w:val="20"/>
              </w:rPr>
              <w:t>
услуги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w:t>
            </w:r>
          </w:p>
          <w:p>
            <w:pPr>
              <w:spacing w:after="20"/>
              <w:ind w:left="20"/>
              <w:jc w:val="both"/>
            </w:pPr>
            <w:r>
              <w:rPr>
                <w:rFonts w:ascii="Times New Roman"/>
                <w:b w:val="false"/>
                <w:i w:val="false"/>
                <w:color w:val="000000"/>
                <w:sz w:val="20"/>
              </w:rPr>
              <w:t>
разработки в области</w:t>
            </w:r>
          </w:p>
          <w:p>
            <w:pPr>
              <w:spacing w:after="20"/>
              <w:ind w:left="20"/>
              <w:jc w:val="both"/>
            </w:pPr>
            <w:r>
              <w:rPr>
                <w:rFonts w:ascii="Times New Roman"/>
                <w:b w:val="false"/>
                <w:i w:val="false"/>
                <w:color w:val="000000"/>
                <w:sz w:val="20"/>
              </w:rPr>
              <w:t>
общественных и</w:t>
            </w:r>
          </w:p>
          <w:p>
            <w:pPr>
              <w:spacing w:after="20"/>
              <w:ind w:left="20"/>
              <w:jc w:val="both"/>
            </w:pPr>
            <w:r>
              <w:rPr>
                <w:rFonts w:ascii="Times New Roman"/>
                <w:b w:val="false"/>
                <w:i w:val="false"/>
                <w:color w:val="000000"/>
                <w:sz w:val="20"/>
              </w:rPr>
              <w:t>
гуманитарных наук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 культурологии,</w:t>
            </w:r>
          </w:p>
          <w:p>
            <w:pPr>
              <w:spacing w:after="20"/>
              <w:ind w:left="20"/>
              <w:jc w:val="both"/>
            </w:pPr>
            <w:r>
              <w:rPr>
                <w:rFonts w:ascii="Times New Roman"/>
                <w:b w:val="false"/>
                <w:i w:val="false"/>
                <w:color w:val="000000"/>
                <w:sz w:val="20"/>
              </w:rPr>
              <w:t>
социологии и</w:t>
            </w:r>
          </w:p>
          <w:p>
            <w:pPr>
              <w:spacing w:after="20"/>
              <w:ind w:left="20"/>
              <w:jc w:val="both"/>
            </w:pPr>
            <w:r>
              <w:rPr>
                <w:rFonts w:ascii="Times New Roman"/>
                <w:b w:val="false"/>
                <w:i w:val="false"/>
                <w:color w:val="000000"/>
                <w:sz w:val="20"/>
              </w:rPr>
              <w:t>
психологии;</w:t>
            </w:r>
          </w:p>
          <w:p>
            <w:pPr>
              <w:spacing w:after="20"/>
              <w:ind w:left="20"/>
              <w:jc w:val="both"/>
            </w:pPr>
            <w:r>
              <w:rPr>
                <w:rFonts w:ascii="Times New Roman"/>
                <w:b w:val="false"/>
                <w:i w:val="false"/>
                <w:color w:val="000000"/>
                <w:sz w:val="20"/>
              </w:rPr>
              <w:t>
- экономики;</w:t>
            </w:r>
          </w:p>
          <w:p>
            <w:pPr>
              <w:spacing w:after="20"/>
              <w:ind w:left="20"/>
              <w:jc w:val="both"/>
            </w:pPr>
            <w:r>
              <w:rPr>
                <w:rFonts w:ascii="Times New Roman"/>
                <w:b w:val="false"/>
                <w:i w:val="false"/>
                <w:color w:val="000000"/>
                <w:sz w:val="20"/>
              </w:rPr>
              <w:t>
- права:</w:t>
            </w:r>
          </w:p>
          <w:p>
            <w:pPr>
              <w:spacing w:after="20"/>
              <w:ind w:left="20"/>
              <w:jc w:val="both"/>
            </w:pPr>
            <w:r>
              <w:rPr>
                <w:rFonts w:ascii="Times New Roman"/>
                <w:b w:val="false"/>
                <w:i w:val="false"/>
                <w:color w:val="000000"/>
                <w:sz w:val="20"/>
              </w:rPr>
              <w:t>
других общественных</w:t>
            </w:r>
          </w:p>
          <w:p>
            <w:pPr>
              <w:spacing w:after="20"/>
              <w:ind w:left="20"/>
              <w:jc w:val="both"/>
            </w:pPr>
            <w:r>
              <w:rPr>
                <w:rFonts w:ascii="Times New Roman"/>
                <w:b w:val="false"/>
                <w:i w:val="false"/>
                <w:color w:val="000000"/>
                <w:sz w:val="20"/>
              </w:rPr>
              <w:t>
и гуманитарных наук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w:t>
            </w:r>
          </w:p>
          <w:p>
            <w:pPr>
              <w:spacing w:after="20"/>
              <w:ind w:left="20"/>
              <w:jc w:val="both"/>
            </w:pPr>
            <w:r>
              <w:rPr>
                <w:rFonts w:ascii="Times New Roman"/>
                <w:b w:val="false"/>
                <w:i w:val="false"/>
                <w:color w:val="000000"/>
                <w:sz w:val="20"/>
              </w:rPr>
              <w:t>
недвижимым</w:t>
            </w:r>
          </w:p>
          <w:p>
            <w:pPr>
              <w:spacing w:after="20"/>
              <w:ind w:left="20"/>
              <w:jc w:val="both"/>
            </w:pPr>
            <w:r>
              <w:rPr>
                <w:rFonts w:ascii="Times New Roman"/>
                <w:b w:val="false"/>
                <w:i w:val="false"/>
                <w:color w:val="000000"/>
                <w:sz w:val="20"/>
              </w:rPr>
              <w:t>
имуществом, за</w:t>
            </w:r>
          </w:p>
          <w:p>
            <w:pPr>
              <w:spacing w:after="20"/>
              <w:ind w:left="20"/>
              <w:jc w:val="both"/>
            </w:pPr>
            <w:r>
              <w:rPr>
                <w:rFonts w:ascii="Times New Roman"/>
                <w:b w:val="false"/>
                <w:i w:val="false"/>
                <w:color w:val="000000"/>
                <w:sz w:val="20"/>
              </w:rPr>
              <w:t>
исключением в</w:t>
            </w:r>
          </w:p>
          <w:p>
            <w:pPr>
              <w:spacing w:after="20"/>
              <w:ind w:left="20"/>
              <w:jc w:val="both"/>
            </w:pPr>
            <w:r>
              <w:rPr>
                <w:rFonts w:ascii="Times New Roman"/>
                <w:b w:val="false"/>
                <w:i w:val="false"/>
                <w:color w:val="000000"/>
                <w:sz w:val="20"/>
              </w:rPr>
              <w:t>
отношении земель</w:t>
            </w:r>
          </w:p>
          <w:p>
            <w:pPr>
              <w:spacing w:after="20"/>
              <w:ind w:left="20"/>
              <w:jc w:val="both"/>
            </w:pPr>
            <w:r>
              <w:rPr>
                <w:rFonts w:ascii="Times New Roman"/>
                <w:b w:val="false"/>
                <w:i w:val="false"/>
                <w:color w:val="000000"/>
                <w:sz w:val="20"/>
              </w:rPr>
              <w:t>
сельскохозяйствен-</w:t>
            </w:r>
          </w:p>
          <w:p>
            <w:pPr>
              <w:spacing w:after="20"/>
              <w:ind w:left="20"/>
              <w:jc w:val="both"/>
            </w:pPr>
            <w:r>
              <w:rPr>
                <w:rFonts w:ascii="Times New Roman"/>
                <w:b w:val="false"/>
                <w:i w:val="false"/>
                <w:color w:val="000000"/>
                <w:sz w:val="20"/>
              </w:rPr>
              <w:t>
ного назначения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аренде</w:t>
            </w:r>
          </w:p>
          <w:p>
            <w:pPr>
              <w:spacing w:after="20"/>
              <w:ind w:left="20"/>
              <w:jc w:val="both"/>
            </w:pPr>
            <w:r>
              <w:rPr>
                <w:rFonts w:ascii="Times New Roman"/>
                <w:b w:val="false"/>
                <w:i w:val="false"/>
                <w:color w:val="000000"/>
                <w:sz w:val="20"/>
              </w:rPr>
              <w:t>
и лизингу без</w:t>
            </w:r>
          </w:p>
          <w:p>
            <w:pPr>
              <w:spacing w:after="20"/>
              <w:ind w:left="20"/>
              <w:jc w:val="both"/>
            </w:pPr>
            <w:r>
              <w:rPr>
                <w:rFonts w:ascii="Times New Roman"/>
                <w:b w:val="false"/>
                <w:i w:val="false"/>
                <w:color w:val="000000"/>
                <w:sz w:val="20"/>
              </w:rPr>
              <w:t>
операторов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ПРЕДПРИНИМАТЕЛЬСКОЙ</w:t>
            </w:r>
          </w:p>
          <w:p>
            <w:pPr>
              <w:spacing w:after="20"/>
              <w:ind w:left="20"/>
              <w:jc w:val="both"/>
            </w:pPr>
            <w:r>
              <w:rPr>
                <w:rFonts w:ascii="Times New Roman"/>
                <w:b w:val="false"/>
                <w:i w:val="false"/>
                <w:color w:val="000000"/>
                <w:sz w:val="20"/>
              </w:rPr>
              <w:t>
ДЕЯТЕЛЬНОСТЬЮ</w:t>
            </w:r>
          </w:p>
          <w:p>
            <w:pPr>
              <w:spacing w:after="20"/>
              <w:ind w:left="20"/>
              <w:jc w:val="both"/>
            </w:pPr>
            <w:r>
              <w:rPr>
                <w:rFonts w:ascii="Times New Roman"/>
                <w:b w:val="false"/>
                <w:i w:val="false"/>
                <w:color w:val="000000"/>
                <w:sz w:val="20"/>
              </w:rPr>
              <w:t>
в отношении: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рекламы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исследованию рынка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по вопросам</w:t>
            </w:r>
          </w:p>
          <w:p>
            <w:pPr>
              <w:spacing w:after="20"/>
              <w:ind w:left="20"/>
              <w:jc w:val="both"/>
            </w:pPr>
            <w:r>
              <w:rPr>
                <w:rFonts w:ascii="Times New Roman"/>
                <w:b w:val="false"/>
                <w:i w:val="false"/>
                <w:color w:val="000000"/>
                <w:sz w:val="20"/>
              </w:rPr>
              <w:t>
управления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w:t>
            </w:r>
          </w:p>
          <w:p>
            <w:pPr>
              <w:spacing w:after="20"/>
              <w:ind w:left="20"/>
              <w:jc w:val="both"/>
            </w:pPr>
            <w:r>
              <w:rPr>
                <w:rFonts w:ascii="Times New Roman"/>
                <w:b w:val="false"/>
                <w:i w:val="false"/>
                <w:color w:val="000000"/>
                <w:sz w:val="20"/>
              </w:rPr>
              <w:t>
консультационной</w:t>
            </w:r>
          </w:p>
          <w:p>
            <w:pPr>
              <w:spacing w:after="20"/>
              <w:ind w:left="20"/>
              <w:jc w:val="both"/>
            </w:pPr>
            <w:r>
              <w:rPr>
                <w:rFonts w:ascii="Times New Roman"/>
                <w:b w:val="false"/>
                <w:i w:val="false"/>
                <w:color w:val="000000"/>
                <w:sz w:val="20"/>
              </w:rPr>
              <w:t>
деятельностью в</w:t>
            </w:r>
          </w:p>
          <w:p>
            <w:pPr>
              <w:spacing w:after="20"/>
              <w:ind w:left="20"/>
              <w:jc w:val="both"/>
            </w:pPr>
            <w:r>
              <w:rPr>
                <w:rFonts w:ascii="Times New Roman"/>
                <w:b w:val="false"/>
                <w:i w:val="false"/>
                <w:color w:val="000000"/>
                <w:sz w:val="20"/>
              </w:rPr>
              <w:t>
сфере управления,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трудового арбитража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сфере</w:t>
            </w:r>
          </w:p>
          <w:p>
            <w:pPr>
              <w:spacing w:after="20"/>
              <w:ind w:left="20"/>
              <w:jc w:val="both"/>
            </w:pPr>
            <w:r>
              <w:rPr>
                <w:rFonts w:ascii="Times New Roman"/>
                <w:b w:val="false"/>
                <w:i w:val="false"/>
                <w:color w:val="000000"/>
                <w:sz w:val="20"/>
              </w:rPr>
              <w:t>
сельского хозяйства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отношении</w:t>
            </w:r>
          </w:p>
          <w:p>
            <w:pPr>
              <w:spacing w:after="20"/>
              <w:ind w:left="20"/>
              <w:jc w:val="both"/>
            </w:pPr>
            <w:r>
              <w:rPr>
                <w:rFonts w:ascii="Times New Roman"/>
                <w:b w:val="false"/>
                <w:i w:val="false"/>
                <w:color w:val="000000"/>
                <w:sz w:val="20"/>
              </w:rPr>
              <w:t>
снабжения</w:t>
            </w:r>
          </w:p>
          <w:p>
            <w:pPr>
              <w:spacing w:after="20"/>
              <w:ind w:left="20"/>
              <w:jc w:val="both"/>
            </w:pPr>
            <w:r>
              <w:rPr>
                <w:rFonts w:ascii="Times New Roman"/>
                <w:b w:val="false"/>
                <w:i w:val="false"/>
                <w:color w:val="000000"/>
                <w:sz w:val="20"/>
              </w:rPr>
              <w:t>
рыбопромысловым</w:t>
            </w:r>
          </w:p>
          <w:p>
            <w:pPr>
              <w:spacing w:after="20"/>
              <w:ind w:left="20"/>
              <w:jc w:val="both"/>
            </w:pPr>
            <w:r>
              <w:rPr>
                <w:rFonts w:ascii="Times New Roman"/>
                <w:b w:val="false"/>
                <w:i w:val="false"/>
                <w:color w:val="000000"/>
                <w:sz w:val="20"/>
              </w:rPr>
              <w:t>
оборудованием,</w:t>
            </w:r>
          </w:p>
          <w:p>
            <w:pPr>
              <w:spacing w:after="20"/>
              <w:ind w:left="20"/>
              <w:jc w:val="both"/>
            </w:pPr>
            <w:r>
              <w:rPr>
                <w:rFonts w:ascii="Times New Roman"/>
                <w:b w:val="false"/>
                <w:i w:val="false"/>
                <w:color w:val="000000"/>
                <w:sz w:val="20"/>
              </w:rPr>
              <w:t>
постройки, ремонта 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рыбопромысловых</w:t>
            </w:r>
          </w:p>
          <w:p>
            <w:pPr>
              <w:spacing w:after="20"/>
              <w:ind w:left="20"/>
              <w:jc w:val="both"/>
            </w:pPr>
            <w:r>
              <w:rPr>
                <w:rFonts w:ascii="Times New Roman"/>
                <w:b w:val="false"/>
                <w:i w:val="false"/>
                <w:color w:val="000000"/>
                <w:sz w:val="20"/>
              </w:rPr>
              <w:t>
судов,</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рыболовства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научно-</w:t>
            </w:r>
          </w:p>
          <w:p>
            <w:pPr>
              <w:spacing w:after="20"/>
              <w:ind w:left="20"/>
              <w:jc w:val="both"/>
            </w:pPr>
            <w:r>
              <w:rPr>
                <w:rFonts w:ascii="Times New Roman"/>
                <w:b w:val="false"/>
                <w:i w:val="false"/>
                <w:color w:val="000000"/>
                <w:sz w:val="20"/>
              </w:rPr>
              <w:t>
технической области</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геофизических и</w:t>
            </w:r>
          </w:p>
          <w:p>
            <w:pPr>
              <w:spacing w:after="20"/>
              <w:ind w:left="20"/>
              <w:jc w:val="both"/>
            </w:pPr>
            <w:r>
              <w:rPr>
                <w:rFonts w:ascii="Times New Roman"/>
                <w:b w:val="false"/>
                <w:i w:val="false"/>
                <w:color w:val="000000"/>
                <w:sz w:val="20"/>
              </w:rPr>
              <w:t>
других видов</w:t>
            </w:r>
          </w:p>
          <w:p>
            <w:pPr>
              <w:spacing w:after="20"/>
              <w:ind w:left="20"/>
              <w:jc w:val="both"/>
            </w:pPr>
            <w:r>
              <w:rPr>
                <w:rFonts w:ascii="Times New Roman"/>
                <w:b w:val="false"/>
                <w:i w:val="false"/>
                <w:color w:val="000000"/>
                <w:sz w:val="20"/>
              </w:rPr>
              <w:t>
научных изысканий,</w:t>
            </w:r>
          </w:p>
          <w:p>
            <w:pPr>
              <w:spacing w:after="20"/>
              <w:ind w:left="20"/>
              <w:jc w:val="both"/>
            </w:pPr>
            <w:r>
              <w:rPr>
                <w:rFonts w:ascii="Times New Roman"/>
                <w:b w:val="false"/>
                <w:i w:val="false"/>
                <w:color w:val="000000"/>
                <w:sz w:val="20"/>
              </w:rPr>
              <w:t>
исключая полевые</w:t>
            </w:r>
          </w:p>
          <w:p>
            <w:pPr>
              <w:spacing w:after="20"/>
              <w:ind w:left="20"/>
              <w:jc w:val="both"/>
            </w:pPr>
            <w:r>
              <w:rPr>
                <w:rFonts w:ascii="Times New Roman"/>
                <w:b w:val="false"/>
                <w:i w:val="false"/>
                <w:color w:val="000000"/>
                <w:sz w:val="20"/>
              </w:rPr>
              <w:t>
работы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оборудования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w:t>
            </w:r>
          </w:p>
          <w:p>
            <w:pPr>
              <w:spacing w:after="20"/>
              <w:ind w:left="20"/>
              <w:jc w:val="both"/>
            </w:pPr>
            <w:r>
              <w:rPr>
                <w:rFonts w:ascii="Times New Roman"/>
                <w:b w:val="false"/>
                <w:i w:val="false"/>
                <w:color w:val="000000"/>
                <w:sz w:val="20"/>
              </w:rPr>
              <w:t>
помещений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услуги, кроме</w:t>
            </w:r>
          </w:p>
          <w:p>
            <w:pPr>
              <w:spacing w:after="20"/>
              <w:ind w:left="20"/>
              <w:jc w:val="both"/>
            </w:pPr>
            <w:r>
              <w:rPr>
                <w:rFonts w:ascii="Times New Roman"/>
                <w:b w:val="false"/>
                <w:i w:val="false"/>
                <w:color w:val="000000"/>
                <w:sz w:val="20"/>
              </w:rPr>
              <w:t>
услуг по</w:t>
            </w:r>
          </w:p>
          <w:p>
            <w:pPr>
              <w:spacing w:after="20"/>
              <w:ind w:left="20"/>
              <w:jc w:val="both"/>
            </w:pPr>
            <w:r>
              <w:rPr>
                <w:rFonts w:ascii="Times New Roman"/>
                <w:b w:val="false"/>
                <w:i w:val="false"/>
                <w:color w:val="000000"/>
                <w:sz w:val="20"/>
              </w:rPr>
              <w:t>
специализированной</w:t>
            </w:r>
          </w:p>
          <w:p>
            <w:pPr>
              <w:spacing w:after="20"/>
              <w:ind w:left="20"/>
              <w:jc w:val="both"/>
            </w:pPr>
            <w:r>
              <w:rPr>
                <w:rFonts w:ascii="Times New Roman"/>
                <w:b w:val="false"/>
                <w:i w:val="false"/>
                <w:color w:val="000000"/>
                <w:sz w:val="20"/>
              </w:rPr>
              <w:t>
фотографии (лиц,</w:t>
            </w:r>
          </w:p>
          <w:p>
            <w:pPr>
              <w:spacing w:after="20"/>
              <w:ind w:left="20"/>
              <w:jc w:val="both"/>
            </w:pPr>
            <w:r>
              <w:rPr>
                <w:rFonts w:ascii="Times New Roman"/>
                <w:b w:val="false"/>
                <w:i w:val="false"/>
                <w:color w:val="000000"/>
                <w:sz w:val="20"/>
              </w:rPr>
              <w:t>
объектов или</w:t>
            </w:r>
          </w:p>
          <w:p>
            <w:pPr>
              <w:spacing w:after="20"/>
              <w:ind w:left="20"/>
              <w:jc w:val="both"/>
            </w:pPr>
            <w:r>
              <w:rPr>
                <w:rFonts w:ascii="Times New Roman"/>
                <w:b w:val="false"/>
                <w:i w:val="false"/>
                <w:color w:val="000000"/>
                <w:sz w:val="20"/>
              </w:rPr>
              <w:t>
пейзажей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специальной</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методов), а также</w:t>
            </w:r>
          </w:p>
          <w:p>
            <w:pPr>
              <w:spacing w:after="20"/>
              <w:ind w:left="20"/>
              <w:jc w:val="both"/>
            </w:pPr>
            <w:r>
              <w:rPr>
                <w:rFonts w:ascii="Times New Roman"/>
                <w:b w:val="false"/>
                <w:i w:val="false"/>
                <w:color w:val="000000"/>
                <w:sz w:val="20"/>
              </w:rPr>
              <w:t>
прочие фото услуги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упаковке,</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разлива алкогольной</w:t>
            </w:r>
          </w:p>
          <w:p>
            <w:pPr>
              <w:spacing w:after="20"/>
              <w:ind w:left="20"/>
              <w:jc w:val="both"/>
            </w:pPr>
            <w:r>
              <w:rPr>
                <w:rFonts w:ascii="Times New Roman"/>
                <w:b w:val="false"/>
                <w:i w:val="false"/>
                <w:color w:val="000000"/>
                <w:sz w:val="20"/>
              </w:rPr>
              <w:t>
продукции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w:t>
            </w:r>
          </w:p>
          <w:p>
            <w:pPr>
              <w:spacing w:after="20"/>
              <w:ind w:left="20"/>
              <w:jc w:val="both"/>
            </w:pPr>
            <w:r>
              <w:rPr>
                <w:rFonts w:ascii="Times New Roman"/>
                <w:b w:val="false"/>
                <w:i w:val="false"/>
                <w:color w:val="000000"/>
                <w:sz w:val="20"/>
              </w:rPr>
              <w:t>
печатанием и</w:t>
            </w:r>
          </w:p>
          <w:p>
            <w:pPr>
              <w:spacing w:after="20"/>
              <w:ind w:left="20"/>
              <w:jc w:val="both"/>
            </w:pPr>
            <w:r>
              <w:rPr>
                <w:rFonts w:ascii="Times New Roman"/>
                <w:b w:val="false"/>
                <w:i w:val="false"/>
                <w:color w:val="000000"/>
                <w:sz w:val="20"/>
              </w:rPr>
              <w:t>
издательским делом</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непосредственно</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проведению</w:t>
            </w:r>
          </w:p>
          <w:p>
            <w:pPr>
              <w:spacing w:after="20"/>
              <w:ind w:left="20"/>
              <w:jc w:val="both"/>
            </w:pPr>
            <w:r>
              <w:rPr>
                <w:rFonts w:ascii="Times New Roman"/>
                <w:b w:val="false"/>
                <w:i w:val="false"/>
                <w:color w:val="000000"/>
                <w:sz w:val="20"/>
              </w:rPr>
              <w:t>
переговоров,</w:t>
            </w:r>
          </w:p>
          <w:p>
            <w:pPr>
              <w:spacing w:after="20"/>
              <w:ind w:left="20"/>
              <w:jc w:val="both"/>
            </w:pPr>
            <w:r>
              <w:rPr>
                <w:rFonts w:ascii="Times New Roman"/>
                <w:b w:val="false"/>
                <w:i w:val="false"/>
                <w:color w:val="000000"/>
                <w:sz w:val="20"/>
              </w:rPr>
              <w:t>
совещаний и</w:t>
            </w:r>
          </w:p>
          <w:p>
            <w:pPr>
              <w:spacing w:after="20"/>
              <w:ind w:left="20"/>
              <w:jc w:val="both"/>
            </w:pPr>
            <w:r>
              <w:rPr>
                <w:rFonts w:ascii="Times New Roman"/>
                <w:b w:val="false"/>
                <w:i w:val="false"/>
                <w:color w:val="000000"/>
                <w:sz w:val="20"/>
              </w:rPr>
              <w:t>
конференций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w:t>
            </w:r>
          </w:p>
          <w:p>
            <w:pPr>
              <w:spacing w:after="20"/>
              <w:ind w:left="20"/>
              <w:jc w:val="both"/>
            </w:pPr>
            <w:r>
              <w:rPr>
                <w:rFonts w:ascii="Times New Roman"/>
                <w:b w:val="false"/>
                <w:i w:val="false"/>
                <w:color w:val="000000"/>
                <w:sz w:val="20"/>
              </w:rPr>
              <w:t>
и письменному</w:t>
            </w:r>
          </w:p>
          <w:p>
            <w:pPr>
              <w:spacing w:after="20"/>
              <w:ind w:left="20"/>
              <w:jc w:val="both"/>
            </w:pPr>
            <w:r>
              <w:rPr>
                <w:rFonts w:ascii="Times New Roman"/>
                <w:b w:val="false"/>
                <w:i w:val="false"/>
                <w:color w:val="000000"/>
                <w:sz w:val="20"/>
              </w:rPr>
              <w:t>
переводу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дубликатов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специализированному</w:t>
            </w:r>
          </w:p>
          <w:p>
            <w:pPr>
              <w:spacing w:after="20"/>
              <w:ind w:left="20"/>
              <w:jc w:val="both"/>
            </w:pPr>
            <w:r>
              <w:rPr>
                <w:rFonts w:ascii="Times New Roman"/>
                <w:b w:val="false"/>
                <w:i w:val="false"/>
                <w:color w:val="000000"/>
                <w:sz w:val="20"/>
              </w:rPr>
              <w:t>
дизайну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в отношении: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w:t>
            </w:r>
          </w:p>
          <w:p>
            <w:pPr>
              <w:spacing w:after="20"/>
              <w:ind w:left="20"/>
              <w:jc w:val="both"/>
            </w:pPr>
            <w:r>
              <w:rPr>
                <w:rFonts w:ascii="Times New Roman"/>
                <w:b w:val="false"/>
                <w:i w:val="false"/>
                <w:color w:val="000000"/>
                <w:sz w:val="20"/>
              </w:rPr>
              <w:t>
только в части</w:t>
            </w:r>
          </w:p>
          <w:p>
            <w:pPr>
              <w:spacing w:after="20"/>
              <w:ind w:left="20"/>
              <w:jc w:val="both"/>
            </w:pPr>
            <w:r>
              <w:rPr>
                <w:rFonts w:ascii="Times New Roman"/>
                <w:b w:val="false"/>
                <w:i w:val="false"/>
                <w:color w:val="000000"/>
                <w:sz w:val="20"/>
              </w:rPr>
              <w:t>
- пересылки</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адресованных</w:t>
            </w:r>
          </w:p>
          <w:p>
            <w:pPr>
              <w:spacing w:after="20"/>
              <w:ind w:left="20"/>
              <w:jc w:val="both"/>
            </w:pPr>
            <w:r>
              <w:rPr>
                <w:rFonts w:ascii="Times New Roman"/>
                <w:b w:val="false"/>
                <w:i w:val="false"/>
                <w:color w:val="000000"/>
                <w:sz w:val="20"/>
              </w:rPr>
              <w:t>
бандеролей и</w:t>
            </w:r>
          </w:p>
          <w:p>
            <w:pPr>
              <w:spacing w:after="20"/>
              <w:ind w:left="20"/>
              <w:jc w:val="both"/>
            </w:pPr>
            <w:r>
              <w:rPr>
                <w:rFonts w:ascii="Times New Roman"/>
                <w:b w:val="false"/>
                <w:i w:val="false"/>
                <w:color w:val="000000"/>
                <w:sz w:val="20"/>
              </w:rPr>
              <w:t>
посылок (включая</w:t>
            </w:r>
          </w:p>
          <w:p>
            <w:pPr>
              <w:spacing w:after="20"/>
              <w:ind w:left="20"/>
              <w:jc w:val="both"/>
            </w:pPr>
            <w:r>
              <w:rPr>
                <w:rFonts w:ascii="Times New Roman"/>
                <w:b w:val="false"/>
                <w:i w:val="false"/>
                <w:color w:val="000000"/>
                <w:sz w:val="20"/>
              </w:rPr>
              <w:t>
книги и каталоги);</w:t>
            </w:r>
          </w:p>
          <w:p>
            <w:pPr>
              <w:spacing w:after="20"/>
              <w:ind w:left="20"/>
              <w:jc w:val="both"/>
            </w:pPr>
            <w:r>
              <w:rPr>
                <w:rFonts w:ascii="Times New Roman"/>
                <w:b w:val="false"/>
                <w:i w:val="false"/>
                <w:color w:val="000000"/>
                <w:sz w:val="20"/>
              </w:rPr>
              <w:t>
- пересылки</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адресованной</w:t>
            </w:r>
          </w:p>
          <w:p>
            <w:pPr>
              <w:spacing w:after="20"/>
              <w:ind w:left="20"/>
              <w:jc w:val="both"/>
            </w:pPr>
            <w:r>
              <w:rPr>
                <w:rFonts w:ascii="Times New Roman"/>
                <w:b w:val="false"/>
                <w:i w:val="false"/>
                <w:color w:val="000000"/>
                <w:sz w:val="20"/>
              </w:rPr>
              <w:t>
печатной продукции</w:t>
            </w:r>
          </w:p>
          <w:p>
            <w:pPr>
              <w:spacing w:after="20"/>
              <w:ind w:left="20"/>
              <w:jc w:val="both"/>
            </w:pPr>
            <w:r>
              <w:rPr>
                <w:rFonts w:ascii="Times New Roman"/>
                <w:b w:val="false"/>
                <w:i w:val="false"/>
                <w:color w:val="000000"/>
                <w:sz w:val="20"/>
              </w:rPr>
              <w:t>
(журналы, газеты,</w:t>
            </w:r>
          </w:p>
          <w:p>
            <w:pPr>
              <w:spacing w:after="20"/>
              <w:ind w:left="20"/>
              <w:jc w:val="both"/>
            </w:pPr>
            <w:r>
              <w:rPr>
                <w:rFonts w:ascii="Times New Roman"/>
                <w:b w:val="false"/>
                <w:i w:val="false"/>
                <w:color w:val="000000"/>
                <w:sz w:val="20"/>
              </w:rPr>
              <w:t>
периодика);</w:t>
            </w:r>
          </w:p>
          <w:p>
            <w:pPr>
              <w:spacing w:after="20"/>
              <w:ind w:left="20"/>
              <w:jc w:val="both"/>
            </w:pPr>
            <w:r>
              <w:rPr>
                <w:rFonts w:ascii="Times New Roman"/>
                <w:b w:val="false"/>
                <w:i w:val="false"/>
                <w:color w:val="000000"/>
                <w:sz w:val="20"/>
              </w:rPr>
              <w:t>
- услуг по</w:t>
            </w:r>
          </w:p>
          <w:p>
            <w:pPr>
              <w:spacing w:after="20"/>
              <w:ind w:left="20"/>
              <w:jc w:val="both"/>
            </w:pPr>
            <w:r>
              <w:rPr>
                <w:rFonts w:ascii="Times New Roman"/>
                <w:b w:val="false"/>
                <w:i w:val="false"/>
                <w:color w:val="000000"/>
                <w:sz w:val="20"/>
              </w:rPr>
              <w:t>
ускоренной доставке</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адресованных писем,</w:t>
            </w:r>
          </w:p>
          <w:p>
            <w:pPr>
              <w:spacing w:after="20"/>
              <w:ind w:left="20"/>
              <w:jc w:val="both"/>
            </w:pPr>
            <w:r>
              <w:rPr>
                <w:rFonts w:ascii="Times New Roman"/>
                <w:b w:val="false"/>
                <w:i w:val="false"/>
                <w:color w:val="000000"/>
                <w:sz w:val="20"/>
              </w:rPr>
              <w:t>
адресованных</w:t>
            </w:r>
          </w:p>
          <w:p>
            <w:pPr>
              <w:spacing w:after="20"/>
              <w:ind w:left="20"/>
              <w:jc w:val="both"/>
            </w:pPr>
            <w:r>
              <w:rPr>
                <w:rFonts w:ascii="Times New Roman"/>
                <w:b w:val="false"/>
                <w:i w:val="false"/>
                <w:color w:val="000000"/>
                <w:sz w:val="20"/>
              </w:rPr>
              <w:t>
бандеролей, посылок</w:t>
            </w:r>
          </w:p>
          <w:p>
            <w:pPr>
              <w:spacing w:after="20"/>
              <w:ind w:left="20"/>
              <w:jc w:val="both"/>
            </w:pPr>
            <w:r>
              <w:rPr>
                <w:rFonts w:ascii="Times New Roman"/>
                <w:b w:val="false"/>
                <w:i w:val="false"/>
                <w:color w:val="000000"/>
                <w:sz w:val="20"/>
              </w:rPr>
              <w:t>
и адресованной</w:t>
            </w:r>
          </w:p>
          <w:p>
            <w:pPr>
              <w:spacing w:after="20"/>
              <w:ind w:left="20"/>
              <w:jc w:val="both"/>
            </w:pPr>
            <w:r>
              <w:rPr>
                <w:rFonts w:ascii="Times New Roman"/>
                <w:b w:val="false"/>
                <w:i w:val="false"/>
                <w:color w:val="000000"/>
                <w:sz w:val="20"/>
              </w:rPr>
              <w:t>
печатной продукции.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электросвязи</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за исключением услуг</w:t>
            </w:r>
          </w:p>
          <w:p>
            <w:pPr>
              <w:spacing w:after="20"/>
              <w:ind w:left="20"/>
              <w:jc w:val="both"/>
            </w:pPr>
            <w:r>
              <w:rPr>
                <w:rFonts w:ascii="Times New Roman"/>
                <w:b w:val="false"/>
                <w:i w:val="false"/>
                <w:color w:val="000000"/>
                <w:sz w:val="20"/>
              </w:rPr>
              <w:t>
местной телефонной</w:t>
            </w:r>
          </w:p>
          <w:p>
            <w:pPr>
              <w:spacing w:after="20"/>
              <w:ind w:left="20"/>
              <w:jc w:val="both"/>
            </w:pPr>
            <w:r>
              <w:rPr>
                <w:rFonts w:ascii="Times New Roman"/>
                <w:b w:val="false"/>
                <w:i w:val="false"/>
                <w:color w:val="000000"/>
                <w:sz w:val="20"/>
              </w:rPr>
              <w:t>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таксофонов и</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коллективного</w:t>
            </w:r>
          </w:p>
          <w:p>
            <w:pPr>
              <w:spacing w:after="20"/>
              <w:ind w:left="20"/>
              <w:jc w:val="both"/>
            </w:pPr>
            <w:r>
              <w:rPr>
                <w:rFonts w:ascii="Times New Roman"/>
                <w:b w:val="false"/>
                <w:i w:val="false"/>
                <w:color w:val="000000"/>
                <w:sz w:val="20"/>
              </w:rPr>
              <w:t>
доступа</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междугородной и</w:t>
            </w:r>
          </w:p>
          <w:p>
            <w:pPr>
              <w:spacing w:after="20"/>
              <w:ind w:left="20"/>
              <w:jc w:val="both"/>
            </w:pPr>
            <w:r>
              <w:rPr>
                <w:rFonts w:ascii="Times New Roman"/>
                <w:b w:val="false"/>
                <w:i w:val="false"/>
                <w:color w:val="000000"/>
                <w:sz w:val="20"/>
              </w:rPr>
              <w:t>
международной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внутризоновой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таксофонов.</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коллективного</w:t>
            </w:r>
          </w:p>
          <w:p>
            <w:pPr>
              <w:spacing w:after="20"/>
              <w:ind w:left="20"/>
              <w:jc w:val="both"/>
            </w:pPr>
            <w:r>
              <w:rPr>
                <w:rFonts w:ascii="Times New Roman"/>
                <w:b w:val="false"/>
                <w:i w:val="false"/>
                <w:color w:val="000000"/>
                <w:sz w:val="20"/>
              </w:rPr>
              <w:t>
доступа.</w:t>
            </w:r>
          </w:p>
          <w:p>
            <w:pPr>
              <w:spacing w:after="20"/>
              <w:ind w:left="20"/>
              <w:jc w:val="both"/>
            </w:pPr>
            <w:r>
              <w:rPr>
                <w:rFonts w:ascii="Times New Roman"/>
                <w:b w:val="false"/>
                <w:i w:val="false"/>
                <w:color w:val="000000"/>
                <w:sz w:val="20"/>
              </w:rPr>
              <w:t>
Услуги телеграфной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персонального</w:t>
            </w:r>
          </w:p>
          <w:p>
            <w:pPr>
              <w:spacing w:after="20"/>
              <w:ind w:left="20"/>
              <w:jc w:val="both"/>
            </w:pPr>
            <w:r>
              <w:rPr>
                <w:rFonts w:ascii="Times New Roman"/>
                <w:b w:val="false"/>
                <w:i w:val="false"/>
                <w:color w:val="000000"/>
                <w:sz w:val="20"/>
              </w:rPr>
              <w:t>
радиовызова.</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радиосвязи в сети</w:t>
            </w:r>
          </w:p>
          <w:p>
            <w:pPr>
              <w:spacing w:after="20"/>
              <w:ind w:left="20"/>
              <w:jc w:val="both"/>
            </w:pPr>
            <w:r>
              <w:rPr>
                <w:rFonts w:ascii="Times New Roman"/>
                <w:b w:val="false"/>
                <w:i w:val="false"/>
                <w:color w:val="000000"/>
                <w:sz w:val="20"/>
              </w:rPr>
              <w:t>
связи общего</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радиосвязи в</w:t>
            </w:r>
          </w:p>
          <w:p>
            <w:pPr>
              <w:spacing w:after="20"/>
              <w:ind w:left="20"/>
              <w:jc w:val="both"/>
            </w:pPr>
            <w:r>
              <w:rPr>
                <w:rFonts w:ascii="Times New Roman"/>
                <w:b w:val="false"/>
                <w:i w:val="false"/>
                <w:color w:val="000000"/>
                <w:sz w:val="20"/>
              </w:rPr>
              <w:t>
выделенной сети</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радиотелефонной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спутниковой</w:t>
            </w:r>
          </w:p>
          <w:p>
            <w:pPr>
              <w:spacing w:after="20"/>
              <w:ind w:left="20"/>
              <w:jc w:val="both"/>
            </w:pPr>
            <w:r>
              <w:rPr>
                <w:rFonts w:ascii="Times New Roman"/>
                <w:b w:val="false"/>
                <w:i w:val="false"/>
                <w:color w:val="000000"/>
                <w:sz w:val="20"/>
              </w:rPr>
              <w:t>
радиосвязи.</w:t>
            </w:r>
          </w:p>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предоставлению</w:t>
            </w:r>
          </w:p>
          <w:p>
            <w:pPr>
              <w:spacing w:after="20"/>
              <w:ind w:left="20"/>
              <w:jc w:val="both"/>
            </w:pPr>
            <w:r>
              <w:rPr>
                <w:rFonts w:ascii="Times New Roman"/>
                <w:b w:val="false"/>
                <w:i w:val="false"/>
                <w:color w:val="000000"/>
                <w:sz w:val="20"/>
              </w:rPr>
              <w:t>
каналов связи.</w:t>
            </w:r>
          </w:p>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передаче данных, за</w:t>
            </w:r>
          </w:p>
          <w:p>
            <w:pPr>
              <w:spacing w:after="20"/>
              <w:ind w:left="20"/>
              <w:jc w:val="both"/>
            </w:pPr>
            <w:r>
              <w:rPr>
                <w:rFonts w:ascii="Times New Roman"/>
                <w:b w:val="false"/>
                <w:i w:val="false"/>
                <w:color w:val="000000"/>
                <w:sz w:val="20"/>
              </w:rPr>
              <w:t>
исключением услуг</w:t>
            </w:r>
          </w:p>
          <w:p>
            <w:pPr>
              <w:spacing w:after="20"/>
              <w:ind w:left="20"/>
              <w:jc w:val="both"/>
            </w:pPr>
            <w:r>
              <w:rPr>
                <w:rFonts w:ascii="Times New Roman"/>
                <w:b w:val="false"/>
                <w:i w:val="false"/>
                <w:color w:val="000000"/>
                <w:sz w:val="20"/>
              </w:rPr>
              <w:t>
связи по передаче</w:t>
            </w:r>
          </w:p>
          <w:p>
            <w:pPr>
              <w:spacing w:after="20"/>
              <w:ind w:left="20"/>
              <w:jc w:val="both"/>
            </w:pPr>
            <w:r>
              <w:rPr>
                <w:rFonts w:ascii="Times New Roman"/>
                <w:b w:val="false"/>
                <w:i w:val="false"/>
                <w:color w:val="000000"/>
                <w:sz w:val="20"/>
              </w:rPr>
              <w:t>
данных для целей</w:t>
            </w:r>
          </w:p>
          <w:p>
            <w:pPr>
              <w:spacing w:after="20"/>
              <w:ind w:left="20"/>
              <w:jc w:val="both"/>
            </w:pPr>
            <w:r>
              <w:rPr>
                <w:rFonts w:ascii="Times New Roman"/>
                <w:b w:val="false"/>
                <w:i w:val="false"/>
                <w:color w:val="000000"/>
                <w:sz w:val="20"/>
              </w:rPr>
              <w:t>
передачи голосовой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передаче данных для</w:t>
            </w:r>
          </w:p>
          <w:p>
            <w:pPr>
              <w:spacing w:after="20"/>
              <w:ind w:left="20"/>
              <w:jc w:val="both"/>
            </w:pPr>
            <w:r>
              <w:rPr>
                <w:rFonts w:ascii="Times New Roman"/>
                <w:b w:val="false"/>
                <w:i w:val="false"/>
                <w:color w:val="000000"/>
                <w:sz w:val="20"/>
              </w:rPr>
              <w:t>
целей передачи</w:t>
            </w:r>
          </w:p>
          <w:p>
            <w:pPr>
              <w:spacing w:after="20"/>
              <w:ind w:left="20"/>
              <w:jc w:val="both"/>
            </w:pPr>
            <w:r>
              <w:rPr>
                <w:rFonts w:ascii="Times New Roman"/>
                <w:b w:val="false"/>
                <w:i w:val="false"/>
                <w:color w:val="000000"/>
                <w:sz w:val="20"/>
              </w:rPr>
              <w:t>
голосовой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Телематические</w:t>
            </w:r>
          </w:p>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Услуга связи для</w:t>
            </w:r>
          </w:p>
          <w:p>
            <w:pPr>
              <w:spacing w:after="20"/>
              <w:ind w:left="20"/>
              <w:jc w:val="both"/>
            </w:pPr>
            <w:r>
              <w:rPr>
                <w:rFonts w:ascii="Times New Roman"/>
                <w:b w:val="false"/>
                <w:i w:val="false"/>
                <w:color w:val="000000"/>
                <w:sz w:val="20"/>
              </w:rPr>
              <w:t>
целей кабельного</w:t>
            </w:r>
          </w:p>
          <w:p>
            <w:pPr>
              <w:spacing w:after="20"/>
              <w:ind w:left="20"/>
              <w:jc w:val="both"/>
            </w:pPr>
            <w:r>
              <w:rPr>
                <w:rFonts w:ascii="Times New Roman"/>
                <w:b w:val="false"/>
                <w:i w:val="false"/>
                <w:color w:val="000000"/>
                <w:sz w:val="20"/>
              </w:rPr>
              <w:t>
вещания.</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эфирного</w:t>
            </w:r>
          </w:p>
          <w:p>
            <w:pPr>
              <w:spacing w:after="20"/>
              <w:ind w:left="20"/>
              <w:jc w:val="both"/>
            </w:pPr>
            <w:r>
              <w:rPr>
                <w:rFonts w:ascii="Times New Roman"/>
                <w:b w:val="false"/>
                <w:i w:val="false"/>
                <w:color w:val="000000"/>
                <w:sz w:val="20"/>
              </w:rPr>
              <w:t>
вещания.</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проводного</w:t>
            </w:r>
          </w:p>
          <w:p>
            <w:pPr>
              <w:spacing w:after="20"/>
              <w:ind w:left="20"/>
              <w:jc w:val="both"/>
            </w:pPr>
            <w:r>
              <w:rPr>
                <w:rFonts w:ascii="Times New Roman"/>
                <w:b w:val="false"/>
                <w:i w:val="false"/>
                <w:color w:val="000000"/>
                <w:sz w:val="20"/>
              </w:rPr>
              <w:t>
радиовещания.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w:t>
            </w:r>
          </w:p>
          <w:p>
            <w:pPr>
              <w:spacing w:after="20"/>
              <w:ind w:left="20"/>
              <w:jc w:val="both"/>
            </w:pPr>
            <w:r>
              <w:rPr>
                <w:rFonts w:ascii="Times New Roman"/>
                <w:b w:val="false"/>
                <w:i w:val="false"/>
                <w:color w:val="000000"/>
                <w:sz w:val="20"/>
              </w:rPr>
              <w:t>
следующего:</w:t>
            </w:r>
          </w:p>
          <w:p>
            <w:pPr>
              <w:spacing w:after="20"/>
              <w:ind w:left="20"/>
              <w:jc w:val="both"/>
            </w:pPr>
            <w:r>
              <w:rPr>
                <w:rFonts w:ascii="Times New Roman"/>
                <w:b w:val="false"/>
                <w:i w:val="false"/>
                <w:color w:val="000000"/>
                <w:sz w:val="20"/>
              </w:rPr>
              <w:t>
Обязательства не</w:t>
            </w:r>
          </w:p>
          <w:p>
            <w:pPr>
              <w:spacing w:after="20"/>
              <w:ind w:left="20"/>
              <w:jc w:val="both"/>
            </w:pPr>
            <w:r>
              <w:rPr>
                <w:rFonts w:ascii="Times New Roman"/>
                <w:b w:val="false"/>
                <w:i w:val="false"/>
                <w:color w:val="000000"/>
                <w:sz w:val="20"/>
              </w:rPr>
              <w:t>
принимаются в отношении</w:t>
            </w:r>
          </w:p>
          <w:p>
            <w:pPr>
              <w:spacing w:after="20"/>
              <w:ind w:left="20"/>
              <w:jc w:val="both"/>
            </w:pPr>
            <w:r>
              <w:rPr>
                <w:rFonts w:ascii="Times New Roman"/>
                <w:b w:val="false"/>
                <w:i w:val="false"/>
                <w:color w:val="000000"/>
                <w:sz w:val="20"/>
              </w:rPr>
              <w:t>
услуг радиосвязи,</w:t>
            </w:r>
          </w:p>
          <w:p>
            <w:pPr>
              <w:spacing w:after="20"/>
              <w:ind w:left="20"/>
              <w:jc w:val="both"/>
            </w:pPr>
            <w:r>
              <w:rPr>
                <w:rFonts w:ascii="Times New Roman"/>
                <w:b w:val="false"/>
                <w:i w:val="false"/>
                <w:color w:val="000000"/>
                <w:sz w:val="20"/>
              </w:rPr>
              <w:t>
включая спутниковую</w:t>
            </w:r>
          </w:p>
          <w:p>
            <w:pPr>
              <w:spacing w:after="20"/>
              <w:ind w:left="20"/>
              <w:jc w:val="both"/>
            </w:pPr>
            <w:r>
              <w:rPr>
                <w:rFonts w:ascii="Times New Roman"/>
                <w:b w:val="false"/>
                <w:i w:val="false"/>
                <w:color w:val="000000"/>
                <w:sz w:val="20"/>
              </w:rPr>
              <w:t>
связь, за исключением</w:t>
            </w:r>
          </w:p>
          <w:p>
            <w:pPr>
              <w:spacing w:after="20"/>
              <w:ind w:left="20"/>
              <w:jc w:val="both"/>
            </w:pPr>
            <w:r>
              <w:rPr>
                <w:rFonts w:ascii="Times New Roman"/>
                <w:b w:val="false"/>
                <w:i w:val="false"/>
                <w:color w:val="000000"/>
                <w:sz w:val="20"/>
              </w:rPr>
              <w:t>
услуг фиксированной</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операторами</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любому юридическому</w:t>
            </w:r>
          </w:p>
          <w:p>
            <w:pPr>
              <w:spacing w:after="20"/>
              <w:ind w:left="20"/>
              <w:jc w:val="both"/>
            </w:pPr>
            <w:r>
              <w:rPr>
                <w:rFonts w:ascii="Times New Roman"/>
                <w:b w:val="false"/>
                <w:i w:val="false"/>
                <w:color w:val="000000"/>
                <w:sz w:val="20"/>
              </w:rPr>
              <w:t>
лицу Республики</w:t>
            </w:r>
          </w:p>
          <w:p>
            <w:pPr>
              <w:spacing w:after="20"/>
              <w:ind w:left="20"/>
              <w:jc w:val="both"/>
            </w:pPr>
            <w:r>
              <w:rPr>
                <w:rFonts w:ascii="Times New Roman"/>
                <w:b w:val="false"/>
                <w:i w:val="false"/>
                <w:color w:val="000000"/>
                <w:sz w:val="20"/>
              </w:rPr>
              <w:t>
Беларусь, имеющему</w:t>
            </w:r>
          </w:p>
          <w:p>
            <w:pPr>
              <w:spacing w:after="20"/>
              <w:ind w:left="20"/>
              <w:jc w:val="both"/>
            </w:pPr>
            <w:r>
              <w:rPr>
                <w:rFonts w:ascii="Times New Roman"/>
                <w:b w:val="false"/>
                <w:i w:val="false"/>
                <w:color w:val="000000"/>
                <w:sz w:val="20"/>
              </w:rPr>
              <w:t>
лицензию на оказание</w:t>
            </w:r>
          </w:p>
          <w:p>
            <w:pPr>
              <w:spacing w:after="20"/>
              <w:ind w:left="20"/>
              <w:jc w:val="both"/>
            </w:pPr>
            <w:r>
              <w:rPr>
                <w:rFonts w:ascii="Times New Roman"/>
                <w:b w:val="false"/>
                <w:i w:val="false"/>
                <w:color w:val="000000"/>
                <w:sz w:val="20"/>
              </w:rPr>
              <w:t>
телекоммуникационных</w:t>
            </w:r>
          </w:p>
          <w:p>
            <w:pPr>
              <w:spacing w:after="20"/>
              <w:ind w:left="20"/>
              <w:jc w:val="both"/>
            </w:pPr>
            <w:r>
              <w:rPr>
                <w:rFonts w:ascii="Times New Roman"/>
                <w:b w:val="false"/>
                <w:i w:val="false"/>
                <w:color w:val="000000"/>
                <w:sz w:val="20"/>
              </w:rPr>
              <w:t>
услуг</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определен</w:t>
            </w:r>
          </w:p>
        </w:tc>
      </w:tr>
    </w:tbl>
    <w:p>
      <w:pPr>
        <w:spacing w:after="0"/>
        <w:ind w:left="0"/>
        <w:jc w:val="left"/>
      </w:pP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Понятие "пересылка" включает сбор,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Понятие "пересылка" включает сбор,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Услуги экспресс (ускоренной) доставки, в дополнение к существенно более высоким тарифам на доставку письменной корреспонденции (т.е. писем и почтовых карточек),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отправления.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850"/>
        <w:gridCol w:w="2513"/>
        <w:gridCol w:w="1577"/>
        <w:gridCol w:w="1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ограничения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ограничения -</w:t>
            </w:r>
          </w:p>
          <w:p>
            <w:pPr>
              <w:spacing w:after="20"/>
              <w:ind w:left="20"/>
              <w:jc w:val="both"/>
            </w:pPr>
            <w:r>
              <w:rPr>
                <w:rFonts w:ascii="Times New Roman"/>
                <w:b w:val="false"/>
                <w:i w:val="false"/>
                <w:color w:val="000000"/>
                <w:sz w:val="20"/>
              </w:rPr>
              <w:t>
нормативный</w:t>
            </w:r>
          </w:p>
          <w:p>
            <w:pPr>
              <w:spacing w:after="20"/>
              <w:ind w:left="20"/>
              <w:jc w:val="both"/>
            </w:pPr>
            <w:r>
              <w:rPr>
                <w:rFonts w:ascii="Times New Roman"/>
                <w:b w:val="false"/>
                <w:i w:val="false"/>
                <w:color w:val="000000"/>
                <w:sz w:val="20"/>
              </w:rPr>
              <w:t>
правовой акт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p>
            <w:pPr>
              <w:spacing w:after="20"/>
              <w:ind w:left="20"/>
              <w:jc w:val="both"/>
            </w:pPr>
            <w:r>
              <w:rPr>
                <w:rFonts w:ascii="Times New Roman"/>
                <w:b w:val="false"/>
                <w:i w:val="false"/>
                <w:color w:val="000000"/>
                <w:sz w:val="20"/>
              </w:rPr>
              <w:t>
ограничения</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УСЛУГИ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ДИСТРИБЬЮТОРСКИЕ</w:t>
            </w:r>
          </w:p>
          <w:p>
            <w:pPr>
              <w:spacing w:after="20"/>
              <w:ind w:left="20"/>
              <w:jc w:val="both"/>
            </w:pPr>
            <w:r>
              <w:rPr>
                <w:rFonts w:ascii="Times New Roman"/>
                <w:b w:val="false"/>
                <w:i w:val="false"/>
                <w:color w:val="000000"/>
                <w:sz w:val="20"/>
              </w:rPr>
              <w:t>
УСЛУГИ, кроме</w:t>
            </w:r>
          </w:p>
          <w:p>
            <w:pPr>
              <w:spacing w:after="20"/>
              <w:ind w:left="20"/>
              <w:jc w:val="both"/>
            </w:pPr>
            <w:r>
              <w:rPr>
                <w:rFonts w:ascii="Times New Roman"/>
                <w:b w:val="false"/>
                <w:i w:val="false"/>
                <w:color w:val="000000"/>
                <w:sz w:val="20"/>
              </w:rPr>
              <w:t>
торговли оружием и</w:t>
            </w:r>
          </w:p>
          <w:p>
            <w:pPr>
              <w:spacing w:after="20"/>
              <w:ind w:left="20"/>
              <w:jc w:val="both"/>
            </w:pPr>
            <w:r>
              <w:rPr>
                <w:rFonts w:ascii="Times New Roman"/>
                <w:b w:val="false"/>
                <w:i w:val="false"/>
                <w:color w:val="000000"/>
                <w:sz w:val="20"/>
              </w:rPr>
              <w:t>
системами</w:t>
            </w:r>
          </w:p>
          <w:p>
            <w:pPr>
              <w:spacing w:after="20"/>
              <w:ind w:left="20"/>
              <w:jc w:val="both"/>
            </w:pPr>
            <w:r>
              <w:rPr>
                <w:rFonts w:ascii="Times New Roman"/>
                <w:b w:val="false"/>
                <w:i w:val="false"/>
                <w:color w:val="000000"/>
                <w:sz w:val="20"/>
              </w:rPr>
              <w:t>
вооружения, военным</w:t>
            </w:r>
          </w:p>
          <w:p>
            <w:pPr>
              <w:spacing w:after="20"/>
              <w:ind w:left="20"/>
              <w:jc w:val="both"/>
            </w:pPr>
            <w:r>
              <w:rPr>
                <w:rFonts w:ascii="Times New Roman"/>
                <w:b w:val="false"/>
                <w:i w:val="false"/>
                <w:color w:val="000000"/>
                <w:sz w:val="20"/>
              </w:rPr>
              <w:t>
снаряжением и</w:t>
            </w:r>
          </w:p>
          <w:p>
            <w:pPr>
              <w:spacing w:after="20"/>
              <w:ind w:left="20"/>
              <w:jc w:val="both"/>
            </w:pPr>
            <w:r>
              <w:rPr>
                <w:rFonts w:ascii="Times New Roman"/>
                <w:b w:val="false"/>
                <w:i w:val="false"/>
                <w:color w:val="000000"/>
                <w:sz w:val="20"/>
              </w:rPr>
              <w:t>
военными</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взрывчатыми</w:t>
            </w:r>
          </w:p>
          <w:p>
            <w:pPr>
              <w:spacing w:after="20"/>
              <w:ind w:left="20"/>
              <w:jc w:val="both"/>
            </w:pPr>
            <w:r>
              <w:rPr>
                <w:rFonts w:ascii="Times New Roman"/>
                <w:b w:val="false"/>
                <w:i w:val="false"/>
                <w:color w:val="000000"/>
                <w:sz w:val="20"/>
              </w:rPr>
              <w:t>
материалами, оборудованием и</w:t>
            </w:r>
          </w:p>
          <w:p>
            <w:pPr>
              <w:spacing w:after="20"/>
              <w:ind w:left="20"/>
              <w:jc w:val="both"/>
            </w:pPr>
            <w:r>
              <w:rPr>
                <w:rFonts w:ascii="Times New Roman"/>
                <w:b w:val="false"/>
                <w:i w:val="false"/>
                <w:color w:val="000000"/>
                <w:sz w:val="20"/>
              </w:rPr>
              <w:t>
приборами для</w:t>
            </w:r>
          </w:p>
          <w:p>
            <w:pPr>
              <w:spacing w:after="20"/>
              <w:ind w:left="20"/>
              <w:jc w:val="both"/>
            </w:pPr>
            <w:r>
              <w:rPr>
                <w:rFonts w:ascii="Times New Roman"/>
                <w:b w:val="false"/>
                <w:i w:val="false"/>
                <w:color w:val="000000"/>
                <w:sz w:val="20"/>
              </w:rPr>
              <w:t>
взрывного дела и</w:t>
            </w:r>
          </w:p>
          <w:p>
            <w:pPr>
              <w:spacing w:after="20"/>
              <w:ind w:left="20"/>
              <w:jc w:val="both"/>
            </w:pPr>
            <w:r>
              <w:rPr>
                <w:rFonts w:ascii="Times New Roman"/>
                <w:b w:val="false"/>
                <w:i w:val="false"/>
                <w:color w:val="000000"/>
                <w:sz w:val="20"/>
              </w:rPr>
              <w:t>
пиротехническими</w:t>
            </w:r>
          </w:p>
          <w:p>
            <w:pPr>
              <w:spacing w:after="20"/>
              <w:ind w:left="20"/>
              <w:jc w:val="both"/>
            </w:pPr>
            <w:r>
              <w:rPr>
                <w:rFonts w:ascii="Times New Roman"/>
                <w:b w:val="false"/>
                <w:i w:val="false"/>
                <w:color w:val="000000"/>
                <w:sz w:val="20"/>
              </w:rPr>
              <w:t>
изделиями, ломом</w:t>
            </w:r>
          </w:p>
          <w:p>
            <w:pPr>
              <w:spacing w:after="20"/>
              <w:ind w:left="20"/>
              <w:jc w:val="both"/>
            </w:pPr>
            <w:r>
              <w:rPr>
                <w:rFonts w:ascii="Times New Roman"/>
                <w:b w:val="false"/>
                <w:i w:val="false"/>
                <w:color w:val="000000"/>
                <w:sz w:val="20"/>
              </w:rPr>
              <w:t>
отходами</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p>
            <w:pPr>
              <w:spacing w:after="20"/>
              <w:ind w:left="20"/>
              <w:jc w:val="both"/>
            </w:pPr>
            <w:r>
              <w:rPr>
                <w:rFonts w:ascii="Times New Roman"/>
                <w:b w:val="false"/>
                <w:i w:val="false"/>
                <w:color w:val="000000"/>
                <w:sz w:val="20"/>
              </w:rPr>
              <w:t>
драгоценными</w:t>
            </w:r>
          </w:p>
          <w:p>
            <w:pPr>
              <w:spacing w:after="20"/>
              <w:ind w:left="20"/>
              <w:jc w:val="both"/>
            </w:pPr>
            <w:r>
              <w:rPr>
                <w:rFonts w:ascii="Times New Roman"/>
                <w:b w:val="false"/>
                <w:i w:val="false"/>
                <w:color w:val="000000"/>
                <w:sz w:val="20"/>
              </w:rPr>
              <w:t>
металлами и</w:t>
            </w:r>
          </w:p>
          <w:p>
            <w:pPr>
              <w:spacing w:after="20"/>
              <w:ind w:left="20"/>
              <w:jc w:val="both"/>
            </w:pPr>
            <w:r>
              <w:rPr>
                <w:rFonts w:ascii="Times New Roman"/>
                <w:b w:val="false"/>
                <w:i w:val="false"/>
                <w:color w:val="000000"/>
                <w:sz w:val="20"/>
              </w:rPr>
              <w:t>
камнями,</w:t>
            </w:r>
          </w:p>
          <w:p>
            <w:pPr>
              <w:spacing w:after="20"/>
              <w:ind w:left="20"/>
              <w:jc w:val="both"/>
            </w:pPr>
            <w:r>
              <w:rPr>
                <w:rFonts w:ascii="Times New Roman"/>
                <w:b w:val="false"/>
                <w:i w:val="false"/>
                <w:color w:val="000000"/>
                <w:sz w:val="20"/>
              </w:rPr>
              <w:t>
наркотическими</w:t>
            </w:r>
          </w:p>
          <w:p>
            <w:pPr>
              <w:spacing w:after="20"/>
              <w:ind w:left="20"/>
              <w:jc w:val="both"/>
            </w:pPr>
            <w:r>
              <w:rPr>
                <w:rFonts w:ascii="Times New Roman"/>
                <w:b w:val="false"/>
                <w:i w:val="false"/>
                <w:color w:val="000000"/>
                <w:sz w:val="20"/>
              </w:rPr>
              <w:t>
средствами и</w:t>
            </w:r>
          </w:p>
          <w:p>
            <w:pPr>
              <w:spacing w:after="20"/>
              <w:ind w:left="20"/>
              <w:jc w:val="both"/>
            </w:pPr>
            <w:r>
              <w:rPr>
                <w:rFonts w:ascii="Times New Roman"/>
                <w:b w:val="false"/>
                <w:i w:val="false"/>
                <w:color w:val="000000"/>
                <w:sz w:val="20"/>
              </w:rPr>
              <w:t>
психотропными</w:t>
            </w:r>
          </w:p>
          <w:p>
            <w:pPr>
              <w:spacing w:after="20"/>
              <w:ind w:left="20"/>
              <w:jc w:val="both"/>
            </w:pPr>
            <w:r>
              <w:rPr>
                <w:rFonts w:ascii="Times New Roman"/>
                <w:b w:val="false"/>
                <w:i w:val="false"/>
                <w:color w:val="000000"/>
                <w:sz w:val="20"/>
              </w:rPr>
              <w:t>
веществами.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монополия на</w:t>
            </w:r>
          </w:p>
          <w:p>
            <w:pPr>
              <w:spacing w:after="20"/>
              <w:ind w:left="20"/>
              <w:jc w:val="both"/>
            </w:pPr>
            <w:r>
              <w:rPr>
                <w:rFonts w:ascii="Times New Roman"/>
                <w:b w:val="false"/>
                <w:i w:val="false"/>
                <w:color w:val="000000"/>
                <w:sz w:val="20"/>
              </w:rPr>
              <w:t>
производство и (или)</w:t>
            </w:r>
          </w:p>
          <w:p>
            <w:pPr>
              <w:spacing w:after="20"/>
              <w:ind w:left="20"/>
              <w:jc w:val="both"/>
            </w:pPr>
            <w:r>
              <w:rPr>
                <w:rFonts w:ascii="Times New Roman"/>
                <w:b w:val="false"/>
                <w:i w:val="false"/>
                <w:color w:val="000000"/>
                <w:sz w:val="20"/>
              </w:rPr>
              <w:t>
оборот этилового</w:t>
            </w:r>
          </w:p>
          <w:p>
            <w:pPr>
              <w:spacing w:after="20"/>
              <w:ind w:left="20"/>
              <w:jc w:val="both"/>
            </w:pPr>
            <w:r>
              <w:rPr>
                <w:rFonts w:ascii="Times New Roman"/>
                <w:b w:val="false"/>
                <w:i w:val="false"/>
                <w:color w:val="000000"/>
                <w:sz w:val="20"/>
              </w:rPr>
              <w:t>
спирта, алкогольной и</w:t>
            </w:r>
          </w:p>
          <w:p>
            <w:pPr>
              <w:spacing w:after="20"/>
              <w:ind w:left="20"/>
              <w:jc w:val="both"/>
            </w:pPr>
            <w:r>
              <w:rPr>
                <w:rFonts w:ascii="Times New Roman"/>
                <w:b w:val="false"/>
                <w:i w:val="false"/>
                <w:color w:val="000000"/>
                <w:sz w:val="20"/>
              </w:rPr>
              <w:t>
спиртосодержащей</w:t>
            </w:r>
          </w:p>
          <w:p>
            <w:pPr>
              <w:spacing w:after="20"/>
              <w:ind w:left="20"/>
              <w:jc w:val="both"/>
            </w:pPr>
            <w:r>
              <w:rPr>
                <w:rFonts w:ascii="Times New Roman"/>
                <w:b w:val="false"/>
                <w:i w:val="false"/>
                <w:color w:val="000000"/>
                <w:sz w:val="20"/>
              </w:rPr>
              <w:t>
продукции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может</w:t>
            </w:r>
          </w:p>
          <w:p>
            <w:pPr>
              <w:spacing w:after="20"/>
              <w:ind w:left="20"/>
              <w:jc w:val="both"/>
            </w:pPr>
            <w:r>
              <w:rPr>
                <w:rFonts w:ascii="Times New Roman"/>
                <w:b w:val="false"/>
                <w:i w:val="false"/>
                <w:color w:val="000000"/>
                <w:sz w:val="20"/>
              </w:rPr>
              <w:t>
вводиться федеральным</w:t>
            </w:r>
          </w:p>
          <w:p>
            <w:pPr>
              <w:spacing w:after="20"/>
              <w:ind w:left="20"/>
              <w:jc w:val="both"/>
            </w:pPr>
            <w:r>
              <w:rPr>
                <w:rFonts w:ascii="Times New Roman"/>
                <w:b w:val="false"/>
                <w:i w:val="false"/>
                <w:color w:val="000000"/>
                <w:sz w:val="20"/>
              </w:rPr>
              <w:t>
законом.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физические</w:t>
            </w:r>
          </w:p>
          <w:p>
            <w:pPr>
              <w:spacing w:after="20"/>
              <w:ind w:left="20"/>
              <w:jc w:val="both"/>
            </w:pPr>
            <w:r>
              <w:rPr>
                <w:rFonts w:ascii="Times New Roman"/>
                <w:b w:val="false"/>
                <w:i w:val="false"/>
                <w:color w:val="000000"/>
                <w:sz w:val="20"/>
              </w:rPr>
              <w:t>
и/или юридические</w:t>
            </w:r>
          </w:p>
          <w:p>
            <w:pPr>
              <w:spacing w:after="20"/>
              <w:ind w:left="20"/>
              <w:jc w:val="both"/>
            </w:pPr>
            <w:r>
              <w:rPr>
                <w:rFonts w:ascii="Times New Roman"/>
                <w:b w:val="false"/>
                <w:i w:val="false"/>
                <w:color w:val="000000"/>
                <w:sz w:val="20"/>
              </w:rPr>
              <w:t>
лица, если они не</w:t>
            </w:r>
          </w:p>
          <w:p>
            <w:pPr>
              <w:spacing w:after="20"/>
              <w:ind w:left="20"/>
              <w:jc w:val="both"/>
            </w:pPr>
            <w:r>
              <w:rPr>
                <w:rFonts w:ascii="Times New Roman"/>
                <w:b w:val="false"/>
                <w:i w:val="false"/>
                <w:color w:val="000000"/>
                <w:sz w:val="20"/>
              </w:rPr>
              <w:t>
являются членами бирж, могут</w:t>
            </w:r>
          </w:p>
          <w:p>
            <w:pPr>
              <w:spacing w:after="20"/>
              <w:ind w:left="20"/>
              <w:jc w:val="both"/>
            </w:pPr>
            <w:r>
              <w:rPr>
                <w:rFonts w:ascii="Times New Roman"/>
                <w:b w:val="false"/>
                <w:i w:val="false"/>
                <w:color w:val="000000"/>
                <w:sz w:val="20"/>
              </w:rPr>
              <w:t>
участвовать в</w:t>
            </w:r>
          </w:p>
          <w:p>
            <w:pPr>
              <w:spacing w:after="20"/>
              <w:ind w:left="20"/>
              <w:jc w:val="both"/>
            </w:pPr>
            <w:r>
              <w:rPr>
                <w:rFonts w:ascii="Times New Roman"/>
                <w:b w:val="false"/>
                <w:i w:val="false"/>
                <w:color w:val="000000"/>
                <w:sz w:val="20"/>
              </w:rPr>
              <w:t>
биржевой торговле</w:t>
            </w:r>
          </w:p>
          <w:p>
            <w:pPr>
              <w:spacing w:after="20"/>
              <w:ind w:left="20"/>
              <w:jc w:val="both"/>
            </w:pPr>
            <w:r>
              <w:rPr>
                <w:rFonts w:ascii="Times New Roman"/>
                <w:b w:val="false"/>
                <w:i w:val="false"/>
                <w:color w:val="000000"/>
                <w:sz w:val="20"/>
              </w:rPr>
              <w:t>
только через биржевых</w:t>
            </w:r>
          </w:p>
          <w:p>
            <w:pPr>
              <w:spacing w:after="20"/>
              <w:ind w:left="20"/>
              <w:jc w:val="both"/>
            </w:pPr>
            <w:r>
              <w:rPr>
                <w:rFonts w:ascii="Times New Roman"/>
                <w:b w:val="false"/>
                <w:i w:val="false"/>
                <w:color w:val="000000"/>
                <w:sz w:val="20"/>
              </w:rPr>
              <w:t>
брокеров.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p>
            <w:pPr>
              <w:spacing w:after="20"/>
              <w:ind w:left="20"/>
              <w:jc w:val="both"/>
            </w:pPr>
            <w:r>
              <w:rPr>
                <w:rFonts w:ascii="Times New Roman"/>
                <w:b w:val="false"/>
                <w:i w:val="false"/>
                <w:color w:val="000000"/>
                <w:sz w:val="20"/>
              </w:rPr>
              <w:t>
только в отношении</w:t>
            </w:r>
          </w:p>
          <w:p>
            <w:pPr>
              <w:spacing w:after="20"/>
              <w:ind w:left="20"/>
              <w:jc w:val="both"/>
            </w:pPr>
            <w:r>
              <w:rPr>
                <w:rFonts w:ascii="Times New Roman"/>
                <w:b w:val="false"/>
                <w:i w:val="false"/>
                <w:color w:val="000000"/>
                <w:sz w:val="20"/>
              </w:rPr>
              <w:t>
частных</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учреждений</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w:t>
            </w:r>
          </w:p>
          <w:p>
            <w:pPr>
              <w:spacing w:after="20"/>
              <w:ind w:left="20"/>
              <w:jc w:val="both"/>
            </w:pPr>
            <w:r>
              <w:rPr>
                <w:rFonts w:ascii="Times New Roman"/>
                <w:b w:val="false"/>
                <w:i w:val="false"/>
                <w:color w:val="000000"/>
                <w:sz w:val="20"/>
              </w:rPr>
              <w:t>
ОХРАНОЙ ОКРУЖАЮЩЕЙ</w:t>
            </w:r>
          </w:p>
          <w:p>
            <w:pPr>
              <w:spacing w:after="20"/>
              <w:ind w:left="20"/>
              <w:jc w:val="both"/>
            </w:pPr>
            <w:r>
              <w:rPr>
                <w:rFonts w:ascii="Times New Roman"/>
                <w:b w:val="false"/>
                <w:i w:val="false"/>
                <w:color w:val="000000"/>
                <w:sz w:val="20"/>
              </w:rPr>
              <w:t>
СРЕДЫ,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обращения с</w:t>
            </w:r>
          </w:p>
          <w:p>
            <w:pPr>
              <w:spacing w:after="20"/>
              <w:ind w:left="20"/>
              <w:jc w:val="both"/>
            </w:pPr>
            <w:r>
              <w:rPr>
                <w:rFonts w:ascii="Times New Roman"/>
                <w:b w:val="false"/>
                <w:i w:val="false"/>
                <w:color w:val="000000"/>
                <w:sz w:val="20"/>
              </w:rPr>
              <w:t>
радиоактивными</w:t>
            </w:r>
          </w:p>
          <w:p>
            <w:pPr>
              <w:spacing w:after="20"/>
              <w:ind w:left="20"/>
              <w:jc w:val="both"/>
            </w:pPr>
            <w:r>
              <w:rPr>
                <w:rFonts w:ascii="Times New Roman"/>
                <w:b w:val="false"/>
                <w:i w:val="false"/>
                <w:color w:val="000000"/>
                <w:sz w:val="20"/>
              </w:rPr>
              <w:t>
отходами/</w:t>
            </w:r>
          </w:p>
          <w:p>
            <w:pPr>
              <w:spacing w:after="20"/>
              <w:ind w:left="20"/>
              <w:jc w:val="both"/>
            </w:pPr>
            <w:r>
              <w:rPr>
                <w:rFonts w:ascii="Times New Roman"/>
                <w:b w:val="false"/>
                <w:i w:val="false"/>
                <w:color w:val="000000"/>
                <w:sz w:val="20"/>
              </w:rPr>
              <w:t>
загрязнением</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Страхование рисков,</w:t>
            </w:r>
          </w:p>
          <w:p>
            <w:pPr>
              <w:spacing w:after="20"/>
              <w:ind w:left="20"/>
              <w:jc w:val="both"/>
            </w:pPr>
            <w:r>
              <w:rPr>
                <w:rFonts w:ascii="Times New Roman"/>
                <w:b w:val="false"/>
                <w:i w:val="false"/>
                <w:color w:val="000000"/>
                <w:sz w:val="20"/>
              </w:rPr>
              <w:t>
связанных с</w:t>
            </w:r>
          </w:p>
          <w:p>
            <w:pPr>
              <w:spacing w:after="20"/>
              <w:ind w:left="20"/>
              <w:jc w:val="both"/>
            </w:pPr>
            <w:r>
              <w:rPr>
                <w:rFonts w:ascii="Times New Roman"/>
                <w:b w:val="false"/>
                <w:i w:val="false"/>
                <w:color w:val="000000"/>
                <w:sz w:val="20"/>
              </w:rPr>
              <w:t>
международными:</w:t>
            </w:r>
          </w:p>
          <w:p>
            <w:pPr>
              <w:spacing w:after="20"/>
              <w:ind w:left="20"/>
              <w:jc w:val="both"/>
            </w:pPr>
            <w:r>
              <w:rPr>
                <w:rFonts w:ascii="Times New Roman"/>
                <w:b w:val="false"/>
                <w:i w:val="false"/>
                <w:color w:val="000000"/>
                <w:sz w:val="20"/>
              </w:rPr>
              <w:t>
- морскими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коммерческими</w:t>
            </w:r>
          </w:p>
          <w:p>
            <w:pPr>
              <w:spacing w:after="20"/>
              <w:ind w:left="20"/>
              <w:jc w:val="both"/>
            </w:pPr>
            <w:r>
              <w:rPr>
                <w:rFonts w:ascii="Times New Roman"/>
                <w:b w:val="false"/>
                <w:i w:val="false"/>
                <w:color w:val="000000"/>
                <w:sz w:val="20"/>
              </w:rPr>
              <w:t>
воздушными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 коммерческими</w:t>
            </w:r>
          </w:p>
          <w:p>
            <w:pPr>
              <w:spacing w:after="20"/>
              <w:ind w:left="20"/>
              <w:jc w:val="both"/>
            </w:pPr>
            <w:r>
              <w:rPr>
                <w:rFonts w:ascii="Times New Roman"/>
                <w:b w:val="false"/>
                <w:i w:val="false"/>
                <w:color w:val="000000"/>
                <w:sz w:val="20"/>
              </w:rPr>
              <w:t>
космическими</w:t>
            </w:r>
          </w:p>
          <w:p>
            <w:pPr>
              <w:spacing w:after="20"/>
              <w:ind w:left="20"/>
              <w:jc w:val="both"/>
            </w:pPr>
            <w:r>
              <w:rPr>
                <w:rFonts w:ascii="Times New Roman"/>
                <w:b w:val="false"/>
                <w:i w:val="false"/>
                <w:color w:val="000000"/>
                <w:sz w:val="20"/>
              </w:rPr>
              <w:t>
запусками;</w:t>
            </w:r>
          </w:p>
          <w:p>
            <w:pPr>
              <w:spacing w:after="20"/>
              <w:ind w:left="20"/>
              <w:jc w:val="both"/>
            </w:pPr>
            <w:r>
              <w:rPr>
                <w:rFonts w:ascii="Times New Roman"/>
                <w:b w:val="false"/>
                <w:i w:val="false"/>
                <w:color w:val="000000"/>
                <w:sz w:val="20"/>
              </w:rPr>
              <w:t>
- страхованием,</w:t>
            </w:r>
          </w:p>
          <w:p>
            <w:pPr>
              <w:spacing w:after="20"/>
              <w:ind w:left="20"/>
              <w:jc w:val="both"/>
            </w:pPr>
            <w:r>
              <w:rPr>
                <w:rFonts w:ascii="Times New Roman"/>
                <w:b w:val="false"/>
                <w:i w:val="false"/>
                <w:color w:val="000000"/>
                <w:sz w:val="20"/>
              </w:rPr>
              <w:t>
которое покрывает</w:t>
            </w:r>
          </w:p>
          <w:p>
            <w:pPr>
              <w:spacing w:after="20"/>
              <w:ind w:left="20"/>
              <w:jc w:val="both"/>
            </w:pPr>
            <w:r>
              <w:rPr>
                <w:rFonts w:ascii="Times New Roman"/>
                <w:b w:val="false"/>
                <w:i w:val="false"/>
                <w:color w:val="000000"/>
                <w:sz w:val="20"/>
              </w:rPr>
              <w:t>
полностью или</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i) Международную</w:t>
            </w:r>
          </w:p>
          <w:p>
            <w:pPr>
              <w:spacing w:after="20"/>
              <w:ind w:left="20"/>
              <w:jc w:val="both"/>
            </w:pPr>
            <w:r>
              <w:rPr>
                <w:rFonts w:ascii="Times New Roman"/>
                <w:b w:val="false"/>
                <w:i w:val="false"/>
                <w:color w:val="000000"/>
                <w:sz w:val="20"/>
              </w:rPr>
              <w:t>
перевозку</w:t>
            </w:r>
          </w:p>
          <w:p>
            <w:pPr>
              <w:spacing w:after="20"/>
              <w:ind w:left="20"/>
              <w:jc w:val="both"/>
            </w:pPr>
            <w:r>
              <w:rPr>
                <w:rFonts w:ascii="Times New Roman"/>
                <w:b w:val="false"/>
                <w:i w:val="false"/>
                <w:color w:val="000000"/>
                <w:sz w:val="20"/>
              </w:rPr>
              <w:t>
физических лиц;</w:t>
            </w:r>
          </w:p>
          <w:p>
            <w:pPr>
              <w:spacing w:after="20"/>
              <w:ind w:left="20"/>
              <w:jc w:val="both"/>
            </w:pPr>
            <w:r>
              <w:rPr>
                <w:rFonts w:ascii="Times New Roman"/>
                <w:b w:val="false"/>
                <w:i w:val="false"/>
                <w:color w:val="000000"/>
                <w:sz w:val="20"/>
              </w:rPr>
              <w:t>
ii) международную</w:t>
            </w:r>
          </w:p>
          <w:p>
            <w:pPr>
              <w:spacing w:after="20"/>
              <w:ind w:left="20"/>
              <w:jc w:val="both"/>
            </w:pPr>
            <w:r>
              <w:rPr>
                <w:rFonts w:ascii="Times New Roman"/>
                <w:b w:val="false"/>
                <w:i w:val="false"/>
                <w:color w:val="000000"/>
                <w:sz w:val="20"/>
              </w:rPr>
              <w:t>
перевозку</w:t>
            </w:r>
          </w:p>
          <w:p>
            <w:pPr>
              <w:spacing w:after="20"/>
              <w:ind w:left="20"/>
              <w:jc w:val="both"/>
            </w:pPr>
            <w:r>
              <w:rPr>
                <w:rFonts w:ascii="Times New Roman"/>
                <w:b w:val="false"/>
                <w:i w:val="false"/>
                <w:color w:val="000000"/>
                <w:sz w:val="20"/>
              </w:rPr>
              <w:t>
экспортно/импортных</w:t>
            </w:r>
          </w:p>
          <w:p>
            <w:pPr>
              <w:spacing w:after="20"/>
              <w:ind w:left="20"/>
              <w:jc w:val="both"/>
            </w:pPr>
            <w:r>
              <w:rPr>
                <w:rFonts w:ascii="Times New Roman"/>
                <w:b w:val="false"/>
                <w:i w:val="false"/>
                <w:color w:val="000000"/>
                <w:sz w:val="20"/>
              </w:rPr>
              <w:t>
грузов и</w:t>
            </w:r>
          </w:p>
          <w:p>
            <w:pPr>
              <w:spacing w:after="20"/>
              <w:ind w:left="20"/>
              <w:jc w:val="both"/>
            </w:pPr>
            <w:r>
              <w:rPr>
                <w:rFonts w:ascii="Times New Roman"/>
                <w:b w:val="false"/>
                <w:i w:val="false"/>
                <w:color w:val="000000"/>
                <w:sz w:val="20"/>
              </w:rPr>
              <w:t>
перевозящих их</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 включая</w:t>
            </w:r>
          </w:p>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происходящую из</w:t>
            </w:r>
          </w:p>
          <w:p>
            <w:pPr>
              <w:spacing w:after="20"/>
              <w:ind w:left="20"/>
              <w:jc w:val="both"/>
            </w:pPr>
            <w:r>
              <w:rPr>
                <w:rFonts w:ascii="Times New Roman"/>
                <w:b w:val="false"/>
                <w:i w:val="false"/>
                <w:color w:val="000000"/>
                <w:sz w:val="20"/>
              </w:rPr>
              <w:t>
этого;</w:t>
            </w:r>
          </w:p>
          <w:p>
            <w:pPr>
              <w:spacing w:after="20"/>
              <w:ind w:left="20"/>
              <w:jc w:val="both"/>
            </w:pPr>
            <w:r>
              <w:rPr>
                <w:rFonts w:ascii="Times New Roman"/>
                <w:b w:val="false"/>
                <w:i w:val="false"/>
                <w:color w:val="000000"/>
                <w:sz w:val="20"/>
              </w:rPr>
              <w:t>
iii) перевозку</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международным</w:t>
            </w:r>
          </w:p>
          <w:p>
            <w:pPr>
              <w:spacing w:after="20"/>
              <w:ind w:left="20"/>
              <w:jc w:val="both"/>
            </w:pPr>
            <w:r>
              <w:rPr>
                <w:rFonts w:ascii="Times New Roman"/>
                <w:b w:val="false"/>
                <w:i w:val="false"/>
                <w:color w:val="000000"/>
                <w:sz w:val="20"/>
              </w:rPr>
              <w:t>
транспортом;</w:t>
            </w:r>
          </w:p>
          <w:p>
            <w:pPr>
              <w:spacing w:after="20"/>
              <w:ind w:left="20"/>
              <w:jc w:val="both"/>
            </w:pPr>
            <w:r>
              <w:rPr>
                <w:rFonts w:ascii="Times New Roman"/>
                <w:b w:val="false"/>
                <w:i w:val="false"/>
                <w:color w:val="000000"/>
                <w:sz w:val="20"/>
              </w:rPr>
              <w:t>
iv) ответственность</w:t>
            </w:r>
          </w:p>
          <w:p>
            <w:pPr>
              <w:spacing w:after="20"/>
              <w:ind w:left="20"/>
              <w:jc w:val="both"/>
            </w:pPr>
            <w:r>
              <w:rPr>
                <w:rFonts w:ascii="Times New Roman"/>
                <w:b w:val="false"/>
                <w:i w:val="false"/>
                <w:color w:val="000000"/>
                <w:sz w:val="20"/>
              </w:rPr>
              <w:t>
при трансграничном</w:t>
            </w:r>
          </w:p>
          <w:p>
            <w:pPr>
              <w:spacing w:after="20"/>
              <w:ind w:left="20"/>
              <w:jc w:val="both"/>
            </w:pPr>
            <w:r>
              <w:rPr>
                <w:rFonts w:ascii="Times New Roman"/>
                <w:b w:val="false"/>
                <w:i w:val="false"/>
                <w:color w:val="000000"/>
                <w:sz w:val="20"/>
              </w:rPr>
              <w:t>
перемещении</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 только</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присоединения к</w:t>
            </w:r>
          </w:p>
          <w:p>
            <w:pPr>
              <w:spacing w:after="20"/>
              <w:ind w:left="20"/>
              <w:jc w:val="both"/>
            </w:pPr>
            <w:r>
              <w:rPr>
                <w:rFonts w:ascii="Times New Roman"/>
                <w:b w:val="false"/>
                <w:i w:val="false"/>
                <w:color w:val="000000"/>
                <w:sz w:val="20"/>
              </w:rPr>
              <w:t>
международной</w:t>
            </w:r>
          </w:p>
          <w:p>
            <w:pPr>
              <w:spacing w:after="20"/>
              <w:ind w:left="20"/>
              <w:jc w:val="both"/>
            </w:pPr>
            <w:r>
              <w:rPr>
                <w:rFonts w:ascii="Times New Roman"/>
                <w:b w:val="false"/>
                <w:i w:val="false"/>
                <w:color w:val="000000"/>
                <w:sz w:val="20"/>
              </w:rPr>
              <w:t>
системе договоров</w:t>
            </w:r>
          </w:p>
          <w:p>
            <w:pPr>
              <w:spacing w:after="20"/>
              <w:ind w:left="20"/>
              <w:jc w:val="both"/>
            </w:pPr>
            <w:r>
              <w:rPr>
                <w:rFonts w:ascii="Times New Roman"/>
                <w:b w:val="false"/>
                <w:i w:val="false"/>
                <w:color w:val="000000"/>
                <w:sz w:val="20"/>
              </w:rPr>
              <w:t>
и страховых</w:t>
            </w:r>
          </w:p>
          <w:p>
            <w:pPr>
              <w:spacing w:after="20"/>
              <w:ind w:left="20"/>
              <w:jc w:val="both"/>
            </w:pPr>
            <w:r>
              <w:rPr>
                <w:rFonts w:ascii="Times New Roman"/>
                <w:b w:val="false"/>
                <w:i w:val="false"/>
                <w:color w:val="000000"/>
                <w:sz w:val="20"/>
              </w:rPr>
              <w:t>
сертификатов -</w:t>
            </w:r>
          </w:p>
          <w:p>
            <w:pPr>
              <w:spacing w:after="20"/>
              <w:ind w:left="20"/>
              <w:jc w:val="both"/>
            </w:pPr>
            <w:r>
              <w:rPr>
                <w:rFonts w:ascii="Times New Roman"/>
                <w:b w:val="false"/>
                <w:i w:val="false"/>
                <w:color w:val="000000"/>
                <w:sz w:val="20"/>
              </w:rPr>
              <w:t>
Зеленая карта.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w:t>
            </w:r>
          </w:p>
          <w:p>
            <w:pPr>
              <w:spacing w:after="20"/>
              <w:ind w:left="20"/>
              <w:jc w:val="both"/>
            </w:pPr>
            <w:r>
              <w:rPr>
                <w:rFonts w:ascii="Times New Roman"/>
                <w:b w:val="false"/>
                <w:i w:val="false"/>
                <w:color w:val="000000"/>
                <w:sz w:val="20"/>
              </w:rPr>
              <w:t>
и ретроцессия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страховых</w:t>
            </w:r>
          </w:p>
          <w:p>
            <w:pPr>
              <w:spacing w:after="20"/>
              <w:ind w:left="20"/>
              <w:jc w:val="both"/>
            </w:pPr>
            <w:r>
              <w:rPr>
                <w:rFonts w:ascii="Times New Roman"/>
                <w:b w:val="false"/>
                <w:i w:val="false"/>
                <w:color w:val="000000"/>
                <w:sz w:val="20"/>
              </w:rPr>
              <w:t>
агентов и страховых</w:t>
            </w:r>
          </w:p>
          <w:p>
            <w:pPr>
              <w:spacing w:after="20"/>
              <w:ind w:left="20"/>
              <w:jc w:val="both"/>
            </w:pPr>
            <w:r>
              <w:rPr>
                <w:rFonts w:ascii="Times New Roman"/>
                <w:b w:val="false"/>
                <w:i w:val="false"/>
                <w:color w:val="000000"/>
                <w:sz w:val="20"/>
              </w:rPr>
              <w:t>
брокеров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разрешается</w:t>
            </w:r>
          </w:p>
          <w:p>
            <w:pPr>
              <w:spacing w:after="20"/>
              <w:ind w:left="20"/>
              <w:jc w:val="both"/>
            </w:pPr>
            <w:r>
              <w:rPr>
                <w:rFonts w:ascii="Times New Roman"/>
                <w:b w:val="false"/>
                <w:i w:val="false"/>
                <w:color w:val="000000"/>
                <w:sz w:val="20"/>
              </w:rPr>
              <w:t>
страховое</w:t>
            </w:r>
          </w:p>
          <w:p>
            <w:pPr>
              <w:spacing w:after="20"/>
              <w:ind w:left="20"/>
              <w:jc w:val="both"/>
            </w:pPr>
            <w:r>
              <w:rPr>
                <w:rFonts w:ascii="Times New Roman"/>
                <w:b w:val="false"/>
                <w:i w:val="false"/>
                <w:color w:val="000000"/>
                <w:sz w:val="20"/>
              </w:rPr>
              <w:t>
посредничество,</w:t>
            </w:r>
          </w:p>
          <w:p>
            <w:pPr>
              <w:spacing w:after="20"/>
              <w:ind w:left="20"/>
              <w:jc w:val="both"/>
            </w:pPr>
            <w:r>
              <w:rPr>
                <w:rFonts w:ascii="Times New Roman"/>
                <w:b w:val="false"/>
                <w:i w:val="false"/>
                <w:color w:val="000000"/>
                <w:sz w:val="20"/>
              </w:rPr>
              <w:t>
связанное с</w:t>
            </w:r>
          </w:p>
          <w:p>
            <w:pPr>
              <w:spacing w:after="20"/>
              <w:ind w:left="20"/>
              <w:jc w:val="both"/>
            </w:pPr>
            <w:r>
              <w:rPr>
                <w:rFonts w:ascii="Times New Roman"/>
                <w:b w:val="false"/>
                <w:i w:val="false"/>
                <w:color w:val="000000"/>
                <w:sz w:val="20"/>
              </w:rPr>
              <w:t>
заключением и</w:t>
            </w:r>
          </w:p>
          <w:p>
            <w:pPr>
              <w:spacing w:after="20"/>
              <w:ind w:left="20"/>
              <w:jc w:val="both"/>
            </w:pPr>
            <w:r>
              <w:rPr>
                <w:rFonts w:ascii="Times New Roman"/>
                <w:b w:val="false"/>
                <w:i w:val="false"/>
                <w:color w:val="000000"/>
                <w:sz w:val="20"/>
              </w:rPr>
              <w:t>
распределением</w:t>
            </w:r>
          </w:p>
          <w:p>
            <w:pPr>
              <w:spacing w:after="20"/>
              <w:ind w:left="20"/>
              <w:jc w:val="both"/>
            </w:pPr>
            <w:r>
              <w:rPr>
                <w:rFonts w:ascii="Times New Roman"/>
                <w:b w:val="false"/>
                <w:i w:val="false"/>
                <w:color w:val="000000"/>
                <w:sz w:val="20"/>
              </w:rPr>
              <w:t>
страховых контрактов</w:t>
            </w:r>
          </w:p>
          <w:p>
            <w:pPr>
              <w:spacing w:after="20"/>
              <w:ind w:left="20"/>
              <w:jc w:val="both"/>
            </w:pPr>
            <w:r>
              <w:rPr>
                <w:rFonts w:ascii="Times New Roman"/>
                <w:b w:val="false"/>
                <w:i w:val="false"/>
                <w:color w:val="000000"/>
                <w:sz w:val="20"/>
              </w:rPr>
              <w:t>
от имени иностранных</w:t>
            </w:r>
          </w:p>
          <w:p>
            <w:pPr>
              <w:spacing w:after="20"/>
              <w:ind w:left="20"/>
              <w:jc w:val="both"/>
            </w:pPr>
            <w:r>
              <w:rPr>
                <w:rFonts w:ascii="Times New Roman"/>
                <w:b w:val="false"/>
                <w:i w:val="false"/>
                <w:color w:val="000000"/>
                <w:sz w:val="20"/>
              </w:rPr>
              <w:t>
страховщиков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(за</w:t>
            </w:r>
          </w:p>
          <w:p>
            <w:pPr>
              <w:spacing w:after="20"/>
              <w:ind w:left="20"/>
              <w:jc w:val="both"/>
            </w:pPr>
            <w:r>
              <w:rPr>
                <w:rFonts w:ascii="Times New Roman"/>
                <w:b w:val="false"/>
                <w:i w:val="false"/>
                <w:color w:val="000000"/>
                <w:sz w:val="20"/>
              </w:rPr>
              <w:t>
исключением секторов,</w:t>
            </w:r>
          </w:p>
          <w:p>
            <w:pPr>
              <w:spacing w:after="20"/>
              <w:ind w:left="20"/>
              <w:jc w:val="both"/>
            </w:pPr>
            <w:r>
              <w:rPr>
                <w:rFonts w:ascii="Times New Roman"/>
                <w:b w:val="false"/>
                <w:i w:val="false"/>
                <w:color w:val="000000"/>
                <w:sz w:val="20"/>
              </w:rPr>
              <w:t>
перечисленных в пункте</w:t>
            </w:r>
          </w:p>
          <w:p>
            <w:pPr>
              <w:spacing w:after="20"/>
              <w:ind w:left="20"/>
              <w:jc w:val="both"/>
            </w:pPr>
            <w:r>
              <w:rPr>
                <w:rFonts w:ascii="Times New Roman"/>
                <w:b w:val="false"/>
                <w:i w:val="false"/>
                <w:color w:val="000000"/>
                <w:sz w:val="20"/>
              </w:rPr>
              <w:t>
1 подраздела</w:t>
            </w:r>
          </w:p>
          <w:p>
            <w:pPr>
              <w:spacing w:after="20"/>
              <w:ind w:left="20"/>
              <w:jc w:val="both"/>
            </w:pPr>
            <w:r>
              <w:rPr>
                <w:rFonts w:ascii="Times New Roman"/>
                <w:b w:val="false"/>
                <w:i w:val="false"/>
                <w:color w:val="000000"/>
                <w:sz w:val="20"/>
              </w:rPr>
              <w:t>
финансовые услуги</w:t>
            </w:r>
          </w:p>
          <w:p>
            <w:pPr>
              <w:spacing w:after="20"/>
              <w:ind w:left="20"/>
              <w:jc w:val="both"/>
            </w:pPr>
            <w:r>
              <w:rPr>
                <w:rFonts w:ascii="Times New Roman"/>
                <w:b w:val="false"/>
                <w:i w:val="false"/>
                <w:color w:val="000000"/>
                <w:sz w:val="20"/>
              </w:rPr>
              <w:t>
настоящего приложения)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страхования,</w:t>
            </w:r>
          </w:p>
          <w:p>
            <w:pPr>
              <w:spacing w:after="20"/>
              <w:ind w:left="20"/>
              <w:jc w:val="both"/>
            </w:pPr>
            <w:r>
              <w:rPr>
                <w:rFonts w:ascii="Times New Roman"/>
                <w:b w:val="false"/>
                <w:i w:val="false"/>
                <w:color w:val="000000"/>
                <w:sz w:val="20"/>
              </w:rPr>
              <w:t>
такие как</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актуарные услуги,</w:t>
            </w:r>
          </w:p>
          <w:p>
            <w:pPr>
              <w:spacing w:after="20"/>
              <w:ind w:left="20"/>
              <w:jc w:val="both"/>
            </w:pPr>
            <w:r>
              <w:rPr>
                <w:rFonts w:ascii="Times New Roman"/>
                <w:b w:val="false"/>
                <w:i w:val="false"/>
                <w:color w:val="000000"/>
                <w:sz w:val="20"/>
              </w:rPr>
              <w:t>
оценка риска и</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урегулированию</w:t>
            </w:r>
          </w:p>
          <w:p>
            <w:pPr>
              <w:spacing w:after="20"/>
              <w:ind w:left="20"/>
              <w:jc w:val="both"/>
            </w:pPr>
            <w:r>
              <w:rPr>
                <w:rFonts w:ascii="Times New Roman"/>
                <w:b w:val="false"/>
                <w:i w:val="false"/>
                <w:color w:val="000000"/>
                <w:sz w:val="20"/>
              </w:rPr>
              <w:t>
претензий</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ЗДРАВООХРАНЕНИЯ И</w:t>
            </w:r>
          </w:p>
          <w:p>
            <w:pPr>
              <w:spacing w:after="20"/>
              <w:ind w:left="20"/>
              <w:jc w:val="both"/>
            </w:pPr>
            <w:r>
              <w:rPr>
                <w:rFonts w:ascii="Times New Roman"/>
                <w:b w:val="false"/>
                <w:i w:val="false"/>
                <w:color w:val="000000"/>
                <w:sz w:val="20"/>
              </w:rPr>
              <w:t>
СОЦИАЛЬНОЙ ПОМОЩИ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УСЛУГИ,</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ПУТЕШЕСТВИЯМИ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статьям</w:t>
            </w:r>
          </w:p>
          <w:p>
            <w:pPr>
              <w:spacing w:after="20"/>
              <w:ind w:left="20"/>
              <w:jc w:val="both"/>
            </w:pPr>
            <w:r>
              <w:rPr>
                <w:rFonts w:ascii="Times New Roman"/>
                <w:b w:val="false"/>
                <w:i w:val="false"/>
                <w:color w:val="000000"/>
                <w:sz w:val="20"/>
              </w:rPr>
              <w:t>
9 и 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Гидом может быть</w:t>
            </w:r>
          </w:p>
          <w:p>
            <w:pPr>
              <w:spacing w:after="20"/>
              <w:ind w:left="20"/>
              <w:jc w:val="both"/>
            </w:pPr>
            <w:r>
              <w:rPr>
                <w:rFonts w:ascii="Times New Roman"/>
                <w:b w:val="false"/>
                <w:i w:val="false"/>
                <w:color w:val="000000"/>
                <w:sz w:val="20"/>
              </w:rPr>
              <w:t>
только гражданин</w:t>
            </w:r>
          </w:p>
          <w:p>
            <w:pPr>
              <w:spacing w:after="20"/>
              <w:ind w:left="20"/>
              <w:jc w:val="both"/>
            </w:pPr>
            <w:r>
              <w:rPr>
                <w:rFonts w:ascii="Times New Roman"/>
                <w:b w:val="false"/>
                <w:i w:val="false"/>
                <w:color w:val="000000"/>
                <w:sz w:val="20"/>
              </w:rPr>
              <w:t>
Республики Беларусь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определен</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ОРГАНИЗАЦИИ ДОСУГА,</w:t>
            </w:r>
          </w:p>
          <w:p>
            <w:pPr>
              <w:spacing w:after="20"/>
              <w:ind w:left="20"/>
              <w:jc w:val="both"/>
            </w:pPr>
            <w:r>
              <w:rPr>
                <w:rFonts w:ascii="Times New Roman"/>
                <w:b w:val="false"/>
                <w:i w:val="false"/>
                <w:color w:val="000000"/>
                <w:sz w:val="20"/>
              </w:rPr>
              <w:t>
КУЛЬТУРНЫХ И</w:t>
            </w:r>
          </w:p>
          <w:p>
            <w:pPr>
              <w:spacing w:after="20"/>
              <w:ind w:left="20"/>
              <w:jc w:val="both"/>
            </w:pPr>
            <w:r>
              <w:rPr>
                <w:rFonts w:ascii="Times New Roman"/>
                <w:b w:val="false"/>
                <w:i w:val="false"/>
                <w:color w:val="000000"/>
                <w:sz w:val="20"/>
              </w:rPr>
              <w:t>
СПОРТИВНЫХ</w:t>
            </w:r>
          </w:p>
          <w:p>
            <w:pPr>
              <w:spacing w:after="20"/>
              <w:ind w:left="20"/>
              <w:jc w:val="both"/>
            </w:pPr>
            <w:r>
              <w:rPr>
                <w:rFonts w:ascii="Times New Roman"/>
                <w:b w:val="false"/>
                <w:i w:val="false"/>
                <w:color w:val="000000"/>
                <w:sz w:val="20"/>
              </w:rPr>
              <w:t>
МЕРОПРИЯТИЙ</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 Услуги по</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развлечений</w:t>
            </w:r>
          </w:p>
          <w:p>
            <w:pPr>
              <w:spacing w:after="20"/>
              <w:ind w:left="20"/>
              <w:jc w:val="both"/>
            </w:pPr>
            <w:r>
              <w:rPr>
                <w:rFonts w:ascii="Times New Roman"/>
                <w:b w:val="false"/>
                <w:i w:val="false"/>
                <w:color w:val="000000"/>
                <w:sz w:val="20"/>
              </w:rPr>
              <w:t>
- Услуги</w:t>
            </w:r>
          </w:p>
          <w:p>
            <w:pPr>
              <w:spacing w:after="20"/>
              <w:ind w:left="20"/>
              <w:jc w:val="both"/>
            </w:pPr>
            <w:r>
              <w:rPr>
                <w:rFonts w:ascii="Times New Roman"/>
                <w:b w:val="false"/>
                <w:i w:val="false"/>
                <w:color w:val="000000"/>
                <w:sz w:val="20"/>
              </w:rPr>
              <w:t>
информационных</w:t>
            </w:r>
          </w:p>
          <w:p>
            <w:pPr>
              <w:spacing w:after="20"/>
              <w:ind w:left="20"/>
              <w:jc w:val="both"/>
            </w:pPr>
            <w:r>
              <w:rPr>
                <w:rFonts w:ascii="Times New Roman"/>
                <w:b w:val="false"/>
                <w:i w:val="false"/>
                <w:color w:val="000000"/>
                <w:sz w:val="20"/>
              </w:rPr>
              <w:t>
агентств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УСЛУГИ в отношении: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морского</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Международные</w:t>
            </w:r>
          </w:p>
          <w:p>
            <w:pPr>
              <w:spacing w:after="20"/>
              <w:ind w:left="20"/>
              <w:jc w:val="both"/>
            </w:pPr>
            <w:r>
              <w:rPr>
                <w:rFonts w:ascii="Times New Roman"/>
                <w:b w:val="false"/>
                <w:i w:val="false"/>
                <w:color w:val="000000"/>
                <w:sz w:val="20"/>
              </w:rPr>
              <w:t>
перевозки,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1) внутреннего</w:t>
            </w:r>
          </w:p>
          <w:p>
            <w:pPr>
              <w:spacing w:after="20"/>
              <w:ind w:left="20"/>
              <w:jc w:val="both"/>
            </w:pPr>
            <w:r>
              <w:rPr>
                <w:rFonts w:ascii="Times New Roman"/>
                <w:b w:val="false"/>
                <w:i w:val="false"/>
                <w:color w:val="000000"/>
                <w:sz w:val="20"/>
              </w:rPr>
              <w:t>
каботажа пассажиров</w:t>
            </w:r>
          </w:p>
          <w:p>
            <w:pPr>
              <w:spacing w:after="20"/>
              <w:ind w:left="20"/>
              <w:jc w:val="both"/>
            </w:pPr>
            <w:r>
              <w:rPr>
                <w:rFonts w:ascii="Times New Roman"/>
                <w:b w:val="false"/>
                <w:i w:val="false"/>
                <w:color w:val="000000"/>
                <w:sz w:val="20"/>
              </w:rPr>
              <w:t>
и грузов и</w:t>
            </w:r>
          </w:p>
          <w:p>
            <w:pPr>
              <w:spacing w:after="20"/>
              <w:ind w:left="20"/>
              <w:jc w:val="both"/>
            </w:pPr>
            <w:r>
              <w:rPr>
                <w:rFonts w:ascii="Times New Roman"/>
                <w:b w:val="false"/>
                <w:i w:val="false"/>
                <w:color w:val="000000"/>
                <w:sz w:val="20"/>
              </w:rPr>
              <w:t>
2) каботажем</w:t>
            </w:r>
          </w:p>
          <w:p>
            <w:pPr>
              <w:spacing w:after="20"/>
              <w:ind w:left="20"/>
              <w:jc w:val="both"/>
            </w:pPr>
            <w:r>
              <w:rPr>
                <w:rFonts w:ascii="Times New Roman"/>
                <w:b w:val="false"/>
                <w:i w:val="false"/>
                <w:color w:val="000000"/>
                <w:sz w:val="20"/>
              </w:rPr>
              <w:t>
пассажиров и грузов</w:t>
            </w:r>
          </w:p>
          <w:p>
            <w:pPr>
              <w:spacing w:after="20"/>
              <w:ind w:left="20"/>
              <w:jc w:val="both"/>
            </w:pPr>
            <w:r>
              <w:rPr>
                <w:rFonts w:ascii="Times New Roman"/>
                <w:b w:val="false"/>
                <w:i w:val="false"/>
                <w:color w:val="000000"/>
                <w:sz w:val="20"/>
              </w:rPr>
              <w:t>
между портом,</w:t>
            </w:r>
          </w:p>
          <w:p>
            <w:pPr>
              <w:spacing w:after="20"/>
              <w:ind w:left="20"/>
              <w:jc w:val="both"/>
            </w:pPr>
            <w:r>
              <w:rPr>
                <w:rFonts w:ascii="Times New Roman"/>
                <w:b w:val="false"/>
                <w:i w:val="false"/>
                <w:color w:val="000000"/>
                <w:sz w:val="20"/>
              </w:rPr>
              <w:t>
расположенным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Беларусь, и</w:t>
            </w:r>
          </w:p>
          <w:p>
            <w:pPr>
              <w:spacing w:after="20"/>
              <w:ind w:left="20"/>
              <w:jc w:val="both"/>
            </w:pPr>
            <w:r>
              <w:rPr>
                <w:rFonts w:ascii="Times New Roman"/>
                <w:b w:val="false"/>
                <w:i w:val="false"/>
                <w:color w:val="000000"/>
                <w:sz w:val="20"/>
              </w:rPr>
              <w:t>
сооружениями или</w:t>
            </w:r>
          </w:p>
          <w:p>
            <w:pPr>
              <w:spacing w:after="20"/>
              <w:ind w:left="20"/>
              <w:jc w:val="both"/>
            </w:pPr>
            <w:r>
              <w:rPr>
                <w:rFonts w:ascii="Times New Roman"/>
                <w:b w:val="false"/>
                <w:i w:val="false"/>
                <w:color w:val="000000"/>
                <w:sz w:val="20"/>
              </w:rPr>
              <w:t>
конструкциями,</w:t>
            </w:r>
          </w:p>
          <w:p>
            <w:pPr>
              <w:spacing w:after="20"/>
              <w:ind w:left="20"/>
              <w:jc w:val="both"/>
            </w:pPr>
            <w:r>
              <w:rPr>
                <w:rFonts w:ascii="Times New Roman"/>
                <w:b w:val="false"/>
                <w:i w:val="false"/>
                <w:color w:val="000000"/>
                <w:sz w:val="20"/>
              </w:rPr>
              <w:t>
расположенными на</w:t>
            </w:r>
          </w:p>
          <w:p>
            <w:pPr>
              <w:spacing w:after="20"/>
              <w:ind w:left="20"/>
              <w:jc w:val="both"/>
            </w:pPr>
            <w:r>
              <w:rPr>
                <w:rFonts w:ascii="Times New Roman"/>
                <w:b w:val="false"/>
                <w:i w:val="false"/>
                <w:color w:val="000000"/>
                <w:sz w:val="20"/>
              </w:rPr>
              <w:t>
континентальном</w:t>
            </w:r>
          </w:p>
          <w:p>
            <w:pPr>
              <w:spacing w:after="20"/>
              <w:ind w:left="20"/>
              <w:jc w:val="both"/>
            </w:pPr>
            <w:r>
              <w:rPr>
                <w:rFonts w:ascii="Times New Roman"/>
                <w:b w:val="false"/>
                <w:i w:val="false"/>
                <w:color w:val="000000"/>
                <w:sz w:val="20"/>
              </w:rPr>
              <w:t>
шельфе Республики</w:t>
            </w:r>
          </w:p>
          <w:p>
            <w:pPr>
              <w:spacing w:after="20"/>
              <w:ind w:left="20"/>
              <w:jc w:val="both"/>
            </w:pPr>
            <w:r>
              <w:rPr>
                <w:rFonts w:ascii="Times New Roman"/>
                <w:b w:val="false"/>
                <w:i w:val="false"/>
                <w:color w:val="000000"/>
                <w:sz w:val="20"/>
              </w:rPr>
              <w:t>
Беларусь</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Преимущественное право</w:t>
            </w:r>
          </w:p>
          <w:p>
            <w:pPr>
              <w:spacing w:after="20"/>
              <w:ind w:left="20"/>
              <w:jc w:val="both"/>
            </w:pPr>
            <w:r>
              <w:rPr>
                <w:rFonts w:ascii="Times New Roman"/>
                <w:b w:val="false"/>
                <w:i w:val="false"/>
                <w:color w:val="000000"/>
                <w:sz w:val="20"/>
              </w:rPr>
              <w:t>
на участие в работах</w:t>
            </w:r>
          </w:p>
          <w:p>
            <w:pPr>
              <w:spacing w:after="20"/>
              <w:ind w:left="20"/>
              <w:jc w:val="both"/>
            </w:pPr>
            <w:r>
              <w:rPr>
                <w:rFonts w:ascii="Times New Roman"/>
                <w:b w:val="false"/>
                <w:i w:val="false"/>
                <w:color w:val="000000"/>
                <w:sz w:val="20"/>
              </w:rPr>
              <w:t>
по соглашению о</w:t>
            </w:r>
          </w:p>
          <w:p>
            <w:pPr>
              <w:spacing w:after="20"/>
              <w:ind w:left="20"/>
              <w:jc w:val="both"/>
            </w:pPr>
            <w:r>
              <w:rPr>
                <w:rFonts w:ascii="Times New Roman"/>
                <w:b w:val="false"/>
                <w:i w:val="false"/>
                <w:color w:val="000000"/>
                <w:sz w:val="20"/>
              </w:rPr>
              <w:t>
разделе продукции в</w:t>
            </w:r>
          </w:p>
          <w:p>
            <w:pPr>
              <w:spacing w:after="20"/>
              <w:ind w:left="20"/>
              <w:jc w:val="both"/>
            </w:pPr>
            <w:r>
              <w:rPr>
                <w:rFonts w:ascii="Times New Roman"/>
                <w:b w:val="false"/>
                <w:i w:val="false"/>
                <w:color w:val="000000"/>
                <w:sz w:val="20"/>
              </w:rPr>
              <w:t>
качестве перевозчиков</w:t>
            </w:r>
          </w:p>
          <w:p>
            <w:pPr>
              <w:spacing w:after="20"/>
              <w:ind w:left="20"/>
              <w:jc w:val="both"/>
            </w:pPr>
            <w:r>
              <w:rPr>
                <w:rFonts w:ascii="Times New Roman"/>
                <w:b w:val="false"/>
                <w:i w:val="false"/>
                <w:color w:val="000000"/>
                <w:sz w:val="20"/>
              </w:rPr>
              <w:t>
принадлежит</w:t>
            </w:r>
          </w:p>
          <w:p>
            <w:pPr>
              <w:spacing w:after="20"/>
              <w:ind w:left="20"/>
              <w:jc w:val="both"/>
            </w:pPr>
            <w:r>
              <w:rPr>
                <w:rFonts w:ascii="Times New Roman"/>
                <w:b w:val="false"/>
                <w:i w:val="false"/>
                <w:color w:val="000000"/>
                <w:sz w:val="20"/>
              </w:rPr>
              <w:t>
белорусским</w:t>
            </w:r>
          </w:p>
          <w:p>
            <w:pPr>
              <w:spacing w:after="20"/>
              <w:ind w:left="20"/>
              <w:jc w:val="both"/>
            </w:pPr>
            <w:r>
              <w:rPr>
                <w:rFonts w:ascii="Times New Roman"/>
                <w:b w:val="false"/>
                <w:i w:val="false"/>
                <w:color w:val="000000"/>
                <w:sz w:val="20"/>
              </w:rPr>
              <w:t>
юридическим лицам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определен</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экспедиторских</w:t>
            </w:r>
          </w:p>
          <w:p>
            <w:pPr>
              <w:spacing w:after="20"/>
              <w:ind w:left="20"/>
              <w:jc w:val="both"/>
            </w:pPr>
            <w:r>
              <w:rPr>
                <w:rFonts w:ascii="Times New Roman"/>
                <w:b w:val="false"/>
                <w:i w:val="false"/>
                <w:color w:val="000000"/>
                <w:sz w:val="20"/>
              </w:rPr>
              <w:t>
агентств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w:t>
            </w:r>
          </w:p>
          <w:p>
            <w:pPr>
              <w:spacing w:after="20"/>
              <w:ind w:left="20"/>
              <w:jc w:val="both"/>
            </w:pPr>
            <w:r>
              <w:rPr>
                <w:rFonts w:ascii="Times New Roman"/>
                <w:b w:val="false"/>
                <w:i w:val="false"/>
                <w:color w:val="000000"/>
                <w:sz w:val="20"/>
              </w:rPr>
              <w:t>
агентств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внутреннего</w:t>
            </w:r>
          </w:p>
          <w:p>
            <w:pPr>
              <w:spacing w:after="20"/>
              <w:ind w:left="20"/>
              <w:jc w:val="both"/>
            </w:pPr>
            <w:r>
              <w:rPr>
                <w:rFonts w:ascii="Times New Roman"/>
                <w:b w:val="false"/>
                <w:i w:val="false"/>
                <w:color w:val="000000"/>
                <w:sz w:val="20"/>
              </w:rPr>
              <w:t>
водного транспорта</w:t>
            </w:r>
          </w:p>
          <w:p>
            <w:pPr>
              <w:spacing w:after="20"/>
              <w:ind w:left="20"/>
              <w:jc w:val="both"/>
            </w:pPr>
            <w:r>
              <w:rPr>
                <w:rFonts w:ascii="Times New Roman"/>
                <w:b w:val="false"/>
                <w:i w:val="false"/>
                <w:color w:val="000000"/>
                <w:sz w:val="20"/>
              </w:rPr>
              <w:t>
(в части санитарной</w:t>
            </w:r>
          </w:p>
          <w:p>
            <w:pPr>
              <w:spacing w:after="20"/>
              <w:ind w:left="20"/>
              <w:jc w:val="both"/>
            </w:pPr>
            <w:r>
              <w:rPr>
                <w:rFonts w:ascii="Times New Roman"/>
                <w:b w:val="false"/>
                <w:i w:val="false"/>
                <w:color w:val="000000"/>
                <w:sz w:val="20"/>
              </w:rPr>
              <w:t>
обработки)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транспорта в</w:t>
            </w:r>
          </w:p>
          <w:p>
            <w:pPr>
              <w:spacing w:after="20"/>
              <w:ind w:left="20"/>
              <w:jc w:val="both"/>
            </w:pPr>
            <w:r>
              <w:rPr>
                <w:rFonts w:ascii="Times New Roman"/>
                <w:b w:val="false"/>
                <w:i w:val="false"/>
                <w:color w:val="000000"/>
                <w:sz w:val="20"/>
              </w:rPr>
              <w:t>
отношении: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w:t>
            </w:r>
          </w:p>
          <w:p>
            <w:pPr>
              <w:spacing w:after="20"/>
              <w:ind w:left="20"/>
              <w:jc w:val="both"/>
            </w:pPr>
            <w:r>
              <w:rPr>
                <w:rFonts w:ascii="Times New Roman"/>
                <w:b w:val="false"/>
                <w:i w:val="false"/>
                <w:color w:val="000000"/>
                <w:sz w:val="20"/>
              </w:rPr>
              <w:t>
эксплуатационное</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самолетов</w:t>
            </w:r>
          </w:p>
          <w:p>
            <w:pPr>
              <w:spacing w:after="20"/>
              <w:ind w:left="20"/>
              <w:jc w:val="both"/>
            </w:pPr>
            <w:r>
              <w:rPr>
                <w:rFonts w:ascii="Times New Roman"/>
                <w:b w:val="false"/>
                <w:i w:val="false"/>
                <w:color w:val="000000"/>
                <w:sz w:val="20"/>
              </w:rPr>
              <w:t>
Продажа и маркетинг</w:t>
            </w:r>
          </w:p>
          <w:p>
            <w:pPr>
              <w:spacing w:after="20"/>
              <w:ind w:left="20"/>
              <w:jc w:val="both"/>
            </w:pPr>
            <w:r>
              <w:rPr>
                <w:rFonts w:ascii="Times New Roman"/>
                <w:b w:val="false"/>
                <w:i w:val="false"/>
                <w:color w:val="000000"/>
                <w:sz w:val="20"/>
              </w:rPr>
              <w:t>
авиатранспортных</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компьютерного</w:t>
            </w:r>
          </w:p>
          <w:p>
            <w:pPr>
              <w:spacing w:after="20"/>
              <w:ind w:left="20"/>
              <w:jc w:val="both"/>
            </w:pPr>
            <w:r>
              <w:rPr>
                <w:rFonts w:ascii="Times New Roman"/>
                <w:b w:val="false"/>
                <w:i w:val="false"/>
                <w:color w:val="000000"/>
                <w:sz w:val="20"/>
              </w:rPr>
              <w:t>
резервирования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обслуживание и</w:t>
            </w:r>
          </w:p>
          <w:p>
            <w:pPr>
              <w:spacing w:after="20"/>
              <w:ind w:left="20"/>
              <w:jc w:val="both"/>
            </w:pPr>
            <w:r>
              <w:rPr>
                <w:rFonts w:ascii="Times New Roman"/>
                <w:b w:val="false"/>
                <w:i w:val="false"/>
                <w:color w:val="000000"/>
                <w:sz w:val="20"/>
              </w:rPr>
              <w:t>
ремонт оборудования</w:t>
            </w:r>
          </w:p>
          <w:p>
            <w:pPr>
              <w:spacing w:after="20"/>
              <w:ind w:left="20"/>
              <w:jc w:val="both"/>
            </w:pPr>
            <w:r>
              <w:rPr>
                <w:rFonts w:ascii="Times New Roman"/>
                <w:b w:val="false"/>
                <w:i w:val="false"/>
                <w:color w:val="000000"/>
                <w:sz w:val="20"/>
              </w:rPr>
              <w:t>
для автодорожного</w:t>
            </w:r>
          </w:p>
          <w:p>
            <w:pPr>
              <w:spacing w:after="20"/>
              <w:ind w:left="20"/>
              <w:jc w:val="both"/>
            </w:pPr>
            <w:r>
              <w:rPr>
                <w:rFonts w:ascii="Times New Roman"/>
                <w:b w:val="false"/>
                <w:i w:val="false"/>
                <w:color w:val="000000"/>
                <w:sz w:val="20"/>
              </w:rPr>
              <w:t>
транспорта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для</w:t>
            </w:r>
          </w:p>
          <w:p>
            <w:pPr>
              <w:spacing w:after="20"/>
              <w:ind w:left="20"/>
              <w:jc w:val="both"/>
            </w:pPr>
            <w:r>
              <w:rPr>
                <w:rFonts w:ascii="Times New Roman"/>
                <w:b w:val="false"/>
                <w:i w:val="false"/>
                <w:color w:val="000000"/>
                <w:sz w:val="20"/>
              </w:rPr>
              <w:t>
автодорожного</w:t>
            </w:r>
          </w:p>
          <w:p>
            <w:pPr>
              <w:spacing w:after="20"/>
              <w:ind w:left="20"/>
              <w:jc w:val="both"/>
            </w:pPr>
            <w:r>
              <w:rPr>
                <w:rFonts w:ascii="Times New Roman"/>
                <w:b w:val="false"/>
                <w:i w:val="false"/>
                <w:color w:val="000000"/>
                <w:sz w:val="20"/>
              </w:rPr>
              <w:t>
транспорта только</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автобусных станции</w:t>
            </w:r>
          </w:p>
          <w:p>
            <w:pPr>
              <w:spacing w:after="20"/>
              <w:ind w:left="20"/>
              <w:jc w:val="both"/>
            </w:pPr>
            <w:r>
              <w:rPr>
                <w:rFonts w:ascii="Times New Roman"/>
                <w:b w:val="false"/>
                <w:i w:val="false"/>
                <w:color w:val="000000"/>
                <w:sz w:val="20"/>
              </w:rPr>
              <w:t>
и "прочих</w:t>
            </w:r>
          </w:p>
          <w:p>
            <w:pPr>
              <w:spacing w:after="20"/>
              <w:ind w:left="20"/>
              <w:jc w:val="both"/>
            </w:pPr>
            <w:r>
              <w:rPr>
                <w:rFonts w:ascii="Times New Roman"/>
                <w:b w:val="false"/>
                <w:i w:val="false"/>
                <w:color w:val="000000"/>
                <w:sz w:val="20"/>
              </w:rPr>
              <w:t>
вспомогательных</w:t>
            </w:r>
          </w:p>
          <w:p>
            <w:pPr>
              <w:spacing w:after="20"/>
              <w:ind w:left="20"/>
              <w:jc w:val="both"/>
            </w:pPr>
            <w:r>
              <w:rPr>
                <w:rFonts w:ascii="Times New Roman"/>
                <w:b w:val="false"/>
                <w:i w:val="false"/>
                <w:color w:val="000000"/>
                <w:sz w:val="20"/>
              </w:rPr>
              <w:t>
услуг для</w:t>
            </w:r>
          </w:p>
          <w:p>
            <w:pPr>
              <w:spacing w:after="20"/>
              <w:ind w:left="20"/>
              <w:jc w:val="both"/>
            </w:pPr>
            <w:r>
              <w:rPr>
                <w:rFonts w:ascii="Times New Roman"/>
                <w:b w:val="false"/>
                <w:i w:val="false"/>
                <w:color w:val="000000"/>
                <w:sz w:val="20"/>
              </w:rPr>
              <w:t>
автодорожного</w:t>
            </w:r>
          </w:p>
          <w:p>
            <w:pPr>
              <w:spacing w:after="20"/>
              <w:ind w:left="20"/>
              <w:jc w:val="both"/>
            </w:pPr>
            <w:r>
              <w:rPr>
                <w:rFonts w:ascii="Times New Roman"/>
                <w:b w:val="false"/>
                <w:i w:val="false"/>
                <w:color w:val="000000"/>
                <w:sz w:val="20"/>
              </w:rPr>
              <w:t>
транспорта"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течение 1.года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bookmarkStart w:name="z244" w:id="239"/>
    <w:p>
      <w:pPr>
        <w:spacing w:after="0"/>
        <w:ind w:left="0"/>
        <w:jc w:val="left"/>
      </w:pPr>
      <w:r>
        <w:rPr>
          <w:rFonts w:ascii="Times New Roman"/>
          <w:b/>
          <w:i w:val="false"/>
          <w:color w:val="000000"/>
        </w:rPr>
        <w:t xml:space="preserve"> РЕСПУБЛИКА КАЗАХСТАН</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389"/>
        <w:gridCol w:w="3052"/>
        <w:gridCol w:w="3878"/>
        <w:gridCol w:w="730"/>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ограничения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ограничения -</w:t>
            </w:r>
          </w:p>
          <w:p>
            <w:pPr>
              <w:spacing w:after="20"/>
              <w:ind w:left="20"/>
              <w:jc w:val="both"/>
            </w:pPr>
            <w:r>
              <w:rPr>
                <w:rFonts w:ascii="Times New Roman"/>
                <w:b w:val="false"/>
                <w:i w:val="false"/>
                <w:color w:val="000000"/>
                <w:sz w:val="20"/>
              </w:rPr>
              <w:t>
нормативный</w:t>
            </w:r>
          </w:p>
          <w:p>
            <w:pPr>
              <w:spacing w:after="20"/>
              <w:ind w:left="20"/>
              <w:jc w:val="both"/>
            </w:pPr>
            <w:r>
              <w:rPr>
                <w:rFonts w:ascii="Times New Roman"/>
                <w:b w:val="false"/>
                <w:i w:val="false"/>
                <w:color w:val="000000"/>
                <w:sz w:val="20"/>
              </w:rPr>
              <w:t>
правовой акт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ограничения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 перечень</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иностранных лиц не</w:t>
            </w:r>
          </w:p>
          <w:p>
            <w:pPr>
              <w:spacing w:after="20"/>
              <w:ind w:left="20"/>
              <w:jc w:val="both"/>
            </w:pPr>
            <w:r>
              <w:rPr>
                <w:rFonts w:ascii="Times New Roman"/>
                <w:b w:val="false"/>
                <w:i w:val="false"/>
                <w:color w:val="000000"/>
                <w:sz w:val="20"/>
              </w:rPr>
              <w:t>
могут находиться</w:t>
            </w:r>
          </w:p>
          <w:p>
            <w:pPr>
              <w:spacing w:after="20"/>
              <w:ind w:left="20"/>
              <w:jc w:val="both"/>
            </w:pPr>
            <w:r>
              <w:rPr>
                <w:rFonts w:ascii="Times New Roman"/>
                <w:b w:val="false"/>
                <w:i w:val="false"/>
                <w:color w:val="000000"/>
                <w:sz w:val="20"/>
              </w:rPr>
              <w:t>
земельные участки,</w:t>
            </w:r>
          </w:p>
          <w:p>
            <w:pPr>
              <w:spacing w:after="20"/>
              <w:ind w:left="20"/>
              <w:jc w:val="both"/>
            </w:pPr>
            <w:r>
              <w:rPr>
                <w:rFonts w:ascii="Times New Roman"/>
                <w:b w:val="false"/>
                <w:i w:val="false"/>
                <w:color w:val="000000"/>
                <w:sz w:val="20"/>
              </w:rPr>
              <w:t>
предназначенные для</w:t>
            </w:r>
          </w:p>
          <w:p>
            <w:pPr>
              <w:spacing w:after="20"/>
              <w:ind w:left="20"/>
              <w:jc w:val="both"/>
            </w:pPr>
            <w:r>
              <w:rPr>
                <w:rFonts w:ascii="Times New Roman"/>
                <w:b w:val="false"/>
                <w:i w:val="false"/>
                <w:color w:val="000000"/>
                <w:sz w:val="20"/>
              </w:rPr>
              <w:t>
ведения товарного</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лесоразведения.</w:t>
            </w:r>
          </w:p>
          <w:p>
            <w:pPr>
              <w:spacing w:after="20"/>
              <w:ind w:left="20"/>
              <w:jc w:val="both"/>
            </w:pPr>
            <w:r>
              <w:rPr>
                <w:rFonts w:ascii="Times New Roman"/>
                <w:b w:val="false"/>
                <w:i w:val="false"/>
                <w:color w:val="000000"/>
                <w:sz w:val="20"/>
              </w:rPr>
              <w:t>
Право временного</w:t>
            </w:r>
          </w:p>
          <w:p>
            <w:pPr>
              <w:spacing w:after="20"/>
              <w:ind w:left="20"/>
              <w:jc w:val="both"/>
            </w:pPr>
            <w:r>
              <w:rPr>
                <w:rFonts w:ascii="Times New Roman"/>
                <w:b w:val="false"/>
                <w:i w:val="false"/>
                <w:color w:val="000000"/>
                <w:sz w:val="20"/>
              </w:rPr>
              <w:t>
возмездного</w:t>
            </w:r>
          </w:p>
          <w:p>
            <w:pPr>
              <w:spacing w:after="20"/>
              <w:ind w:left="20"/>
              <w:jc w:val="both"/>
            </w:pPr>
            <w:r>
              <w:rPr>
                <w:rFonts w:ascii="Times New Roman"/>
                <w:b w:val="false"/>
                <w:i w:val="false"/>
                <w:color w:val="000000"/>
                <w:sz w:val="20"/>
              </w:rPr>
              <w:t>
землепользования для</w:t>
            </w:r>
          </w:p>
          <w:p>
            <w:pPr>
              <w:spacing w:after="20"/>
              <w:ind w:left="20"/>
              <w:jc w:val="both"/>
            </w:pPr>
            <w:r>
              <w:rPr>
                <w:rFonts w:ascii="Times New Roman"/>
                <w:b w:val="false"/>
                <w:i w:val="false"/>
                <w:color w:val="000000"/>
                <w:sz w:val="20"/>
              </w:rPr>
              <w:t>
ведения крестьянского</w:t>
            </w:r>
          </w:p>
          <w:p>
            <w:pPr>
              <w:spacing w:after="20"/>
              <w:ind w:left="20"/>
              <w:jc w:val="both"/>
            </w:pPr>
            <w:r>
              <w:rPr>
                <w:rFonts w:ascii="Times New Roman"/>
                <w:b w:val="false"/>
                <w:i w:val="false"/>
                <w:color w:val="000000"/>
                <w:sz w:val="20"/>
              </w:rPr>
              <w:t>
или фермерского</w:t>
            </w:r>
          </w:p>
          <w:p>
            <w:pPr>
              <w:spacing w:after="20"/>
              <w:ind w:left="20"/>
              <w:jc w:val="both"/>
            </w:pPr>
            <w:r>
              <w:rPr>
                <w:rFonts w:ascii="Times New Roman"/>
                <w:b w:val="false"/>
                <w:i w:val="false"/>
                <w:color w:val="000000"/>
                <w:sz w:val="20"/>
              </w:rPr>
              <w:t>
хозяйства и товарного</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предоставляется</w:t>
            </w:r>
          </w:p>
          <w:p>
            <w:pPr>
              <w:spacing w:after="20"/>
              <w:ind w:left="20"/>
              <w:jc w:val="both"/>
            </w:pPr>
            <w:r>
              <w:rPr>
                <w:rFonts w:ascii="Times New Roman"/>
                <w:b w:val="false"/>
                <w:i w:val="false"/>
                <w:color w:val="000000"/>
                <w:sz w:val="20"/>
              </w:rPr>
              <w:t>
иностранным лицам на</w:t>
            </w:r>
          </w:p>
          <w:p>
            <w:pPr>
              <w:spacing w:after="20"/>
              <w:ind w:left="20"/>
              <w:jc w:val="both"/>
            </w:pPr>
            <w:r>
              <w:rPr>
                <w:rFonts w:ascii="Times New Roman"/>
                <w:b w:val="false"/>
                <w:i w:val="false"/>
                <w:color w:val="000000"/>
                <w:sz w:val="20"/>
              </w:rPr>
              <w:t>
срок до 10 лет.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 перечень</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10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w:t>
            </w:r>
          </w:p>
          <w:p>
            <w:pPr>
              <w:spacing w:after="20"/>
              <w:ind w:left="20"/>
              <w:jc w:val="both"/>
            </w:pPr>
            <w:r>
              <w:rPr>
                <w:rFonts w:ascii="Times New Roman"/>
                <w:b w:val="false"/>
                <w:i w:val="false"/>
                <w:color w:val="000000"/>
                <w:sz w:val="20"/>
              </w:rPr>
              <w:t>
операций по</w:t>
            </w:r>
          </w:p>
          <w:p>
            <w:pPr>
              <w:spacing w:after="20"/>
              <w:ind w:left="20"/>
              <w:jc w:val="both"/>
            </w:pPr>
            <w:r>
              <w:rPr>
                <w:rFonts w:ascii="Times New Roman"/>
                <w:b w:val="false"/>
                <w:i w:val="false"/>
                <w:color w:val="000000"/>
                <w:sz w:val="20"/>
              </w:rPr>
              <w:t>
недропользованию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недропользователь, а</w:t>
            </w:r>
          </w:p>
          <w:p>
            <w:pPr>
              <w:spacing w:after="20"/>
              <w:ind w:left="20"/>
              <w:jc w:val="both"/>
            </w:pPr>
            <w:r>
              <w:rPr>
                <w:rFonts w:ascii="Times New Roman"/>
                <w:b w:val="false"/>
                <w:i w:val="false"/>
                <w:color w:val="000000"/>
                <w:sz w:val="20"/>
              </w:rPr>
              <w:t>
также его подрядчики</w:t>
            </w:r>
          </w:p>
          <w:p>
            <w:pPr>
              <w:spacing w:after="20"/>
              <w:ind w:left="20"/>
              <w:jc w:val="both"/>
            </w:pPr>
            <w:r>
              <w:rPr>
                <w:rFonts w:ascii="Times New Roman"/>
                <w:b w:val="false"/>
                <w:i w:val="false"/>
                <w:color w:val="000000"/>
                <w:sz w:val="20"/>
              </w:rPr>
              <w:t>
обязаны приобретать</w:t>
            </w:r>
          </w:p>
          <w:p>
            <w:pPr>
              <w:spacing w:after="20"/>
              <w:ind w:left="20"/>
              <w:jc w:val="both"/>
            </w:pPr>
            <w:r>
              <w:rPr>
                <w:rFonts w:ascii="Times New Roman"/>
                <w:b w:val="false"/>
                <w:i w:val="false"/>
                <w:color w:val="000000"/>
                <w:sz w:val="20"/>
              </w:rPr>
              <w:t>
товары, работы и</w:t>
            </w:r>
          </w:p>
          <w:p>
            <w:pPr>
              <w:spacing w:after="20"/>
              <w:ind w:left="20"/>
              <w:jc w:val="both"/>
            </w:pPr>
            <w:r>
              <w:rPr>
                <w:rFonts w:ascii="Times New Roman"/>
                <w:b w:val="false"/>
                <w:i w:val="false"/>
                <w:color w:val="000000"/>
                <w:sz w:val="20"/>
              </w:rPr>
              <w:t>
услуги</w:t>
            </w:r>
            <w:r>
              <w:rPr>
                <w:rFonts w:ascii="Times New Roman"/>
                <w:b w:val="false"/>
                <w:i w:val="false"/>
                <w:color w:val="000000"/>
                <w:vertAlign w:val="superscript"/>
              </w:rPr>
              <w:t>4</w:t>
            </w:r>
            <w:r>
              <w:rPr>
                <w:rFonts w:ascii="Times New Roman"/>
                <w:b w:val="false"/>
                <w:i w:val="false"/>
                <w:color w:val="000000"/>
                <w:sz w:val="20"/>
              </w:rPr>
              <w:t xml:space="preserve"> у</w:t>
            </w:r>
          </w:p>
          <w:p>
            <w:pPr>
              <w:spacing w:after="20"/>
              <w:ind w:left="20"/>
              <w:jc w:val="both"/>
            </w:pPr>
            <w:r>
              <w:rPr>
                <w:rFonts w:ascii="Times New Roman"/>
                <w:b w:val="false"/>
                <w:i w:val="false"/>
                <w:color w:val="000000"/>
                <w:sz w:val="20"/>
              </w:rPr>
              <w:t>
казахстанских</w:t>
            </w:r>
          </w:p>
          <w:p>
            <w:pPr>
              <w:spacing w:after="20"/>
              <w:ind w:left="20"/>
              <w:jc w:val="both"/>
            </w:pPr>
            <w:r>
              <w:rPr>
                <w:rFonts w:ascii="Times New Roman"/>
                <w:b w:val="false"/>
                <w:i w:val="false"/>
                <w:color w:val="000000"/>
                <w:sz w:val="20"/>
              </w:rPr>
              <w:t>
производителей при</w:t>
            </w:r>
          </w:p>
          <w:p>
            <w:pPr>
              <w:spacing w:after="20"/>
              <w:ind w:left="20"/>
              <w:jc w:val="both"/>
            </w:pPr>
            <w:r>
              <w:rPr>
                <w:rFonts w:ascii="Times New Roman"/>
                <w:b w:val="false"/>
                <w:i w:val="false"/>
                <w:color w:val="000000"/>
                <w:sz w:val="20"/>
              </w:rPr>
              <w:t>
условии их</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требованиям проектного</w:t>
            </w:r>
          </w:p>
          <w:p>
            <w:pPr>
              <w:spacing w:after="20"/>
              <w:ind w:left="20"/>
              <w:jc w:val="both"/>
            </w:pPr>
            <w:r>
              <w:rPr>
                <w:rFonts w:ascii="Times New Roman"/>
                <w:b w:val="false"/>
                <w:i w:val="false"/>
                <w:color w:val="000000"/>
                <w:sz w:val="20"/>
              </w:rPr>
              <w:t>
документа и</w:t>
            </w:r>
          </w:p>
          <w:p>
            <w:pPr>
              <w:spacing w:after="20"/>
              <w:ind w:left="20"/>
              <w:jc w:val="both"/>
            </w:pPr>
            <w:r>
              <w:rPr>
                <w:rFonts w:ascii="Times New Roman"/>
                <w:b w:val="false"/>
                <w:i w:val="false"/>
                <w:color w:val="000000"/>
                <w:sz w:val="20"/>
              </w:rPr>
              <w:t>
законодательства</w:t>
            </w:r>
          </w:p>
          <w:p>
            <w:pPr>
              <w:spacing w:after="20"/>
              <w:ind w:left="20"/>
              <w:jc w:val="both"/>
            </w:pPr>
            <w:r>
              <w:rPr>
                <w:rFonts w:ascii="Times New Roman"/>
                <w:b w:val="false"/>
                <w:i w:val="false"/>
                <w:color w:val="000000"/>
                <w:sz w:val="20"/>
              </w:rPr>
              <w:t>
Республики Казахстан о</w:t>
            </w:r>
          </w:p>
          <w:p>
            <w:pPr>
              <w:spacing w:after="20"/>
              <w:ind w:left="20"/>
              <w:jc w:val="both"/>
            </w:pPr>
            <w:r>
              <w:rPr>
                <w:rFonts w:ascii="Times New Roman"/>
                <w:b w:val="false"/>
                <w:i w:val="false"/>
                <w:color w:val="000000"/>
                <w:sz w:val="20"/>
              </w:rPr>
              <w:t>
техническом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Организатор конкурса</w:t>
            </w:r>
          </w:p>
          <w:p>
            <w:pPr>
              <w:spacing w:after="20"/>
              <w:ind w:left="20"/>
              <w:jc w:val="both"/>
            </w:pPr>
            <w:r>
              <w:rPr>
                <w:rFonts w:ascii="Times New Roman"/>
                <w:b w:val="false"/>
                <w:i w:val="false"/>
                <w:color w:val="000000"/>
                <w:sz w:val="20"/>
              </w:rPr>
              <w:t>
по приобретению</w:t>
            </w:r>
          </w:p>
          <w:p>
            <w:pPr>
              <w:spacing w:after="20"/>
              <w:ind w:left="20"/>
              <w:jc w:val="both"/>
            </w:pPr>
            <w:r>
              <w:rPr>
                <w:rFonts w:ascii="Times New Roman"/>
                <w:b w:val="false"/>
                <w:i w:val="false"/>
                <w:color w:val="000000"/>
                <w:sz w:val="20"/>
              </w:rPr>
              <w:t>
товаров, работ и услуг</w:t>
            </w:r>
          </w:p>
          <w:p>
            <w:pPr>
              <w:spacing w:after="20"/>
              <w:ind w:left="20"/>
              <w:jc w:val="both"/>
            </w:pPr>
            <w:r>
              <w:rPr>
                <w:rFonts w:ascii="Times New Roman"/>
                <w:b w:val="false"/>
                <w:i w:val="false"/>
                <w:color w:val="000000"/>
                <w:sz w:val="20"/>
              </w:rPr>
              <w:t>
при определении</w:t>
            </w:r>
          </w:p>
          <w:p>
            <w:pPr>
              <w:spacing w:after="20"/>
              <w:ind w:left="20"/>
              <w:jc w:val="both"/>
            </w:pPr>
            <w:r>
              <w:rPr>
                <w:rFonts w:ascii="Times New Roman"/>
                <w:b w:val="false"/>
                <w:i w:val="false"/>
                <w:color w:val="000000"/>
                <w:sz w:val="20"/>
              </w:rPr>
              <w:t>
победителя конкурса</w:t>
            </w:r>
          </w:p>
          <w:p>
            <w:pPr>
              <w:spacing w:after="20"/>
              <w:ind w:left="20"/>
              <w:jc w:val="both"/>
            </w:pPr>
            <w:r>
              <w:rPr>
                <w:rFonts w:ascii="Times New Roman"/>
                <w:b w:val="false"/>
                <w:i w:val="false"/>
                <w:color w:val="000000"/>
                <w:sz w:val="20"/>
              </w:rPr>
              <w:t>
условно уменьшает цену</w:t>
            </w:r>
          </w:p>
          <w:p>
            <w:pPr>
              <w:spacing w:after="20"/>
              <w:ind w:left="20"/>
              <w:jc w:val="both"/>
            </w:pPr>
            <w:r>
              <w:rPr>
                <w:rFonts w:ascii="Times New Roman"/>
                <w:b w:val="false"/>
                <w:i w:val="false"/>
                <w:color w:val="000000"/>
                <w:sz w:val="20"/>
              </w:rPr>
              <w:t>
конкурсной заявки</w:t>
            </w:r>
          </w:p>
          <w:p>
            <w:pPr>
              <w:spacing w:after="20"/>
              <w:ind w:left="20"/>
              <w:jc w:val="both"/>
            </w:pPr>
            <w:r>
              <w:rPr>
                <w:rFonts w:ascii="Times New Roman"/>
                <w:b w:val="false"/>
                <w:i w:val="false"/>
                <w:color w:val="000000"/>
                <w:sz w:val="20"/>
              </w:rPr>
              <w:t>
участников конкурса -</w:t>
            </w:r>
          </w:p>
          <w:p>
            <w:pPr>
              <w:spacing w:after="20"/>
              <w:ind w:left="20"/>
              <w:jc w:val="both"/>
            </w:pPr>
            <w:r>
              <w:rPr>
                <w:rFonts w:ascii="Times New Roman"/>
                <w:b w:val="false"/>
                <w:i w:val="false"/>
                <w:color w:val="000000"/>
                <w:sz w:val="20"/>
              </w:rPr>
              <w:t>
казахстанских</w:t>
            </w:r>
          </w:p>
          <w:p>
            <w:pPr>
              <w:spacing w:after="20"/>
              <w:ind w:left="20"/>
              <w:jc w:val="both"/>
            </w:pPr>
            <w:r>
              <w:rPr>
                <w:rFonts w:ascii="Times New Roman"/>
                <w:b w:val="false"/>
                <w:i w:val="false"/>
                <w:color w:val="000000"/>
                <w:sz w:val="20"/>
              </w:rPr>
              <w:t>
производителей на</w:t>
            </w:r>
          </w:p>
          <w:p>
            <w:pPr>
              <w:spacing w:after="20"/>
              <w:ind w:left="20"/>
              <w:jc w:val="both"/>
            </w:pPr>
            <w:r>
              <w:rPr>
                <w:rFonts w:ascii="Times New Roman"/>
                <w:b w:val="false"/>
                <w:i w:val="false"/>
                <w:color w:val="000000"/>
                <w:sz w:val="20"/>
              </w:rPr>
              <w:t>
двадцать процентов.</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недрах и</w:t>
            </w:r>
          </w:p>
          <w:p>
            <w:pPr>
              <w:spacing w:after="20"/>
              <w:ind w:left="20"/>
              <w:jc w:val="both"/>
            </w:pPr>
            <w:r>
              <w:rPr>
                <w:rFonts w:ascii="Times New Roman"/>
                <w:b w:val="false"/>
                <w:i w:val="false"/>
                <w:color w:val="000000"/>
                <w:sz w:val="20"/>
              </w:rPr>
              <w:t>
недропользо-</w:t>
            </w:r>
          </w:p>
          <w:p>
            <w:pPr>
              <w:spacing w:after="20"/>
              <w:ind w:left="20"/>
              <w:jc w:val="both"/>
            </w:pPr>
            <w:r>
              <w:rPr>
                <w:rFonts w:ascii="Times New Roman"/>
                <w:b w:val="false"/>
                <w:i w:val="false"/>
                <w:color w:val="000000"/>
                <w:sz w:val="20"/>
              </w:rPr>
              <w:t>
вании"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отношении: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p>
            <w:pPr>
              <w:spacing w:after="20"/>
              <w:ind w:left="20"/>
              <w:jc w:val="both"/>
            </w:pPr>
            <w:r>
              <w:rPr>
                <w:rFonts w:ascii="Times New Roman"/>
                <w:b w:val="false"/>
                <w:i w:val="false"/>
                <w:color w:val="000000"/>
                <w:sz w:val="20"/>
              </w:rPr>
              <w:t>
(консультации,</w:t>
            </w:r>
          </w:p>
          <w:p>
            <w:pPr>
              <w:spacing w:after="20"/>
              <w:ind w:left="20"/>
              <w:jc w:val="both"/>
            </w:pPr>
            <w:r>
              <w:rPr>
                <w:rFonts w:ascii="Times New Roman"/>
                <w:b w:val="false"/>
                <w:i w:val="false"/>
                <w:color w:val="000000"/>
                <w:sz w:val="20"/>
              </w:rPr>
              <w:t>
представительство и</w:t>
            </w:r>
          </w:p>
          <w:p>
            <w:pPr>
              <w:spacing w:after="20"/>
              <w:ind w:left="20"/>
              <w:jc w:val="both"/>
            </w:pPr>
            <w:r>
              <w:rPr>
                <w:rFonts w:ascii="Times New Roman"/>
                <w:b w:val="false"/>
                <w:i w:val="false"/>
                <w:color w:val="000000"/>
                <w:sz w:val="20"/>
              </w:rPr>
              <w:t>
участие в</w:t>
            </w:r>
          </w:p>
          <w:p>
            <w:pPr>
              <w:spacing w:after="20"/>
              <w:ind w:left="20"/>
              <w:jc w:val="both"/>
            </w:pPr>
            <w:r>
              <w:rPr>
                <w:rFonts w:ascii="Times New Roman"/>
                <w:b w:val="false"/>
                <w:i w:val="false"/>
                <w:color w:val="000000"/>
                <w:sz w:val="20"/>
              </w:rPr>
              <w:t>
арбитражных</w:t>
            </w:r>
          </w:p>
          <w:p>
            <w:pPr>
              <w:spacing w:after="20"/>
              <w:ind w:left="20"/>
              <w:jc w:val="both"/>
            </w:pPr>
            <w:r>
              <w:rPr>
                <w:rFonts w:ascii="Times New Roman"/>
                <w:b w:val="false"/>
                <w:i w:val="false"/>
                <w:color w:val="000000"/>
                <w:sz w:val="20"/>
              </w:rPr>
              <w:t>
разбирательствах и</w:t>
            </w:r>
          </w:p>
          <w:p>
            <w:pPr>
              <w:spacing w:after="20"/>
              <w:ind w:left="20"/>
              <w:jc w:val="both"/>
            </w:pPr>
            <w:r>
              <w:rPr>
                <w:rFonts w:ascii="Times New Roman"/>
                <w:b w:val="false"/>
                <w:i w:val="false"/>
                <w:color w:val="000000"/>
                <w:sz w:val="20"/>
              </w:rPr>
              <w:t>
согласительных</w:t>
            </w:r>
          </w:p>
          <w:p>
            <w:pPr>
              <w:spacing w:after="20"/>
              <w:ind w:left="20"/>
              <w:jc w:val="both"/>
            </w:pPr>
            <w:r>
              <w:rPr>
                <w:rFonts w:ascii="Times New Roman"/>
                <w:b w:val="false"/>
                <w:i w:val="false"/>
                <w:color w:val="000000"/>
                <w:sz w:val="20"/>
              </w:rPr>
              <w:t>
продедурах), по</w:t>
            </w:r>
          </w:p>
          <w:p>
            <w:pPr>
              <w:spacing w:after="20"/>
              <w:ind w:left="20"/>
              <w:jc w:val="both"/>
            </w:pPr>
            <w:r>
              <w:rPr>
                <w:rFonts w:ascii="Times New Roman"/>
                <w:b w:val="false"/>
                <w:i w:val="false"/>
                <w:color w:val="000000"/>
                <w:sz w:val="20"/>
              </w:rPr>
              <w:t>
законодательству в</w:t>
            </w:r>
          </w:p>
          <w:p>
            <w:pPr>
              <w:spacing w:after="20"/>
              <w:ind w:left="20"/>
              <w:jc w:val="both"/>
            </w:pPr>
            <w:r>
              <w:rPr>
                <w:rFonts w:ascii="Times New Roman"/>
                <w:b w:val="false"/>
                <w:i w:val="false"/>
                <w:color w:val="000000"/>
                <w:sz w:val="20"/>
              </w:rPr>
              <w:t>
юрисдикции которого</w:t>
            </w:r>
          </w:p>
          <w:p>
            <w:pPr>
              <w:spacing w:after="20"/>
              <w:ind w:left="20"/>
              <w:jc w:val="both"/>
            </w:pPr>
            <w:r>
              <w:rPr>
                <w:rFonts w:ascii="Times New Roman"/>
                <w:b w:val="false"/>
                <w:i w:val="false"/>
                <w:color w:val="000000"/>
                <w:sz w:val="20"/>
              </w:rPr>
              <w:t>
поставщик услуг</w:t>
            </w:r>
          </w:p>
          <w:p>
            <w:pPr>
              <w:spacing w:after="20"/>
              <w:ind w:left="20"/>
              <w:jc w:val="both"/>
            </w:pPr>
            <w:r>
              <w:rPr>
                <w:rFonts w:ascii="Times New Roman"/>
                <w:b w:val="false"/>
                <w:i w:val="false"/>
                <w:color w:val="000000"/>
                <w:sz w:val="20"/>
              </w:rPr>
              <w:t>
получил</w:t>
            </w:r>
          </w:p>
          <w:p>
            <w:pPr>
              <w:spacing w:after="20"/>
              <w:ind w:left="20"/>
              <w:jc w:val="both"/>
            </w:pPr>
            <w:r>
              <w:rPr>
                <w:rFonts w:ascii="Times New Roman"/>
                <w:b w:val="false"/>
                <w:i w:val="false"/>
                <w:color w:val="000000"/>
                <w:sz w:val="20"/>
              </w:rPr>
              <w:t>
квалификацию</w:t>
            </w:r>
          </w:p>
          <w:p>
            <w:pPr>
              <w:spacing w:after="20"/>
              <w:ind w:left="20"/>
              <w:jc w:val="both"/>
            </w:pPr>
            <w:r>
              <w:rPr>
                <w:rFonts w:ascii="Times New Roman"/>
                <w:b w:val="false"/>
                <w:i w:val="false"/>
                <w:color w:val="000000"/>
                <w:sz w:val="20"/>
              </w:rPr>
              <w:t>
юриста и по</w:t>
            </w:r>
          </w:p>
          <w:p>
            <w:pPr>
              <w:spacing w:after="20"/>
              <w:ind w:left="20"/>
              <w:jc w:val="both"/>
            </w:pPr>
            <w:r>
              <w:rPr>
                <w:rFonts w:ascii="Times New Roman"/>
                <w:b w:val="false"/>
                <w:i w:val="false"/>
                <w:color w:val="000000"/>
                <w:sz w:val="20"/>
              </w:rPr>
              <w:t>
международному</w:t>
            </w:r>
          </w:p>
          <w:p>
            <w:pPr>
              <w:spacing w:after="20"/>
              <w:ind w:left="20"/>
              <w:jc w:val="both"/>
            </w:pPr>
            <w:r>
              <w:rPr>
                <w:rFonts w:ascii="Times New Roman"/>
                <w:b w:val="false"/>
                <w:i w:val="false"/>
                <w:color w:val="000000"/>
                <w:sz w:val="20"/>
              </w:rPr>
              <w:t>
праву, кроме</w:t>
            </w:r>
          </w:p>
          <w:p>
            <w:pPr>
              <w:spacing w:after="20"/>
              <w:ind w:left="20"/>
              <w:jc w:val="both"/>
            </w:pPr>
            <w:r>
              <w:rPr>
                <w:rFonts w:ascii="Times New Roman"/>
                <w:b w:val="false"/>
                <w:i w:val="false"/>
                <w:color w:val="000000"/>
                <w:sz w:val="20"/>
              </w:rPr>
              <w:t>
нотариальных услуг</w:t>
            </w:r>
          </w:p>
          <w:p>
            <w:pPr>
              <w:spacing w:after="20"/>
              <w:ind w:left="20"/>
              <w:jc w:val="both"/>
            </w:pPr>
            <w:r>
              <w:rPr>
                <w:rFonts w:ascii="Times New Roman"/>
                <w:b w:val="false"/>
                <w:i w:val="false"/>
                <w:color w:val="000000"/>
                <w:sz w:val="20"/>
              </w:rPr>
              <w:t>
и услуг, связанных</w:t>
            </w:r>
          </w:p>
          <w:p>
            <w:pPr>
              <w:spacing w:after="20"/>
              <w:ind w:left="20"/>
              <w:jc w:val="both"/>
            </w:pPr>
            <w:r>
              <w:rPr>
                <w:rFonts w:ascii="Times New Roman"/>
                <w:b w:val="false"/>
                <w:i w:val="false"/>
                <w:color w:val="000000"/>
                <w:sz w:val="20"/>
              </w:rPr>
              <w:t>
уголовным правом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наличие</w:t>
            </w:r>
          </w:p>
          <w:p>
            <w:pPr>
              <w:spacing w:after="20"/>
              <w:ind w:left="20"/>
              <w:jc w:val="both"/>
            </w:pPr>
            <w:r>
              <w:rPr>
                <w:rFonts w:ascii="Times New Roman"/>
                <w:b w:val="false"/>
                <w:i w:val="false"/>
                <w:color w:val="000000"/>
                <w:sz w:val="20"/>
              </w:rPr>
              <w:t>
контракта с</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являющейся аудиторской</w:t>
            </w:r>
          </w:p>
          <w:p>
            <w:pPr>
              <w:spacing w:after="20"/>
              <w:ind w:left="20"/>
              <w:jc w:val="both"/>
            </w:pPr>
            <w:r>
              <w:rPr>
                <w:rFonts w:ascii="Times New Roman"/>
                <w:b w:val="false"/>
                <w:i w:val="false"/>
                <w:color w:val="000000"/>
                <w:sz w:val="20"/>
              </w:rPr>
              <w:t>
организацией</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аудиторской</w:t>
            </w:r>
          </w:p>
          <w:p>
            <w:pPr>
              <w:spacing w:after="20"/>
              <w:ind w:left="20"/>
              <w:jc w:val="both"/>
            </w:pPr>
            <w:r>
              <w:rPr>
                <w:rFonts w:ascii="Times New Roman"/>
                <w:b w:val="false"/>
                <w:i w:val="false"/>
                <w:color w:val="000000"/>
                <w:sz w:val="20"/>
              </w:rPr>
              <w:t>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налогообложением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градостроительное</w:t>
            </w:r>
          </w:p>
          <w:p>
            <w:pPr>
              <w:spacing w:after="20"/>
              <w:ind w:left="20"/>
              <w:jc w:val="both"/>
            </w:pPr>
            <w:r>
              <w:rPr>
                <w:rFonts w:ascii="Times New Roman"/>
                <w:b w:val="false"/>
                <w:i w:val="false"/>
                <w:color w:val="000000"/>
                <w:sz w:val="20"/>
              </w:rPr>
              <w:t>
и ландшафтное</w:t>
            </w:r>
          </w:p>
          <w:p>
            <w:pPr>
              <w:spacing w:after="20"/>
              <w:ind w:left="20"/>
              <w:jc w:val="both"/>
            </w:pPr>
            <w:r>
              <w:rPr>
                <w:rFonts w:ascii="Times New Roman"/>
                <w:b w:val="false"/>
                <w:i w:val="false"/>
                <w:color w:val="000000"/>
                <w:sz w:val="20"/>
              </w:rPr>
              <w:t>
проектирование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инженерных</w:t>
            </w:r>
          </w:p>
          <w:p>
            <w:pPr>
              <w:spacing w:after="20"/>
              <w:ind w:left="20"/>
              <w:jc w:val="both"/>
            </w:pPr>
            <w:r>
              <w:rPr>
                <w:rFonts w:ascii="Times New Roman"/>
                <w:b w:val="false"/>
                <w:i w:val="false"/>
                <w:color w:val="000000"/>
                <w:sz w:val="20"/>
              </w:rPr>
              <w:t>
областях,</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комплексные</w:t>
            </w:r>
          </w:p>
          <w:p>
            <w:pPr>
              <w:spacing w:after="20"/>
              <w:ind w:left="20"/>
              <w:jc w:val="both"/>
            </w:pPr>
            <w:r>
              <w:rPr>
                <w:rFonts w:ascii="Times New Roman"/>
                <w:b w:val="false"/>
                <w:i w:val="false"/>
                <w:color w:val="000000"/>
                <w:sz w:val="20"/>
              </w:rPr>
              <w:t>
инженерные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w:t>
            </w:r>
          </w:p>
          <w:p>
            <w:pPr>
              <w:spacing w:after="20"/>
              <w:ind w:left="20"/>
              <w:jc w:val="both"/>
            </w:pPr>
            <w:r>
              <w:rPr>
                <w:rFonts w:ascii="Times New Roman"/>
                <w:b w:val="false"/>
                <w:i w:val="false"/>
                <w:color w:val="000000"/>
                <w:sz w:val="20"/>
              </w:rPr>
              <w:t>
связанные с ними</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исследованиям и</w:t>
            </w:r>
          </w:p>
          <w:p>
            <w:pPr>
              <w:spacing w:after="20"/>
              <w:ind w:left="20"/>
              <w:jc w:val="both"/>
            </w:pPr>
            <w:r>
              <w:rPr>
                <w:rFonts w:ascii="Times New Roman"/>
                <w:b w:val="false"/>
                <w:i w:val="false"/>
                <w:color w:val="000000"/>
                <w:sz w:val="20"/>
              </w:rPr>
              <w:t>
опытным</w:t>
            </w:r>
          </w:p>
          <w:p>
            <w:pPr>
              <w:spacing w:after="20"/>
              <w:ind w:left="20"/>
              <w:jc w:val="both"/>
            </w:pPr>
            <w:r>
              <w:rPr>
                <w:rFonts w:ascii="Times New Roman"/>
                <w:b w:val="false"/>
                <w:i w:val="false"/>
                <w:color w:val="000000"/>
                <w:sz w:val="20"/>
              </w:rPr>
              <w:t>
разработкам в</w:t>
            </w:r>
          </w:p>
          <w:p>
            <w:pPr>
              <w:spacing w:after="20"/>
              <w:ind w:left="20"/>
              <w:jc w:val="both"/>
            </w:pPr>
            <w:r>
              <w:rPr>
                <w:rFonts w:ascii="Times New Roman"/>
                <w:b w:val="false"/>
                <w:i w:val="false"/>
                <w:color w:val="000000"/>
                <w:sz w:val="20"/>
              </w:rPr>
              <w:t>
областях</w:t>
            </w:r>
          </w:p>
          <w:p>
            <w:pPr>
              <w:spacing w:after="20"/>
              <w:ind w:left="20"/>
              <w:jc w:val="both"/>
            </w:pPr>
            <w:r>
              <w:rPr>
                <w:rFonts w:ascii="Times New Roman"/>
                <w:b w:val="false"/>
                <w:i w:val="false"/>
                <w:color w:val="000000"/>
                <w:sz w:val="20"/>
              </w:rPr>
              <w:t>
общественных и</w:t>
            </w:r>
          </w:p>
          <w:p>
            <w:pPr>
              <w:spacing w:after="20"/>
              <w:ind w:left="20"/>
              <w:jc w:val="both"/>
            </w:pPr>
            <w:r>
              <w:rPr>
                <w:rFonts w:ascii="Times New Roman"/>
                <w:b w:val="false"/>
                <w:i w:val="false"/>
                <w:color w:val="000000"/>
                <w:sz w:val="20"/>
              </w:rPr>
              <w:t>
гуманитарных наук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сдаче</w:t>
            </w:r>
          </w:p>
          <w:p>
            <w:pPr>
              <w:spacing w:after="20"/>
              <w:ind w:left="20"/>
              <w:jc w:val="both"/>
            </w:pPr>
            <w:r>
              <w:rPr>
                <w:rFonts w:ascii="Times New Roman"/>
                <w:b w:val="false"/>
                <w:i w:val="false"/>
                <w:color w:val="000000"/>
                <w:sz w:val="20"/>
              </w:rPr>
              <w:t>
собственного или</w:t>
            </w:r>
          </w:p>
          <w:p>
            <w:pPr>
              <w:spacing w:after="20"/>
              <w:ind w:left="20"/>
              <w:jc w:val="both"/>
            </w:pPr>
            <w:r>
              <w:rPr>
                <w:rFonts w:ascii="Times New Roman"/>
                <w:b w:val="false"/>
                <w:i w:val="false"/>
                <w:color w:val="000000"/>
                <w:sz w:val="20"/>
              </w:rPr>
              <w:t>
арендуемого</w:t>
            </w:r>
          </w:p>
          <w:p>
            <w:pPr>
              <w:spacing w:after="20"/>
              <w:ind w:left="20"/>
              <w:jc w:val="both"/>
            </w:pPr>
            <w:r>
              <w:rPr>
                <w:rFonts w:ascii="Times New Roman"/>
                <w:b w:val="false"/>
                <w:i w:val="false"/>
                <w:color w:val="000000"/>
                <w:sz w:val="20"/>
              </w:rPr>
              <w:t>
имущества в</w:t>
            </w:r>
          </w:p>
          <w:p>
            <w:pPr>
              <w:spacing w:after="20"/>
              <w:ind w:left="20"/>
              <w:jc w:val="both"/>
            </w:pPr>
            <w:r>
              <w:rPr>
                <w:rFonts w:ascii="Times New Roman"/>
                <w:b w:val="false"/>
                <w:i w:val="false"/>
                <w:color w:val="000000"/>
                <w:sz w:val="20"/>
              </w:rPr>
              <w:t>
наем или</w:t>
            </w:r>
          </w:p>
          <w:p>
            <w:pPr>
              <w:spacing w:after="20"/>
              <w:ind w:left="20"/>
              <w:jc w:val="both"/>
            </w:pPr>
            <w:r>
              <w:rPr>
                <w:rFonts w:ascii="Times New Roman"/>
                <w:b w:val="false"/>
                <w:i w:val="false"/>
                <w:color w:val="000000"/>
                <w:sz w:val="20"/>
              </w:rPr>
              <w:t>
риэлтерские</w:t>
            </w:r>
          </w:p>
          <w:p>
            <w:pPr>
              <w:spacing w:after="20"/>
              <w:ind w:left="20"/>
              <w:jc w:val="both"/>
            </w:pPr>
            <w:r>
              <w:rPr>
                <w:rFonts w:ascii="Times New Roman"/>
                <w:b w:val="false"/>
                <w:i w:val="false"/>
                <w:color w:val="000000"/>
                <w:sz w:val="20"/>
              </w:rPr>
              <w:t>
услуги, кроме</w:t>
            </w:r>
          </w:p>
          <w:p>
            <w:pPr>
              <w:spacing w:after="20"/>
              <w:ind w:left="20"/>
              <w:jc w:val="both"/>
            </w:pPr>
            <w:r>
              <w:rPr>
                <w:rFonts w:ascii="Times New Roman"/>
                <w:b w:val="false"/>
                <w:i w:val="false"/>
                <w:color w:val="000000"/>
                <w:sz w:val="20"/>
              </w:rPr>
              <w:t>
услуг, связанных</w:t>
            </w:r>
          </w:p>
          <w:p>
            <w:pPr>
              <w:spacing w:after="20"/>
              <w:ind w:left="20"/>
              <w:jc w:val="both"/>
            </w:pPr>
            <w:r>
              <w:rPr>
                <w:rFonts w:ascii="Times New Roman"/>
                <w:b w:val="false"/>
                <w:i w:val="false"/>
                <w:color w:val="000000"/>
                <w:sz w:val="20"/>
              </w:rPr>
              <w:t>
с участками земли</w:t>
            </w:r>
          </w:p>
          <w:p>
            <w:pPr>
              <w:spacing w:after="20"/>
              <w:ind w:left="20"/>
              <w:jc w:val="both"/>
            </w:pPr>
            <w:r>
              <w:rPr>
                <w:rFonts w:ascii="Times New Roman"/>
                <w:b w:val="false"/>
                <w:i w:val="false"/>
                <w:color w:val="000000"/>
                <w:sz w:val="20"/>
              </w:rPr>
              <w:t>
сельскохозяйст-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назначения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p>
            <w:pPr>
              <w:spacing w:after="20"/>
              <w:ind w:left="20"/>
              <w:jc w:val="both"/>
            </w:pPr>
            <w:r>
              <w:rPr>
                <w:rFonts w:ascii="Times New Roman"/>
                <w:b w:val="false"/>
                <w:i w:val="false"/>
                <w:color w:val="000000"/>
                <w:sz w:val="20"/>
              </w:rPr>
              <w:t>
и лизингу без</w:t>
            </w:r>
          </w:p>
          <w:p>
            <w:pPr>
              <w:spacing w:after="20"/>
              <w:ind w:left="20"/>
              <w:jc w:val="both"/>
            </w:pPr>
            <w:r>
              <w:rPr>
                <w:rFonts w:ascii="Times New Roman"/>
                <w:b w:val="false"/>
                <w:i w:val="false"/>
                <w:color w:val="000000"/>
                <w:sz w:val="20"/>
              </w:rPr>
              <w:t>
операторов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ПРЕДПРИНИМАТЕЛЬСКОЙ</w:t>
            </w:r>
          </w:p>
          <w:p>
            <w:pPr>
              <w:spacing w:after="20"/>
              <w:ind w:left="20"/>
              <w:jc w:val="both"/>
            </w:pPr>
            <w:r>
              <w:rPr>
                <w:rFonts w:ascii="Times New Roman"/>
                <w:b w:val="false"/>
                <w:i w:val="false"/>
                <w:color w:val="000000"/>
                <w:sz w:val="20"/>
              </w:rPr>
              <w:t>
ДЕЯТЕЛЬНОСТЬЮ в</w:t>
            </w:r>
          </w:p>
          <w:p>
            <w:pPr>
              <w:spacing w:after="20"/>
              <w:ind w:left="20"/>
              <w:jc w:val="both"/>
            </w:pPr>
            <w:r>
              <w:rPr>
                <w:rFonts w:ascii="Times New Roman"/>
                <w:b w:val="false"/>
                <w:i w:val="false"/>
                <w:color w:val="000000"/>
                <w:sz w:val="20"/>
              </w:rPr>
              <w:t>
отношении: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рекламы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исследованию</w:t>
            </w:r>
          </w:p>
          <w:p>
            <w:pPr>
              <w:spacing w:after="20"/>
              <w:ind w:left="20"/>
              <w:jc w:val="both"/>
            </w:pPr>
            <w:r>
              <w:rPr>
                <w:rFonts w:ascii="Times New Roman"/>
                <w:b w:val="false"/>
                <w:i w:val="false"/>
                <w:color w:val="000000"/>
                <w:sz w:val="20"/>
              </w:rPr>
              <w:t>
рынка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вопросам</w:t>
            </w:r>
          </w:p>
          <w:p>
            <w:pPr>
              <w:spacing w:after="20"/>
              <w:ind w:left="20"/>
              <w:jc w:val="both"/>
            </w:pPr>
            <w:r>
              <w:rPr>
                <w:rFonts w:ascii="Times New Roman"/>
                <w:b w:val="false"/>
                <w:i w:val="false"/>
                <w:color w:val="000000"/>
                <w:sz w:val="20"/>
              </w:rPr>
              <w:t>
управления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консультациями</w:t>
            </w:r>
          </w:p>
          <w:p>
            <w:pPr>
              <w:spacing w:after="20"/>
              <w:ind w:left="20"/>
              <w:jc w:val="both"/>
            </w:pPr>
            <w:r>
              <w:rPr>
                <w:rFonts w:ascii="Times New Roman"/>
                <w:b w:val="false"/>
                <w:i w:val="false"/>
                <w:color w:val="000000"/>
                <w:sz w:val="20"/>
              </w:rPr>
              <w:t>
по вопросам</w:t>
            </w:r>
          </w:p>
          <w:p>
            <w:pPr>
              <w:spacing w:after="20"/>
              <w:ind w:left="20"/>
              <w:jc w:val="both"/>
            </w:pPr>
            <w:r>
              <w:rPr>
                <w:rFonts w:ascii="Times New Roman"/>
                <w:b w:val="false"/>
                <w:i w:val="false"/>
                <w:color w:val="000000"/>
                <w:sz w:val="20"/>
              </w:rPr>
              <w:t>
управления (кроме</w:t>
            </w:r>
          </w:p>
          <w:p>
            <w:pPr>
              <w:spacing w:after="20"/>
              <w:ind w:left="20"/>
              <w:jc w:val="both"/>
            </w:pPr>
            <w:r>
              <w:rPr>
                <w:rFonts w:ascii="Times New Roman"/>
                <w:b w:val="false"/>
                <w:i w:val="false"/>
                <w:color w:val="000000"/>
                <w:sz w:val="20"/>
              </w:rPr>
              <w:t>
услуг по</w:t>
            </w:r>
          </w:p>
          <w:p>
            <w:pPr>
              <w:spacing w:after="20"/>
              <w:ind w:left="20"/>
              <w:jc w:val="both"/>
            </w:pPr>
            <w:r>
              <w:rPr>
                <w:rFonts w:ascii="Times New Roman"/>
                <w:b w:val="false"/>
                <w:i w:val="false"/>
                <w:color w:val="000000"/>
                <w:sz w:val="20"/>
              </w:rPr>
              <w:t>
трудовому</w:t>
            </w:r>
          </w:p>
          <w:p>
            <w:pPr>
              <w:spacing w:after="20"/>
              <w:ind w:left="20"/>
              <w:jc w:val="both"/>
            </w:pPr>
            <w:r>
              <w:rPr>
                <w:rFonts w:ascii="Times New Roman"/>
                <w:b w:val="false"/>
                <w:i w:val="false"/>
                <w:color w:val="000000"/>
                <w:sz w:val="20"/>
              </w:rPr>
              <w:t>
арбитражу)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лесному хозяйству</w:t>
            </w:r>
          </w:p>
          <w:p>
            <w:pPr>
              <w:spacing w:after="20"/>
              <w:ind w:left="20"/>
              <w:jc w:val="both"/>
            </w:pPr>
            <w:r>
              <w:rPr>
                <w:rFonts w:ascii="Times New Roman"/>
                <w:b w:val="false"/>
                <w:i w:val="false"/>
                <w:color w:val="000000"/>
                <w:sz w:val="20"/>
              </w:rPr>
              <w:t>
и охоте только</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спортивной охоты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рыболовством</w:t>
            </w:r>
          </w:p>
          <w:p>
            <w:pPr>
              <w:spacing w:after="20"/>
              <w:ind w:left="20"/>
              <w:jc w:val="both"/>
            </w:pPr>
            <w:r>
              <w:rPr>
                <w:rFonts w:ascii="Times New Roman"/>
                <w:b w:val="false"/>
                <w:i w:val="false"/>
                <w:color w:val="000000"/>
                <w:sz w:val="20"/>
              </w:rPr>
              <w:t>
только связанные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 развитием</w:t>
            </w:r>
          </w:p>
          <w:p>
            <w:pPr>
              <w:spacing w:after="20"/>
              <w:ind w:left="20"/>
              <w:jc w:val="both"/>
            </w:pPr>
            <w:r>
              <w:rPr>
                <w:rFonts w:ascii="Times New Roman"/>
                <w:b w:val="false"/>
                <w:i w:val="false"/>
                <w:color w:val="000000"/>
                <w:sz w:val="20"/>
              </w:rPr>
              <w:t>
спортивной</w:t>
            </w:r>
          </w:p>
          <w:p>
            <w:pPr>
              <w:spacing w:after="20"/>
              <w:ind w:left="20"/>
              <w:jc w:val="both"/>
            </w:pPr>
            <w:r>
              <w:rPr>
                <w:rFonts w:ascii="Times New Roman"/>
                <w:b w:val="false"/>
                <w:i w:val="false"/>
                <w:color w:val="000000"/>
                <w:sz w:val="20"/>
              </w:rPr>
              <w:t>
рыбалки;</w:t>
            </w:r>
          </w:p>
          <w:p>
            <w:pPr>
              <w:spacing w:after="20"/>
              <w:ind w:left="20"/>
              <w:jc w:val="both"/>
            </w:pPr>
            <w:r>
              <w:rPr>
                <w:rFonts w:ascii="Times New Roman"/>
                <w:b w:val="false"/>
                <w:i w:val="false"/>
                <w:color w:val="000000"/>
                <w:sz w:val="20"/>
              </w:rPr>
              <w:t>
- технологией</w:t>
            </w:r>
          </w:p>
          <w:p>
            <w:pPr>
              <w:spacing w:after="20"/>
              <w:ind w:left="20"/>
              <w:jc w:val="both"/>
            </w:pPr>
            <w:r>
              <w:rPr>
                <w:rFonts w:ascii="Times New Roman"/>
                <w:b w:val="false"/>
                <w:i w:val="false"/>
                <w:color w:val="000000"/>
                <w:sz w:val="20"/>
              </w:rPr>
              <w:t>
репродукции и</w:t>
            </w:r>
          </w:p>
          <w:p>
            <w:pPr>
              <w:spacing w:after="20"/>
              <w:ind w:left="20"/>
              <w:jc w:val="both"/>
            </w:pPr>
            <w:r>
              <w:rPr>
                <w:rFonts w:ascii="Times New Roman"/>
                <w:b w:val="false"/>
                <w:i w:val="false"/>
                <w:color w:val="000000"/>
                <w:sz w:val="20"/>
              </w:rPr>
              <w:t>
разведения рыбы;</w:t>
            </w:r>
          </w:p>
          <w:p>
            <w:pPr>
              <w:spacing w:after="20"/>
              <w:ind w:left="20"/>
              <w:jc w:val="both"/>
            </w:pPr>
            <w:r>
              <w:rPr>
                <w:rFonts w:ascii="Times New Roman"/>
                <w:b w:val="false"/>
                <w:i w:val="false"/>
                <w:color w:val="000000"/>
                <w:sz w:val="20"/>
              </w:rPr>
              <w:t>
- переработки</w:t>
            </w:r>
          </w:p>
          <w:p>
            <w:pPr>
              <w:spacing w:after="20"/>
              <w:ind w:left="20"/>
              <w:jc w:val="both"/>
            </w:pPr>
            <w:r>
              <w:rPr>
                <w:rFonts w:ascii="Times New Roman"/>
                <w:b w:val="false"/>
                <w:i w:val="false"/>
                <w:color w:val="000000"/>
                <w:sz w:val="20"/>
              </w:rPr>
              <w:t>
рыбы;</w:t>
            </w:r>
          </w:p>
          <w:p>
            <w:pPr>
              <w:spacing w:after="20"/>
              <w:ind w:left="20"/>
              <w:jc w:val="both"/>
            </w:pPr>
            <w:r>
              <w:rPr>
                <w:rFonts w:ascii="Times New Roman"/>
                <w:b w:val="false"/>
                <w:i w:val="false"/>
                <w:color w:val="000000"/>
                <w:sz w:val="20"/>
              </w:rPr>
              <w:t>
- формирования</w:t>
            </w:r>
          </w:p>
          <w:p>
            <w:pPr>
              <w:spacing w:after="20"/>
              <w:ind w:left="20"/>
              <w:jc w:val="both"/>
            </w:pPr>
            <w:r>
              <w:rPr>
                <w:rFonts w:ascii="Times New Roman"/>
                <w:b w:val="false"/>
                <w:i w:val="false"/>
                <w:color w:val="000000"/>
                <w:sz w:val="20"/>
              </w:rPr>
              <w:t>
рыболовецких</w:t>
            </w:r>
          </w:p>
          <w:p>
            <w:pPr>
              <w:spacing w:after="20"/>
              <w:ind w:left="20"/>
              <w:jc w:val="both"/>
            </w:pPr>
            <w:r>
              <w:rPr>
                <w:rFonts w:ascii="Times New Roman"/>
                <w:b w:val="false"/>
                <w:i w:val="false"/>
                <w:color w:val="000000"/>
                <w:sz w:val="20"/>
              </w:rPr>
              <w:t>
экипажей;</w:t>
            </w:r>
          </w:p>
          <w:p>
            <w:pPr>
              <w:spacing w:after="20"/>
              <w:ind w:left="20"/>
              <w:jc w:val="both"/>
            </w:pPr>
            <w:r>
              <w:rPr>
                <w:rFonts w:ascii="Times New Roman"/>
                <w:b w:val="false"/>
                <w:i w:val="false"/>
                <w:color w:val="000000"/>
                <w:sz w:val="20"/>
              </w:rPr>
              <w:t>
- выращиванием</w:t>
            </w:r>
          </w:p>
          <w:p>
            <w:pPr>
              <w:spacing w:after="20"/>
              <w:ind w:left="20"/>
              <w:jc w:val="both"/>
            </w:pPr>
            <w:r>
              <w:rPr>
                <w:rFonts w:ascii="Times New Roman"/>
                <w:b w:val="false"/>
                <w:i w:val="false"/>
                <w:color w:val="000000"/>
                <w:sz w:val="20"/>
              </w:rPr>
              <w:t>
моллюсков.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горнодобывающей</w:t>
            </w:r>
          </w:p>
          <w:p>
            <w:pPr>
              <w:spacing w:after="20"/>
              <w:ind w:left="20"/>
              <w:jc w:val="both"/>
            </w:pPr>
            <w:r>
              <w:rPr>
                <w:rFonts w:ascii="Times New Roman"/>
                <w:b w:val="false"/>
                <w:i w:val="false"/>
                <w:color w:val="000000"/>
                <w:sz w:val="20"/>
              </w:rPr>
              <w:t>
промышленностью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обрабатывающей</w:t>
            </w:r>
          </w:p>
          <w:p>
            <w:pPr>
              <w:spacing w:after="20"/>
              <w:ind w:left="20"/>
              <w:jc w:val="both"/>
            </w:pPr>
            <w:r>
              <w:rPr>
                <w:rFonts w:ascii="Times New Roman"/>
                <w:b w:val="false"/>
                <w:i w:val="false"/>
                <w:color w:val="000000"/>
                <w:sz w:val="20"/>
              </w:rPr>
              <w:t>
промышленностью,</w:t>
            </w:r>
          </w:p>
          <w:p>
            <w:pPr>
              <w:spacing w:after="20"/>
              <w:ind w:left="20"/>
              <w:jc w:val="both"/>
            </w:pPr>
            <w:r>
              <w:rPr>
                <w:rFonts w:ascii="Times New Roman"/>
                <w:b w:val="false"/>
                <w:i w:val="false"/>
                <w:color w:val="000000"/>
                <w:sz w:val="20"/>
              </w:rPr>
              <w:t>
только в части</w:t>
            </w:r>
          </w:p>
          <w:p>
            <w:pPr>
              <w:spacing w:after="20"/>
              <w:ind w:left="20"/>
              <w:jc w:val="both"/>
            </w:pPr>
            <w:r>
              <w:rPr>
                <w:rFonts w:ascii="Times New Roman"/>
                <w:b w:val="false"/>
                <w:i w:val="false"/>
                <w:color w:val="000000"/>
                <w:sz w:val="20"/>
              </w:rPr>
              <w:t>
консультационных</w:t>
            </w:r>
          </w:p>
          <w:p>
            <w:pPr>
              <w:spacing w:after="20"/>
              <w:ind w:left="20"/>
              <w:jc w:val="both"/>
            </w:pPr>
            <w:r>
              <w:rPr>
                <w:rFonts w:ascii="Times New Roman"/>
                <w:b w:val="false"/>
                <w:i w:val="false"/>
                <w:color w:val="000000"/>
                <w:sz w:val="20"/>
              </w:rPr>
              <w:t>
услуг</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научных</w:t>
            </w:r>
          </w:p>
          <w:p>
            <w:pPr>
              <w:spacing w:after="20"/>
              <w:ind w:left="20"/>
              <w:jc w:val="both"/>
            </w:pPr>
            <w:r>
              <w:rPr>
                <w:rFonts w:ascii="Times New Roman"/>
                <w:b w:val="false"/>
                <w:i w:val="false"/>
                <w:color w:val="000000"/>
                <w:sz w:val="20"/>
              </w:rPr>
              <w:t>
и технических</w:t>
            </w:r>
          </w:p>
          <w:p>
            <w:pPr>
              <w:spacing w:after="20"/>
              <w:ind w:left="20"/>
              <w:jc w:val="both"/>
            </w:pPr>
            <w:r>
              <w:rPr>
                <w:rFonts w:ascii="Times New Roman"/>
                <w:b w:val="false"/>
                <w:i w:val="false"/>
                <w:color w:val="000000"/>
                <w:sz w:val="20"/>
              </w:rPr>
              <w:t>
областях</w:t>
            </w:r>
          </w:p>
          <w:p>
            <w:pPr>
              <w:spacing w:after="20"/>
              <w:ind w:left="20"/>
              <w:jc w:val="both"/>
            </w:pPr>
            <w:r>
              <w:rPr>
                <w:rFonts w:ascii="Times New Roman"/>
                <w:b w:val="false"/>
                <w:i w:val="false"/>
                <w:color w:val="000000"/>
                <w:sz w:val="20"/>
              </w:rPr>
              <w:t>
(геология,</w:t>
            </w:r>
          </w:p>
          <w:p>
            <w:pPr>
              <w:spacing w:after="20"/>
              <w:ind w:left="20"/>
              <w:jc w:val="both"/>
            </w:pPr>
            <w:r>
              <w:rPr>
                <w:rFonts w:ascii="Times New Roman"/>
                <w:b w:val="false"/>
                <w:i w:val="false"/>
                <w:color w:val="000000"/>
                <w:sz w:val="20"/>
              </w:rPr>
              <w:t>
геофизика)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картографии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w:t>
            </w:r>
          </w:p>
          <w:p>
            <w:pPr>
              <w:spacing w:after="20"/>
              <w:ind w:left="20"/>
              <w:jc w:val="both"/>
            </w:pPr>
            <w:r>
              <w:rPr>
                <w:rFonts w:ascii="Times New Roman"/>
                <w:b w:val="false"/>
                <w:i w:val="false"/>
                <w:color w:val="000000"/>
                <w:sz w:val="20"/>
              </w:rPr>
              <w:t>
и обслуживанию</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кроме ремонта 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морских судов,</w:t>
            </w:r>
          </w:p>
          <w:p>
            <w:pPr>
              <w:spacing w:after="20"/>
              <w:ind w:left="20"/>
              <w:jc w:val="both"/>
            </w:pPr>
            <w:r>
              <w:rPr>
                <w:rFonts w:ascii="Times New Roman"/>
                <w:b w:val="false"/>
                <w:i w:val="false"/>
                <w:color w:val="000000"/>
                <w:sz w:val="20"/>
              </w:rPr>
              <w:t>
воздушных судов и</w:t>
            </w:r>
          </w:p>
          <w:p>
            <w:pPr>
              <w:spacing w:after="20"/>
              <w:ind w:left="20"/>
              <w:jc w:val="both"/>
            </w:pPr>
            <w:r>
              <w:rPr>
                <w:rFonts w:ascii="Times New Roman"/>
                <w:b w:val="false"/>
                <w:i w:val="false"/>
                <w:color w:val="000000"/>
                <w:sz w:val="20"/>
              </w:rPr>
              <w:t>
другого</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оборудования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w:t>
            </w:r>
          </w:p>
          <w:p>
            <w:pPr>
              <w:spacing w:after="20"/>
              <w:ind w:left="20"/>
              <w:jc w:val="both"/>
            </w:pPr>
            <w:r>
              <w:rPr>
                <w:rFonts w:ascii="Times New Roman"/>
                <w:b w:val="false"/>
                <w:i w:val="false"/>
                <w:color w:val="000000"/>
                <w:sz w:val="20"/>
              </w:rPr>
              <w:t>
помещений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услуги,</w:t>
            </w:r>
          </w:p>
          <w:p>
            <w:pPr>
              <w:spacing w:after="20"/>
              <w:ind w:left="20"/>
              <w:jc w:val="both"/>
            </w:pPr>
            <w:r>
              <w:rPr>
                <w:rFonts w:ascii="Times New Roman"/>
                <w:b w:val="false"/>
                <w:i w:val="false"/>
                <w:color w:val="000000"/>
                <w:sz w:val="20"/>
              </w:rPr>
              <w:t>
кроме услуг по</w:t>
            </w:r>
          </w:p>
          <w:p>
            <w:pPr>
              <w:spacing w:after="20"/>
              <w:ind w:left="20"/>
              <w:jc w:val="both"/>
            </w:pPr>
            <w:r>
              <w:rPr>
                <w:rFonts w:ascii="Times New Roman"/>
                <w:b w:val="false"/>
                <w:i w:val="false"/>
                <w:color w:val="000000"/>
                <w:sz w:val="20"/>
              </w:rPr>
              <w:t>
специализированной</w:t>
            </w:r>
          </w:p>
          <w:p>
            <w:pPr>
              <w:spacing w:after="20"/>
              <w:ind w:left="20"/>
              <w:jc w:val="both"/>
            </w:pPr>
            <w:r>
              <w:rPr>
                <w:rFonts w:ascii="Times New Roman"/>
                <w:b w:val="false"/>
                <w:i w:val="false"/>
                <w:color w:val="000000"/>
                <w:sz w:val="20"/>
              </w:rPr>
              <w:t>
фотографии (лиц,</w:t>
            </w:r>
          </w:p>
          <w:p>
            <w:pPr>
              <w:spacing w:after="20"/>
              <w:ind w:left="20"/>
              <w:jc w:val="both"/>
            </w:pPr>
            <w:r>
              <w:rPr>
                <w:rFonts w:ascii="Times New Roman"/>
                <w:b w:val="false"/>
                <w:i w:val="false"/>
                <w:color w:val="000000"/>
                <w:sz w:val="20"/>
              </w:rPr>
              <w:t>
объектов или</w:t>
            </w:r>
          </w:p>
          <w:p>
            <w:pPr>
              <w:spacing w:after="20"/>
              <w:ind w:left="20"/>
              <w:jc w:val="both"/>
            </w:pPr>
            <w:r>
              <w:rPr>
                <w:rFonts w:ascii="Times New Roman"/>
                <w:b w:val="false"/>
                <w:i w:val="false"/>
                <w:color w:val="000000"/>
                <w:sz w:val="20"/>
              </w:rPr>
              <w:t>
пейзажей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специальной</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методов), а также</w:t>
            </w:r>
          </w:p>
          <w:p>
            <w:pPr>
              <w:spacing w:after="20"/>
              <w:ind w:left="20"/>
              <w:jc w:val="both"/>
            </w:pPr>
            <w:r>
              <w:rPr>
                <w:rFonts w:ascii="Times New Roman"/>
                <w:b w:val="false"/>
                <w:i w:val="false"/>
                <w:color w:val="000000"/>
                <w:sz w:val="20"/>
              </w:rPr>
              <w:t>
прочие фото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упаковке,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разлива</w:t>
            </w:r>
          </w:p>
          <w:p>
            <w:pPr>
              <w:spacing w:after="20"/>
              <w:ind w:left="20"/>
              <w:jc w:val="both"/>
            </w:pPr>
            <w:r>
              <w:rPr>
                <w:rFonts w:ascii="Times New Roman"/>
                <w:b w:val="false"/>
                <w:i w:val="false"/>
                <w:color w:val="000000"/>
                <w:sz w:val="20"/>
              </w:rPr>
              <w:t>
алкогольной</w:t>
            </w:r>
          </w:p>
          <w:p>
            <w:pPr>
              <w:spacing w:after="20"/>
              <w:ind w:left="20"/>
              <w:jc w:val="both"/>
            </w:pPr>
            <w:r>
              <w:rPr>
                <w:rFonts w:ascii="Times New Roman"/>
                <w:b w:val="false"/>
                <w:i w:val="false"/>
                <w:color w:val="000000"/>
                <w:sz w:val="20"/>
              </w:rPr>
              <w:t>
продукции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печатанием и</w:t>
            </w:r>
          </w:p>
          <w:p>
            <w:pPr>
              <w:spacing w:after="20"/>
              <w:ind w:left="20"/>
              <w:jc w:val="both"/>
            </w:pPr>
            <w:r>
              <w:rPr>
                <w:rFonts w:ascii="Times New Roman"/>
                <w:b w:val="false"/>
                <w:i w:val="false"/>
                <w:color w:val="000000"/>
                <w:sz w:val="20"/>
              </w:rPr>
              <w:t>
издательским</w:t>
            </w:r>
          </w:p>
          <w:p>
            <w:pPr>
              <w:spacing w:after="20"/>
              <w:ind w:left="20"/>
              <w:jc w:val="both"/>
            </w:pPr>
            <w:r>
              <w:rPr>
                <w:rFonts w:ascii="Times New Roman"/>
                <w:b w:val="false"/>
                <w:i w:val="false"/>
                <w:color w:val="000000"/>
                <w:sz w:val="20"/>
              </w:rPr>
              <w:t>
делом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непосредственно</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проведению</w:t>
            </w:r>
          </w:p>
          <w:p>
            <w:pPr>
              <w:spacing w:after="20"/>
              <w:ind w:left="20"/>
              <w:jc w:val="both"/>
            </w:pPr>
            <w:r>
              <w:rPr>
                <w:rFonts w:ascii="Times New Roman"/>
                <w:b w:val="false"/>
                <w:i w:val="false"/>
                <w:color w:val="000000"/>
                <w:sz w:val="20"/>
              </w:rPr>
              <w:t>
переговоров,</w:t>
            </w:r>
          </w:p>
          <w:p>
            <w:pPr>
              <w:spacing w:after="20"/>
              <w:ind w:left="20"/>
              <w:jc w:val="both"/>
            </w:pPr>
            <w:r>
              <w:rPr>
                <w:rFonts w:ascii="Times New Roman"/>
                <w:b w:val="false"/>
                <w:i w:val="false"/>
                <w:color w:val="000000"/>
                <w:sz w:val="20"/>
              </w:rPr>
              <w:t>
совещаний и</w:t>
            </w:r>
          </w:p>
          <w:p>
            <w:pPr>
              <w:spacing w:after="20"/>
              <w:ind w:left="20"/>
              <w:jc w:val="both"/>
            </w:pPr>
            <w:r>
              <w:rPr>
                <w:rFonts w:ascii="Times New Roman"/>
                <w:b w:val="false"/>
                <w:i w:val="false"/>
                <w:color w:val="000000"/>
                <w:sz w:val="20"/>
              </w:rPr>
              <w:t>
конференций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w:t>
            </w:r>
          </w:p>
          <w:p>
            <w:pPr>
              <w:spacing w:after="20"/>
              <w:ind w:left="20"/>
              <w:jc w:val="both"/>
            </w:pPr>
            <w:r>
              <w:rPr>
                <w:rFonts w:ascii="Times New Roman"/>
                <w:b w:val="false"/>
                <w:i w:val="false"/>
                <w:color w:val="000000"/>
                <w:sz w:val="20"/>
              </w:rPr>
              <w:t>
и письменному</w:t>
            </w:r>
          </w:p>
          <w:p>
            <w:pPr>
              <w:spacing w:after="20"/>
              <w:ind w:left="20"/>
              <w:jc w:val="both"/>
            </w:pPr>
            <w:r>
              <w:rPr>
                <w:rFonts w:ascii="Times New Roman"/>
                <w:b w:val="false"/>
                <w:i w:val="false"/>
                <w:color w:val="000000"/>
                <w:sz w:val="20"/>
              </w:rPr>
              <w:t>
переводу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дубликатов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специализированному</w:t>
            </w:r>
          </w:p>
          <w:p>
            <w:pPr>
              <w:spacing w:after="20"/>
              <w:ind w:left="20"/>
              <w:jc w:val="both"/>
            </w:pPr>
            <w:r>
              <w:rPr>
                <w:rFonts w:ascii="Times New Roman"/>
                <w:b w:val="false"/>
                <w:i w:val="false"/>
                <w:color w:val="000000"/>
                <w:sz w:val="20"/>
              </w:rPr>
              <w:t>
дизайну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дамских и</w:t>
            </w:r>
          </w:p>
          <w:p>
            <w:pPr>
              <w:spacing w:after="20"/>
              <w:ind w:left="20"/>
              <w:jc w:val="both"/>
            </w:pPr>
            <w:r>
              <w:rPr>
                <w:rFonts w:ascii="Times New Roman"/>
                <w:b w:val="false"/>
                <w:i w:val="false"/>
                <w:color w:val="000000"/>
                <w:sz w:val="20"/>
              </w:rPr>
              <w:t>
мужских</w:t>
            </w:r>
          </w:p>
          <w:p>
            <w:pPr>
              <w:spacing w:after="20"/>
              <w:ind w:left="20"/>
              <w:jc w:val="both"/>
            </w:pPr>
            <w:r>
              <w:rPr>
                <w:rFonts w:ascii="Times New Roman"/>
                <w:b w:val="false"/>
                <w:i w:val="false"/>
                <w:color w:val="000000"/>
                <w:sz w:val="20"/>
              </w:rPr>
              <w:t>
парикмахерских и</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косметической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маникюру и</w:t>
            </w:r>
          </w:p>
          <w:p>
            <w:pPr>
              <w:spacing w:after="20"/>
              <w:ind w:left="20"/>
              <w:jc w:val="both"/>
            </w:pPr>
            <w:r>
              <w:rPr>
                <w:rFonts w:ascii="Times New Roman"/>
                <w:b w:val="false"/>
                <w:i w:val="false"/>
                <w:color w:val="000000"/>
                <w:sz w:val="20"/>
              </w:rPr>
              <w:t>
педикюру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в</w:t>
            </w:r>
          </w:p>
          <w:p>
            <w:pPr>
              <w:spacing w:after="20"/>
              <w:ind w:left="20"/>
              <w:jc w:val="both"/>
            </w:pPr>
            <w:r>
              <w:rPr>
                <w:rFonts w:ascii="Times New Roman"/>
                <w:b w:val="false"/>
                <w:i w:val="false"/>
                <w:color w:val="000000"/>
                <w:sz w:val="20"/>
              </w:rPr>
              <w:t>
отношении: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w:t>
            </w:r>
          </w:p>
          <w:p>
            <w:pPr>
              <w:spacing w:after="20"/>
              <w:ind w:left="20"/>
              <w:jc w:val="both"/>
            </w:pPr>
            <w:r>
              <w:rPr>
                <w:rFonts w:ascii="Times New Roman"/>
                <w:b w:val="false"/>
                <w:i w:val="false"/>
                <w:color w:val="000000"/>
                <w:sz w:val="20"/>
              </w:rPr>
              <w:t>
только в части:</w:t>
            </w:r>
          </w:p>
          <w:p>
            <w:pPr>
              <w:spacing w:after="20"/>
              <w:ind w:left="20"/>
              <w:jc w:val="both"/>
            </w:pPr>
            <w:r>
              <w:rPr>
                <w:rFonts w:ascii="Times New Roman"/>
                <w:b w:val="false"/>
                <w:i w:val="false"/>
                <w:color w:val="000000"/>
                <w:sz w:val="20"/>
              </w:rPr>
              <w:t>
Доставка</w:t>
            </w:r>
          </w:p>
          <w:p>
            <w:pPr>
              <w:spacing w:after="20"/>
              <w:ind w:left="20"/>
              <w:jc w:val="both"/>
            </w:pPr>
            <w:r>
              <w:rPr>
                <w:rFonts w:ascii="Times New Roman"/>
                <w:b w:val="false"/>
                <w:i w:val="false"/>
                <w:color w:val="000000"/>
                <w:sz w:val="20"/>
              </w:rPr>
              <w:t>
адресованных</w:t>
            </w:r>
          </w:p>
          <w:p>
            <w:pPr>
              <w:spacing w:after="20"/>
              <w:ind w:left="20"/>
              <w:jc w:val="both"/>
            </w:pPr>
            <w:r>
              <w:rPr>
                <w:rFonts w:ascii="Times New Roman"/>
                <w:b w:val="false"/>
                <w:i w:val="false"/>
                <w:color w:val="000000"/>
                <w:sz w:val="20"/>
              </w:rPr>
              <w:t>
посылок и</w:t>
            </w:r>
          </w:p>
          <w:p>
            <w:pPr>
              <w:spacing w:after="20"/>
              <w:ind w:left="20"/>
              <w:jc w:val="both"/>
            </w:pPr>
            <w:r>
              <w:rPr>
                <w:rFonts w:ascii="Times New Roman"/>
                <w:b w:val="false"/>
                <w:i w:val="false"/>
                <w:color w:val="000000"/>
                <w:sz w:val="20"/>
              </w:rPr>
              <w:t>
бандеролей (включая</w:t>
            </w:r>
          </w:p>
          <w:p>
            <w:pPr>
              <w:spacing w:after="20"/>
              <w:ind w:left="20"/>
              <w:jc w:val="both"/>
            </w:pPr>
            <w:r>
              <w:rPr>
                <w:rFonts w:ascii="Times New Roman"/>
                <w:b w:val="false"/>
                <w:i w:val="false"/>
                <w:color w:val="000000"/>
                <w:sz w:val="20"/>
              </w:rPr>
              <w:t>
книги и каталоги);</w:t>
            </w:r>
          </w:p>
          <w:p>
            <w:pPr>
              <w:spacing w:after="20"/>
              <w:ind w:left="20"/>
              <w:jc w:val="both"/>
            </w:pPr>
            <w:r>
              <w:rPr>
                <w:rFonts w:ascii="Times New Roman"/>
                <w:b w:val="false"/>
                <w:i w:val="false"/>
                <w:color w:val="000000"/>
                <w:sz w:val="20"/>
              </w:rPr>
              <w:t>
Доставка</w:t>
            </w:r>
          </w:p>
          <w:p>
            <w:pPr>
              <w:spacing w:after="20"/>
              <w:ind w:left="20"/>
              <w:jc w:val="both"/>
            </w:pPr>
            <w:r>
              <w:rPr>
                <w:rFonts w:ascii="Times New Roman"/>
                <w:b w:val="false"/>
                <w:i w:val="false"/>
                <w:color w:val="000000"/>
                <w:sz w:val="20"/>
              </w:rPr>
              <w:t>
адресованной</w:t>
            </w:r>
          </w:p>
          <w:p>
            <w:pPr>
              <w:spacing w:after="20"/>
              <w:ind w:left="20"/>
              <w:jc w:val="both"/>
            </w:pPr>
            <w:r>
              <w:rPr>
                <w:rFonts w:ascii="Times New Roman"/>
                <w:b w:val="false"/>
                <w:i w:val="false"/>
                <w:color w:val="000000"/>
                <w:sz w:val="20"/>
              </w:rPr>
              <w:t>
печатной продукции</w:t>
            </w:r>
          </w:p>
          <w:p>
            <w:pPr>
              <w:spacing w:after="20"/>
              <w:ind w:left="20"/>
              <w:jc w:val="both"/>
            </w:pPr>
            <w:r>
              <w:rPr>
                <w:rFonts w:ascii="Times New Roman"/>
                <w:b w:val="false"/>
                <w:i w:val="false"/>
                <w:color w:val="000000"/>
                <w:sz w:val="20"/>
              </w:rPr>
              <w:t>
(журналы, газеты,</w:t>
            </w:r>
          </w:p>
          <w:p>
            <w:pPr>
              <w:spacing w:after="20"/>
              <w:ind w:left="20"/>
              <w:jc w:val="both"/>
            </w:pPr>
            <w:r>
              <w:rPr>
                <w:rFonts w:ascii="Times New Roman"/>
                <w:b w:val="false"/>
                <w:i w:val="false"/>
                <w:color w:val="000000"/>
                <w:sz w:val="20"/>
              </w:rPr>
              <w:t>
периодика);</w:t>
            </w:r>
          </w:p>
          <w:p>
            <w:pPr>
              <w:spacing w:after="20"/>
              <w:ind w:left="20"/>
              <w:jc w:val="both"/>
            </w:pPr>
            <w:r>
              <w:rPr>
                <w:rFonts w:ascii="Times New Roman"/>
                <w:b w:val="false"/>
                <w:i w:val="false"/>
                <w:color w:val="000000"/>
                <w:sz w:val="20"/>
              </w:rPr>
              <w:t>
Услуги экспресс</w:t>
            </w:r>
          </w:p>
          <w:p>
            <w:pPr>
              <w:spacing w:after="20"/>
              <w:ind w:left="20"/>
              <w:jc w:val="both"/>
            </w:pPr>
            <w:r>
              <w:rPr>
                <w:rFonts w:ascii="Times New Roman"/>
                <w:b w:val="false"/>
                <w:i w:val="false"/>
                <w:color w:val="000000"/>
                <w:sz w:val="20"/>
              </w:rPr>
              <w:t>
доставки</w:t>
            </w:r>
            <w:r>
              <w:rPr>
                <w:rFonts w:ascii="Times New Roman"/>
                <w:b w:val="false"/>
                <w:i w:val="false"/>
                <w:color w:val="000000"/>
                <w:vertAlign w:val="superscript"/>
              </w:rPr>
              <w:t>5</w:t>
            </w:r>
            <w:r>
              <w:rPr>
                <w:rFonts w:ascii="Times New Roman"/>
                <w:b w:val="false"/>
                <w:i w:val="false"/>
                <w:color w:val="000000"/>
                <w:sz w:val="20"/>
              </w:rPr>
              <w:t xml:space="preserve"> для</w:t>
            </w:r>
          </w:p>
          <w:p>
            <w:pPr>
              <w:spacing w:after="20"/>
              <w:ind w:left="20"/>
              <w:jc w:val="both"/>
            </w:pPr>
            <w:r>
              <w:rPr>
                <w:rFonts w:ascii="Times New Roman"/>
                <w:b w:val="false"/>
                <w:i w:val="false"/>
                <w:color w:val="000000"/>
                <w:sz w:val="20"/>
              </w:rPr>
              <w:t>
адресованных писем,</w:t>
            </w:r>
          </w:p>
          <w:p>
            <w:pPr>
              <w:spacing w:after="20"/>
              <w:ind w:left="20"/>
              <w:jc w:val="both"/>
            </w:pPr>
            <w:r>
              <w:rPr>
                <w:rFonts w:ascii="Times New Roman"/>
                <w:b w:val="false"/>
                <w:i w:val="false"/>
                <w:color w:val="000000"/>
                <w:sz w:val="20"/>
              </w:rPr>
              <w:t>
досылок и</w:t>
            </w:r>
          </w:p>
          <w:p>
            <w:pPr>
              <w:spacing w:after="20"/>
              <w:ind w:left="20"/>
              <w:jc w:val="both"/>
            </w:pPr>
            <w:r>
              <w:rPr>
                <w:rFonts w:ascii="Times New Roman"/>
                <w:b w:val="false"/>
                <w:i w:val="false"/>
                <w:color w:val="000000"/>
                <w:sz w:val="20"/>
              </w:rPr>
              <w:t>
бандеролей и</w:t>
            </w:r>
          </w:p>
          <w:p>
            <w:pPr>
              <w:spacing w:after="20"/>
              <w:ind w:left="20"/>
              <w:jc w:val="both"/>
            </w:pPr>
            <w:r>
              <w:rPr>
                <w:rFonts w:ascii="Times New Roman"/>
                <w:b w:val="false"/>
                <w:i w:val="false"/>
                <w:color w:val="000000"/>
                <w:sz w:val="20"/>
              </w:rPr>
              <w:t>
адресованной</w:t>
            </w:r>
          </w:p>
          <w:p>
            <w:pPr>
              <w:spacing w:after="20"/>
              <w:ind w:left="20"/>
              <w:jc w:val="both"/>
            </w:pPr>
            <w:r>
              <w:rPr>
                <w:rFonts w:ascii="Times New Roman"/>
                <w:b w:val="false"/>
                <w:i w:val="false"/>
                <w:color w:val="000000"/>
                <w:sz w:val="20"/>
              </w:rPr>
              <w:t>
печатной продукции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электросвязи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услуг местной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с использованием</w:t>
            </w:r>
          </w:p>
          <w:p>
            <w:pPr>
              <w:spacing w:after="20"/>
              <w:ind w:left="20"/>
              <w:jc w:val="both"/>
            </w:pPr>
            <w:r>
              <w:rPr>
                <w:rFonts w:ascii="Times New Roman"/>
                <w:b w:val="false"/>
                <w:i w:val="false"/>
                <w:color w:val="000000"/>
                <w:sz w:val="20"/>
              </w:rPr>
              <w:t>
таксофонов и</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коллективного доступа.</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междугородной и</w:t>
            </w:r>
          </w:p>
          <w:p>
            <w:pPr>
              <w:spacing w:after="20"/>
              <w:ind w:left="20"/>
              <w:jc w:val="both"/>
            </w:pPr>
            <w:r>
              <w:rPr>
                <w:rFonts w:ascii="Times New Roman"/>
                <w:b w:val="false"/>
                <w:i w:val="false"/>
                <w:color w:val="000000"/>
                <w:sz w:val="20"/>
              </w:rPr>
              <w:t>
международной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внутризоновой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таксофонов.</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коллективного</w:t>
            </w:r>
          </w:p>
          <w:p>
            <w:pPr>
              <w:spacing w:after="20"/>
              <w:ind w:left="20"/>
              <w:jc w:val="both"/>
            </w:pPr>
            <w:r>
              <w:rPr>
                <w:rFonts w:ascii="Times New Roman"/>
                <w:b w:val="false"/>
                <w:i w:val="false"/>
                <w:color w:val="000000"/>
                <w:sz w:val="20"/>
              </w:rPr>
              <w:t>
доступа.</w:t>
            </w:r>
          </w:p>
          <w:p>
            <w:pPr>
              <w:spacing w:after="20"/>
              <w:ind w:left="20"/>
              <w:jc w:val="both"/>
            </w:pPr>
            <w:r>
              <w:rPr>
                <w:rFonts w:ascii="Times New Roman"/>
                <w:b w:val="false"/>
                <w:i w:val="false"/>
                <w:color w:val="000000"/>
                <w:sz w:val="20"/>
              </w:rPr>
              <w:t>
Услуги телеграфной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персонального</w:t>
            </w:r>
          </w:p>
          <w:p>
            <w:pPr>
              <w:spacing w:after="20"/>
              <w:ind w:left="20"/>
              <w:jc w:val="both"/>
            </w:pPr>
            <w:r>
              <w:rPr>
                <w:rFonts w:ascii="Times New Roman"/>
                <w:b w:val="false"/>
                <w:i w:val="false"/>
                <w:color w:val="000000"/>
                <w:sz w:val="20"/>
              </w:rPr>
              <w:t>
радиовызова.</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радиосвязи в сети</w:t>
            </w:r>
          </w:p>
          <w:p>
            <w:pPr>
              <w:spacing w:after="20"/>
              <w:ind w:left="20"/>
              <w:jc w:val="both"/>
            </w:pPr>
            <w:r>
              <w:rPr>
                <w:rFonts w:ascii="Times New Roman"/>
                <w:b w:val="false"/>
                <w:i w:val="false"/>
                <w:color w:val="000000"/>
                <w:sz w:val="20"/>
              </w:rPr>
              <w:t>
связи общего</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радиотелефонной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спутниковой</w:t>
            </w:r>
          </w:p>
          <w:p>
            <w:pPr>
              <w:spacing w:after="20"/>
              <w:ind w:left="20"/>
              <w:jc w:val="both"/>
            </w:pPr>
            <w:r>
              <w:rPr>
                <w:rFonts w:ascii="Times New Roman"/>
                <w:b w:val="false"/>
                <w:i w:val="false"/>
                <w:color w:val="000000"/>
                <w:sz w:val="20"/>
              </w:rPr>
              <w:t>
радиосвязи.</w:t>
            </w:r>
          </w:p>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предоставлению</w:t>
            </w:r>
          </w:p>
          <w:p>
            <w:pPr>
              <w:spacing w:after="20"/>
              <w:ind w:left="20"/>
              <w:jc w:val="both"/>
            </w:pPr>
            <w:r>
              <w:rPr>
                <w:rFonts w:ascii="Times New Roman"/>
                <w:b w:val="false"/>
                <w:i w:val="false"/>
                <w:color w:val="000000"/>
                <w:sz w:val="20"/>
              </w:rPr>
              <w:t>
каналов связи.</w:t>
            </w:r>
          </w:p>
          <w:p>
            <w:pPr>
              <w:spacing w:after="20"/>
              <w:ind w:left="20"/>
              <w:jc w:val="both"/>
            </w:pPr>
            <w:r>
              <w:rPr>
                <w:rFonts w:ascii="Times New Roman"/>
                <w:b w:val="false"/>
                <w:i w:val="false"/>
                <w:color w:val="000000"/>
                <w:sz w:val="20"/>
              </w:rPr>
              <w:t xml:space="preserve">
Услуги связи по </w:t>
            </w:r>
          </w:p>
          <w:p>
            <w:pPr>
              <w:spacing w:after="20"/>
              <w:ind w:left="20"/>
              <w:jc w:val="both"/>
            </w:pPr>
            <w:r>
              <w:rPr>
                <w:rFonts w:ascii="Times New Roman"/>
                <w:b w:val="false"/>
                <w:i w:val="false"/>
                <w:color w:val="000000"/>
                <w:sz w:val="20"/>
              </w:rPr>
              <w:t>
передаче данных,</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услуг связи по</w:t>
            </w:r>
          </w:p>
          <w:p>
            <w:pPr>
              <w:spacing w:after="20"/>
              <w:ind w:left="20"/>
              <w:jc w:val="both"/>
            </w:pPr>
            <w:r>
              <w:rPr>
                <w:rFonts w:ascii="Times New Roman"/>
                <w:b w:val="false"/>
                <w:i w:val="false"/>
                <w:color w:val="000000"/>
                <w:sz w:val="20"/>
              </w:rPr>
              <w:t>
передаче данных для</w:t>
            </w:r>
          </w:p>
          <w:p>
            <w:pPr>
              <w:spacing w:after="20"/>
              <w:ind w:left="20"/>
              <w:jc w:val="both"/>
            </w:pPr>
            <w:r>
              <w:rPr>
                <w:rFonts w:ascii="Times New Roman"/>
                <w:b w:val="false"/>
                <w:i w:val="false"/>
                <w:color w:val="000000"/>
                <w:sz w:val="20"/>
              </w:rPr>
              <w:t>
целей передачи</w:t>
            </w:r>
          </w:p>
          <w:p>
            <w:pPr>
              <w:spacing w:after="20"/>
              <w:ind w:left="20"/>
              <w:jc w:val="both"/>
            </w:pPr>
            <w:r>
              <w:rPr>
                <w:rFonts w:ascii="Times New Roman"/>
                <w:b w:val="false"/>
                <w:i w:val="false"/>
                <w:color w:val="000000"/>
                <w:sz w:val="20"/>
              </w:rPr>
              <w:t>
голосовой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xml:space="preserve">
Услуги связи по </w:t>
            </w:r>
          </w:p>
          <w:p>
            <w:pPr>
              <w:spacing w:after="20"/>
              <w:ind w:left="20"/>
              <w:jc w:val="both"/>
            </w:pPr>
            <w:r>
              <w:rPr>
                <w:rFonts w:ascii="Times New Roman"/>
                <w:b w:val="false"/>
                <w:i w:val="false"/>
                <w:color w:val="000000"/>
                <w:sz w:val="20"/>
              </w:rPr>
              <w:t>
передаче данных для</w:t>
            </w:r>
          </w:p>
          <w:p>
            <w:pPr>
              <w:spacing w:after="20"/>
              <w:ind w:left="20"/>
              <w:jc w:val="both"/>
            </w:pPr>
            <w:r>
              <w:rPr>
                <w:rFonts w:ascii="Times New Roman"/>
                <w:b w:val="false"/>
                <w:i w:val="false"/>
                <w:color w:val="000000"/>
                <w:sz w:val="20"/>
              </w:rPr>
              <w:t>
целей передачи</w:t>
            </w:r>
          </w:p>
          <w:p>
            <w:pPr>
              <w:spacing w:after="20"/>
              <w:ind w:left="20"/>
              <w:jc w:val="both"/>
            </w:pPr>
            <w:r>
              <w:rPr>
                <w:rFonts w:ascii="Times New Roman"/>
                <w:b w:val="false"/>
                <w:i w:val="false"/>
                <w:color w:val="000000"/>
                <w:sz w:val="20"/>
              </w:rPr>
              <w:t>
голосовой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Телематические</w:t>
            </w:r>
          </w:p>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кабельного</w:t>
            </w:r>
          </w:p>
          <w:p>
            <w:pPr>
              <w:spacing w:after="20"/>
              <w:ind w:left="20"/>
              <w:jc w:val="both"/>
            </w:pPr>
            <w:r>
              <w:rPr>
                <w:rFonts w:ascii="Times New Roman"/>
                <w:b w:val="false"/>
                <w:i w:val="false"/>
                <w:color w:val="000000"/>
                <w:sz w:val="20"/>
              </w:rPr>
              <w:t>
вещания.</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эфирного</w:t>
            </w:r>
          </w:p>
          <w:p>
            <w:pPr>
              <w:spacing w:after="20"/>
              <w:ind w:left="20"/>
              <w:jc w:val="both"/>
            </w:pPr>
            <w:r>
              <w:rPr>
                <w:rFonts w:ascii="Times New Roman"/>
                <w:b w:val="false"/>
                <w:i w:val="false"/>
                <w:color w:val="000000"/>
                <w:sz w:val="20"/>
              </w:rPr>
              <w:t>
вещания.</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проводного</w:t>
            </w:r>
          </w:p>
          <w:p>
            <w:pPr>
              <w:spacing w:after="20"/>
              <w:ind w:left="20"/>
              <w:jc w:val="both"/>
            </w:pPr>
            <w:r>
              <w:rPr>
                <w:rFonts w:ascii="Times New Roman"/>
                <w:b w:val="false"/>
                <w:i w:val="false"/>
                <w:color w:val="000000"/>
                <w:sz w:val="20"/>
              </w:rPr>
              <w:t>
радиовещания.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w:t>
            </w:r>
          </w:p>
          <w:p>
            <w:pPr>
              <w:spacing w:after="20"/>
              <w:ind w:left="20"/>
              <w:jc w:val="both"/>
            </w:pPr>
            <w:r>
              <w:rPr>
                <w:rFonts w:ascii="Times New Roman"/>
                <w:b w:val="false"/>
                <w:i w:val="false"/>
                <w:color w:val="000000"/>
                <w:sz w:val="20"/>
              </w:rPr>
              <w:t>
следующего:</w:t>
            </w:r>
          </w:p>
          <w:p>
            <w:pPr>
              <w:spacing w:after="20"/>
              <w:ind w:left="20"/>
              <w:jc w:val="both"/>
            </w:pPr>
            <w:r>
              <w:rPr>
                <w:rFonts w:ascii="Times New Roman"/>
                <w:b w:val="false"/>
                <w:i w:val="false"/>
                <w:color w:val="000000"/>
                <w:sz w:val="20"/>
              </w:rPr>
              <w:t>
обязательства не</w:t>
            </w:r>
          </w:p>
          <w:p>
            <w:pPr>
              <w:spacing w:after="20"/>
              <w:ind w:left="20"/>
              <w:jc w:val="both"/>
            </w:pPr>
            <w:r>
              <w:rPr>
                <w:rFonts w:ascii="Times New Roman"/>
                <w:b w:val="false"/>
                <w:i w:val="false"/>
                <w:color w:val="000000"/>
                <w:sz w:val="20"/>
              </w:rPr>
              <w:t>
принимаются в</w:t>
            </w:r>
          </w:p>
          <w:p>
            <w:pPr>
              <w:spacing w:after="20"/>
              <w:ind w:left="20"/>
              <w:jc w:val="both"/>
            </w:pPr>
            <w:r>
              <w:rPr>
                <w:rFonts w:ascii="Times New Roman"/>
                <w:b w:val="false"/>
                <w:i w:val="false"/>
                <w:color w:val="000000"/>
                <w:sz w:val="20"/>
              </w:rPr>
              <w:t>
отношении услуг</w:t>
            </w:r>
          </w:p>
          <w:p>
            <w:pPr>
              <w:spacing w:after="20"/>
              <w:ind w:left="20"/>
              <w:jc w:val="both"/>
            </w:pPr>
            <w:r>
              <w:rPr>
                <w:rFonts w:ascii="Times New Roman"/>
                <w:b w:val="false"/>
                <w:i w:val="false"/>
                <w:color w:val="000000"/>
                <w:sz w:val="20"/>
              </w:rPr>
              <w:t>
радиосвязи, включая</w:t>
            </w:r>
          </w:p>
          <w:p>
            <w:pPr>
              <w:spacing w:after="20"/>
              <w:ind w:left="20"/>
              <w:jc w:val="both"/>
            </w:pPr>
            <w:r>
              <w:rPr>
                <w:rFonts w:ascii="Times New Roman"/>
                <w:b w:val="false"/>
                <w:i w:val="false"/>
                <w:color w:val="000000"/>
                <w:sz w:val="20"/>
              </w:rPr>
              <w:t>
спутниковую связь, за</w:t>
            </w:r>
          </w:p>
          <w:p>
            <w:pPr>
              <w:spacing w:after="20"/>
              <w:ind w:left="20"/>
              <w:jc w:val="both"/>
            </w:pPr>
            <w:r>
              <w:rPr>
                <w:rFonts w:ascii="Times New Roman"/>
                <w:b w:val="false"/>
                <w:i w:val="false"/>
                <w:color w:val="000000"/>
                <w:sz w:val="20"/>
              </w:rPr>
              <w:t>
исключением услуг</w:t>
            </w:r>
          </w:p>
          <w:p>
            <w:pPr>
              <w:spacing w:after="20"/>
              <w:ind w:left="20"/>
              <w:jc w:val="both"/>
            </w:pPr>
            <w:r>
              <w:rPr>
                <w:rFonts w:ascii="Times New Roman"/>
                <w:b w:val="false"/>
                <w:i w:val="false"/>
                <w:color w:val="000000"/>
                <w:sz w:val="20"/>
              </w:rPr>
              <w:t>
фиксированной</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операторами</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любому юридическому</w:t>
            </w:r>
          </w:p>
          <w:p>
            <w:pPr>
              <w:spacing w:after="20"/>
              <w:ind w:left="20"/>
              <w:jc w:val="both"/>
            </w:pPr>
            <w:r>
              <w:rPr>
                <w:rFonts w:ascii="Times New Roman"/>
                <w:b w:val="false"/>
                <w:i w:val="false"/>
                <w:color w:val="000000"/>
                <w:sz w:val="20"/>
              </w:rPr>
              <w:t>
лицу Республики</w:t>
            </w:r>
          </w:p>
          <w:p>
            <w:pPr>
              <w:spacing w:after="20"/>
              <w:ind w:left="20"/>
              <w:jc w:val="both"/>
            </w:pPr>
            <w:r>
              <w:rPr>
                <w:rFonts w:ascii="Times New Roman"/>
                <w:b w:val="false"/>
                <w:i w:val="false"/>
                <w:color w:val="000000"/>
                <w:sz w:val="20"/>
              </w:rPr>
              <w:t>
Казахстан, имеющему</w:t>
            </w:r>
          </w:p>
          <w:p>
            <w:pPr>
              <w:spacing w:after="20"/>
              <w:ind w:left="20"/>
              <w:jc w:val="both"/>
            </w:pPr>
            <w:r>
              <w:rPr>
                <w:rFonts w:ascii="Times New Roman"/>
                <w:b w:val="false"/>
                <w:i w:val="false"/>
                <w:color w:val="000000"/>
                <w:sz w:val="20"/>
              </w:rPr>
              <w:t>
лицензию на оказание</w:t>
            </w:r>
          </w:p>
          <w:p>
            <w:pPr>
              <w:spacing w:after="20"/>
              <w:ind w:left="20"/>
              <w:jc w:val="both"/>
            </w:pPr>
            <w:r>
              <w:rPr>
                <w:rFonts w:ascii="Times New Roman"/>
                <w:b w:val="false"/>
                <w:i w:val="false"/>
                <w:color w:val="000000"/>
                <w:sz w:val="20"/>
              </w:rPr>
              <w:t>
телекоммуникационных</w:t>
            </w:r>
          </w:p>
          <w:p>
            <w:pPr>
              <w:spacing w:after="20"/>
              <w:ind w:left="20"/>
              <w:jc w:val="both"/>
            </w:pPr>
            <w:r>
              <w:rPr>
                <w:rFonts w:ascii="Times New Roman"/>
                <w:b w:val="false"/>
                <w:i w:val="false"/>
                <w:color w:val="000000"/>
                <w:sz w:val="20"/>
              </w:rPr>
              <w:t>
услуг</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Дистрибьюторские</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кроме торговли</w:t>
            </w:r>
          </w:p>
          <w:p>
            <w:pPr>
              <w:spacing w:after="20"/>
              <w:ind w:left="20"/>
              <w:jc w:val="both"/>
            </w:pPr>
            <w:r>
              <w:rPr>
                <w:rFonts w:ascii="Times New Roman"/>
                <w:b w:val="false"/>
                <w:i w:val="false"/>
                <w:color w:val="000000"/>
                <w:sz w:val="20"/>
              </w:rPr>
              <w:t>
оружием и системами</w:t>
            </w:r>
          </w:p>
          <w:p>
            <w:pPr>
              <w:spacing w:after="20"/>
              <w:ind w:left="20"/>
              <w:jc w:val="both"/>
            </w:pPr>
            <w:r>
              <w:rPr>
                <w:rFonts w:ascii="Times New Roman"/>
                <w:b w:val="false"/>
                <w:i w:val="false"/>
                <w:color w:val="000000"/>
                <w:sz w:val="20"/>
              </w:rPr>
              <w:t>
вооружения, военным</w:t>
            </w:r>
          </w:p>
          <w:p>
            <w:pPr>
              <w:spacing w:after="20"/>
              <w:ind w:left="20"/>
              <w:jc w:val="both"/>
            </w:pPr>
            <w:r>
              <w:rPr>
                <w:rFonts w:ascii="Times New Roman"/>
                <w:b w:val="false"/>
                <w:i w:val="false"/>
                <w:color w:val="000000"/>
                <w:sz w:val="20"/>
              </w:rPr>
              <w:t>
снаряжением и</w:t>
            </w:r>
          </w:p>
          <w:p>
            <w:pPr>
              <w:spacing w:after="20"/>
              <w:ind w:left="20"/>
              <w:jc w:val="both"/>
            </w:pPr>
            <w:r>
              <w:rPr>
                <w:rFonts w:ascii="Times New Roman"/>
                <w:b w:val="false"/>
                <w:i w:val="false"/>
                <w:color w:val="000000"/>
                <w:sz w:val="20"/>
              </w:rPr>
              <w:t>
военными</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взрывчатыми</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оборудованием и</w:t>
            </w:r>
          </w:p>
          <w:p>
            <w:pPr>
              <w:spacing w:after="20"/>
              <w:ind w:left="20"/>
              <w:jc w:val="both"/>
            </w:pPr>
            <w:r>
              <w:rPr>
                <w:rFonts w:ascii="Times New Roman"/>
                <w:b w:val="false"/>
                <w:i w:val="false"/>
                <w:color w:val="000000"/>
                <w:sz w:val="20"/>
              </w:rPr>
              <w:t xml:space="preserve">
приборами для </w:t>
            </w:r>
          </w:p>
          <w:p>
            <w:pPr>
              <w:spacing w:after="20"/>
              <w:ind w:left="20"/>
              <w:jc w:val="both"/>
            </w:pPr>
            <w:r>
              <w:rPr>
                <w:rFonts w:ascii="Times New Roman"/>
                <w:b w:val="false"/>
                <w:i w:val="false"/>
                <w:color w:val="000000"/>
                <w:sz w:val="20"/>
              </w:rPr>
              <w:t>
взрывного дела и</w:t>
            </w:r>
          </w:p>
          <w:p>
            <w:pPr>
              <w:spacing w:after="20"/>
              <w:ind w:left="20"/>
              <w:jc w:val="both"/>
            </w:pPr>
            <w:r>
              <w:rPr>
                <w:rFonts w:ascii="Times New Roman"/>
                <w:b w:val="false"/>
                <w:i w:val="false"/>
                <w:color w:val="000000"/>
                <w:sz w:val="20"/>
              </w:rPr>
              <w:t>
пиротехническими</w:t>
            </w:r>
          </w:p>
          <w:p>
            <w:pPr>
              <w:spacing w:after="20"/>
              <w:ind w:left="20"/>
              <w:jc w:val="both"/>
            </w:pPr>
            <w:r>
              <w:rPr>
                <w:rFonts w:ascii="Times New Roman"/>
                <w:b w:val="false"/>
                <w:i w:val="false"/>
                <w:color w:val="000000"/>
                <w:sz w:val="20"/>
              </w:rPr>
              <w:t>
изделиями, ломом и</w:t>
            </w:r>
          </w:p>
          <w:p>
            <w:pPr>
              <w:spacing w:after="20"/>
              <w:ind w:left="20"/>
              <w:jc w:val="both"/>
            </w:pPr>
            <w:r>
              <w:rPr>
                <w:rFonts w:ascii="Times New Roman"/>
                <w:b w:val="false"/>
                <w:i w:val="false"/>
                <w:color w:val="000000"/>
                <w:sz w:val="20"/>
              </w:rPr>
              <w:t>
отходами,</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 икры и</w:t>
            </w:r>
          </w:p>
          <w:p>
            <w:pPr>
              <w:spacing w:after="20"/>
              <w:ind w:left="20"/>
              <w:jc w:val="both"/>
            </w:pPr>
            <w:r>
              <w:rPr>
                <w:rFonts w:ascii="Times New Roman"/>
                <w:b w:val="false"/>
                <w:i w:val="false"/>
                <w:color w:val="000000"/>
                <w:sz w:val="20"/>
              </w:rPr>
              <w:t>
осетровой рыбы,</w:t>
            </w:r>
          </w:p>
          <w:p>
            <w:pPr>
              <w:spacing w:after="20"/>
              <w:ind w:left="20"/>
              <w:jc w:val="both"/>
            </w:pPr>
            <w:r>
              <w:rPr>
                <w:rFonts w:ascii="Times New Roman"/>
                <w:b w:val="false"/>
                <w:i w:val="false"/>
                <w:color w:val="000000"/>
                <w:sz w:val="20"/>
              </w:rPr>
              <w:t>
наркотическими</w:t>
            </w:r>
          </w:p>
          <w:p>
            <w:pPr>
              <w:spacing w:after="20"/>
              <w:ind w:left="20"/>
              <w:jc w:val="both"/>
            </w:pPr>
            <w:r>
              <w:rPr>
                <w:rFonts w:ascii="Times New Roman"/>
                <w:b w:val="false"/>
                <w:i w:val="false"/>
                <w:color w:val="000000"/>
                <w:sz w:val="20"/>
              </w:rPr>
              <w:t>
средствами и</w:t>
            </w:r>
          </w:p>
          <w:p>
            <w:pPr>
              <w:spacing w:after="20"/>
              <w:ind w:left="20"/>
              <w:jc w:val="both"/>
            </w:pPr>
            <w:r>
              <w:rPr>
                <w:rFonts w:ascii="Times New Roman"/>
                <w:b w:val="false"/>
                <w:i w:val="false"/>
                <w:color w:val="000000"/>
                <w:sz w:val="20"/>
              </w:rPr>
              <w:t>
психотропными</w:t>
            </w:r>
          </w:p>
          <w:p>
            <w:pPr>
              <w:spacing w:after="20"/>
              <w:ind w:left="20"/>
              <w:jc w:val="both"/>
            </w:pPr>
            <w:r>
              <w:rPr>
                <w:rFonts w:ascii="Times New Roman"/>
                <w:b w:val="false"/>
                <w:i w:val="false"/>
                <w:color w:val="000000"/>
                <w:sz w:val="20"/>
              </w:rPr>
              <w:t>
веществами,</w:t>
            </w:r>
          </w:p>
          <w:p>
            <w:pPr>
              <w:spacing w:after="20"/>
              <w:ind w:left="20"/>
              <w:jc w:val="both"/>
            </w:pPr>
            <w:r>
              <w:rPr>
                <w:rFonts w:ascii="Times New Roman"/>
                <w:b w:val="false"/>
                <w:i w:val="false"/>
                <w:color w:val="000000"/>
                <w:sz w:val="20"/>
              </w:rPr>
              <w:t>
этилового спирта</w:t>
            </w:r>
          </w:p>
          <w:p>
            <w:pPr>
              <w:spacing w:after="20"/>
              <w:ind w:left="20"/>
              <w:jc w:val="both"/>
            </w:pPr>
            <w:r>
              <w:rPr>
                <w:rFonts w:ascii="Times New Roman"/>
                <w:b w:val="false"/>
                <w:i w:val="false"/>
                <w:color w:val="000000"/>
                <w:sz w:val="20"/>
              </w:rPr>
              <w:t>
измерительные</w:t>
            </w:r>
          </w:p>
          <w:p>
            <w:pPr>
              <w:spacing w:after="20"/>
              <w:ind w:left="20"/>
              <w:jc w:val="both"/>
            </w:pPr>
            <w:r>
              <w:rPr>
                <w:rFonts w:ascii="Times New Roman"/>
                <w:b w:val="false"/>
                <w:i w:val="false"/>
                <w:color w:val="000000"/>
                <w:sz w:val="20"/>
              </w:rPr>
              <w:t>
приборы</w:t>
            </w:r>
          </w:p>
          <w:p>
            <w:pPr>
              <w:spacing w:after="20"/>
              <w:ind w:left="20"/>
              <w:jc w:val="both"/>
            </w:pPr>
            <w:r>
              <w:rPr>
                <w:rFonts w:ascii="Times New Roman"/>
                <w:b w:val="false"/>
                <w:i w:val="false"/>
                <w:color w:val="000000"/>
                <w:sz w:val="20"/>
              </w:rPr>
              <w:t>
используемые в</w:t>
            </w:r>
          </w:p>
          <w:p>
            <w:pPr>
              <w:spacing w:after="20"/>
              <w:ind w:left="20"/>
              <w:jc w:val="both"/>
            </w:pPr>
            <w:r>
              <w:rPr>
                <w:rFonts w:ascii="Times New Roman"/>
                <w:b w:val="false"/>
                <w:i w:val="false"/>
                <w:color w:val="000000"/>
                <w:sz w:val="20"/>
              </w:rPr>
              <w:t>
сфере</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контроля и</w:t>
            </w:r>
          </w:p>
          <w:p>
            <w:pPr>
              <w:spacing w:after="20"/>
              <w:ind w:left="20"/>
              <w:jc w:val="both"/>
            </w:pPr>
            <w:r>
              <w:rPr>
                <w:rFonts w:ascii="Times New Roman"/>
                <w:b w:val="false"/>
                <w:i w:val="false"/>
                <w:color w:val="000000"/>
                <w:sz w:val="20"/>
              </w:rPr>
              <w:t>
регулирования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ОБРАЗОВАНИЯ только</w:t>
            </w:r>
          </w:p>
          <w:p>
            <w:pPr>
              <w:spacing w:after="20"/>
              <w:ind w:left="20"/>
              <w:jc w:val="both"/>
            </w:pPr>
            <w:r>
              <w:rPr>
                <w:rFonts w:ascii="Times New Roman"/>
                <w:b w:val="false"/>
                <w:i w:val="false"/>
                <w:color w:val="000000"/>
                <w:sz w:val="20"/>
              </w:rPr>
              <w:t>
в отношении частных</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учреждений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ОХРАНОЙ</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обращения с</w:t>
            </w:r>
          </w:p>
          <w:p>
            <w:pPr>
              <w:spacing w:after="20"/>
              <w:ind w:left="20"/>
              <w:jc w:val="both"/>
            </w:pPr>
            <w:r>
              <w:rPr>
                <w:rFonts w:ascii="Times New Roman"/>
                <w:b w:val="false"/>
                <w:i w:val="false"/>
                <w:color w:val="000000"/>
                <w:sz w:val="20"/>
              </w:rPr>
              <w:t>
радиоактивными</w:t>
            </w:r>
          </w:p>
          <w:p>
            <w:pPr>
              <w:spacing w:after="20"/>
              <w:ind w:left="20"/>
              <w:jc w:val="both"/>
            </w:pPr>
            <w:r>
              <w:rPr>
                <w:rFonts w:ascii="Times New Roman"/>
                <w:b w:val="false"/>
                <w:i w:val="false"/>
                <w:color w:val="000000"/>
                <w:sz w:val="20"/>
              </w:rPr>
              <w:t>
отходами/</w:t>
            </w:r>
          </w:p>
          <w:p>
            <w:pPr>
              <w:spacing w:after="20"/>
              <w:ind w:left="20"/>
              <w:jc w:val="both"/>
            </w:pPr>
            <w:r>
              <w:rPr>
                <w:rFonts w:ascii="Times New Roman"/>
                <w:b w:val="false"/>
                <w:i w:val="false"/>
                <w:color w:val="000000"/>
                <w:sz w:val="20"/>
              </w:rPr>
              <w:t>
загрязнением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w:t>
            </w:r>
          </w:p>
          <w:p>
            <w:pPr>
              <w:spacing w:after="20"/>
              <w:ind w:left="20"/>
              <w:jc w:val="both"/>
            </w:pPr>
            <w:r>
              <w:rPr>
                <w:rFonts w:ascii="Times New Roman"/>
                <w:b w:val="false"/>
                <w:i w:val="false"/>
                <w:color w:val="000000"/>
                <w:sz w:val="20"/>
              </w:rPr>
              <w:t>
в отношении: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рисков, связанных</w:t>
            </w:r>
          </w:p>
          <w:p>
            <w:pPr>
              <w:spacing w:after="20"/>
              <w:ind w:left="20"/>
              <w:jc w:val="both"/>
            </w:pPr>
            <w:r>
              <w:rPr>
                <w:rFonts w:ascii="Times New Roman"/>
                <w:b w:val="false"/>
                <w:i w:val="false"/>
                <w:color w:val="000000"/>
                <w:sz w:val="20"/>
              </w:rPr>
              <w:t>
с международными:</w:t>
            </w:r>
          </w:p>
          <w:p>
            <w:pPr>
              <w:spacing w:after="20"/>
              <w:ind w:left="20"/>
              <w:jc w:val="both"/>
            </w:pPr>
            <w:r>
              <w:rPr>
                <w:rFonts w:ascii="Times New Roman"/>
                <w:b w:val="false"/>
                <w:i w:val="false"/>
                <w:color w:val="000000"/>
                <w:sz w:val="20"/>
              </w:rPr>
              <w:t>
- морскими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 коммерческими</w:t>
            </w:r>
          </w:p>
          <w:p>
            <w:pPr>
              <w:spacing w:after="20"/>
              <w:ind w:left="20"/>
              <w:jc w:val="both"/>
            </w:pPr>
            <w:r>
              <w:rPr>
                <w:rFonts w:ascii="Times New Roman"/>
                <w:b w:val="false"/>
                <w:i w:val="false"/>
                <w:color w:val="000000"/>
                <w:sz w:val="20"/>
              </w:rPr>
              <w:t>
воздушными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 коммерческими</w:t>
            </w:r>
          </w:p>
          <w:p>
            <w:pPr>
              <w:spacing w:after="20"/>
              <w:ind w:left="20"/>
              <w:jc w:val="both"/>
            </w:pPr>
            <w:r>
              <w:rPr>
                <w:rFonts w:ascii="Times New Roman"/>
                <w:b w:val="false"/>
                <w:i w:val="false"/>
                <w:color w:val="000000"/>
                <w:sz w:val="20"/>
              </w:rPr>
              <w:t>
космическими</w:t>
            </w:r>
          </w:p>
          <w:p>
            <w:pPr>
              <w:spacing w:after="20"/>
              <w:ind w:left="20"/>
              <w:jc w:val="both"/>
            </w:pPr>
            <w:r>
              <w:rPr>
                <w:rFonts w:ascii="Times New Roman"/>
                <w:b w:val="false"/>
                <w:i w:val="false"/>
                <w:color w:val="000000"/>
                <w:sz w:val="20"/>
              </w:rPr>
              <w:t>
запусками;</w:t>
            </w:r>
          </w:p>
          <w:p>
            <w:pPr>
              <w:spacing w:after="20"/>
              <w:ind w:left="20"/>
              <w:jc w:val="both"/>
            </w:pPr>
            <w:r>
              <w:rPr>
                <w:rFonts w:ascii="Times New Roman"/>
                <w:b w:val="false"/>
                <w:i w:val="false"/>
                <w:color w:val="000000"/>
                <w:sz w:val="20"/>
              </w:rPr>
              <w:t>
- страхованием,</w:t>
            </w:r>
          </w:p>
          <w:p>
            <w:pPr>
              <w:spacing w:after="20"/>
              <w:ind w:left="20"/>
              <w:jc w:val="both"/>
            </w:pPr>
            <w:r>
              <w:rPr>
                <w:rFonts w:ascii="Times New Roman"/>
                <w:b w:val="false"/>
                <w:i w:val="false"/>
                <w:color w:val="000000"/>
                <w:sz w:val="20"/>
              </w:rPr>
              <w:t>
которое покрывает</w:t>
            </w:r>
          </w:p>
          <w:p>
            <w:pPr>
              <w:spacing w:after="20"/>
              <w:ind w:left="20"/>
              <w:jc w:val="both"/>
            </w:pPr>
            <w:r>
              <w:rPr>
                <w:rFonts w:ascii="Times New Roman"/>
                <w:b w:val="false"/>
                <w:i w:val="false"/>
                <w:color w:val="000000"/>
                <w:sz w:val="20"/>
              </w:rPr>
              <w:t>
полностью или</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i) международную</w:t>
            </w:r>
          </w:p>
          <w:p>
            <w:pPr>
              <w:spacing w:after="20"/>
              <w:ind w:left="20"/>
              <w:jc w:val="both"/>
            </w:pPr>
            <w:r>
              <w:rPr>
                <w:rFonts w:ascii="Times New Roman"/>
                <w:b w:val="false"/>
                <w:i w:val="false"/>
                <w:color w:val="000000"/>
                <w:sz w:val="20"/>
              </w:rPr>
              <w:t>
перевозку</w:t>
            </w:r>
          </w:p>
          <w:p>
            <w:pPr>
              <w:spacing w:after="20"/>
              <w:ind w:left="20"/>
              <w:jc w:val="both"/>
            </w:pPr>
            <w:r>
              <w:rPr>
                <w:rFonts w:ascii="Times New Roman"/>
                <w:b w:val="false"/>
                <w:i w:val="false"/>
                <w:color w:val="000000"/>
                <w:sz w:val="20"/>
              </w:rPr>
              <w:t>
физических лиц;</w:t>
            </w:r>
          </w:p>
          <w:p>
            <w:pPr>
              <w:spacing w:after="20"/>
              <w:ind w:left="20"/>
              <w:jc w:val="both"/>
            </w:pPr>
            <w:r>
              <w:rPr>
                <w:rFonts w:ascii="Times New Roman"/>
                <w:b w:val="false"/>
                <w:i w:val="false"/>
                <w:color w:val="000000"/>
                <w:sz w:val="20"/>
              </w:rPr>
              <w:t>
ii) международную</w:t>
            </w:r>
          </w:p>
          <w:p>
            <w:pPr>
              <w:spacing w:after="20"/>
              <w:ind w:left="20"/>
              <w:jc w:val="both"/>
            </w:pPr>
            <w:r>
              <w:rPr>
                <w:rFonts w:ascii="Times New Roman"/>
                <w:b w:val="false"/>
                <w:i w:val="false"/>
                <w:color w:val="000000"/>
                <w:sz w:val="20"/>
              </w:rPr>
              <w:t>
перевозку экспортно/</w:t>
            </w:r>
          </w:p>
          <w:p>
            <w:pPr>
              <w:spacing w:after="20"/>
              <w:ind w:left="20"/>
              <w:jc w:val="both"/>
            </w:pPr>
            <w:r>
              <w:rPr>
                <w:rFonts w:ascii="Times New Roman"/>
                <w:b w:val="false"/>
                <w:i w:val="false"/>
                <w:color w:val="000000"/>
                <w:sz w:val="20"/>
              </w:rPr>
              <w:t>
импортных грузов</w:t>
            </w:r>
          </w:p>
          <w:p>
            <w:pPr>
              <w:spacing w:after="20"/>
              <w:ind w:left="20"/>
              <w:jc w:val="both"/>
            </w:pPr>
            <w:r>
              <w:rPr>
                <w:rFonts w:ascii="Times New Roman"/>
                <w:b w:val="false"/>
                <w:i w:val="false"/>
                <w:color w:val="000000"/>
                <w:sz w:val="20"/>
              </w:rPr>
              <w:t>
перевозящих их</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 включая</w:t>
            </w:r>
          </w:p>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происходящую из</w:t>
            </w:r>
          </w:p>
          <w:p>
            <w:pPr>
              <w:spacing w:after="20"/>
              <w:ind w:left="20"/>
              <w:jc w:val="both"/>
            </w:pPr>
            <w:r>
              <w:rPr>
                <w:rFonts w:ascii="Times New Roman"/>
                <w:b w:val="false"/>
                <w:i w:val="false"/>
                <w:color w:val="000000"/>
                <w:sz w:val="20"/>
              </w:rPr>
              <w:t>
этого;</w:t>
            </w:r>
          </w:p>
          <w:p>
            <w:pPr>
              <w:spacing w:after="20"/>
              <w:ind w:left="20"/>
              <w:jc w:val="both"/>
            </w:pPr>
            <w:r>
              <w:rPr>
                <w:rFonts w:ascii="Times New Roman"/>
                <w:b w:val="false"/>
                <w:i w:val="false"/>
                <w:color w:val="000000"/>
                <w:sz w:val="20"/>
              </w:rPr>
              <w:t>
iii) перевозку</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международным</w:t>
            </w:r>
          </w:p>
          <w:p>
            <w:pPr>
              <w:spacing w:after="20"/>
              <w:ind w:left="20"/>
              <w:jc w:val="both"/>
            </w:pPr>
            <w:r>
              <w:rPr>
                <w:rFonts w:ascii="Times New Roman"/>
                <w:b w:val="false"/>
                <w:i w:val="false"/>
                <w:color w:val="000000"/>
                <w:sz w:val="20"/>
              </w:rPr>
              <w:t>
транспортом;</w:t>
            </w:r>
          </w:p>
          <w:p>
            <w:pPr>
              <w:spacing w:after="20"/>
              <w:ind w:left="20"/>
              <w:jc w:val="both"/>
            </w:pPr>
            <w:r>
              <w:rPr>
                <w:rFonts w:ascii="Times New Roman"/>
                <w:b w:val="false"/>
                <w:i w:val="false"/>
                <w:color w:val="000000"/>
                <w:sz w:val="20"/>
              </w:rPr>
              <w:t>
iv) ответственность  при трансграничном</w:t>
            </w:r>
          </w:p>
          <w:p>
            <w:pPr>
              <w:spacing w:after="20"/>
              <w:ind w:left="20"/>
              <w:jc w:val="both"/>
            </w:pPr>
            <w:r>
              <w:rPr>
                <w:rFonts w:ascii="Times New Roman"/>
                <w:b w:val="false"/>
                <w:i w:val="false"/>
                <w:color w:val="000000"/>
                <w:sz w:val="20"/>
              </w:rPr>
              <w:t>
перемещении</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 только</w:t>
            </w:r>
          </w:p>
          <w:p>
            <w:pPr>
              <w:spacing w:after="20"/>
              <w:ind w:left="20"/>
              <w:jc w:val="both"/>
            </w:pPr>
            <w:r>
              <w:rPr>
                <w:rFonts w:ascii="Times New Roman"/>
                <w:b w:val="false"/>
                <w:i w:val="false"/>
                <w:color w:val="000000"/>
                <w:sz w:val="20"/>
              </w:rPr>
              <w:t>
после присоединения</w:t>
            </w:r>
          </w:p>
          <w:p>
            <w:pPr>
              <w:spacing w:after="20"/>
              <w:ind w:left="20"/>
              <w:jc w:val="both"/>
            </w:pPr>
            <w:r>
              <w:rPr>
                <w:rFonts w:ascii="Times New Roman"/>
                <w:b w:val="false"/>
                <w:i w:val="false"/>
                <w:color w:val="000000"/>
                <w:sz w:val="20"/>
              </w:rPr>
              <w:t>
к международной</w:t>
            </w:r>
          </w:p>
          <w:p>
            <w:pPr>
              <w:spacing w:after="20"/>
              <w:ind w:left="20"/>
              <w:jc w:val="both"/>
            </w:pPr>
            <w:r>
              <w:rPr>
                <w:rFonts w:ascii="Times New Roman"/>
                <w:b w:val="false"/>
                <w:i w:val="false"/>
                <w:color w:val="000000"/>
                <w:sz w:val="20"/>
              </w:rPr>
              <w:t>
системе договоров</w:t>
            </w:r>
          </w:p>
          <w:p>
            <w:pPr>
              <w:spacing w:after="20"/>
              <w:ind w:left="20"/>
              <w:jc w:val="both"/>
            </w:pPr>
            <w:r>
              <w:rPr>
                <w:rFonts w:ascii="Times New Roman"/>
                <w:b w:val="false"/>
                <w:i w:val="false"/>
                <w:color w:val="000000"/>
                <w:sz w:val="20"/>
              </w:rPr>
              <w:t>
и страховых</w:t>
            </w:r>
          </w:p>
          <w:p>
            <w:pPr>
              <w:spacing w:after="20"/>
              <w:ind w:left="20"/>
              <w:jc w:val="both"/>
            </w:pPr>
            <w:r>
              <w:rPr>
                <w:rFonts w:ascii="Times New Roman"/>
                <w:b w:val="false"/>
                <w:i w:val="false"/>
                <w:color w:val="000000"/>
                <w:sz w:val="20"/>
              </w:rPr>
              <w:t>
сертификатов</w:t>
            </w:r>
          </w:p>
          <w:p>
            <w:pPr>
              <w:spacing w:after="20"/>
              <w:ind w:left="20"/>
              <w:jc w:val="both"/>
            </w:pPr>
            <w:r>
              <w:rPr>
                <w:rFonts w:ascii="Times New Roman"/>
                <w:b w:val="false"/>
                <w:i w:val="false"/>
                <w:color w:val="000000"/>
                <w:sz w:val="20"/>
              </w:rPr>
              <w:t>
- Зеленая карта.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расположенных на</w:t>
            </w:r>
          </w:p>
          <w:p>
            <w:pPr>
              <w:spacing w:after="20"/>
              <w:ind w:left="20"/>
              <w:jc w:val="both"/>
            </w:pPr>
            <w:r>
              <w:rPr>
                <w:rFonts w:ascii="Times New Roman"/>
                <w:b w:val="false"/>
                <w:i w:val="false"/>
                <w:color w:val="000000"/>
                <w:sz w:val="20"/>
              </w:rPr>
              <w:t>
территорий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имущественных</w:t>
            </w:r>
          </w:p>
          <w:p>
            <w:pPr>
              <w:spacing w:after="20"/>
              <w:ind w:left="20"/>
              <w:jc w:val="both"/>
            </w:pPr>
            <w:r>
              <w:rPr>
                <w:rFonts w:ascii="Times New Roman"/>
                <w:b w:val="false"/>
                <w:i w:val="false"/>
                <w:color w:val="000000"/>
                <w:sz w:val="20"/>
              </w:rPr>
              <w:t>
интересов юридического</w:t>
            </w:r>
          </w:p>
          <w:p>
            <w:pPr>
              <w:spacing w:after="20"/>
              <w:ind w:left="20"/>
              <w:jc w:val="both"/>
            </w:pPr>
            <w:r>
              <w:rPr>
                <w:rFonts w:ascii="Times New Roman"/>
                <w:b w:val="false"/>
                <w:i w:val="false"/>
                <w:color w:val="000000"/>
                <w:sz w:val="20"/>
              </w:rPr>
              <w:t>
лица или его</w:t>
            </w:r>
          </w:p>
          <w:p>
            <w:pPr>
              <w:spacing w:after="20"/>
              <w:ind w:left="20"/>
              <w:jc w:val="both"/>
            </w:pPr>
            <w:r>
              <w:rPr>
                <w:rFonts w:ascii="Times New Roman"/>
                <w:b w:val="false"/>
                <w:i w:val="false"/>
                <w:color w:val="000000"/>
                <w:sz w:val="20"/>
              </w:rPr>
              <w:t>
обособленных</w:t>
            </w:r>
          </w:p>
          <w:p>
            <w:pPr>
              <w:spacing w:after="20"/>
              <w:ind w:left="20"/>
              <w:jc w:val="both"/>
            </w:pPr>
            <w:r>
              <w:rPr>
                <w:rFonts w:ascii="Times New Roman"/>
                <w:b w:val="false"/>
                <w:i w:val="false"/>
                <w:color w:val="000000"/>
                <w:sz w:val="20"/>
              </w:rPr>
              <w:t>
подразделений и</w:t>
            </w:r>
          </w:p>
          <w:p>
            <w:pPr>
              <w:spacing w:after="20"/>
              <w:ind w:left="20"/>
              <w:jc w:val="both"/>
            </w:pPr>
            <w:r>
              <w:rPr>
                <w:rFonts w:ascii="Times New Roman"/>
                <w:b w:val="false"/>
                <w:i w:val="false"/>
                <w:color w:val="000000"/>
                <w:sz w:val="20"/>
              </w:rPr>
              <w:t>
имущественных</w:t>
            </w:r>
          </w:p>
          <w:p>
            <w:pPr>
              <w:spacing w:after="20"/>
              <w:ind w:left="20"/>
              <w:jc w:val="both"/>
            </w:pPr>
            <w:r>
              <w:rPr>
                <w:rFonts w:ascii="Times New Roman"/>
                <w:b w:val="false"/>
                <w:i w:val="false"/>
                <w:color w:val="000000"/>
                <w:sz w:val="20"/>
              </w:rPr>
              <w:t>
интересов физического</w:t>
            </w:r>
          </w:p>
          <w:p>
            <w:pPr>
              <w:spacing w:after="20"/>
              <w:ind w:left="20"/>
              <w:jc w:val="both"/>
            </w:pPr>
            <w:r>
              <w:rPr>
                <w:rFonts w:ascii="Times New Roman"/>
                <w:b w:val="false"/>
                <w:i w:val="false"/>
                <w:color w:val="000000"/>
                <w:sz w:val="20"/>
              </w:rPr>
              <w:t>
лица, являющегося</w:t>
            </w:r>
          </w:p>
          <w:p>
            <w:pPr>
              <w:spacing w:after="20"/>
              <w:ind w:left="20"/>
              <w:jc w:val="both"/>
            </w:pPr>
            <w:r>
              <w:rPr>
                <w:rFonts w:ascii="Times New Roman"/>
                <w:b w:val="false"/>
                <w:i w:val="false"/>
                <w:color w:val="000000"/>
                <w:sz w:val="20"/>
              </w:rPr>
              <w:t>
резидентом Республики</w:t>
            </w:r>
          </w:p>
          <w:p>
            <w:pPr>
              <w:spacing w:after="20"/>
              <w:ind w:left="20"/>
              <w:jc w:val="both"/>
            </w:pPr>
            <w:r>
              <w:rPr>
                <w:rFonts w:ascii="Times New Roman"/>
                <w:b w:val="false"/>
                <w:i w:val="false"/>
                <w:color w:val="000000"/>
                <w:sz w:val="20"/>
              </w:rPr>
              <w:t>
Казахстан,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страховой организацией</w:t>
            </w:r>
          </w:p>
          <w:p>
            <w:pPr>
              <w:spacing w:after="20"/>
              <w:ind w:left="20"/>
              <w:jc w:val="both"/>
            </w:pPr>
            <w:r>
              <w:rPr>
                <w:rFonts w:ascii="Times New Roman"/>
                <w:b w:val="false"/>
                <w:i w:val="false"/>
                <w:color w:val="000000"/>
                <w:sz w:val="20"/>
              </w:rPr>
              <w:t>
- резидентом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запрещается</w:t>
            </w:r>
          </w:p>
          <w:p>
            <w:pPr>
              <w:spacing w:after="20"/>
              <w:ind w:left="20"/>
              <w:jc w:val="both"/>
            </w:pPr>
            <w:r>
              <w:rPr>
                <w:rFonts w:ascii="Times New Roman"/>
                <w:b w:val="false"/>
                <w:i w:val="false"/>
                <w:color w:val="000000"/>
                <w:sz w:val="20"/>
              </w:rPr>
              <w:t>
осуществлять платежи и</w:t>
            </w:r>
          </w:p>
          <w:p>
            <w:pPr>
              <w:spacing w:after="20"/>
              <w:ind w:left="20"/>
              <w:jc w:val="both"/>
            </w:pPr>
            <w:r>
              <w:rPr>
                <w:rFonts w:ascii="Times New Roman"/>
                <w:b w:val="false"/>
                <w:i w:val="false"/>
                <w:color w:val="000000"/>
                <w:sz w:val="20"/>
              </w:rPr>
              <w:t>
переводы денег,</w:t>
            </w:r>
          </w:p>
          <w:p>
            <w:pPr>
              <w:spacing w:after="20"/>
              <w:ind w:left="20"/>
              <w:jc w:val="both"/>
            </w:pPr>
            <w:r>
              <w:rPr>
                <w:rFonts w:ascii="Times New Roman"/>
                <w:b w:val="false"/>
                <w:i w:val="false"/>
                <w:color w:val="000000"/>
                <w:sz w:val="20"/>
              </w:rPr>
              <w:t>
связанные с оплатой</w:t>
            </w:r>
          </w:p>
          <w:p>
            <w:pPr>
              <w:spacing w:after="20"/>
              <w:ind w:left="20"/>
              <w:jc w:val="both"/>
            </w:pPr>
            <w:r>
              <w:rPr>
                <w:rFonts w:ascii="Times New Roman"/>
                <w:b w:val="false"/>
                <w:i w:val="false"/>
                <w:color w:val="000000"/>
                <w:sz w:val="20"/>
              </w:rPr>
              <w:t>
страховых премий</w:t>
            </w:r>
          </w:p>
          <w:p>
            <w:pPr>
              <w:spacing w:after="20"/>
              <w:ind w:left="20"/>
              <w:jc w:val="both"/>
            </w:pPr>
            <w:r>
              <w:rPr>
                <w:rFonts w:ascii="Times New Roman"/>
                <w:b w:val="false"/>
                <w:i w:val="false"/>
                <w:color w:val="000000"/>
                <w:sz w:val="20"/>
              </w:rPr>
              <w:t>
(взносов) в пользу</w:t>
            </w:r>
          </w:p>
          <w:p>
            <w:pPr>
              <w:spacing w:after="20"/>
              <w:ind w:left="20"/>
              <w:jc w:val="both"/>
            </w:pPr>
            <w:r>
              <w:rPr>
                <w:rFonts w:ascii="Times New Roman"/>
                <w:b w:val="false"/>
                <w:i w:val="false"/>
                <w:color w:val="000000"/>
                <w:sz w:val="20"/>
              </w:rPr>
              <w:t>
нерезидентов</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физических и</w:t>
            </w:r>
          </w:p>
          <w:p>
            <w:pPr>
              <w:spacing w:after="20"/>
              <w:ind w:left="20"/>
              <w:jc w:val="both"/>
            </w:pPr>
            <w:r>
              <w:rPr>
                <w:rFonts w:ascii="Times New Roman"/>
                <w:b w:val="false"/>
                <w:i w:val="false"/>
                <w:color w:val="000000"/>
                <w:sz w:val="20"/>
              </w:rPr>
              <w:t>
юридических лиц -</w:t>
            </w:r>
          </w:p>
          <w:p>
            <w:pPr>
              <w:spacing w:after="20"/>
              <w:ind w:left="20"/>
              <w:jc w:val="both"/>
            </w:pPr>
            <w:r>
              <w:rPr>
                <w:rFonts w:ascii="Times New Roman"/>
                <w:b w:val="false"/>
                <w:i w:val="false"/>
                <w:color w:val="000000"/>
                <w:sz w:val="20"/>
              </w:rPr>
              <w:t>
резидентов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 Договоры</w:t>
            </w:r>
          </w:p>
          <w:p>
            <w:pPr>
              <w:spacing w:after="20"/>
              <w:ind w:left="20"/>
              <w:jc w:val="both"/>
            </w:pPr>
            <w:r>
              <w:rPr>
                <w:rFonts w:ascii="Times New Roman"/>
                <w:b w:val="false"/>
                <w:i w:val="false"/>
                <w:color w:val="000000"/>
                <w:sz w:val="20"/>
              </w:rPr>
              <w:t>
обязательного</w:t>
            </w:r>
          </w:p>
          <w:p>
            <w:pPr>
              <w:spacing w:after="20"/>
              <w:ind w:left="20"/>
              <w:jc w:val="both"/>
            </w:pPr>
            <w:r>
              <w:rPr>
                <w:rFonts w:ascii="Times New Roman"/>
                <w:b w:val="false"/>
                <w:i w:val="false"/>
                <w:color w:val="000000"/>
                <w:sz w:val="20"/>
              </w:rPr>
              <w:t>
страхования должны</w:t>
            </w:r>
          </w:p>
          <w:p>
            <w:pPr>
              <w:spacing w:after="20"/>
              <w:ind w:left="20"/>
              <w:jc w:val="both"/>
            </w:pPr>
            <w:r>
              <w:rPr>
                <w:rFonts w:ascii="Times New Roman"/>
                <w:b w:val="false"/>
                <w:i w:val="false"/>
                <w:color w:val="000000"/>
                <w:sz w:val="20"/>
              </w:rPr>
              <w:t>
находиться на</w:t>
            </w:r>
          </w:p>
          <w:p>
            <w:pPr>
              <w:spacing w:after="20"/>
              <w:ind w:left="20"/>
              <w:jc w:val="both"/>
            </w:pPr>
            <w:r>
              <w:rPr>
                <w:rFonts w:ascii="Times New Roman"/>
                <w:b w:val="false"/>
                <w:i w:val="false"/>
                <w:color w:val="000000"/>
                <w:sz w:val="20"/>
              </w:rPr>
              <w:t>
собственном удержании</w:t>
            </w:r>
          </w:p>
          <w:p>
            <w:pPr>
              <w:spacing w:after="20"/>
              <w:ind w:left="20"/>
              <w:jc w:val="both"/>
            </w:pPr>
            <w:r>
              <w:rPr>
                <w:rFonts w:ascii="Times New Roman"/>
                <w:b w:val="false"/>
                <w:i w:val="false"/>
                <w:color w:val="000000"/>
                <w:sz w:val="20"/>
              </w:rPr>
              <w:t>
страховщиков</w:t>
            </w:r>
          </w:p>
          <w:p>
            <w:pPr>
              <w:spacing w:after="20"/>
              <w:ind w:left="20"/>
              <w:jc w:val="both"/>
            </w:pPr>
            <w:r>
              <w:rPr>
                <w:rFonts w:ascii="Times New Roman"/>
                <w:b w:val="false"/>
                <w:i w:val="false"/>
                <w:color w:val="000000"/>
                <w:sz w:val="20"/>
              </w:rPr>
              <w:t>
резидентов Республики</w:t>
            </w:r>
          </w:p>
          <w:p>
            <w:pPr>
              <w:spacing w:after="20"/>
              <w:ind w:left="20"/>
              <w:jc w:val="both"/>
            </w:pPr>
            <w:r>
              <w:rPr>
                <w:rFonts w:ascii="Times New Roman"/>
                <w:b w:val="false"/>
                <w:i w:val="false"/>
                <w:color w:val="000000"/>
                <w:sz w:val="20"/>
              </w:rPr>
              <w:t>
Казахстан.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от 18</w:t>
            </w:r>
          </w:p>
          <w:p>
            <w:pPr>
              <w:spacing w:after="20"/>
              <w:ind w:left="20"/>
              <w:jc w:val="both"/>
            </w:pPr>
            <w:r>
              <w:rPr>
                <w:rFonts w:ascii="Times New Roman"/>
                <w:b w:val="false"/>
                <w:i w:val="false"/>
                <w:color w:val="000000"/>
                <w:sz w:val="20"/>
              </w:rPr>
              <w:t>
декабря 2000</w:t>
            </w:r>
          </w:p>
          <w:p>
            <w:pPr>
              <w:spacing w:after="20"/>
              <w:ind w:left="20"/>
              <w:jc w:val="both"/>
            </w:pPr>
            <w:r>
              <w:rPr>
                <w:rFonts w:ascii="Times New Roman"/>
                <w:b w:val="false"/>
                <w:i w:val="false"/>
                <w:color w:val="000000"/>
                <w:sz w:val="20"/>
              </w:rPr>
              <w:t>
года № 126-II</w:t>
            </w:r>
          </w:p>
          <w:p>
            <w:pPr>
              <w:spacing w:after="20"/>
              <w:ind w:left="20"/>
              <w:jc w:val="both"/>
            </w:pPr>
            <w:r>
              <w:rPr>
                <w:rFonts w:ascii="Times New Roman"/>
                <w:b w:val="false"/>
                <w:i w:val="false"/>
                <w:color w:val="000000"/>
                <w:sz w:val="20"/>
              </w:rPr>
              <w:t>
"О страховой</w:t>
            </w:r>
          </w:p>
          <w:p>
            <w:pPr>
              <w:spacing w:after="20"/>
              <w:ind w:left="20"/>
              <w:jc w:val="both"/>
            </w:pPr>
            <w:r>
              <w:rPr>
                <w:rFonts w:ascii="Times New Roman"/>
                <w:b w:val="false"/>
                <w:i w:val="false"/>
                <w:color w:val="000000"/>
                <w:sz w:val="20"/>
              </w:rPr>
              <w:t>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 и</w:t>
            </w:r>
          </w:p>
          <w:p>
            <w:pPr>
              <w:spacing w:after="20"/>
              <w:ind w:left="20"/>
              <w:jc w:val="both"/>
            </w:pPr>
            <w:r>
              <w:rPr>
                <w:rFonts w:ascii="Times New Roman"/>
                <w:b w:val="false"/>
                <w:i w:val="false"/>
                <w:color w:val="000000"/>
                <w:sz w:val="20"/>
              </w:rPr>
              <w:t>
ретроцессия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10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размер</w:t>
            </w:r>
          </w:p>
          <w:p>
            <w:pPr>
              <w:spacing w:after="20"/>
              <w:ind w:left="20"/>
              <w:jc w:val="both"/>
            </w:pPr>
            <w:r>
              <w:rPr>
                <w:rFonts w:ascii="Times New Roman"/>
                <w:b w:val="false"/>
                <w:i w:val="false"/>
                <w:color w:val="000000"/>
                <w:sz w:val="20"/>
              </w:rPr>
              <w:t>
страховых премий,</w:t>
            </w:r>
          </w:p>
          <w:p>
            <w:pPr>
              <w:spacing w:after="20"/>
              <w:ind w:left="20"/>
              <w:jc w:val="both"/>
            </w:pPr>
            <w:r>
              <w:rPr>
                <w:rFonts w:ascii="Times New Roman"/>
                <w:b w:val="false"/>
                <w:i w:val="false"/>
                <w:color w:val="000000"/>
                <w:sz w:val="20"/>
              </w:rPr>
              <w:t>
начисленных</w:t>
            </w:r>
          </w:p>
          <w:p>
            <w:pPr>
              <w:spacing w:after="20"/>
              <w:ind w:left="20"/>
              <w:jc w:val="both"/>
            </w:pPr>
            <w:r>
              <w:rPr>
                <w:rFonts w:ascii="Times New Roman"/>
                <w:b w:val="false"/>
                <w:i w:val="false"/>
                <w:color w:val="000000"/>
                <w:sz w:val="20"/>
              </w:rPr>
              <w:t>
перестраховочным</w:t>
            </w:r>
          </w:p>
          <w:p>
            <w:pPr>
              <w:spacing w:after="20"/>
              <w:ind w:left="20"/>
              <w:jc w:val="both"/>
            </w:pPr>
            <w:r>
              <w:rPr>
                <w:rFonts w:ascii="Times New Roman"/>
                <w:b w:val="false"/>
                <w:i w:val="false"/>
                <w:color w:val="000000"/>
                <w:sz w:val="20"/>
              </w:rPr>
              <w:t xml:space="preserve">
организациям - </w:t>
            </w:r>
          </w:p>
          <w:p>
            <w:pPr>
              <w:spacing w:after="20"/>
              <w:ind w:left="20"/>
              <w:jc w:val="both"/>
            </w:pPr>
            <w:r>
              <w:rPr>
                <w:rFonts w:ascii="Times New Roman"/>
                <w:b w:val="false"/>
                <w:i w:val="false"/>
                <w:color w:val="000000"/>
                <w:sz w:val="20"/>
              </w:rPr>
              <w:t>
нерезидентам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действующим</w:t>
            </w:r>
          </w:p>
          <w:p>
            <w:pPr>
              <w:spacing w:after="20"/>
              <w:ind w:left="20"/>
              <w:jc w:val="both"/>
            </w:pPr>
            <w:r>
              <w:rPr>
                <w:rFonts w:ascii="Times New Roman"/>
                <w:b w:val="false"/>
                <w:i w:val="false"/>
                <w:color w:val="000000"/>
                <w:sz w:val="20"/>
              </w:rPr>
              <w:t>
договорам</w:t>
            </w:r>
          </w:p>
          <w:p>
            <w:pPr>
              <w:spacing w:after="20"/>
              <w:ind w:left="20"/>
              <w:jc w:val="both"/>
            </w:pPr>
            <w:r>
              <w:rPr>
                <w:rFonts w:ascii="Times New Roman"/>
                <w:b w:val="false"/>
                <w:i w:val="false"/>
                <w:color w:val="000000"/>
                <w:sz w:val="20"/>
              </w:rPr>
              <w:t>
перестрахования, за</w:t>
            </w:r>
          </w:p>
          <w:p>
            <w:pPr>
              <w:spacing w:after="20"/>
              <w:ind w:left="20"/>
              <w:jc w:val="both"/>
            </w:pPr>
            <w:r>
              <w:rPr>
                <w:rFonts w:ascii="Times New Roman"/>
                <w:b w:val="false"/>
                <w:i w:val="false"/>
                <w:color w:val="000000"/>
                <w:sz w:val="20"/>
              </w:rPr>
              <w:t>
вычетом комиссионных</w:t>
            </w:r>
          </w:p>
          <w:p>
            <w:pPr>
              <w:spacing w:after="20"/>
              <w:ind w:left="20"/>
              <w:jc w:val="both"/>
            </w:pPr>
            <w:r>
              <w:rPr>
                <w:rFonts w:ascii="Times New Roman"/>
                <w:b w:val="false"/>
                <w:i w:val="false"/>
                <w:color w:val="000000"/>
                <w:sz w:val="20"/>
              </w:rPr>
              <w:t>
вознаграждений,</w:t>
            </w:r>
          </w:p>
          <w:p>
            <w:pPr>
              <w:spacing w:after="20"/>
              <w:ind w:left="20"/>
              <w:jc w:val="both"/>
            </w:pPr>
            <w:r>
              <w:rPr>
                <w:rFonts w:ascii="Times New Roman"/>
                <w:b w:val="false"/>
                <w:i w:val="false"/>
                <w:color w:val="000000"/>
                <w:sz w:val="20"/>
              </w:rPr>
              <w:t>
начисленных к</w:t>
            </w:r>
          </w:p>
          <w:p>
            <w:pPr>
              <w:spacing w:after="20"/>
              <w:ind w:left="20"/>
              <w:jc w:val="both"/>
            </w:pPr>
            <w:r>
              <w:rPr>
                <w:rFonts w:ascii="Times New Roman"/>
                <w:b w:val="false"/>
                <w:i w:val="false"/>
                <w:color w:val="000000"/>
                <w:sz w:val="20"/>
              </w:rPr>
              <w:t>
получению от них</w:t>
            </w:r>
          </w:p>
          <w:p>
            <w:pPr>
              <w:spacing w:after="20"/>
              <w:ind w:left="20"/>
              <w:jc w:val="both"/>
            </w:pPr>
            <w:r>
              <w:rPr>
                <w:rFonts w:ascii="Times New Roman"/>
                <w:b w:val="false"/>
                <w:i w:val="false"/>
                <w:color w:val="000000"/>
                <w:sz w:val="20"/>
              </w:rPr>
              <w:t>
перестрахователем</w:t>
            </w:r>
          </w:p>
          <w:p>
            <w:pPr>
              <w:spacing w:after="20"/>
              <w:ind w:left="20"/>
              <w:jc w:val="both"/>
            </w:pPr>
            <w:r>
              <w:rPr>
                <w:rFonts w:ascii="Times New Roman"/>
                <w:b w:val="false"/>
                <w:i w:val="false"/>
                <w:color w:val="000000"/>
                <w:sz w:val="20"/>
              </w:rPr>
              <w:t>
(цедентом), не</w:t>
            </w:r>
          </w:p>
          <w:p>
            <w:pPr>
              <w:spacing w:after="20"/>
              <w:ind w:left="20"/>
              <w:jc w:val="both"/>
            </w:pPr>
            <w:r>
              <w:rPr>
                <w:rFonts w:ascii="Times New Roman"/>
                <w:b w:val="false"/>
                <w:i w:val="false"/>
                <w:color w:val="000000"/>
                <w:sz w:val="20"/>
              </w:rPr>
              <w:t>
превышает 60</w:t>
            </w:r>
          </w:p>
          <w:p>
            <w:pPr>
              <w:spacing w:after="20"/>
              <w:ind w:left="20"/>
              <w:jc w:val="both"/>
            </w:pPr>
            <w:r>
              <w:rPr>
                <w:rFonts w:ascii="Times New Roman"/>
                <w:b w:val="false"/>
                <w:i w:val="false"/>
                <w:color w:val="000000"/>
                <w:sz w:val="20"/>
              </w:rPr>
              <w:t>
(шестидесяти)</w:t>
            </w:r>
          </w:p>
          <w:p>
            <w:pPr>
              <w:spacing w:after="20"/>
              <w:ind w:left="20"/>
              <w:jc w:val="both"/>
            </w:pPr>
            <w:r>
              <w:rPr>
                <w:rFonts w:ascii="Times New Roman"/>
                <w:b w:val="false"/>
                <w:i w:val="false"/>
                <w:color w:val="000000"/>
                <w:sz w:val="20"/>
              </w:rPr>
              <w:t>
процентов (с момента</w:t>
            </w:r>
          </w:p>
          <w:p>
            <w:pPr>
              <w:spacing w:after="20"/>
              <w:ind w:left="20"/>
              <w:jc w:val="both"/>
            </w:pPr>
            <w:r>
              <w:rPr>
                <w:rFonts w:ascii="Times New Roman"/>
                <w:b w:val="false"/>
                <w:i w:val="false"/>
                <w:color w:val="000000"/>
                <w:sz w:val="20"/>
              </w:rPr>
              <w:t>
вступления в ВТО —</w:t>
            </w:r>
          </w:p>
          <w:p>
            <w:pPr>
              <w:spacing w:after="20"/>
              <w:ind w:left="20"/>
              <w:jc w:val="both"/>
            </w:pPr>
            <w:r>
              <w:rPr>
                <w:rFonts w:ascii="Times New Roman"/>
                <w:b w:val="false"/>
                <w:i w:val="false"/>
                <w:color w:val="000000"/>
                <w:sz w:val="20"/>
              </w:rPr>
              <w:t>
85%) от совокупного</w:t>
            </w:r>
          </w:p>
          <w:p>
            <w:pPr>
              <w:spacing w:after="20"/>
              <w:ind w:left="20"/>
              <w:jc w:val="both"/>
            </w:pPr>
            <w:r>
              <w:rPr>
                <w:rFonts w:ascii="Times New Roman"/>
                <w:b w:val="false"/>
                <w:i w:val="false"/>
                <w:color w:val="000000"/>
                <w:sz w:val="20"/>
              </w:rPr>
              <w:t xml:space="preserve">
размера страховых </w:t>
            </w:r>
          </w:p>
          <w:p>
            <w:pPr>
              <w:spacing w:after="20"/>
              <w:ind w:left="20"/>
              <w:jc w:val="both"/>
            </w:pPr>
            <w:r>
              <w:rPr>
                <w:rFonts w:ascii="Times New Roman"/>
                <w:b w:val="false"/>
                <w:i w:val="false"/>
                <w:color w:val="000000"/>
                <w:sz w:val="20"/>
              </w:rPr>
              <w:t>
премий, начисленных к</w:t>
            </w:r>
          </w:p>
          <w:p>
            <w:pPr>
              <w:spacing w:after="20"/>
              <w:ind w:left="20"/>
              <w:jc w:val="both"/>
            </w:pPr>
            <w:r>
              <w:rPr>
                <w:rFonts w:ascii="Times New Roman"/>
                <w:b w:val="false"/>
                <w:i w:val="false"/>
                <w:color w:val="000000"/>
                <w:sz w:val="20"/>
              </w:rPr>
              <w:t>
получению по</w:t>
            </w:r>
          </w:p>
          <w:p>
            <w:pPr>
              <w:spacing w:after="20"/>
              <w:ind w:left="20"/>
              <w:jc w:val="both"/>
            </w:pPr>
            <w:r>
              <w:rPr>
                <w:rFonts w:ascii="Times New Roman"/>
                <w:b w:val="false"/>
                <w:i w:val="false"/>
                <w:color w:val="000000"/>
                <w:sz w:val="20"/>
              </w:rPr>
              <w:t>
действующим договорам</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Договоры обязательного</w:t>
            </w:r>
          </w:p>
          <w:p>
            <w:pPr>
              <w:spacing w:after="20"/>
              <w:ind w:left="20"/>
              <w:jc w:val="both"/>
            </w:pPr>
            <w:r>
              <w:rPr>
                <w:rFonts w:ascii="Times New Roman"/>
                <w:b w:val="false"/>
                <w:i w:val="false"/>
                <w:color w:val="000000"/>
                <w:sz w:val="20"/>
              </w:rPr>
              <w:t>
страхования должны</w:t>
            </w:r>
          </w:p>
          <w:p>
            <w:pPr>
              <w:spacing w:after="20"/>
              <w:ind w:left="20"/>
              <w:jc w:val="both"/>
            </w:pPr>
            <w:r>
              <w:rPr>
                <w:rFonts w:ascii="Times New Roman"/>
                <w:b w:val="false"/>
                <w:i w:val="false"/>
                <w:color w:val="000000"/>
                <w:sz w:val="20"/>
              </w:rPr>
              <w:t>
находиться на</w:t>
            </w:r>
          </w:p>
          <w:p>
            <w:pPr>
              <w:spacing w:after="20"/>
              <w:ind w:left="20"/>
              <w:jc w:val="both"/>
            </w:pPr>
            <w:r>
              <w:rPr>
                <w:rFonts w:ascii="Times New Roman"/>
                <w:b w:val="false"/>
                <w:i w:val="false"/>
                <w:color w:val="000000"/>
                <w:sz w:val="20"/>
              </w:rPr>
              <w:t>
собственном удержании</w:t>
            </w:r>
          </w:p>
          <w:p>
            <w:pPr>
              <w:spacing w:after="20"/>
              <w:ind w:left="20"/>
              <w:jc w:val="both"/>
            </w:pPr>
            <w:r>
              <w:rPr>
                <w:rFonts w:ascii="Times New Roman"/>
                <w:b w:val="false"/>
                <w:i w:val="false"/>
                <w:color w:val="000000"/>
                <w:sz w:val="20"/>
              </w:rPr>
              <w:t>
страховщиков либо</w:t>
            </w:r>
          </w:p>
          <w:p>
            <w:pPr>
              <w:spacing w:after="20"/>
              <w:ind w:left="20"/>
              <w:jc w:val="both"/>
            </w:pPr>
            <w:r>
              <w:rPr>
                <w:rFonts w:ascii="Times New Roman"/>
                <w:b w:val="false"/>
                <w:i w:val="false"/>
                <w:color w:val="000000"/>
                <w:sz w:val="20"/>
              </w:rPr>
              <w:t>
передаваться в</w:t>
            </w:r>
          </w:p>
          <w:p>
            <w:pPr>
              <w:spacing w:after="20"/>
              <w:ind w:left="20"/>
              <w:jc w:val="both"/>
            </w:pPr>
            <w:r>
              <w:rPr>
                <w:rFonts w:ascii="Times New Roman"/>
                <w:b w:val="false"/>
                <w:i w:val="false"/>
                <w:color w:val="000000"/>
                <w:sz w:val="20"/>
              </w:rPr>
              <w:t>
перестрахование</w:t>
            </w:r>
          </w:p>
          <w:p>
            <w:pPr>
              <w:spacing w:after="20"/>
              <w:ind w:left="20"/>
              <w:jc w:val="both"/>
            </w:pPr>
            <w:r>
              <w:rPr>
                <w:rFonts w:ascii="Times New Roman"/>
                <w:b w:val="false"/>
                <w:i w:val="false"/>
                <w:color w:val="000000"/>
                <w:sz w:val="20"/>
              </w:rPr>
              <w:t>
перестраховщикам-</w:t>
            </w:r>
          </w:p>
          <w:p>
            <w:pPr>
              <w:spacing w:after="20"/>
              <w:ind w:left="20"/>
              <w:jc w:val="both"/>
            </w:pPr>
            <w:r>
              <w:rPr>
                <w:rFonts w:ascii="Times New Roman"/>
                <w:b w:val="false"/>
                <w:i w:val="false"/>
                <w:color w:val="000000"/>
                <w:sz w:val="20"/>
              </w:rPr>
              <w:t>
резидентам Республики</w:t>
            </w:r>
          </w:p>
          <w:p>
            <w:pPr>
              <w:spacing w:after="20"/>
              <w:ind w:left="20"/>
              <w:jc w:val="both"/>
            </w:pPr>
            <w:r>
              <w:rPr>
                <w:rFonts w:ascii="Times New Roman"/>
                <w:b w:val="false"/>
                <w:i w:val="false"/>
                <w:color w:val="000000"/>
                <w:sz w:val="20"/>
              </w:rPr>
              <w:t>
Казахстан.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p>
          <w:p>
            <w:pPr>
              <w:spacing w:after="20"/>
              <w:ind w:left="20"/>
              <w:jc w:val="both"/>
            </w:pPr>
            <w:r>
              <w:rPr>
                <w:rFonts w:ascii="Times New Roman"/>
                <w:b w:val="false"/>
                <w:i w:val="false"/>
                <w:color w:val="000000"/>
                <w:sz w:val="20"/>
              </w:rPr>
              <w:t>
Правления</w:t>
            </w:r>
          </w:p>
          <w:p>
            <w:pPr>
              <w:spacing w:after="20"/>
              <w:ind w:left="20"/>
              <w:jc w:val="both"/>
            </w:pPr>
            <w:r>
              <w:rPr>
                <w:rFonts w:ascii="Times New Roman"/>
                <w:b w:val="false"/>
                <w:i w:val="false"/>
                <w:color w:val="000000"/>
                <w:sz w:val="20"/>
              </w:rPr>
              <w:t>
Агентства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по</w:t>
            </w:r>
          </w:p>
          <w:p>
            <w:pPr>
              <w:spacing w:after="20"/>
              <w:ind w:left="20"/>
              <w:jc w:val="both"/>
            </w:pPr>
            <w:r>
              <w:rPr>
                <w:rFonts w:ascii="Times New Roman"/>
                <w:b w:val="false"/>
                <w:i w:val="false"/>
                <w:color w:val="000000"/>
                <w:sz w:val="20"/>
              </w:rPr>
              <w:t>
регулированию и</w:t>
            </w:r>
          </w:p>
          <w:p>
            <w:pPr>
              <w:spacing w:after="20"/>
              <w:ind w:left="20"/>
              <w:jc w:val="both"/>
            </w:pPr>
            <w:r>
              <w:rPr>
                <w:rFonts w:ascii="Times New Roman"/>
                <w:b w:val="false"/>
                <w:i w:val="false"/>
                <w:color w:val="000000"/>
                <w:sz w:val="20"/>
              </w:rPr>
              <w:t>
надзору</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рынка и</w:t>
            </w:r>
          </w:p>
          <w:p>
            <w:pPr>
              <w:spacing w:after="20"/>
              <w:ind w:left="20"/>
              <w:jc w:val="both"/>
            </w:pPr>
            <w:r>
              <w:rPr>
                <w:rFonts w:ascii="Times New Roman"/>
                <w:b w:val="false"/>
                <w:i w:val="false"/>
                <w:color w:val="000000"/>
                <w:sz w:val="20"/>
              </w:rPr>
              <w:t>
финансовых</w:t>
            </w:r>
          </w:p>
          <w:p>
            <w:pPr>
              <w:spacing w:after="20"/>
              <w:ind w:left="20"/>
              <w:jc w:val="both"/>
            </w:pPr>
            <w:r>
              <w:rPr>
                <w:rFonts w:ascii="Times New Roman"/>
                <w:b w:val="false"/>
                <w:i w:val="false"/>
                <w:color w:val="000000"/>
                <w:sz w:val="20"/>
              </w:rPr>
              <w:t>
организаций от</w:t>
            </w:r>
          </w:p>
          <w:p>
            <w:pPr>
              <w:spacing w:after="20"/>
              <w:ind w:left="20"/>
              <w:jc w:val="both"/>
            </w:pPr>
            <w:r>
              <w:rPr>
                <w:rFonts w:ascii="Times New Roman"/>
                <w:b w:val="false"/>
                <w:i w:val="false"/>
                <w:color w:val="000000"/>
                <w:sz w:val="20"/>
              </w:rPr>
              <w:t>
22 августа 2008</w:t>
            </w:r>
          </w:p>
          <w:p>
            <w:pPr>
              <w:spacing w:after="20"/>
              <w:ind w:left="20"/>
              <w:jc w:val="both"/>
            </w:pPr>
            <w:r>
              <w:rPr>
                <w:rFonts w:ascii="Times New Roman"/>
                <w:b w:val="false"/>
                <w:i w:val="false"/>
                <w:color w:val="000000"/>
                <w:sz w:val="20"/>
              </w:rPr>
              <w:t>
года № 131 Об</w:t>
            </w:r>
          </w:p>
          <w:p>
            <w:pPr>
              <w:spacing w:after="20"/>
              <w:ind w:left="20"/>
              <w:jc w:val="both"/>
            </w:pPr>
            <w:r>
              <w:rPr>
                <w:rFonts w:ascii="Times New Roman"/>
                <w:b w:val="false"/>
                <w:i w:val="false"/>
                <w:color w:val="000000"/>
                <w:sz w:val="20"/>
              </w:rPr>
              <w:t>
утверждении</w:t>
            </w:r>
          </w:p>
          <w:p>
            <w:pPr>
              <w:spacing w:after="20"/>
              <w:ind w:left="20"/>
              <w:jc w:val="both"/>
            </w:pPr>
            <w:r>
              <w:rPr>
                <w:rFonts w:ascii="Times New Roman"/>
                <w:b w:val="false"/>
                <w:i w:val="false"/>
                <w:color w:val="000000"/>
                <w:sz w:val="20"/>
              </w:rPr>
              <w:t>
Инструкции о</w:t>
            </w:r>
          </w:p>
          <w:p>
            <w:pPr>
              <w:spacing w:after="20"/>
              <w:ind w:left="20"/>
              <w:jc w:val="both"/>
            </w:pPr>
            <w:r>
              <w:rPr>
                <w:rFonts w:ascii="Times New Roman"/>
                <w:b w:val="false"/>
                <w:i w:val="false"/>
                <w:color w:val="000000"/>
                <w:sz w:val="20"/>
              </w:rPr>
              <w:t>
нормативных</w:t>
            </w:r>
          </w:p>
          <w:p>
            <w:pPr>
              <w:spacing w:after="20"/>
              <w:ind w:left="20"/>
              <w:jc w:val="both"/>
            </w:pPr>
            <w:r>
              <w:rPr>
                <w:rFonts w:ascii="Times New Roman"/>
                <w:b w:val="false"/>
                <w:i w:val="false"/>
                <w:color w:val="000000"/>
                <w:sz w:val="20"/>
              </w:rPr>
              <w:t>
значениях и</w:t>
            </w:r>
          </w:p>
          <w:p>
            <w:pPr>
              <w:spacing w:after="20"/>
              <w:ind w:left="20"/>
              <w:jc w:val="both"/>
            </w:pPr>
            <w:r>
              <w:rPr>
                <w:rFonts w:ascii="Times New Roman"/>
                <w:b w:val="false"/>
                <w:i w:val="false"/>
                <w:color w:val="000000"/>
                <w:sz w:val="20"/>
              </w:rPr>
              <w:t>
методике</w:t>
            </w:r>
          </w:p>
          <w:p>
            <w:pPr>
              <w:spacing w:after="20"/>
              <w:ind w:left="20"/>
              <w:jc w:val="both"/>
            </w:pPr>
            <w:r>
              <w:rPr>
                <w:rFonts w:ascii="Times New Roman"/>
                <w:b w:val="false"/>
                <w:i w:val="false"/>
                <w:color w:val="000000"/>
                <w:sz w:val="20"/>
              </w:rPr>
              <w:t>
расчетов</w:t>
            </w:r>
          </w:p>
          <w:p>
            <w:pPr>
              <w:spacing w:after="20"/>
              <w:ind w:left="20"/>
              <w:jc w:val="both"/>
            </w:pPr>
            <w:r>
              <w:rPr>
                <w:rFonts w:ascii="Times New Roman"/>
                <w:b w:val="false"/>
                <w:i w:val="false"/>
                <w:color w:val="000000"/>
                <w:sz w:val="20"/>
              </w:rPr>
              <w:t>
пруденциальных</w:t>
            </w:r>
          </w:p>
          <w:p>
            <w:pPr>
              <w:spacing w:after="20"/>
              <w:ind w:left="20"/>
              <w:jc w:val="both"/>
            </w:pPr>
            <w:r>
              <w:rPr>
                <w:rFonts w:ascii="Times New Roman"/>
                <w:b w:val="false"/>
                <w:i w:val="false"/>
                <w:color w:val="000000"/>
                <w:sz w:val="20"/>
              </w:rPr>
              <w:t>
нормативов</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(перестрахо-</w:t>
            </w:r>
          </w:p>
          <w:p>
            <w:pPr>
              <w:spacing w:after="20"/>
              <w:ind w:left="20"/>
              <w:jc w:val="both"/>
            </w:pPr>
            <w:r>
              <w:rPr>
                <w:rFonts w:ascii="Times New Roman"/>
                <w:b w:val="false"/>
                <w:i w:val="false"/>
                <w:color w:val="000000"/>
                <w:sz w:val="20"/>
              </w:rPr>
              <w:t>
вочной)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формах и сроках</w:t>
            </w:r>
          </w:p>
          <w:p>
            <w:pPr>
              <w:spacing w:after="20"/>
              <w:ind w:left="20"/>
              <w:jc w:val="both"/>
            </w:pPr>
            <w:r>
              <w:rPr>
                <w:rFonts w:ascii="Times New Roman"/>
                <w:b w:val="false"/>
                <w:i w:val="false"/>
                <w:color w:val="000000"/>
                <w:sz w:val="20"/>
              </w:rPr>
              <w:t>
представления</w:t>
            </w:r>
          </w:p>
          <w:p>
            <w:pPr>
              <w:spacing w:after="20"/>
              <w:ind w:left="20"/>
              <w:jc w:val="both"/>
            </w:pPr>
            <w:r>
              <w:rPr>
                <w:rFonts w:ascii="Times New Roman"/>
                <w:b w:val="false"/>
                <w:i w:val="false"/>
                <w:color w:val="000000"/>
                <w:sz w:val="20"/>
              </w:rPr>
              <w:t>
отчетов о</w:t>
            </w:r>
          </w:p>
          <w:p>
            <w:pPr>
              <w:spacing w:after="20"/>
              <w:ind w:left="20"/>
              <w:jc w:val="both"/>
            </w:pPr>
            <w:r>
              <w:rPr>
                <w:rFonts w:ascii="Times New Roman"/>
                <w:b w:val="false"/>
                <w:i w:val="false"/>
                <w:color w:val="000000"/>
                <w:sz w:val="20"/>
              </w:rPr>
              <w:t>
выполнении</w:t>
            </w:r>
          </w:p>
          <w:p>
            <w:pPr>
              <w:spacing w:after="20"/>
              <w:ind w:left="20"/>
              <w:jc w:val="both"/>
            </w:pPr>
            <w:r>
              <w:rPr>
                <w:rFonts w:ascii="Times New Roman"/>
                <w:b w:val="false"/>
                <w:i w:val="false"/>
                <w:color w:val="000000"/>
                <w:sz w:val="20"/>
              </w:rPr>
              <w:t>
пруденциальных</w:t>
            </w:r>
          </w:p>
          <w:p>
            <w:pPr>
              <w:spacing w:after="20"/>
              <w:ind w:left="20"/>
              <w:jc w:val="both"/>
            </w:pPr>
            <w:r>
              <w:rPr>
                <w:rFonts w:ascii="Times New Roman"/>
                <w:b w:val="false"/>
                <w:i w:val="false"/>
                <w:color w:val="000000"/>
                <w:sz w:val="20"/>
              </w:rPr>
              <w:t>
нормативов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страховых</w:t>
            </w:r>
          </w:p>
          <w:p>
            <w:pPr>
              <w:spacing w:after="20"/>
              <w:ind w:left="20"/>
              <w:jc w:val="both"/>
            </w:pPr>
            <w:r>
              <w:rPr>
                <w:rFonts w:ascii="Times New Roman"/>
                <w:b w:val="false"/>
                <w:i w:val="false"/>
                <w:color w:val="000000"/>
                <w:sz w:val="20"/>
              </w:rPr>
              <w:t>
агентов и</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брокеров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Посредническая</w:t>
            </w:r>
          </w:p>
          <w:p>
            <w:pPr>
              <w:spacing w:after="20"/>
              <w:ind w:left="20"/>
              <w:jc w:val="both"/>
            </w:pPr>
            <w:r>
              <w:rPr>
                <w:rFonts w:ascii="Times New Roman"/>
                <w:b w:val="false"/>
                <w:i w:val="false"/>
                <w:color w:val="000000"/>
                <w:sz w:val="20"/>
              </w:rPr>
              <w:t>
деятельность по</w:t>
            </w:r>
          </w:p>
          <w:p>
            <w:pPr>
              <w:spacing w:after="20"/>
              <w:ind w:left="20"/>
              <w:jc w:val="both"/>
            </w:pPr>
            <w:r>
              <w:rPr>
                <w:rFonts w:ascii="Times New Roman"/>
                <w:b w:val="false"/>
                <w:i w:val="false"/>
                <w:color w:val="000000"/>
                <w:sz w:val="20"/>
              </w:rPr>
              <w:t>
заключению договора</w:t>
            </w:r>
          </w:p>
          <w:p>
            <w:pPr>
              <w:spacing w:after="20"/>
              <w:ind w:left="20"/>
              <w:jc w:val="both"/>
            </w:pPr>
            <w:r>
              <w:rPr>
                <w:rFonts w:ascii="Times New Roman"/>
                <w:b w:val="false"/>
                <w:i w:val="false"/>
                <w:color w:val="000000"/>
                <w:sz w:val="20"/>
              </w:rPr>
              <w:t>
страхования от имени</w:t>
            </w:r>
          </w:p>
          <w:p>
            <w:pPr>
              <w:spacing w:after="20"/>
              <w:ind w:left="20"/>
              <w:jc w:val="both"/>
            </w:pPr>
            <w:r>
              <w:rPr>
                <w:rFonts w:ascii="Times New Roman"/>
                <w:b w:val="false"/>
                <w:i w:val="false"/>
                <w:color w:val="000000"/>
                <w:sz w:val="20"/>
              </w:rPr>
              <w:t>
страховой организации</w:t>
            </w:r>
          </w:p>
          <w:p>
            <w:pPr>
              <w:spacing w:after="20"/>
              <w:ind w:left="20"/>
              <w:jc w:val="both"/>
            </w:pPr>
            <w:r>
              <w:rPr>
                <w:rFonts w:ascii="Times New Roman"/>
                <w:b w:val="false"/>
                <w:i w:val="false"/>
                <w:color w:val="000000"/>
                <w:sz w:val="20"/>
              </w:rPr>
              <w:t>
- нерезидента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договора страхования</w:t>
            </w:r>
          </w:p>
          <w:p>
            <w:pPr>
              <w:spacing w:after="20"/>
              <w:ind w:left="20"/>
              <w:jc w:val="both"/>
            </w:pPr>
            <w:r>
              <w:rPr>
                <w:rFonts w:ascii="Times New Roman"/>
                <w:b w:val="false"/>
                <w:i w:val="false"/>
                <w:color w:val="000000"/>
                <w:sz w:val="20"/>
              </w:rPr>
              <w:t>
гражданско-правовой</w:t>
            </w:r>
          </w:p>
          <w:p>
            <w:pPr>
              <w:spacing w:after="20"/>
              <w:ind w:left="20"/>
              <w:jc w:val="both"/>
            </w:pPr>
            <w:r>
              <w:rPr>
                <w:rFonts w:ascii="Times New Roman"/>
                <w:b w:val="false"/>
                <w:i w:val="false"/>
                <w:color w:val="000000"/>
                <w:sz w:val="20"/>
              </w:rPr>
              <w:t>
ответственности</w:t>
            </w:r>
          </w:p>
          <w:p>
            <w:pPr>
              <w:spacing w:after="20"/>
              <w:ind w:left="20"/>
              <w:jc w:val="both"/>
            </w:pPr>
            <w:r>
              <w:rPr>
                <w:rFonts w:ascii="Times New Roman"/>
                <w:b w:val="false"/>
                <w:i w:val="false"/>
                <w:color w:val="000000"/>
                <w:sz w:val="20"/>
              </w:rPr>
              <w:t>
владельцев</w:t>
            </w:r>
          </w:p>
          <w:p>
            <w:pPr>
              <w:spacing w:after="20"/>
              <w:ind w:left="20"/>
              <w:jc w:val="both"/>
            </w:pPr>
            <w:r>
              <w:rPr>
                <w:rFonts w:ascii="Times New Roman"/>
                <w:b w:val="false"/>
                <w:i w:val="false"/>
                <w:color w:val="000000"/>
                <w:sz w:val="20"/>
              </w:rPr>
              <w:t>
автотранспортных</w:t>
            </w:r>
          </w:p>
          <w:p>
            <w:pPr>
              <w:spacing w:after="20"/>
              <w:ind w:left="20"/>
              <w:jc w:val="both"/>
            </w:pPr>
            <w:r>
              <w:rPr>
                <w:rFonts w:ascii="Times New Roman"/>
                <w:b w:val="false"/>
                <w:i w:val="false"/>
                <w:color w:val="000000"/>
                <w:sz w:val="20"/>
              </w:rPr>
              <w:t>
средств, выезжающих за</w:t>
            </w:r>
          </w:p>
          <w:p>
            <w:pPr>
              <w:spacing w:after="20"/>
              <w:ind w:left="20"/>
              <w:jc w:val="both"/>
            </w:pPr>
            <w:r>
              <w:rPr>
                <w:rFonts w:ascii="Times New Roman"/>
                <w:b w:val="false"/>
                <w:i w:val="false"/>
                <w:color w:val="000000"/>
                <w:sz w:val="20"/>
              </w:rPr>
              <w:t>
пределы Республики</w:t>
            </w:r>
          </w:p>
          <w:p>
            <w:pPr>
              <w:spacing w:after="20"/>
              <w:ind w:left="20"/>
              <w:jc w:val="both"/>
            </w:pPr>
            <w:r>
              <w:rPr>
                <w:rFonts w:ascii="Times New Roman"/>
                <w:b w:val="false"/>
                <w:i w:val="false"/>
                <w:color w:val="000000"/>
                <w:sz w:val="20"/>
              </w:rPr>
              <w:t>
Казахстан,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Казахстан не</w:t>
            </w:r>
          </w:p>
          <w:p>
            <w:pPr>
              <w:spacing w:after="20"/>
              <w:ind w:left="20"/>
              <w:jc w:val="both"/>
            </w:pPr>
            <w:r>
              <w:rPr>
                <w:rFonts w:ascii="Times New Roman"/>
                <w:b w:val="false"/>
                <w:i w:val="false"/>
                <w:color w:val="000000"/>
                <w:sz w:val="20"/>
              </w:rPr>
              <w:t>
допускается, если</w:t>
            </w:r>
          </w:p>
          <w:p>
            <w:pPr>
              <w:spacing w:after="20"/>
              <w:ind w:left="20"/>
              <w:jc w:val="both"/>
            </w:pPr>
            <w:r>
              <w:rPr>
                <w:rFonts w:ascii="Times New Roman"/>
                <w:b w:val="false"/>
                <w:i w:val="false"/>
                <w:color w:val="000000"/>
                <w:sz w:val="20"/>
              </w:rPr>
              <w:t>
международными</w:t>
            </w:r>
          </w:p>
          <w:p>
            <w:pPr>
              <w:spacing w:after="20"/>
              <w:ind w:left="20"/>
              <w:jc w:val="both"/>
            </w:pPr>
            <w:r>
              <w:rPr>
                <w:rFonts w:ascii="Times New Roman"/>
                <w:b w:val="false"/>
                <w:i w:val="false"/>
                <w:color w:val="000000"/>
                <w:sz w:val="20"/>
              </w:rPr>
              <w:t>
договорами,</w:t>
            </w:r>
          </w:p>
          <w:p>
            <w:pPr>
              <w:spacing w:after="20"/>
              <w:ind w:left="20"/>
              <w:jc w:val="both"/>
            </w:pPr>
            <w:r>
              <w:rPr>
                <w:rFonts w:ascii="Times New Roman"/>
                <w:b w:val="false"/>
                <w:i w:val="false"/>
                <w:color w:val="000000"/>
                <w:sz w:val="20"/>
              </w:rPr>
              <w:t>
ратифицированными</w:t>
            </w:r>
          </w:p>
          <w:p>
            <w:pPr>
              <w:spacing w:after="20"/>
              <w:ind w:left="20"/>
              <w:jc w:val="both"/>
            </w:pPr>
            <w:r>
              <w:rPr>
                <w:rFonts w:ascii="Times New Roman"/>
                <w:b w:val="false"/>
                <w:i w:val="false"/>
                <w:color w:val="000000"/>
                <w:sz w:val="20"/>
              </w:rPr>
              <w:t>
Республикой Казахстан,</w:t>
            </w:r>
          </w:p>
          <w:p>
            <w:pPr>
              <w:spacing w:after="20"/>
              <w:ind w:left="20"/>
              <w:jc w:val="both"/>
            </w:pPr>
            <w:r>
              <w:rPr>
                <w:rFonts w:ascii="Times New Roman"/>
                <w:b w:val="false"/>
                <w:i w:val="false"/>
                <w:color w:val="000000"/>
                <w:sz w:val="20"/>
              </w:rPr>
              <w:t>
не предусмотрено иное.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от</w:t>
            </w:r>
          </w:p>
          <w:p>
            <w:pPr>
              <w:spacing w:after="20"/>
              <w:ind w:left="20"/>
              <w:jc w:val="both"/>
            </w:pPr>
            <w:r>
              <w:rPr>
                <w:rFonts w:ascii="Times New Roman"/>
                <w:b w:val="false"/>
                <w:i w:val="false"/>
                <w:color w:val="000000"/>
                <w:sz w:val="20"/>
              </w:rPr>
              <w:t>
18 декабря</w:t>
            </w:r>
          </w:p>
          <w:p>
            <w:pPr>
              <w:spacing w:after="20"/>
              <w:ind w:left="20"/>
              <w:jc w:val="both"/>
            </w:pPr>
            <w:r>
              <w:rPr>
                <w:rFonts w:ascii="Times New Roman"/>
                <w:b w:val="false"/>
                <w:i w:val="false"/>
                <w:color w:val="000000"/>
                <w:sz w:val="20"/>
              </w:rPr>
              <w:t>
2000 года</w:t>
            </w:r>
          </w:p>
          <w:p>
            <w:pPr>
              <w:spacing w:after="20"/>
              <w:ind w:left="20"/>
              <w:jc w:val="both"/>
            </w:pPr>
            <w:r>
              <w:rPr>
                <w:rFonts w:ascii="Times New Roman"/>
                <w:b w:val="false"/>
                <w:i w:val="false"/>
                <w:color w:val="000000"/>
                <w:sz w:val="20"/>
              </w:rPr>
              <w:t>
№ 126-II</w:t>
            </w:r>
          </w:p>
          <w:p>
            <w:pPr>
              <w:spacing w:after="20"/>
              <w:ind w:left="20"/>
              <w:jc w:val="both"/>
            </w:pPr>
            <w:r>
              <w:rPr>
                <w:rFonts w:ascii="Times New Roman"/>
                <w:b w:val="false"/>
                <w:i w:val="false"/>
                <w:color w:val="000000"/>
                <w:sz w:val="20"/>
              </w:rPr>
              <w:t>
"О страховой</w:t>
            </w:r>
          </w:p>
          <w:p>
            <w:pPr>
              <w:spacing w:after="20"/>
              <w:ind w:left="20"/>
              <w:jc w:val="both"/>
            </w:pPr>
            <w:r>
              <w:rPr>
                <w:rFonts w:ascii="Times New Roman"/>
                <w:b w:val="false"/>
                <w:i w:val="false"/>
                <w:color w:val="000000"/>
                <w:sz w:val="20"/>
              </w:rPr>
              <w:t>
деятельноcти"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такие как</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актуарные услуги,</w:t>
            </w:r>
          </w:p>
          <w:p>
            <w:pPr>
              <w:spacing w:after="20"/>
              <w:ind w:left="20"/>
              <w:jc w:val="both"/>
            </w:pPr>
            <w:r>
              <w:rPr>
                <w:rFonts w:ascii="Times New Roman"/>
                <w:b w:val="false"/>
                <w:i w:val="false"/>
                <w:color w:val="000000"/>
                <w:sz w:val="20"/>
              </w:rPr>
              <w:t>
оценка риска и</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урегулированию</w:t>
            </w:r>
          </w:p>
          <w:p>
            <w:pPr>
              <w:spacing w:after="20"/>
              <w:ind w:left="20"/>
              <w:jc w:val="both"/>
            </w:pPr>
            <w:r>
              <w:rPr>
                <w:rFonts w:ascii="Times New Roman"/>
                <w:b w:val="false"/>
                <w:i w:val="false"/>
                <w:color w:val="000000"/>
                <w:sz w:val="20"/>
              </w:rPr>
              <w:t>
претензий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Туристические</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статьям</w:t>
            </w:r>
          </w:p>
          <w:p>
            <w:pPr>
              <w:spacing w:after="20"/>
              <w:ind w:left="20"/>
              <w:jc w:val="both"/>
            </w:pPr>
            <w:r>
              <w:rPr>
                <w:rFonts w:ascii="Times New Roman"/>
                <w:b w:val="false"/>
                <w:i w:val="false"/>
                <w:color w:val="000000"/>
                <w:sz w:val="20"/>
              </w:rPr>
              <w:t>
9 и 10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Гидом</w:t>
            </w:r>
          </w:p>
          <w:p>
            <w:pPr>
              <w:spacing w:after="20"/>
              <w:ind w:left="20"/>
              <w:jc w:val="both"/>
            </w:pPr>
            <w:r>
              <w:rPr>
                <w:rFonts w:ascii="Times New Roman"/>
                <w:b w:val="false"/>
                <w:i w:val="false"/>
                <w:color w:val="000000"/>
                <w:sz w:val="20"/>
              </w:rPr>
              <w:t>
(гидом-переводчиком),</w:t>
            </w:r>
          </w:p>
          <w:p>
            <w:pPr>
              <w:spacing w:after="20"/>
              <w:ind w:left="20"/>
              <w:jc w:val="both"/>
            </w:pPr>
            <w:r>
              <w:rPr>
                <w:rFonts w:ascii="Times New Roman"/>
                <w:b w:val="false"/>
                <w:i w:val="false"/>
                <w:color w:val="000000"/>
                <w:sz w:val="20"/>
              </w:rPr>
              <w:t>
инструктором туризма,</w:t>
            </w:r>
          </w:p>
          <w:p>
            <w:pPr>
              <w:spacing w:after="20"/>
              <w:ind w:left="20"/>
              <w:jc w:val="both"/>
            </w:pPr>
            <w:r>
              <w:rPr>
                <w:rFonts w:ascii="Times New Roman"/>
                <w:b w:val="false"/>
                <w:i w:val="false"/>
                <w:color w:val="000000"/>
                <w:sz w:val="20"/>
              </w:rPr>
              <w:t>
экскурсоводом может</w:t>
            </w:r>
          </w:p>
          <w:p>
            <w:pPr>
              <w:spacing w:after="20"/>
              <w:ind w:left="20"/>
              <w:jc w:val="both"/>
            </w:pPr>
            <w:r>
              <w:rPr>
                <w:rFonts w:ascii="Times New Roman"/>
                <w:b w:val="false"/>
                <w:i w:val="false"/>
                <w:color w:val="000000"/>
                <w:sz w:val="20"/>
              </w:rPr>
              <w:t>
являться только</w:t>
            </w:r>
          </w:p>
          <w:p>
            <w:pPr>
              <w:spacing w:after="20"/>
              <w:ind w:left="20"/>
              <w:jc w:val="both"/>
            </w:pPr>
            <w:r>
              <w:rPr>
                <w:rFonts w:ascii="Times New Roman"/>
                <w:b w:val="false"/>
                <w:i w:val="false"/>
                <w:color w:val="000000"/>
                <w:sz w:val="20"/>
              </w:rPr>
              <w:t>
гражданин Республики</w:t>
            </w:r>
          </w:p>
          <w:p>
            <w:pPr>
              <w:spacing w:after="20"/>
              <w:ind w:left="20"/>
              <w:jc w:val="both"/>
            </w:pPr>
            <w:r>
              <w:rPr>
                <w:rFonts w:ascii="Times New Roman"/>
                <w:b w:val="false"/>
                <w:i w:val="false"/>
                <w:color w:val="000000"/>
                <w:sz w:val="20"/>
              </w:rPr>
              <w:t>
Казахстан.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туристкой</w:t>
            </w:r>
          </w:p>
          <w:p>
            <w:pPr>
              <w:spacing w:after="20"/>
              <w:ind w:left="20"/>
              <w:jc w:val="both"/>
            </w:pPr>
            <w:r>
              <w:rPr>
                <w:rFonts w:ascii="Times New Roman"/>
                <w:b w:val="false"/>
                <w:i w:val="false"/>
                <w:color w:val="000000"/>
                <w:sz w:val="20"/>
              </w:rPr>
              <w:t>
деятельноcти"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ДОСУГА, КУЛЬТУРНЫХ</w:t>
            </w:r>
          </w:p>
          <w:p>
            <w:pPr>
              <w:spacing w:after="20"/>
              <w:ind w:left="20"/>
              <w:jc w:val="both"/>
            </w:pPr>
            <w:r>
              <w:rPr>
                <w:rFonts w:ascii="Times New Roman"/>
                <w:b w:val="false"/>
                <w:i w:val="false"/>
                <w:color w:val="000000"/>
                <w:sz w:val="20"/>
              </w:rPr>
              <w:t>
И СПОРТИВНЫХ</w:t>
            </w:r>
          </w:p>
          <w:p>
            <w:pPr>
              <w:spacing w:after="20"/>
              <w:ind w:left="20"/>
              <w:jc w:val="both"/>
            </w:pPr>
            <w:r>
              <w:rPr>
                <w:rFonts w:ascii="Times New Roman"/>
                <w:b w:val="false"/>
                <w:i w:val="false"/>
                <w:color w:val="000000"/>
                <w:sz w:val="20"/>
              </w:rPr>
              <w:t>
МЕРОПРИЯТИЙ: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развлечений,</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организацию</w:t>
            </w:r>
          </w:p>
          <w:p>
            <w:pPr>
              <w:spacing w:after="20"/>
              <w:ind w:left="20"/>
              <w:jc w:val="both"/>
            </w:pPr>
            <w:r>
              <w:rPr>
                <w:rFonts w:ascii="Times New Roman"/>
                <w:b w:val="false"/>
                <w:i w:val="false"/>
                <w:color w:val="000000"/>
                <w:sz w:val="20"/>
              </w:rPr>
              <w:t>
представлений,</w:t>
            </w:r>
          </w:p>
          <w:p>
            <w:pPr>
              <w:spacing w:after="20"/>
              <w:ind w:left="20"/>
              <w:jc w:val="both"/>
            </w:pPr>
            <w:r>
              <w:rPr>
                <w:rFonts w:ascii="Times New Roman"/>
                <w:b w:val="false"/>
                <w:i w:val="false"/>
                <w:color w:val="000000"/>
                <w:sz w:val="20"/>
              </w:rPr>
              <w:t>
музыкальных шоу и</w:t>
            </w:r>
          </w:p>
          <w:p>
            <w:pPr>
              <w:spacing w:after="20"/>
              <w:ind w:left="20"/>
              <w:jc w:val="both"/>
            </w:pPr>
            <w:r>
              <w:rPr>
                <w:rFonts w:ascii="Times New Roman"/>
                <w:b w:val="false"/>
                <w:i w:val="false"/>
                <w:color w:val="000000"/>
                <w:sz w:val="20"/>
              </w:rPr>
              <w:t>
цирков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информационных</w:t>
            </w:r>
          </w:p>
          <w:p>
            <w:pPr>
              <w:spacing w:after="20"/>
              <w:ind w:left="20"/>
              <w:jc w:val="both"/>
            </w:pPr>
            <w:r>
              <w:rPr>
                <w:rFonts w:ascii="Times New Roman"/>
                <w:b w:val="false"/>
                <w:i w:val="false"/>
                <w:color w:val="000000"/>
                <w:sz w:val="20"/>
              </w:rPr>
              <w:t>
агентств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УСЛУГИ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p>
            <w:pPr>
              <w:spacing w:after="20"/>
              <w:ind w:left="20"/>
              <w:jc w:val="both"/>
            </w:pPr>
            <w:r>
              <w:rPr>
                <w:rFonts w:ascii="Times New Roman"/>
                <w:b w:val="false"/>
                <w:i w:val="false"/>
                <w:color w:val="000000"/>
                <w:sz w:val="20"/>
              </w:rPr>
              <w:t>
морские</w:t>
            </w:r>
          </w:p>
          <w:p>
            <w:pPr>
              <w:spacing w:after="20"/>
              <w:ind w:left="20"/>
              <w:jc w:val="both"/>
            </w:pPr>
            <w:r>
              <w:rPr>
                <w:rFonts w:ascii="Times New Roman"/>
                <w:b w:val="false"/>
                <w:i w:val="false"/>
                <w:color w:val="000000"/>
                <w:sz w:val="20"/>
              </w:rPr>
              <w:t>
перевозки,</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1) внутреннего</w:t>
            </w:r>
          </w:p>
          <w:p>
            <w:pPr>
              <w:spacing w:after="20"/>
              <w:ind w:left="20"/>
              <w:jc w:val="both"/>
            </w:pPr>
            <w:r>
              <w:rPr>
                <w:rFonts w:ascii="Times New Roman"/>
                <w:b w:val="false"/>
                <w:i w:val="false"/>
                <w:color w:val="000000"/>
                <w:sz w:val="20"/>
              </w:rPr>
              <w:t>
каботажа пассажиров</w:t>
            </w:r>
          </w:p>
          <w:p>
            <w:pPr>
              <w:spacing w:after="20"/>
              <w:ind w:left="20"/>
              <w:jc w:val="both"/>
            </w:pPr>
            <w:r>
              <w:rPr>
                <w:rFonts w:ascii="Times New Roman"/>
                <w:b w:val="false"/>
                <w:i w:val="false"/>
                <w:color w:val="000000"/>
                <w:sz w:val="20"/>
              </w:rPr>
              <w:t>
и грузов; и</w:t>
            </w:r>
          </w:p>
          <w:p>
            <w:pPr>
              <w:spacing w:after="20"/>
              <w:ind w:left="20"/>
              <w:jc w:val="both"/>
            </w:pPr>
            <w:r>
              <w:rPr>
                <w:rFonts w:ascii="Times New Roman"/>
                <w:b w:val="false"/>
                <w:i w:val="false"/>
                <w:color w:val="000000"/>
                <w:sz w:val="20"/>
              </w:rPr>
              <w:t>
2) каботажем</w:t>
            </w:r>
          </w:p>
          <w:p>
            <w:pPr>
              <w:spacing w:after="20"/>
              <w:ind w:left="20"/>
              <w:jc w:val="both"/>
            </w:pPr>
            <w:r>
              <w:rPr>
                <w:rFonts w:ascii="Times New Roman"/>
                <w:b w:val="false"/>
                <w:i w:val="false"/>
                <w:color w:val="000000"/>
                <w:sz w:val="20"/>
              </w:rPr>
              <w:t>
пассажиров и грузов</w:t>
            </w:r>
          </w:p>
          <w:p>
            <w:pPr>
              <w:spacing w:after="20"/>
              <w:ind w:left="20"/>
              <w:jc w:val="both"/>
            </w:pPr>
            <w:r>
              <w:rPr>
                <w:rFonts w:ascii="Times New Roman"/>
                <w:b w:val="false"/>
                <w:i w:val="false"/>
                <w:color w:val="000000"/>
                <w:sz w:val="20"/>
              </w:rPr>
              <w:t>
между портом,</w:t>
            </w:r>
          </w:p>
          <w:p>
            <w:pPr>
              <w:spacing w:after="20"/>
              <w:ind w:left="20"/>
              <w:jc w:val="both"/>
            </w:pPr>
            <w:r>
              <w:rPr>
                <w:rFonts w:ascii="Times New Roman"/>
                <w:b w:val="false"/>
                <w:i w:val="false"/>
                <w:color w:val="000000"/>
                <w:sz w:val="20"/>
              </w:rPr>
              <w:t>
расположенным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 и</w:t>
            </w:r>
          </w:p>
          <w:p>
            <w:pPr>
              <w:spacing w:after="20"/>
              <w:ind w:left="20"/>
              <w:jc w:val="both"/>
            </w:pPr>
            <w:r>
              <w:rPr>
                <w:rFonts w:ascii="Times New Roman"/>
                <w:b w:val="false"/>
                <w:i w:val="false"/>
                <w:color w:val="000000"/>
                <w:sz w:val="20"/>
              </w:rPr>
              <w:t>
сооружениями или</w:t>
            </w:r>
          </w:p>
          <w:p>
            <w:pPr>
              <w:spacing w:after="20"/>
              <w:ind w:left="20"/>
              <w:jc w:val="both"/>
            </w:pPr>
            <w:r>
              <w:rPr>
                <w:rFonts w:ascii="Times New Roman"/>
                <w:b w:val="false"/>
                <w:i w:val="false"/>
                <w:color w:val="000000"/>
                <w:sz w:val="20"/>
              </w:rPr>
              <w:t>
конструкциями,</w:t>
            </w:r>
          </w:p>
          <w:p>
            <w:pPr>
              <w:spacing w:after="20"/>
              <w:ind w:left="20"/>
              <w:jc w:val="both"/>
            </w:pPr>
            <w:r>
              <w:rPr>
                <w:rFonts w:ascii="Times New Roman"/>
                <w:b w:val="false"/>
                <w:i w:val="false"/>
                <w:color w:val="000000"/>
                <w:sz w:val="20"/>
              </w:rPr>
              <w:t>
расположенными на</w:t>
            </w:r>
          </w:p>
          <w:p>
            <w:pPr>
              <w:spacing w:after="20"/>
              <w:ind w:left="20"/>
              <w:jc w:val="both"/>
            </w:pPr>
            <w:r>
              <w:rPr>
                <w:rFonts w:ascii="Times New Roman"/>
                <w:b w:val="false"/>
                <w:i w:val="false"/>
                <w:color w:val="000000"/>
                <w:sz w:val="20"/>
              </w:rPr>
              <w:t>
континентальном</w:t>
            </w:r>
          </w:p>
          <w:p>
            <w:pPr>
              <w:spacing w:after="20"/>
              <w:ind w:left="20"/>
              <w:jc w:val="both"/>
            </w:pPr>
            <w:r>
              <w:rPr>
                <w:rFonts w:ascii="Times New Roman"/>
                <w:b w:val="false"/>
                <w:i w:val="false"/>
                <w:color w:val="000000"/>
                <w:sz w:val="20"/>
              </w:rPr>
              <w:t>
шельфе Республики</w:t>
            </w:r>
          </w:p>
          <w:p>
            <w:pPr>
              <w:spacing w:after="20"/>
              <w:ind w:left="20"/>
              <w:jc w:val="both"/>
            </w:pPr>
            <w:r>
              <w:rPr>
                <w:rFonts w:ascii="Times New Roman"/>
                <w:b w:val="false"/>
                <w:i w:val="false"/>
                <w:color w:val="000000"/>
                <w:sz w:val="20"/>
              </w:rPr>
              <w:t>
Казахстан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Ремонт и</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обслуживания судов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техническому</w:t>
            </w:r>
          </w:p>
          <w:p>
            <w:pPr>
              <w:spacing w:after="20"/>
              <w:ind w:left="20"/>
              <w:jc w:val="both"/>
            </w:pPr>
            <w:r>
              <w:rPr>
                <w:rFonts w:ascii="Times New Roman"/>
                <w:b w:val="false"/>
                <w:i w:val="false"/>
                <w:color w:val="000000"/>
                <w:sz w:val="20"/>
              </w:rPr>
              <w:t>
обслуживанию и</w:t>
            </w:r>
          </w:p>
          <w:p>
            <w:pPr>
              <w:spacing w:after="20"/>
              <w:ind w:left="20"/>
              <w:jc w:val="both"/>
            </w:pPr>
            <w:r>
              <w:rPr>
                <w:rFonts w:ascii="Times New Roman"/>
                <w:b w:val="false"/>
                <w:i w:val="false"/>
                <w:color w:val="000000"/>
                <w:sz w:val="20"/>
              </w:rPr>
              <w:t>
ремонту самолетов;</w:t>
            </w:r>
          </w:p>
          <w:p>
            <w:pPr>
              <w:spacing w:after="20"/>
              <w:ind w:left="20"/>
              <w:jc w:val="both"/>
            </w:pPr>
            <w:r>
              <w:rPr>
                <w:rFonts w:ascii="Times New Roman"/>
                <w:b w:val="false"/>
                <w:i w:val="false"/>
                <w:color w:val="000000"/>
                <w:sz w:val="20"/>
              </w:rPr>
              <w:t>
Услуги по продаже и</w:t>
            </w:r>
          </w:p>
          <w:p>
            <w:pPr>
              <w:spacing w:after="20"/>
              <w:ind w:left="20"/>
              <w:jc w:val="both"/>
            </w:pPr>
            <w:r>
              <w:rPr>
                <w:rFonts w:ascii="Times New Roman"/>
                <w:b w:val="false"/>
                <w:i w:val="false"/>
                <w:color w:val="000000"/>
                <w:sz w:val="20"/>
              </w:rPr>
              <w:t>
маркетингу;</w:t>
            </w:r>
          </w:p>
          <w:p>
            <w:pPr>
              <w:spacing w:after="20"/>
              <w:ind w:left="20"/>
              <w:jc w:val="both"/>
            </w:pPr>
            <w:r>
              <w:rPr>
                <w:rFonts w:ascii="Times New Roman"/>
                <w:b w:val="false"/>
                <w:i w:val="false"/>
                <w:color w:val="000000"/>
                <w:sz w:val="20"/>
              </w:rPr>
              <w:t>
Услуги систем</w:t>
            </w:r>
          </w:p>
          <w:p>
            <w:pPr>
              <w:spacing w:after="20"/>
              <w:ind w:left="20"/>
              <w:jc w:val="both"/>
            </w:pPr>
            <w:r>
              <w:rPr>
                <w:rFonts w:ascii="Times New Roman"/>
                <w:b w:val="false"/>
                <w:i w:val="false"/>
                <w:color w:val="000000"/>
                <w:sz w:val="20"/>
              </w:rPr>
              <w:t>
компьютерного</w:t>
            </w:r>
          </w:p>
          <w:p>
            <w:pPr>
              <w:spacing w:after="20"/>
              <w:ind w:left="20"/>
              <w:jc w:val="both"/>
            </w:pPr>
            <w:r>
              <w:rPr>
                <w:rFonts w:ascii="Times New Roman"/>
                <w:b w:val="false"/>
                <w:i w:val="false"/>
                <w:color w:val="000000"/>
                <w:sz w:val="20"/>
              </w:rPr>
              <w:t>
резервирования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транспорта в части</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обслуживания и</w:t>
            </w:r>
          </w:p>
          <w:p>
            <w:pPr>
              <w:spacing w:after="20"/>
              <w:ind w:left="20"/>
              <w:jc w:val="both"/>
            </w:pPr>
            <w:r>
              <w:rPr>
                <w:rFonts w:ascii="Times New Roman"/>
                <w:b w:val="false"/>
                <w:i w:val="false"/>
                <w:color w:val="000000"/>
                <w:sz w:val="20"/>
              </w:rPr>
              <w:t>
ремонта</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оборудования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обслуживание и</w:t>
            </w:r>
          </w:p>
          <w:p>
            <w:pPr>
              <w:spacing w:after="20"/>
              <w:ind w:left="20"/>
              <w:jc w:val="both"/>
            </w:pPr>
            <w:r>
              <w:rPr>
                <w:rFonts w:ascii="Times New Roman"/>
                <w:b w:val="false"/>
                <w:i w:val="false"/>
                <w:color w:val="000000"/>
                <w:sz w:val="20"/>
              </w:rPr>
              <w:t>
ремонт оборудования</w:t>
            </w:r>
          </w:p>
          <w:p>
            <w:pPr>
              <w:spacing w:after="20"/>
              <w:ind w:left="20"/>
              <w:jc w:val="both"/>
            </w:pPr>
            <w:r>
              <w:rPr>
                <w:rFonts w:ascii="Times New Roman"/>
                <w:b w:val="false"/>
                <w:i w:val="false"/>
                <w:color w:val="000000"/>
                <w:sz w:val="20"/>
              </w:rPr>
              <w:t>
для автодорожного</w:t>
            </w:r>
          </w:p>
          <w:p>
            <w:pPr>
              <w:spacing w:after="20"/>
              <w:ind w:left="20"/>
              <w:jc w:val="both"/>
            </w:pPr>
            <w:r>
              <w:rPr>
                <w:rFonts w:ascii="Times New Roman"/>
                <w:b w:val="false"/>
                <w:i w:val="false"/>
                <w:color w:val="000000"/>
                <w:sz w:val="20"/>
              </w:rPr>
              <w:t>
транспорта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для</w:t>
            </w:r>
          </w:p>
          <w:p>
            <w:pPr>
              <w:spacing w:after="20"/>
              <w:ind w:left="20"/>
              <w:jc w:val="both"/>
            </w:pPr>
            <w:r>
              <w:rPr>
                <w:rFonts w:ascii="Times New Roman"/>
                <w:b w:val="false"/>
                <w:i w:val="false"/>
                <w:color w:val="000000"/>
                <w:sz w:val="20"/>
              </w:rPr>
              <w:t>
автодорожного</w:t>
            </w:r>
          </w:p>
          <w:p>
            <w:pPr>
              <w:spacing w:after="20"/>
              <w:ind w:left="20"/>
              <w:jc w:val="both"/>
            </w:pPr>
            <w:r>
              <w:rPr>
                <w:rFonts w:ascii="Times New Roman"/>
                <w:b w:val="false"/>
                <w:i w:val="false"/>
                <w:color w:val="000000"/>
                <w:sz w:val="20"/>
              </w:rPr>
              <w:t>
транспорта только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автобусных станций</w:t>
            </w:r>
          </w:p>
          <w:p>
            <w:pPr>
              <w:spacing w:after="20"/>
              <w:ind w:left="20"/>
              <w:jc w:val="both"/>
            </w:pPr>
            <w:r>
              <w:rPr>
                <w:rFonts w:ascii="Times New Roman"/>
                <w:b w:val="false"/>
                <w:i w:val="false"/>
                <w:color w:val="000000"/>
                <w:sz w:val="20"/>
              </w:rPr>
              <w:t>
и "прочих</w:t>
            </w:r>
          </w:p>
          <w:p>
            <w:pPr>
              <w:spacing w:after="20"/>
              <w:ind w:left="20"/>
              <w:jc w:val="both"/>
            </w:pPr>
            <w:r>
              <w:rPr>
                <w:rFonts w:ascii="Times New Roman"/>
                <w:b w:val="false"/>
                <w:i w:val="false"/>
                <w:color w:val="000000"/>
                <w:sz w:val="20"/>
              </w:rPr>
              <w:t>
вспомогательных</w:t>
            </w:r>
          </w:p>
          <w:p>
            <w:pPr>
              <w:spacing w:after="20"/>
              <w:ind w:left="20"/>
              <w:jc w:val="both"/>
            </w:pPr>
            <w:r>
              <w:rPr>
                <w:rFonts w:ascii="Times New Roman"/>
                <w:b w:val="false"/>
                <w:i w:val="false"/>
                <w:color w:val="000000"/>
                <w:sz w:val="20"/>
              </w:rPr>
              <w:t>
услуг для</w:t>
            </w:r>
          </w:p>
          <w:p>
            <w:pPr>
              <w:spacing w:after="20"/>
              <w:ind w:left="20"/>
              <w:jc w:val="both"/>
            </w:pPr>
            <w:r>
              <w:rPr>
                <w:rFonts w:ascii="Times New Roman"/>
                <w:b w:val="false"/>
                <w:i w:val="false"/>
                <w:color w:val="000000"/>
                <w:sz w:val="20"/>
              </w:rPr>
              <w:t>
автодорожного</w:t>
            </w:r>
          </w:p>
          <w:p>
            <w:pPr>
              <w:spacing w:after="20"/>
              <w:ind w:left="20"/>
              <w:jc w:val="both"/>
            </w:pPr>
            <w:r>
              <w:rPr>
                <w:rFonts w:ascii="Times New Roman"/>
                <w:b w:val="false"/>
                <w:i w:val="false"/>
                <w:color w:val="000000"/>
                <w:sz w:val="20"/>
              </w:rPr>
              <w:t>
транспорта"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Доля товаров, работ и услуг, закупаемых у казахстанских производителей, определяется в контрактах на недропользование.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Услуги экспресс доставки, в дополнение к более высоким тарифам за доставку письменной корреспонденции (т.е. писем, почтовых карточек) также как и к большой скорости и надежности, могут включать в себя другие элементы добавленной стоимости такие как, сбор с места происхождения, личная доставка адресату, слежение, возможность изменения пункта назначения и адресата в период доставки, подтверждение получения. Более высокие тарифы за доставку письменной корреспонденции, это те тарифы, которые в 5 раз выше по сравнению с основными тарифами национального почтового оператора за доставку письменной корреспонденции в первом весе самой быстрой (Стандартной категории).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bookmarkStart w:name="z245" w:id="240"/>
    <w:p>
      <w:pPr>
        <w:spacing w:after="0"/>
        <w:ind w:left="0"/>
        <w:jc w:val="left"/>
      </w:pPr>
      <w:r>
        <w:rPr>
          <w:rFonts w:ascii="Times New Roman"/>
          <w:b/>
          <w:i w:val="false"/>
          <w:color w:val="000000"/>
        </w:rPr>
        <w:t xml:space="preserve">  РОССИЙСКАЯ ФЕДЕРАЦИЯ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537"/>
        <w:gridCol w:w="2004"/>
        <w:gridCol w:w="5809"/>
        <w:gridCol w:w="841"/>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Сектор/подсектор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ограничения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ограничения</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ограничения -</w:t>
            </w:r>
          </w:p>
          <w:p>
            <w:pPr>
              <w:spacing w:after="20"/>
              <w:ind w:left="20"/>
              <w:jc w:val="both"/>
            </w:pPr>
            <w:r>
              <w:rPr>
                <w:rFonts w:ascii="Times New Roman"/>
                <w:b w:val="false"/>
                <w:i w:val="false"/>
                <w:color w:val="000000"/>
                <w:sz w:val="20"/>
              </w:rPr>
              <w:t>
нормативный</w:t>
            </w:r>
          </w:p>
          <w:p>
            <w:pPr>
              <w:spacing w:after="20"/>
              <w:ind w:left="20"/>
              <w:jc w:val="both"/>
            </w:pPr>
            <w:r>
              <w:rPr>
                <w:rFonts w:ascii="Times New Roman"/>
                <w:b w:val="false"/>
                <w:i w:val="false"/>
                <w:color w:val="000000"/>
                <w:sz w:val="20"/>
              </w:rPr>
              <w:t>
правовой 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ограничения</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w:t>
            </w:r>
          </w:p>
          <w:p>
            <w:pPr>
              <w:spacing w:after="20"/>
              <w:ind w:left="20"/>
              <w:jc w:val="both"/>
            </w:pPr>
            <w:r>
              <w:rPr>
                <w:rFonts w:ascii="Times New Roman"/>
                <w:b w:val="false"/>
                <w:i w:val="false"/>
                <w:color w:val="000000"/>
                <w:sz w:val="20"/>
              </w:rPr>
              <w:t>
перечень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w:t>
            </w:r>
          </w:p>
          <w:p>
            <w:pPr>
              <w:spacing w:after="20"/>
              <w:ind w:left="20"/>
              <w:jc w:val="both"/>
            </w:pPr>
            <w:r>
              <w:rPr>
                <w:rFonts w:ascii="Times New Roman"/>
                <w:b w:val="false"/>
                <w:i w:val="false"/>
                <w:color w:val="000000"/>
                <w:sz w:val="20"/>
              </w:rPr>
              <w:t>
собственность на</w:t>
            </w:r>
          </w:p>
          <w:p>
            <w:pPr>
              <w:spacing w:after="20"/>
              <w:ind w:left="20"/>
              <w:jc w:val="both"/>
            </w:pPr>
            <w:r>
              <w:rPr>
                <w:rFonts w:ascii="Times New Roman"/>
                <w:b w:val="false"/>
                <w:i w:val="false"/>
                <w:color w:val="000000"/>
                <w:sz w:val="20"/>
              </w:rPr>
              <w:t>
сельскохозяйст-</w:t>
            </w:r>
          </w:p>
          <w:p>
            <w:pPr>
              <w:spacing w:after="20"/>
              <w:ind w:left="20"/>
              <w:jc w:val="both"/>
            </w:pPr>
            <w:r>
              <w:rPr>
                <w:rFonts w:ascii="Times New Roman"/>
                <w:b w:val="false"/>
                <w:i w:val="false"/>
                <w:color w:val="000000"/>
                <w:sz w:val="20"/>
              </w:rPr>
              <w:t>
венные земли и</w:t>
            </w:r>
          </w:p>
          <w:p>
            <w:pPr>
              <w:spacing w:after="20"/>
              <w:ind w:left="20"/>
              <w:jc w:val="both"/>
            </w:pPr>
            <w:r>
              <w:rPr>
                <w:rFonts w:ascii="Times New Roman"/>
                <w:b w:val="false"/>
                <w:i w:val="false"/>
                <w:color w:val="000000"/>
                <w:sz w:val="20"/>
              </w:rPr>
              <w:t>
земли</w:t>
            </w:r>
          </w:p>
          <w:p>
            <w:pPr>
              <w:spacing w:after="20"/>
              <w:ind w:left="20"/>
              <w:jc w:val="both"/>
            </w:pPr>
            <w:r>
              <w:rPr>
                <w:rFonts w:ascii="Times New Roman"/>
                <w:b w:val="false"/>
                <w:i w:val="false"/>
                <w:color w:val="000000"/>
                <w:sz w:val="20"/>
              </w:rPr>
              <w:t>
приграничных</w:t>
            </w:r>
          </w:p>
          <w:p>
            <w:pPr>
              <w:spacing w:after="20"/>
              <w:ind w:left="20"/>
              <w:jc w:val="both"/>
            </w:pPr>
            <w:r>
              <w:rPr>
                <w:rFonts w:ascii="Times New Roman"/>
                <w:b w:val="false"/>
                <w:i w:val="false"/>
                <w:color w:val="000000"/>
                <w:sz w:val="20"/>
              </w:rPr>
              <w:t>
территорий</w:t>
            </w:r>
          </w:p>
          <w:p>
            <w:pPr>
              <w:spacing w:after="20"/>
              <w:ind w:left="20"/>
              <w:jc w:val="both"/>
            </w:pPr>
            <w:r>
              <w:rPr>
                <w:rFonts w:ascii="Times New Roman"/>
                <w:b w:val="false"/>
                <w:i w:val="false"/>
                <w:color w:val="000000"/>
                <w:sz w:val="20"/>
              </w:rPr>
              <w:t>
запрещается и</w:t>
            </w:r>
          </w:p>
          <w:p>
            <w:pPr>
              <w:spacing w:after="20"/>
              <w:ind w:left="20"/>
              <w:jc w:val="both"/>
            </w:pPr>
            <w:r>
              <w:rPr>
                <w:rFonts w:ascii="Times New Roman"/>
                <w:b w:val="false"/>
                <w:i w:val="false"/>
                <w:color w:val="000000"/>
                <w:sz w:val="20"/>
              </w:rPr>
              <w:t>
может быть</w:t>
            </w:r>
          </w:p>
          <w:p>
            <w:pPr>
              <w:spacing w:after="20"/>
              <w:ind w:left="20"/>
              <w:jc w:val="both"/>
            </w:pPr>
            <w:r>
              <w:rPr>
                <w:rFonts w:ascii="Times New Roman"/>
                <w:b w:val="false"/>
                <w:i w:val="false"/>
                <w:color w:val="000000"/>
                <w:sz w:val="20"/>
              </w:rPr>
              <w:t>
ограничена для</w:t>
            </w:r>
          </w:p>
          <w:p>
            <w:pPr>
              <w:spacing w:after="20"/>
              <w:ind w:left="20"/>
              <w:jc w:val="both"/>
            </w:pPr>
            <w:r>
              <w:rPr>
                <w:rFonts w:ascii="Times New Roman"/>
                <w:b w:val="false"/>
                <w:i w:val="false"/>
                <w:color w:val="000000"/>
                <w:sz w:val="20"/>
              </w:rPr>
              <w:t>
других типов</w:t>
            </w:r>
          </w:p>
          <w:p>
            <w:pPr>
              <w:spacing w:after="20"/>
              <w:ind w:left="20"/>
              <w:jc w:val="both"/>
            </w:pPr>
            <w:r>
              <w:rPr>
                <w:rFonts w:ascii="Times New Roman"/>
                <w:b w:val="false"/>
                <w:i w:val="false"/>
                <w:color w:val="000000"/>
                <w:sz w:val="20"/>
              </w:rPr>
              <w:t>
земель. Аренда</w:t>
            </w:r>
          </w:p>
          <w:p>
            <w:pPr>
              <w:spacing w:after="20"/>
              <w:ind w:left="20"/>
              <w:jc w:val="both"/>
            </w:pPr>
            <w:r>
              <w:rPr>
                <w:rFonts w:ascii="Times New Roman"/>
                <w:b w:val="false"/>
                <w:i w:val="false"/>
                <w:color w:val="000000"/>
                <w:sz w:val="20"/>
              </w:rPr>
              <w:t>
земельных</w:t>
            </w:r>
          </w:p>
          <w:p>
            <w:pPr>
              <w:spacing w:after="20"/>
              <w:ind w:left="20"/>
              <w:jc w:val="both"/>
            </w:pPr>
            <w:r>
              <w:rPr>
                <w:rFonts w:ascii="Times New Roman"/>
                <w:b w:val="false"/>
                <w:i w:val="false"/>
                <w:color w:val="000000"/>
                <w:sz w:val="20"/>
              </w:rPr>
              <w:t>
участков</w:t>
            </w:r>
          </w:p>
          <w:p>
            <w:pPr>
              <w:spacing w:after="20"/>
              <w:ind w:left="20"/>
              <w:jc w:val="both"/>
            </w:pPr>
            <w:r>
              <w:rPr>
                <w:rFonts w:ascii="Times New Roman"/>
                <w:b w:val="false"/>
                <w:i w:val="false"/>
                <w:color w:val="000000"/>
                <w:sz w:val="20"/>
              </w:rPr>
              <w:t>
разрешена на</w:t>
            </w:r>
          </w:p>
          <w:p>
            <w:pPr>
              <w:spacing w:after="20"/>
              <w:ind w:left="20"/>
              <w:jc w:val="both"/>
            </w:pPr>
            <w:r>
              <w:rPr>
                <w:rFonts w:ascii="Times New Roman"/>
                <w:b w:val="false"/>
                <w:i w:val="false"/>
                <w:color w:val="000000"/>
                <w:sz w:val="20"/>
              </w:rPr>
              <w:t>
период до 49 лет</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w:t>
            </w:r>
          </w:p>
          <w:p>
            <w:pPr>
              <w:spacing w:after="20"/>
              <w:ind w:left="20"/>
              <w:jc w:val="both"/>
            </w:pPr>
            <w:r>
              <w:rPr>
                <w:rFonts w:ascii="Times New Roman"/>
                <w:b w:val="false"/>
                <w:i w:val="false"/>
                <w:color w:val="000000"/>
                <w:sz w:val="20"/>
              </w:rPr>
              <w:t>
25 октября 2001</w:t>
            </w:r>
          </w:p>
          <w:p>
            <w:pPr>
              <w:spacing w:after="20"/>
              <w:ind w:left="20"/>
              <w:jc w:val="both"/>
            </w:pPr>
            <w:r>
              <w:rPr>
                <w:rFonts w:ascii="Times New Roman"/>
                <w:b w:val="false"/>
                <w:i w:val="false"/>
                <w:color w:val="000000"/>
                <w:sz w:val="20"/>
              </w:rPr>
              <w:t>
г. № 136-ФЗ,</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24 июля 2002</w:t>
            </w:r>
          </w:p>
          <w:p>
            <w:pPr>
              <w:spacing w:after="20"/>
              <w:ind w:left="20"/>
              <w:jc w:val="both"/>
            </w:pPr>
            <w:r>
              <w:rPr>
                <w:rFonts w:ascii="Times New Roman"/>
                <w:b w:val="false"/>
                <w:i w:val="false"/>
                <w:color w:val="000000"/>
                <w:sz w:val="20"/>
              </w:rPr>
              <w:t>
г. № 101-ФЗ "Об</w:t>
            </w:r>
          </w:p>
          <w:p>
            <w:pPr>
              <w:spacing w:after="20"/>
              <w:ind w:left="20"/>
              <w:jc w:val="both"/>
            </w:pPr>
            <w:r>
              <w:rPr>
                <w:rFonts w:ascii="Times New Roman"/>
                <w:b w:val="false"/>
                <w:i w:val="false"/>
                <w:color w:val="000000"/>
                <w:sz w:val="20"/>
              </w:rPr>
              <w:t>
обороте земель</w:t>
            </w:r>
          </w:p>
          <w:p>
            <w:pPr>
              <w:spacing w:after="20"/>
              <w:ind w:left="20"/>
              <w:jc w:val="both"/>
            </w:pPr>
            <w:r>
              <w:rPr>
                <w:rFonts w:ascii="Times New Roman"/>
                <w:b w:val="false"/>
                <w:i w:val="false"/>
                <w:color w:val="000000"/>
                <w:sz w:val="20"/>
              </w:rPr>
              <w:t>
сельскохозяйст-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назначения".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w:t>
            </w:r>
          </w:p>
          <w:p>
            <w:pPr>
              <w:spacing w:after="20"/>
              <w:ind w:left="20"/>
              <w:jc w:val="both"/>
            </w:pPr>
            <w:r>
              <w:rPr>
                <w:rFonts w:ascii="Times New Roman"/>
                <w:b w:val="false"/>
                <w:i w:val="false"/>
                <w:color w:val="000000"/>
                <w:sz w:val="20"/>
              </w:rPr>
              <w:t>
перечень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w:t>
            </w:r>
          </w:p>
          <w:p>
            <w:pPr>
              <w:spacing w:after="20"/>
              <w:ind w:left="20"/>
              <w:jc w:val="both"/>
            </w:pPr>
            <w:r>
              <w:rPr>
                <w:rFonts w:ascii="Times New Roman"/>
                <w:b w:val="false"/>
                <w:i w:val="false"/>
                <w:color w:val="000000"/>
                <w:sz w:val="20"/>
              </w:rPr>
              <w:t>
землями</w:t>
            </w:r>
          </w:p>
          <w:p>
            <w:pPr>
              <w:spacing w:after="20"/>
              <w:ind w:left="20"/>
              <w:jc w:val="both"/>
            </w:pPr>
            <w:r>
              <w:rPr>
                <w:rFonts w:ascii="Times New Roman"/>
                <w:b w:val="false"/>
                <w:i w:val="false"/>
                <w:color w:val="000000"/>
                <w:sz w:val="20"/>
              </w:rPr>
              <w:t>
традиционного</w:t>
            </w:r>
          </w:p>
          <w:p>
            <w:pPr>
              <w:spacing w:after="20"/>
              <w:ind w:left="20"/>
              <w:jc w:val="both"/>
            </w:pPr>
            <w:r>
              <w:rPr>
                <w:rFonts w:ascii="Times New Roman"/>
                <w:b w:val="false"/>
                <w:i w:val="false"/>
                <w:color w:val="000000"/>
                <w:sz w:val="20"/>
              </w:rPr>
              <w:t>
проживания и</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экономической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коренных</w:t>
            </w:r>
          </w:p>
          <w:p>
            <w:pPr>
              <w:spacing w:after="20"/>
              <w:ind w:left="20"/>
              <w:jc w:val="both"/>
            </w:pPr>
            <w:r>
              <w:rPr>
                <w:rFonts w:ascii="Times New Roman"/>
                <w:b w:val="false"/>
                <w:i w:val="false"/>
                <w:color w:val="000000"/>
                <w:sz w:val="20"/>
              </w:rPr>
              <w:t>
малочисленных</w:t>
            </w:r>
          </w:p>
          <w:p>
            <w:pPr>
              <w:spacing w:after="20"/>
              <w:ind w:left="20"/>
              <w:jc w:val="both"/>
            </w:pPr>
            <w:r>
              <w:rPr>
                <w:rFonts w:ascii="Times New Roman"/>
                <w:b w:val="false"/>
                <w:i w:val="false"/>
                <w:color w:val="000000"/>
                <w:sz w:val="20"/>
              </w:rPr>
              <w:t>
народов и малых</w:t>
            </w:r>
          </w:p>
          <w:p>
            <w:pPr>
              <w:spacing w:after="20"/>
              <w:ind w:left="20"/>
              <w:jc w:val="both"/>
            </w:pPr>
            <w:r>
              <w:rPr>
                <w:rFonts w:ascii="Times New Roman"/>
                <w:b w:val="false"/>
                <w:i w:val="false"/>
                <w:color w:val="000000"/>
                <w:sz w:val="20"/>
              </w:rPr>
              <w:t>
этнических групп,</w:t>
            </w:r>
          </w:p>
          <w:p>
            <w:pPr>
              <w:spacing w:after="20"/>
              <w:ind w:left="20"/>
              <w:jc w:val="both"/>
            </w:pPr>
            <w:r>
              <w:rPr>
                <w:rFonts w:ascii="Times New Roman"/>
                <w:b w:val="false"/>
                <w:i w:val="false"/>
                <w:color w:val="000000"/>
                <w:sz w:val="20"/>
              </w:rPr>
              <w:t>
а также</w:t>
            </w:r>
          </w:p>
          <w:p>
            <w:pPr>
              <w:spacing w:after="20"/>
              <w:ind w:left="20"/>
              <w:jc w:val="both"/>
            </w:pPr>
            <w:r>
              <w:rPr>
                <w:rFonts w:ascii="Times New Roman"/>
                <w:b w:val="false"/>
                <w:i w:val="false"/>
                <w:color w:val="000000"/>
                <w:sz w:val="20"/>
              </w:rPr>
              <w:t>
земельными</w:t>
            </w:r>
          </w:p>
          <w:p>
            <w:pPr>
              <w:spacing w:after="20"/>
              <w:ind w:left="20"/>
              <w:jc w:val="both"/>
            </w:pPr>
            <w:r>
              <w:rPr>
                <w:rFonts w:ascii="Times New Roman"/>
                <w:b w:val="false"/>
                <w:i w:val="false"/>
                <w:color w:val="000000"/>
                <w:sz w:val="20"/>
              </w:rPr>
              <w:t>
участками,</w:t>
            </w:r>
          </w:p>
          <w:p>
            <w:pPr>
              <w:spacing w:after="20"/>
              <w:ind w:left="20"/>
              <w:jc w:val="both"/>
            </w:pPr>
            <w:r>
              <w:rPr>
                <w:rFonts w:ascii="Times New Roman"/>
                <w:b w:val="false"/>
                <w:i w:val="false"/>
                <w:color w:val="000000"/>
                <w:sz w:val="20"/>
              </w:rPr>
              <w:t>
находящимися на</w:t>
            </w:r>
          </w:p>
          <w:p>
            <w:pPr>
              <w:spacing w:after="20"/>
              <w:ind w:left="20"/>
              <w:jc w:val="both"/>
            </w:pPr>
            <w:r>
              <w:rPr>
                <w:rFonts w:ascii="Times New Roman"/>
                <w:b w:val="false"/>
                <w:i w:val="false"/>
                <w:color w:val="000000"/>
                <w:sz w:val="20"/>
              </w:rPr>
              <w:t>
приграничных</w:t>
            </w:r>
          </w:p>
          <w:p>
            <w:pPr>
              <w:spacing w:after="20"/>
              <w:ind w:left="20"/>
              <w:jc w:val="both"/>
            </w:pPr>
            <w:r>
              <w:rPr>
                <w:rFonts w:ascii="Times New Roman"/>
                <w:b w:val="false"/>
                <w:i w:val="false"/>
                <w:color w:val="000000"/>
                <w:sz w:val="20"/>
              </w:rPr>
              <w:t>
территориях и на</w:t>
            </w:r>
          </w:p>
          <w:p>
            <w:pPr>
              <w:spacing w:after="20"/>
              <w:ind w:left="20"/>
              <w:jc w:val="both"/>
            </w:pPr>
            <w:r>
              <w:rPr>
                <w:rFonts w:ascii="Times New Roman"/>
                <w:b w:val="false"/>
                <w:i w:val="false"/>
                <w:color w:val="000000"/>
                <w:sz w:val="20"/>
              </w:rPr>
              <w:t>
иных</w:t>
            </w:r>
          </w:p>
          <w:p>
            <w:pPr>
              <w:spacing w:after="20"/>
              <w:ind w:left="20"/>
              <w:jc w:val="both"/>
            </w:pPr>
            <w:r>
              <w:rPr>
                <w:rFonts w:ascii="Times New Roman"/>
                <w:b w:val="false"/>
                <w:i w:val="false"/>
                <w:color w:val="000000"/>
                <w:sz w:val="20"/>
              </w:rPr>
              <w:t>
установленных</w:t>
            </w:r>
          </w:p>
          <w:p>
            <w:pPr>
              <w:spacing w:after="20"/>
              <w:ind w:left="20"/>
              <w:jc w:val="both"/>
            </w:pPr>
            <w:r>
              <w:rPr>
                <w:rFonts w:ascii="Times New Roman"/>
                <w:b w:val="false"/>
                <w:i w:val="false"/>
                <w:color w:val="000000"/>
                <w:sz w:val="20"/>
              </w:rPr>
              <w:t>
особых</w:t>
            </w:r>
          </w:p>
          <w:p>
            <w:pPr>
              <w:spacing w:after="20"/>
              <w:ind w:left="20"/>
              <w:jc w:val="both"/>
            </w:pPr>
            <w:r>
              <w:rPr>
                <w:rFonts w:ascii="Times New Roman"/>
                <w:b w:val="false"/>
                <w:i w:val="false"/>
                <w:color w:val="000000"/>
                <w:sz w:val="20"/>
              </w:rPr>
              <w:t>
территориях</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могут</w:t>
            </w:r>
          </w:p>
          <w:p>
            <w:pPr>
              <w:spacing w:after="20"/>
              <w:ind w:left="20"/>
              <w:jc w:val="both"/>
            </w:pPr>
            <w:r>
              <w:rPr>
                <w:rFonts w:ascii="Times New Roman"/>
                <w:b w:val="false"/>
                <w:i w:val="false"/>
                <w:color w:val="000000"/>
                <w:sz w:val="20"/>
              </w:rPr>
              <w:t>
быть ограничены</w:t>
            </w:r>
          </w:p>
          <w:p>
            <w:pPr>
              <w:spacing w:after="20"/>
              <w:ind w:left="20"/>
              <w:jc w:val="both"/>
            </w:pPr>
            <w:r>
              <w:rPr>
                <w:rFonts w:ascii="Times New Roman"/>
                <w:b w:val="false"/>
                <w:i w:val="false"/>
                <w:color w:val="000000"/>
                <w:sz w:val="20"/>
              </w:rPr>
              <w:t>
или запрещены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нормативными</w:t>
            </w:r>
          </w:p>
          <w:p>
            <w:pPr>
              <w:spacing w:after="20"/>
              <w:ind w:left="20"/>
              <w:jc w:val="both"/>
            </w:pPr>
            <w:r>
              <w:rPr>
                <w:rFonts w:ascii="Times New Roman"/>
                <w:b w:val="false"/>
                <w:i w:val="false"/>
                <w:color w:val="000000"/>
                <w:sz w:val="20"/>
              </w:rPr>
              <w:t>
правовыми актами</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w:t>
            </w:r>
          </w:p>
          <w:p>
            <w:pPr>
              <w:spacing w:after="20"/>
              <w:ind w:left="20"/>
              <w:jc w:val="both"/>
            </w:pPr>
            <w:r>
              <w:rPr>
                <w:rFonts w:ascii="Times New Roman"/>
                <w:b w:val="false"/>
                <w:i w:val="false"/>
                <w:color w:val="000000"/>
                <w:sz w:val="20"/>
              </w:rPr>
              <w:t>
25 октября 2001</w:t>
            </w:r>
          </w:p>
          <w:p>
            <w:pPr>
              <w:spacing w:after="20"/>
              <w:ind w:left="20"/>
              <w:jc w:val="both"/>
            </w:pPr>
            <w:r>
              <w:rPr>
                <w:rFonts w:ascii="Times New Roman"/>
                <w:b w:val="false"/>
                <w:i w:val="false"/>
                <w:color w:val="000000"/>
                <w:sz w:val="20"/>
              </w:rPr>
              <w:t>
г. № 136-ФЗ</w:t>
            </w:r>
          </w:p>
          <w:p>
            <w:pPr>
              <w:spacing w:after="20"/>
              <w:ind w:left="20"/>
              <w:jc w:val="both"/>
            </w:pPr>
            <w:r>
              <w:rPr>
                <w:rFonts w:ascii="Times New Roman"/>
                <w:b w:val="false"/>
                <w:i w:val="false"/>
                <w:color w:val="000000"/>
                <w:sz w:val="20"/>
              </w:rPr>
              <w:t>
Федеральное</w:t>
            </w:r>
          </w:p>
          <w:p>
            <w:pPr>
              <w:spacing w:after="20"/>
              <w:ind w:left="20"/>
              <w:jc w:val="both"/>
            </w:pPr>
            <w:r>
              <w:rPr>
                <w:rFonts w:ascii="Times New Roman"/>
                <w:b w:val="false"/>
                <w:i w:val="false"/>
                <w:color w:val="000000"/>
                <w:sz w:val="20"/>
              </w:rPr>
              <w:t>
законодательство</w:t>
            </w:r>
          </w:p>
          <w:p>
            <w:pPr>
              <w:spacing w:after="20"/>
              <w:ind w:left="20"/>
              <w:jc w:val="both"/>
            </w:pPr>
            <w:r>
              <w:rPr>
                <w:rFonts w:ascii="Times New Roman"/>
                <w:b w:val="false"/>
                <w:i w:val="false"/>
                <w:color w:val="000000"/>
                <w:sz w:val="20"/>
              </w:rPr>
              <w:t>
о Государственной</w:t>
            </w:r>
          </w:p>
          <w:p>
            <w:pPr>
              <w:spacing w:after="20"/>
              <w:ind w:left="20"/>
              <w:jc w:val="both"/>
            </w:pPr>
            <w:r>
              <w:rPr>
                <w:rFonts w:ascii="Times New Roman"/>
                <w:b w:val="false"/>
                <w:i w:val="false"/>
                <w:color w:val="000000"/>
                <w:sz w:val="20"/>
              </w:rPr>
              <w:t>
границе</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(в</w:t>
            </w:r>
          </w:p>
          <w:p>
            <w:pPr>
              <w:spacing w:after="20"/>
              <w:ind w:left="20"/>
              <w:jc w:val="both"/>
            </w:pPr>
            <w:r>
              <w:rPr>
                <w:rFonts w:ascii="Times New Roman"/>
                <w:b w:val="false"/>
                <w:i w:val="false"/>
                <w:color w:val="000000"/>
                <w:sz w:val="20"/>
              </w:rPr>
              <w:t>
частности,</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1 апреля 1993</w:t>
            </w:r>
          </w:p>
          <w:p>
            <w:pPr>
              <w:spacing w:after="20"/>
              <w:ind w:left="20"/>
              <w:jc w:val="both"/>
            </w:pPr>
            <w:r>
              <w:rPr>
                <w:rFonts w:ascii="Times New Roman"/>
                <w:b w:val="false"/>
                <w:i w:val="false"/>
                <w:color w:val="000000"/>
                <w:sz w:val="20"/>
              </w:rPr>
              <w:t>
г. № 4730-1 "О</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границе</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включенные в</w:t>
            </w:r>
          </w:p>
          <w:p>
            <w:pPr>
              <w:spacing w:after="20"/>
              <w:ind w:left="20"/>
              <w:jc w:val="both"/>
            </w:pPr>
            <w:r>
              <w:rPr>
                <w:rFonts w:ascii="Times New Roman"/>
                <w:b w:val="false"/>
                <w:i w:val="false"/>
                <w:color w:val="000000"/>
                <w:sz w:val="20"/>
              </w:rPr>
              <w:t>
настоящий</w:t>
            </w:r>
          </w:p>
          <w:p>
            <w:pPr>
              <w:spacing w:after="20"/>
              <w:ind w:left="20"/>
              <w:jc w:val="both"/>
            </w:pPr>
            <w:r>
              <w:rPr>
                <w:rFonts w:ascii="Times New Roman"/>
                <w:b w:val="false"/>
                <w:i w:val="false"/>
                <w:color w:val="000000"/>
                <w:sz w:val="20"/>
              </w:rPr>
              <w:t>
перечень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w:t>
            </w:r>
          </w:p>
          <w:p>
            <w:pPr>
              <w:spacing w:after="20"/>
              <w:ind w:left="20"/>
              <w:jc w:val="both"/>
            </w:pPr>
            <w:r>
              <w:rPr>
                <w:rFonts w:ascii="Times New Roman"/>
                <w:b w:val="false"/>
                <w:i w:val="false"/>
                <w:color w:val="000000"/>
                <w:sz w:val="20"/>
              </w:rPr>
              <w:t>
лица Российской</w:t>
            </w:r>
          </w:p>
          <w:p>
            <w:pPr>
              <w:spacing w:after="20"/>
              <w:ind w:left="20"/>
              <w:jc w:val="both"/>
            </w:pPr>
            <w:r>
              <w:rPr>
                <w:rFonts w:ascii="Times New Roman"/>
                <w:b w:val="false"/>
                <w:i w:val="false"/>
                <w:color w:val="000000"/>
                <w:sz w:val="20"/>
              </w:rPr>
              <w:t>
Федерации имеют</w:t>
            </w:r>
          </w:p>
          <w:p>
            <w:pPr>
              <w:spacing w:after="20"/>
              <w:ind w:left="20"/>
              <w:jc w:val="both"/>
            </w:pPr>
            <w:r>
              <w:rPr>
                <w:rFonts w:ascii="Times New Roman"/>
                <w:b w:val="false"/>
                <w:i w:val="false"/>
                <w:color w:val="000000"/>
                <w:sz w:val="20"/>
              </w:rPr>
              <w:t>
преимущественное</w:t>
            </w:r>
          </w:p>
          <w:p>
            <w:pPr>
              <w:spacing w:after="20"/>
              <w:ind w:left="20"/>
              <w:jc w:val="both"/>
            </w:pPr>
            <w:r>
              <w:rPr>
                <w:rFonts w:ascii="Times New Roman"/>
                <w:b w:val="false"/>
                <w:i w:val="false"/>
                <w:color w:val="000000"/>
                <w:sz w:val="20"/>
              </w:rPr>
              <w:t>
право на участие</w:t>
            </w:r>
          </w:p>
          <w:p>
            <w:pPr>
              <w:spacing w:after="20"/>
              <w:ind w:left="20"/>
              <w:jc w:val="both"/>
            </w:pPr>
            <w:r>
              <w:rPr>
                <w:rFonts w:ascii="Times New Roman"/>
                <w:b w:val="false"/>
                <w:i w:val="false"/>
                <w:color w:val="000000"/>
                <w:sz w:val="20"/>
              </w:rPr>
              <w:t>
в реализации</w:t>
            </w:r>
          </w:p>
          <w:p>
            <w:pPr>
              <w:spacing w:after="20"/>
              <w:ind w:left="20"/>
              <w:jc w:val="both"/>
            </w:pPr>
            <w:r>
              <w:rPr>
                <w:rFonts w:ascii="Times New Roman"/>
                <w:b w:val="false"/>
                <w:i w:val="false"/>
                <w:color w:val="000000"/>
                <w:sz w:val="20"/>
              </w:rPr>
              <w:t>
Соглашения в</w:t>
            </w:r>
          </w:p>
          <w:p>
            <w:pPr>
              <w:spacing w:after="20"/>
              <w:ind w:left="20"/>
              <w:jc w:val="both"/>
            </w:pPr>
            <w:r>
              <w:rPr>
                <w:rFonts w:ascii="Times New Roman"/>
                <w:b w:val="false"/>
                <w:i w:val="false"/>
                <w:color w:val="000000"/>
                <w:sz w:val="20"/>
              </w:rPr>
              <w:t>
качестве</w:t>
            </w:r>
          </w:p>
          <w:p>
            <w:pPr>
              <w:spacing w:after="20"/>
              <w:ind w:left="20"/>
              <w:jc w:val="both"/>
            </w:pPr>
            <w:r>
              <w:rPr>
                <w:rFonts w:ascii="Times New Roman"/>
                <w:b w:val="false"/>
                <w:i w:val="false"/>
                <w:color w:val="000000"/>
                <w:sz w:val="20"/>
              </w:rPr>
              <w:t>
подрядчиков,</w:t>
            </w:r>
          </w:p>
          <w:p>
            <w:pPr>
              <w:spacing w:after="20"/>
              <w:ind w:left="20"/>
              <w:jc w:val="both"/>
            </w:pPr>
            <w:r>
              <w:rPr>
                <w:rFonts w:ascii="Times New Roman"/>
                <w:b w:val="false"/>
                <w:i w:val="false"/>
                <w:color w:val="000000"/>
                <w:sz w:val="20"/>
              </w:rPr>
              <w:t>
поставщиков,</w:t>
            </w:r>
          </w:p>
          <w:p>
            <w:pPr>
              <w:spacing w:after="20"/>
              <w:ind w:left="20"/>
              <w:jc w:val="both"/>
            </w:pPr>
            <w:r>
              <w:rPr>
                <w:rFonts w:ascii="Times New Roman"/>
                <w:b w:val="false"/>
                <w:i w:val="false"/>
                <w:color w:val="000000"/>
                <w:sz w:val="20"/>
              </w:rPr>
              <w:t>
перевозчиков или</w:t>
            </w:r>
          </w:p>
          <w:p>
            <w:pPr>
              <w:spacing w:after="20"/>
              <w:ind w:left="20"/>
              <w:jc w:val="both"/>
            </w:pPr>
            <w:r>
              <w:rPr>
                <w:rFonts w:ascii="Times New Roman"/>
                <w:b w:val="false"/>
                <w:i w:val="false"/>
                <w:color w:val="000000"/>
                <w:sz w:val="20"/>
              </w:rPr>
              <w:t>
в ином качестве</w:t>
            </w:r>
          </w:p>
          <w:p>
            <w:pPr>
              <w:spacing w:after="20"/>
              <w:ind w:left="20"/>
              <w:jc w:val="both"/>
            </w:pPr>
            <w:r>
              <w:rPr>
                <w:rFonts w:ascii="Times New Roman"/>
                <w:b w:val="false"/>
                <w:i w:val="false"/>
                <w:color w:val="000000"/>
                <w:sz w:val="20"/>
              </w:rPr>
              <w:t>
по соглашениям</w:t>
            </w:r>
          </w:p>
          <w:p>
            <w:pPr>
              <w:spacing w:after="20"/>
              <w:ind w:left="20"/>
              <w:jc w:val="both"/>
            </w:pPr>
            <w:r>
              <w:rPr>
                <w:rFonts w:ascii="Times New Roman"/>
                <w:b w:val="false"/>
                <w:i w:val="false"/>
                <w:color w:val="000000"/>
                <w:sz w:val="20"/>
              </w:rPr>
              <w:t>
(контрактам) с</w:t>
            </w:r>
          </w:p>
          <w:p>
            <w:pPr>
              <w:spacing w:after="20"/>
              <w:ind w:left="20"/>
              <w:jc w:val="both"/>
            </w:pPr>
            <w:r>
              <w:rPr>
                <w:rFonts w:ascii="Times New Roman"/>
                <w:b w:val="false"/>
                <w:i w:val="false"/>
                <w:color w:val="000000"/>
                <w:sz w:val="20"/>
              </w:rPr>
              <w:t>
инвесторами.</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30 декабря</w:t>
            </w:r>
          </w:p>
          <w:p>
            <w:pPr>
              <w:spacing w:after="20"/>
              <w:ind w:left="20"/>
              <w:jc w:val="both"/>
            </w:pPr>
            <w:r>
              <w:rPr>
                <w:rFonts w:ascii="Times New Roman"/>
                <w:b w:val="false"/>
                <w:i w:val="false"/>
                <w:color w:val="000000"/>
                <w:sz w:val="20"/>
              </w:rPr>
              <w:t>
1995 г. № 225-ФЗ</w:t>
            </w:r>
          </w:p>
          <w:p>
            <w:pPr>
              <w:spacing w:after="20"/>
              <w:ind w:left="20"/>
              <w:jc w:val="both"/>
            </w:pPr>
            <w:r>
              <w:rPr>
                <w:rFonts w:ascii="Times New Roman"/>
                <w:b w:val="false"/>
                <w:i w:val="false"/>
                <w:color w:val="000000"/>
                <w:sz w:val="20"/>
              </w:rPr>
              <w:t>
"О соглашениях о</w:t>
            </w:r>
          </w:p>
          <w:p>
            <w:pPr>
              <w:spacing w:after="20"/>
              <w:ind w:left="20"/>
              <w:jc w:val="both"/>
            </w:pPr>
            <w:r>
              <w:rPr>
                <w:rFonts w:ascii="Times New Roman"/>
                <w:b w:val="false"/>
                <w:i w:val="false"/>
                <w:color w:val="000000"/>
                <w:sz w:val="20"/>
              </w:rPr>
              <w:t>
разделе</w:t>
            </w:r>
          </w:p>
          <w:p>
            <w:pPr>
              <w:spacing w:after="20"/>
              <w:ind w:left="20"/>
              <w:jc w:val="both"/>
            </w:pPr>
            <w:r>
              <w:rPr>
                <w:rFonts w:ascii="Times New Roman"/>
                <w:b w:val="false"/>
                <w:i w:val="false"/>
                <w:color w:val="000000"/>
                <w:sz w:val="20"/>
              </w:rPr>
              <w:t>
продукции".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w:t>
            </w:r>
          </w:p>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отношении: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w:t>
            </w:r>
          </w:p>
          <w:p>
            <w:pPr>
              <w:spacing w:after="20"/>
              <w:ind w:left="20"/>
              <w:jc w:val="both"/>
            </w:pPr>
            <w:r>
              <w:rPr>
                <w:rFonts w:ascii="Times New Roman"/>
                <w:b w:val="false"/>
                <w:i w:val="false"/>
                <w:color w:val="000000"/>
                <w:sz w:val="20"/>
              </w:rPr>
              <w:t>
услуги (кроме</w:t>
            </w:r>
          </w:p>
          <w:p>
            <w:pPr>
              <w:spacing w:after="20"/>
              <w:ind w:left="20"/>
              <w:jc w:val="both"/>
            </w:pPr>
            <w:r>
              <w:rPr>
                <w:rFonts w:ascii="Times New Roman"/>
                <w:b w:val="false"/>
                <w:i w:val="false"/>
                <w:color w:val="000000"/>
                <w:sz w:val="20"/>
              </w:rPr>
              <w:t>
нотариусов и</w:t>
            </w:r>
          </w:p>
          <w:p>
            <w:pPr>
              <w:spacing w:after="20"/>
              <w:ind w:left="20"/>
              <w:jc w:val="both"/>
            </w:pPr>
            <w:r>
              <w:rPr>
                <w:rFonts w:ascii="Times New Roman"/>
                <w:b w:val="false"/>
                <w:i w:val="false"/>
                <w:color w:val="000000"/>
                <w:sz w:val="20"/>
              </w:rPr>
              <w:t>
патентных</w:t>
            </w:r>
          </w:p>
          <w:p>
            <w:pPr>
              <w:spacing w:after="20"/>
              <w:ind w:left="20"/>
              <w:jc w:val="both"/>
            </w:pPr>
            <w:r>
              <w:rPr>
                <w:rFonts w:ascii="Times New Roman"/>
                <w:b w:val="false"/>
                <w:i w:val="false"/>
                <w:color w:val="000000"/>
                <w:sz w:val="20"/>
              </w:rPr>
              <w:t>
поверенных):</w:t>
            </w:r>
          </w:p>
          <w:p>
            <w:pPr>
              <w:spacing w:after="20"/>
              <w:ind w:left="20"/>
              <w:jc w:val="both"/>
            </w:pPr>
            <w:r>
              <w:rPr>
                <w:rFonts w:ascii="Times New Roman"/>
                <w:b w:val="false"/>
                <w:i w:val="false"/>
                <w:color w:val="000000"/>
                <w:sz w:val="20"/>
              </w:rPr>
              <w:t>
Правовая помощь</w:t>
            </w:r>
          </w:p>
          <w:p>
            <w:pPr>
              <w:spacing w:after="20"/>
              <w:ind w:left="20"/>
              <w:jc w:val="both"/>
            </w:pPr>
            <w:r>
              <w:rPr>
                <w:rFonts w:ascii="Times New Roman"/>
                <w:b w:val="false"/>
                <w:i w:val="false"/>
                <w:color w:val="000000"/>
                <w:sz w:val="20"/>
              </w:rPr>
              <w:t>
разрешена только</w:t>
            </w:r>
          </w:p>
          <w:p>
            <w:pPr>
              <w:spacing w:after="20"/>
              <w:ind w:left="20"/>
              <w:jc w:val="both"/>
            </w:pPr>
            <w:r>
              <w:rPr>
                <w:rFonts w:ascii="Times New Roman"/>
                <w:b w:val="false"/>
                <w:i w:val="false"/>
                <w:color w:val="000000"/>
                <w:sz w:val="20"/>
              </w:rPr>
              <w:t>
по международному</w:t>
            </w:r>
          </w:p>
          <w:p>
            <w:pPr>
              <w:spacing w:after="20"/>
              <w:ind w:left="20"/>
              <w:jc w:val="both"/>
            </w:pPr>
            <w:r>
              <w:rPr>
                <w:rFonts w:ascii="Times New Roman"/>
                <w:b w:val="false"/>
                <w:i w:val="false"/>
                <w:color w:val="000000"/>
                <w:sz w:val="20"/>
              </w:rPr>
              <w:t>
частному праву,</w:t>
            </w:r>
          </w:p>
          <w:p>
            <w:pPr>
              <w:spacing w:after="20"/>
              <w:ind w:left="20"/>
              <w:jc w:val="both"/>
            </w:pPr>
            <w:r>
              <w:rPr>
                <w:rFonts w:ascii="Times New Roman"/>
                <w:b w:val="false"/>
                <w:i w:val="false"/>
                <w:color w:val="000000"/>
                <w:sz w:val="20"/>
              </w:rPr>
              <w:t>
международному</w:t>
            </w:r>
          </w:p>
          <w:p>
            <w:pPr>
              <w:spacing w:after="20"/>
              <w:ind w:left="20"/>
              <w:jc w:val="both"/>
            </w:pPr>
            <w:r>
              <w:rPr>
                <w:rFonts w:ascii="Times New Roman"/>
                <w:b w:val="false"/>
                <w:i w:val="false"/>
                <w:color w:val="000000"/>
                <w:sz w:val="20"/>
              </w:rPr>
              <w:t>
публичному праву</w:t>
            </w:r>
          </w:p>
          <w:p>
            <w:pPr>
              <w:spacing w:after="20"/>
              <w:ind w:left="20"/>
              <w:jc w:val="both"/>
            </w:pPr>
            <w:r>
              <w:rPr>
                <w:rFonts w:ascii="Times New Roman"/>
                <w:b w:val="false"/>
                <w:i w:val="false"/>
                <w:color w:val="000000"/>
                <w:sz w:val="20"/>
              </w:rPr>
              <w:t>
и праву</w:t>
            </w:r>
          </w:p>
          <w:p>
            <w:pPr>
              <w:spacing w:after="20"/>
              <w:ind w:left="20"/>
              <w:jc w:val="both"/>
            </w:pPr>
            <w:r>
              <w:rPr>
                <w:rFonts w:ascii="Times New Roman"/>
                <w:b w:val="false"/>
                <w:i w:val="false"/>
                <w:color w:val="000000"/>
                <w:sz w:val="20"/>
              </w:rPr>
              <w:t>
государства, в</w:t>
            </w:r>
          </w:p>
          <w:p>
            <w:pPr>
              <w:spacing w:after="20"/>
              <w:ind w:left="20"/>
              <w:jc w:val="both"/>
            </w:pPr>
            <w:r>
              <w:rPr>
                <w:rFonts w:ascii="Times New Roman"/>
                <w:b w:val="false"/>
                <w:i w:val="false"/>
                <w:color w:val="000000"/>
                <w:sz w:val="20"/>
              </w:rPr>
              <w:t>
юрисдикции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персонал</w:t>
            </w:r>
          </w:p>
          <w:p>
            <w:pPr>
              <w:spacing w:after="20"/>
              <w:ind w:left="20"/>
              <w:jc w:val="both"/>
            </w:pPr>
            <w:r>
              <w:rPr>
                <w:rFonts w:ascii="Times New Roman"/>
                <w:b w:val="false"/>
                <w:i w:val="false"/>
                <w:color w:val="000000"/>
                <w:sz w:val="20"/>
              </w:rPr>
              <w:t>
поставщика услуг</w:t>
            </w:r>
          </w:p>
          <w:p>
            <w:pPr>
              <w:spacing w:after="20"/>
              <w:ind w:left="20"/>
              <w:jc w:val="both"/>
            </w:pPr>
            <w:r>
              <w:rPr>
                <w:rFonts w:ascii="Times New Roman"/>
                <w:b w:val="false"/>
                <w:i w:val="false"/>
                <w:color w:val="000000"/>
                <w:sz w:val="20"/>
              </w:rPr>
              <w:t>
получил</w:t>
            </w:r>
          </w:p>
          <w:p>
            <w:pPr>
              <w:spacing w:after="20"/>
              <w:ind w:left="20"/>
              <w:jc w:val="both"/>
            </w:pPr>
            <w:r>
              <w:rPr>
                <w:rFonts w:ascii="Times New Roman"/>
                <w:b w:val="false"/>
                <w:i w:val="false"/>
                <w:color w:val="000000"/>
                <w:sz w:val="20"/>
              </w:rPr>
              <w:t>
квалификацию.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w:t>
            </w:r>
          </w:p>
          <w:p>
            <w:pPr>
              <w:spacing w:after="20"/>
              <w:ind w:left="20"/>
              <w:jc w:val="both"/>
            </w:pPr>
            <w:r>
              <w:rPr>
                <w:rFonts w:ascii="Times New Roman"/>
                <w:b w:val="false"/>
                <w:i w:val="false"/>
                <w:color w:val="000000"/>
                <w:sz w:val="20"/>
              </w:rPr>
              <w:t>
установлены</w:t>
            </w:r>
          </w:p>
          <w:p>
            <w:pPr>
              <w:spacing w:after="20"/>
              <w:ind w:left="20"/>
              <w:jc w:val="both"/>
            </w:pPr>
            <w:r>
              <w:rPr>
                <w:rFonts w:ascii="Times New Roman"/>
                <w:b w:val="false"/>
                <w:i w:val="false"/>
                <w:color w:val="000000"/>
                <w:sz w:val="20"/>
              </w:rPr>
              <w:t>
специальные</w:t>
            </w:r>
          </w:p>
          <w:p>
            <w:pPr>
              <w:spacing w:after="20"/>
              <w:ind w:left="20"/>
              <w:jc w:val="both"/>
            </w:pPr>
            <w:r>
              <w:rPr>
                <w:rFonts w:ascii="Times New Roman"/>
                <w:b w:val="false"/>
                <w:i w:val="false"/>
                <w:color w:val="000000"/>
                <w:sz w:val="20"/>
              </w:rPr>
              <w:t>
правила для</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обязательного</w:t>
            </w:r>
          </w:p>
          <w:p>
            <w:pPr>
              <w:spacing w:after="20"/>
              <w:ind w:left="20"/>
              <w:jc w:val="both"/>
            </w:pPr>
            <w:r>
              <w:rPr>
                <w:rFonts w:ascii="Times New Roman"/>
                <w:b w:val="false"/>
                <w:i w:val="false"/>
                <w:color w:val="000000"/>
                <w:sz w:val="20"/>
              </w:rPr>
              <w:t>
аудита отдельных</w:t>
            </w:r>
          </w:p>
          <w:p>
            <w:pPr>
              <w:spacing w:after="20"/>
              <w:ind w:left="20"/>
              <w:jc w:val="both"/>
            </w:pPr>
            <w:r>
              <w:rPr>
                <w:rFonts w:ascii="Times New Roman"/>
                <w:b w:val="false"/>
                <w:i w:val="false"/>
                <w:color w:val="000000"/>
                <w:sz w:val="20"/>
              </w:rPr>
              <w:t>
организаций</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"Об аудиторской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от 20 декабря</w:t>
            </w:r>
          </w:p>
          <w:p>
            <w:pPr>
              <w:spacing w:after="20"/>
              <w:ind w:left="20"/>
              <w:jc w:val="both"/>
            </w:pPr>
            <w:r>
              <w:rPr>
                <w:rFonts w:ascii="Times New Roman"/>
                <w:b w:val="false"/>
                <w:i w:val="false"/>
                <w:color w:val="000000"/>
                <w:sz w:val="20"/>
              </w:rPr>
              <w:t>
2008 года</w:t>
            </w:r>
          </w:p>
          <w:p>
            <w:pPr>
              <w:spacing w:after="20"/>
              <w:ind w:left="20"/>
              <w:jc w:val="both"/>
            </w:pPr>
            <w:r>
              <w:rPr>
                <w:rFonts w:ascii="Times New Roman"/>
                <w:b w:val="false"/>
                <w:i w:val="false"/>
                <w:color w:val="000000"/>
                <w:sz w:val="20"/>
              </w:rPr>
              <w:t>
№ 307-Ф3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w:t>
            </w:r>
          </w:p>
          <w:p>
            <w:pPr>
              <w:spacing w:after="20"/>
              <w:ind w:left="20"/>
              <w:jc w:val="both"/>
            </w:pPr>
            <w:r>
              <w:rPr>
                <w:rFonts w:ascii="Times New Roman"/>
                <w:b w:val="false"/>
                <w:i w:val="false"/>
                <w:color w:val="000000"/>
                <w:sz w:val="20"/>
              </w:rPr>
              <w:t>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налогообложения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градостроительное</w:t>
            </w:r>
          </w:p>
          <w:p>
            <w:pPr>
              <w:spacing w:after="20"/>
              <w:ind w:left="20"/>
              <w:jc w:val="both"/>
            </w:pPr>
            <w:r>
              <w:rPr>
                <w:rFonts w:ascii="Times New Roman"/>
                <w:b w:val="false"/>
                <w:i w:val="false"/>
                <w:color w:val="000000"/>
                <w:sz w:val="20"/>
              </w:rPr>
              <w:t>
и ландшафтное</w:t>
            </w:r>
          </w:p>
          <w:p>
            <w:pPr>
              <w:spacing w:after="20"/>
              <w:ind w:left="20"/>
              <w:jc w:val="both"/>
            </w:pPr>
            <w:r>
              <w:rPr>
                <w:rFonts w:ascii="Times New Roman"/>
                <w:b w:val="false"/>
                <w:i w:val="false"/>
                <w:color w:val="000000"/>
                <w:sz w:val="20"/>
              </w:rPr>
              <w:t>
проектирование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инженерных</w:t>
            </w:r>
          </w:p>
          <w:p>
            <w:pPr>
              <w:spacing w:after="20"/>
              <w:ind w:left="20"/>
              <w:jc w:val="both"/>
            </w:pPr>
            <w:r>
              <w:rPr>
                <w:rFonts w:ascii="Times New Roman"/>
                <w:b w:val="false"/>
                <w:i w:val="false"/>
                <w:color w:val="000000"/>
                <w:sz w:val="20"/>
              </w:rPr>
              <w:t>
областях, включая</w:t>
            </w:r>
          </w:p>
          <w:p>
            <w:pPr>
              <w:spacing w:after="20"/>
              <w:ind w:left="20"/>
              <w:jc w:val="both"/>
            </w:pPr>
            <w:r>
              <w:rPr>
                <w:rFonts w:ascii="Times New Roman"/>
                <w:b w:val="false"/>
                <w:i w:val="false"/>
                <w:color w:val="000000"/>
                <w:sz w:val="20"/>
              </w:rPr>
              <w:t>
комплексные</w:t>
            </w:r>
          </w:p>
          <w:p>
            <w:pPr>
              <w:spacing w:after="20"/>
              <w:ind w:left="20"/>
              <w:jc w:val="both"/>
            </w:pPr>
            <w:r>
              <w:rPr>
                <w:rFonts w:ascii="Times New Roman"/>
                <w:b w:val="false"/>
                <w:i w:val="false"/>
                <w:color w:val="000000"/>
                <w:sz w:val="20"/>
              </w:rPr>
              <w:t>
инженерные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медицины и</w:t>
            </w:r>
          </w:p>
          <w:p>
            <w:pPr>
              <w:spacing w:after="20"/>
              <w:ind w:left="20"/>
              <w:jc w:val="both"/>
            </w:pPr>
            <w:r>
              <w:rPr>
                <w:rFonts w:ascii="Times New Roman"/>
                <w:b w:val="false"/>
                <w:i w:val="false"/>
                <w:color w:val="000000"/>
                <w:sz w:val="20"/>
              </w:rPr>
              <w:t>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w:t>
            </w:r>
          </w:p>
          <w:p>
            <w:pPr>
              <w:spacing w:after="20"/>
              <w:ind w:left="20"/>
              <w:jc w:val="both"/>
            </w:pPr>
            <w:r>
              <w:rPr>
                <w:rFonts w:ascii="Times New Roman"/>
                <w:b w:val="false"/>
                <w:i w:val="false"/>
                <w:color w:val="000000"/>
                <w:sz w:val="20"/>
              </w:rPr>
              <w:t>
связанные с ними</w:t>
            </w:r>
          </w:p>
          <w:p>
            <w:pPr>
              <w:spacing w:after="20"/>
              <w:ind w:left="20"/>
              <w:jc w:val="both"/>
            </w:pPr>
            <w:r>
              <w:rPr>
                <w:rFonts w:ascii="Times New Roman"/>
                <w:b w:val="false"/>
                <w:i w:val="false"/>
                <w:color w:val="000000"/>
                <w:sz w:val="20"/>
              </w:rPr>
              <w:t>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w:t>
            </w:r>
          </w:p>
          <w:p>
            <w:pPr>
              <w:spacing w:after="20"/>
              <w:ind w:left="20"/>
              <w:jc w:val="both"/>
            </w:pPr>
            <w:r>
              <w:rPr>
                <w:rFonts w:ascii="Times New Roman"/>
                <w:b w:val="false"/>
                <w:i w:val="false"/>
                <w:color w:val="000000"/>
                <w:sz w:val="20"/>
              </w:rPr>
              <w:t>
разработки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общественных и</w:t>
            </w:r>
          </w:p>
          <w:p>
            <w:pPr>
              <w:spacing w:after="20"/>
              <w:ind w:left="20"/>
              <w:jc w:val="both"/>
            </w:pPr>
            <w:r>
              <w:rPr>
                <w:rFonts w:ascii="Times New Roman"/>
                <w:b w:val="false"/>
                <w:i w:val="false"/>
                <w:color w:val="000000"/>
                <w:sz w:val="20"/>
              </w:rPr>
              <w:t>
гуманитарных наук</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 культурологии,</w:t>
            </w:r>
          </w:p>
          <w:p>
            <w:pPr>
              <w:spacing w:after="20"/>
              <w:ind w:left="20"/>
              <w:jc w:val="both"/>
            </w:pPr>
            <w:r>
              <w:rPr>
                <w:rFonts w:ascii="Times New Roman"/>
                <w:b w:val="false"/>
                <w:i w:val="false"/>
                <w:color w:val="000000"/>
                <w:sz w:val="20"/>
              </w:rPr>
              <w:t>
социологии и</w:t>
            </w:r>
          </w:p>
          <w:p>
            <w:pPr>
              <w:spacing w:after="20"/>
              <w:ind w:left="20"/>
              <w:jc w:val="both"/>
            </w:pPr>
            <w:r>
              <w:rPr>
                <w:rFonts w:ascii="Times New Roman"/>
                <w:b w:val="false"/>
                <w:i w:val="false"/>
                <w:color w:val="000000"/>
                <w:sz w:val="20"/>
              </w:rPr>
              <w:t>
психологии;</w:t>
            </w:r>
          </w:p>
          <w:p>
            <w:pPr>
              <w:spacing w:after="20"/>
              <w:ind w:left="20"/>
              <w:jc w:val="both"/>
            </w:pPr>
            <w:r>
              <w:rPr>
                <w:rFonts w:ascii="Times New Roman"/>
                <w:b w:val="false"/>
                <w:i w:val="false"/>
                <w:color w:val="000000"/>
                <w:sz w:val="20"/>
              </w:rPr>
              <w:t>
- экономики;</w:t>
            </w:r>
          </w:p>
          <w:p>
            <w:pPr>
              <w:spacing w:after="20"/>
              <w:ind w:left="20"/>
              <w:jc w:val="both"/>
            </w:pPr>
            <w:r>
              <w:rPr>
                <w:rFonts w:ascii="Times New Roman"/>
                <w:b w:val="false"/>
                <w:i w:val="false"/>
                <w:color w:val="000000"/>
                <w:sz w:val="20"/>
              </w:rPr>
              <w:t>
- права;</w:t>
            </w:r>
          </w:p>
          <w:p>
            <w:pPr>
              <w:spacing w:after="20"/>
              <w:ind w:left="20"/>
              <w:jc w:val="both"/>
            </w:pPr>
            <w:r>
              <w:rPr>
                <w:rFonts w:ascii="Times New Roman"/>
                <w:b w:val="false"/>
                <w:i w:val="false"/>
                <w:color w:val="000000"/>
                <w:sz w:val="20"/>
              </w:rPr>
              <w:t>
- других</w:t>
            </w:r>
          </w:p>
          <w:p>
            <w:pPr>
              <w:spacing w:after="20"/>
              <w:ind w:left="20"/>
              <w:jc w:val="both"/>
            </w:pPr>
            <w:r>
              <w:rPr>
                <w:rFonts w:ascii="Times New Roman"/>
                <w:b w:val="false"/>
                <w:i w:val="false"/>
                <w:color w:val="000000"/>
                <w:sz w:val="20"/>
              </w:rPr>
              <w:t>
общественных и</w:t>
            </w:r>
          </w:p>
          <w:p>
            <w:pPr>
              <w:spacing w:after="20"/>
              <w:ind w:left="20"/>
              <w:jc w:val="both"/>
            </w:pPr>
            <w:r>
              <w:rPr>
                <w:rFonts w:ascii="Times New Roman"/>
                <w:b w:val="false"/>
                <w:i w:val="false"/>
                <w:color w:val="000000"/>
                <w:sz w:val="20"/>
              </w:rPr>
              <w:t>
гуманитарных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недвижимым</w:t>
            </w:r>
          </w:p>
          <w:p>
            <w:pPr>
              <w:spacing w:after="20"/>
              <w:ind w:left="20"/>
              <w:jc w:val="both"/>
            </w:pPr>
            <w:r>
              <w:rPr>
                <w:rFonts w:ascii="Times New Roman"/>
                <w:b w:val="false"/>
                <w:i w:val="false"/>
                <w:color w:val="000000"/>
                <w:sz w:val="20"/>
              </w:rPr>
              <w:t>
имуществом, за</w:t>
            </w:r>
          </w:p>
          <w:p>
            <w:pPr>
              <w:spacing w:after="20"/>
              <w:ind w:left="20"/>
              <w:jc w:val="both"/>
            </w:pPr>
            <w:r>
              <w:rPr>
                <w:rFonts w:ascii="Times New Roman"/>
                <w:b w:val="false"/>
                <w:i w:val="false"/>
                <w:color w:val="000000"/>
                <w:sz w:val="20"/>
              </w:rPr>
              <w:t>
исключением в</w:t>
            </w:r>
          </w:p>
          <w:p>
            <w:pPr>
              <w:spacing w:after="20"/>
              <w:ind w:left="20"/>
              <w:jc w:val="both"/>
            </w:pPr>
            <w:r>
              <w:rPr>
                <w:rFonts w:ascii="Times New Roman"/>
                <w:b w:val="false"/>
                <w:i w:val="false"/>
                <w:color w:val="000000"/>
                <w:sz w:val="20"/>
              </w:rPr>
              <w:t>
отношении земель</w:t>
            </w:r>
          </w:p>
          <w:p>
            <w:pPr>
              <w:spacing w:after="20"/>
              <w:ind w:left="20"/>
              <w:jc w:val="both"/>
            </w:pPr>
            <w:r>
              <w:rPr>
                <w:rFonts w:ascii="Times New Roman"/>
                <w:b w:val="false"/>
                <w:i w:val="false"/>
                <w:color w:val="000000"/>
                <w:sz w:val="20"/>
              </w:rPr>
              <w:t>
сельскохозяйст-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p>
            <w:pPr>
              <w:spacing w:after="20"/>
              <w:ind w:left="20"/>
              <w:jc w:val="both"/>
            </w:pPr>
            <w:r>
              <w:rPr>
                <w:rFonts w:ascii="Times New Roman"/>
                <w:b w:val="false"/>
                <w:i w:val="false"/>
                <w:color w:val="000000"/>
                <w:sz w:val="20"/>
              </w:rPr>
              <w:t>
и лизингу без</w:t>
            </w:r>
          </w:p>
          <w:p>
            <w:pPr>
              <w:spacing w:after="20"/>
              <w:ind w:left="20"/>
              <w:jc w:val="both"/>
            </w:pPr>
            <w:r>
              <w:rPr>
                <w:rFonts w:ascii="Times New Roman"/>
                <w:b w:val="false"/>
                <w:i w:val="false"/>
                <w:color w:val="000000"/>
                <w:sz w:val="20"/>
              </w:rPr>
              <w:t>
оператора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ПРЕДПРИНИМАТЕЛЬСКОЙ</w:t>
            </w:r>
          </w:p>
          <w:p>
            <w:pPr>
              <w:spacing w:after="20"/>
              <w:ind w:left="20"/>
              <w:jc w:val="both"/>
            </w:pPr>
            <w:r>
              <w:rPr>
                <w:rFonts w:ascii="Times New Roman"/>
                <w:b w:val="false"/>
                <w:i w:val="false"/>
                <w:color w:val="000000"/>
                <w:sz w:val="20"/>
              </w:rPr>
              <w:t>
ДЕЯТЕЛЬНОСТЬЮ в</w:t>
            </w:r>
          </w:p>
          <w:p>
            <w:pPr>
              <w:spacing w:after="20"/>
              <w:ind w:left="20"/>
              <w:jc w:val="both"/>
            </w:pPr>
            <w:r>
              <w:rPr>
                <w:rFonts w:ascii="Times New Roman"/>
                <w:b w:val="false"/>
                <w:i w:val="false"/>
                <w:color w:val="000000"/>
                <w:sz w:val="20"/>
              </w:rPr>
              <w:t>
отношении: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рекламы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исследованию</w:t>
            </w:r>
          </w:p>
          <w:p>
            <w:pPr>
              <w:spacing w:after="20"/>
              <w:ind w:left="20"/>
              <w:jc w:val="both"/>
            </w:pPr>
            <w:r>
              <w:rPr>
                <w:rFonts w:ascii="Times New Roman"/>
                <w:b w:val="false"/>
                <w:i w:val="false"/>
                <w:color w:val="000000"/>
                <w:sz w:val="20"/>
              </w:rPr>
              <w:t>
рынка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вопросам</w:t>
            </w:r>
          </w:p>
          <w:p>
            <w:pPr>
              <w:spacing w:after="20"/>
              <w:ind w:left="20"/>
              <w:jc w:val="both"/>
            </w:pPr>
            <w:r>
              <w:rPr>
                <w:rFonts w:ascii="Times New Roman"/>
                <w:b w:val="false"/>
                <w:i w:val="false"/>
                <w:color w:val="000000"/>
                <w:sz w:val="20"/>
              </w:rPr>
              <w:t>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консультационной</w:t>
            </w:r>
          </w:p>
          <w:p>
            <w:pPr>
              <w:spacing w:after="20"/>
              <w:ind w:left="20"/>
              <w:jc w:val="both"/>
            </w:pPr>
            <w:r>
              <w:rPr>
                <w:rFonts w:ascii="Times New Roman"/>
                <w:b w:val="false"/>
                <w:i w:val="false"/>
                <w:color w:val="000000"/>
                <w:sz w:val="20"/>
              </w:rPr>
              <w:t>
деятельностью в</w:t>
            </w:r>
          </w:p>
          <w:p>
            <w:pPr>
              <w:spacing w:after="20"/>
              <w:ind w:left="20"/>
              <w:jc w:val="both"/>
            </w:pPr>
            <w:r>
              <w:rPr>
                <w:rFonts w:ascii="Times New Roman"/>
                <w:b w:val="false"/>
                <w:i w:val="false"/>
                <w:color w:val="000000"/>
                <w:sz w:val="20"/>
              </w:rPr>
              <w:t>
сфере управления,</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трудового арбитража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сфере</w:t>
            </w:r>
          </w:p>
          <w:p>
            <w:pPr>
              <w:spacing w:after="20"/>
              <w:ind w:left="20"/>
              <w:jc w:val="both"/>
            </w:pPr>
            <w:r>
              <w:rPr>
                <w:rFonts w:ascii="Times New Roman"/>
                <w:b w:val="false"/>
                <w:i w:val="false"/>
                <w:color w:val="000000"/>
                <w:sz w:val="20"/>
              </w:rPr>
              <w:t>
сельского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отношении</w:t>
            </w:r>
          </w:p>
          <w:p>
            <w:pPr>
              <w:spacing w:after="20"/>
              <w:ind w:left="20"/>
              <w:jc w:val="both"/>
            </w:pPr>
            <w:r>
              <w:rPr>
                <w:rFonts w:ascii="Times New Roman"/>
                <w:b w:val="false"/>
                <w:i w:val="false"/>
                <w:color w:val="000000"/>
                <w:sz w:val="20"/>
              </w:rPr>
              <w:t>
снабжения</w:t>
            </w:r>
          </w:p>
          <w:p>
            <w:pPr>
              <w:spacing w:after="20"/>
              <w:ind w:left="20"/>
              <w:jc w:val="both"/>
            </w:pPr>
            <w:r>
              <w:rPr>
                <w:rFonts w:ascii="Times New Roman"/>
                <w:b w:val="false"/>
                <w:i w:val="false"/>
                <w:color w:val="000000"/>
                <w:sz w:val="20"/>
              </w:rPr>
              <w:t>
рыбопромысловым</w:t>
            </w:r>
          </w:p>
          <w:p>
            <w:pPr>
              <w:spacing w:after="20"/>
              <w:ind w:left="20"/>
              <w:jc w:val="both"/>
            </w:pPr>
            <w:r>
              <w:rPr>
                <w:rFonts w:ascii="Times New Roman"/>
                <w:b w:val="false"/>
                <w:i w:val="false"/>
                <w:color w:val="000000"/>
                <w:sz w:val="20"/>
              </w:rPr>
              <w:t>
оборудованием,</w:t>
            </w:r>
          </w:p>
          <w:p>
            <w:pPr>
              <w:spacing w:after="20"/>
              <w:ind w:left="20"/>
              <w:jc w:val="both"/>
            </w:pPr>
            <w:r>
              <w:rPr>
                <w:rFonts w:ascii="Times New Roman"/>
                <w:b w:val="false"/>
                <w:i w:val="false"/>
                <w:color w:val="000000"/>
                <w:sz w:val="20"/>
              </w:rPr>
              <w:t>
постройки, ремонта</w:t>
            </w:r>
          </w:p>
          <w:p>
            <w:pPr>
              <w:spacing w:after="20"/>
              <w:ind w:left="20"/>
              <w:jc w:val="both"/>
            </w:pPr>
            <w:r>
              <w:rPr>
                <w:rFonts w:ascii="Times New Roman"/>
                <w:b w:val="false"/>
                <w:i w:val="false"/>
                <w:color w:val="000000"/>
                <w:sz w:val="20"/>
              </w:rPr>
              <w:t>
и обслуживания</w:t>
            </w:r>
          </w:p>
          <w:p>
            <w:pPr>
              <w:spacing w:after="20"/>
              <w:ind w:left="20"/>
              <w:jc w:val="both"/>
            </w:pPr>
            <w:r>
              <w:rPr>
                <w:rFonts w:ascii="Times New Roman"/>
                <w:b w:val="false"/>
                <w:i w:val="false"/>
                <w:color w:val="000000"/>
                <w:sz w:val="20"/>
              </w:rPr>
              <w:t>
рыбопромысловых</w:t>
            </w:r>
          </w:p>
          <w:p>
            <w:pPr>
              <w:spacing w:after="20"/>
              <w:ind w:left="20"/>
              <w:jc w:val="both"/>
            </w:pPr>
            <w:r>
              <w:rPr>
                <w:rFonts w:ascii="Times New Roman"/>
                <w:b w:val="false"/>
                <w:i w:val="false"/>
                <w:color w:val="000000"/>
                <w:sz w:val="20"/>
              </w:rPr>
              <w:t>
судов,</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рыболовства.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 научно-</w:t>
            </w:r>
          </w:p>
          <w:p>
            <w:pPr>
              <w:spacing w:after="20"/>
              <w:ind w:left="20"/>
              <w:jc w:val="both"/>
            </w:pPr>
            <w:r>
              <w:rPr>
                <w:rFonts w:ascii="Times New Roman"/>
                <w:b w:val="false"/>
                <w:i w:val="false"/>
                <w:color w:val="000000"/>
                <w:sz w:val="20"/>
              </w:rPr>
              <w:t>
технической области</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геологических,</w:t>
            </w:r>
          </w:p>
          <w:p>
            <w:pPr>
              <w:spacing w:after="20"/>
              <w:ind w:left="20"/>
              <w:jc w:val="both"/>
            </w:pPr>
            <w:r>
              <w:rPr>
                <w:rFonts w:ascii="Times New Roman"/>
                <w:b w:val="false"/>
                <w:i w:val="false"/>
                <w:color w:val="000000"/>
                <w:sz w:val="20"/>
              </w:rPr>
              <w:t>
геофизических и</w:t>
            </w:r>
          </w:p>
          <w:p>
            <w:pPr>
              <w:spacing w:after="20"/>
              <w:ind w:left="20"/>
              <w:jc w:val="both"/>
            </w:pPr>
            <w:r>
              <w:rPr>
                <w:rFonts w:ascii="Times New Roman"/>
                <w:b w:val="false"/>
                <w:i w:val="false"/>
                <w:color w:val="000000"/>
                <w:sz w:val="20"/>
              </w:rPr>
              <w:t>
других видов</w:t>
            </w:r>
          </w:p>
          <w:p>
            <w:pPr>
              <w:spacing w:after="20"/>
              <w:ind w:left="20"/>
              <w:jc w:val="both"/>
            </w:pPr>
            <w:r>
              <w:rPr>
                <w:rFonts w:ascii="Times New Roman"/>
                <w:b w:val="false"/>
                <w:i w:val="false"/>
                <w:color w:val="000000"/>
                <w:sz w:val="20"/>
              </w:rPr>
              <w:t>
научных взысканий,</w:t>
            </w:r>
          </w:p>
          <w:p>
            <w:pPr>
              <w:spacing w:after="20"/>
              <w:ind w:left="20"/>
              <w:jc w:val="both"/>
            </w:pPr>
            <w:r>
              <w:rPr>
                <w:rFonts w:ascii="Times New Roman"/>
                <w:b w:val="false"/>
                <w:i w:val="false"/>
                <w:color w:val="000000"/>
                <w:sz w:val="20"/>
              </w:rPr>
              <w:t>
исключая полевые</w:t>
            </w:r>
          </w:p>
          <w:p>
            <w:pPr>
              <w:spacing w:after="20"/>
              <w:ind w:left="20"/>
              <w:jc w:val="both"/>
            </w:pPr>
            <w:r>
              <w:rPr>
                <w:rFonts w:ascii="Times New Roman"/>
                <w:b w:val="false"/>
                <w:i w:val="false"/>
                <w:color w:val="000000"/>
                <w:sz w:val="20"/>
              </w:rPr>
              <w:t>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w:t>
            </w:r>
          </w:p>
          <w:p>
            <w:pPr>
              <w:spacing w:after="20"/>
              <w:ind w:left="20"/>
              <w:jc w:val="both"/>
            </w:pPr>
            <w:r>
              <w:rPr>
                <w:rFonts w:ascii="Times New Roman"/>
                <w:b w:val="false"/>
                <w:i w:val="false"/>
                <w:color w:val="000000"/>
                <w:sz w:val="20"/>
              </w:rPr>
              <w:t>
и обслуживанию</w:t>
            </w:r>
          </w:p>
          <w:p>
            <w:pPr>
              <w:spacing w:after="20"/>
              <w:ind w:left="20"/>
              <w:jc w:val="both"/>
            </w:pPr>
            <w:r>
              <w:rPr>
                <w:rFonts w:ascii="Times New Roman"/>
                <w:b w:val="false"/>
                <w:i w:val="false"/>
                <w:color w:val="000000"/>
                <w:sz w:val="20"/>
              </w:rPr>
              <w:t>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w:t>
            </w:r>
          </w:p>
          <w:p>
            <w:pPr>
              <w:spacing w:after="20"/>
              <w:ind w:left="20"/>
              <w:jc w:val="both"/>
            </w:pPr>
            <w:r>
              <w:rPr>
                <w:rFonts w:ascii="Times New Roman"/>
                <w:b w:val="false"/>
                <w:i w:val="false"/>
                <w:color w:val="000000"/>
                <w:sz w:val="20"/>
              </w:rPr>
              <w:t>
помещений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услуги,</w:t>
            </w:r>
          </w:p>
          <w:p>
            <w:pPr>
              <w:spacing w:after="20"/>
              <w:ind w:left="20"/>
              <w:jc w:val="both"/>
            </w:pPr>
            <w:r>
              <w:rPr>
                <w:rFonts w:ascii="Times New Roman"/>
                <w:b w:val="false"/>
                <w:i w:val="false"/>
                <w:color w:val="000000"/>
                <w:sz w:val="20"/>
              </w:rPr>
              <w:t>
кроме услуг по</w:t>
            </w:r>
          </w:p>
          <w:p>
            <w:pPr>
              <w:spacing w:after="20"/>
              <w:ind w:left="20"/>
              <w:jc w:val="both"/>
            </w:pPr>
            <w:r>
              <w:rPr>
                <w:rFonts w:ascii="Times New Roman"/>
                <w:b w:val="false"/>
                <w:i w:val="false"/>
                <w:color w:val="000000"/>
                <w:sz w:val="20"/>
              </w:rPr>
              <w:t>
специализированной</w:t>
            </w:r>
          </w:p>
          <w:p>
            <w:pPr>
              <w:spacing w:after="20"/>
              <w:ind w:left="20"/>
              <w:jc w:val="both"/>
            </w:pPr>
            <w:r>
              <w:rPr>
                <w:rFonts w:ascii="Times New Roman"/>
                <w:b w:val="false"/>
                <w:i w:val="false"/>
                <w:color w:val="000000"/>
                <w:sz w:val="20"/>
              </w:rPr>
              <w:t>
фотографии (лиц,</w:t>
            </w:r>
          </w:p>
          <w:p>
            <w:pPr>
              <w:spacing w:after="20"/>
              <w:ind w:left="20"/>
              <w:jc w:val="both"/>
            </w:pPr>
            <w:r>
              <w:rPr>
                <w:rFonts w:ascii="Times New Roman"/>
                <w:b w:val="false"/>
                <w:i w:val="false"/>
                <w:color w:val="000000"/>
                <w:sz w:val="20"/>
              </w:rPr>
              <w:t>
объектов или</w:t>
            </w:r>
          </w:p>
          <w:p>
            <w:pPr>
              <w:spacing w:after="20"/>
              <w:ind w:left="20"/>
              <w:jc w:val="both"/>
            </w:pPr>
            <w:r>
              <w:rPr>
                <w:rFonts w:ascii="Times New Roman"/>
                <w:b w:val="false"/>
                <w:i w:val="false"/>
                <w:color w:val="000000"/>
                <w:sz w:val="20"/>
              </w:rPr>
              <w:t>
пейзажей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специальной</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методов), а также</w:t>
            </w:r>
          </w:p>
          <w:p>
            <w:pPr>
              <w:spacing w:after="20"/>
              <w:ind w:left="20"/>
              <w:jc w:val="both"/>
            </w:pPr>
            <w:r>
              <w:rPr>
                <w:rFonts w:ascii="Times New Roman"/>
                <w:b w:val="false"/>
                <w:i w:val="false"/>
                <w:color w:val="000000"/>
                <w:sz w:val="20"/>
              </w:rPr>
              <w:t>
прочие фото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упаковке,</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разлива алкогольной</w:t>
            </w:r>
          </w:p>
          <w:p>
            <w:pPr>
              <w:spacing w:after="20"/>
              <w:ind w:left="20"/>
              <w:jc w:val="both"/>
            </w:pPr>
            <w:r>
              <w:rPr>
                <w:rFonts w:ascii="Times New Roman"/>
                <w:b w:val="false"/>
                <w:i w:val="false"/>
                <w:color w:val="000000"/>
                <w:sz w:val="20"/>
              </w:rPr>
              <w:t>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печатанием и</w:t>
            </w:r>
          </w:p>
          <w:p>
            <w:pPr>
              <w:spacing w:after="20"/>
              <w:ind w:left="20"/>
              <w:jc w:val="both"/>
            </w:pPr>
            <w:r>
              <w:rPr>
                <w:rFonts w:ascii="Times New Roman"/>
                <w:b w:val="false"/>
                <w:i w:val="false"/>
                <w:color w:val="000000"/>
                <w:sz w:val="20"/>
              </w:rPr>
              <w:t>
издательским делом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непосредственно</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проведению</w:t>
            </w:r>
          </w:p>
          <w:p>
            <w:pPr>
              <w:spacing w:after="20"/>
              <w:ind w:left="20"/>
              <w:jc w:val="both"/>
            </w:pPr>
            <w:r>
              <w:rPr>
                <w:rFonts w:ascii="Times New Roman"/>
                <w:b w:val="false"/>
                <w:i w:val="false"/>
                <w:color w:val="000000"/>
                <w:sz w:val="20"/>
              </w:rPr>
              <w:t>
переговоров,</w:t>
            </w:r>
          </w:p>
          <w:p>
            <w:pPr>
              <w:spacing w:after="20"/>
              <w:ind w:left="20"/>
              <w:jc w:val="both"/>
            </w:pPr>
            <w:r>
              <w:rPr>
                <w:rFonts w:ascii="Times New Roman"/>
                <w:b w:val="false"/>
                <w:i w:val="false"/>
                <w:color w:val="000000"/>
                <w:sz w:val="20"/>
              </w:rPr>
              <w:t>
совещаний и</w:t>
            </w:r>
          </w:p>
          <w:p>
            <w:pPr>
              <w:spacing w:after="20"/>
              <w:ind w:left="20"/>
              <w:jc w:val="both"/>
            </w:pPr>
            <w:r>
              <w:rPr>
                <w:rFonts w:ascii="Times New Roman"/>
                <w:b w:val="false"/>
                <w:i w:val="false"/>
                <w:color w:val="000000"/>
                <w:sz w:val="20"/>
              </w:rPr>
              <w:t>
конференций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w:t>
            </w:r>
          </w:p>
          <w:p>
            <w:pPr>
              <w:spacing w:after="20"/>
              <w:ind w:left="20"/>
              <w:jc w:val="both"/>
            </w:pPr>
            <w:r>
              <w:rPr>
                <w:rFonts w:ascii="Times New Roman"/>
                <w:b w:val="false"/>
                <w:i w:val="false"/>
                <w:color w:val="000000"/>
                <w:sz w:val="20"/>
              </w:rPr>
              <w:t>
и письменному</w:t>
            </w:r>
          </w:p>
          <w:p>
            <w:pPr>
              <w:spacing w:after="20"/>
              <w:ind w:left="20"/>
              <w:jc w:val="both"/>
            </w:pPr>
            <w:r>
              <w:rPr>
                <w:rFonts w:ascii="Times New Roman"/>
                <w:b w:val="false"/>
                <w:i w:val="false"/>
                <w:color w:val="000000"/>
                <w:sz w:val="20"/>
              </w:rPr>
              <w:t>
переводу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дубликатов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специализированному</w:t>
            </w:r>
          </w:p>
          <w:p>
            <w:pPr>
              <w:spacing w:after="20"/>
              <w:ind w:left="20"/>
              <w:jc w:val="both"/>
            </w:pPr>
            <w:r>
              <w:rPr>
                <w:rFonts w:ascii="Times New Roman"/>
                <w:b w:val="false"/>
                <w:i w:val="false"/>
                <w:color w:val="000000"/>
                <w:sz w:val="20"/>
              </w:rPr>
              <w:t>
дизайну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в</w:t>
            </w:r>
          </w:p>
          <w:p>
            <w:pPr>
              <w:spacing w:after="20"/>
              <w:ind w:left="20"/>
              <w:jc w:val="both"/>
            </w:pPr>
            <w:r>
              <w:rPr>
                <w:rFonts w:ascii="Times New Roman"/>
                <w:b w:val="false"/>
                <w:i w:val="false"/>
                <w:color w:val="000000"/>
                <w:sz w:val="20"/>
              </w:rPr>
              <w:t>
отношении: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w:t>
            </w:r>
          </w:p>
          <w:p>
            <w:pPr>
              <w:spacing w:after="20"/>
              <w:ind w:left="20"/>
              <w:jc w:val="both"/>
            </w:pPr>
            <w:r>
              <w:rPr>
                <w:rFonts w:ascii="Times New Roman"/>
                <w:b w:val="false"/>
                <w:i w:val="false"/>
                <w:color w:val="000000"/>
                <w:sz w:val="20"/>
              </w:rPr>
              <w:t>
только в части</w:t>
            </w:r>
          </w:p>
          <w:p>
            <w:pPr>
              <w:spacing w:after="20"/>
              <w:ind w:left="20"/>
              <w:jc w:val="both"/>
            </w:pPr>
            <w:r>
              <w:rPr>
                <w:rFonts w:ascii="Times New Roman"/>
                <w:b w:val="false"/>
                <w:i w:val="false"/>
                <w:color w:val="000000"/>
                <w:sz w:val="20"/>
              </w:rPr>
              <w:t>
- пересылки</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адресованных</w:t>
            </w:r>
          </w:p>
          <w:p>
            <w:pPr>
              <w:spacing w:after="20"/>
              <w:ind w:left="20"/>
              <w:jc w:val="both"/>
            </w:pPr>
            <w:r>
              <w:rPr>
                <w:rFonts w:ascii="Times New Roman"/>
                <w:b w:val="false"/>
                <w:i w:val="false"/>
                <w:color w:val="000000"/>
                <w:sz w:val="20"/>
              </w:rPr>
              <w:t>
бандеролей и</w:t>
            </w:r>
          </w:p>
          <w:p>
            <w:pPr>
              <w:spacing w:after="20"/>
              <w:ind w:left="20"/>
              <w:jc w:val="both"/>
            </w:pPr>
            <w:r>
              <w:rPr>
                <w:rFonts w:ascii="Times New Roman"/>
                <w:b w:val="false"/>
                <w:i w:val="false"/>
                <w:color w:val="000000"/>
                <w:sz w:val="20"/>
              </w:rPr>
              <w:t>
посылок (включая</w:t>
            </w:r>
          </w:p>
          <w:p>
            <w:pPr>
              <w:spacing w:after="20"/>
              <w:ind w:left="20"/>
              <w:jc w:val="both"/>
            </w:pPr>
            <w:r>
              <w:rPr>
                <w:rFonts w:ascii="Times New Roman"/>
                <w:b w:val="false"/>
                <w:i w:val="false"/>
                <w:color w:val="000000"/>
                <w:sz w:val="20"/>
              </w:rPr>
              <w:t>
книги и каталоги);</w:t>
            </w:r>
          </w:p>
          <w:p>
            <w:pPr>
              <w:spacing w:after="20"/>
              <w:ind w:left="20"/>
              <w:jc w:val="both"/>
            </w:pPr>
            <w:r>
              <w:rPr>
                <w:rFonts w:ascii="Times New Roman"/>
                <w:b w:val="false"/>
                <w:i w:val="false"/>
                <w:color w:val="000000"/>
                <w:sz w:val="20"/>
              </w:rPr>
              <w:t>
- пересылки</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адресованной</w:t>
            </w:r>
          </w:p>
          <w:p>
            <w:pPr>
              <w:spacing w:after="20"/>
              <w:ind w:left="20"/>
              <w:jc w:val="both"/>
            </w:pPr>
            <w:r>
              <w:rPr>
                <w:rFonts w:ascii="Times New Roman"/>
                <w:b w:val="false"/>
                <w:i w:val="false"/>
                <w:color w:val="000000"/>
                <w:sz w:val="20"/>
              </w:rPr>
              <w:t>
печатной продукции</w:t>
            </w:r>
          </w:p>
          <w:p>
            <w:pPr>
              <w:spacing w:after="20"/>
              <w:ind w:left="20"/>
              <w:jc w:val="both"/>
            </w:pPr>
            <w:r>
              <w:rPr>
                <w:rFonts w:ascii="Times New Roman"/>
                <w:b w:val="false"/>
                <w:i w:val="false"/>
                <w:color w:val="000000"/>
                <w:sz w:val="20"/>
              </w:rPr>
              <w:t>
(журналы, газеты,</w:t>
            </w:r>
          </w:p>
          <w:p>
            <w:pPr>
              <w:spacing w:after="20"/>
              <w:ind w:left="20"/>
              <w:jc w:val="both"/>
            </w:pPr>
            <w:r>
              <w:rPr>
                <w:rFonts w:ascii="Times New Roman"/>
                <w:b w:val="false"/>
                <w:i w:val="false"/>
                <w:color w:val="000000"/>
                <w:sz w:val="20"/>
              </w:rPr>
              <w:t>
периодика);</w:t>
            </w:r>
          </w:p>
          <w:p>
            <w:pPr>
              <w:spacing w:after="20"/>
              <w:ind w:left="20"/>
              <w:jc w:val="both"/>
            </w:pPr>
            <w:r>
              <w:rPr>
                <w:rFonts w:ascii="Times New Roman"/>
                <w:b w:val="false"/>
                <w:i w:val="false"/>
                <w:color w:val="000000"/>
                <w:sz w:val="20"/>
              </w:rPr>
              <w:t>
- услуг по</w:t>
            </w:r>
          </w:p>
          <w:p>
            <w:pPr>
              <w:spacing w:after="20"/>
              <w:ind w:left="20"/>
              <w:jc w:val="both"/>
            </w:pPr>
            <w:r>
              <w:rPr>
                <w:rFonts w:ascii="Times New Roman"/>
                <w:b w:val="false"/>
                <w:i w:val="false"/>
                <w:color w:val="000000"/>
                <w:sz w:val="20"/>
              </w:rPr>
              <w:t>
ускоренной</w:t>
            </w:r>
          </w:p>
          <w:p>
            <w:pPr>
              <w:spacing w:after="20"/>
              <w:ind w:left="20"/>
              <w:jc w:val="both"/>
            </w:pPr>
            <w:r>
              <w:rPr>
                <w:rFonts w:ascii="Times New Roman"/>
                <w:b w:val="false"/>
                <w:i w:val="false"/>
                <w:color w:val="000000"/>
                <w:sz w:val="20"/>
              </w:rPr>
              <w:t>
доставке</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адресованных писем,</w:t>
            </w:r>
          </w:p>
          <w:p>
            <w:pPr>
              <w:spacing w:after="20"/>
              <w:ind w:left="20"/>
              <w:jc w:val="both"/>
            </w:pPr>
            <w:r>
              <w:rPr>
                <w:rFonts w:ascii="Times New Roman"/>
                <w:b w:val="false"/>
                <w:i w:val="false"/>
                <w:color w:val="000000"/>
                <w:sz w:val="20"/>
              </w:rPr>
              <w:t>
адресованных</w:t>
            </w:r>
          </w:p>
          <w:p>
            <w:pPr>
              <w:spacing w:after="20"/>
              <w:ind w:left="20"/>
              <w:jc w:val="both"/>
            </w:pPr>
            <w:r>
              <w:rPr>
                <w:rFonts w:ascii="Times New Roman"/>
                <w:b w:val="false"/>
                <w:i w:val="false"/>
                <w:color w:val="000000"/>
                <w:sz w:val="20"/>
              </w:rPr>
              <w:t>
бандеролей, посылок</w:t>
            </w:r>
          </w:p>
          <w:p>
            <w:pPr>
              <w:spacing w:after="20"/>
              <w:ind w:left="20"/>
              <w:jc w:val="both"/>
            </w:pPr>
            <w:r>
              <w:rPr>
                <w:rFonts w:ascii="Times New Roman"/>
                <w:b w:val="false"/>
                <w:i w:val="false"/>
                <w:color w:val="000000"/>
                <w:sz w:val="20"/>
              </w:rPr>
              <w:t>
и адресованной</w:t>
            </w:r>
          </w:p>
          <w:p>
            <w:pPr>
              <w:spacing w:after="20"/>
              <w:ind w:left="20"/>
              <w:jc w:val="both"/>
            </w:pPr>
            <w:r>
              <w:rPr>
                <w:rFonts w:ascii="Times New Roman"/>
                <w:b w:val="false"/>
                <w:i w:val="false"/>
                <w:color w:val="000000"/>
                <w:sz w:val="20"/>
              </w:rPr>
              <w:t>
печатной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электросвязи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услуг местной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с использованием</w:t>
            </w:r>
          </w:p>
          <w:p>
            <w:pPr>
              <w:spacing w:after="20"/>
              <w:ind w:left="20"/>
              <w:jc w:val="both"/>
            </w:pPr>
            <w:r>
              <w:rPr>
                <w:rFonts w:ascii="Times New Roman"/>
                <w:b w:val="false"/>
                <w:i w:val="false"/>
                <w:color w:val="000000"/>
                <w:sz w:val="20"/>
              </w:rPr>
              <w:t>
таксофонов и</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коллективного доступа.</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междугородной и</w:t>
            </w:r>
          </w:p>
          <w:p>
            <w:pPr>
              <w:spacing w:after="20"/>
              <w:ind w:left="20"/>
              <w:jc w:val="both"/>
            </w:pPr>
            <w:r>
              <w:rPr>
                <w:rFonts w:ascii="Times New Roman"/>
                <w:b w:val="false"/>
                <w:i w:val="false"/>
                <w:color w:val="000000"/>
                <w:sz w:val="20"/>
              </w:rPr>
              <w:t>
международной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внутризоновой</w:t>
            </w:r>
          </w:p>
          <w:p>
            <w:pPr>
              <w:spacing w:after="20"/>
              <w:ind w:left="20"/>
              <w:jc w:val="both"/>
            </w:pPr>
            <w:r>
              <w:rPr>
                <w:rFonts w:ascii="Times New Roman"/>
                <w:b w:val="false"/>
                <w:i w:val="false"/>
                <w:color w:val="000000"/>
                <w:sz w:val="20"/>
              </w:rPr>
              <w:t>
телефонной связи.</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таксофонов.</w:t>
            </w:r>
          </w:p>
          <w:p>
            <w:pPr>
              <w:spacing w:after="20"/>
              <w:ind w:left="20"/>
              <w:jc w:val="both"/>
            </w:pPr>
            <w:r>
              <w:rPr>
                <w:rFonts w:ascii="Times New Roman"/>
                <w:b w:val="false"/>
                <w:i w:val="false"/>
                <w:color w:val="000000"/>
                <w:sz w:val="20"/>
              </w:rPr>
              <w:t>
Услуги местной</w:t>
            </w:r>
          </w:p>
          <w:p>
            <w:pPr>
              <w:spacing w:after="20"/>
              <w:ind w:left="20"/>
              <w:jc w:val="both"/>
            </w:pPr>
            <w:r>
              <w:rPr>
                <w:rFonts w:ascii="Times New Roman"/>
                <w:b w:val="false"/>
                <w:i w:val="false"/>
                <w:color w:val="000000"/>
                <w:sz w:val="20"/>
              </w:rPr>
              <w:t>
телефонной связи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коллективного</w:t>
            </w:r>
          </w:p>
          <w:p>
            <w:pPr>
              <w:spacing w:after="20"/>
              <w:ind w:left="20"/>
              <w:jc w:val="both"/>
            </w:pPr>
            <w:r>
              <w:rPr>
                <w:rFonts w:ascii="Times New Roman"/>
                <w:b w:val="false"/>
                <w:i w:val="false"/>
                <w:color w:val="000000"/>
                <w:sz w:val="20"/>
              </w:rPr>
              <w:t>
доступа.</w:t>
            </w:r>
          </w:p>
          <w:p>
            <w:pPr>
              <w:spacing w:after="20"/>
              <w:ind w:left="20"/>
              <w:jc w:val="both"/>
            </w:pPr>
            <w:r>
              <w:rPr>
                <w:rFonts w:ascii="Times New Roman"/>
                <w:b w:val="false"/>
                <w:i w:val="false"/>
                <w:color w:val="000000"/>
                <w:sz w:val="20"/>
              </w:rPr>
              <w:t>
Услуги телеграфной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персонального</w:t>
            </w:r>
          </w:p>
          <w:p>
            <w:pPr>
              <w:spacing w:after="20"/>
              <w:ind w:left="20"/>
              <w:jc w:val="both"/>
            </w:pPr>
            <w:r>
              <w:rPr>
                <w:rFonts w:ascii="Times New Roman"/>
                <w:b w:val="false"/>
                <w:i w:val="false"/>
                <w:color w:val="000000"/>
                <w:sz w:val="20"/>
              </w:rPr>
              <w:t>
радиовызова.</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радиосвязи в сети</w:t>
            </w:r>
          </w:p>
          <w:p>
            <w:pPr>
              <w:spacing w:after="20"/>
              <w:ind w:left="20"/>
              <w:jc w:val="both"/>
            </w:pPr>
            <w:r>
              <w:rPr>
                <w:rFonts w:ascii="Times New Roman"/>
                <w:b w:val="false"/>
                <w:i w:val="false"/>
                <w:color w:val="000000"/>
                <w:sz w:val="20"/>
              </w:rPr>
              <w:t>
связи общего</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радиотелефонной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Услуги подвижной</w:t>
            </w:r>
          </w:p>
          <w:p>
            <w:pPr>
              <w:spacing w:after="20"/>
              <w:ind w:left="20"/>
              <w:jc w:val="both"/>
            </w:pPr>
            <w:r>
              <w:rPr>
                <w:rFonts w:ascii="Times New Roman"/>
                <w:b w:val="false"/>
                <w:i w:val="false"/>
                <w:color w:val="000000"/>
                <w:sz w:val="20"/>
              </w:rPr>
              <w:t>
спутниковой</w:t>
            </w:r>
          </w:p>
          <w:p>
            <w:pPr>
              <w:spacing w:after="20"/>
              <w:ind w:left="20"/>
              <w:jc w:val="both"/>
            </w:pPr>
            <w:r>
              <w:rPr>
                <w:rFonts w:ascii="Times New Roman"/>
                <w:b w:val="false"/>
                <w:i w:val="false"/>
                <w:color w:val="000000"/>
                <w:sz w:val="20"/>
              </w:rPr>
              <w:t>
радиосвязи.</w:t>
            </w:r>
          </w:p>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предоставлению</w:t>
            </w:r>
          </w:p>
          <w:p>
            <w:pPr>
              <w:spacing w:after="20"/>
              <w:ind w:left="20"/>
              <w:jc w:val="both"/>
            </w:pPr>
            <w:r>
              <w:rPr>
                <w:rFonts w:ascii="Times New Roman"/>
                <w:b w:val="false"/>
                <w:i w:val="false"/>
                <w:color w:val="000000"/>
                <w:sz w:val="20"/>
              </w:rPr>
              <w:t>
каналов связи.</w:t>
            </w:r>
          </w:p>
          <w:p>
            <w:pPr>
              <w:spacing w:after="20"/>
              <w:ind w:left="20"/>
              <w:jc w:val="both"/>
            </w:pPr>
            <w:r>
              <w:rPr>
                <w:rFonts w:ascii="Times New Roman"/>
                <w:b w:val="false"/>
                <w:i w:val="false"/>
                <w:color w:val="000000"/>
                <w:sz w:val="20"/>
              </w:rPr>
              <w:t xml:space="preserve">
Услуги связи по </w:t>
            </w:r>
          </w:p>
          <w:p>
            <w:pPr>
              <w:spacing w:after="20"/>
              <w:ind w:left="20"/>
              <w:jc w:val="both"/>
            </w:pPr>
            <w:r>
              <w:rPr>
                <w:rFonts w:ascii="Times New Roman"/>
                <w:b w:val="false"/>
                <w:i w:val="false"/>
                <w:color w:val="000000"/>
                <w:sz w:val="20"/>
              </w:rPr>
              <w:t>
передаче данных,</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услуг связи по</w:t>
            </w:r>
          </w:p>
          <w:p>
            <w:pPr>
              <w:spacing w:after="20"/>
              <w:ind w:left="20"/>
              <w:jc w:val="both"/>
            </w:pPr>
            <w:r>
              <w:rPr>
                <w:rFonts w:ascii="Times New Roman"/>
                <w:b w:val="false"/>
                <w:i w:val="false"/>
                <w:color w:val="000000"/>
                <w:sz w:val="20"/>
              </w:rPr>
              <w:t>
передаче данных для</w:t>
            </w:r>
          </w:p>
          <w:p>
            <w:pPr>
              <w:spacing w:after="20"/>
              <w:ind w:left="20"/>
              <w:jc w:val="both"/>
            </w:pPr>
            <w:r>
              <w:rPr>
                <w:rFonts w:ascii="Times New Roman"/>
                <w:b w:val="false"/>
                <w:i w:val="false"/>
                <w:color w:val="000000"/>
                <w:sz w:val="20"/>
              </w:rPr>
              <w:t>
целей передачи</w:t>
            </w:r>
          </w:p>
          <w:p>
            <w:pPr>
              <w:spacing w:after="20"/>
              <w:ind w:left="20"/>
              <w:jc w:val="both"/>
            </w:pPr>
            <w:r>
              <w:rPr>
                <w:rFonts w:ascii="Times New Roman"/>
                <w:b w:val="false"/>
                <w:i w:val="false"/>
                <w:color w:val="000000"/>
                <w:sz w:val="20"/>
              </w:rPr>
              <w:t>
голосовой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передаче данных для</w:t>
            </w:r>
          </w:p>
          <w:p>
            <w:pPr>
              <w:spacing w:after="20"/>
              <w:ind w:left="20"/>
              <w:jc w:val="both"/>
            </w:pPr>
            <w:r>
              <w:rPr>
                <w:rFonts w:ascii="Times New Roman"/>
                <w:b w:val="false"/>
                <w:i w:val="false"/>
                <w:color w:val="000000"/>
                <w:sz w:val="20"/>
              </w:rPr>
              <w:t>
целей передачи</w:t>
            </w:r>
          </w:p>
          <w:p>
            <w:pPr>
              <w:spacing w:after="20"/>
              <w:ind w:left="20"/>
              <w:jc w:val="both"/>
            </w:pPr>
            <w:r>
              <w:rPr>
                <w:rFonts w:ascii="Times New Roman"/>
                <w:b w:val="false"/>
                <w:i w:val="false"/>
                <w:color w:val="000000"/>
                <w:sz w:val="20"/>
              </w:rPr>
              <w:t>
голосовой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Телематические</w:t>
            </w:r>
          </w:p>
          <w:p>
            <w:pPr>
              <w:spacing w:after="20"/>
              <w:ind w:left="20"/>
              <w:jc w:val="both"/>
            </w:pPr>
            <w:r>
              <w:rPr>
                <w:rFonts w:ascii="Times New Roman"/>
                <w:b w:val="false"/>
                <w:i w:val="false"/>
                <w:color w:val="000000"/>
                <w:sz w:val="20"/>
              </w:rPr>
              <w:t>
услуги связи.</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кабельного</w:t>
            </w:r>
          </w:p>
          <w:p>
            <w:pPr>
              <w:spacing w:after="20"/>
              <w:ind w:left="20"/>
              <w:jc w:val="both"/>
            </w:pPr>
            <w:r>
              <w:rPr>
                <w:rFonts w:ascii="Times New Roman"/>
                <w:b w:val="false"/>
                <w:i w:val="false"/>
                <w:color w:val="000000"/>
                <w:sz w:val="20"/>
              </w:rPr>
              <w:t>
вещания.</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эфирного</w:t>
            </w:r>
          </w:p>
          <w:p>
            <w:pPr>
              <w:spacing w:after="20"/>
              <w:ind w:left="20"/>
              <w:jc w:val="both"/>
            </w:pPr>
            <w:r>
              <w:rPr>
                <w:rFonts w:ascii="Times New Roman"/>
                <w:b w:val="false"/>
                <w:i w:val="false"/>
                <w:color w:val="000000"/>
                <w:sz w:val="20"/>
              </w:rPr>
              <w:t>
вещания.</w:t>
            </w:r>
          </w:p>
          <w:p>
            <w:pPr>
              <w:spacing w:after="20"/>
              <w:ind w:left="20"/>
              <w:jc w:val="both"/>
            </w:pPr>
            <w:r>
              <w:rPr>
                <w:rFonts w:ascii="Times New Roman"/>
                <w:b w:val="false"/>
                <w:i w:val="false"/>
                <w:color w:val="000000"/>
                <w:sz w:val="20"/>
              </w:rPr>
              <w:t>
Услуги связи для</w:t>
            </w:r>
          </w:p>
          <w:p>
            <w:pPr>
              <w:spacing w:after="20"/>
              <w:ind w:left="20"/>
              <w:jc w:val="both"/>
            </w:pPr>
            <w:r>
              <w:rPr>
                <w:rFonts w:ascii="Times New Roman"/>
                <w:b w:val="false"/>
                <w:i w:val="false"/>
                <w:color w:val="000000"/>
                <w:sz w:val="20"/>
              </w:rPr>
              <w:t>
целей проводного</w:t>
            </w:r>
          </w:p>
          <w:p>
            <w:pPr>
              <w:spacing w:after="20"/>
              <w:ind w:left="20"/>
              <w:jc w:val="both"/>
            </w:pPr>
            <w:r>
              <w:rPr>
                <w:rFonts w:ascii="Times New Roman"/>
                <w:b w:val="false"/>
                <w:i w:val="false"/>
                <w:color w:val="000000"/>
                <w:sz w:val="20"/>
              </w:rPr>
              <w:t>
радиовещания.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следующего:</w:t>
            </w:r>
          </w:p>
          <w:p>
            <w:pPr>
              <w:spacing w:after="20"/>
              <w:ind w:left="20"/>
              <w:jc w:val="both"/>
            </w:pPr>
            <w:r>
              <w:rPr>
                <w:rFonts w:ascii="Times New Roman"/>
                <w:b w:val="false"/>
                <w:i w:val="false"/>
                <w:color w:val="000000"/>
                <w:sz w:val="20"/>
              </w:rPr>
              <w:t>
обязательства не</w:t>
            </w:r>
          </w:p>
          <w:p>
            <w:pPr>
              <w:spacing w:after="20"/>
              <w:ind w:left="20"/>
              <w:jc w:val="both"/>
            </w:pPr>
            <w:r>
              <w:rPr>
                <w:rFonts w:ascii="Times New Roman"/>
                <w:b w:val="false"/>
                <w:i w:val="false"/>
                <w:color w:val="000000"/>
                <w:sz w:val="20"/>
              </w:rPr>
              <w:t>
принимаются в</w:t>
            </w:r>
          </w:p>
          <w:p>
            <w:pPr>
              <w:spacing w:after="20"/>
              <w:ind w:left="20"/>
              <w:jc w:val="both"/>
            </w:pPr>
            <w:r>
              <w:rPr>
                <w:rFonts w:ascii="Times New Roman"/>
                <w:b w:val="false"/>
                <w:i w:val="false"/>
                <w:color w:val="000000"/>
                <w:sz w:val="20"/>
              </w:rPr>
              <w:t>
отношении услуг</w:t>
            </w:r>
          </w:p>
          <w:p>
            <w:pPr>
              <w:spacing w:after="20"/>
              <w:ind w:left="20"/>
              <w:jc w:val="both"/>
            </w:pPr>
            <w:r>
              <w:rPr>
                <w:rFonts w:ascii="Times New Roman"/>
                <w:b w:val="false"/>
                <w:i w:val="false"/>
                <w:color w:val="000000"/>
                <w:sz w:val="20"/>
              </w:rPr>
              <w:t>
радиосвязи,</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спутниковую связь, за</w:t>
            </w:r>
          </w:p>
          <w:p>
            <w:pPr>
              <w:spacing w:after="20"/>
              <w:ind w:left="20"/>
              <w:jc w:val="both"/>
            </w:pPr>
            <w:r>
              <w:rPr>
                <w:rFonts w:ascii="Times New Roman"/>
                <w:b w:val="false"/>
                <w:i w:val="false"/>
                <w:color w:val="000000"/>
                <w:sz w:val="20"/>
              </w:rPr>
              <w:t>
исключением услуг</w:t>
            </w:r>
          </w:p>
          <w:p>
            <w:pPr>
              <w:spacing w:after="20"/>
              <w:ind w:left="20"/>
              <w:jc w:val="both"/>
            </w:pPr>
            <w:r>
              <w:rPr>
                <w:rFonts w:ascii="Times New Roman"/>
                <w:b w:val="false"/>
                <w:i w:val="false"/>
                <w:color w:val="000000"/>
                <w:sz w:val="20"/>
              </w:rPr>
              <w:t>
фиксированной</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оказываемых</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операторами</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любому</w:t>
            </w:r>
          </w:p>
          <w:p>
            <w:pPr>
              <w:spacing w:after="20"/>
              <w:ind w:left="20"/>
              <w:jc w:val="both"/>
            </w:pPr>
            <w:r>
              <w:rPr>
                <w:rFonts w:ascii="Times New Roman"/>
                <w:b w:val="false"/>
                <w:i w:val="false"/>
                <w:color w:val="000000"/>
                <w:sz w:val="20"/>
              </w:rPr>
              <w:t>
юридическому лицу</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имеющему лицензию</w:t>
            </w:r>
          </w:p>
          <w:p>
            <w:pPr>
              <w:spacing w:after="20"/>
              <w:ind w:left="20"/>
              <w:jc w:val="both"/>
            </w:pPr>
            <w:r>
              <w:rPr>
                <w:rFonts w:ascii="Times New Roman"/>
                <w:b w:val="false"/>
                <w:i w:val="false"/>
                <w:color w:val="000000"/>
                <w:sz w:val="20"/>
              </w:rPr>
              <w:t>
на оказание</w:t>
            </w:r>
          </w:p>
          <w:p>
            <w:pPr>
              <w:spacing w:after="20"/>
              <w:ind w:left="20"/>
              <w:jc w:val="both"/>
            </w:pPr>
            <w:r>
              <w:rPr>
                <w:rFonts w:ascii="Times New Roman"/>
                <w:b w:val="false"/>
                <w:i w:val="false"/>
                <w:color w:val="000000"/>
                <w:sz w:val="20"/>
              </w:rPr>
              <w:t>
телекоммуника-</w:t>
            </w:r>
          </w:p>
          <w:p>
            <w:pPr>
              <w:spacing w:after="20"/>
              <w:ind w:left="20"/>
              <w:jc w:val="both"/>
            </w:pPr>
            <w:r>
              <w:rPr>
                <w:rFonts w:ascii="Times New Roman"/>
                <w:b w:val="false"/>
                <w:i w:val="false"/>
                <w:color w:val="000000"/>
                <w:sz w:val="20"/>
              </w:rPr>
              <w:t>
ционных услуг</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 1</w:t>
            </w:r>
          </w:p>
          <w:p>
            <w:pPr>
              <w:spacing w:after="20"/>
              <w:ind w:left="20"/>
              <w:jc w:val="both"/>
            </w:pPr>
            <w:r>
              <w:rPr>
                <w:rFonts w:ascii="Times New Roman"/>
                <w:b w:val="false"/>
                <w:i w:val="false"/>
                <w:color w:val="000000"/>
                <w:sz w:val="20"/>
              </w:rPr>
              <w:t>
февраля 2000 г.</w:t>
            </w:r>
          </w:p>
          <w:p>
            <w:pPr>
              <w:spacing w:after="20"/>
              <w:ind w:left="20"/>
              <w:jc w:val="both"/>
            </w:pPr>
            <w:r>
              <w:rPr>
                <w:rFonts w:ascii="Times New Roman"/>
                <w:b w:val="false"/>
                <w:i w:val="false"/>
                <w:color w:val="000000"/>
                <w:sz w:val="20"/>
              </w:rPr>
              <w:t>
№ 88 "Об</w:t>
            </w:r>
          </w:p>
          <w:p>
            <w:pPr>
              <w:spacing w:after="20"/>
              <w:ind w:left="20"/>
              <w:jc w:val="both"/>
            </w:pPr>
            <w:r>
              <w:rPr>
                <w:rFonts w:ascii="Times New Roman"/>
                <w:b w:val="false"/>
                <w:i w:val="false"/>
                <w:color w:val="000000"/>
                <w:sz w:val="20"/>
              </w:rPr>
              <w:t>
утверждении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политики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использования и</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орбитально-</w:t>
            </w:r>
          </w:p>
          <w:p>
            <w:pPr>
              <w:spacing w:after="20"/>
              <w:ind w:left="20"/>
              <w:jc w:val="both"/>
            </w:pPr>
            <w:r>
              <w:rPr>
                <w:rFonts w:ascii="Times New Roman"/>
                <w:b w:val="false"/>
                <w:i w:val="false"/>
                <w:color w:val="000000"/>
                <w:sz w:val="20"/>
              </w:rPr>
              <w:t>
частотного</w:t>
            </w:r>
          </w:p>
          <w:p>
            <w:pPr>
              <w:spacing w:after="20"/>
              <w:ind w:left="20"/>
              <w:jc w:val="both"/>
            </w:pPr>
            <w:r>
              <w:rPr>
                <w:rFonts w:ascii="Times New Roman"/>
                <w:b w:val="false"/>
                <w:i w:val="false"/>
                <w:color w:val="000000"/>
                <w:sz w:val="20"/>
              </w:rPr>
              <w:t>
ресурса</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и</w:t>
            </w:r>
          </w:p>
          <w:p>
            <w:pPr>
              <w:spacing w:after="20"/>
              <w:ind w:left="20"/>
              <w:jc w:val="both"/>
            </w:pPr>
            <w:r>
              <w:rPr>
                <w:rFonts w:ascii="Times New Roman"/>
                <w:b w:val="false"/>
                <w:i w:val="false"/>
                <w:color w:val="000000"/>
                <w:sz w:val="20"/>
              </w:rPr>
              <w:t>
положения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допуска 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иностранных</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и вещания в</w:t>
            </w:r>
          </w:p>
          <w:p>
            <w:pPr>
              <w:spacing w:after="20"/>
              <w:ind w:left="20"/>
              <w:jc w:val="both"/>
            </w:pPr>
            <w:r>
              <w:rPr>
                <w:rFonts w:ascii="Times New Roman"/>
                <w:b w:val="false"/>
                <w:i w:val="false"/>
                <w:color w:val="000000"/>
                <w:sz w:val="20"/>
              </w:rPr>
              <w:t>
информационном</w:t>
            </w:r>
          </w:p>
          <w:p>
            <w:pPr>
              <w:spacing w:after="20"/>
              <w:ind w:left="20"/>
              <w:jc w:val="both"/>
            </w:pPr>
            <w:r>
              <w:rPr>
                <w:rFonts w:ascii="Times New Roman"/>
                <w:b w:val="false"/>
                <w:i w:val="false"/>
                <w:color w:val="000000"/>
                <w:sz w:val="20"/>
              </w:rPr>
              <w:t>
(телекоммуни-</w:t>
            </w:r>
          </w:p>
          <w:p>
            <w:pPr>
              <w:spacing w:after="20"/>
              <w:ind w:left="20"/>
              <w:jc w:val="both"/>
            </w:pPr>
            <w:r>
              <w:rPr>
                <w:rFonts w:ascii="Times New Roman"/>
                <w:b w:val="false"/>
                <w:i w:val="false"/>
                <w:color w:val="000000"/>
                <w:sz w:val="20"/>
              </w:rPr>
              <w:t>
кационном)</w:t>
            </w:r>
          </w:p>
          <w:p>
            <w:pPr>
              <w:spacing w:after="20"/>
              <w:ind w:left="20"/>
              <w:jc w:val="both"/>
            </w:pPr>
            <w:r>
              <w:rPr>
                <w:rFonts w:ascii="Times New Roman"/>
                <w:b w:val="false"/>
                <w:i w:val="false"/>
                <w:color w:val="000000"/>
                <w:sz w:val="20"/>
              </w:rPr>
              <w:t>
пространстве</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Дистрибьюторские</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кроме торговли</w:t>
            </w:r>
          </w:p>
          <w:p>
            <w:pPr>
              <w:spacing w:after="20"/>
              <w:ind w:left="20"/>
              <w:jc w:val="both"/>
            </w:pPr>
            <w:r>
              <w:rPr>
                <w:rFonts w:ascii="Times New Roman"/>
                <w:b w:val="false"/>
                <w:i w:val="false"/>
                <w:color w:val="000000"/>
                <w:sz w:val="20"/>
              </w:rPr>
              <w:t>
оружием и системами</w:t>
            </w:r>
          </w:p>
          <w:p>
            <w:pPr>
              <w:spacing w:after="20"/>
              <w:ind w:left="20"/>
              <w:jc w:val="both"/>
            </w:pPr>
            <w:r>
              <w:rPr>
                <w:rFonts w:ascii="Times New Roman"/>
                <w:b w:val="false"/>
                <w:i w:val="false"/>
                <w:color w:val="000000"/>
                <w:sz w:val="20"/>
              </w:rPr>
              <w:t>
вооружения, военным</w:t>
            </w:r>
          </w:p>
          <w:p>
            <w:pPr>
              <w:spacing w:after="20"/>
              <w:ind w:left="20"/>
              <w:jc w:val="both"/>
            </w:pPr>
            <w:r>
              <w:rPr>
                <w:rFonts w:ascii="Times New Roman"/>
                <w:b w:val="false"/>
                <w:i w:val="false"/>
                <w:color w:val="000000"/>
                <w:sz w:val="20"/>
              </w:rPr>
              <w:t>
снаряжением и</w:t>
            </w:r>
          </w:p>
          <w:p>
            <w:pPr>
              <w:spacing w:after="20"/>
              <w:ind w:left="20"/>
              <w:jc w:val="both"/>
            </w:pPr>
            <w:r>
              <w:rPr>
                <w:rFonts w:ascii="Times New Roman"/>
                <w:b w:val="false"/>
                <w:i w:val="false"/>
                <w:color w:val="000000"/>
                <w:sz w:val="20"/>
              </w:rPr>
              <w:t>
военными</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взрывчатыми</w:t>
            </w:r>
          </w:p>
          <w:p>
            <w:pPr>
              <w:spacing w:after="20"/>
              <w:ind w:left="20"/>
              <w:jc w:val="both"/>
            </w:pPr>
            <w:r>
              <w:rPr>
                <w:rFonts w:ascii="Times New Roman"/>
                <w:b w:val="false"/>
                <w:i w:val="false"/>
                <w:color w:val="000000"/>
                <w:sz w:val="20"/>
              </w:rPr>
              <w:t>
материалами,</w:t>
            </w:r>
          </w:p>
          <w:p>
            <w:pPr>
              <w:spacing w:after="20"/>
              <w:ind w:left="20"/>
              <w:jc w:val="both"/>
            </w:pPr>
            <w:r>
              <w:rPr>
                <w:rFonts w:ascii="Times New Roman"/>
                <w:b w:val="false"/>
                <w:i w:val="false"/>
                <w:color w:val="000000"/>
                <w:sz w:val="20"/>
              </w:rPr>
              <w:t>
оборудованием и</w:t>
            </w:r>
          </w:p>
          <w:p>
            <w:pPr>
              <w:spacing w:after="20"/>
              <w:ind w:left="20"/>
              <w:jc w:val="both"/>
            </w:pPr>
            <w:r>
              <w:rPr>
                <w:rFonts w:ascii="Times New Roman"/>
                <w:b w:val="false"/>
                <w:i w:val="false"/>
                <w:color w:val="000000"/>
                <w:sz w:val="20"/>
              </w:rPr>
              <w:t>
приборами для</w:t>
            </w:r>
          </w:p>
          <w:p>
            <w:pPr>
              <w:spacing w:after="20"/>
              <w:ind w:left="20"/>
              <w:jc w:val="both"/>
            </w:pPr>
            <w:r>
              <w:rPr>
                <w:rFonts w:ascii="Times New Roman"/>
                <w:b w:val="false"/>
                <w:i w:val="false"/>
                <w:color w:val="000000"/>
                <w:sz w:val="20"/>
              </w:rPr>
              <w:t>
взрывного дела и</w:t>
            </w:r>
          </w:p>
          <w:p>
            <w:pPr>
              <w:spacing w:after="20"/>
              <w:ind w:left="20"/>
              <w:jc w:val="both"/>
            </w:pPr>
            <w:r>
              <w:rPr>
                <w:rFonts w:ascii="Times New Roman"/>
                <w:b w:val="false"/>
                <w:i w:val="false"/>
                <w:color w:val="000000"/>
                <w:sz w:val="20"/>
              </w:rPr>
              <w:t>
пиротехническими</w:t>
            </w:r>
          </w:p>
          <w:p>
            <w:pPr>
              <w:spacing w:after="20"/>
              <w:ind w:left="20"/>
              <w:jc w:val="both"/>
            </w:pPr>
            <w:r>
              <w:rPr>
                <w:rFonts w:ascii="Times New Roman"/>
                <w:b w:val="false"/>
                <w:i w:val="false"/>
                <w:color w:val="000000"/>
                <w:sz w:val="20"/>
              </w:rPr>
              <w:t>
изделиями, ломом и</w:t>
            </w:r>
          </w:p>
          <w:p>
            <w:pPr>
              <w:spacing w:after="20"/>
              <w:ind w:left="20"/>
              <w:jc w:val="both"/>
            </w:pPr>
            <w:r>
              <w:rPr>
                <w:rFonts w:ascii="Times New Roman"/>
                <w:b w:val="false"/>
                <w:i w:val="false"/>
                <w:color w:val="000000"/>
                <w:sz w:val="20"/>
              </w:rPr>
              <w:t>
отходами,</w:t>
            </w:r>
          </w:p>
          <w:p>
            <w:pPr>
              <w:spacing w:after="20"/>
              <w:ind w:left="20"/>
              <w:jc w:val="both"/>
            </w:pPr>
            <w:r>
              <w:rPr>
                <w:rFonts w:ascii="Times New Roman"/>
                <w:b w:val="false"/>
                <w:i w:val="false"/>
                <w:color w:val="000000"/>
                <w:sz w:val="20"/>
              </w:rPr>
              <w:t>
драгоценными</w:t>
            </w:r>
          </w:p>
          <w:p>
            <w:pPr>
              <w:spacing w:after="20"/>
              <w:ind w:left="20"/>
              <w:jc w:val="both"/>
            </w:pPr>
            <w:r>
              <w:rPr>
                <w:rFonts w:ascii="Times New Roman"/>
                <w:b w:val="false"/>
                <w:i w:val="false"/>
                <w:color w:val="000000"/>
                <w:sz w:val="20"/>
              </w:rPr>
              <w:t>
металлами и</w:t>
            </w:r>
          </w:p>
          <w:p>
            <w:pPr>
              <w:spacing w:after="20"/>
              <w:ind w:left="20"/>
              <w:jc w:val="both"/>
            </w:pPr>
            <w:r>
              <w:rPr>
                <w:rFonts w:ascii="Times New Roman"/>
                <w:b w:val="false"/>
                <w:i w:val="false"/>
                <w:color w:val="000000"/>
                <w:sz w:val="20"/>
              </w:rPr>
              <w:t>
камнями,наркотическими</w:t>
            </w:r>
          </w:p>
          <w:p>
            <w:pPr>
              <w:spacing w:after="20"/>
              <w:ind w:left="20"/>
              <w:jc w:val="both"/>
            </w:pPr>
            <w:r>
              <w:rPr>
                <w:rFonts w:ascii="Times New Roman"/>
                <w:b w:val="false"/>
                <w:i w:val="false"/>
                <w:color w:val="000000"/>
                <w:sz w:val="20"/>
              </w:rPr>
              <w:t>
средствами и</w:t>
            </w:r>
          </w:p>
          <w:p>
            <w:pPr>
              <w:spacing w:after="20"/>
              <w:ind w:left="20"/>
              <w:jc w:val="both"/>
            </w:pPr>
            <w:r>
              <w:rPr>
                <w:rFonts w:ascii="Times New Roman"/>
                <w:b w:val="false"/>
                <w:i w:val="false"/>
                <w:color w:val="000000"/>
                <w:sz w:val="20"/>
              </w:rPr>
              <w:t>
психотропными</w:t>
            </w:r>
          </w:p>
          <w:p>
            <w:pPr>
              <w:spacing w:after="20"/>
              <w:ind w:left="20"/>
              <w:jc w:val="both"/>
            </w:pPr>
            <w:r>
              <w:rPr>
                <w:rFonts w:ascii="Times New Roman"/>
                <w:b w:val="false"/>
                <w:i w:val="false"/>
                <w:color w:val="000000"/>
                <w:sz w:val="20"/>
              </w:rPr>
              <w:t>
веществами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монополия на</w:t>
            </w:r>
          </w:p>
          <w:p>
            <w:pPr>
              <w:spacing w:after="20"/>
              <w:ind w:left="20"/>
              <w:jc w:val="both"/>
            </w:pPr>
            <w:r>
              <w:rPr>
                <w:rFonts w:ascii="Times New Roman"/>
                <w:b w:val="false"/>
                <w:i w:val="false"/>
                <w:color w:val="000000"/>
                <w:sz w:val="20"/>
              </w:rPr>
              <w:t>
производство и</w:t>
            </w:r>
          </w:p>
          <w:p>
            <w:pPr>
              <w:spacing w:after="20"/>
              <w:ind w:left="20"/>
              <w:jc w:val="both"/>
            </w:pPr>
            <w:r>
              <w:rPr>
                <w:rFonts w:ascii="Times New Roman"/>
                <w:b w:val="false"/>
                <w:i w:val="false"/>
                <w:color w:val="000000"/>
                <w:sz w:val="20"/>
              </w:rPr>
              <w:t>
(или) оборот</w:t>
            </w:r>
          </w:p>
          <w:p>
            <w:pPr>
              <w:spacing w:after="20"/>
              <w:ind w:left="20"/>
              <w:jc w:val="both"/>
            </w:pPr>
            <w:r>
              <w:rPr>
                <w:rFonts w:ascii="Times New Roman"/>
                <w:b w:val="false"/>
                <w:i w:val="false"/>
                <w:color w:val="000000"/>
                <w:sz w:val="20"/>
              </w:rPr>
              <w:t>
этилового спирта,</w:t>
            </w:r>
          </w:p>
          <w:p>
            <w:pPr>
              <w:spacing w:after="20"/>
              <w:ind w:left="20"/>
              <w:jc w:val="both"/>
            </w:pPr>
            <w:r>
              <w:rPr>
                <w:rFonts w:ascii="Times New Roman"/>
                <w:b w:val="false"/>
                <w:i w:val="false"/>
                <w:color w:val="000000"/>
                <w:sz w:val="20"/>
              </w:rPr>
              <w:t>
алкогольной и</w:t>
            </w:r>
          </w:p>
          <w:p>
            <w:pPr>
              <w:spacing w:after="20"/>
              <w:ind w:left="20"/>
              <w:jc w:val="both"/>
            </w:pPr>
            <w:r>
              <w:rPr>
                <w:rFonts w:ascii="Times New Roman"/>
                <w:b w:val="false"/>
                <w:i w:val="false"/>
                <w:color w:val="000000"/>
                <w:sz w:val="20"/>
              </w:rPr>
              <w:t>
спиртосодержащей</w:t>
            </w:r>
          </w:p>
          <w:p>
            <w:pPr>
              <w:spacing w:after="20"/>
              <w:ind w:left="20"/>
              <w:jc w:val="both"/>
            </w:pPr>
            <w:r>
              <w:rPr>
                <w:rFonts w:ascii="Times New Roman"/>
                <w:b w:val="false"/>
                <w:i w:val="false"/>
                <w:color w:val="000000"/>
                <w:sz w:val="20"/>
              </w:rPr>
              <w:t>
продукции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может</w:t>
            </w:r>
          </w:p>
          <w:p>
            <w:pPr>
              <w:spacing w:after="20"/>
              <w:ind w:left="20"/>
              <w:jc w:val="both"/>
            </w:pPr>
            <w:r>
              <w:rPr>
                <w:rFonts w:ascii="Times New Roman"/>
                <w:b w:val="false"/>
                <w:i w:val="false"/>
                <w:color w:val="000000"/>
                <w:sz w:val="20"/>
              </w:rPr>
              <w:t>
вводиться</w:t>
            </w:r>
          </w:p>
          <w:p>
            <w:pPr>
              <w:spacing w:after="20"/>
              <w:ind w:left="20"/>
              <w:jc w:val="both"/>
            </w:pPr>
            <w:r>
              <w:rPr>
                <w:rFonts w:ascii="Times New Roman"/>
                <w:b w:val="false"/>
                <w:i w:val="false"/>
                <w:color w:val="000000"/>
                <w:sz w:val="20"/>
              </w:rPr>
              <w:t>
федеральным</w:t>
            </w:r>
          </w:p>
          <w:p>
            <w:pPr>
              <w:spacing w:after="20"/>
              <w:ind w:left="20"/>
              <w:jc w:val="both"/>
            </w:pPr>
            <w:r>
              <w:rPr>
                <w:rFonts w:ascii="Times New Roman"/>
                <w:b w:val="false"/>
                <w:i w:val="false"/>
                <w:color w:val="000000"/>
                <w:sz w:val="20"/>
              </w:rPr>
              <w:t>
законом.</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22 ноября</w:t>
            </w:r>
          </w:p>
          <w:p>
            <w:pPr>
              <w:spacing w:after="20"/>
              <w:ind w:left="20"/>
              <w:jc w:val="both"/>
            </w:pPr>
            <w:r>
              <w:rPr>
                <w:rFonts w:ascii="Times New Roman"/>
                <w:b w:val="false"/>
                <w:i w:val="false"/>
                <w:color w:val="000000"/>
                <w:sz w:val="20"/>
              </w:rPr>
              <w:t>
1995 г. № 171-ФЗ</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оборота этилового</w:t>
            </w:r>
          </w:p>
          <w:p>
            <w:pPr>
              <w:spacing w:after="20"/>
              <w:ind w:left="20"/>
              <w:jc w:val="both"/>
            </w:pPr>
            <w:r>
              <w:rPr>
                <w:rFonts w:ascii="Times New Roman"/>
                <w:b w:val="false"/>
                <w:i w:val="false"/>
                <w:color w:val="000000"/>
                <w:sz w:val="20"/>
              </w:rPr>
              <w:t>
спирта и</w:t>
            </w:r>
          </w:p>
          <w:p>
            <w:pPr>
              <w:spacing w:after="20"/>
              <w:ind w:left="20"/>
              <w:jc w:val="both"/>
            </w:pPr>
            <w:r>
              <w:rPr>
                <w:rFonts w:ascii="Times New Roman"/>
                <w:b w:val="false"/>
                <w:i w:val="false"/>
                <w:color w:val="000000"/>
                <w:sz w:val="20"/>
              </w:rPr>
              <w:t>
алкогольной</w:t>
            </w:r>
          </w:p>
          <w:p>
            <w:pPr>
              <w:spacing w:after="20"/>
              <w:ind w:left="20"/>
              <w:jc w:val="both"/>
            </w:pPr>
            <w:r>
              <w:rPr>
                <w:rFonts w:ascii="Times New Roman"/>
                <w:b w:val="false"/>
                <w:i w:val="false"/>
                <w:color w:val="000000"/>
                <w:sz w:val="20"/>
              </w:rPr>
              <w:t>
продукции"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w:t>
            </w:r>
          </w:p>
          <w:p>
            <w:pPr>
              <w:spacing w:after="20"/>
              <w:ind w:left="20"/>
              <w:jc w:val="both"/>
            </w:pPr>
            <w:r>
              <w:rPr>
                <w:rFonts w:ascii="Times New Roman"/>
                <w:b w:val="false"/>
                <w:i w:val="false"/>
                <w:color w:val="000000"/>
                <w:sz w:val="20"/>
              </w:rPr>
              <w:t>
физические и/или</w:t>
            </w:r>
          </w:p>
          <w:p>
            <w:pPr>
              <w:spacing w:after="20"/>
              <w:ind w:left="20"/>
              <w:jc w:val="both"/>
            </w:pPr>
            <w:r>
              <w:rPr>
                <w:rFonts w:ascii="Times New Roman"/>
                <w:b w:val="false"/>
                <w:i w:val="false"/>
                <w:color w:val="000000"/>
                <w:sz w:val="20"/>
              </w:rPr>
              <w:t>
юридические лица,</w:t>
            </w:r>
          </w:p>
          <w:p>
            <w:pPr>
              <w:spacing w:after="20"/>
              <w:ind w:left="20"/>
              <w:jc w:val="both"/>
            </w:pPr>
            <w:r>
              <w:rPr>
                <w:rFonts w:ascii="Times New Roman"/>
                <w:b w:val="false"/>
                <w:i w:val="false"/>
                <w:color w:val="000000"/>
                <w:sz w:val="20"/>
              </w:rPr>
              <w:t>
если они не</w:t>
            </w:r>
          </w:p>
          <w:p>
            <w:pPr>
              <w:spacing w:after="20"/>
              <w:ind w:left="20"/>
              <w:jc w:val="both"/>
            </w:pPr>
            <w:r>
              <w:rPr>
                <w:rFonts w:ascii="Times New Roman"/>
                <w:b w:val="false"/>
                <w:i w:val="false"/>
                <w:color w:val="000000"/>
                <w:sz w:val="20"/>
              </w:rPr>
              <w:t>
являются членами</w:t>
            </w:r>
          </w:p>
          <w:p>
            <w:pPr>
              <w:spacing w:after="20"/>
              <w:ind w:left="20"/>
              <w:jc w:val="both"/>
            </w:pPr>
            <w:r>
              <w:rPr>
                <w:rFonts w:ascii="Times New Roman"/>
                <w:b w:val="false"/>
                <w:i w:val="false"/>
                <w:color w:val="000000"/>
                <w:sz w:val="20"/>
              </w:rPr>
              <w:t>
бирж, могут</w:t>
            </w:r>
          </w:p>
          <w:p>
            <w:pPr>
              <w:spacing w:after="20"/>
              <w:ind w:left="20"/>
              <w:jc w:val="both"/>
            </w:pPr>
            <w:r>
              <w:rPr>
                <w:rFonts w:ascii="Times New Roman"/>
                <w:b w:val="false"/>
                <w:i w:val="false"/>
                <w:color w:val="000000"/>
                <w:sz w:val="20"/>
              </w:rPr>
              <w:t>
участовать в</w:t>
            </w:r>
          </w:p>
          <w:p>
            <w:pPr>
              <w:spacing w:after="20"/>
              <w:ind w:left="20"/>
              <w:jc w:val="both"/>
            </w:pPr>
            <w:r>
              <w:rPr>
                <w:rFonts w:ascii="Times New Roman"/>
                <w:b w:val="false"/>
                <w:i w:val="false"/>
                <w:color w:val="000000"/>
                <w:sz w:val="20"/>
              </w:rPr>
              <w:t>
биржевой торговле</w:t>
            </w:r>
          </w:p>
          <w:p>
            <w:pPr>
              <w:spacing w:after="20"/>
              <w:ind w:left="20"/>
              <w:jc w:val="both"/>
            </w:pPr>
            <w:r>
              <w:rPr>
                <w:rFonts w:ascii="Times New Roman"/>
                <w:b w:val="false"/>
                <w:i w:val="false"/>
                <w:color w:val="000000"/>
                <w:sz w:val="20"/>
              </w:rPr>
              <w:t>
только через</w:t>
            </w:r>
          </w:p>
          <w:p>
            <w:pPr>
              <w:spacing w:after="20"/>
              <w:ind w:left="20"/>
              <w:jc w:val="both"/>
            </w:pPr>
            <w:r>
              <w:rPr>
                <w:rFonts w:ascii="Times New Roman"/>
                <w:b w:val="false"/>
                <w:i w:val="false"/>
                <w:color w:val="000000"/>
                <w:sz w:val="20"/>
              </w:rPr>
              <w:t>
биржевых брокеров</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w:t>
            </w:r>
          </w:p>
          <w:p>
            <w:pPr>
              <w:spacing w:after="20"/>
              <w:ind w:left="20"/>
              <w:jc w:val="both"/>
            </w:pPr>
            <w:r>
              <w:rPr>
                <w:rFonts w:ascii="Times New Roman"/>
                <w:b w:val="false"/>
                <w:i w:val="false"/>
                <w:color w:val="000000"/>
                <w:sz w:val="20"/>
              </w:rPr>
              <w:t>
Федерации от</w:t>
            </w:r>
          </w:p>
          <w:p>
            <w:pPr>
              <w:spacing w:after="20"/>
              <w:ind w:left="20"/>
              <w:jc w:val="both"/>
            </w:pPr>
            <w:r>
              <w:rPr>
                <w:rFonts w:ascii="Times New Roman"/>
                <w:b w:val="false"/>
                <w:i w:val="false"/>
                <w:color w:val="000000"/>
                <w:sz w:val="20"/>
              </w:rPr>
              <w:t>
20 февраля</w:t>
            </w:r>
          </w:p>
          <w:p>
            <w:pPr>
              <w:spacing w:after="20"/>
              <w:ind w:left="20"/>
              <w:jc w:val="both"/>
            </w:pPr>
            <w:r>
              <w:rPr>
                <w:rFonts w:ascii="Times New Roman"/>
                <w:b w:val="false"/>
                <w:i w:val="false"/>
                <w:color w:val="000000"/>
                <w:sz w:val="20"/>
              </w:rPr>
              <w:t>
1992 г. № 2383-1</w:t>
            </w:r>
          </w:p>
          <w:p>
            <w:pPr>
              <w:spacing w:after="20"/>
              <w:ind w:left="20"/>
              <w:jc w:val="both"/>
            </w:pPr>
            <w:r>
              <w:rPr>
                <w:rFonts w:ascii="Times New Roman"/>
                <w:b w:val="false"/>
                <w:i w:val="false"/>
                <w:color w:val="000000"/>
                <w:sz w:val="20"/>
              </w:rPr>
              <w:t>
"О товарных</w:t>
            </w:r>
          </w:p>
          <w:p>
            <w:pPr>
              <w:spacing w:after="20"/>
              <w:ind w:left="20"/>
              <w:jc w:val="both"/>
            </w:pPr>
            <w:r>
              <w:rPr>
                <w:rFonts w:ascii="Times New Roman"/>
                <w:b w:val="false"/>
                <w:i w:val="false"/>
                <w:color w:val="000000"/>
                <w:sz w:val="20"/>
              </w:rPr>
              <w:t>
биржах и биржевой</w:t>
            </w:r>
          </w:p>
          <w:p>
            <w:pPr>
              <w:spacing w:after="20"/>
              <w:ind w:left="20"/>
              <w:jc w:val="both"/>
            </w:pPr>
            <w:r>
              <w:rPr>
                <w:rFonts w:ascii="Times New Roman"/>
                <w:b w:val="false"/>
                <w:i w:val="false"/>
                <w:color w:val="000000"/>
                <w:sz w:val="20"/>
              </w:rPr>
              <w:t>
торговле"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ОБРАЗОВАНИЯ, только</w:t>
            </w:r>
          </w:p>
          <w:p>
            <w:pPr>
              <w:spacing w:after="20"/>
              <w:ind w:left="20"/>
              <w:jc w:val="both"/>
            </w:pPr>
            <w:r>
              <w:rPr>
                <w:rFonts w:ascii="Times New Roman"/>
                <w:b w:val="false"/>
                <w:i w:val="false"/>
                <w:color w:val="000000"/>
                <w:sz w:val="20"/>
              </w:rPr>
              <w:t>
в отношении частных</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учреждений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w:t>
            </w:r>
          </w:p>
          <w:p>
            <w:pPr>
              <w:spacing w:after="20"/>
              <w:ind w:left="20"/>
              <w:jc w:val="both"/>
            </w:pPr>
            <w:r>
              <w:rPr>
                <w:rFonts w:ascii="Times New Roman"/>
                <w:b w:val="false"/>
                <w:i w:val="false"/>
                <w:color w:val="000000"/>
                <w:sz w:val="20"/>
              </w:rPr>
              <w:t>
С ОХРАНОЙ</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обращения с</w:t>
            </w:r>
          </w:p>
          <w:p>
            <w:pPr>
              <w:spacing w:after="20"/>
              <w:ind w:left="20"/>
              <w:jc w:val="both"/>
            </w:pPr>
            <w:r>
              <w:rPr>
                <w:rFonts w:ascii="Times New Roman"/>
                <w:b w:val="false"/>
                <w:i w:val="false"/>
                <w:color w:val="000000"/>
                <w:sz w:val="20"/>
              </w:rPr>
              <w:t>
радиоактивными</w:t>
            </w:r>
          </w:p>
          <w:p>
            <w:pPr>
              <w:spacing w:after="20"/>
              <w:ind w:left="20"/>
              <w:jc w:val="both"/>
            </w:pPr>
            <w:r>
              <w:rPr>
                <w:rFonts w:ascii="Times New Roman"/>
                <w:b w:val="false"/>
                <w:i w:val="false"/>
                <w:color w:val="000000"/>
                <w:sz w:val="20"/>
              </w:rPr>
              <w:t>
отходами/</w:t>
            </w:r>
          </w:p>
          <w:p>
            <w:pPr>
              <w:spacing w:after="20"/>
              <w:ind w:left="20"/>
              <w:jc w:val="both"/>
            </w:pPr>
            <w:r>
              <w:rPr>
                <w:rFonts w:ascii="Times New Roman"/>
                <w:b w:val="false"/>
                <w:i w:val="false"/>
                <w:color w:val="000000"/>
                <w:sz w:val="20"/>
              </w:rPr>
              <w:t>
загрязнением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w:t>
            </w:r>
          </w:p>
          <w:p>
            <w:pPr>
              <w:spacing w:after="20"/>
              <w:ind w:left="20"/>
              <w:jc w:val="both"/>
            </w:pPr>
            <w:r>
              <w:rPr>
                <w:rFonts w:ascii="Times New Roman"/>
                <w:b w:val="false"/>
                <w:i w:val="false"/>
                <w:color w:val="000000"/>
                <w:sz w:val="20"/>
              </w:rPr>
              <w:t>
в отношении: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рисков, связанных</w:t>
            </w:r>
          </w:p>
          <w:p>
            <w:pPr>
              <w:spacing w:after="20"/>
              <w:ind w:left="20"/>
              <w:jc w:val="both"/>
            </w:pPr>
            <w:r>
              <w:rPr>
                <w:rFonts w:ascii="Times New Roman"/>
                <w:b w:val="false"/>
                <w:i w:val="false"/>
                <w:color w:val="000000"/>
                <w:sz w:val="20"/>
              </w:rPr>
              <w:t>
с международными:</w:t>
            </w:r>
          </w:p>
          <w:p>
            <w:pPr>
              <w:spacing w:after="20"/>
              <w:ind w:left="20"/>
              <w:jc w:val="both"/>
            </w:pPr>
            <w:r>
              <w:rPr>
                <w:rFonts w:ascii="Times New Roman"/>
                <w:b w:val="false"/>
                <w:i w:val="false"/>
                <w:color w:val="000000"/>
                <w:sz w:val="20"/>
              </w:rPr>
              <w:t>
- морскими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 коммерческими</w:t>
            </w:r>
          </w:p>
          <w:p>
            <w:pPr>
              <w:spacing w:after="20"/>
              <w:ind w:left="20"/>
              <w:jc w:val="both"/>
            </w:pPr>
            <w:r>
              <w:rPr>
                <w:rFonts w:ascii="Times New Roman"/>
                <w:b w:val="false"/>
                <w:i w:val="false"/>
                <w:color w:val="000000"/>
                <w:sz w:val="20"/>
              </w:rPr>
              <w:t>
воздушными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 коммерческими</w:t>
            </w:r>
          </w:p>
          <w:p>
            <w:pPr>
              <w:spacing w:after="20"/>
              <w:ind w:left="20"/>
              <w:jc w:val="both"/>
            </w:pPr>
            <w:r>
              <w:rPr>
                <w:rFonts w:ascii="Times New Roman"/>
                <w:b w:val="false"/>
                <w:i w:val="false"/>
                <w:color w:val="000000"/>
                <w:sz w:val="20"/>
              </w:rPr>
              <w:t>
космическими</w:t>
            </w:r>
          </w:p>
          <w:p>
            <w:pPr>
              <w:spacing w:after="20"/>
              <w:ind w:left="20"/>
              <w:jc w:val="both"/>
            </w:pPr>
            <w:r>
              <w:rPr>
                <w:rFonts w:ascii="Times New Roman"/>
                <w:b w:val="false"/>
                <w:i w:val="false"/>
                <w:color w:val="000000"/>
                <w:sz w:val="20"/>
              </w:rPr>
              <w:t>
запусками;</w:t>
            </w:r>
          </w:p>
          <w:p>
            <w:pPr>
              <w:spacing w:after="20"/>
              <w:ind w:left="20"/>
              <w:jc w:val="both"/>
            </w:pPr>
            <w:r>
              <w:rPr>
                <w:rFonts w:ascii="Times New Roman"/>
                <w:b w:val="false"/>
                <w:i w:val="false"/>
                <w:color w:val="000000"/>
                <w:sz w:val="20"/>
              </w:rPr>
              <w:t>
- страхованием,</w:t>
            </w:r>
          </w:p>
          <w:p>
            <w:pPr>
              <w:spacing w:after="20"/>
              <w:ind w:left="20"/>
              <w:jc w:val="both"/>
            </w:pPr>
            <w:r>
              <w:rPr>
                <w:rFonts w:ascii="Times New Roman"/>
                <w:b w:val="false"/>
                <w:i w:val="false"/>
                <w:color w:val="000000"/>
                <w:sz w:val="20"/>
              </w:rPr>
              <w:t>
которое покрывает</w:t>
            </w:r>
          </w:p>
          <w:p>
            <w:pPr>
              <w:spacing w:after="20"/>
              <w:ind w:left="20"/>
              <w:jc w:val="both"/>
            </w:pPr>
            <w:r>
              <w:rPr>
                <w:rFonts w:ascii="Times New Roman"/>
                <w:b w:val="false"/>
                <w:i w:val="false"/>
                <w:color w:val="000000"/>
                <w:sz w:val="20"/>
              </w:rPr>
              <w:t>
полностью или</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i) международную</w:t>
            </w:r>
          </w:p>
          <w:p>
            <w:pPr>
              <w:spacing w:after="20"/>
              <w:ind w:left="20"/>
              <w:jc w:val="both"/>
            </w:pPr>
            <w:r>
              <w:rPr>
                <w:rFonts w:ascii="Times New Roman"/>
                <w:b w:val="false"/>
                <w:i w:val="false"/>
                <w:color w:val="000000"/>
                <w:sz w:val="20"/>
              </w:rPr>
              <w:t>
перевозку</w:t>
            </w:r>
          </w:p>
          <w:p>
            <w:pPr>
              <w:spacing w:after="20"/>
              <w:ind w:left="20"/>
              <w:jc w:val="both"/>
            </w:pPr>
            <w:r>
              <w:rPr>
                <w:rFonts w:ascii="Times New Roman"/>
                <w:b w:val="false"/>
                <w:i w:val="false"/>
                <w:color w:val="000000"/>
                <w:sz w:val="20"/>
              </w:rPr>
              <w:t>
физических лиц;</w:t>
            </w:r>
          </w:p>
          <w:p>
            <w:pPr>
              <w:spacing w:after="20"/>
              <w:ind w:left="20"/>
              <w:jc w:val="both"/>
            </w:pPr>
            <w:r>
              <w:rPr>
                <w:rFonts w:ascii="Times New Roman"/>
                <w:b w:val="false"/>
                <w:i w:val="false"/>
                <w:color w:val="000000"/>
                <w:sz w:val="20"/>
              </w:rPr>
              <w:t>
ii) международную</w:t>
            </w:r>
          </w:p>
          <w:p>
            <w:pPr>
              <w:spacing w:after="20"/>
              <w:ind w:left="20"/>
              <w:jc w:val="both"/>
            </w:pPr>
            <w:r>
              <w:rPr>
                <w:rFonts w:ascii="Times New Roman"/>
                <w:b w:val="false"/>
                <w:i w:val="false"/>
                <w:color w:val="000000"/>
                <w:sz w:val="20"/>
              </w:rPr>
              <w:t>
перевозку экспортно/</w:t>
            </w:r>
          </w:p>
          <w:p>
            <w:pPr>
              <w:spacing w:after="20"/>
              <w:ind w:left="20"/>
              <w:jc w:val="both"/>
            </w:pPr>
            <w:r>
              <w:rPr>
                <w:rFonts w:ascii="Times New Roman"/>
                <w:b w:val="false"/>
                <w:i w:val="false"/>
                <w:color w:val="000000"/>
                <w:sz w:val="20"/>
              </w:rPr>
              <w:t>
импортных грузов</w:t>
            </w:r>
          </w:p>
          <w:p>
            <w:pPr>
              <w:spacing w:after="20"/>
              <w:ind w:left="20"/>
              <w:jc w:val="both"/>
            </w:pPr>
            <w:r>
              <w:rPr>
                <w:rFonts w:ascii="Times New Roman"/>
                <w:b w:val="false"/>
                <w:i w:val="false"/>
                <w:color w:val="000000"/>
                <w:sz w:val="20"/>
              </w:rPr>
              <w:t>
перевозящих их</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 включая</w:t>
            </w:r>
          </w:p>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происходящую из</w:t>
            </w:r>
          </w:p>
          <w:p>
            <w:pPr>
              <w:spacing w:after="20"/>
              <w:ind w:left="20"/>
              <w:jc w:val="both"/>
            </w:pPr>
            <w:r>
              <w:rPr>
                <w:rFonts w:ascii="Times New Roman"/>
                <w:b w:val="false"/>
                <w:i w:val="false"/>
                <w:color w:val="000000"/>
                <w:sz w:val="20"/>
              </w:rPr>
              <w:t>
этого;</w:t>
            </w:r>
          </w:p>
          <w:p>
            <w:pPr>
              <w:spacing w:after="20"/>
              <w:ind w:left="20"/>
              <w:jc w:val="both"/>
            </w:pPr>
            <w:r>
              <w:rPr>
                <w:rFonts w:ascii="Times New Roman"/>
                <w:b w:val="false"/>
                <w:i w:val="false"/>
                <w:color w:val="000000"/>
                <w:sz w:val="20"/>
              </w:rPr>
              <w:t>
iii) перевозку</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международным</w:t>
            </w:r>
          </w:p>
          <w:p>
            <w:pPr>
              <w:spacing w:after="20"/>
              <w:ind w:left="20"/>
              <w:jc w:val="both"/>
            </w:pPr>
            <w:r>
              <w:rPr>
                <w:rFonts w:ascii="Times New Roman"/>
                <w:b w:val="false"/>
                <w:i w:val="false"/>
                <w:color w:val="000000"/>
                <w:sz w:val="20"/>
              </w:rPr>
              <w:t>
транспортом;</w:t>
            </w:r>
          </w:p>
          <w:p>
            <w:pPr>
              <w:spacing w:after="20"/>
              <w:ind w:left="20"/>
              <w:jc w:val="both"/>
            </w:pPr>
            <w:r>
              <w:rPr>
                <w:rFonts w:ascii="Times New Roman"/>
                <w:b w:val="false"/>
                <w:i w:val="false"/>
                <w:color w:val="000000"/>
                <w:sz w:val="20"/>
              </w:rPr>
              <w:t>
iv) ответственность  при трансграничном</w:t>
            </w:r>
          </w:p>
          <w:p>
            <w:pPr>
              <w:spacing w:after="20"/>
              <w:ind w:left="20"/>
              <w:jc w:val="both"/>
            </w:pPr>
            <w:r>
              <w:rPr>
                <w:rFonts w:ascii="Times New Roman"/>
                <w:b w:val="false"/>
                <w:i w:val="false"/>
                <w:color w:val="000000"/>
                <w:sz w:val="20"/>
              </w:rPr>
              <w:t>
перемещении</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транспортных</w:t>
            </w:r>
          </w:p>
          <w:p>
            <w:pPr>
              <w:spacing w:after="20"/>
              <w:ind w:left="20"/>
              <w:jc w:val="both"/>
            </w:pPr>
            <w:r>
              <w:rPr>
                <w:rFonts w:ascii="Times New Roman"/>
                <w:b w:val="false"/>
                <w:i w:val="false"/>
                <w:color w:val="000000"/>
                <w:sz w:val="20"/>
              </w:rPr>
              <w:t>
средств только</w:t>
            </w:r>
          </w:p>
          <w:p>
            <w:pPr>
              <w:spacing w:after="20"/>
              <w:ind w:left="20"/>
              <w:jc w:val="both"/>
            </w:pPr>
            <w:r>
              <w:rPr>
                <w:rFonts w:ascii="Times New Roman"/>
                <w:b w:val="false"/>
                <w:i w:val="false"/>
                <w:color w:val="000000"/>
                <w:sz w:val="20"/>
              </w:rPr>
              <w:t>
после присоединения</w:t>
            </w:r>
          </w:p>
          <w:p>
            <w:pPr>
              <w:spacing w:after="20"/>
              <w:ind w:left="20"/>
              <w:jc w:val="both"/>
            </w:pPr>
            <w:r>
              <w:rPr>
                <w:rFonts w:ascii="Times New Roman"/>
                <w:b w:val="false"/>
                <w:i w:val="false"/>
                <w:color w:val="000000"/>
                <w:sz w:val="20"/>
              </w:rPr>
              <w:t>
к международной</w:t>
            </w:r>
          </w:p>
          <w:p>
            <w:pPr>
              <w:spacing w:after="20"/>
              <w:ind w:left="20"/>
              <w:jc w:val="both"/>
            </w:pPr>
            <w:r>
              <w:rPr>
                <w:rFonts w:ascii="Times New Roman"/>
                <w:b w:val="false"/>
                <w:i w:val="false"/>
                <w:color w:val="000000"/>
                <w:sz w:val="20"/>
              </w:rPr>
              <w:t>
системе договоров</w:t>
            </w:r>
          </w:p>
          <w:p>
            <w:pPr>
              <w:spacing w:after="20"/>
              <w:ind w:left="20"/>
              <w:jc w:val="both"/>
            </w:pPr>
            <w:r>
              <w:rPr>
                <w:rFonts w:ascii="Times New Roman"/>
                <w:b w:val="false"/>
                <w:i w:val="false"/>
                <w:color w:val="000000"/>
                <w:sz w:val="20"/>
              </w:rPr>
              <w:t>
и страховых</w:t>
            </w:r>
          </w:p>
          <w:p>
            <w:pPr>
              <w:spacing w:after="20"/>
              <w:ind w:left="20"/>
              <w:jc w:val="both"/>
            </w:pPr>
            <w:r>
              <w:rPr>
                <w:rFonts w:ascii="Times New Roman"/>
                <w:b w:val="false"/>
                <w:i w:val="false"/>
                <w:color w:val="000000"/>
                <w:sz w:val="20"/>
              </w:rPr>
              <w:t>
сертификатов</w:t>
            </w:r>
          </w:p>
          <w:p>
            <w:pPr>
              <w:spacing w:after="20"/>
              <w:ind w:left="20"/>
              <w:jc w:val="both"/>
            </w:pPr>
            <w:r>
              <w:rPr>
                <w:rFonts w:ascii="Times New Roman"/>
                <w:b w:val="false"/>
                <w:i w:val="false"/>
                <w:color w:val="000000"/>
                <w:sz w:val="20"/>
              </w:rPr>
              <w:t>
- Зеленая карта.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 и</w:t>
            </w:r>
          </w:p>
          <w:p>
            <w:pPr>
              <w:spacing w:after="20"/>
              <w:ind w:left="20"/>
              <w:jc w:val="both"/>
            </w:pPr>
            <w:r>
              <w:rPr>
                <w:rFonts w:ascii="Times New Roman"/>
                <w:b w:val="false"/>
                <w:i w:val="false"/>
                <w:color w:val="000000"/>
                <w:sz w:val="20"/>
              </w:rPr>
              <w:t>
ретроцессия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страховых</w:t>
            </w:r>
          </w:p>
          <w:p>
            <w:pPr>
              <w:spacing w:after="20"/>
              <w:ind w:left="20"/>
              <w:jc w:val="both"/>
            </w:pPr>
            <w:r>
              <w:rPr>
                <w:rFonts w:ascii="Times New Roman"/>
                <w:b w:val="false"/>
                <w:i w:val="false"/>
                <w:color w:val="000000"/>
                <w:sz w:val="20"/>
              </w:rPr>
              <w:t>
агентов и</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брокеров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разрешается</w:t>
            </w:r>
          </w:p>
          <w:p>
            <w:pPr>
              <w:spacing w:after="20"/>
              <w:ind w:left="20"/>
              <w:jc w:val="both"/>
            </w:pPr>
            <w:r>
              <w:rPr>
                <w:rFonts w:ascii="Times New Roman"/>
                <w:b w:val="false"/>
                <w:i w:val="false"/>
                <w:color w:val="000000"/>
                <w:sz w:val="20"/>
              </w:rPr>
              <w:t>
страховое</w:t>
            </w:r>
          </w:p>
          <w:p>
            <w:pPr>
              <w:spacing w:after="20"/>
              <w:ind w:left="20"/>
              <w:jc w:val="both"/>
            </w:pPr>
            <w:r>
              <w:rPr>
                <w:rFonts w:ascii="Times New Roman"/>
                <w:b w:val="false"/>
                <w:i w:val="false"/>
                <w:color w:val="000000"/>
                <w:sz w:val="20"/>
              </w:rPr>
              <w:t>
посредничество,</w:t>
            </w:r>
          </w:p>
          <w:p>
            <w:pPr>
              <w:spacing w:after="20"/>
              <w:ind w:left="20"/>
              <w:jc w:val="both"/>
            </w:pPr>
            <w:r>
              <w:rPr>
                <w:rFonts w:ascii="Times New Roman"/>
                <w:b w:val="false"/>
                <w:i w:val="false"/>
                <w:color w:val="000000"/>
                <w:sz w:val="20"/>
              </w:rPr>
              <w:t>
связанное с</w:t>
            </w:r>
          </w:p>
          <w:p>
            <w:pPr>
              <w:spacing w:after="20"/>
              <w:ind w:left="20"/>
              <w:jc w:val="both"/>
            </w:pPr>
            <w:r>
              <w:rPr>
                <w:rFonts w:ascii="Times New Roman"/>
                <w:b w:val="false"/>
                <w:i w:val="false"/>
                <w:color w:val="000000"/>
                <w:sz w:val="20"/>
              </w:rPr>
              <w:t>
заключением</w:t>
            </w:r>
          </w:p>
          <w:p>
            <w:pPr>
              <w:spacing w:after="20"/>
              <w:ind w:left="20"/>
              <w:jc w:val="both"/>
            </w:pPr>
            <w:r>
              <w:rPr>
                <w:rFonts w:ascii="Times New Roman"/>
                <w:b w:val="false"/>
                <w:i w:val="false"/>
                <w:color w:val="000000"/>
                <w:sz w:val="20"/>
              </w:rPr>
              <w:t>
и распределением</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контрактов от</w:t>
            </w:r>
          </w:p>
          <w:p>
            <w:pPr>
              <w:spacing w:after="20"/>
              <w:ind w:left="20"/>
              <w:jc w:val="both"/>
            </w:pPr>
            <w:r>
              <w:rPr>
                <w:rFonts w:ascii="Times New Roman"/>
                <w:b w:val="false"/>
                <w:i w:val="false"/>
                <w:color w:val="000000"/>
                <w:sz w:val="20"/>
              </w:rPr>
              <w:t>
имени иностранных</w:t>
            </w:r>
          </w:p>
          <w:p>
            <w:pPr>
              <w:spacing w:after="20"/>
              <w:ind w:left="20"/>
              <w:jc w:val="both"/>
            </w:pPr>
            <w:r>
              <w:rPr>
                <w:rFonts w:ascii="Times New Roman"/>
                <w:b w:val="false"/>
                <w:i w:val="false"/>
                <w:color w:val="000000"/>
                <w:sz w:val="20"/>
              </w:rPr>
              <w:t>
страховщиков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секторов,</w:t>
            </w:r>
          </w:p>
          <w:p>
            <w:pPr>
              <w:spacing w:after="20"/>
              <w:ind w:left="20"/>
              <w:jc w:val="both"/>
            </w:pPr>
            <w:r>
              <w:rPr>
                <w:rFonts w:ascii="Times New Roman"/>
                <w:b w:val="false"/>
                <w:i w:val="false"/>
                <w:color w:val="000000"/>
                <w:sz w:val="20"/>
              </w:rPr>
              <w:t>
перечисленных в</w:t>
            </w:r>
          </w:p>
          <w:p>
            <w:pPr>
              <w:spacing w:after="20"/>
              <w:ind w:left="20"/>
              <w:jc w:val="both"/>
            </w:pPr>
            <w:r>
              <w:rPr>
                <w:rFonts w:ascii="Times New Roman"/>
                <w:b w:val="false"/>
                <w:i w:val="false"/>
                <w:color w:val="000000"/>
                <w:sz w:val="20"/>
              </w:rPr>
              <w:t>
пункте 1</w:t>
            </w:r>
          </w:p>
          <w:p>
            <w:pPr>
              <w:spacing w:after="20"/>
              <w:ind w:left="20"/>
              <w:jc w:val="both"/>
            </w:pPr>
            <w:r>
              <w:rPr>
                <w:rFonts w:ascii="Times New Roman"/>
                <w:b w:val="false"/>
                <w:i w:val="false"/>
                <w:color w:val="000000"/>
                <w:sz w:val="20"/>
              </w:rPr>
              <w:t>
подраздела</w:t>
            </w:r>
          </w:p>
          <w:p>
            <w:pPr>
              <w:spacing w:after="20"/>
              <w:ind w:left="20"/>
              <w:jc w:val="both"/>
            </w:pPr>
            <w:r>
              <w:rPr>
                <w:rFonts w:ascii="Times New Roman"/>
                <w:b w:val="false"/>
                <w:i w:val="false"/>
                <w:color w:val="000000"/>
                <w:sz w:val="20"/>
              </w:rPr>
              <w:t>
финансовые услуги</w:t>
            </w:r>
          </w:p>
          <w:p>
            <w:pPr>
              <w:spacing w:after="20"/>
              <w:ind w:left="20"/>
              <w:jc w:val="both"/>
            </w:pPr>
            <w:r>
              <w:rPr>
                <w:rFonts w:ascii="Times New Roman"/>
                <w:b w:val="false"/>
                <w:i w:val="false"/>
                <w:color w:val="000000"/>
                <w:sz w:val="20"/>
              </w:rPr>
              <w:t>
настоящего</w:t>
            </w:r>
          </w:p>
          <w:p>
            <w:pPr>
              <w:spacing w:after="20"/>
              <w:ind w:left="20"/>
              <w:jc w:val="both"/>
            </w:pPr>
            <w:r>
              <w:rPr>
                <w:rFonts w:ascii="Times New Roman"/>
                <w:b w:val="false"/>
                <w:i w:val="false"/>
                <w:color w:val="000000"/>
                <w:sz w:val="20"/>
              </w:rPr>
              <w:t>
приложения)</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w:t>
            </w:r>
          </w:p>
          <w:p>
            <w:pPr>
              <w:spacing w:after="20"/>
              <w:ind w:left="20"/>
              <w:jc w:val="both"/>
            </w:pPr>
            <w:r>
              <w:rPr>
                <w:rFonts w:ascii="Times New Roman"/>
                <w:b w:val="false"/>
                <w:i w:val="false"/>
                <w:color w:val="000000"/>
                <w:sz w:val="20"/>
              </w:rPr>
              <w:t>
Федерации от 27</w:t>
            </w:r>
          </w:p>
          <w:p>
            <w:pPr>
              <w:spacing w:after="20"/>
              <w:ind w:left="20"/>
              <w:jc w:val="both"/>
            </w:pPr>
            <w:r>
              <w:rPr>
                <w:rFonts w:ascii="Times New Roman"/>
                <w:b w:val="false"/>
                <w:i w:val="false"/>
                <w:color w:val="000000"/>
                <w:sz w:val="20"/>
              </w:rPr>
              <w:t>
ноября 1992 г.</w:t>
            </w:r>
          </w:p>
          <w:p>
            <w:pPr>
              <w:spacing w:after="20"/>
              <w:ind w:left="20"/>
              <w:jc w:val="both"/>
            </w:pPr>
            <w:r>
              <w:rPr>
                <w:rFonts w:ascii="Times New Roman"/>
                <w:b w:val="false"/>
                <w:i w:val="false"/>
                <w:color w:val="000000"/>
                <w:sz w:val="20"/>
              </w:rPr>
              <w:t>
№ 4015-1 "Об</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страхового дела в</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такие как</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актуарные услуги,</w:t>
            </w:r>
          </w:p>
          <w:p>
            <w:pPr>
              <w:spacing w:after="20"/>
              <w:ind w:left="20"/>
              <w:jc w:val="both"/>
            </w:pPr>
            <w:r>
              <w:rPr>
                <w:rFonts w:ascii="Times New Roman"/>
                <w:b w:val="false"/>
                <w:i w:val="false"/>
                <w:color w:val="000000"/>
                <w:sz w:val="20"/>
              </w:rPr>
              <w:t>
оценка риска и</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урегулированию</w:t>
            </w:r>
          </w:p>
          <w:p>
            <w:pPr>
              <w:spacing w:after="20"/>
              <w:ind w:left="20"/>
              <w:jc w:val="both"/>
            </w:pPr>
            <w:r>
              <w:rPr>
                <w:rFonts w:ascii="Times New Roman"/>
                <w:b w:val="false"/>
                <w:i w:val="false"/>
                <w:color w:val="000000"/>
                <w:sz w:val="20"/>
              </w:rPr>
              <w:t>
претензий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ЗДРАВООХРАНЕНИЯ и</w:t>
            </w:r>
          </w:p>
          <w:p>
            <w:pPr>
              <w:spacing w:after="20"/>
              <w:ind w:left="20"/>
              <w:jc w:val="both"/>
            </w:pPr>
            <w:r>
              <w:rPr>
                <w:rFonts w:ascii="Times New Roman"/>
                <w:b w:val="false"/>
                <w:i w:val="false"/>
                <w:color w:val="000000"/>
                <w:sz w:val="20"/>
              </w:rPr>
              <w:t>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УСЛУГИ,</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ПУТЕШЕСТВИЯМИ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статьям 9</w:t>
            </w:r>
          </w:p>
          <w:p>
            <w:pPr>
              <w:spacing w:after="20"/>
              <w:ind w:left="20"/>
              <w:jc w:val="both"/>
            </w:pPr>
            <w:r>
              <w:rPr>
                <w:rFonts w:ascii="Times New Roman"/>
                <w:b w:val="false"/>
                <w:i w:val="false"/>
                <w:color w:val="000000"/>
                <w:sz w:val="20"/>
              </w:rPr>
              <w:t>
и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Гидом может быть</w:t>
            </w:r>
          </w:p>
          <w:p>
            <w:pPr>
              <w:spacing w:after="20"/>
              <w:ind w:left="20"/>
              <w:jc w:val="both"/>
            </w:pPr>
            <w:r>
              <w:rPr>
                <w:rFonts w:ascii="Times New Roman"/>
                <w:b w:val="false"/>
                <w:i w:val="false"/>
                <w:color w:val="000000"/>
                <w:sz w:val="20"/>
              </w:rPr>
              <w:t>
только гражданин</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 132-Ф3 от 24</w:t>
            </w:r>
          </w:p>
          <w:p>
            <w:pPr>
              <w:spacing w:after="20"/>
              <w:ind w:left="20"/>
              <w:jc w:val="both"/>
            </w:pPr>
            <w:r>
              <w:rPr>
                <w:rFonts w:ascii="Times New Roman"/>
                <w:b w:val="false"/>
                <w:i w:val="false"/>
                <w:color w:val="000000"/>
                <w:sz w:val="20"/>
              </w:rPr>
              <w:t>
ноября 1996 г.</w:t>
            </w:r>
          </w:p>
          <w:p>
            <w:pPr>
              <w:spacing w:after="20"/>
              <w:ind w:left="20"/>
              <w:jc w:val="both"/>
            </w:pPr>
            <w:r>
              <w:rPr>
                <w:rFonts w:ascii="Times New Roman"/>
                <w:b w:val="false"/>
                <w:i w:val="false"/>
                <w:color w:val="000000"/>
                <w:sz w:val="20"/>
              </w:rPr>
              <w:t>
"Об основах</w:t>
            </w:r>
          </w:p>
          <w:p>
            <w:pPr>
              <w:spacing w:after="20"/>
              <w:ind w:left="20"/>
              <w:jc w:val="both"/>
            </w:pPr>
            <w:r>
              <w:rPr>
                <w:rFonts w:ascii="Times New Roman"/>
                <w:b w:val="false"/>
                <w:i w:val="false"/>
                <w:color w:val="000000"/>
                <w:sz w:val="20"/>
              </w:rPr>
              <w:t>
туристской</w:t>
            </w:r>
          </w:p>
          <w:p>
            <w:pPr>
              <w:spacing w:after="20"/>
              <w:ind w:left="20"/>
              <w:jc w:val="both"/>
            </w:pPr>
            <w:r>
              <w:rPr>
                <w:rFonts w:ascii="Times New Roman"/>
                <w:b w:val="false"/>
                <w:i w:val="false"/>
                <w:color w:val="000000"/>
                <w:sz w:val="20"/>
              </w:rPr>
              <w:t>
деятельности"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ДОСУГА, КУЛЬТУРНЫX</w:t>
            </w:r>
          </w:p>
          <w:p>
            <w:pPr>
              <w:spacing w:after="20"/>
              <w:ind w:left="20"/>
              <w:jc w:val="both"/>
            </w:pPr>
            <w:r>
              <w:rPr>
                <w:rFonts w:ascii="Times New Roman"/>
                <w:b w:val="false"/>
                <w:i w:val="false"/>
                <w:color w:val="000000"/>
                <w:sz w:val="20"/>
              </w:rPr>
              <w:t>
И СПОРТИВНЫХ</w:t>
            </w:r>
          </w:p>
          <w:p>
            <w:pPr>
              <w:spacing w:after="20"/>
              <w:ind w:left="20"/>
              <w:jc w:val="both"/>
            </w:pPr>
            <w:r>
              <w:rPr>
                <w:rFonts w:ascii="Times New Roman"/>
                <w:b w:val="false"/>
                <w:i w:val="false"/>
                <w:color w:val="000000"/>
                <w:sz w:val="20"/>
              </w:rPr>
              <w:t>
МЕРОПРИЯТИЙ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 Услуги по</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развлечений</w:t>
            </w:r>
          </w:p>
          <w:p>
            <w:pPr>
              <w:spacing w:after="20"/>
              <w:ind w:left="20"/>
              <w:jc w:val="both"/>
            </w:pPr>
            <w:r>
              <w:rPr>
                <w:rFonts w:ascii="Times New Roman"/>
                <w:b w:val="false"/>
                <w:i w:val="false"/>
                <w:color w:val="000000"/>
                <w:sz w:val="20"/>
              </w:rPr>
              <w:t>
- Услуги</w:t>
            </w:r>
          </w:p>
          <w:p>
            <w:pPr>
              <w:spacing w:after="20"/>
              <w:ind w:left="20"/>
              <w:jc w:val="both"/>
            </w:pPr>
            <w:r>
              <w:rPr>
                <w:rFonts w:ascii="Times New Roman"/>
                <w:b w:val="false"/>
                <w:i w:val="false"/>
                <w:color w:val="000000"/>
                <w:sz w:val="20"/>
              </w:rPr>
              <w:t>
информационных</w:t>
            </w:r>
          </w:p>
          <w:p>
            <w:pPr>
              <w:spacing w:after="20"/>
              <w:ind w:left="20"/>
              <w:jc w:val="both"/>
            </w:pPr>
            <w:r>
              <w:rPr>
                <w:rFonts w:ascii="Times New Roman"/>
                <w:b w:val="false"/>
                <w:i w:val="false"/>
                <w:color w:val="000000"/>
                <w:sz w:val="20"/>
              </w:rPr>
              <w:t>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УСЛУГИ в отношении: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морского транспорта</w:t>
            </w:r>
          </w:p>
          <w:p>
            <w:pPr>
              <w:spacing w:after="20"/>
              <w:ind w:left="20"/>
              <w:jc w:val="both"/>
            </w:pPr>
            <w:r>
              <w:rPr>
                <w:rFonts w:ascii="Times New Roman"/>
                <w:b w:val="false"/>
                <w:i w:val="false"/>
                <w:color w:val="000000"/>
                <w:sz w:val="20"/>
              </w:rPr>
              <w:t>
Международные</w:t>
            </w:r>
          </w:p>
          <w:p>
            <w:pPr>
              <w:spacing w:after="20"/>
              <w:ind w:left="20"/>
              <w:jc w:val="both"/>
            </w:pPr>
            <w:r>
              <w:rPr>
                <w:rFonts w:ascii="Times New Roman"/>
                <w:b w:val="false"/>
                <w:i w:val="false"/>
                <w:color w:val="000000"/>
                <w:sz w:val="20"/>
              </w:rPr>
              <w:t>
перевозки,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3) внутреннего</w:t>
            </w:r>
          </w:p>
          <w:p>
            <w:pPr>
              <w:spacing w:after="20"/>
              <w:ind w:left="20"/>
              <w:jc w:val="both"/>
            </w:pPr>
            <w:r>
              <w:rPr>
                <w:rFonts w:ascii="Times New Roman"/>
                <w:b w:val="false"/>
                <w:i w:val="false"/>
                <w:color w:val="000000"/>
                <w:sz w:val="20"/>
              </w:rPr>
              <w:t>
каботажа,</w:t>
            </w:r>
          </w:p>
          <w:p>
            <w:pPr>
              <w:spacing w:after="20"/>
              <w:ind w:left="20"/>
              <w:jc w:val="both"/>
            </w:pPr>
            <w:r>
              <w:rPr>
                <w:rFonts w:ascii="Times New Roman"/>
                <w:b w:val="false"/>
                <w:i w:val="false"/>
                <w:color w:val="000000"/>
                <w:sz w:val="20"/>
              </w:rPr>
              <w:t>
пассажиров и грузов</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4) каботажем</w:t>
            </w:r>
          </w:p>
          <w:p>
            <w:pPr>
              <w:spacing w:after="20"/>
              <w:ind w:left="20"/>
              <w:jc w:val="both"/>
            </w:pPr>
            <w:r>
              <w:rPr>
                <w:rFonts w:ascii="Times New Roman"/>
                <w:b w:val="false"/>
                <w:i w:val="false"/>
                <w:color w:val="000000"/>
                <w:sz w:val="20"/>
              </w:rPr>
              <w:t>
пассажиров и</w:t>
            </w:r>
          </w:p>
          <w:p>
            <w:pPr>
              <w:spacing w:after="20"/>
              <w:ind w:left="20"/>
              <w:jc w:val="both"/>
            </w:pPr>
            <w:r>
              <w:rPr>
                <w:rFonts w:ascii="Times New Roman"/>
                <w:b w:val="false"/>
                <w:i w:val="false"/>
                <w:color w:val="000000"/>
                <w:sz w:val="20"/>
              </w:rPr>
              <w:t>
грузов между</w:t>
            </w:r>
          </w:p>
          <w:p>
            <w:pPr>
              <w:spacing w:after="20"/>
              <w:ind w:left="20"/>
              <w:jc w:val="both"/>
            </w:pPr>
            <w:r>
              <w:rPr>
                <w:rFonts w:ascii="Times New Roman"/>
                <w:b w:val="false"/>
                <w:i w:val="false"/>
                <w:color w:val="000000"/>
                <w:sz w:val="20"/>
              </w:rPr>
              <w:t>
портом,</w:t>
            </w:r>
          </w:p>
          <w:p>
            <w:pPr>
              <w:spacing w:after="20"/>
              <w:ind w:left="20"/>
              <w:jc w:val="both"/>
            </w:pPr>
            <w:r>
              <w:rPr>
                <w:rFonts w:ascii="Times New Roman"/>
                <w:b w:val="false"/>
                <w:i w:val="false"/>
                <w:color w:val="000000"/>
                <w:sz w:val="20"/>
              </w:rPr>
              <w:t>
расположенным в</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и</w:t>
            </w:r>
          </w:p>
          <w:p>
            <w:pPr>
              <w:spacing w:after="20"/>
              <w:ind w:left="20"/>
              <w:jc w:val="both"/>
            </w:pPr>
            <w:r>
              <w:rPr>
                <w:rFonts w:ascii="Times New Roman"/>
                <w:b w:val="false"/>
                <w:i w:val="false"/>
                <w:color w:val="000000"/>
                <w:sz w:val="20"/>
              </w:rPr>
              <w:t>
сооружениями или</w:t>
            </w:r>
          </w:p>
          <w:p>
            <w:pPr>
              <w:spacing w:after="20"/>
              <w:ind w:left="20"/>
              <w:jc w:val="both"/>
            </w:pPr>
            <w:r>
              <w:rPr>
                <w:rFonts w:ascii="Times New Roman"/>
                <w:b w:val="false"/>
                <w:i w:val="false"/>
                <w:color w:val="000000"/>
                <w:sz w:val="20"/>
              </w:rPr>
              <w:t>
конструкциями,</w:t>
            </w:r>
          </w:p>
          <w:p>
            <w:pPr>
              <w:spacing w:after="20"/>
              <w:ind w:left="20"/>
              <w:jc w:val="both"/>
            </w:pPr>
            <w:r>
              <w:rPr>
                <w:rFonts w:ascii="Times New Roman"/>
                <w:b w:val="false"/>
                <w:i w:val="false"/>
                <w:color w:val="000000"/>
                <w:sz w:val="20"/>
              </w:rPr>
              <w:t>
расположенными на</w:t>
            </w:r>
          </w:p>
          <w:p>
            <w:pPr>
              <w:spacing w:after="20"/>
              <w:ind w:left="20"/>
              <w:jc w:val="both"/>
            </w:pPr>
            <w:r>
              <w:rPr>
                <w:rFonts w:ascii="Times New Roman"/>
                <w:b w:val="false"/>
                <w:i w:val="false"/>
                <w:color w:val="000000"/>
                <w:sz w:val="20"/>
              </w:rPr>
              <w:t>
континентальном</w:t>
            </w:r>
          </w:p>
          <w:p>
            <w:pPr>
              <w:spacing w:after="20"/>
              <w:ind w:left="20"/>
              <w:jc w:val="both"/>
            </w:pPr>
            <w:r>
              <w:rPr>
                <w:rFonts w:ascii="Times New Roman"/>
                <w:b w:val="false"/>
                <w:i w:val="false"/>
                <w:color w:val="000000"/>
                <w:sz w:val="20"/>
              </w:rPr>
              <w:t>
шельфе Российской</w:t>
            </w:r>
          </w:p>
          <w:p>
            <w:pPr>
              <w:spacing w:after="20"/>
              <w:ind w:left="20"/>
              <w:jc w:val="both"/>
            </w:pPr>
            <w:r>
              <w:rPr>
                <w:rFonts w:ascii="Times New Roman"/>
                <w:b w:val="false"/>
                <w:i w:val="false"/>
                <w:color w:val="000000"/>
                <w:sz w:val="20"/>
              </w:rPr>
              <w:t>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статье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Преимущественное</w:t>
            </w:r>
          </w:p>
          <w:p>
            <w:pPr>
              <w:spacing w:after="20"/>
              <w:ind w:left="20"/>
              <w:jc w:val="both"/>
            </w:pPr>
            <w:r>
              <w:rPr>
                <w:rFonts w:ascii="Times New Roman"/>
                <w:b w:val="false"/>
                <w:i w:val="false"/>
                <w:color w:val="000000"/>
                <w:sz w:val="20"/>
              </w:rPr>
              <w:t>
право на участие</w:t>
            </w:r>
          </w:p>
          <w:p>
            <w:pPr>
              <w:spacing w:after="20"/>
              <w:ind w:left="20"/>
              <w:jc w:val="both"/>
            </w:pPr>
            <w:r>
              <w:rPr>
                <w:rFonts w:ascii="Times New Roman"/>
                <w:b w:val="false"/>
                <w:i w:val="false"/>
                <w:color w:val="000000"/>
                <w:sz w:val="20"/>
              </w:rPr>
              <w:t>
в работах по</w:t>
            </w:r>
          </w:p>
          <w:p>
            <w:pPr>
              <w:spacing w:after="20"/>
              <w:ind w:left="20"/>
              <w:jc w:val="both"/>
            </w:pPr>
            <w:r>
              <w:rPr>
                <w:rFonts w:ascii="Times New Roman"/>
                <w:b w:val="false"/>
                <w:i w:val="false"/>
                <w:color w:val="000000"/>
                <w:sz w:val="20"/>
              </w:rPr>
              <w:t>
Соглашению о</w:t>
            </w:r>
          </w:p>
          <w:p>
            <w:pPr>
              <w:spacing w:after="20"/>
              <w:ind w:left="20"/>
              <w:jc w:val="both"/>
            </w:pPr>
            <w:r>
              <w:rPr>
                <w:rFonts w:ascii="Times New Roman"/>
                <w:b w:val="false"/>
                <w:i w:val="false"/>
                <w:color w:val="000000"/>
                <w:sz w:val="20"/>
              </w:rPr>
              <w:t>
разделе продукции</w:t>
            </w:r>
          </w:p>
          <w:p>
            <w:pPr>
              <w:spacing w:after="20"/>
              <w:ind w:left="20"/>
              <w:jc w:val="both"/>
            </w:pPr>
            <w:r>
              <w:rPr>
                <w:rFonts w:ascii="Times New Roman"/>
                <w:b w:val="false"/>
                <w:i w:val="false"/>
                <w:color w:val="000000"/>
                <w:sz w:val="20"/>
              </w:rPr>
              <w:t>
в качестве</w:t>
            </w:r>
          </w:p>
          <w:p>
            <w:pPr>
              <w:spacing w:after="20"/>
              <w:ind w:left="20"/>
              <w:jc w:val="both"/>
            </w:pPr>
            <w:r>
              <w:rPr>
                <w:rFonts w:ascii="Times New Roman"/>
                <w:b w:val="false"/>
                <w:i w:val="false"/>
                <w:color w:val="000000"/>
                <w:sz w:val="20"/>
              </w:rPr>
              <w:t>
перевозчиков</w:t>
            </w:r>
          </w:p>
          <w:p>
            <w:pPr>
              <w:spacing w:after="20"/>
              <w:ind w:left="20"/>
              <w:jc w:val="both"/>
            </w:pPr>
            <w:r>
              <w:rPr>
                <w:rFonts w:ascii="Times New Roman"/>
                <w:b w:val="false"/>
                <w:i w:val="false"/>
                <w:color w:val="000000"/>
                <w:sz w:val="20"/>
              </w:rPr>
              <w:t>
принадлежит</w:t>
            </w:r>
          </w:p>
          <w:p>
            <w:pPr>
              <w:spacing w:after="20"/>
              <w:ind w:left="20"/>
              <w:jc w:val="both"/>
            </w:pPr>
            <w:r>
              <w:rPr>
                <w:rFonts w:ascii="Times New Roman"/>
                <w:b w:val="false"/>
                <w:i w:val="false"/>
                <w:color w:val="000000"/>
                <w:sz w:val="20"/>
              </w:rPr>
              <w:t>
российским</w:t>
            </w:r>
          </w:p>
          <w:p>
            <w:pPr>
              <w:spacing w:after="20"/>
              <w:ind w:left="20"/>
              <w:jc w:val="both"/>
            </w:pPr>
            <w:r>
              <w:rPr>
                <w:rFonts w:ascii="Times New Roman"/>
                <w:b w:val="false"/>
                <w:i w:val="false"/>
                <w:color w:val="000000"/>
                <w:sz w:val="20"/>
              </w:rPr>
              <w:t>
юридическим лицам</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30 декабря</w:t>
            </w:r>
          </w:p>
          <w:p>
            <w:pPr>
              <w:spacing w:after="20"/>
              <w:ind w:left="20"/>
              <w:jc w:val="both"/>
            </w:pPr>
            <w:r>
              <w:rPr>
                <w:rFonts w:ascii="Times New Roman"/>
                <w:b w:val="false"/>
                <w:i w:val="false"/>
                <w:color w:val="000000"/>
                <w:sz w:val="20"/>
              </w:rPr>
              <w:t>
1995 г. № 225-ФЗ</w:t>
            </w:r>
          </w:p>
          <w:p>
            <w:pPr>
              <w:spacing w:after="20"/>
              <w:ind w:left="20"/>
              <w:jc w:val="both"/>
            </w:pPr>
            <w:r>
              <w:rPr>
                <w:rFonts w:ascii="Times New Roman"/>
                <w:b w:val="false"/>
                <w:i w:val="false"/>
                <w:color w:val="000000"/>
                <w:sz w:val="20"/>
              </w:rPr>
              <w:t>
"О соглашениях о</w:t>
            </w:r>
          </w:p>
          <w:p>
            <w:pPr>
              <w:spacing w:after="20"/>
              <w:ind w:left="20"/>
              <w:jc w:val="both"/>
            </w:pPr>
            <w:r>
              <w:rPr>
                <w:rFonts w:ascii="Times New Roman"/>
                <w:b w:val="false"/>
                <w:i w:val="false"/>
                <w:color w:val="000000"/>
                <w:sz w:val="20"/>
              </w:rPr>
              <w:t>
разделе</w:t>
            </w:r>
          </w:p>
          <w:p>
            <w:pPr>
              <w:spacing w:after="20"/>
              <w:ind w:left="20"/>
              <w:jc w:val="both"/>
            </w:pPr>
            <w:r>
              <w:rPr>
                <w:rFonts w:ascii="Times New Roman"/>
                <w:b w:val="false"/>
                <w:i w:val="false"/>
                <w:color w:val="000000"/>
                <w:sz w:val="20"/>
              </w:rPr>
              <w:t>
продукции"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транспортно-</w:t>
            </w:r>
          </w:p>
          <w:p>
            <w:pPr>
              <w:spacing w:after="20"/>
              <w:ind w:left="20"/>
              <w:jc w:val="both"/>
            </w:pPr>
            <w:r>
              <w:rPr>
                <w:rFonts w:ascii="Times New Roman"/>
                <w:b w:val="false"/>
                <w:i w:val="false"/>
                <w:color w:val="000000"/>
                <w:sz w:val="20"/>
              </w:rPr>
              <w:t>
экспедиторских</w:t>
            </w:r>
          </w:p>
          <w:p>
            <w:pPr>
              <w:spacing w:after="20"/>
              <w:ind w:left="20"/>
              <w:jc w:val="both"/>
            </w:pPr>
            <w:r>
              <w:rPr>
                <w:rFonts w:ascii="Times New Roman"/>
                <w:b w:val="false"/>
                <w:i w:val="false"/>
                <w:color w:val="000000"/>
                <w:sz w:val="20"/>
              </w:rPr>
              <w:t>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морских</w:t>
            </w:r>
          </w:p>
          <w:p>
            <w:pPr>
              <w:spacing w:after="20"/>
              <w:ind w:left="20"/>
              <w:jc w:val="both"/>
            </w:pPr>
            <w:r>
              <w:rPr>
                <w:rFonts w:ascii="Times New Roman"/>
                <w:b w:val="false"/>
                <w:i w:val="false"/>
                <w:color w:val="000000"/>
                <w:sz w:val="20"/>
              </w:rPr>
              <w:t>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внутреннего</w:t>
            </w:r>
          </w:p>
          <w:p>
            <w:pPr>
              <w:spacing w:after="20"/>
              <w:ind w:left="20"/>
              <w:jc w:val="both"/>
            </w:pPr>
            <w:r>
              <w:rPr>
                <w:rFonts w:ascii="Times New Roman"/>
                <w:b w:val="false"/>
                <w:i w:val="false"/>
                <w:color w:val="000000"/>
                <w:sz w:val="20"/>
              </w:rPr>
              <w:t>
водного транспорта</w:t>
            </w:r>
          </w:p>
          <w:p>
            <w:pPr>
              <w:spacing w:after="20"/>
              <w:ind w:left="20"/>
              <w:jc w:val="both"/>
            </w:pPr>
            <w:r>
              <w:rPr>
                <w:rFonts w:ascii="Times New Roman"/>
                <w:b w:val="false"/>
                <w:i w:val="false"/>
                <w:color w:val="000000"/>
                <w:sz w:val="20"/>
              </w:rPr>
              <w:t>
(в части санитарной</w:t>
            </w:r>
          </w:p>
          <w:p>
            <w:pPr>
              <w:spacing w:after="20"/>
              <w:ind w:left="20"/>
              <w:jc w:val="both"/>
            </w:pPr>
            <w:r>
              <w:rPr>
                <w:rFonts w:ascii="Times New Roman"/>
                <w:b w:val="false"/>
                <w:i w:val="false"/>
                <w:color w:val="000000"/>
                <w:sz w:val="20"/>
              </w:rPr>
              <w:t>
обработки)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транспорта в</w:t>
            </w:r>
          </w:p>
          <w:p>
            <w:pPr>
              <w:spacing w:after="20"/>
              <w:ind w:left="20"/>
              <w:jc w:val="both"/>
            </w:pPr>
            <w:r>
              <w:rPr>
                <w:rFonts w:ascii="Times New Roman"/>
                <w:b w:val="false"/>
                <w:i w:val="false"/>
                <w:color w:val="000000"/>
                <w:sz w:val="20"/>
              </w:rPr>
              <w:t>
отношении: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w:t>
            </w:r>
          </w:p>
          <w:p>
            <w:pPr>
              <w:spacing w:after="20"/>
              <w:ind w:left="20"/>
              <w:jc w:val="both"/>
            </w:pPr>
            <w:r>
              <w:rPr>
                <w:rFonts w:ascii="Times New Roman"/>
                <w:b w:val="false"/>
                <w:i w:val="false"/>
                <w:color w:val="000000"/>
                <w:sz w:val="20"/>
              </w:rPr>
              <w:t>
эксплуатационное</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самолетов</w:t>
            </w:r>
          </w:p>
          <w:p>
            <w:pPr>
              <w:spacing w:after="20"/>
              <w:ind w:left="20"/>
              <w:jc w:val="both"/>
            </w:pPr>
            <w:r>
              <w:rPr>
                <w:rFonts w:ascii="Times New Roman"/>
                <w:b w:val="false"/>
                <w:i w:val="false"/>
                <w:color w:val="000000"/>
                <w:sz w:val="20"/>
              </w:rPr>
              <w:t>
Продажа и маркетинг</w:t>
            </w:r>
          </w:p>
          <w:p>
            <w:pPr>
              <w:spacing w:after="20"/>
              <w:ind w:left="20"/>
              <w:jc w:val="both"/>
            </w:pPr>
            <w:r>
              <w:rPr>
                <w:rFonts w:ascii="Times New Roman"/>
                <w:b w:val="false"/>
                <w:i w:val="false"/>
                <w:color w:val="000000"/>
                <w:sz w:val="20"/>
              </w:rPr>
              <w:t>
авиатранспортных</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компьютерного</w:t>
            </w:r>
          </w:p>
          <w:p>
            <w:pPr>
              <w:spacing w:after="20"/>
              <w:ind w:left="20"/>
              <w:jc w:val="both"/>
            </w:pPr>
            <w:r>
              <w:rPr>
                <w:rFonts w:ascii="Times New Roman"/>
                <w:b w:val="false"/>
                <w:i w:val="false"/>
                <w:color w:val="000000"/>
                <w:sz w:val="20"/>
              </w:rPr>
              <w:t>
резервирования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обслуживание и</w:t>
            </w:r>
          </w:p>
          <w:p>
            <w:pPr>
              <w:spacing w:after="20"/>
              <w:ind w:left="20"/>
              <w:jc w:val="both"/>
            </w:pPr>
            <w:r>
              <w:rPr>
                <w:rFonts w:ascii="Times New Roman"/>
                <w:b w:val="false"/>
                <w:i w:val="false"/>
                <w:color w:val="000000"/>
                <w:sz w:val="20"/>
              </w:rPr>
              <w:t>
ремонт оборудования</w:t>
            </w:r>
          </w:p>
          <w:p>
            <w:pPr>
              <w:spacing w:after="20"/>
              <w:ind w:left="20"/>
              <w:jc w:val="both"/>
            </w:pPr>
            <w:r>
              <w:rPr>
                <w:rFonts w:ascii="Times New Roman"/>
                <w:b w:val="false"/>
                <w:i w:val="false"/>
                <w:color w:val="000000"/>
                <w:sz w:val="20"/>
              </w:rPr>
              <w:t>
для автодорожного</w:t>
            </w:r>
          </w:p>
          <w:p>
            <w:pPr>
              <w:spacing w:after="20"/>
              <w:ind w:left="20"/>
              <w:jc w:val="both"/>
            </w:pPr>
            <w:r>
              <w:rPr>
                <w:rFonts w:ascii="Times New Roman"/>
                <w:b w:val="false"/>
                <w:i w:val="false"/>
                <w:color w:val="000000"/>
                <w:sz w:val="20"/>
              </w:rPr>
              <w:t>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услуги для</w:t>
            </w:r>
          </w:p>
          <w:p>
            <w:pPr>
              <w:spacing w:after="20"/>
              <w:ind w:left="20"/>
              <w:jc w:val="both"/>
            </w:pPr>
            <w:r>
              <w:rPr>
                <w:rFonts w:ascii="Times New Roman"/>
                <w:b w:val="false"/>
                <w:i w:val="false"/>
                <w:color w:val="000000"/>
                <w:sz w:val="20"/>
              </w:rPr>
              <w:t>
автодорожного</w:t>
            </w:r>
          </w:p>
          <w:p>
            <w:pPr>
              <w:spacing w:after="20"/>
              <w:ind w:left="20"/>
              <w:jc w:val="both"/>
            </w:pPr>
            <w:r>
              <w:rPr>
                <w:rFonts w:ascii="Times New Roman"/>
                <w:b w:val="false"/>
                <w:i w:val="false"/>
                <w:color w:val="000000"/>
                <w:sz w:val="20"/>
              </w:rPr>
              <w:t>
транспорта только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автобусных станций</w:t>
            </w:r>
          </w:p>
          <w:p>
            <w:pPr>
              <w:spacing w:after="20"/>
              <w:ind w:left="20"/>
              <w:jc w:val="both"/>
            </w:pPr>
            <w:r>
              <w:rPr>
                <w:rFonts w:ascii="Times New Roman"/>
                <w:b w:val="false"/>
                <w:i w:val="false"/>
                <w:color w:val="000000"/>
                <w:sz w:val="20"/>
              </w:rPr>
              <w:t>
и "прочих</w:t>
            </w:r>
          </w:p>
          <w:p>
            <w:pPr>
              <w:spacing w:after="20"/>
              <w:ind w:left="20"/>
              <w:jc w:val="both"/>
            </w:pPr>
            <w:r>
              <w:rPr>
                <w:rFonts w:ascii="Times New Roman"/>
                <w:b w:val="false"/>
                <w:i w:val="false"/>
                <w:color w:val="000000"/>
                <w:sz w:val="20"/>
              </w:rPr>
              <w:t>
вспомогательных</w:t>
            </w:r>
          </w:p>
          <w:p>
            <w:pPr>
              <w:spacing w:after="20"/>
              <w:ind w:left="20"/>
              <w:jc w:val="both"/>
            </w:pPr>
            <w:r>
              <w:rPr>
                <w:rFonts w:ascii="Times New Roman"/>
                <w:b w:val="false"/>
                <w:i w:val="false"/>
                <w:color w:val="000000"/>
                <w:sz w:val="20"/>
              </w:rPr>
              <w:t>
услуг для</w:t>
            </w:r>
          </w:p>
          <w:p>
            <w:pPr>
              <w:spacing w:after="20"/>
              <w:ind w:left="20"/>
              <w:jc w:val="both"/>
            </w:pPr>
            <w:r>
              <w:rPr>
                <w:rFonts w:ascii="Times New Roman"/>
                <w:b w:val="false"/>
                <w:i w:val="false"/>
                <w:color w:val="000000"/>
                <w:sz w:val="20"/>
              </w:rPr>
              <w:t>
автодорожного</w:t>
            </w:r>
          </w:p>
          <w:p>
            <w:pPr>
              <w:spacing w:after="20"/>
              <w:ind w:left="20"/>
              <w:jc w:val="both"/>
            </w:pPr>
            <w:r>
              <w:rPr>
                <w:rFonts w:ascii="Times New Roman"/>
                <w:b w:val="false"/>
                <w:i w:val="false"/>
                <w:color w:val="000000"/>
                <w:sz w:val="20"/>
              </w:rPr>
              <w:t>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ограничений</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технической</w:t>
            </w:r>
          </w:p>
          <w:p>
            <w:pPr>
              <w:spacing w:after="20"/>
              <w:ind w:left="20"/>
              <w:jc w:val="both"/>
            </w:pPr>
            <w:r>
              <w:rPr>
                <w:rFonts w:ascii="Times New Roman"/>
                <w:b w:val="false"/>
                <w:i w:val="false"/>
                <w:color w:val="000000"/>
                <w:sz w:val="20"/>
              </w:rPr>
              <w:t>
возможности)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Понятие "пересылка" включает сбор,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Понятие "пересылка" включает сбор,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Услуги экспресс (ускоренной) доставки, в дополнение к существенно более высоким тарифам на доставку письменной корреспонденции (т.е. писем и почтовых карточек),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подтверждающие получения отправления.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bookmarkStart w:name="z246" w:id="241"/>
    <w:p>
      <w:pPr>
        <w:spacing w:after="0"/>
        <w:ind w:left="0"/>
        <w:jc w:val="left"/>
      </w:pPr>
      <w:r>
        <w:rPr>
          <w:rFonts w:ascii="Times New Roman"/>
          <w:b/>
          <w:i w:val="false"/>
          <w:color w:val="000000"/>
        </w:rPr>
        <w:t xml:space="preserve"> ПРИЛОЖЕНИЕ IV</w:t>
      </w:r>
      <w:r>
        <w:br/>
      </w:r>
      <w:r>
        <w:rPr>
          <w:rFonts w:ascii="Times New Roman"/>
          <w:b/>
          <w:i w:val="false"/>
          <w:color w:val="000000"/>
        </w:rPr>
        <w:t>ПЕРЕЧЕНЬ СОХРАНЯЕМЫХ СТОРОНАМИ ОГРАНИЧЕНИЙ В ОТНОШЕНИИ</w:t>
      </w:r>
      <w:r>
        <w:br/>
      </w:r>
      <w:r>
        <w:rPr>
          <w:rFonts w:ascii="Times New Roman"/>
          <w:b/>
          <w:i w:val="false"/>
          <w:color w:val="000000"/>
        </w:rPr>
        <w:t>УЧРЕЖДЕНИЯ, ДЕЯТЕЛЬНОСТИ (ОГОВОРКИ ПО СТАТЬЕ 3, ОГРАНИЧЕНИЯ</w:t>
      </w:r>
      <w:r>
        <w:br/>
      </w:r>
      <w:r>
        <w:rPr>
          <w:rFonts w:ascii="Times New Roman"/>
          <w:b/>
          <w:i w:val="false"/>
          <w:color w:val="000000"/>
        </w:rPr>
        <w:t>ПО СТАТЬЯМ 4 И 5 СОГЛАШЕНИЯ О ТОРГОВЛЕ УСЛУГАМИ И</w:t>
      </w:r>
      <w:r>
        <w:br/>
      </w:r>
      <w:r>
        <w:rPr>
          <w:rFonts w:ascii="Times New Roman"/>
          <w:b/>
          <w:i w:val="false"/>
          <w:color w:val="000000"/>
        </w:rPr>
        <w:t>КАПИТАЛОВЛОЖЕНИЯХ В ГОСУДАРСТВАХ-ЧЛЕНАХ ЕДИНОГО</w:t>
      </w:r>
      <w:r>
        <w:br/>
      </w:r>
      <w:r>
        <w:rPr>
          <w:rFonts w:ascii="Times New Roman"/>
          <w:b/>
          <w:i w:val="false"/>
          <w:color w:val="000000"/>
        </w:rPr>
        <w:t>ЭКОНОМИЧЕСКОГО ПРОСТРАНСТВА)</w:t>
      </w:r>
      <w:r>
        <w:br/>
      </w:r>
      <w:r>
        <w:rPr>
          <w:rFonts w:ascii="Times New Roman"/>
          <w:b/>
          <w:i w:val="false"/>
          <w:color w:val="000000"/>
        </w:rPr>
        <w:t xml:space="preserve"> РЕСПУБЛИКА БЕЛАРУСЬ</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2464"/>
        <w:gridCol w:w="2460"/>
        <w:gridCol w:w="4763"/>
        <w:gridCol w:w="924"/>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r>
              <w:rPr>
                <w:rFonts w:ascii="Times New Roman"/>
                <w:b w:val="false"/>
                <w:i w:val="false"/>
                <w:color w:val="000000"/>
                <w:sz w:val="20"/>
              </w:rPr>
              <w:t>
</w:t>
            </w:r>
            <w:r>
              <w:rPr>
                <w:rFonts w:ascii="Times New Roman"/>
                <w:b/>
                <w:i w:val="false"/>
                <w:color w:val="000000"/>
                <w:sz w:val="20"/>
              </w:rPr>
              <w:t>Тип</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w:t>
            </w:r>
          </w:p>
          <w:p>
            <w:pPr>
              <w:spacing w:after="20"/>
              <w:ind w:left="20"/>
              <w:jc w:val="both"/>
            </w:pPr>
            <w:r>
              <w:rPr>
                <w:rFonts w:ascii="Times New Roman"/>
                <w:b w:val="false"/>
                <w:i w:val="false"/>
                <w:color w:val="000000"/>
                <w:sz w:val="20"/>
              </w:rPr>
              <w:t>
</w:t>
            </w:r>
            <w:r>
              <w:rPr>
                <w:rFonts w:ascii="Times New Roman"/>
                <w:b/>
                <w:i w:val="false"/>
                <w:color w:val="000000"/>
                <w:sz w:val="20"/>
              </w:rPr>
              <w:t>применения</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 -</w:t>
            </w:r>
          </w:p>
          <w:p>
            <w:pPr>
              <w:spacing w:after="20"/>
              <w:ind w:left="20"/>
              <w:jc w:val="both"/>
            </w:pPr>
            <w:r>
              <w:rPr>
                <w:rFonts w:ascii="Times New Roman"/>
                <w:b w:val="false"/>
                <w:i w:val="false"/>
                <w:color w:val="000000"/>
                <w:sz w:val="20"/>
              </w:rPr>
              <w:t>
</w:t>
            </w:r>
            <w:r>
              <w:rPr>
                <w:rFonts w:ascii="Times New Roman"/>
                <w:b/>
                <w:i w:val="false"/>
                <w:color w:val="000000"/>
                <w:sz w:val="20"/>
              </w:rPr>
              <w:t>нормативный</w:t>
            </w:r>
          </w:p>
          <w:p>
            <w:pPr>
              <w:spacing w:after="20"/>
              <w:ind w:left="20"/>
              <w:jc w:val="both"/>
            </w:pPr>
            <w:r>
              <w:rPr>
                <w:rFonts w:ascii="Times New Roman"/>
                <w:b w:val="false"/>
                <w:i w:val="false"/>
                <w:color w:val="000000"/>
                <w:sz w:val="20"/>
              </w:rPr>
              <w:t>
</w:t>
            </w:r>
            <w:r>
              <w:rPr>
                <w:rFonts w:ascii="Times New Roman"/>
                <w:b/>
                <w:i w:val="false"/>
                <w:color w:val="000000"/>
                <w:sz w:val="20"/>
              </w:rPr>
              <w:t>правовой акт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20"/>
              <w:ind w:left="20"/>
              <w:jc w:val="both"/>
            </w:pPr>
            <w:r>
              <w:rPr>
                <w:rFonts w:ascii="Times New Roman"/>
                <w:b w:val="false"/>
                <w:i w:val="false"/>
                <w:color w:val="000000"/>
                <w:sz w:val="20"/>
              </w:rPr>
              <w:t>
</w:t>
            </w:r>
            <w:r>
              <w:rPr>
                <w:rFonts w:ascii="Times New Roman"/>
                <w:b/>
                <w:i w:val="false"/>
                <w:color w:val="000000"/>
                <w:sz w:val="20"/>
              </w:rPr>
              <w:t>Срок</w:t>
            </w:r>
          </w:p>
          <w:p>
            <w:pPr>
              <w:spacing w:after="20"/>
              <w:ind w:left="20"/>
              <w:jc w:val="both"/>
            </w:pPr>
            <w:r>
              <w:rPr>
                <w:rFonts w:ascii="Times New Roman"/>
                <w:b w:val="false"/>
                <w:i w:val="false"/>
                <w:color w:val="000000"/>
                <w:sz w:val="20"/>
              </w:rPr>
              <w:t>
</w:t>
            </w:r>
            <w:r>
              <w:rPr>
                <w:rFonts w:ascii="Times New Roman"/>
                <w:b/>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w:t>
            </w:r>
          </w:p>
          <w:p>
            <w:pPr>
              <w:spacing w:after="20"/>
              <w:ind w:left="20"/>
              <w:jc w:val="both"/>
            </w:pPr>
            <w:r>
              <w:rPr>
                <w:rFonts w:ascii="Times New Roman"/>
                <w:b w:val="false"/>
                <w:i w:val="false"/>
                <w:color w:val="000000"/>
                <w:sz w:val="20"/>
              </w:rPr>
              <w:t>
доступа, включая</w:t>
            </w:r>
          </w:p>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такого доступа, к</w:t>
            </w:r>
          </w:p>
          <w:p>
            <w:pPr>
              <w:spacing w:after="20"/>
              <w:ind w:left="20"/>
              <w:jc w:val="both"/>
            </w:pPr>
            <w:r>
              <w:rPr>
                <w:rFonts w:ascii="Times New Roman"/>
                <w:b w:val="false"/>
                <w:i w:val="false"/>
                <w:color w:val="000000"/>
                <w:sz w:val="20"/>
              </w:rPr>
              <w:t>
субсидиям и иным</w:t>
            </w:r>
          </w:p>
          <w:p>
            <w:pPr>
              <w:spacing w:after="20"/>
              <w:ind w:left="20"/>
              <w:jc w:val="both"/>
            </w:pPr>
            <w:r>
              <w:rPr>
                <w:rFonts w:ascii="Times New Roman"/>
                <w:b w:val="false"/>
                <w:i w:val="false"/>
                <w:color w:val="000000"/>
                <w:sz w:val="20"/>
              </w:rPr>
              <w:t>
мерам</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устанавливаются</w:t>
            </w:r>
          </w:p>
          <w:p>
            <w:pPr>
              <w:spacing w:after="20"/>
              <w:ind w:left="20"/>
              <w:jc w:val="both"/>
            </w:pPr>
            <w:r>
              <w:rPr>
                <w:rFonts w:ascii="Times New Roman"/>
                <w:b w:val="false"/>
                <w:i w:val="false"/>
                <w:color w:val="000000"/>
                <w:sz w:val="20"/>
              </w:rPr>
              <w:t>
органами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власти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кодекс</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Налоговый кодекс</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Указ</w:t>
            </w:r>
          </w:p>
          <w:p>
            <w:pPr>
              <w:spacing w:after="20"/>
              <w:ind w:left="20"/>
              <w:jc w:val="both"/>
            </w:pPr>
            <w:r>
              <w:rPr>
                <w:rFonts w:ascii="Times New Roman"/>
                <w:b w:val="false"/>
                <w:i w:val="false"/>
                <w:color w:val="000000"/>
                <w:sz w:val="20"/>
              </w:rPr>
              <w:t>
Президента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от 28</w:t>
            </w:r>
          </w:p>
          <w:p>
            <w:pPr>
              <w:spacing w:after="20"/>
              <w:ind w:left="20"/>
              <w:jc w:val="both"/>
            </w:pPr>
            <w:r>
              <w:rPr>
                <w:rFonts w:ascii="Times New Roman"/>
                <w:b w:val="false"/>
                <w:i w:val="false"/>
                <w:color w:val="000000"/>
                <w:sz w:val="20"/>
              </w:rPr>
              <w:t>
марта 2006 г. №</w:t>
            </w:r>
          </w:p>
          <w:p>
            <w:pPr>
              <w:spacing w:after="20"/>
              <w:ind w:left="20"/>
              <w:jc w:val="both"/>
            </w:pPr>
            <w:r>
              <w:rPr>
                <w:rFonts w:ascii="Times New Roman"/>
                <w:b w:val="false"/>
                <w:i w:val="false"/>
                <w:color w:val="000000"/>
                <w:sz w:val="20"/>
              </w:rPr>
              <w:t>
182 "О</w:t>
            </w:r>
          </w:p>
          <w:p>
            <w:pPr>
              <w:spacing w:after="20"/>
              <w:ind w:left="20"/>
              <w:jc w:val="both"/>
            </w:pPr>
            <w:r>
              <w:rPr>
                <w:rFonts w:ascii="Times New Roman"/>
                <w:b w:val="false"/>
                <w:i w:val="false"/>
                <w:color w:val="000000"/>
                <w:sz w:val="20"/>
              </w:rPr>
              <w:t>
совершенствовани</w:t>
            </w:r>
          </w:p>
          <w:p>
            <w:pPr>
              <w:spacing w:after="20"/>
              <w:ind w:left="20"/>
              <w:jc w:val="both"/>
            </w:pPr>
            <w:r>
              <w:rPr>
                <w:rFonts w:ascii="Times New Roman"/>
                <w:b w:val="false"/>
                <w:i w:val="false"/>
                <w:color w:val="000000"/>
                <w:sz w:val="20"/>
              </w:rPr>
              <w:t>
правового</w:t>
            </w:r>
          </w:p>
          <w:p>
            <w:pPr>
              <w:spacing w:after="20"/>
              <w:ind w:left="20"/>
              <w:jc w:val="both"/>
            </w:pPr>
            <w:r>
              <w:rPr>
                <w:rFonts w:ascii="Times New Roman"/>
                <w:b w:val="false"/>
                <w:i w:val="false"/>
                <w:color w:val="000000"/>
                <w:sz w:val="20"/>
              </w:rPr>
              <w:t>
регулирования</w:t>
            </w:r>
          </w:p>
          <w:p>
            <w:pPr>
              <w:spacing w:after="20"/>
              <w:ind w:left="20"/>
              <w:jc w:val="both"/>
            </w:pPr>
            <w:r>
              <w:rPr>
                <w:rFonts w:ascii="Times New Roman"/>
                <w:b w:val="false"/>
                <w:i w:val="false"/>
                <w:color w:val="000000"/>
                <w:sz w:val="20"/>
              </w:rPr>
              <w:t>
порядка оказания</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юридическим</w:t>
            </w:r>
          </w:p>
          <w:p>
            <w:pPr>
              <w:spacing w:after="20"/>
              <w:ind w:left="20"/>
              <w:jc w:val="both"/>
            </w:pPr>
            <w:r>
              <w:rPr>
                <w:rFonts w:ascii="Times New Roman"/>
                <w:b w:val="false"/>
                <w:i w:val="false"/>
                <w:color w:val="000000"/>
                <w:sz w:val="20"/>
              </w:rPr>
              <w:t>
лицам и</w:t>
            </w:r>
          </w:p>
          <w:p>
            <w:pPr>
              <w:spacing w:after="20"/>
              <w:ind w:left="20"/>
              <w:jc w:val="both"/>
            </w:pPr>
            <w:r>
              <w:rPr>
                <w:rFonts w:ascii="Times New Roman"/>
                <w:b w:val="false"/>
                <w:i w:val="false"/>
                <w:color w:val="000000"/>
                <w:sz w:val="20"/>
              </w:rPr>
              <w:t>
индивидуальным</w:t>
            </w:r>
          </w:p>
          <w:p>
            <w:pPr>
              <w:spacing w:after="20"/>
              <w:ind w:left="20"/>
              <w:jc w:val="both"/>
            </w:pPr>
            <w:r>
              <w:rPr>
                <w:rFonts w:ascii="Times New Roman"/>
                <w:b w:val="false"/>
                <w:i w:val="false"/>
                <w:color w:val="000000"/>
                <w:sz w:val="20"/>
              </w:rPr>
              <w:t>
предпринимателям"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пункту 2 статьи</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w:t>
            </w:r>
          </w:p>
          <w:p>
            <w:pPr>
              <w:spacing w:after="20"/>
              <w:ind w:left="20"/>
              <w:jc w:val="both"/>
            </w:pPr>
            <w:r>
              <w:rPr>
                <w:rFonts w:ascii="Times New Roman"/>
                <w:b w:val="false"/>
                <w:i w:val="false"/>
                <w:color w:val="000000"/>
                <w:sz w:val="20"/>
              </w:rPr>
              <w:t>
нотариусом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Беларусь может</w:t>
            </w:r>
          </w:p>
          <w:p>
            <w:pPr>
              <w:spacing w:after="20"/>
              <w:ind w:left="20"/>
              <w:jc w:val="both"/>
            </w:pPr>
            <w:r>
              <w:rPr>
                <w:rFonts w:ascii="Times New Roman"/>
                <w:b w:val="false"/>
                <w:i w:val="false"/>
                <w:color w:val="000000"/>
                <w:sz w:val="20"/>
              </w:rPr>
              <w:t>
быть гражданин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25, 27</w:t>
            </w:r>
          </w:p>
          <w:p>
            <w:pPr>
              <w:spacing w:after="20"/>
              <w:ind w:left="20"/>
              <w:jc w:val="both"/>
            </w:pPr>
            <w:r>
              <w:rPr>
                <w:rFonts w:ascii="Times New Roman"/>
                <w:b w:val="false"/>
                <w:i w:val="false"/>
                <w:color w:val="000000"/>
                <w:sz w:val="20"/>
              </w:rPr>
              <w:t>
Закона Республики</w:t>
            </w:r>
          </w:p>
          <w:p>
            <w:pPr>
              <w:spacing w:after="20"/>
              <w:ind w:left="20"/>
              <w:jc w:val="both"/>
            </w:pPr>
            <w:r>
              <w:rPr>
                <w:rFonts w:ascii="Times New Roman"/>
                <w:b w:val="false"/>
                <w:i w:val="false"/>
                <w:color w:val="000000"/>
                <w:sz w:val="20"/>
              </w:rPr>
              <w:t>
Беларусь "О</w:t>
            </w:r>
          </w:p>
          <w:p>
            <w:pPr>
              <w:spacing w:after="20"/>
              <w:ind w:left="20"/>
              <w:jc w:val="both"/>
            </w:pPr>
            <w:r>
              <w:rPr>
                <w:rFonts w:ascii="Times New Roman"/>
                <w:b w:val="false"/>
                <w:i w:val="false"/>
                <w:color w:val="000000"/>
                <w:sz w:val="20"/>
              </w:rPr>
              <w:t>
нотариате и</w:t>
            </w:r>
          </w:p>
          <w:p>
            <w:pPr>
              <w:spacing w:after="20"/>
              <w:ind w:left="20"/>
              <w:jc w:val="both"/>
            </w:pPr>
            <w:r>
              <w:rPr>
                <w:rFonts w:ascii="Times New Roman"/>
                <w:b w:val="false"/>
                <w:i w:val="false"/>
                <w:color w:val="000000"/>
                <w:sz w:val="20"/>
              </w:rPr>
              <w:t>
нотариальной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статьи 24, 33, 40</w:t>
            </w:r>
          </w:p>
          <w:p>
            <w:pPr>
              <w:spacing w:after="20"/>
              <w:ind w:left="20"/>
              <w:jc w:val="both"/>
            </w:pPr>
            <w:r>
              <w:rPr>
                <w:rFonts w:ascii="Times New Roman"/>
                <w:b w:val="false"/>
                <w:i w:val="false"/>
                <w:color w:val="000000"/>
                <w:sz w:val="20"/>
              </w:rPr>
              <w:t>
Закона Республики</w:t>
            </w:r>
          </w:p>
          <w:p>
            <w:pPr>
              <w:spacing w:after="20"/>
              <w:ind w:left="20"/>
              <w:jc w:val="both"/>
            </w:pPr>
            <w:r>
              <w:rPr>
                <w:rFonts w:ascii="Times New Roman"/>
                <w:b w:val="false"/>
                <w:i w:val="false"/>
                <w:color w:val="000000"/>
                <w:sz w:val="20"/>
              </w:rPr>
              <w:t>
Беларусь "О</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службе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пункты 435, 437</w:t>
            </w:r>
          </w:p>
          <w:p>
            <w:pPr>
              <w:spacing w:after="20"/>
              <w:ind w:left="20"/>
              <w:jc w:val="both"/>
            </w:pPr>
            <w:r>
              <w:rPr>
                <w:rFonts w:ascii="Times New Roman"/>
                <w:b w:val="false"/>
                <w:i w:val="false"/>
                <w:color w:val="000000"/>
                <w:sz w:val="20"/>
              </w:rPr>
              <w:t>
Положения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отдельных видов</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утвержденного</w:t>
            </w:r>
          </w:p>
          <w:p>
            <w:pPr>
              <w:spacing w:after="20"/>
              <w:ind w:left="20"/>
              <w:jc w:val="both"/>
            </w:pPr>
            <w:r>
              <w:rPr>
                <w:rFonts w:ascii="Times New Roman"/>
                <w:b w:val="false"/>
                <w:i w:val="false"/>
                <w:color w:val="000000"/>
                <w:sz w:val="20"/>
              </w:rPr>
              <w:t>
Указом Президента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от 01</w:t>
            </w:r>
          </w:p>
          <w:p>
            <w:pPr>
              <w:spacing w:after="20"/>
              <w:ind w:left="20"/>
              <w:jc w:val="both"/>
            </w:pPr>
            <w:r>
              <w:rPr>
                <w:rFonts w:ascii="Times New Roman"/>
                <w:b w:val="false"/>
                <w:i w:val="false"/>
                <w:color w:val="000000"/>
                <w:sz w:val="20"/>
              </w:rPr>
              <w:t>
сентября 2010 г.</w:t>
            </w:r>
          </w:p>
          <w:p>
            <w:pPr>
              <w:spacing w:after="20"/>
              <w:ind w:left="20"/>
              <w:jc w:val="both"/>
            </w:pPr>
            <w:r>
              <w:rPr>
                <w:rFonts w:ascii="Times New Roman"/>
                <w:b w:val="false"/>
                <w:i w:val="false"/>
                <w:color w:val="000000"/>
                <w:sz w:val="20"/>
              </w:rPr>
              <w:t>
№ 450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отдельных видов</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статьи 27, 32</w:t>
            </w:r>
          </w:p>
          <w:p>
            <w:pPr>
              <w:spacing w:after="20"/>
              <w:ind w:left="20"/>
              <w:jc w:val="both"/>
            </w:pPr>
            <w:r>
              <w:rPr>
                <w:rFonts w:ascii="Times New Roman"/>
                <w:b w:val="false"/>
                <w:i w:val="false"/>
                <w:color w:val="000000"/>
                <w:sz w:val="20"/>
              </w:rPr>
              <w:t>
Закона Республики</w:t>
            </w:r>
          </w:p>
          <w:p>
            <w:pPr>
              <w:spacing w:after="20"/>
              <w:ind w:left="20"/>
              <w:jc w:val="both"/>
            </w:pPr>
            <w:r>
              <w:rPr>
                <w:rFonts w:ascii="Times New Roman"/>
                <w:b w:val="false"/>
                <w:i w:val="false"/>
                <w:color w:val="000000"/>
                <w:sz w:val="20"/>
              </w:rPr>
              <w:t>
Беларусь "О</w:t>
            </w:r>
          </w:p>
          <w:p>
            <w:pPr>
              <w:spacing w:after="20"/>
              <w:ind w:left="20"/>
              <w:jc w:val="both"/>
            </w:pPr>
            <w:r>
              <w:rPr>
                <w:rFonts w:ascii="Times New Roman"/>
                <w:b w:val="false"/>
                <w:i w:val="false"/>
                <w:color w:val="000000"/>
                <w:sz w:val="20"/>
              </w:rPr>
              <w:t>
Нотариате и</w:t>
            </w:r>
          </w:p>
          <w:p>
            <w:pPr>
              <w:spacing w:after="20"/>
              <w:ind w:left="20"/>
              <w:jc w:val="both"/>
            </w:pPr>
            <w:r>
              <w:rPr>
                <w:rFonts w:ascii="Times New Roman"/>
                <w:b w:val="false"/>
                <w:i w:val="false"/>
                <w:color w:val="000000"/>
                <w:sz w:val="20"/>
              </w:rPr>
              <w:t>
нотариальной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статьи 24, 33, 40</w:t>
            </w:r>
          </w:p>
          <w:p>
            <w:pPr>
              <w:spacing w:after="20"/>
              <w:ind w:left="20"/>
              <w:jc w:val="both"/>
            </w:pPr>
            <w:r>
              <w:rPr>
                <w:rFonts w:ascii="Times New Roman"/>
                <w:b w:val="false"/>
                <w:i w:val="false"/>
                <w:color w:val="000000"/>
                <w:sz w:val="20"/>
              </w:rPr>
              <w:t>
Закона Республики</w:t>
            </w:r>
          </w:p>
          <w:p>
            <w:pPr>
              <w:spacing w:after="20"/>
              <w:ind w:left="20"/>
              <w:jc w:val="both"/>
            </w:pPr>
            <w:r>
              <w:rPr>
                <w:rFonts w:ascii="Times New Roman"/>
                <w:b w:val="false"/>
                <w:i w:val="false"/>
                <w:color w:val="000000"/>
                <w:sz w:val="20"/>
              </w:rPr>
              <w:t>
Беларусь "О</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службе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Беларусь"</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пункту 2 статьи</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w:t>
            </w:r>
          </w:p>
          <w:p>
            <w:pPr>
              <w:spacing w:after="20"/>
              <w:ind w:left="20"/>
              <w:jc w:val="both"/>
            </w:pPr>
            <w:r>
              <w:rPr>
                <w:rFonts w:ascii="Times New Roman"/>
                <w:b w:val="false"/>
                <w:i w:val="false"/>
                <w:color w:val="000000"/>
                <w:sz w:val="20"/>
              </w:rPr>
              <w:t>
патентного</w:t>
            </w:r>
          </w:p>
          <w:p>
            <w:pPr>
              <w:spacing w:after="20"/>
              <w:ind w:left="20"/>
              <w:jc w:val="both"/>
            </w:pPr>
            <w:r>
              <w:rPr>
                <w:rFonts w:ascii="Times New Roman"/>
                <w:b w:val="false"/>
                <w:i w:val="false"/>
                <w:color w:val="000000"/>
                <w:sz w:val="20"/>
              </w:rPr>
              <w:t>
поверенного может</w:t>
            </w:r>
          </w:p>
          <w:p>
            <w:pPr>
              <w:spacing w:after="20"/>
              <w:ind w:left="20"/>
              <w:jc w:val="both"/>
            </w:pPr>
            <w:r>
              <w:rPr>
                <w:rFonts w:ascii="Times New Roman"/>
                <w:b w:val="false"/>
                <w:i w:val="false"/>
                <w:color w:val="000000"/>
                <w:sz w:val="20"/>
              </w:rPr>
              <w:t>
быть зарегистрирован</w:t>
            </w:r>
          </w:p>
          <w:p>
            <w:pPr>
              <w:spacing w:after="20"/>
              <w:ind w:left="20"/>
              <w:jc w:val="both"/>
            </w:pPr>
            <w:r>
              <w:rPr>
                <w:rFonts w:ascii="Times New Roman"/>
                <w:b w:val="false"/>
                <w:i w:val="false"/>
                <w:color w:val="000000"/>
                <w:sz w:val="20"/>
              </w:rPr>
              <w:t>
гражданин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деятельности)и</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w:t>
            </w:r>
          </w:p>
          <w:p>
            <w:pPr>
              <w:spacing w:after="20"/>
              <w:ind w:left="20"/>
              <w:jc w:val="both"/>
            </w:pPr>
            <w:r>
              <w:rPr>
                <w:rFonts w:ascii="Times New Roman"/>
                <w:b w:val="false"/>
                <w:i w:val="false"/>
                <w:color w:val="000000"/>
                <w:sz w:val="20"/>
              </w:rPr>
              <w:t>
размер (квота)</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в уставных</w:t>
            </w:r>
          </w:p>
          <w:p>
            <w:pPr>
              <w:spacing w:after="20"/>
              <w:ind w:left="20"/>
              <w:jc w:val="both"/>
            </w:pPr>
            <w:r>
              <w:rPr>
                <w:rFonts w:ascii="Times New Roman"/>
                <w:b w:val="false"/>
                <w:i w:val="false"/>
                <w:color w:val="000000"/>
                <w:sz w:val="20"/>
              </w:rPr>
              <w:t>
капиталах страховых</w:t>
            </w:r>
          </w:p>
          <w:p>
            <w:pPr>
              <w:spacing w:after="20"/>
              <w:ind w:left="20"/>
              <w:jc w:val="both"/>
            </w:pPr>
            <w:r>
              <w:rPr>
                <w:rFonts w:ascii="Times New Roman"/>
                <w:b w:val="false"/>
                <w:i w:val="false"/>
                <w:color w:val="000000"/>
                <w:sz w:val="20"/>
              </w:rPr>
              <w:t>
организаций превышает</w:t>
            </w:r>
          </w:p>
          <w:p>
            <w:pPr>
              <w:spacing w:after="20"/>
              <w:ind w:left="20"/>
              <w:jc w:val="both"/>
            </w:pPr>
            <w:r>
              <w:rPr>
                <w:rFonts w:ascii="Times New Roman"/>
                <w:b w:val="false"/>
                <w:i w:val="false"/>
                <w:color w:val="000000"/>
                <w:sz w:val="20"/>
              </w:rPr>
              <w:t>
30 процентов</w:t>
            </w:r>
          </w:p>
          <w:p>
            <w:pPr>
              <w:spacing w:after="20"/>
              <w:ind w:left="20"/>
              <w:jc w:val="both"/>
            </w:pPr>
            <w:r>
              <w:rPr>
                <w:rFonts w:ascii="Times New Roman"/>
                <w:b w:val="false"/>
                <w:i w:val="false"/>
                <w:color w:val="000000"/>
                <w:sz w:val="20"/>
              </w:rPr>
              <w:t>
Министерство финансов</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прекращает выдачу</w:t>
            </w:r>
          </w:p>
          <w:p>
            <w:pPr>
              <w:spacing w:after="20"/>
              <w:ind w:left="20"/>
              <w:jc w:val="both"/>
            </w:pPr>
            <w:r>
              <w:rPr>
                <w:rFonts w:ascii="Times New Roman"/>
                <w:b w:val="false"/>
                <w:i w:val="false"/>
                <w:color w:val="000000"/>
                <w:sz w:val="20"/>
              </w:rPr>
              <w:t>
лицензий на</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страховой деятельности</w:t>
            </w:r>
          </w:p>
          <w:p>
            <w:pPr>
              <w:spacing w:after="20"/>
              <w:ind w:left="20"/>
              <w:jc w:val="both"/>
            </w:pPr>
            <w:r>
              <w:rPr>
                <w:rFonts w:ascii="Times New Roman"/>
                <w:b w:val="false"/>
                <w:i w:val="false"/>
                <w:color w:val="000000"/>
                <w:sz w:val="20"/>
              </w:rPr>
              <w:t>
страховым</w:t>
            </w:r>
          </w:p>
          <w:p>
            <w:pPr>
              <w:spacing w:after="20"/>
              <w:ind w:left="20"/>
              <w:jc w:val="both"/>
            </w:pPr>
            <w:r>
              <w:rPr>
                <w:rFonts w:ascii="Times New Roman"/>
                <w:b w:val="false"/>
                <w:i w:val="false"/>
                <w:color w:val="000000"/>
                <w:sz w:val="20"/>
              </w:rPr>
              <w:t>
организациям,</w:t>
            </w:r>
          </w:p>
          <w:p>
            <w:pPr>
              <w:spacing w:after="20"/>
              <w:ind w:left="20"/>
              <w:jc w:val="both"/>
            </w:pPr>
            <w:r>
              <w:rPr>
                <w:rFonts w:ascii="Times New Roman"/>
                <w:b w:val="false"/>
                <w:i w:val="false"/>
                <w:color w:val="000000"/>
                <w:sz w:val="20"/>
              </w:rPr>
              <w:t>
являющимся дочерними</w:t>
            </w:r>
          </w:p>
          <w:p>
            <w:pPr>
              <w:spacing w:after="20"/>
              <w:ind w:left="20"/>
              <w:jc w:val="both"/>
            </w:pPr>
            <w:r>
              <w:rPr>
                <w:rFonts w:ascii="Times New Roman"/>
                <w:b w:val="false"/>
                <w:i w:val="false"/>
                <w:color w:val="000000"/>
                <w:sz w:val="20"/>
              </w:rPr>
              <w:t>
обществами по</w:t>
            </w:r>
          </w:p>
          <w:p>
            <w:pPr>
              <w:spacing w:after="20"/>
              <w:ind w:left="20"/>
              <w:jc w:val="both"/>
            </w:pPr>
            <w:r>
              <w:rPr>
                <w:rFonts w:ascii="Times New Roman"/>
                <w:b w:val="false"/>
                <w:i w:val="false"/>
                <w:color w:val="000000"/>
                <w:sz w:val="20"/>
              </w:rPr>
              <w:t>
отношению к</w:t>
            </w:r>
          </w:p>
          <w:p>
            <w:pPr>
              <w:spacing w:after="20"/>
              <w:ind w:left="20"/>
              <w:jc w:val="both"/>
            </w:pPr>
            <w:r>
              <w:rPr>
                <w:rFonts w:ascii="Times New Roman"/>
                <w:b w:val="false"/>
                <w:i w:val="false"/>
                <w:color w:val="000000"/>
                <w:sz w:val="20"/>
              </w:rPr>
              <w:t>
иностранным</w:t>
            </w:r>
          </w:p>
          <w:p>
            <w:pPr>
              <w:spacing w:after="20"/>
              <w:ind w:left="20"/>
              <w:jc w:val="both"/>
            </w:pPr>
            <w:r>
              <w:rPr>
                <w:rFonts w:ascii="Times New Roman"/>
                <w:b w:val="false"/>
                <w:i w:val="false"/>
                <w:color w:val="000000"/>
                <w:sz w:val="20"/>
              </w:rPr>
              <w:t>
инвесторам (основным</w:t>
            </w:r>
          </w:p>
          <w:p>
            <w:pPr>
              <w:spacing w:after="20"/>
              <w:ind w:left="20"/>
              <w:jc w:val="both"/>
            </w:pPr>
            <w:r>
              <w:rPr>
                <w:rFonts w:ascii="Times New Roman"/>
                <w:b w:val="false"/>
                <w:i w:val="false"/>
                <w:color w:val="000000"/>
                <w:sz w:val="20"/>
              </w:rPr>
              <w:t>
организациям)</w:t>
            </w:r>
          </w:p>
          <w:p>
            <w:pPr>
              <w:spacing w:after="20"/>
              <w:ind w:left="20"/>
              <w:jc w:val="both"/>
            </w:pPr>
            <w:r>
              <w:rPr>
                <w:rFonts w:ascii="Times New Roman"/>
                <w:b w:val="false"/>
                <w:i w:val="false"/>
                <w:color w:val="000000"/>
                <w:sz w:val="20"/>
              </w:rPr>
              <w:t>
либо имеющим долю</w:t>
            </w:r>
          </w:p>
          <w:p>
            <w:pPr>
              <w:spacing w:after="20"/>
              <w:ind w:left="20"/>
              <w:jc w:val="both"/>
            </w:pPr>
            <w:r>
              <w:rPr>
                <w:rFonts w:ascii="Times New Roman"/>
                <w:b w:val="false"/>
                <w:i w:val="false"/>
                <w:color w:val="000000"/>
                <w:sz w:val="20"/>
              </w:rPr>
              <w:t>
иностранных инвесторов</w:t>
            </w:r>
          </w:p>
          <w:p>
            <w:pPr>
              <w:spacing w:after="20"/>
              <w:ind w:left="20"/>
              <w:jc w:val="both"/>
            </w:pPr>
            <w:r>
              <w:rPr>
                <w:rFonts w:ascii="Times New Roman"/>
                <w:b w:val="false"/>
                <w:i w:val="false"/>
                <w:color w:val="000000"/>
                <w:sz w:val="20"/>
              </w:rPr>
              <w:t>
в своем уставном</w:t>
            </w:r>
          </w:p>
          <w:p>
            <w:pPr>
              <w:spacing w:after="20"/>
              <w:ind w:left="20"/>
              <w:jc w:val="both"/>
            </w:pPr>
            <w:r>
              <w:rPr>
                <w:rFonts w:ascii="Times New Roman"/>
                <w:b w:val="false"/>
                <w:i w:val="false"/>
                <w:color w:val="000000"/>
                <w:sz w:val="20"/>
              </w:rPr>
              <w:t>
капитале более 49</w:t>
            </w:r>
          </w:p>
          <w:p>
            <w:pPr>
              <w:spacing w:after="20"/>
              <w:ind w:left="20"/>
              <w:jc w:val="both"/>
            </w:pPr>
            <w:r>
              <w:rPr>
                <w:rFonts w:ascii="Times New Roman"/>
                <w:b w:val="false"/>
                <w:i w:val="false"/>
                <w:color w:val="000000"/>
                <w:sz w:val="20"/>
              </w:rPr>
              <w:t>
процентов.</w:t>
            </w:r>
          </w:p>
          <w:p>
            <w:pPr>
              <w:spacing w:after="20"/>
              <w:ind w:left="20"/>
              <w:jc w:val="both"/>
            </w:pPr>
            <w:r>
              <w:rPr>
                <w:rFonts w:ascii="Times New Roman"/>
                <w:b w:val="false"/>
                <w:i w:val="false"/>
                <w:color w:val="000000"/>
                <w:sz w:val="20"/>
              </w:rPr>
              <w:t>
Страховая организация</w:t>
            </w:r>
          </w:p>
          <w:p>
            <w:pPr>
              <w:spacing w:after="20"/>
              <w:ind w:left="20"/>
              <w:jc w:val="both"/>
            </w:pPr>
            <w:r>
              <w:rPr>
                <w:rFonts w:ascii="Times New Roman"/>
                <w:b w:val="false"/>
                <w:i w:val="false"/>
                <w:color w:val="000000"/>
                <w:sz w:val="20"/>
              </w:rPr>
              <w:t>
обязана получить</w:t>
            </w:r>
          </w:p>
          <w:p>
            <w:pPr>
              <w:spacing w:after="20"/>
              <w:ind w:left="20"/>
              <w:jc w:val="both"/>
            </w:pPr>
            <w:r>
              <w:rPr>
                <w:rFonts w:ascii="Times New Roman"/>
                <w:b w:val="false"/>
                <w:i w:val="false"/>
                <w:color w:val="000000"/>
                <w:sz w:val="20"/>
              </w:rPr>
              <w:t>
предварительное</w:t>
            </w:r>
          </w:p>
          <w:p>
            <w:pPr>
              <w:spacing w:after="20"/>
              <w:ind w:left="20"/>
              <w:jc w:val="both"/>
            </w:pPr>
            <w:r>
              <w:rPr>
                <w:rFonts w:ascii="Times New Roman"/>
                <w:b w:val="false"/>
                <w:i w:val="false"/>
                <w:color w:val="000000"/>
                <w:sz w:val="20"/>
              </w:rPr>
              <w:t>
разрешение</w:t>
            </w:r>
          </w:p>
          <w:p>
            <w:pPr>
              <w:spacing w:after="20"/>
              <w:ind w:left="20"/>
              <w:jc w:val="both"/>
            </w:pPr>
            <w:r>
              <w:rPr>
                <w:rFonts w:ascii="Times New Roman"/>
                <w:b w:val="false"/>
                <w:i w:val="false"/>
                <w:color w:val="000000"/>
                <w:sz w:val="20"/>
              </w:rPr>
              <w:t>
Министерства финансов</w:t>
            </w:r>
          </w:p>
          <w:p>
            <w:pPr>
              <w:spacing w:after="20"/>
              <w:ind w:left="20"/>
              <w:jc w:val="both"/>
            </w:pPr>
            <w:r>
              <w:rPr>
                <w:rFonts w:ascii="Times New Roman"/>
                <w:b w:val="false"/>
                <w:i w:val="false"/>
                <w:color w:val="000000"/>
                <w:sz w:val="20"/>
              </w:rPr>
              <w:t>
Республики Беларусь на</w:t>
            </w:r>
          </w:p>
          <w:p>
            <w:pPr>
              <w:spacing w:after="20"/>
              <w:ind w:left="20"/>
              <w:jc w:val="both"/>
            </w:pPr>
            <w:r>
              <w:rPr>
                <w:rFonts w:ascii="Times New Roman"/>
                <w:b w:val="false"/>
                <w:i w:val="false"/>
                <w:color w:val="000000"/>
                <w:sz w:val="20"/>
              </w:rPr>
              <w:t>
увеличение размера</w:t>
            </w:r>
          </w:p>
          <w:p>
            <w:pPr>
              <w:spacing w:after="20"/>
              <w:ind w:left="20"/>
              <w:jc w:val="both"/>
            </w:pPr>
            <w:r>
              <w:rPr>
                <w:rFonts w:ascii="Times New Roman"/>
                <w:b w:val="false"/>
                <w:i w:val="false"/>
                <w:color w:val="000000"/>
                <w:sz w:val="20"/>
              </w:rPr>
              <w:t>
своего уставного</w:t>
            </w:r>
          </w:p>
          <w:p>
            <w:pPr>
              <w:spacing w:after="20"/>
              <w:ind w:left="20"/>
              <w:jc w:val="both"/>
            </w:pPr>
            <w:r>
              <w:rPr>
                <w:rFonts w:ascii="Times New Roman"/>
                <w:b w:val="false"/>
                <w:i w:val="false"/>
                <w:color w:val="000000"/>
                <w:sz w:val="20"/>
              </w:rPr>
              <w:t>
капитала за счет</w:t>
            </w:r>
          </w:p>
          <w:p>
            <w:pPr>
              <w:spacing w:after="20"/>
              <w:ind w:left="20"/>
              <w:jc w:val="both"/>
            </w:pPr>
            <w:r>
              <w:rPr>
                <w:rFonts w:ascii="Times New Roman"/>
                <w:b w:val="false"/>
                <w:i w:val="false"/>
                <w:color w:val="000000"/>
                <w:sz w:val="20"/>
              </w:rPr>
              <w:t>
средств иностранных</w:t>
            </w:r>
          </w:p>
          <w:p>
            <w:pPr>
              <w:spacing w:after="20"/>
              <w:ind w:left="20"/>
              <w:jc w:val="both"/>
            </w:pPr>
            <w:r>
              <w:rPr>
                <w:rFonts w:ascii="Times New Roman"/>
                <w:b w:val="false"/>
                <w:i w:val="false"/>
                <w:color w:val="000000"/>
                <w:sz w:val="20"/>
              </w:rPr>
              <w:t>
инвесторов и/или</w:t>
            </w:r>
          </w:p>
          <w:p>
            <w:pPr>
              <w:spacing w:after="20"/>
              <w:ind w:left="20"/>
              <w:jc w:val="both"/>
            </w:pPr>
            <w:r>
              <w:rPr>
                <w:rFonts w:ascii="Times New Roman"/>
                <w:b w:val="false"/>
                <w:i w:val="false"/>
                <w:color w:val="000000"/>
                <w:sz w:val="20"/>
              </w:rPr>
              <w:t>
их дочерних обществ,</w:t>
            </w:r>
          </w:p>
          <w:p>
            <w:pPr>
              <w:spacing w:after="20"/>
              <w:ind w:left="20"/>
              <w:jc w:val="both"/>
            </w:pPr>
            <w:r>
              <w:rPr>
                <w:rFonts w:ascii="Times New Roman"/>
                <w:b w:val="false"/>
                <w:i w:val="false"/>
                <w:color w:val="000000"/>
                <w:sz w:val="20"/>
              </w:rPr>
              <w:t>
на отчуждение в</w:t>
            </w:r>
          </w:p>
          <w:p>
            <w:pPr>
              <w:spacing w:after="20"/>
              <w:ind w:left="20"/>
              <w:jc w:val="both"/>
            </w:pPr>
            <w:r>
              <w:rPr>
                <w:rFonts w:ascii="Times New Roman"/>
                <w:b w:val="false"/>
                <w:i w:val="false"/>
                <w:color w:val="000000"/>
                <w:sz w:val="20"/>
              </w:rPr>
              <w:t>
пользу иностранного</w:t>
            </w:r>
          </w:p>
          <w:p>
            <w:pPr>
              <w:spacing w:after="20"/>
              <w:ind w:left="20"/>
              <w:jc w:val="both"/>
            </w:pPr>
            <w:r>
              <w:rPr>
                <w:rFonts w:ascii="Times New Roman"/>
                <w:b w:val="false"/>
                <w:i w:val="false"/>
                <w:color w:val="000000"/>
                <w:sz w:val="20"/>
              </w:rPr>
              <w:t>
инвестора (в том</w:t>
            </w:r>
          </w:p>
          <w:p>
            <w:pPr>
              <w:spacing w:after="20"/>
              <w:ind w:left="20"/>
              <w:jc w:val="both"/>
            </w:pPr>
            <w:r>
              <w:rPr>
                <w:rFonts w:ascii="Times New Roman"/>
                <w:b w:val="false"/>
                <w:i w:val="false"/>
                <w:color w:val="000000"/>
                <w:sz w:val="20"/>
              </w:rPr>
              <w:t>
числе на продажу</w:t>
            </w:r>
          </w:p>
          <w:p>
            <w:pPr>
              <w:spacing w:after="20"/>
              <w:ind w:left="20"/>
              <w:jc w:val="both"/>
            </w:pPr>
            <w:r>
              <w:rPr>
                <w:rFonts w:ascii="Times New Roman"/>
                <w:b w:val="false"/>
                <w:i w:val="false"/>
                <w:color w:val="000000"/>
                <w:sz w:val="20"/>
              </w:rPr>
              <w:t>
иностранным</w:t>
            </w:r>
          </w:p>
          <w:p>
            <w:pPr>
              <w:spacing w:after="20"/>
              <w:ind w:left="20"/>
              <w:jc w:val="both"/>
            </w:pPr>
            <w:r>
              <w:rPr>
                <w:rFonts w:ascii="Times New Roman"/>
                <w:b w:val="false"/>
                <w:i w:val="false"/>
                <w:color w:val="000000"/>
                <w:sz w:val="20"/>
              </w:rPr>
              <w:t>
инвесторам) своих</w:t>
            </w:r>
          </w:p>
          <w:p>
            <w:pPr>
              <w:spacing w:after="20"/>
              <w:ind w:left="20"/>
              <w:jc w:val="both"/>
            </w:pPr>
            <w:r>
              <w:rPr>
                <w:rFonts w:ascii="Times New Roman"/>
                <w:b w:val="false"/>
                <w:i w:val="false"/>
                <w:color w:val="000000"/>
                <w:sz w:val="20"/>
              </w:rPr>
              <w:t>
акций (долей в</w:t>
            </w:r>
          </w:p>
          <w:p>
            <w:pPr>
              <w:spacing w:after="20"/>
              <w:ind w:left="20"/>
              <w:jc w:val="both"/>
            </w:pPr>
            <w:r>
              <w:rPr>
                <w:rFonts w:ascii="Times New Roman"/>
                <w:b w:val="false"/>
                <w:i w:val="false"/>
                <w:color w:val="000000"/>
                <w:sz w:val="20"/>
              </w:rPr>
              <w:t>
уставном капитале), а</w:t>
            </w:r>
          </w:p>
          <w:p>
            <w:pPr>
              <w:spacing w:after="20"/>
              <w:ind w:left="20"/>
              <w:jc w:val="both"/>
            </w:pPr>
            <w:r>
              <w:rPr>
                <w:rFonts w:ascii="Times New Roman"/>
                <w:b w:val="false"/>
                <w:i w:val="false"/>
                <w:color w:val="000000"/>
                <w:sz w:val="20"/>
              </w:rPr>
              <w:t>
белорусские акционеры</w:t>
            </w:r>
          </w:p>
          <w:p>
            <w:pPr>
              <w:spacing w:after="20"/>
              <w:ind w:left="20"/>
              <w:jc w:val="both"/>
            </w:pPr>
            <w:r>
              <w:rPr>
                <w:rFonts w:ascii="Times New Roman"/>
                <w:b w:val="false"/>
                <w:i w:val="false"/>
                <w:color w:val="000000"/>
                <w:sz w:val="20"/>
              </w:rPr>
              <w:t>
(участники) - на</w:t>
            </w:r>
          </w:p>
          <w:p>
            <w:pPr>
              <w:spacing w:after="20"/>
              <w:ind w:left="20"/>
              <w:jc w:val="both"/>
            </w:pPr>
            <w:r>
              <w:rPr>
                <w:rFonts w:ascii="Times New Roman"/>
                <w:b w:val="false"/>
                <w:i w:val="false"/>
                <w:color w:val="000000"/>
                <w:sz w:val="20"/>
              </w:rPr>
              <w:t>
отчуждение</w:t>
            </w:r>
          </w:p>
          <w:p>
            <w:pPr>
              <w:spacing w:after="20"/>
              <w:ind w:left="20"/>
              <w:jc w:val="both"/>
            </w:pPr>
            <w:r>
              <w:rPr>
                <w:rFonts w:ascii="Times New Roman"/>
                <w:b w:val="false"/>
                <w:i w:val="false"/>
                <w:color w:val="000000"/>
                <w:sz w:val="20"/>
              </w:rPr>
              <w:t>
принадлежащих им</w:t>
            </w:r>
          </w:p>
          <w:p>
            <w:pPr>
              <w:spacing w:after="20"/>
              <w:ind w:left="20"/>
              <w:jc w:val="both"/>
            </w:pPr>
            <w:r>
              <w:rPr>
                <w:rFonts w:ascii="Times New Roman"/>
                <w:b w:val="false"/>
                <w:i w:val="false"/>
                <w:color w:val="000000"/>
                <w:sz w:val="20"/>
              </w:rPr>
              <w:t>
акций (долей в</w:t>
            </w:r>
          </w:p>
          <w:p>
            <w:pPr>
              <w:spacing w:after="20"/>
              <w:ind w:left="20"/>
              <w:jc w:val="both"/>
            </w:pPr>
            <w:r>
              <w:rPr>
                <w:rFonts w:ascii="Times New Roman"/>
                <w:b w:val="false"/>
                <w:i w:val="false"/>
                <w:color w:val="000000"/>
                <w:sz w:val="20"/>
              </w:rPr>
              <w:t>
уставном капитале)</w:t>
            </w:r>
          </w:p>
          <w:p>
            <w:pPr>
              <w:spacing w:after="20"/>
              <w:ind w:left="20"/>
              <w:jc w:val="both"/>
            </w:pPr>
            <w:r>
              <w:rPr>
                <w:rFonts w:ascii="Times New Roman"/>
                <w:b w:val="false"/>
                <w:i w:val="false"/>
                <w:color w:val="000000"/>
                <w:sz w:val="20"/>
              </w:rPr>
              <w:t>
страховой организации</w:t>
            </w:r>
          </w:p>
          <w:p>
            <w:pPr>
              <w:spacing w:after="20"/>
              <w:ind w:left="20"/>
              <w:jc w:val="both"/>
            </w:pPr>
            <w:r>
              <w:rPr>
                <w:rFonts w:ascii="Times New Roman"/>
                <w:b w:val="false"/>
                <w:i w:val="false"/>
                <w:color w:val="000000"/>
                <w:sz w:val="20"/>
              </w:rPr>
              <w:t>
в пользу иностранных</w:t>
            </w:r>
          </w:p>
          <w:p>
            <w:pPr>
              <w:spacing w:after="20"/>
              <w:ind w:left="20"/>
              <w:jc w:val="both"/>
            </w:pPr>
            <w:r>
              <w:rPr>
                <w:rFonts w:ascii="Times New Roman"/>
                <w:b w:val="false"/>
                <w:i w:val="false"/>
                <w:color w:val="000000"/>
                <w:sz w:val="20"/>
              </w:rPr>
              <w:t>
инвесторов и/или</w:t>
            </w:r>
          </w:p>
          <w:p>
            <w:pPr>
              <w:spacing w:after="20"/>
              <w:ind w:left="20"/>
              <w:jc w:val="both"/>
            </w:pPr>
            <w:r>
              <w:rPr>
                <w:rFonts w:ascii="Times New Roman"/>
                <w:b w:val="false"/>
                <w:i w:val="false"/>
                <w:color w:val="000000"/>
                <w:sz w:val="20"/>
              </w:rPr>
              <w:t>
их дочерних обществ. В</w:t>
            </w:r>
          </w:p>
          <w:p>
            <w:pPr>
              <w:spacing w:after="20"/>
              <w:ind w:left="20"/>
              <w:jc w:val="both"/>
            </w:pPr>
            <w:r>
              <w:rPr>
                <w:rFonts w:ascii="Times New Roman"/>
                <w:b w:val="false"/>
                <w:i w:val="false"/>
                <w:color w:val="000000"/>
                <w:sz w:val="20"/>
              </w:rPr>
              <w:t>
указанном</w:t>
            </w:r>
          </w:p>
          <w:p>
            <w:pPr>
              <w:spacing w:after="20"/>
              <w:ind w:left="20"/>
              <w:jc w:val="both"/>
            </w:pPr>
            <w:r>
              <w:rPr>
                <w:rFonts w:ascii="Times New Roman"/>
                <w:b w:val="false"/>
                <w:i w:val="false"/>
                <w:color w:val="000000"/>
                <w:sz w:val="20"/>
              </w:rPr>
              <w:t>
предварительном</w:t>
            </w:r>
          </w:p>
          <w:p>
            <w:pPr>
              <w:spacing w:after="20"/>
              <w:ind w:left="20"/>
              <w:jc w:val="both"/>
            </w:pPr>
            <w:r>
              <w:rPr>
                <w:rFonts w:ascii="Times New Roman"/>
                <w:b w:val="false"/>
                <w:i w:val="false"/>
                <w:color w:val="000000"/>
                <w:sz w:val="20"/>
              </w:rPr>
              <w:t>
разрешении не может</w:t>
            </w:r>
          </w:p>
          <w:p>
            <w:pPr>
              <w:spacing w:after="20"/>
              <w:ind w:left="20"/>
              <w:jc w:val="both"/>
            </w:pPr>
            <w:r>
              <w:rPr>
                <w:rFonts w:ascii="Times New Roman"/>
                <w:b w:val="false"/>
                <w:i w:val="false"/>
                <w:color w:val="000000"/>
                <w:sz w:val="20"/>
              </w:rPr>
              <w:t>
быть отказано</w:t>
            </w:r>
          </w:p>
          <w:p>
            <w:pPr>
              <w:spacing w:after="20"/>
              <w:ind w:left="20"/>
              <w:jc w:val="both"/>
            </w:pPr>
            <w:r>
              <w:rPr>
                <w:rFonts w:ascii="Times New Roman"/>
                <w:b w:val="false"/>
                <w:i w:val="false"/>
                <w:color w:val="000000"/>
                <w:sz w:val="20"/>
              </w:rPr>
              <w:t>
страховым</w:t>
            </w:r>
          </w:p>
          <w:p>
            <w:pPr>
              <w:spacing w:after="20"/>
              <w:ind w:left="20"/>
              <w:jc w:val="both"/>
            </w:pPr>
            <w:r>
              <w:rPr>
                <w:rFonts w:ascii="Times New Roman"/>
                <w:b w:val="false"/>
                <w:i w:val="false"/>
                <w:color w:val="000000"/>
                <w:sz w:val="20"/>
              </w:rPr>
              <w:t>
организациям,</w:t>
            </w:r>
          </w:p>
          <w:p>
            <w:pPr>
              <w:spacing w:after="20"/>
              <w:ind w:left="20"/>
              <w:jc w:val="both"/>
            </w:pPr>
            <w:r>
              <w:rPr>
                <w:rFonts w:ascii="Times New Roman"/>
                <w:b w:val="false"/>
                <w:i w:val="false"/>
                <w:color w:val="000000"/>
                <w:sz w:val="20"/>
              </w:rPr>
              <w:t>
являющимся дочерними</w:t>
            </w:r>
          </w:p>
          <w:p>
            <w:pPr>
              <w:spacing w:after="20"/>
              <w:ind w:left="20"/>
              <w:jc w:val="both"/>
            </w:pPr>
            <w:r>
              <w:rPr>
                <w:rFonts w:ascii="Times New Roman"/>
                <w:b w:val="false"/>
                <w:i w:val="false"/>
                <w:color w:val="000000"/>
                <w:sz w:val="20"/>
              </w:rPr>
              <w:t>
обществами по</w:t>
            </w:r>
          </w:p>
          <w:p>
            <w:pPr>
              <w:spacing w:after="20"/>
              <w:ind w:left="20"/>
              <w:jc w:val="both"/>
            </w:pPr>
            <w:r>
              <w:rPr>
                <w:rFonts w:ascii="Times New Roman"/>
                <w:b w:val="false"/>
                <w:i w:val="false"/>
                <w:color w:val="000000"/>
                <w:sz w:val="20"/>
              </w:rPr>
              <w:t>
отношению к</w:t>
            </w:r>
          </w:p>
          <w:p>
            <w:pPr>
              <w:spacing w:after="20"/>
              <w:ind w:left="20"/>
              <w:jc w:val="both"/>
            </w:pPr>
            <w:r>
              <w:rPr>
                <w:rFonts w:ascii="Times New Roman"/>
                <w:b w:val="false"/>
                <w:i w:val="false"/>
                <w:color w:val="000000"/>
                <w:sz w:val="20"/>
              </w:rPr>
              <w:t>
иностранным инвесторам</w:t>
            </w:r>
          </w:p>
          <w:p>
            <w:pPr>
              <w:spacing w:after="20"/>
              <w:ind w:left="20"/>
              <w:jc w:val="both"/>
            </w:pPr>
            <w:r>
              <w:rPr>
                <w:rFonts w:ascii="Times New Roman"/>
                <w:b w:val="false"/>
                <w:i w:val="false"/>
                <w:color w:val="000000"/>
                <w:sz w:val="20"/>
              </w:rPr>
              <w:t>
(основным</w:t>
            </w:r>
          </w:p>
          <w:p>
            <w:pPr>
              <w:spacing w:after="20"/>
              <w:ind w:left="20"/>
              <w:jc w:val="both"/>
            </w:pPr>
            <w:r>
              <w:rPr>
                <w:rFonts w:ascii="Times New Roman"/>
                <w:b w:val="false"/>
                <w:i w:val="false"/>
                <w:color w:val="000000"/>
                <w:sz w:val="20"/>
              </w:rPr>
              <w:t>
организациям),</w:t>
            </w:r>
          </w:p>
          <w:p>
            <w:pPr>
              <w:spacing w:after="20"/>
              <w:ind w:left="20"/>
              <w:jc w:val="both"/>
            </w:pPr>
            <w:r>
              <w:rPr>
                <w:rFonts w:ascii="Times New Roman"/>
                <w:b w:val="false"/>
                <w:i w:val="false"/>
                <w:color w:val="000000"/>
                <w:sz w:val="20"/>
              </w:rPr>
              <w:t>
или имеющим долю</w:t>
            </w:r>
          </w:p>
          <w:p>
            <w:pPr>
              <w:spacing w:after="20"/>
              <w:ind w:left="20"/>
              <w:jc w:val="both"/>
            </w:pPr>
            <w:r>
              <w:rPr>
                <w:rFonts w:ascii="Times New Roman"/>
                <w:b w:val="false"/>
                <w:i w:val="false"/>
                <w:color w:val="000000"/>
                <w:sz w:val="20"/>
              </w:rPr>
              <w:t>
иностранных инвесторов</w:t>
            </w:r>
          </w:p>
          <w:p>
            <w:pPr>
              <w:spacing w:after="20"/>
              <w:ind w:left="20"/>
              <w:jc w:val="both"/>
            </w:pPr>
            <w:r>
              <w:rPr>
                <w:rFonts w:ascii="Times New Roman"/>
                <w:b w:val="false"/>
                <w:i w:val="false"/>
                <w:color w:val="000000"/>
                <w:sz w:val="20"/>
              </w:rPr>
              <w:t>
в своих уставных</w:t>
            </w:r>
          </w:p>
          <w:p>
            <w:pPr>
              <w:spacing w:after="20"/>
              <w:ind w:left="20"/>
              <w:jc w:val="both"/>
            </w:pPr>
            <w:r>
              <w:rPr>
                <w:rFonts w:ascii="Times New Roman"/>
                <w:b w:val="false"/>
                <w:i w:val="false"/>
                <w:color w:val="000000"/>
                <w:sz w:val="20"/>
              </w:rPr>
              <w:t>
капиталах более 49</w:t>
            </w:r>
          </w:p>
          <w:p>
            <w:pPr>
              <w:spacing w:after="20"/>
              <w:ind w:left="20"/>
              <w:jc w:val="both"/>
            </w:pPr>
            <w:r>
              <w:rPr>
                <w:rFonts w:ascii="Times New Roman"/>
                <w:b w:val="false"/>
                <w:i w:val="false"/>
                <w:color w:val="000000"/>
                <w:sz w:val="20"/>
              </w:rPr>
              <w:t>
процентов, или</w:t>
            </w:r>
          </w:p>
          <w:p>
            <w:pPr>
              <w:spacing w:after="20"/>
              <w:ind w:left="20"/>
              <w:jc w:val="both"/>
            </w:pPr>
            <w:r>
              <w:rPr>
                <w:rFonts w:ascii="Times New Roman"/>
                <w:b w:val="false"/>
                <w:i w:val="false"/>
                <w:color w:val="000000"/>
                <w:sz w:val="20"/>
              </w:rPr>
              <w:t>
становящимся</w:t>
            </w:r>
          </w:p>
          <w:p>
            <w:pPr>
              <w:spacing w:after="20"/>
              <w:ind w:left="20"/>
              <w:jc w:val="both"/>
            </w:pPr>
            <w:r>
              <w:rPr>
                <w:rFonts w:ascii="Times New Roman"/>
                <w:b w:val="false"/>
                <w:i w:val="false"/>
                <w:color w:val="000000"/>
                <w:sz w:val="20"/>
              </w:rPr>
              <w:t>
таковыми в результате</w:t>
            </w:r>
          </w:p>
          <w:p>
            <w:pPr>
              <w:spacing w:after="20"/>
              <w:ind w:left="20"/>
              <w:jc w:val="both"/>
            </w:pPr>
            <w:r>
              <w:rPr>
                <w:rFonts w:ascii="Times New Roman"/>
                <w:b w:val="false"/>
                <w:i w:val="false"/>
                <w:color w:val="000000"/>
                <w:sz w:val="20"/>
              </w:rPr>
              <w:t>
указанных сделок,</w:t>
            </w:r>
          </w:p>
          <w:p>
            <w:pPr>
              <w:spacing w:after="20"/>
              <w:ind w:left="20"/>
              <w:jc w:val="both"/>
            </w:pPr>
            <w:r>
              <w:rPr>
                <w:rFonts w:ascii="Times New Roman"/>
                <w:b w:val="false"/>
                <w:i w:val="false"/>
                <w:color w:val="000000"/>
                <w:sz w:val="20"/>
              </w:rPr>
              <w:t>
если установленный</w:t>
            </w:r>
          </w:p>
          <w:p>
            <w:pPr>
              <w:spacing w:after="20"/>
              <w:ind w:left="20"/>
              <w:jc w:val="both"/>
            </w:pPr>
            <w:r>
              <w:rPr>
                <w:rFonts w:ascii="Times New Roman"/>
                <w:b w:val="false"/>
                <w:i w:val="false"/>
                <w:color w:val="000000"/>
                <w:sz w:val="20"/>
              </w:rPr>
              <w:t>
настоящим пунктом</w:t>
            </w:r>
          </w:p>
          <w:p>
            <w:pPr>
              <w:spacing w:after="20"/>
              <w:ind w:left="20"/>
              <w:jc w:val="both"/>
            </w:pPr>
            <w:r>
              <w:rPr>
                <w:rFonts w:ascii="Times New Roman"/>
                <w:b w:val="false"/>
                <w:i w:val="false"/>
                <w:color w:val="000000"/>
                <w:sz w:val="20"/>
              </w:rPr>
              <w:t>
размер (квота) не</w:t>
            </w:r>
          </w:p>
          <w:p>
            <w:pPr>
              <w:spacing w:after="20"/>
              <w:ind w:left="20"/>
              <w:jc w:val="both"/>
            </w:pPr>
            <w:r>
              <w:rPr>
                <w:rFonts w:ascii="Times New Roman"/>
                <w:b w:val="false"/>
                <w:i w:val="false"/>
                <w:color w:val="000000"/>
                <w:sz w:val="20"/>
              </w:rPr>
              <w:t>
будет превышен при их</w:t>
            </w:r>
          </w:p>
          <w:p>
            <w:pPr>
              <w:spacing w:after="20"/>
              <w:ind w:left="20"/>
              <w:jc w:val="both"/>
            </w:pPr>
            <w:r>
              <w:rPr>
                <w:rFonts w:ascii="Times New Roman"/>
                <w:b w:val="false"/>
                <w:i w:val="false"/>
                <w:color w:val="000000"/>
                <w:sz w:val="20"/>
              </w:rPr>
              <w:t>
совершении.</w:t>
            </w:r>
          </w:p>
          <w:p>
            <w:pPr>
              <w:spacing w:after="20"/>
              <w:ind w:left="20"/>
              <w:jc w:val="both"/>
            </w:pPr>
            <w:r>
              <w:rPr>
                <w:rFonts w:ascii="Times New Roman"/>
                <w:b w:val="false"/>
                <w:i w:val="false"/>
                <w:color w:val="000000"/>
                <w:sz w:val="20"/>
              </w:rPr>
              <w:t>
Оплата иностранными</w:t>
            </w:r>
          </w:p>
          <w:p>
            <w:pPr>
              <w:spacing w:after="20"/>
              <w:ind w:left="20"/>
              <w:jc w:val="both"/>
            </w:pPr>
            <w:r>
              <w:rPr>
                <w:rFonts w:ascii="Times New Roman"/>
                <w:b w:val="false"/>
                <w:i w:val="false"/>
                <w:color w:val="000000"/>
                <w:sz w:val="20"/>
              </w:rPr>
              <w:t>
инвесторами</w:t>
            </w:r>
          </w:p>
          <w:p>
            <w:pPr>
              <w:spacing w:after="20"/>
              <w:ind w:left="20"/>
              <w:jc w:val="both"/>
            </w:pPr>
            <w:r>
              <w:rPr>
                <w:rFonts w:ascii="Times New Roman"/>
                <w:b w:val="false"/>
                <w:i w:val="false"/>
                <w:color w:val="000000"/>
                <w:sz w:val="20"/>
              </w:rPr>
              <w:t>
принадлежащих им</w:t>
            </w:r>
          </w:p>
          <w:p>
            <w:pPr>
              <w:spacing w:after="20"/>
              <w:ind w:left="20"/>
              <w:jc w:val="both"/>
            </w:pPr>
            <w:r>
              <w:rPr>
                <w:rFonts w:ascii="Times New Roman"/>
                <w:b w:val="false"/>
                <w:i w:val="false"/>
                <w:color w:val="000000"/>
                <w:sz w:val="20"/>
              </w:rPr>
              <w:t>
акций (долей в</w:t>
            </w:r>
          </w:p>
          <w:p>
            <w:pPr>
              <w:spacing w:after="20"/>
              <w:ind w:left="20"/>
              <w:jc w:val="both"/>
            </w:pPr>
            <w:r>
              <w:rPr>
                <w:rFonts w:ascii="Times New Roman"/>
                <w:b w:val="false"/>
                <w:i w:val="false"/>
                <w:color w:val="000000"/>
                <w:sz w:val="20"/>
              </w:rPr>
              <w:t>
уставных капитала)</w:t>
            </w:r>
          </w:p>
          <w:p>
            <w:pPr>
              <w:spacing w:after="20"/>
              <w:ind w:left="20"/>
              <w:jc w:val="both"/>
            </w:pPr>
            <w:r>
              <w:rPr>
                <w:rFonts w:ascii="Times New Roman"/>
                <w:b w:val="false"/>
                <w:i w:val="false"/>
                <w:color w:val="000000"/>
                <w:sz w:val="20"/>
              </w:rPr>
              <w:t>
страховых организаций</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исключительно в</w:t>
            </w:r>
          </w:p>
          <w:p>
            <w:pPr>
              <w:spacing w:after="20"/>
              <w:ind w:left="20"/>
              <w:jc w:val="both"/>
            </w:pPr>
            <w:r>
              <w:rPr>
                <w:rFonts w:ascii="Times New Roman"/>
                <w:b w:val="false"/>
                <w:i w:val="false"/>
                <w:color w:val="000000"/>
                <w:sz w:val="20"/>
              </w:rPr>
              <w:t>
денежной форме в</w:t>
            </w:r>
          </w:p>
          <w:p>
            <w:pPr>
              <w:spacing w:after="20"/>
              <w:ind w:left="20"/>
              <w:jc w:val="both"/>
            </w:pPr>
            <w:r>
              <w:rPr>
                <w:rFonts w:ascii="Times New Roman"/>
                <w:b w:val="false"/>
                <w:i w:val="false"/>
                <w:color w:val="000000"/>
                <w:sz w:val="20"/>
              </w:rPr>
              <w:t>
валюте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Страховые организации,</w:t>
            </w:r>
          </w:p>
          <w:p>
            <w:pPr>
              <w:spacing w:after="20"/>
              <w:ind w:left="20"/>
              <w:jc w:val="both"/>
            </w:pPr>
            <w:r>
              <w:rPr>
                <w:rFonts w:ascii="Times New Roman"/>
                <w:b w:val="false"/>
                <w:i w:val="false"/>
                <w:color w:val="000000"/>
                <w:sz w:val="20"/>
              </w:rPr>
              <w:t>
являющиеся дочерними</w:t>
            </w:r>
          </w:p>
          <w:p>
            <w:pPr>
              <w:spacing w:after="20"/>
              <w:ind w:left="20"/>
              <w:jc w:val="both"/>
            </w:pPr>
            <w:r>
              <w:rPr>
                <w:rFonts w:ascii="Times New Roman"/>
                <w:b w:val="false"/>
                <w:i w:val="false"/>
                <w:color w:val="000000"/>
                <w:sz w:val="20"/>
              </w:rPr>
              <w:t>
обществами по</w:t>
            </w:r>
          </w:p>
          <w:p>
            <w:pPr>
              <w:spacing w:after="20"/>
              <w:ind w:left="20"/>
              <w:jc w:val="both"/>
            </w:pPr>
            <w:r>
              <w:rPr>
                <w:rFonts w:ascii="Times New Roman"/>
                <w:b w:val="false"/>
                <w:i w:val="false"/>
                <w:color w:val="000000"/>
                <w:sz w:val="20"/>
              </w:rPr>
              <w:t>
отношению к</w:t>
            </w:r>
          </w:p>
          <w:p>
            <w:pPr>
              <w:spacing w:after="20"/>
              <w:ind w:left="20"/>
              <w:jc w:val="both"/>
            </w:pPr>
            <w:r>
              <w:rPr>
                <w:rFonts w:ascii="Times New Roman"/>
                <w:b w:val="false"/>
                <w:i w:val="false"/>
                <w:color w:val="000000"/>
                <w:sz w:val="20"/>
              </w:rPr>
              <w:t>
иностранным инвесторам</w:t>
            </w:r>
          </w:p>
          <w:p>
            <w:pPr>
              <w:spacing w:after="20"/>
              <w:ind w:left="20"/>
              <w:jc w:val="both"/>
            </w:pPr>
            <w:r>
              <w:rPr>
                <w:rFonts w:ascii="Times New Roman"/>
                <w:b w:val="false"/>
                <w:i w:val="false"/>
                <w:color w:val="000000"/>
                <w:sz w:val="20"/>
              </w:rPr>
              <w:t>
(основным</w:t>
            </w:r>
          </w:p>
          <w:p>
            <w:pPr>
              <w:spacing w:after="20"/>
              <w:ind w:left="20"/>
              <w:jc w:val="both"/>
            </w:pPr>
            <w:r>
              <w:rPr>
                <w:rFonts w:ascii="Times New Roman"/>
                <w:b w:val="false"/>
                <w:i w:val="false"/>
                <w:color w:val="000000"/>
                <w:sz w:val="20"/>
              </w:rPr>
              <w:t>
организациям) либо</w:t>
            </w:r>
          </w:p>
          <w:p>
            <w:pPr>
              <w:spacing w:after="20"/>
              <w:ind w:left="20"/>
              <w:jc w:val="both"/>
            </w:pPr>
            <w:r>
              <w:rPr>
                <w:rFonts w:ascii="Times New Roman"/>
                <w:b w:val="false"/>
                <w:i w:val="false"/>
                <w:color w:val="000000"/>
                <w:sz w:val="20"/>
              </w:rPr>
              <w:t>
имеющие долю</w:t>
            </w:r>
          </w:p>
          <w:p>
            <w:pPr>
              <w:spacing w:after="20"/>
              <w:ind w:left="20"/>
              <w:jc w:val="both"/>
            </w:pPr>
            <w:r>
              <w:rPr>
                <w:rFonts w:ascii="Times New Roman"/>
                <w:b w:val="false"/>
                <w:i w:val="false"/>
                <w:color w:val="000000"/>
                <w:sz w:val="20"/>
              </w:rPr>
              <w:t>
иностранных инвесторов</w:t>
            </w:r>
          </w:p>
          <w:p>
            <w:pPr>
              <w:spacing w:after="20"/>
              <w:ind w:left="20"/>
              <w:jc w:val="both"/>
            </w:pPr>
            <w:r>
              <w:rPr>
                <w:rFonts w:ascii="Times New Roman"/>
                <w:b w:val="false"/>
                <w:i w:val="false"/>
                <w:color w:val="000000"/>
                <w:sz w:val="20"/>
              </w:rPr>
              <w:t>
в своем уставном</w:t>
            </w:r>
          </w:p>
          <w:p>
            <w:pPr>
              <w:spacing w:after="20"/>
              <w:ind w:left="20"/>
              <w:jc w:val="both"/>
            </w:pPr>
            <w:r>
              <w:rPr>
                <w:rFonts w:ascii="Times New Roman"/>
                <w:b w:val="false"/>
                <w:i w:val="false"/>
                <w:color w:val="000000"/>
                <w:sz w:val="20"/>
              </w:rPr>
              <w:t>
капитале более 49</w:t>
            </w:r>
          </w:p>
          <w:p>
            <w:pPr>
              <w:spacing w:after="20"/>
              <w:ind w:left="20"/>
              <w:jc w:val="both"/>
            </w:pPr>
            <w:r>
              <w:rPr>
                <w:rFonts w:ascii="Times New Roman"/>
                <w:b w:val="false"/>
                <w:i w:val="false"/>
                <w:color w:val="000000"/>
                <w:sz w:val="20"/>
              </w:rPr>
              <w:t>
процентов, могут</w:t>
            </w:r>
          </w:p>
          <w:p>
            <w:pPr>
              <w:spacing w:after="20"/>
              <w:ind w:left="20"/>
              <w:jc w:val="both"/>
            </w:pPr>
            <w:r>
              <w:rPr>
                <w:rFonts w:ascii="Times New Roman"/>
                <w:b w:val="false"/>
                <w:i w:val="false"/>
                <w:color w:val="000000"/>
                <w:sz w:val="20"/>
              </w:rPr>
              <w:t>
создавать обособленные</w:t>
            </w:r>
          </w:p>
          <w:p>
            <w:pPr>
              <w:spacing w:after="20"/>
              <w:ind w:left="20"/>
              <w:jc w:val="both"/>
            </w:pPr>
            <w:r>
              <w:rPr>
                <w:rFonts w:ascii="Times New Roman"/>
                <w:b w:val="false"/>
                <w:i w:val="false"/>
                <w:color w:val="000000"/>
                <w:sz w:val="20"/>
              </w:rPr>
              <w:t>
подразделения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а также</w:t>
            </w:r>
          </w:p>
          <w:p>
            <w:pPr>
              <w:spacing w:after="20"/>
              <w:ind w:left="20"/>
              <w:jc w:val="both"/>
            </w:pPr>
            <w:r>
              <w:rPr>
                <w:rFonts w:ascii="Times New Roman"/>
                <w:b w:val="false"/>
                <w:i w:val="false"/>
                <w:color w:val="000000"/>
                <w:sz w:val="20"/>
              </w:rPr>
              <w:t>
являться учредителями</w:t>
            </w:r>
          </w:p>
          <w:p>
            <w:pPr>
              <w:spacing w:after="20"/>
              <w:ind w:left="20"/>
              <w:jc w:val="both"/>
            </w:pPr>
            <w:r>
              <w:rPr>
                <w:rFonts w:ascii="Times New Roman"/>
                <w:b w:val="false"/>
                <w:i w:val="false"/>
                <w:color w:val="000000"/>
                <w:sz w:val="20"/>
              </w:rPr>
              <w:t>
(участниками) других</w:t>
            </w:r>
          </w:p>
          <w:p>
            <w:pPr>
              <w:spacing w:after="20"/>
              <w:ind w:left="20"/>
              <w:jc w:val="both"/>
            </w:pPr>
            <w:r>
              <w:rPr>
                <w:rFonts w:ascii="Times New Roman"/>
                <w:b w:val="false"/>
                <w:i w:val="false"/>
                <w:color w:val="000000"/>
                <w:sz w:val="20"/>
              </w:rPr>
              <w:t>
страховых организаций</w:t>
            </w:r>
          </w:p>
          <w:p>
            <w:pPr>
              <w:spacing w:after="20"/>
              <w:ind w:left="20"/>
              <w:jc w:val="both"/>
            </w:pPr>
            <w:r>
              <w:rPr>
                <w:rFonts w:ascii="Times New Roman"/>
                <w:b w:val="false"/>
                <w:i w:val="false"/>
                <w:color w:val="000000"/>
                <w:sz w:val="20"/>
              </w:rPr>
              <w:t>
после получения на то</w:t>
            </w:r>
          </w:p>
          <w:p>
            <w:pPr>
              <w:spacing w:after="20"/>
              <w:ind w:left="20"/>
              <w:jc w:val="both"/>
            </w:pPr>
            <w:r>
              <w:rPr>
                <w:rFonts w:ascii="Times New Roman"/>
                <w:b w:val="false"/>
                <w:i w:val="false"/>
                <w:color w:val="000000"/>
                <w:sz w:val="20"/>
              </w:rPr>
              <w:t>
предварительного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Министерства финансов</w:t>
            </w:r>
          </w:p>
          <w:p>
            <w:pPr>
              <w:spacing w:after="20"/>
              <w:ind w:left="20"/>
              <w:jc w:val="both"/>
            </w:pPr>
            <w:r>
              <w:rPr>
                <w:rFonts w:ascii="Times New Roman"/>
                <w:b w:val="false"/>
                <w:i w:val="false"/>
                <w:color w:val="000000"/>
                <w:sz w:val="20"/>
              </w:rPr>
              <w:t>
Республики Беларусь. В</w:t>
            </w:r>
          </w:p>
          <w:p>
            <w:pPr>
              <w:spacing w:after="20"/>
              <w:ind w:left="20"/>
              <w:jc w:val="both"/>
            </w:pPr>
            <w:r>
              <w:rPr>
                <w:rFonts w:ascii="Times New Roman"/>
                <w:b w:val="false"/>
                <w:i w:val="false"/>
                <w:color w:val="000000"/>
                <w:sz w:val="20"/>
              </w:rPr>
              <w:t>
указанном</w:t>
            </w:r>
          </w:p>
          <w:p>
            <w:pPr>
              <w:spacing w:after="20"/>
              <w:ind w:left="20"/>
              <w:jc w:val="both"/>
            </w:pPr>
            <w:r>
              <w:rPr>
                <w:rFonts w:ascii="Times New Roman"/>
                <w:b w:val="false"/>
                <w:i w:val="false"/>
                <w:color w:val="000000"/>
                <w:sz w:val="20"/>
              </w:rPr>
              <w:t>
предварительном</w:t>
            </w:r>
          </w:p>
          <w:p>
            <w:pPr>
              <w:spacing w:after="20"/>
              <w:ind w:left="20"/>
              <w:jc w:val="both"/>
            </w:pPr>
            <w:r>
              <w:rPr>
                <w:rFonts w:ascii="Times New Roman"/>
                <w:b w:val="false"/>
                <w:i w:val="false"/>
                <w:color w:val="000000"/>
                <w:sz w:val="20"/>
              </w:rPr>
              <w:t>
разрешении</w:t>
            </w:r>
          </w:p>
          <w:p>
            <w:pPr>
              <w:spacing w:after="20"/>
              <w:ind w:left="20"/>
              <w:jc w:val="both"/>
            </w:pPr>
            <w:r>
              <w:rPr>
                <w:rFonts w:ascii="Times New Roman"/>
                <w:b w:val="false"/>
                <w:i w:val="false"/>
                <w:color w:val="000000"/>
                <w:sz w:val="20"/>
              </w:rPr>
              <w:t>
отказывается,</w:t>
            </w:r>
          </w:p>
          <w:p>
            <w:pPr>
              <w:spacing w:after="20"/>
              <w:ind w:left="20"/>
              <w:jc w:val="both"/>
            </w:pPr>
            <w:r>
              <w:rPr>
                <w:rFonts w:ascii="Times New Roman"/>
                <w:b w:val="false"/>
                <w:i w:val="false"/>
                <w:color w:val="000000"/>
                <w:sz w:val="20"/>
              </w:rPr>
              <w:t>
если превышен размер</w:t>
            </w:r>
          </w:p>
          <w:p>
            <w:pPr>
              <w:spacing w:after="20"/>
              <w:ind w:left="20"/>
              <w:jc w:val="both"/>
            </w:pPr>
            <w:r>
              <w:rPr>
                <w:rFonts w:ascii="Times New Roman"/>
                <w:b w:val="false"/>
                <w:i w:val="false"/>
                <w:color w:val="000000"/>
                <w:sz w:val="20"/>
              </w:rPr>
              <w:t>
(квота) участия</w:t>
            </w:r>
          </w:p>
          <w:p>
            <w:pPr>
              <w:spacing w:after="20"/>
              <w:ind w:left="20"/>
              <w:jc w:val="both"/>
            </w:pPr>
            <w:r>
              <w:rPr>
                <w:rFonts w:ascii="Times New Roman"/>
                <w:b w:val="false"/>
                <w:i w:val="false"/>
                <w:color w:val="000000"/>
                <w:sz w:val="20"/>
              </w:rPr>
              <w:t>
иностранного капитала</w:t>
            </w:r>
          </w:p>
          <w:p>
            <w:pPr>
              <w:spacing w:after="20"/>
              <w:ind w:left="20"/>
              <w:jc w:val="both"/>
            </w:pPr>
            <w:r>
              <w:rPr>
                <w:rFonts w:ascii="Times New Roman"/>
                <w:b w:val="false"/>
                <w:i w:val="false"/>
                <w:color w:val="000000"/>
                <w:sz w:val="20"/>
              </w:rPr>
              <w:t>
в страховых</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Страховая организация,</w:t>
            </w:r>
          </w:p>
          <w:p>
            <w:pPr>
              <w:spacing w:after="20"/>
              <w:ind w:left="20"/>
              <w:jc w:val="both"/>
            </w:pPr>
            <w:r>
              <w:rPr>
                <w:rFonts w:ascii="Times New Roman"/>
                <w:b w:val="false"/>
                <w:i w:val="false"/>
                <w:color w:val="000000"/>
                <w:sz w:val="20"/>
              </w:rPr>
              <w:t>
являющаяся дочерним</w:t>
            </w:r>
          </w:p>
          <w:p>
            <w:pPr>
              <w:spacing w:after="20"/>
              <w:ind w:left="20"/>
              <w:jc w:val="both"/>
            </w:pPr>
            <w:r>
              <w:rPr>
                <w:rFonts w:ascii="Times New Roman"/>
                <w:b w:val="false"/>
                <w:i w:val="false"/>
                <w:color w:val="000000"/>
                <w:sz w:val="20"/>
              </w:rPr>
              <w:t>
обществом по отношению</w:t>
            </w:r>
          </w:p>
          <w:p>
            <w:pPr>
              <w:spacing w:after="20"/>
              <w:ind w:left="20"/>
              <w:jc w:val="both"/>
            </w:pPr>
            <w:r>
              <w:rPr>
                <w:rFonts w:ascii="Times New Roman"/>
                <w:b w:val="false"/>
                <w:i w:val="false"/>
                <w:color w:val="000000"/>
                <w:sz w:val="20"/>
              </w:rPr>
              <w:t>
к иностранному</w:t>
            </w:r>
          </w:p>
          <w:p>
            <w:pPr>
              <w:spacing w:after="20"/>
              <w:ind w:left="20"/>
              <w:jc w:val="both"/>
            </w:pPr>
            <w:r>
              <w:rPr>
                <w:rFonts w:ascii="Times New Roman"/>
                <w:b w:val="false"/>
                <w:i w:val="false"/>
                <w:color w:val="000000"/>
                <w:sz w:val="20"/>
              </w:rPr>
              <w:t>
инвестору (основной</w:t>
            </w:r>
          </w:p>
          <w:p>
            <w:pPr>
              <w:spacing w:after="20"/>
              <w:ind w:left="20"/>
              <w:jc w:val="both"/>
            </w:pPr>
            <w:r>
              <w:rPr>
                <w:rFonts w:ascii="Times New Roman"/>
                <w:b w:val="false"/>
                <w:i w:val="false"/>
                <w:color w:val="000000"/>
                <w:sz w:val="20"/>
              </w:rPr>
              <w:t>
организации), имеет</w:t>
            </w:r>
          </w:p>
          <w:p>
            <w:pPr>
              <w:spacing w:after="20"/>
              <w:ind w:left="20"/>
              <w:jc w:val="both"/>
            </w:pPr>
            <w:r>
              <w:rPr>
                <w:rFonts w:ascii="Times New Roman"/>
                <w:b w:val="false"/>
                <w:i w:val="false"/>
                <w:color w:val="000000"/>
                <w:sz w:val="20"/>
              </w:rPr>
              <w:t>
право осуществлять в</w:t>
            </w:r>
          </w:p>
          <w:p>
            <w:pPr>
              <w:spacing w:after="20"/>
              <w:ind w:left="20"/>
              <w:jc w:val="both"/>
            </w:pPr>
            <w:r>
              <w:rPr>
                <w:rFonts w:ascii="Times New Roman"/>
                <w:b w:val="false"/>
                <w:i w:val="false"/>
                <w:color w:val="000000"/>
                <w:sz w:val="20"/>
              </w:rPr>
              <w:t>
Республике Беларусь</w:t>
            </w:r>
          </w:p>
          <w:p>
            <w:pPr>
              <w:spacing w:after="20"/>
              <w:ind w:left="20"/>
              <w:jc w:val="both"/>
            </w:pPr>
            <w:r>
              <w:rPr>
                <w:rFonts w:ascii="Times New Roman"/>
                <w:b w:val="false"/>
                <w:i w:val="false"/>
                <w:color w:val="000000"/>
                <w:sz w:val="20"/>
              </w:rPr>
              <w:t>
страховую</w:t>
            </w:r>
          </w:p>
          <w:p>
            <w:pPr>
              <w:spacing w:after="20"/>
              <w:ind w:left="20"/>
              <w:jc w:val="both"/>
            </w:pPr>
            <w:r>
              <w:rPr>
                <w:rFonts w:ascii="Times New Roman"/>
                <w:b w:val="false"/>
                <w:i w:val="false"/>
                <w:color w:val="000000"/>
                <w:sz w:val="20"/>
              </w:rPr>
              <w:t>
деятельность, если</w:t>
            </w:r>
          </w:p>
          <w:p>
            <w:pPr>
              <w:spacing w:after="20"/>
              <w:ind w:left="20"/>
              <w:jc w:val="both"/>
            </w:pPr>
            <w:r>
              <w:rPr>
                <w:rFonts w:ascii="Times New Roman"/>
                <w:b w:val="false"/>
                <w:i w:val="false"/>
                <w:color w:val="000000"/>
                <w:sz w:val="20"/>
              </w:rPr>
              <w:t>
иностранный инвестор</w:t>
            </w:r>
          </w:p>
          <w:p>
            <w:pPr>
              <w:spacing w:after="20"/>
              <w:ind w:left="20"/>
              <w:jc w:val="both"/>
            </w:pPr>
            <w:r>
              <w:rPr>
                <w:rFonts w:ascii="Times New Roman"/>
                <w:b w:val="false"/>
                <w:i w:val="false"/>
                <w:color w:val="000000"/>
                <w:sz w:val="20"/>
              </w:rPr>
              <w:t>
(основная организация)</w:t>
            </w:r>
          </w:p>
          <w:p>
            <w:pPr>
              <w:spacing w:after="20"/>
              <w:ind w:left="20"/>
              <w:jc w:val="both"/>
            </w:pPr>
            <w:r>
              <w:rPr>
                <w:rFonts w:ascii="Times New Roman"/>
                <w:b w:val="false"/>
                <w:i w:val="false"/>
                <w:color w:val="000000"/>
                <w:sz w:val="20"/>
              </w:rPr>
              <w:t>
не менее 15 лет</w:t>
            </w:r>
          </w:p>
          <w:p>
            <w:pPr>
              <w:spacing w:after="20"/>
              <w:ind w:left="20"/>
              <w:jc w:val="both"/>
            </w:pPr>
            <w:r>
              <w:rPr>
                <w:rFonts w:ascii="Times New Roman"/>
                <w:b w:val="false"/>
                <w:i w:val="false"/>
                <w:color w:val="000000"/>
                <w:sz w:val="20"/>
              </w:rPr>
              <w:t>
является страховой</w:t>
            </w:r>
          </w:p>
          <w:p>
            <w:pPr>
              <w:spacing w:after="20"/>
              <w:ind w:left="20"/>
              <w:jc w:val="both"/>
            </w:pPr>
            <w:r>
              <w:rPr>
                <w:rFonts w:ascii="Times New Roman"/>
                <w:b w:val="false"/>
                <w:i w:val="false"/>
                <w:color w:val="000000"/>
                <w:sz w:val="20"/>
              </w:rPr>
              <w:t>
организацией,</w:t>
            </w:r>
          </w:p>
          <w:p>
            <w:pPr>
              <w:spacing w:after="20"/>
              <w:ind w:left="20"/>
              <w:jc w:val="both"/>
            </w:pPr>
            <w:r>
              <w:rPr>
                <w:rFonts w:ascii="Times New Roman"/>
                <w:b w:val="false"/>
                <w:i w:val="false"/>
                <w:color w:val="000000"/>
                <w:sz w:val="20"/>
              </w:rPr>
              <w:t>
осуществяющей свою</w:t>
            </w:r>
          </w:p>
          <w:p>
            <w:pPr>
              <w:spacing w:after="20"/>
              <w:ind w:left="20"/>
              <w:jc w:val="both"/>
            </w:pPr>
            <w:r>
              <w:rPr>
                <w:rFonts w:ascii="Times New Roman"/>
                <w:b w:val="false"/>
                <w:i w:val="false"/>
                <w:color w:val="000000"/>
                <w:sz w:val="20"/>
              </w:rPr>
              <w:t>
деятельность</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соответствующего</w:t>
            </w:r>
          </w:p>
          <w:p>
            <w:pPr>
              <w:spacing w:after="20"/>
              <w:ind w:left="20"/>
              <w:jc w:val="both"/>
            </w:pPr>
            <w:r>
              <w:rPr>
                <w:rFonts w:ascii="Times New Roman"/>
                <w:b w:val="false"/>
                <w:i w:val="false"/>
                <w:color w:val="000000"/>
                <w:sz w:val="20"/>
              </w:rPr>
              <w:t>
государства, и не</w:t>
            </w:r>
          </w:p>
          <w:p>
            <w:pPr>
              <w:spacing w:after="20"/>
              <w:ind w:left="20"/>
              <w:jc w:val="both"/>
            </w:pPr>
            <w:r>
              <w:rPr>
                <w:rFonts w:ascii="Times New Roman"/>
                <w:b w:val="false"/>
                <w:i w:val="false"/>
                <w:color w:val="000000"/>
                <w:sz w:val="20"/>
              </w:rPr>
              <w:t>
менее двух лет</w:t>
            </w:r>
          </w:p>
          <w:p>
            <w:pPr>
              <w:spacing w:after="20"/>
              <w:ind w:left="20"/>
              <w:jc w:val="both"/>
            </w:pPr>
            <w:r>
              <w:rPr>
                <w:rFonts w:ascii="Times New Roman"/>
                <w:b w:val="false"/>
                <w:i w:val="false"/>
                <w:color w:val="000000"/>
                <w:sz w:val="20"/>
              </w:rPr>
              <w:t>
участвует в</w:t>
            </w:r>
          </w:p>
          <w:p>
            <w:pPr>
              <w:spacing w:after="20"/>
              <w:ind w:left="20"/>
              <w:jc w:val="both"/>
            </w:pPr>
            <w:r>
              <w:rPr>
                <w:rFonts w:ascii="Times New Roman"/>
                <w:b w:val="false"/>
                <w:i w:val="false"/>
                <w:color w:val="000000"/>
                <w:sz w:val="20"/>
              </w:rPr>
              <w:t>
деятельности страховых</w:t>
            </w:r>
          </w:p>
          <w:p>
            <w:pPr>
              <w:spacing w:after="20"/>
              <w:ind w:left="20"/>
              <w:jc w:val="both"/>
            </w:pPr>
            <w:r>
              <w:rPr>
                <w:rFonts w:ascii="Times New Roman"/>
                <w:b w:val="false"/>
                <w:i w:val="false"/>
                <w:color w:val="000000"/>
                <w:sz w:val="20"/>
              </w:rPr>
              <w:t>
организаций, созданных</w:t>
            </w:r>
          </w:p>
          <w:p>
            <w:pPr>
              <w:spacing w:after="20"/>
              <w:ind w:left="20"/>
              <w:jc w:val="both"/>
            </w:pPr>
            <w:r>
              <w:rPr>
                <w:rFonts w:ascii="Times New Roman"/>
                <w:b w:val="false"/>
                <w:i w:val="false"/>
                <w:color w:val="000000"/>
                <w:sz w:val="20"/>
              </w:rPr>
              <w:t>
на территории</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Страховые организации,</w:t>
            </w:r>
          </w:p>
          <w:p>
            <w:pPr>
              <w:spacing w:after="20"/>
              <w:ind w:left="20"/>
              <w:jc w:val="both"/>
            </w:pPr>
            <w:r>
              <w:rPr>
                <w:rFonts w:ascii="Times New Roman"/>
                <w:b w:val="false"/>
                <w:i w:val="false"/>
                <w:color w:val="000000"/>
                <w:sz w:val="20"/>
              </w:rPr>
              <w:t>
являющиеся дочерними</w:t>
            </w:r>
          </w:p>
          <w:p>
            <w:pPr>
              <w:spacing w:after="20"/>
              <w:ind w:left="20"/>
              <w:jc w:val="both"/>
            </w:pPr>
            <w:r>
              <w:rPr>
                <w:rFonts w:ascii="Times New Roman"/>
                <w:b w:val="false"/>
                <w:i w:val="false"/>
                <w:color w:val="000000"/>
                <w:sz w:val="20"/>
              </w:rPr>
              <w:t>
обществами по</w:t>
            </w:r>
          </w:p>
          <w:p>
            <w:pPr>
              <w:spacing w:after="20"/>
              <w:ind w:left="20"/>
              <w:jc w:val="both"/>
            </w:pPr>
            <w:r>
              <w:rPr>
                <w:rFonts w:ascii="Times New Roman"/>
                <w:b w:val="false"/>
                <w:i w:val="false"/>
                <w:color w:val="000000"/>
                <w:sz w:val="20"/>
              </w:rPr>
              <w:t>
отношению к</w:t>
            </w:r>
          </w:p>
          <w:p>
            <w:pPr>
              <w:spacing w:after="20"/>
              <w:ind w:left="20"/>
              <w:jc w:val="both"/>
            </w:pPr>
            <w:r>
              <w:rPr>
                <w:rFonts w:ascii="Times New Roman"/>
                <w:b w:val="false"/>
                <w:i w:val="false"/>
                <w:color w:val="000000"/>
                <w:sz w:val="20"/>
              </w:rPr>
              <w:t>
иностранным инвесторам</w:t>
            </w:r>
          </w:p>
          <w:p>
            <w:pPr>
              <w:spacing w:after="20"/>
              <w:ind w:left="20"/>
              <w:jc w:val="both"/>
            </w:pPr>
            <w:r>
              <w:rPr>
                <w:rFonts w:ascii="Times New Roman"/>
                <w:b w:val="false"/>
                <w:i w:val="false"/>
                <w:color w:val="000000"/>
                <w:sz w:val="20"/>
              </w:rPr>
              <w:t>
(основным</w:t>
            </w:r>
          </w:p>
          <w:p>
            <w:pPr>
              <w:spacing w:after="20"/>
              <w:ind w:left="20"/>
              <w:jc w:val="both"/>
            </w:pPr>
            <w:r>
              <w:rPr>
                <w:rFonts w:ascii="Times New Roman"/>
                <w:b w:val="false"/>
                <w:i w:val="false"/>
                <w:color w:val="000000"/>
                <w:sz w:val="20"/>
              </w:rPr>
              <w:t>
организациям)</w:t>
            </w:r>
          </w:p>
          <w:p>
            <w:pPr>
              <w:spacing w:after="20"/>
              <w:ind w:left="20"/>
              <w:jc w:val="both"/>
            </w:pPr>
            <w:r>
              <w:rPr>
                <w:rFonts w:ascii="Times New Roman"/>
                <w:b w:val="false"/>
                <w:i w:val="false"/>
                <w:color w:val="000000"/>
                <w:sz w:val="20"/>
              </w:rPr>
              <w:t>
либо имеющие долю</w:t>
            </w:r>
          </w:p>
          <w:p>
            <w:pPr>
              <w:spacing w:after="20"/>
              <w:ind w:left="20"/>
              <w:jc w:val="both"/>
            </w:pPr>
            <w:r>
              <w:rPr>
                <w:rFonts w:ascii="Times New Roman"/>
                <w:b w:val="false"/>
                <w:i w:val="false"/>
                <w:color w:val="000000"/>
                <w:sz w:val="20"/>
              </w:rPr>
              <w:t>
иностранных инвесторов</w:t>
            </w:r>
          </w:p>
          <w:p>
            <w:pPr>
              <w:spacing w:after="20"/>
              <w:ind w:left="20"/>
              <w:jc w:val="both"/>
            </w:pPr>
            <w:r>
              <w:rPr>
                <w:rFonts w:ascii="Times New Roman"/>
                <w:b w:val="false"/>
                <w:i w:val="false"/>
                <w:color w:val="000000"/>
                <w:sz w:val="20"/>
              </w:rPr>
              <w:t>
в своем уставном</w:t>
            </w:r>
          </w:p>
          <w:p>
            <w:pPr>
              <w:spacing w:after="20"/>
              <w:ind w:left="20"/>
              <w:jc w:val="both"/>
            </w:pPr>
            <w:r>
              <w:rPr>
                <w:rFonts w:ascii="Times New Roman"/>
                <w:b w:val="false"/>
                <w:i w:val="false"/>
                <w:color w:val="000000"/>
                <w:sz w:val="20"/>
              </w:rPr>
              <w:t>
капитале более 49</w:t>
            </w:r>
          </w:p>
          <w:p>
            <w:pPr>
              <w:spacing w:after="20"/>
              <w:ind w:left="20"/>
              <w:jc w:val="both"/>
            </w:pPr>
            <w:r>
              <w:rPr>
                <w:rFonts w:ascii="Times New Roman"/>
                <w:b w:val="false"/>
                <w:i w:val="false"/>
                <w:color w:val="000000"/>
                <w:sz w:val="20"/>
              </w:rPr>
              <w:t>
процентов, не могут</w:t>
            </w:r>
          </w:p>
          <w:p>
            <w:pPr>
              <w:spacing w:after="20"/>
              <w:ind w:left="20"/>
              <w:jc w:val="both"/>
            </w:pPr>
            <w:r>
              <w:rPr>
                <w:rFonts w:ascii="Times New Roman"/>
                <w:b w:val="false"/>
                <w:i w:val="false"/>
                <w:color w:val="000000"/>
                <w:sz w:val="20"/>
              </w:rPr>
              <w:t>
осуществлять в</w:t>
            </w:r>
          </w:p>
          <w:p>
            <w:pPr>
              <w:spacing w:after="20"/>
              <w:ind w:left="20"/>
              <w:jc w:val="both"/>
            </w:pPr>
            <w:r>
              <w:rPr>
                <w:rFonts w:ascii="Times New Roman"/>
                <w:b w:val="false"/>
                <w:i w:val="false"/>
                <w:color w:val="000000"/>
                <w:sz w:val="20"/>
              </w:rPr>
              <w:t>
Республике Беларусь</w:t>
            </w:r>
          </w:p>
          <w:p>
            <w:pPr>
              <w:spacing w:after="20"/>
              <w:ind w:left="20"/>
              <w:jc w:val="both"/>
            </w:pPr>
            <w:r>
              <w:rPr>
                <w:rFonts w:ascii="Times New Roman"/>
                <w:b w:val="false"/>
                <w:i w:val="false"/>
                <w:color w:val="000000"/>
                <w:sz w:val="20"/>
              </w:rPr>
              <w:t>
страхование жизни,</w:t>
            </w:r>
          </w:p>
          <w:p>
            <w:pPr>
              <w:spacing w:after="20"/>
              <w:ind w:left="20"/>
              <w:jc w:val="both"/>
            </w:pPr>
            <w:r>
              <w:rPr>
                <w:rFonts w:ascii="Times New Roman"/>
                <w:b w:val="false"/>
                <w:i w:val="false"/>
                <w:color w:val="000000"/>
                <w:sz w:val="20"/>
              </w:rPr>
              <w:t>
обязательное</w:t>
            </w:r>
          </w:p>
          <w:p>
            <w:pPr>
              <w:spacing w:after="20"/>
              <w:ind w:left="20"/>
              <w:jc w:val="both"/>
            </w:pPr>
            <w:r>
              <w:rPr>
                <w:rFonts w:ascii="Times New Roman"/>
                <w:b w:val="false"/>
                <w:i w:val="false"/>
                <w:color w:val="000000"/>
                <w:sz w:val="20"/>
              </w:rPr>
              <w:t>
страхование, в</w:t>
            </w:r>
          </w:p>
          <w:p>
            <w:pPr>
              <w:spacing w:after="20"/>
              <w:ind w:left="20"/>
              <w:jc w:val="both"/>
            </w:pPr>
            <w:r>
              <w:rPr>
                <w:rFonts w:ascii="Times New Roman"/>
                <w:b w:val="false"/>
                <w:i w:val="false"/>
                <w:color w:val="000000"/>
                <w:sz w:val="20"/>
              </w:rPr>
              <w:t>
том числе обязательное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имущественное</w:t>
            </w:r>
          </w:p>
          <w:p>
            <w:pPr>
              <w:spacing w:after="20"/>
              <w:ind w:left="20"/>
              <w:jc w:val="both"/>
            </w:pPr>
            <w:r>
              <w:rPr>
                <w:rFonts w:ascii="Times New Roman"/>
                <w:b w:val="false"/>
                <w:i w:val="false"/>
                <w:color w:val="000000"/>
                <w:sz w:val="20"/>
              </w:rPr>
              <w:t>
страхование, связанное</w:t>
            </w:r>
          </w:p>
          <w:p>
            <w:pPr>
              <w:spacing w:after="20"/>
              <w:ind w:left="20"/>
              <w:jc w:val="both"/>
            </w:pPr>
            <w:r>
              <w:rPr>
                <w:rFonts w:ascii="Times New Roman"/>
                <w:b w:val="false"/>
                <w:i w:val="false"/>
                <w:color w:val="000000"/>
                <w:sz w:val="20"/>
              </w:rPr>
              <w:t>
с осуществлением</w:t>
            </w:r>
          </w:p>
          <w:p>
            <w:pPr>
              <w:spacing w:after="20"/>
              <w:ind w:left="20"/>
              <w:jc w:val="both"/>
            </w:pPr>
            <w:r>
              <w:rPr>
                <w:rFonts w:ascii="Times New Roman"/>
                <w:b w:val="false"/>
                <w:i w:val="false"/>
                <w:color w:val="000000"/>
                <w:sz w:val="20"/>
              </w:rPr>
              <w:t>
поставок или</w:t>
            </w:r>
          </w:p>
          <w:p>
            <w:pPr>
              <w:spacing w:after="20"/>
              <w:ind w:left="20"/>
              <w:jc w:val="both"/>
            </w:pPr>
            <w:r>
              <w:rPr>
                <w:rFonts w:ascii="Times New Roman"/>
                <w:b w:val="false"/>
                <w:i w:val="false"/>
                <w:color w:val="000000"/>
                <w:sz w:val="20"/>
              </w:rPr>
              <w:t>
выполнением подрядных</w:t>
            </w:r>
          </w:p>
          <w:p>
            <w:pPr>
              <w:spacing w:after="20"/>
              <w:ind w:left="20"/>
              <w:jc w:val="both"/>
            </w:pPr>
            <w:r>
              <w:rPr>
                <w:rFonts w:ascii="Times New Roman"/>
                <w:b w:val="false"/>
                <w:i w:val="false"/>
                <w:color w:val="000000"/>
                <w:sz w:val="20"/>
              </w:rPr>
              <w:t>
работ для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нужд, а также</w:t>
            </w:r>
          </w:p>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имущественных</w:t>
            </w:r>
          </w:p>
          <w:p>
            <w:pPr>
              <w:spacing w:after="20"/>
              <w:ind w:left="20"/>
              <w:jc w:val="both"/>
            </w:pPr>
            <w:r>
              <w:rPr>
                <w:rFonts w:ascii="Times New Roman"/>
                <w:b w:val="false"/>
                <w:i w:val="false"/>
                <w:color w:val="000000"/>
                <w:sz w:val="20"/>
              </w:rPr>
              <w:t>
интересов Республики</w:t>
            </w:r>
          </w:p>
          <w:p>
            <w:pPr>
              <w:spacing w:after="20"/>
              <w:ind w:left="20"/>
              <w:jc w:val="both"/>
            </w:pPr>
            <w:r>
              <w:rPr>
                <w:rFonts w:ascii="Times New Roman"/>
                <w:b w:val="false"/>
                <w:i w:val="false"/>
                <w:color w:val="000000"/>
                <w:sz w:val="20"/>
              </w:rPr>
              <w:t>
Беларусь и ее</w:t>
            </w:r>
          </w:p>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территориальных</w:t>
            </w:r>
          </w:p>
          <w:p>
            <w:pPr>
              <w:spacing w:after="20"/>
              <w:ind w:left="20"/>
              <w:jc w:val="both"/>
            </w:pPr>
            <w:r>
              <w:rPr>
                <w:rFonts w:ascii="Times New Roman"/>
                <w:b w:val="false"/>
                <w:i w:val="false"/>
                <w:color w:val="000000"/>
                <w:sz w:val="20"/>
              </w:rPr>
              <w:t>
единиц.</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от 25 августа</w:t>
            </w:r>
          </w:p>
          <w:p>
            <w:pPr>
              <w:spacing w:after="20"/>
              <w:ind w:left="20"/>
              <w:jc w:val="both"/>
            </w:pPr>
            <w:r>
              <w:rPr>
                <w:rFonts w:ascii="Times New Roman"/>
                <w:b w:val="false"/>
                <w:i w:val="false"/>
                <w:color w:val="000000"/>
                <w:sz w:val="20"/>
              </w:rPr>
              <w:t>
2006 г.</w:t>
            </w:r>
          </w:p>
          <w:p>
            <w:pPr>
              <w:spacing w:after="20"/>
              <w:ind w:left="20"/>
              <w:jc w:val="both"/>
            </w:pPr>
            <w:r>
              <w:rPr>
                <w:rFonts w:ascii="Times New Roman"/>
                <w:b w:val="false"/>
                <w:i w:val="false"/>
                <w:color w:val="000000"/>
                <w:sz w:val="20"/>
              </w:rPr>
              <w:t>
№ 530 "О</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деятельности"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Белорусские</w:t>
            </w:r>
          </w:p>
          <w:p>
            <w:pPr>
              <w:spacing w:after="20"/>
              <w:ind w:left="20"/>
              <w:jc w:val="both"/>
            </w:pPr>
            <w:r>
              <w:rPr>
                <w:rFonts w:ascii="Times New Roman"/>
                <w:b w:val="false"/>
                <w:i w:val="false"/>
                <w:color w:val="000000"/>
                <w:sz w:val="20"/>
              </w:rPr>
              <w:t>
юридические лица,</w:t>
            </w:r>
          </w:p>
          <w:p>
            <w:pPr>
              <w:spacing w:after="20"/>
              <w:ind w:left="20"/>
              <w:jc w:val="both"/>
            </w:pPr>
            <w:r>
              <w:rPr>
                <w:rFonts w:ascii="Times New Roman"/>
                <w:b w:val="false"/>
                <w:i w:val="false"/>
                <w:color w:val="000000"/>
                <w:sz w:val="20"/>
              </w:rPr>
              <w:t>
в уставном</w:t>
            </w:r>
          </w:p>
          <w:p>
            <w:pPr>
              <w:spacing w:after="20"/>
              <w:ind w:left="20"/>
              <w:jc w:val="both"/>
            </w:pPr>
            <w:r>
              <w:rPr>
                <w:rFonts w:ascii="Times New Roman"/>
                <w:b w:val="false"/>
                <w:i w:val="false"/>
                <w:color w:val="000000"/>
                <w:sz w:val="20"/>
              </w:rPr>
              <w:t>
(складочном)</w:t>
            </w:r>
          </w:p>
          <w:p>
            <w:pPr>
              <w:spacing w:after="20"/>
              <w:ind w:left="20"/>
              <w:jc w:val="both"/>
            </w:pPr>
            <w:r>
              <w:rPr>
                <w:rFonts w:ascii="Times New Roman"/>
                <w:b w:val="false"/>
                <w:i w:val="false"/>
                <w:color w:val="000000"/>
                <w:sz w:val="20"/>
              </w:rPr>
              <w:t>
капитале которых</w:t>
            </w:r>
          </w:p>
          <w:p>
            <w:pPr>
              <w:spacing w:after="20"/>
              <w:ind w:left="20"/>
              <w:jc w:val="both"/>
            </w:pPr>
            <w:r>
              <w:rPr>
                <w:rFonts w:ascii="Times New Roman"/>
                <w:b w:val="false"/>
                <w:i w:val="false"/>
                <w:color w:val="000000"/>
                <w:sz w:val="20"/>
              </w:rPr>
              <w:t>
доля иностранных</w:t>
            </w:r>
          </w:p>
          <w:p>
            <w:pPr>
              <w:spacing w:after="20"/>
              <w:ind w:left="20"/>
              <w:jc w:val="both"/>
            </w:pPr>
            <w:r>
              <w:rPr>
                <w:rFonts w:ascii="Times New Roman"/>
                <w:b w:val="false"/>
                <w:i w:val="false"/>
                <w:color w:val="000000"/>
                <w:sz w:val="20"/>
              </w:rPr>
              <w:t>
лиц (либо их</w:t>
            </w:r>
          </w:p>
          <w:p>
            <w:pPr>
              <w:spacing w:after="20"/>
              <w:ind w:left="20"/>
              <w:jc w:val="both"/>
            </w:pPr>
            <w:r>
              <w:rPr>
                <w:rFonts w:ascii="Times New Roman"/>
                <w:b w:val="false"/>
                <w:i w:val="false"/>
                <w:color w:val="000000"/>
                <w:sz w:val="20"/>
              </w:rPr>
              <w:t>
совокупная доля)</w:t>
            </w:r>
          </w:p>
          <w:p>
            <w:pPr>
              <w:spacing w:after="20"/>
              <w:ind w:left="20"/>
              <w:jc w:val="both"/>
            </w:pPr>
            <w:r>
              <w:rPr>
                <w:rFonts w:ascii="Times New Roman"/>
                <w:b w:val="false"/>
                <w:i w:val="false"/>
                <w:color w:val="000000"/>
                <w:sz w:val="20"/>
              </w:rPr>
              <w:t>
составляет более</w:t>
            </w:r>
          </w:p>
          <w:p>
            <w:pPr>
              <w:spacing w:after="20"/>
              <w:ind w:left="20"/>
              <w:jc w:val="both"/>
            </w:pPr>
            <w:r>
              <w:rPr>
                <w:rFonts w:ascii="Times New Roman"/>
                <w:b w:val="false"/>
                <w:i w:val="false"/>
                <w:color w:val="000000"/>
                <w:sz w:val="20"/>
              </w:rPr>
              <w:t>
чем 50 процентов,</w:t>
            </w:r>
          </w:p>
          <w:p>
            <w:pPr>
              <w:spacing w:after="20"/>
              <w:ind w:left="20"/>
              <w:jc w:val="both"/>
            </w:pPr>
            <w:r>
              <w:rPr>
                <w:rFonts w:ascii="Times New Roman"/>
                <w:b w:val="false"/>
                <w:i w:val="false"/>
                <w:color w:val="000000"/>
                <w:sz w:val="20"/>
              </w:rPr>
              <w:t>
могут владеть</w:t>
            </w:r>
          </w:p>
          <w:p>
            <w:pPr>
              <w:spacing w:after="20"/>
              <w:ind w:left="20"/>
              <w:jc w:val="both"/>
            </w:pPr>
            <w:r>
              <w:rPr>
                <w:rFonts w:ascii="Times New Roman"/>
                <w:b w:val="false"/>
                <w:i w:val="false"/>
                <w:color w:val="000000"/>
                <w:sz w:val="20"/>
              </w:rPr>
              <w:t>
земельными участками</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назначения</w:t>
            </w:r>
          </w:p>
          <w:p>
            <w:pPr>
              <w:spacing w:after="20"/>
              <w:ind w:left="20"/>
              <w:jc w:val="both"/>
            </w:pPr>
            <w:r>
              <w:rPr>
                <w:rFonts w:ascii="Times New Roman"/>
                <w:b w:val="false"/>
                <w:i w:val="false"/>
                <w:color w:val="000000"/>
                <w:sz w:val="20"/>
              </w:rPr>
              <w:t>
исключительно на</w:t>
            </w:r>
          </w:p>
          <w:p>
            <w:pPr>
              <w:spacing w:after="20"/>
              <w:ind w:left="20"/>
              <w:jc w:val="both"/>
            </w:pPr>
            <w:r>
              <w:rPr>
                <w:rFonts w:ascii="Times New Roman"/>
                <w:b w:val="false"/>
                <w:i w:val="false"/>
                <w:color w:val="000000"/>
                <w:sz w:val="20"/>
              </w:rPr>
              <w:t>
праве аренды.</w:t>
            </w:r>
          </w:p>
          <w:p>
            <w:pPr>
              <w:spacing w:after="20"/>
              <w:ind w:left="20"/>
              <w:jc w:val="both"/>
            </w:pPr>
            <w:r>
              <w:rPr>
                <w:rFonts w:ascii="Times New Roman"/>
                <w:b w:val="false"/>
                <w:i w:val="false"/>
                <w:color w:val="000000"/>
                <w:sz w:val="20"/>
              </w:rPr>
              <w:t>
Срок такой аренды</w:t>
            </w:r>
          </w:p>
          <w:p>
            <w:pPr>
              <w:spacing w:after="20"/>
              <w:ind w:left="20"/>
              <w:jc w:val="both"/>
            </w:pPr>
            <w:r>
              <w:rPr>
                <w:rFonts w:ascii="Times New Roman"/>
                <w:b w:val="false"/>
                <w:i w:val="false"/>
                <w:color w:val="000000"/>
                <w:sz w:val="20"/>
              </w:rPr>
              <w:t>
не может превышать 49</w:t>
            </w:r>
          </w:p>
          <w:p>
            <w:pPr>
              <w:spacing w:after="20"/>
              <w:ind w:left="20"/>
              <w:jc w:val="both"/>
            </w:pPr>
            <w:r>
              <w:rPr>
                <w:rFonts w:ascii="Times New Roman"/>
                <w:b w:val="false"/>
                <w:i w:val="false"/>
                <w:color w:val="000000"/>
                <w:sz w:val="20"/>
              </w:rPr>
              <w:t>
лет.</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w:t>
            </w:r>
          </w:p>
          <w:p>
            <w:pPr>
              <w:spacing w:after="20"/>
              <w:ind w:left="20"/>
              <w:jc w:val="both"/>
            </w:pPr>
            <w:r>
              <w:rPr>
                <w:rFonts w:ascii="Times New Roman"/>
                <w:b w:val="false"/>
                <w:i w:val="false"/>
                <w:color w:val="000000"/>
                <w:sz w:val="20"/>
              </w:rPr>
              <w:t>
имеющих право</w:t>
            </w:r>
          </w:p>
          <w:p>
            <w:pPr>
              <w:spacing w:after="20"/>
              <w:ind w:left="20"/>
              <w:jc w:val="both"/>
            </w:pPr>
            <w:r>
              <w:rPr>
                <w:rFonts w:ascii="Times New Roman"/>
                <w:b w:val="false"/>
                <w:i w:val="false"/>
                <w:color w:val="000000"/>
                <w:sz w:val="20"/>
              </w:rPr>
              <w:t>
осуществлять аффинаж</w:t>
            </w:r>
          </w:p>
          <w:p>
            <w:pPr>
              <w:spacing w:after="20"/>
              <w:ind w:left="20"/>
              <w:jc w:val="both"/>
            </w:pPr>
            <w:r>
              <w:rPr>
                <w:rFonts w:ascii="Times New Roman"/>
                <w:b w:val="false"/>
                <w:i w:val="false"/>
                <w:color w:val="000000"/>
                <w:sz w:val="20"/>
              </w:rPr>
              <w:t>
драгоценных металлов,</w:t>
            </w:r>
          </w:p>
          <w:p>
            <w:pPr>
              <w:spacing w:after="20"/>
              <w:ind w:left="20"/>
              <w:jc w:val="both"/>
            </w:pPr>
            <w:r>
              <w:rPr>
                <w:rFonts w:ascii="Times New Roman"/>
                <w:b w:val="false"/>
                <w:i w:val="false"/>
                <w:color w:val="000000"/>
                <w:sz w:val="20"/>
              </w:rPr>
              <w:t>
а также порядок их</w:t>
            </w:r>
          </w:p>
          <w:p>
            <w:pPr>
              <w:spacing w:after="20"/>
              <w:ind w:left="20"/>
              <w:jc w:val="both"/>
            </w:pPr>
            <w:r>
              <w:rPr>
                <w:rFonts w:ascii="Times New Roman"/>
                <w:b w:val="false"/>
                <w:i w:val="false"/>
                <w:color w:val="000000"/>
                <w:sz w:val="20"/>
              </w:rPr>
              <w:t>
работы устанавливается</w:t>
            </w:r>
          </w:p>
          <w:p>
            <w:pPr>
              <w:spacing w:after="20"/>
              <w:ind w:left="20"/>
              <w:jc w:val="both"/>
            </w:pPr>
            <w:r>
              <w:rPr>
                <w:rFonts w:ascii="Times New Roman"/>
                <w:b w:val="false"/>
                <w:i w:val="false"/>
                <w:color w:val="000000"/>
                <w:sz w:val="20"/>
              </w:rPr>
              <w:t>
нормативными правовыми</w:t>
            </w:r>
          </w:p>
          <w:p>
            <w:pPr>
              <w:spacing w:after="20"/>
              <w:ind w:left="20"/>
              <w:jc w:val="both"/>
            </w:pPr>
            <w:r>
              <w:rPr>
                <w:rFonts w:ascii="Times New Roman"/>
                <w:b w:val="false"/>
                <w:i w:val="false"/>
                <w:color w:val="000000"/>
                <w:sz w:val="20"/>
              </w:rPr>
              <w:t>
актами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Адвокатом Республики</w:t>
            </w:r>
          </w:p>
          <w:p>
            <w:pPr>
              <w:spacing w:after="20"/>
              <w:ind w:left="20"/>
              <w:jc w:val="both"/>
            </w:pPr>
            <w:r>
              <w:rPr>
                <w:rFonts w:ascii="Times New Roman"/>
                <w:b w:val="false"/>
                <w:i w:val="false"/>
                <w:color w:val="000000"/>
                <w:sz w:val="20"/>
              </w:rPr>
              <w:t>
Беларусь может</w:t>
            </w:r>
          </w:p>
          <w:p>
            <w:pPr>
              <w:spacing w:after="20"/>
              <w:ind w:left="20"/>
              <w:jc w:val="both"/>
            </w:pPr>
            <w:r>
              <w:rPr>
                <w:rFonts w:ascii="Times New Roman"/>
                <w:b w:val="false"/>
                <w:i w:val="false"/>
                <w:color w:val="000000"/>
                <w:sz w:val="20"/>
              </w:rPr>
              <w:t>
быть гражданин</w:t>
            </w:r>
          </w:p>
          <w:p>
            <w:pPr>
              <w:spacing w:after="20"/>
              <w:ind w:left="20"/>
              <w:jc w:val="both"/>
            </w:pPr>
            <w:r>
              <w:rPr>
                <w:rFonts w:ascii="Times New Roman"/>
                <w:b w:val="false"/>
                <w:i w:val="false"/>
                <w:color w:val="000000"/>
                <w:sz w:val="20"/>
              </w:rPr>
              <w:t>
Республики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 Закона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"Об</w:t>
            </w:r>
          </w:p>
          <w:p>
            <w:pPr>
              <w:spacing w:after="20"/>
              <w:ind w:left="20"/>
              <w:jc w:val="both"/>
            </w:pPr>
            <w:r>
              <w:rPr>
                <w:rFonts w:ascii="Times New Roman"/>
                <w:b w:val="false"/>
                <w:i w:val="false"/>
                <w:color w:val="000000"/>
                <w:sz w:val="20"/>
              </w:rPr>
              <w:t>
адвокатуре"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Частную детективную и</w:t>
            </w:r>
          </w:p>
          <w:p>
            <w:pPr>
              <w:spacing w:after="20"/>
              <w:ind w:left="20"/>
              <w:jc w:val="both"/>
            </w:pPr>
            <w:r>
              <w:rPr>
                <w:rFonts w:ascii="Times New Roman"/>
                <w:b w:val="false"/>
                <w:i w:val="false"/>
                <w:color w:val="000000"/>
                <w:sz w:val="20"/>
              </w:rPr>
              <w:t>
охранную деятельность</w:t>
            </w:r>
          </w:p>
          <w:p>
            <w:pPr>
              <w:spacing w:after="20"/>
              <w:ind w:left="20"/>
              <w:jc w:val="both"/>
            </w:pPr>
            <w:r>
              <w:rPr>
                <w:rFonts w:ascii="Times New Roman"/>
                <w:b w:val="false"/>
                <w:i w:val="false"/>
                <w:color w:val="000000"/>
                <w:sz w:val="20"/>
              </w:rPr>
              <w:t>
в Республике Беларусь</w:t>
            </w:r>
          </w:p>
          <w:p>
            <w:pPr>
              <w:spacing w:after="20"/>
              <w:ind w:left="20"/>
              <w:jc w:val="both"/>
            </w:pPr>
            <w:r>
              <w:rPr>
                <w:rFonts w:ascii="Times New Roman"/>
                <w:b w:val="false"/>
                <w:i w:val="false"/>
                <w:color w:val="000000"/>
                <w:sz w:val="20"/>
              </w:rPr>
              <w:t>
могут осуществлять</w:t>
            </w:r>
          </w:p>
          <w:p>
            <w:pPr>
              <w:spacing w:after="20"/>
              <w:ind w:left="20"/>
              <w:jc w:val="both"/>
            </w:pPr>
            <w:r>
              <w:rPr>
                <w:rFonts w:ascii="Times New Roman"/>
                <w:b w:val="false"/>
                <w:i w:val="false"/>
                <w:color w:val="000000"/>
                <w:sz w:val="20"/>
              </w:rPr>
              <w:t>
только юридические</w:t>
            </w:r>
          </w:p>
          <w:p>
            <w:pPr>
              <w:spacing w:after="20"/>
              <w:ind w:left="20"/>
              <w:jc w:val="both"/>
            </w:pPr>
            <w:r>
              <w:rPr>
                <w:rFonts w:ascii="Times New Roman"/>
                <w:b w:val="false"/>
                <w:i w:val="false"/>
                <w:color w:val="000000"/>
                <w:sz w:val="20"/>
              </w:rPr>
              <w:t>
и физические лица</w:t>
            </w:r>
          </w:p>
          <w:p>
            <w:pPr>
              <w:spacing w:after="20"/>
              <w:ind w:left="20"/>
              <w:jc w:val="both"/>
            </w:pPr>
            <w:r>
              <w:rPr>
                <w:rFonts w:ascii="Times New Roman"/>
                <w:b w:val="false"/>
                <w:i w:val="false"/>
                <w:color w:val="000000"/>
                <w:sz w:val="20"/>
              </w:rPr>
              <w:t>
Республики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статье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применяются к</w:t>
            </w:r>
          </w:p>
          <w:p>
            <w:pPr>
              <w:spacing w:after="20"/>
              <w:ind w:left="20"/>
              <w:jc w:val="both"/>
            </w:pPr>
            <w:r>
              <w:rPr>
                <w:rFonts w:ascii="Times New Roman"/>
                <w:b w:val="false"/>
                <w:i w:val="false"/>
                <w:color w:val="000000"/>
                <w:sz w:val="20"/>
              </w:rPr>
              <w:t>
учреждению лицом</w:t>
            </w:r>
          </w:p>
          <w:p>
            <w:pPr>
              <w:spacing w:after="20"/>
              <w:ind w:left="20"/>
              <w:jc w:val="both"/>
            </w:pPr>
            <w:r>
              <w:rPr>
                <w:rFonts w:ascii="Times New Roman"/>
                <w:b w:val="false"/>
                <w:i w:val="false"/>
                <w:color w:val="000000"/>
                <w:sz w:val="20"/>
              </w:rPr>
              <w:t>
любой Стороны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для</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операций в сфере</w:t>
            </w:r>
          </w:p>
          <w:p>
            <w:pPr>
              <w:spacing w:after="20"/>
              <w:ind w:left="20"/>
              <w:jc w:val="both"/>
            </w:pPr>
            <w:r>
              <w:rPr>
                <w:rFonts w:ascii="Times New Roman"/>
                <w:b w:val="false"/>
                <w:i w:val="false"/>
                <w:color w:val="000000"/>
                <w:sz w:val="20"/>
              </w:rPr>
              <w:t>
ядерной энергетики</w:t>
            </w:r>
          </w:p>
          <w:p>
            <w:pPr>
              <w:spacing w:after="20"/>
              <w:ind w:left="20"/>
              <w:jc w:val="both"/>
            </w:pPr>
            <w:r>
              <w:rPr>
                <w:rFonts w:ascii="Times New Roman"/>
                <w:b w:val="false"/>
                <w:i w:val="false"/>
                <w:color w:val="000000"/>
                <w:sz w:val="20"/>
              </w:rPr>
              <w:t>
и обращения с</w:t>
            </w:r>
          </w:p>
          <w:p>
            <w:pPr>
              <w:spacing w:after="20"/>
              <w:ind w:left="20"/>
              <w:jc w:val="both"/>
            </w:pPr>
            <w:r>
              <w:rPr>
                <w:rFonts w:ascii="Times New Roman"/>
                <w:b w:val="false"/>
                <w:i w:val="false"/>
                <w:color w:val="000000"/>
                <w:sz w:val="20"/>
              </w:rPr>
              <w:t>
радиоактивными</w:t>
            </w:r>
          </w:p>
          <w:p>
            <w:pPr>
              <w:spacing w:after="20"/>
              <w:ind w:left="20"/>
              <w:jc w:val="both"/>
            </w:pPr>
            <w:r>
              <w:rPr>
                <w:rFonts w:ascii="Times New Roman"/>
                <w:b w:val="false"/>
                <w:i w:val="false"/>
                <w:color w:val="000000"/>
                <w:sz w:val="20"/>
              </w:rPr>
              <w:t>
отходами.</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Кадастровая</w:t>
            </w:r>
          </w:p>
          <w:p>
            <w:pPr>
              <w:spacing w:after="20"/>
              <w:ind w:left="20"/>
              <w:jc w:val="both"/>
            </w:pPr>
            <w:r>
              <w:rPr>
                <w:rFonts w:ascii="Times New Roman"/>
                <w:b w:val="false"/>
                <w:i w:val="false"/>
                <w:color w:val="000000"/>
                <w:sz w:val="20"/>
              </w:rPr>
              <w:t>
деятельность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может</w:t>
            </w:r>
          </w:p>
          <w:p>
            <w:pPr>
              <w:spacing w:after="20"/>
              <w:ind w:left="20"/>
              <w:jc w:val="both"/>
            </w:pPr>
            <w:r>
              <w:rPr>
                <w:rFonts w:ascii="Times New Roman"/>
                <w:b w:val="false"/>
                <w:i w:val="false"/>
                <w:color w:val="000000"/>
                <w:sz w:val="20"/>
              </w:rPr>
              <w:t>
осуществляться</w:t>
            </w:r>
          </w:p>
          <w:p>
            <w:pPr>
              <w:spacing w:after="20"/>
              <w:ind w:left="20"/>
              <w:jc w:val="both"/>
            </w:pPr>
            <w:r>
              <w:rPr>
                <w:rFonts w:ascii="Times New Roman"/>
                <w:b w:val="false"/>
                <w:i w:val="false"/>
                <w:color w:val="000000"/>
                <w:sz w:val="20"/>
              </w:rPr>
              <w:t>
исключительно</w:t>
            </w:r>
          </w:p>
          <w:p>
            <w:pPr>
              <w:spacing w:after="20"/>
              <w:ind w:left="20"/>
              <w:jc w:val="both"/>
            </w:pPr>
            <w:r>
              <w:rPr>
                <w:rFonts w:ascii="Times New Roman"/>
                <w:b w:val="false"/>
                <w:i w:val="false"/>
                <w:color w:val="000000"/>
                <w:sz w:val="20"/>
              </w:rPr>
              <w:t>
лицами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статье 4</w:t>
            </w:r>
          </w:p>
          <w:p>
            <w:pPr>
              <w:spacing w:after="20"/>
              <w:ind w:left="20"/>
              <w:jc w:val="both"/>
            </w:pPr>
            <w:r>
              <w:rPr>
                <w:rFonts w:ascii="Times New Roman"/>
                <w:b w:val="false"/>
                <w:i w:val="false"/>
                <w:color w:val="000000"/>
                <w:sz w:val="20"/>
              </w:rPr>
              <w:t>
3 (в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Страховыми агентами,</w:t>
            </w:r>
          </w:p>
          <w:p>
            <w:pPr>
              <w:spacing w:after="20"/>
              <w:ind w:left="20"/>
              <w:jc w:val="both"/>
            </w:pPr>
            <w:r>
              <w:rPr>
                <w:rFonts w:ascii="Times New Roman"/>
                <w:b w:val="false"/>
                <w:i w:val="false"/>
                <w:color w:val="000000"/>
                <w:sz w:val="20"/>
              </w:rPr>
              <w:t>
страховыми брокерами</w:t>
            </w:r>
          </w:p>
          <w:p>
            <w:pPr>
              <w:spacing w:after="20"/>
              <w:ind w:left="20"/>
              <w:jc w:val="both"/>
            </w:pPr>
            <w:r>
              <w:rPr>
                <w:rFonts w:ascii="Times New Roman"/>
                <w:b w:val="false"/>
                <w:i w:val="false"/>
                <w:color w:val="000000"/>
                <w:sz w:val="20"/>
              </w:rPr>
              <w:t>
могут являться только</w:t>
            </w:r>
          </w:p>
          <w:p>
            <w:pPr>
              <w:spacing w:after="20"/>
              <w:ind w:left="20"/>
              <w:jc w:val="both"/>
            </w:pPr>
            <w:r>
              <w:rPr>
                <w:rFonts w:ascii="Times New Roman"/>
                <w:b w:val="false"/>
                <w:i w:val="false"/>
                <w:color w:val="000000"/>
                <w:sz w:val="20"/>
              </w:rPr>
              <w:t>
белорусские лица.</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отношении 3 (в</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кредитных</w:t>
            </w:r>
          </w:p>
          <w:p>
            <w:pPr>
              <w:spacing w:after="20"/>
              <w:ind w:left="20"/>
              <w:jc w:val="both"/>
            </w:pPr>
            <w:r>
              <w:rPr>
                <w:rFonts w:ascii="Times New Roman"/>
                <w:b w:val="false"/>
                <w:i w:val="false"/>
                <w:color w:val="000000"/>
                <w:sz w:val="20"/>
              </w:rPr>
              <w:t>
организаций с</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инвестициями</w:t>
            </w:r>
          </w:p>
          <w:p>
            <w:pPr>
              <w:spacing w:after="20"/>
              <w:ind w:left="20"/>
              <w:jc w:val="both"/>
            </w:pPr>
            <w:r>
              <w:rPr>
                <w:rFonts w:ascii="Times New Roman"/>
                <w:b w:val="false"/>
                <w:i w:val="false"/>
                <w:color w:val="000000"/>
                <w:sz w:val="20"/>
              </w:rPr>
              <w:t>
требует получения</w:t>
            </w:r>
          </w:p>
          <w:p>
            <w:pPr>
              <w:spacing w:after="20"/>
              <w:ind w:left="20"/>
              <w:jc w:val="both"/>
            </w:pPr>
            <w:r>
              <w:rPr>
                <w:rFonts w:ascii="Times New Roman"/>
                <w:b w:val="false"/>
                <w:i w:val="false"/>
                <w:color w:val="000000"/>
                <w:sz w:val="20"/>
              </w:rPr>
              <w:t>
предварительного</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Национального банка.</w:t>
            </w:r>
          </w:p>
          <w:p>
            <w:pPr>
              <w:spacing w:after="20"/>
              <w:ind w:left="20"/>
              <w:jc w:val="both"/>
            </w:pPr>
            <w:r>
              <w:rPr>
                <w:rFonts w:ascii="Times New Roman"/>
                <w:b w:val="false"/>
                <w:i w:val="false"/>
                <w:color w:val="000000"/>
                <w:sz w:val="20"/>
              </w:rPr>
              <w:t>
Национальный банк</w:t>
            </w:r>
          </w:p>
          <w:p>
            <w:pPr>
              <w:spacing w:after="20"/>
              <w:ind w:left="20"/>
              <w:jc w:val="both"/>
            </w:pPr>
            <w:r>
              <w:rPr>
                <w:rFonts w:ascii="Times New Roman"/>
                <w:b w:val="false"/>
                <w:i w:val="false"/>
                <w:color w:val="000000"/>
                <w:sz w:val="20"/>
              </w:rPr>
              <w:t>
прекращает выдачу</w:t>
            </w:r>
          </w:p>
          <w:p>
            <w:pPr>
              <w:spacing w:after="20"/>
              <w:ind w:left="20"/>
              <w:jc w:val="both"/>
            </w:pPr>
            <w:r>
              <w:rPr>
                <w:rFonts w:ascii="Times New Roman"/>
                <w:b w:val="false"/>
                <w:i w:val="false"/>
                <w:color w:val="000000"/>
                <w:sz w:val="20"/>
              </w:rPr>
              <w:t>
лицензий на</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банковских</w:t>
            </w:r>
          </w:p>
          <w:p>
            <w:pPr>
              <w:spacing w:after="20"/>
              <w:ind w:left="20"/>
              <w:jc w:val="both"/>
            </w:pPr>
            <w:r>
              <w:rPr>
                <w:rFonts w:ascii="Times New Roman"/>
                <w:b w:val="false"/>
                <w:i w:val="false"/>
                <w:color w:val="000000"/>
                <w:sz w:val="20"/>
              </w:rPr>
              <w:t>
операций банкам с</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инвестициями, при</w:t>
            </w:r>
          </w:p>
          <w:p>
            <w:pPr>
              <w:spacing w:after="20"/>
              <w:ind w:left="20"/>
              <w:jc w:val="both"/>
            </w:pPr>
            <w:r>
              <w:rPr>
                <w:rFonts w:ascii="Times New Roman"/>
                <w:b w:val="false"/>
                <w:i w:val="false"/>
                <w:color w:val="000000"/>
                <w:sz w:val="20"/>
              </w:rPr>
              <w:t>
достижении квоты,</w:t>
            </w:r>
          </w:p>
          <w:p>
            <w:pPr>
              <w:spacing w:after="20"/>
              <w:ind w:left="20"/>
              <w:jc w:val="both"/>
            </w:pPr>
            <w:r>
              <w:rPr>
                <w:rFonts w:ascii="Times New Roman"/>
                <w:b w:val="false"/>
                <w:i w:val="false"/>
                <w:color w:val="000000"/>
                <w:sz w:val="20"/>
              </w:rPr>
              <w:t>
установленной</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Национальный банк</w:t>
            </w:r>
          </w:p>
          <w:p>
            <w:pPr>
              <w:spacing w:after="20"/>
              <w:ind w:left="20"/>
              <w:jc w:val="both"/>
            </w:pPr>
            <w:r>
              <w:rPr>
                <w:rFonts w:ascii="Times New Roman"/>
                <w:b w:val="false"/>
                <w:i w:val="false"/>
                <w:color w:val="000000"/>
                <w:sz w:val="20"/>
              </w:rPr>
              <w:t>
имеет право принимать</w:t>
            </w:r>
          </w:p>
          <w:p>
            <w:pPr>
              <w:spacing w:after="20"/>
              <w:ind w:left="20"/>
              <w:jc w:val="both"/>
            </w:pPr>
            <w:r>
              <w:rPr>
                <w:rFonts w:ascii="Times New Roman"/>
                <w:b w:val="false"/>
                <w:i w:val="false"/>
                <w:color w:val="000000"/>
                <w:sz w:val="20"/>
              </w:rPr>
              <w:t>
любые меры для</w:t>
            </w:r>
          </w:p>
          <w:p>
            <w:pPr>
              <w:spacing w:after="20"/>
              <w:ind w:left="20"/>
              <w:jc w:val="both"/>
            </w:pPr>
            <w:r>
              <w:rPr>
                <w:rFonts w:ascii="Times New Roman"/>
                <w:b w:val="false"/>
                <w:i w:val="false"/>
                <w:color w:val="000000"/>
                <w:sz w:val="20"/>
              </w:rPr>
              <w:t>
соблюдения данного</w:t>
            </w:r>
          </w:p>
          <w:p>
            <w:pPr>
              <w:spacing w:after="20"/>
              <w:ind w:left="20"/>
              <w:jc w:val="both"/>
            </w:pPr>
            <w:r>
              <w:rPr>
                <w:rFonts w:ascii="Times New Roman"/>
                <w:b w:val="false"/>
                <w:i w:val="false"/>
                <w:color w:val="000000"/>
                <w:sz w:val="20"/>
              </w:rPr>
              <w:t>
ограничения. При</w:t>
            </w:r>
          </w:p>
          <w:p>
            <w:pPr>
              <w:spacing w:after="20"/>
              <w:ind w:left="20"/>
              <w:jc w:val="both"/>
            </w:pPr>
            <w:r>
              <w:rPr>
                <w:rFonts w:ascii="Times New Roman"/>
                <w:b w:val="false"/>
                <w:i w:val="false"/>
                <w:color w:val="000000"/>
                <w:sz w:val="20"/>
              </w:rPr>
              <w:t>
рассмотрении</w:t>
            </w:r>
          </w:p>
          <w:p>
            <w:pPr>
              <w:spacing w:after="20"/>
              <w:ind w:left="20"/>
              <w:jc w:val="both"/>
            </w:pPr>
            <w:r>
              <w:rPr>
                <w:rFonts w:ascii="Times New Roman"/>
                <w:b w:val="false"/>
                <w:i w:val="false"/>
                <w:color w:val="000000"/>
                <w:sz w:val="20"/>
              </w:rPr>
              <w:t>
вопроса о выдаче</w:t>
            </w:r>
          </w:p>
          <w:p>
            <w:pPr>
              <w:spacing w:after="20"/>
              <w:ind w:left="20"/>
              <w:jc w:val="both"/>
            </w:pPr>
            <w:r>
              <w:rPr>
                <w:rFonts w:ascii="Times New Roman"/>
                <w:b w:val="false"/>
                <w:i w:val="false"/>
                <w:color w:val="000000"/>
                <w:sz w:val="20"/>
              </w:rPr>
              <w:t>
разрешения учитывается</w:t>
            </w:r>
          </w:p>
          <w:p>
            <w:pPr>
              <w:spacing w:after="20"/>
              <w:ind w:left="20"/>
              <w:jc w:val="both"/>
            </w:pPr>
            <w:r>
              <w:rPr>
                <w:rFonts w:ascii="Times New Roman"/>
                <w:b w:val="false"/>
                <w:i w:val="false"/>
                <w:color w:val="000000"/>
                <w:sz w:val="20"/>
              </w:rPr>
              <w:t>
уровень использования</w:t>
            </w:r>
          </w:p>
          <w:p>
            <w:pPr>
              <w:spacing w:after="20"/>
              <w:ind w:left="20"/>
              <w:jc w:val="both"/>
            </w:pPr>
            <w:r>
              <w:rPr>
                <w:rFonts w:ascii="Times New Roman"/>
                <w:b w:val="false"/>
                <w:i w:val="false"/>
                <w:color w:val="000000"/>
                <w:sz w:val="20"/>
              </w:rPr>
              <w:t>
квоты участия</w:t>
            </w:r>
          </w:p>
          <w:p>
            <w:pPr>
              <w:spacing w:after="20"/>
              <w:ind w:left="20"/>
              <w:jc w:val="both"/>
            </w:pPr>
            <w:r>
              <w:rPr>
                <w:rFonts w:ascii="Times New Roman"/>
                <w:b w:val="false"/>
                <w:i w:val="false"/>
                <w:color w:val="000000"/>
                <w:sz w:val="20"/>
              </w:rPr>
              <w:t>
иностранного капитала</w:t>
            </w:r>
          </w:p>
          <w:p>
            <w:pPr>
              <w:spacing w:after="20"/>
              <w:ind w:left="20"/>
              <w:jc w:val="both"/>
            </w:pPr>
            <w:r>
              <w:rPr>
                <w:rFonts w:ascii="Times New Roman"/>
                <w:b w:val="false"/>
                <w:i w:val="false"/>
                <w:color w:val="000000"/>
                <w:sz w:val="20"/>
              </w:rPr>
              <w:t>
в банковской системе</w:t>
            </w:r>
          </w:p>
          <w:p>
            <w:pPr>
              <w:spacing w:after="20"/>
              <w:ind w:left="20"/>
              <w:jc w:val="both"/>
            </w:pPr>
            <w:r>
              <w:rPr>
                <w:rFonts w:ascii="Times New Roman"/>
                <w:b w:val="false"/>
                <w:i w:val="false"/>
                <w:color w:val="000000"/>
                <w:sz w:val="20"/>
              </w:rPr>
              <w:t>
Республики Беларусь, а</w:t>
            </w:r>
          </w:p>
          <w:p>
            <w:pPr>
              <w:spacing w:after="20"/>
              <w:ind w:left="20"/>
              <w:jc w:val="both"/>
            </w:pPr>
            <w:r>
              <w:rPr>
                <w:rFonts w:ascii="Times New Roman"/>
                <w:b w:val="false"/>
                <w:i w:val="false"/>
                <w:color w:val="000000"/>
                <w:sz w:val="20"/>
              </w:rPr>
              <w:t>
также финансовое</w:t>
            </w:r>
          </w:p>
          <w:p>
            <w:pPr>
              <w:spacing w:after="20"/>
              <w:ind w:left="20"/>
              <w:jc w:val="both"/>
            </w:pPr>
            <w:r>
              <w:rPr>
                <w:rFonts w:ascii="Times New Roman"/>
                <w:b w:val="false"/>
                <w:i w:val="false"/>
                <w:color w:val="000000"/>
                <w:sz w:val="20"/>
              </w:rPr>
              <w:t>
положение и деловая</w:t>
            </w:r>
          </w:p>
          <w:p>
            <w:pPr>
              <w:spacing w:after="20"/>
              <w:ind w:left="20"/>
              <w:jc w:val="both"/>
            </w:pPr>
            <w:r>
              <w:rPr>
                <w:rFonts w:ascii="Times New Roman"/>
                <w:b w:val="false"/>
                <w:i w:val="false"/>
                <w:color w:val="000000"/>
                <w:sz w:val="20"/>
              </w:rPr>
              <w:t>
репутация учредителей-</w:t>
            </w:r>
          </w:p>
          <w:p>
            <w:pPr>
              <w:spacing w:after="20"/>
              <w:ind w:left="20"/>
              <w:jc w:val="both"/>
            </w:pPr>
            <w:r>
              <w:rPr>
                <w:rFonts w:ascii="Times New Roman"/>
                <w:b w:val="false"/>
                <w:i w:val="false"/>
                <w:color w:val="000000"/>
                <w:sz w:val="20"/>
              </w:rPr>
              <w:t>
нерезидентов.</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статье 4.</w:t>
            </w:r>
          </w:p>
          <w:p>
            <w:pPr>
              <w:spacing w:after="20"/>
              <w:ind w:left="20"/>
              <w:jc w:val="both"/>
            </w:pPr>
            <w:r>
              <w:rPr>
                <w:rFonts w:ascii="Times New Roman"/>
                <w:b w:val="false"/>
                <w:i w:val="false"/>
                <w:color w:val="000000"/>
                <w:sz w:val="20"/>
              </w:rPr>
              <w:t>
3 (в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и</w:t>
            </w:r>
          </w:p>
          <w:p>
            <w:pPr>
              <w:spacing w:after="20"/>
              <w:ind w:left="20"/>
              <w:jc w:val="both"/>
            </w:pPr>
            <w:r>
              <w:rPr>
                <w:rFonts w:ascii="Times New Roman"/>
                <w:b w:val="false"/>
                <w:i w:val="false"/>
                <w:color w:val="000000"/>
                <w:sz w:val="20"/>
              </w:rPr>
              <w:t>
буксировка в</w:t>
            </w:r>
          </w:p>
          <w:p>
            <w:pPr>
              <w:spacing w:after="20"/>
              <w:ind w:left="20"/>
              <w:jc w:val="both"/>
            </w:pPr>
            <w:r>
              <w:rPr>
                <w:rFonts w:ascii="Times New Roman"/>
                <w:b w:val="false"/>
                <w:i w:val="false"/>
                <w:color w:val="000000"/>
                <w:sz w:val="20"/>
              </w:rPr>
              <w:t>
сообщении между</w:t>
            </w:r>
          </w:p>
          <w:p>
            <w:pPr>
              <w:spacing w:after="20"/>
              <w:ind w:left="20"/>
              <w:jc w:val="both"/>
            </w:pPr>
            <w:r>
              <w:rPr>
                <w:rFonts w:ascii="Times New Roman"/>
                <w:b w:val="false"/>
                <w:i w:val="false"/>
                <w:color w:val="000000"/>
                <w:sz w:val="20"/>
              </w:rPr>
              <w:t>
морскими портами</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(каботаж)</w:t>
            </w:r>
          </w:p>
          <w:p>
            <w:pPr>
              <w:spacing w:after="20"/>
              <w:ind w:left="20"/>
              <w:jc w:val="both"/>
            </w:pPr>
            <w:r>
              <w:rPr>
                <w:rFonts w:ascii="Times New Roman"/>
                <w:b w:val="false"/>
                <w:i w:val="false"/>
                <w:color w:val="000000"/>
                <w:sz w:val="20"/>
              </w:rPr>
              <w:t>
осуществляются</w:t>
            </w:r>
          </w:p>
          <w:p>
            <w:pPr>
              <w:spacing w:after="20"/>
              <w:ind w:left="20"/>
              <w:jc w:val="both"/>
            </w:pPr>
            <w:r>
              <w:rPr>
                <w:rFonts w:ascii="Times New Roman"/>
                <w:b w:val="false"/>
                <w:i w:val="false"/>
                <w:color w:val="000000"/>
                <w:sz w:val="20"/>
              </w:rPr>
              <w:t>
судами, плавающими</w:t>
            </w:r>
          </w:p>
          <w:p>
            <w:pPr>
              <w:spacing w:after="20"/>
              <w:ind w:left="20"/>
              <w:jc w:val="both"/>
            </w:pPr>
            <w:r>
              <w:rPr>
                <w:rFonts w:ascii="Times New Roman"/>
                <w:b w:val="false"/>
                <w:i w:val="false"/>
                <w:color w:val="000000"/>
                <w:sz w:val="20"/>
              </w:rPr>
              <w:t>
под государственным</w:t>
            </w:r>
          </w:p>
          <w:p>
            <w:pPr>
              <w:spacing w:after="20"/>
              <w:ind w:left="20"/>
              <w:jc w:val="both"/>
            </w:pPr>
            <w:r>
              <w:rPr>
                <w:rFonts w:ascii="Times New Roman"/>
                <w:b w:val="false"/>
                <w:i w:val="false"/>
                <w:color w:val="000000"/>
                <w:sz w:val="20"/>
              </w:rPr>
              <w:t>
флагом Республики</w:t>
            </w:r>
          </w:p>
          <w:p>
            <w:pPr>
              <w:spacing w:after="20"/>
              <w:ind w:left="20"/>
              <w:jc w:val="both"/>
            </w:pPr>
            <w:r>
              <w:rPr>
                <w:rFonts w:ascii="Times New Roman"/>
                <w:b w:val="false"/>
                <w:i w:val="false"/>
                <w:color w:val="000000"/>
                <w:sz w:val="20"/>
              </w:rPr>
              <w:t>
Беларусь, за</w:t>
            </w:r>
          </w:p>
          <w:p>
            <w:pPr>
              <w:spacing w:after="20"/>
              <w:ind w:left="20"/>
              <w:jc w:val="both"/>
            </w:pPr>
            <w:r>
              <w:rPr>
                <w:rFonts w:ascii="Times New Roman"/>
                <w:b w:val="false"/>
                <w:i w:val="false"/>
                <w:color w:val="000000"/>
                <w:sz w:val="20"/>
              </w:rPr>
              <w:t>
исключением судов,</w:t>
            </w:r>
          </w:p>
          <w:p>
            <w:pPr>
              <w:spacing w:after="20"/>
              <w:ind w:left="20"/>
              <w:jc w:val="both"/>
            </w:pPr>
            <w:r>
              <w:rPr>
                <w:rFonts w:ascii="Times New Roman"/>
                <w:b w:val="false"/>
                <w:i w:val="false"/>
                <w:color w:val="000000"/>
                <w:sz w:val="20"/>
              </w:rPr>
              <w:t>
зарегистрированных</w:t>
            </w:r>
          </w:p>
          <w:p>
            <w:pPr>
              <w:spacing w:after="20"/>
              <w:ind w:left="20"/>
              <w:jc w:val="both"/>
            </w:pPr>
            <w:r>
              <w:rPr>
                <w:rFonts w:ascii="Times New Roman"/>
                <w:b w:val="false"/>
                <w:i w:val="false"/>
                <w:color w:val="000000"/>
                <w:sz w:val="20"/>
              </w:rPr>
              <w:t>
в Белорусском</w:t>
            </w:r>
          </w:p>
          <w:p>
            <w:pPr>
              <w:spacing w:after="20"/>
              <w:ind w:left="20"/>
              <w:jc w:val="both"/>
            </w:pPr>
            <w:r>
              <w:rPr>
                <w:rFonts w:ascii="Times New Roman"/>
                <w:b w:val="false"/>
                <w:i w:val="false"/>
                <w:color w:val="000000"/>
                <w:sz w:val="20"/>
              </w:rPr>
              <w:t>
международном</w:t>
            </w:r>
          </w:p>
          <w:p>
            <w:pPr>
              <w:spacing w:after="20"/>
              <w:ind w:left="20"/>
              <w:jc w:val="both"/>
            </w:pPr>
            <w:r>
              <w:rPr>
                <w:rFonts w:ascii="Times New Roman"/>
                <w:b w:val="false"/>
                <w:i w:val="false"/>
                <w:color w:val="000000"/>
                <w:sz w:val="20"/>
              </w:rPr>
              <w:t>
реестре судов, и</w:t>
            </w:r>
          </w:p>
          <w:p>
            <w:pPr>
              <w:spacing w:after="20"/>
              <w:ind w:left="20"/>
              <w:jc w:val="both"/>
            </w:pPr>
            <w:r>
              <w:rPr>
                <w:rFonts w:ascii="Times New Roman"/>
                <w:b w:val="false"/>
                <w:i w:val="false"/>
                <w:color w:val="000000"/>
                <w:sz w:val="20"/>
              </w:rPr>
              <w:t>
принадлежащими</w:t>
            </w:r>
          </w:p>
          <w:p>
            <w:pPr>
              <w:spacing w:after="20"/>
              <w:ind w:left="20"/>
              <w:jc w:val="both"/>
            </w:pPr>
            <w:r>
              <w:rPr>
                <w:rFonts w:ascii="Times New Roman"/>
                <w:b w:val="false"/>
                <w:i w:val="false"/>
                <w:color w:val="000000"/>
                <w:sz w:val="20"/>
              </w:rPr>
              <w:t>
юридическим лицам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 доля</w:t>
            </w:r>
          </w:p>
          <w:p>
            <w:pPr>
              <w:spacing w:after="20"/>
              <w:ind w:left="20"/>
              <w:jc w:val="both"/>
            </w:pPr>
            <w:r>
              <w:rPr>
                <w:rFonts w:ascii="Times New Roman"/>
                <w:b w:val="false"/>
                <w:i w:val="false"/>
                <w:color w:val="000000"/>
                <w:sz w:val="20"/>
              </w:rPr>
              <w:t>
иностранного</w:t>
            </w:r>
          </w:p>
          <w:p>
            <w:pPr>
              <w:spacing w:after="20"/>
              <w:ind w:left="20"/>
              <w:jc w:val="both"/>
            </w:pPr>
            <w:r>
              <w:rPr>
                <w:rFonts w:ascii="Times New Roman"/>
                <w:b w:val="false"/>
                <w:i w:val="false"/>
                <w:color w:val="000000"/>
                <w:sz w:val="20"/>
              </w:rPr>
              <w:t>
участия, в</w:t>
            </w:r>
          </w:p>
          <w:p>
            <w:pPr>
              <w:spacing w:after="20"/>
              <w:ind w:left="20"/>
              <w:jc w:val="both"/>
            </w:pPr>
            <w:r>
              <w:rPr>
                <w:rFonts w:ascii="Times New Roman"/>
                <w:b w:val="false"/>
                <w:i w:val="false"/>
                <w:color w:val="000000"/>
                <w:sz w:val="20"/>
              </w:rPr>
              <w:t>
капитале которого</w:t>
            </w:r>
          </w:p>
          <w:p>
            <w:pPr>
              <w:spacing w:after="20"/>
              <w:ind w:left="20"/>
              <w:jc w:val="both"/>
            </w:pPr>
            <w:r>
              <w:rPr>
                <w:rFonts w:ascii="Times New Roman"/>
                <w:b w:val="false"/>
                <w:i w:val="false"/>
                <w:color w:val="000000"/>
                <w:sz w:val="20"/>
              </w:rPr>
              <w:t>
не превышает сорок</w:t>
            </w:r>
          </w:p>
          <w:p>
            <w:pPr>
              <w:spacing w:after="20"/>
              <w:ind w:left="20"/>
              <w:jc w:val="both"/>
            </w:pPr>
            <w:r>
              <w:rPr>
                <w:rFonts w:ascii="Times New Roman"/>
                <w:b w:val="false"/>
                <w:i w:val="false"/>
                <w:color w:val="000000"/>
                <w:sz w:val="20"/>
              </w:rPr>
              <w:t>
девять процентов.</w:t>
            </w:r>
          </w:p>
          <w:p>
            <w:pPr>
              <w:spacing w:after="20"/>
              <w:ind w:left="20"/>
              <w:jc w:val="both"/>
            </w:pPr>
            <w:r>
              <w:rPr>
                <w:rFonts w:ascii="Times New Roman"/>
                <w:b w:val="false"/>
                <w:i w:val="false"/>
                <w:color w:val="000000"/>
                <w:sz w:val="20"/>
              </w:rPr>
              <w:t>
Иностранные</w:t>
            </w:r>
          </w:p>
          <w:p>
            <w:pPr>
              <w:spacing w:after="20"/>
              <w:ind w:left="20"/>
              <w:jc w:val="both"/>
            </w:pPr>
            <w:r>
              <w:rPr>
                <w:rFonts w:ascii="Times New Roman"/>
                <w:b w:val="false"/>
                <w:i w:val="false"/>
                <w:color w:val="000000"/>
                <w:sz w:val="20"/>
              </w:rPr>
              <w:t>
граждане не могут</w:t>
            </w:r>
          </w:p>
          <w:p>
            <w:pPr>
              <w:spacing w:after="20"/>
              <w:ind w:left="20"/>
              <w:jc w:val="both"/>
            </w:pPr>
            <w:r>
              <w:rPr>
                <w:rFonts w:ascii="Times New Roman"/>
                <w:b w:val="false"/>
                <w:i w:val="false"/>
                <w:color w:val="000000"/>
                <w:sz w:val="20"/>
              </w:rPr>
              <w:t>
занимать должность</w:t>
            </w:r>
          </w:p>
          <w:p>
            <w:pPr>
              <w:spacing w:after="20"/>
              <w:ind w:left="20"/>
              <w:jc w:val="both"/>
            </w:pPr>
            <w:r>
              <w:rPr>
                <w:rFonts w:ascii="Times New Roman"/>
                <w:b w:val="false"/>
                <w:i w:val="false"/>
                <w:color w:val="000000"/>
                <w:sz w:val="20"/>
              </w:rPr>
              <w:t>
капитала, старшего</w:t>
            </w:r>
          </w:p>
          <w:p>
            <w:pPr>
              <w:spacing w:after="20"/>
              <w:ind w:left="20"/>
              <w:jc w:val="both"/>
            </w:pPr>
            <w:r>
              <w:rPr>
                <w:rFonts w:ascii="Times New Roman"/>
                <w:b w:val="false"/>
                <w:i w:val="false"/>
                <w:color w:val="000000"/>
                <w:sz w:val="20"/>
              </w:rPr>
              <w:t>
помощника капитана,</w:t>
            </w:r>
          </w:p>
          <w:p>
            <w:pPr>
              <w:spacing w:after="20"/>
              <w:ind w:left="20"/>
              <w:jc w:val="both"/>
            </w:pPr>
            <w:r>
              <w:rPr>
                <w:rFonts w:ascii="Times New Roman"/>
                <w:b w:val="false"/>
                <w:i w:val="false"/>
                <w:color w:val="000000"/>
                <w:sz w:val="20"/>
              </w:rPr>
              <w:t>
старшего механика и</w:t>
            </w:r>
          </w:p>
          <w:p>
            <w:pPr>
              <w:spacing w:after="20"/>
              <w:ind w:left="20"/>
              <w:jc w:val="both"/>
            </w:pPr>
            <w:r>
              <w:rPr>
                <w:rFonts w:ascii="Times New Roman"/>
                <w:b w:val="false"/>
                <w:i w:val="false"/>
                <w:color w:val="000000"/>
                <w:sz w:val="20"/>
              </w:rPr>
              <w:t>
радиоспециалиста</w:t>
            </w:r>
          </w:p>
          <w:p>
            <w:pPr>
              <w:spacing w:after="20"/>
              <w:ind w:left="20"/>
              <w:jc w:val="both"/>
            </w:pPr>
            <w:r>
              <w:rPr>
                <w:rFonts w:ascii="Times New Roman"/>
                <w:b w:val="false"/>
                <w:i w:val="false"/>
                <w:color w:val="000000"/>
                <w:sz w:val="20"/>
              </w:rPr>
              <w:t>
судна, плавающего под</w:t>
            </w:r>
          </w:p>
          <w:p>
            <w:pPr>
              <w:spacing w:after="20"/>
              <w:ind w:left="20"/>
              <w:jc w:val="both"/>
            </w:pPr>
            <w:r>
              <w:rPr>
                <w:rFonts w:ascii="Times New Roman"/>
                <w:b w:val="false"/>
                <w:i w:val="false"/>
                <w:color w:val="000000"/>
                <w:sz w:val="20"/>
              </w:rPr>
              <w:t>
Государственным</w:t>
            </w:r>
          </w:p>
          <w:p>
            <w:pPr>
              <w:spacing w:after="20"/>
              <w:ind w:left="20"/>
              <w:jc w:val="both"/>
            </w:pPr>
            <w:r>
              <w:rPr>
                <w:rFonts w:ascii="Times New Roman"/>
                <w:b w:val="false"/>
                <w:i w:val="false"/>
                <w:color w:val="000000"/>
                <w:sz w:val="20"/>
              </w:rPr>
              <w:t>
флагом Республики</w:t>
            </w:r>
          </w:p>
          <w:p>
            <w:pPr>
              <w:spacing w:after="20"/>
              <w:ind w:left="20"/>
              <w:jc w:val="both"/>
            </w:pPr>
            <w:r>
              <w:rPr>
                <w:rFonts w:ascii="Times New Roman"/>
                <w:b w:val="false"/>
                <w:i w:val="false"/>
                <w:color w:val="000000"/>
                <w:sz w:val="20"/>
              </w:rPr>
              <w:t>
Беларусь лоцманами</w:t>
            </w:r>
          </w:p>
          <w:p>
            <w:pPr>
              <w:spacing w:after="20"/>
              <w:ind w:left="20"/>
              <w:jc w:val="both"/>
            </w:pPr>
            <w:r>
              <w:rPr>
                <w:rFonts w:ascii="Times New Roman"/>
                <w:b w:val="false"/>
                <w:i w:val="false"/>
                <w:color w:val="000000"/>
                <w:sz w:val="20"/>
              </w:rPr>
              <w:t>
могут быть только</w:t>
            </w:r>
          </w:p>
          <w:p>
            <w:pPr>
              <w:spacing w:after="20"/>
              <w:ind w:left="20"/>
              <w:jc w:val="both"/>
            </w:pPr>
            <w:r>
              <w:rPr>
                <w:rFonts w:ascii="Times New Roman"/>
                <w:b w:val="false"/>
                <w:i w:val="false"/>
                <w:color w:val="000000"/>
                <w:sz w:val="20"/>
              </w:rPr>
              <w:t>
граждане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вводиться</w:t>
            </w:r>
          </w:p>
          <w:p>
            <w:pPr>
              <w:spacing w:after="20"/>
              <w:ind w:left="20"/>
              <w:jc w:val="both"/>
            </w:pPr>
            <w:r>
              <w:rPr>
                <w:rFonts w:ascii="Times New Roman"/>
                <w:b w:val="false"/>
                <w:i w:val="false"/>
                <w:color w:val="000000"/>
                <w:sz w:val="20"/>
              </w:rPr>
              <w:t>
ограничения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пределах</w:t>
            </w:r>
          </w:p>
          <w:p>
            <w:pPr>
              <w:spacing w:after="20"/>
              <w:ind w:left="20"/>
              <w:jc w:val="both"/>
            </w:pPr>
            <w:r>
              <w:rPr>
                <w:rFonts w:ascii="Times New Roman"/>
                <w:b w:val="false"/>
                <w:i w:val="false"/>
                <w:color w:val="000000"/>
                <w:sz w:val="20"/>
              </w:rPr>
              <w:t>
континентального</w:t>
            </w:r>
          </w:p>
          <w:p>
            <w:pPr>
              <w:spacing w:after="20"/>
              <w:ind w:left="20"/>
              <w:jc w:val="both"/>
            </w:pPr>
            <w:r>
              <w:rPr>
                <w:rFonts w:ascii="Times New Roman"/>
                <w:b w:val="false"/>
                <w:i w:val="false"/>
                <w:color w:val="000000"/>
                <w:sz w:val="20"/>
              </w:rPr>
              <w:t>
шельфа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животного мира в</w:t>
            </w:r>
          </w:p>
          <w:p>
            <w:pPr>
              <w:spacing w:after="20"/>
              <w:ind w:left="20"/>
              <w:jc w:val="both"/>
            </w:pPr>
            <w:r>
              <w:rPr>
                <w:rFonts w:ascii="Times New Roman"/>
                <w:b w:val="false"/>
                <w:i w:val="false"/>
                <w:color w:val="000000"/>
                <w:sz w:val="20"/>
              </w:rPr>
              <w:t>
пользование</w:t>
            </w:r>
          </w:p>
          <w:p>
            <w:pPr>
              <w:spacing w:after="20"/>
              <w:ind w:left="20"/>
              <w:jc w:val="both"/>
            </w:pPr>
            <w:r>
              <w:rPr>
                <w:rFonts w:ascii="Times New Roman"/>
                <w:b w:val="false"/>
                <w:i w:val="false"/>
                <w:color w:val="000000"/>
                <w:sz w:val="20"/>
              </w:rPr>
              <w:t>
на конкретной</w:t>
            </w:r>
          </w:p>
          <w:p>
            <w:pPr>
              <w:spacing w:after="20"/>
              <w:ind w:left="20"/>
              <w:jc w:val="both"/>
            </w:pPr>
            <w:r>
              <w:rPr>
                <w:rFonts w:ascii="Times New Roman"/>
                <w:b w:val="false"/>
                <w:i w:val="false"/>
                <w:color w:val="000000"/>
                <w:sz w:val="20"/>
              </w:rPr>
              <w:t>
территории или</w:t>
            </w:r>
          </w:p>
          <w:p>
            <w:pPr>
              <w:spacing w:after="20"/>
              <w:ind w:left="20"/>
              <w:jc w:val="both"/>
            </w:pPr>
            <w:r>
              <w:rPr>
                <w:rFonts w:ascii="Times New Roman"/>
                <w:b w:val="false"/>
                <w:i w:val="false"/>
                <w:color w:val="000000"/>
                <w:sz w:val="20"/>
              </w:rPr>
              <w:t>
акватории отдается</w:t>
            </w:r>
          </w:p>
          <w:p>
            <w:pPr>
              <w:spacing w:after="20"/>
              <w:ind w:left="20"/>
              <w:jc w:val="both"/>
            </w:pPr>
            <w:r>
              <w:rPr>
                <w:rFonts w:ascii="Times New Roman"/>
                <w:b w:val="false"/>
                <w:i w:val="false"/>
                <w:color w:val="000000"/>
                <w:sz w:val="20"/>
              </w:rPr>
              <w:t>
гражданам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Иностранный</w:t>
            </w:r>
          </w:p>
          <w:p>
            <w:pPr>
              <w:spacing w:after="20"/>
              <w:ind w:left="20"/>
              <w:jc w:val="both"/>
            </w:pPr>
            <w:r>
              <w:rPr>
                <w:rFonts w:ascii="Times New Roman"/>
                <w:b w:val="false"/>
                <w:i w:val="false"/>
                <w:color w:val="000000"/>
                <w:sz w:val="20"/>
              </w:rPr>
              <w:t>
гражданин не может</w:t>
            </w:r>
          </w:p>
          <w:p>
            <w:pPr>
              <w:spacing w:after="20"/>
              <w:ind w:left="20"/>
              <w:jc w:val="both"/>
            </w:pPr>
            <w:r>
              <w:rPr>
                <w:rFonts w:ascii="Times New Roman"/>
                <w:b w:val="false"/>
                <w:i w:val="false"/>
                <w:color w:val="000000"/>
                <w:sz w:val="20"/>
              </w:rPr>
              <w:t>
быть учредителем</w:t>
            </w:r>
          </w:p>
          <w:p>
            <w:pPr>
              <w:spacing w:after="20"/>
              <w:ind w:left="20"/>
              <w:jc w:val="both"/>
            </w:pPr>
            <w:r>
              <w:rPr>
                <w:rFonts w:ascii="Times New Roman"/>
                <w:b w:val="false"/>
                <w:i w:val="false"/>
                <w:color w:val="000000"/>
                <w:sz w:val="20"/>
              </w:rPr>
              <w:t>
(соучредителем)</w:t>
            </w:r>
          </w:p>
          <w:p>
            <w:pPr>
              <w:spacing w:after="20"/>
              <w:ind w:left="20"/>
              <w:jc w:val="both"/>
            </w:pPr>
            <w:r>
              <w:rPr>
                <w:rFonts w:ascii="Times New Roman"/>
                <w:b w:val="false"/>
                <w:i w:val="false"/>
                <w:color w:val="000000"/>
                <w:sz w:val="20"/>
              </w:rPr>
              <w:t>
средства массовой</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2. Иностранное</w:t>
            </w:r>
          </w:p>
          <w:p>
            <w:pPr>
              <w:spacing w:after="20"/>
              <w:ind w:left="20"/>
              <w:jc w:val="both"/>
            </w:pPr>
            <w:r>
              <w:rPr>
                <w:rFonts w:ascii="Times New Roman"/>
                <w:b w:val="false"/>
                <w:i w:val="false"/>
                <w:color w:val="000000"/>
                <w:sz w:val="20"/>
              </w:rPr>
              <w:t>
юридическое лицо,</w:t>
            </w:r>
          </w:p>
          <w:p>
            <w:pPr>
              <w:spacing w:after="20"/>
              <w:ind w:left="20"/>
              <w:jc w:val="both"/>
            </w:pPr>
            <w:r>
              <w:rPr>
                <w:rFonts w:ascii="Times New Roman"/>
                <w:b w:val="false"/>
                <w:i w:val="false"/>
                <w:color w:val="000000"/>
                <w:sz w:val="20"/>
              </w:rPr>
              <w:t>
белорусское</w:t>
            </w:r>
          </w:p>
          <w:p>
            <w:pPr>
              <w:spacing w:after="20"/>
              <w:ind w:left="20"/>
              <w:jc w:val="both"/>
            </w:pPr>
            <w:r>
              <w:rPr>
                <w:rFonts w:ascii="Times New Roman"/>
                <w:b w:val="false"/>
                <w:i w:val="false"/>
                <w:color w:val="000000"/>
                <w:sz w:val="20"/>
              </w:rPr>
              <w:t>
юридическое лицо,</w:t>
            </w:r>
          </w:p>
          <w:p>
            <w:pPr>
              <w:spacing w:after="20"/>
              <w:ind w:left="20"/>
              <w:jc w:val="both"/>
            </w:pPr>
            <w:r>
              <w:rPr>
                <w:rFonts w:ascii="Times New Roman"/>
                <w:b w:val="false"/>
                <w:i w:val="false"/>
                <w:color w:val="000000"/>
                <w:sz w:val="20"/>
              </w:rPr>
              <w:t>
в уставном фонде</w:t>
            </w:r>
          </w:p>
          <w:p>
            <w:pPr>
              <w:spacing w:after="20"/>
              <w:ind w:left="20"/>
              <w:jc w:val="both"/>
            </w:pPr>
            <w:r>
              <w:rPr>
                <w:rFonts w:ascii="Times New Roman"/>
                <w:b w:val="false"/>
                <w:i w:val="false"/>
                <w:color w:val="000000"/>
                <w:sz w:val="20"/>
              </w:rPr>
              <w:t>
которого доля</w:t>
            </w:r>
          </w:p>
          <w:p>
            <w:pPr>
              <w:spacing w:after="20"/>
              <w:ind w:left="20"/>
              <w:jc w:val="both"/>
            </w:pPr>
            <w:r>
              <w:rPr>
                <w:rFonts w:ascii="Times New Roman"/>
                <w:b w:val="false"/>
                <w:i w:val="false"/>
                <w:color w:val="000000"/>
                <w:sz w:val="20"/>
              </w:rPr>
              <w:t>
иностранных</w:t>
            </w:r>
          </w:p>
          <w:p>
            <w:pPr>
              <w:spacing w:after="20"/>
              <w:ind w:left="20"/>
              <w:jc w:val="both"/>
            </w:pPr>
            <w:r>
              <w:rPr>
                <w:rFonts w:ascii="Times New Roman"/>
                <w:b w:val="false"/>
                <w:i w:val="false"/>
                <w:color w:val="000000"/>
                <w:sz w:val="20"/>
              </w:rPr>
              <w:t>
инвестиций составляет</w:t>
            </w:r>
          </w:p>
          <w:p>
            <w:pPr>
              <w:spacing w:after="20"/>
              <w:ind w:left="20"/>
              <w:jc w:val="both"/>
            </w:pPr>
            <w:r>
              <w:rPr>
                <w:rFonts w:ascii="Times New Roman"/>
                <w:b w:val="false"/>
                <w:i w:val="false"/>
                <w:color w:val="000000"/>
                <w:sz w:val="20"/>
              </w:rPr>
              <w:t>
50 процентов и более,</w:t>
            </w:r>
          </w:p>
          <w:p>
            <w:pPr>
              <w:spacing w:after="20"/>
              <w:ind w:left="20"/>
              <w:jc w:val="both"/>
            </w:pPr>
            <w:r>
              <w:rPr>
                <w:rFonts w:ascii="Times New Roman"/>
                <w:b w:val="false"/>
                <w:i w:val="false"/>
                <w:color w:val="000000"/>
                <w:sz w:val="20"/>
              </w:rPr>
              <w:t>
не вправе выступать</w:t>
            </w:r>
          </w:p>
          <w:p>
            <w:pPr>
              <w:spacing w:after="20"/>
              <w:ind w:left="20"/>
              <w:jc w:val="both"/>
            </w:pPr>
            <w:r>
              <w:rPr>
                <w:rFonts w:ascii="Times New Roman"/>
                <w:b w:val="false"/>
                <w:i w:val="false"/>
                <w:color w:val="000000"/>
                <w:sz w:val="20"/>
              </w:rPr>
              <w:t>
учредителями теле-,</w:t>
            </w:r>
          </w:p>
          <w:p>
            <w:pPr>
              <w:spacing w:after="20"/>
              <w:ind w:left="20"/>
              <w:jc w:val="both"/>
            </w:pPr>
            <w:r>
              <w:rPr>
                <w:rFonts w:ascii="Times New Roman"/>
                <w:b w:val="false"/>
                <w:i w:val="false"/>
                <w:color w:val="000000"/>
                <w:sz w:val="20"/>
              </w:rPr>
              <w:t>
видеопрограмм.</w:t>
            </w:r>
          </w:p>
          <w:p>
            <w:pPr>
              <w:spacing w:after="20"/>
              <w:ind w:left="20"/>
              <w:jc w:val="both"/>
            </w:pPr>
            <w:r>
              <w:rPr>
                <w:rFonts w:ascii="Times New Roman"/>
                <w:b w:val="false"/>
                <w:i w:val="false"/>
                <w:color w:val="000000"/>
                <w:sz w:val="20"/>
              </w:rPr>
              <w:t>
3. Иностранный</w:t>
            </w:r>
          </w:p>
          <w:p>
            <w:pPr>
              <w:spacing w:after="20"/>
              <w:ind w:left="20"/>
              <w:jc w:val="both"/>
            </w:pPr>
            <w:r>
              <w:rPr>
                <w:rFonts w:ascii="Times New Roman"/>
                <w:b w:val="false"/>
                <w:i w:val="false"/>
                <w:color w:val="000000"/>
                <w:sz w:val="20"/>
              </w:rPr>
              <w:t>
гражданин, иностранное</w:t>
            </w:r>
          </w:p>
          <w:p>
            <w:pPr>
              <w:spacing w:after="20"/>
              <w:ind w:left="20"/>
              <w:jc w:val="both"/>
            </w:pPr>
            <w:r>
              <w:rPr>
                <w:rFonts w:ascii="Times New Roman"/>
                <w:b w:val="false"/>
                <w:i w:val="false"/>
                <w:color w:val="000000"/>
                <w:sz w:val="20"/>
              </w:rPr>
              <w:t>
юридическое лицо,</w:t>
            </w:r>
          </w:p>
          <w:p>
            <w:pPr>
              <w:spacing w:after="20"/>
              <w:ind w:left="20"/>
              <w:jc w:val="both"/>
            </w:pPr>
            <w:r>
              <w:rPr>
                <w:rFonts w:ascii="Times New Roman"/>
                <w:b w:val="false"/>
                <w:i w:val="false"/>
                <w:color w:val="000000"/>
                <w:sz w:val="20"/>
              </w:rPr>
              <w:t>
белорусское</w:t>
            </w:r>
          </w:p>
          <w:p>
            <w:pPr>
              <w:spacing w:after="20"/>
              <w:ind w:left="20"/>
              <w:jc w:val="both"/>
            </w:pPr>
            <w:r>
              <w:rPr>
                <w:rFonts w:ascii="Times New Roman"/>
                <w:b w:val="false"/>
                <w:i w:val="false"/>
                <w:color w:val="000000"/>
                <w:sz w:val="20"/>
              </w:rPr>
              <w:t>
юридическое лицо,</w:t>
            </w:r>
          </w:p>
          <w:p>
            <w:pPr>
              <w:spacing w:after="20"/>
              <w:ind w:left="20"/>
              <w:jc w:val="both"/>
            </w:pPr>
            <w:r>
              <w:rPr>
                <w:rFonts w:ascii="Times New Roman"/>
                <w:b w:val="false"/>
                <w:i w:val="false"/>
                <w:color w:val="000000"/>
                <w:sz w:val="20"/>
              </w:rPr>
              <w:t>
в уставном фонде</w:t>
            </w:r>
          </w:p>
          <w:p>
            <w:pPr>
              <w:spacing w:after="20"/>
              <w:ind w:left="20"/>
              <w:jc w:val="both"/>
            </w:pPr>
            <w:r>
              <w:rPr>
                <w:rFonts w:ascii="Times New Roman"/>
                <w:b w:val="false"/>
                <w:i w:val="false"/>
                <w:color w:val="000000"/>
                <w:sz w:val="20"/>
              </w:rPr>
              <w:t>
которого доля</w:t>
            </w:r>
          </w:p>
          <w:p>
            <w:pPr>
              <w:spacing w:after="20"/>
              <w:ind w:left="20"/>
              <w:jc w:val="both"/>
            </w:pPr>
            <w:r>
              <w:rPr>
                <w:rFonts w:ascii="Times New Roman"/>
                <w:b w:val="false"/>
                <w:i w:val="false"/>
                <w:color w:val="000000"/>
                <w:sz w:val="20"/>
              </w:rPr>
              <w:t>
иностранных инвестиций</w:t>
            </w:r>
          </w:p>
          <w:p>
            <w:pPr>
              <w:spacing w:after="20"/>
              <w:ind w:left="20"/>
              <w:jc w:val="both"/>
            </w:pPr>
            <w:r>
              <w:rPr>
                <w:rFonts w:ascii="Times New Roman"/>
                <w:b w:val="false"/>
                <w:i w:val="false"/>
                <w:color w:val="000000"/>
                <w:sz w:val="20"/>
              </w:rPr>
              <w:t>
составляет 50</w:t>
            </w:r>
          </w:p>
          <w:p>
            <w:pPr>
              <w:spacing w:after="20"/>
              <w:ind w:left="20"/>
              <w:jc w:val="both"/>
            </w:pPr>
            <w:r>
              <w:rPr>
                <w:rFonts w:ascii="Times New Roman"/>
                <w:b w:val="false"/>
                <w:i w:val="false"/>
                <w:color w:val="000000"/>
                <w:sz w:val="20"/>
              </w:rPr>
              <w:t>
процентов и более, не</w:t>
            </w:r>
          </w:p>
          <w:p>
            <w:pPr>
              <w:spacing w:after="20"/>
              <w:ind w:left="20"/>
              <w:jc w:val="both"/>
            </w:pPr>
            <w:r>
              <w:rPr>
                <w:rFonts w:ascii="Times New Roman"/>
                <w:b w:val="false"/>
                <w:i w:val="false"/>
                <w:color w:val="000000"/>
                <w:sz w:val="20"/>
              </w:rPr>
              <w:t>
вправе учреждать</w:t>
            </w:r>
          </w:p>
          <w:p>
            <w:pPr>
              <w:spacing w:after="20"/>
              <w:ind w:left="20"/>
              <w:jc w:val="both"/>
            </w:pPr>
            <w:r>
              <w:rPr>
                <w:rFonts w:ascii="Times New Roman"/>
                <w:b w:val="false"/>
                <w:i w:val="false"/>
                <w:color w:val="000000"/>
                <w:sz w:val="20"/>
              </w:rPr>
              <w:t>
юридические лица, на</w:t>
            </w:r>
          </w:p>
          <w:p>
            <w:pPr>
              <w:spacing w:after="20"/>
              <w:ind w:left="20"/>
              <w:jc w:val="both"/>
            </w:pPr>
            <w:r>
              <w:rPr>
                <w:rFonts w:ascii="Times New Roman"/>
                <w:b w:val="false"/>
                <w:i w:val="false"/>
                <w:color w:val="000000"/>
                <w:sz w:val="20"/>
              </w:rPr>
              <w:t>
которые возложены</w:t>
            </w:r>
          </w:p>
          <w:p>
            <w:pPr>
              <w:spacing w:after="20"/>
              <w:ind w:left="20"/>
              <w:jc w:val="both"/>
            </w:pPr>
            <w:r>
              <w:rPr>
                <w:rFonts w:ascii="Times New Roman"/>
                <w:b w:val="false"/>
                <w:i w:val="false"/>
                <w:color w:val="000000"/>
                <w:sz w:val="20"/>
              </w:rPr>
              <w:t>
функции редакций</w:t>
            </w:r>
          </w:p>
          <w:p>
            <w:pPr>
              <w:spacing w:after="20"/>
              <w:ind w:left="20"/>
              <w:jc w:val="both"/>
            </w:pPr>
            <w:r>
              <w:rPr>
                <w:rFonts w:ascii="Times New Roman"/>
                <w:b w:val="false"/>
                <w:i w:val="false"/>
                <w:color w:val="000000"/>
                <w:sz w:val="20"/>
              </w:rPr>
              <w:t>
телепрограмм,</w:t>
            </w:r>
          </w:p>
          <w:p>
            <w:pPr>
              <w:spacing w:after="20"/>
              <w:ind w:left="20"/>
              <w:jc w:val="both"/>
            </w:pPr>
            <w:r>
              <w:rPr>
                <w:rFonts w:ascii="Times New Roman"/>
                <w:b w:val="false"/>
                <w:i w:val="false"/>
                <w:color w:val="000000"/>
                <w:sz w:val="20"/>
              </w:rPr>
              <w:t>
осуществляющие</w:t>
            </w:r>
          </w:p>
          <w:p>
            <w:pPr>
              <w:spacing w:after="20"/>
              <w:ind w:left="20"/>
              <w:jc w:val="both"/>
            </w:pPr>
            <w:r>
              <w:rPr>
                <w:rFonts w:ascii="Times New Roman"/>
                <w:b w:val="false"/>
                <w:i w:val="false"/>
                <w:color w:val="000000"/>
                <w:sz w:val="20"/>
              </w:rPr>
              <w:t>
телевизионное</w:t>
            </w:r>
          </w:p>
          <w:p>
            <w:pPr>
              <w:spacing w:after="20"/>
              <w:ind w:left="20"/>
              <w:jc w:val="both"/>
            </w:pPr>
            <w:r>
              <w:rPr>
                <w:rFonts w:ascii="Times New Roman"/>
                <w:b w:val="false"/>
                <w:i w:val="false"/>
                <w:color w:val="000000"/>
                <w:sz w:val="20"/>
              </w:rPr>
              <w:t>
вещание, охватывающее</w:t>
            </w:r>
          </w:p>
          <w:p>
            <w:pPr>
              <w:spacing w:after="20"/>
              <w:ind w:left="20"/>
              <w:jc w:val="both"/>
            </w:pPr>
            <w:r>
              <w:rPr>
                <w:rFonts w:ascii="Times New Roman"/>
                <w:b w:val="false"/>
                <w:i w:val="false"/>
                <w:color w:val="000000"/>
                <w:sz w:val="20"/>
              </w:rPr>
              <w:t>
территорию, на</w:t>
            </w:r>
          </w:p>
          <w:p>
            <w:pPr>
              <w:spacing w:after="20"/>
              <w:ind w:left="20"/>
              <w:jc w:val="both"/>
            </w:pPr>
            <w:r>
              <w:rPr>
                <w:rFonts w:ascii="Times New Roman"/>
                <w:b w:val="false"/>
                <w:i w:val="false"/>
                <w:color w:val="000000"/>
                <w:sz w:val="20"/>
              </w:rPr>
              <w:t>
которой проживает</w:t>
            </w:r>
          </w:p>
          <w:p>
            <w:pPr>
              <w:spacing w:after="20"/>
              <w:ind w:left="20"/>
              <w:jc w:val="both"/>
            </w:pPr>
            <w:r>
              <w:rPr>
                <w:rFonts w:ascii="Times New Roman"/>
                <w:b w:val="false"/>
                <w:i w:val="false"/>
                <w:color w:val="000000"/>
                <w:sz w:val="20"/>
              </w:rPr>
              <w:t>
половина и более</w:t>
            </w:r>
          </w:p>
          <w:p>
            <w:pPr>
              <w:spacing w:after="20"/>
              <w:ind w:left="20"/>
              <w:jc w:val="both"/>
            </w:pPr>
            <w:r>
              <w:rPr>
                <w:rFonts w:ascii="Times New Roman"/>
                <w:b w:val="false"/>
                <w:i w:val="false"/>
                <w:color w:val="000000"/>
                <w:sz w:val="20"/>
              </w:rPr>
              <w:t>
половины численности</w:t>
            </w:r>
          </w:p>
          <w:p>
            <w:pPr>
              <w:spacing w:after="20"/>
              <w:ind w:left="20"/>
              <w:jc w:val="both"/>
            </w:pPr>
            <w:r>
              <w:rPr>
                <w:rFonts w:ascii="Times New Roman"/>
                <w:b w:val="false"/>
                <w:i w:val="false"/>
                <w:color w:val="000000"/>
                <w:sz w:val="20"/>
              </w:rPr>
              <w:t>
населения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4. Отчуждение акций</w:t>
            </w:r>
          </w:p>
          <w:p>
            <w:pPr>
              <w:spacing w:after="20"/>
              <w:ind w:left="20"/>
              <w:jc w:val="both"/>
            </w:pPr>
            <w:r>
              <w:rPr>
                <w:rFonts w:ascii="Times New Roman"/>
                <w:b w:val="false"/>
                <w:i w:val="false"/>
                <w:color w:val="000000"/>
                <w:sz w:val="20"/>
              </w:rPr>
              <w:t>
(долей) учредителем</w:t>
            </w:r>
          </w:p>
          <w:p>
            <w:pPr>
              <w:spacing w:after="20"/>
              <w:ind w:left="20"/>
              <w:jc w:val="both"/>
            </w:pPr>
            <w:r>
              <w:rPr>
                <w:rFonts w:ascii="Times New Roman"/>
                <w:b w:val="false"/>
                <w:i w:val="false"/>
                <w:color w:val="000000"/>
                <w:sz w:val="20"/>
              </w:rPr>
              <w:t>
теле-, видеопрограммы,</w:t>
            </w:r>
          </w:p>
          <w:p>
            <w:pPr>
              <w:spacing w:after="20"/>
              <w:ind w:left="20"/>
              <w:jc w:val="both"/>
            </w:pPr>
            <w:r>
              <w:rPr>
                <w:rFonts w:ascii="Times New Roman"/>
                <w:b w:val="false"/>
                <w:i w:val="false"/>
                <w:color w:val="000000"/>
                <w:sz w:val="20"/>
              </w:rPr>
              <w:t>
в том числе после ее</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на которое возложены</w:t>
            </w:r>
          </w:p>
          <w:p>
            <w:pPr>
              <w:spacing w:after="20"/>
              <w:ind w:left="20"/>
              <w:jc w:val="both"/>
            </w:pPr>
            <w:r>
              <w:rPr>
                <w:rFonts w:ascii="Times New Roman"/>
                <w:b w:val="false"/>
                <w:i w:val="false"/>
                <w:color w:val="000000"/>
                <w:sz w:val="20"/>
              </w:rPr>
              <w:t>
функции редакции</w:t>
            </w:r>
          </w:p>
          <w:p>
            <w:pPr>
              <w:spacing w:after="20"/>
              <w:ind w:left="20"/>
              <w:jc w:val="both"/>
            </w:pPr>
            <w:r>
              <w:rPr>
                <w:rFonts w:ascii="Times New Roman"/>
                <w:b w:val="false"/>
                <w:i w:val="false"/>
                <w:color w:val="000000"/>
                <w:sz w:val="20"/>
              </w:rPr>
              <w:t>
телепрограммы,</w:t>
            </w:r>
          </w:p>
          <w:p>
            <w:pPr>
              <w:spacing w:after="20"/>
              <w:ind w:left="20"/>
              <w:jc w:val="both"/>
            </w:pPr>
            <w:r>
              <w:rPr>
                <w:rFonts w:ascii="Times New Roman"/>
                <w:b w:val="false"/>
                <w:i w:val="false"/>
                <w:color w:val="000000"/>
                <w:sz w:val="20"/>
              </w:rPr>
              <w:t>
осуществляющим</w:t>
            </w:r>
          </w:p>
          <w:p>
            <w:pPr>
              <w:spacing w:after="20"/>
              <w:ind w:left="20"/>
              <w:jc w:val="both"/>
            </w:pPr>
            <w:r>
              <w:rPr>
                <w:rFonts w:ascii="Times New Roman"/>
                <w:b w:val="false"/>
                <w:i w:val="false"/>
                <w:color w:val="000000"/>
                <w:sz w:val="20"/>
              </w:rPr>
              <w:t>
телевизионное</w:t>
            </w:r>
          </w:p>
          <w:p>
            <w:pPr>
              <w:spacing w:after="20"/>
              <w:ind w:left="20"/>
              <w:jc w:val="both"/>
            </w:pPr>
            <w:r>
              <w:rPr>
                <w:rFonts w:ascii="Times New Roman"/>
                <w:b w:val="false"/>
                <w:i w:val="false"/>
                <w:color w:val="000000"/>
                <w:sz w:val="20"/>
              </w:rPr>
              <w:t>
вещание, охватывающее</w:t>
            </w:r>
          </w:p>
          <w:p>
            <w:pPr>
              <w:spacing w:after="20"/>
              <w:ind w:left="20"/>
              <w:jc w:val="both"/>
            </w:pPr>
            <w:r>
              <w:rPr>
                <w:rFonts w:ascii="Times New Roman"/>
                <w:b w:val="false"/>
                <w:i w:val="false"/>
                <w:color w:val="000000"/>
                <w:sz w:val="20"/>
              </w:rPr>
              <w:t>
территорию, на</w:t>
            </w:r>
          </w:p>
          <w:p>
            <w:pPr>
              <w:spacing w:after="20"/>
              <w:ind w:left="20"/>
              <w:jc w:val="both"/>
            </w:pPr>
            <w:r>
              <w:rPr>
                <w:rFonts w:ascii="Times New Roman"/>
                <w:b w:val="false"/>
                <w:i w:val="false"/>
                <w:color w:val="000000"/>
                <w:sz w:val="20"/>
              </w:rPr>
              <w:t>
которой проживает</w:t>
            </w:r>
          </w:p>
          <w:p>
            <w:pPr>
              <w:spacing w:after="20"/>
              <w:ind w:left="20"/>
              <w:jc w:val="both"/>
            </w:pPr>
            <w:r>
              <w:rPr>
                <w:rFonts w:ascii="Times New Roman"/>
                <w:b w:val="false"/>
                <w:i w:val="false"/>
                <w:color w:val="000000"/>
                <w:sz w:val="20"/>
              </w:rPr>
              <w:t>
половина и более</w:t>
            </w:r>
          </w:p>
          <w:p>
            <w:pPr>
              <w:spacing w:after="20"/>
              <w:ind w:left="20"/>
              <w:jc w:val="both"/>
            </w:pPr>
            <w:r>
              <w:rPr>
                <w:rFonts w:ascii="Times New Roman"/>
                <w:b w:val="false"/>
                <w:i w:val="false"/>
                <w:color w:val="000000"/>
                <w:sz w:val="20"/>
              </w:rPr>
              <w:t>
половины численности</w:t>
            </w:r>
          </w:p>
          <w:p>
            <w:pPr>
              <w:spacing w:after="20"/>
              <w:ind w:left="20"/>
              <w:jc w:val="both"/>
            </w:pPr>
            <w:r>
              <w:rPr>
                <w:rFonts w:ascii="Times New Roman"/>
                <w:b w:val="false"/>
                <w:i w:val="false"/>
                <w:color w:val="000000"/>
                <w:sz w:val="20"/>
              </w:rPr>
              <w:t>
населения Республики</w:t>
            </w:r>
          </w:p>
          <w:p>
            <w:pPr>
              <w:spacing w:after="20"/>
              <w:ind w:left="20"/>
              <w:jc w:val="both"/>
            </w:pPr>
            <w:r>
              <w:rPr>
                <w:rFonts w:ascii="Times New Roman"/>
                <w:b w:val="false"/>
                <w:i w:val="false"/>
                <w:color w:val="000000"/>
                <w:sz w:val="20"/>
              </w:rPr>
              <w:t>
Беларусь, повлекшее</w:t>
            </w:r>
          </w:p>
          <w:p>
            <w:pPr>
              <w:spacing w:after="20"/>
              <w:ind w:left="20"/>
              <w:jc w:val="both"/>
            </w:pPr>
            <w:r>
              <w:rPr>
                <w:rFonts w:ascii="Times New Roman"/>
                <w:b w:val="false"/>
                <w:i w:val="false"/>
                <w:color w:val="000000"/>
                <w:sz w:val="20"/>
              </w:rPr>
              <w:t>
появление в их</w:t>
            </w:r>
          </w:p>
          <w:p>
            <w:pPr>
              <w:spacing w:after="20"/>
              <w:ind w:left="20"/>
              <w:jc w:val="both"/>
            </w:pPr>
            <w:r>
              <w:rPr>
                <w:rFonts w:ascii="Times New Roman"/>
                <w:b w:val="false"/>
                <w:i w:val="false"/>
                <w:color w:val="000000"/>
                <w:sz w:val="20"/>
              </w:rPr>
              <w:t>
уставном фонде доля</w:t>
            </w:r>
          </w:p>
          <w:p>
            <w:pPr>
              <w:spacing w:after="20"/>
              <w:ind w:left="20"/>
              <w:jc w:val="both"/>
            </w:pPr>
            <w:r>
              <w:rPr>
                <w:rFonts w:ascii="Times New Roman"/>
                <w:b w:val="false"/>
                <w:i w:val="false"/>
                <w:color w:val="000000"/>
                <w:sz w:val="20"/>
              </w:rPr>
              <w:t>
(вклада) иностранных</w:t>
            </w:r>
          </w:p>
          <w:p>
            <w:pPr>
              <w:spacing w:after="20"/>
              <w:ind w:left="20"/>
              <w:jc w:val="both"/>
            </w:pPr>
            <w:r>
              <w:rPr>
                <w:rFonts w:ascii="Times New Roman"/>
                <w:b w:val="false"/>
                <w:i w:val="false"/>
                <w:color w:val="000000"/>
                <w:sz w:val="20"/>
              </w:rPr>
              <w:t>
инвестиций,</w:t>
            </w:r>
          </w:p>
          <w:p>
            <w:pPr>
              <w:spacing w:after="20"/>
              <w:ind w:left="20"/>
              <w:jc w:val="both"/>
            </w:pPr>
            <w:r>
              <w:rPr>
                <w:rFonts w:ascii="Times New Roman"/>
                <w:b w:val="false"/>
                <w:i w:val="false"/>
                <w:color w:val="000000"/>
                <w:sz w:val="20"/>
              </w:rPr>
              <w:t>
составляющей 50</w:t>
            </w:r>
          </w:p>
          <w:p>
            <w:pPr>
              <w:spacing w:after="20"/>
              <w:ind w:left="20"/>
              <w:jc w:val="both"/>
            </w:pPr>
            <w:r>
              <w:rPr>
                <w:rFonts w:ascii="Times New Roman"/>
                <w:b w:val="false"/>
                <w:i w:val="false"/>
                <w:color w:val="000000"/>
                <w:sz w:val="20"/>
              </w:rPr>
              <w:t>
процентов и более,</w:t>
            </w:r>
          </w:p>
          <w:p>
            <w:pPr>
              <w:spacing w:after="20"/>
              <w:ind w:left="20"/>
              <w:jc w:val="both"/>
            </w:pPr>
            <w:r>
              <w:rPr>
                <w:rFonts w:ascii="Times New Roman"/>
                <w:b w:val="false"/>
                <w:i w:val="false"/>
                <w:color w:val="000000"/>
                <w:sz w:val="20"/>
              </w:rPr>
              <w:t>
не допускается.</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аудиторских услуг:</w:t>
            </w:r>
          </w:p>
          <w:p>
            <w:pPr>
              <w:spacing w:after="20"/>
              <w:ind w:left="20"/>
              <w:jc w:val="both"/>
            </w:pPr>
            <w:r>
              <w:rPr>
                <w:rFonts w:ascii="Times New Roman"/>
                <w:b w:val="false"/>
                <w:i w:val="false"/>
                <w:color w:val="000000"/>
                <w:sz w:val="20"/>
              </w:rPr>
              <w:t>
Коммерческая</w:t>
            </w:r>
          </w:p>
          <w:p>
            <w:pPr>
              <w:spacing w:after="20"/>
              <w:ind w:left="20"/>
              <w:jc w:val="both"/>
            </w:pPr>
            <w:r>
              <w:rPr>
                <w:rFonts w:ascii="Times New Roman"/>
                <w:b w:val="false"/>
                <w:i w:val="false"/>
                <w:color w:val="000000"/>
                <w:sz w:val="20"/>
              </w:rPr>
              <w:t>
организация может</w:t>
            </w:r>
          </w:p>
          <w:p>
            <w:pPr>
              <w:spacing w:after="20"/>
              <w:ind w:left="20"/>
              <w:jc w:val="both"/>
            </w:pPr>
            <w:r>
              <w:rPr>
                <w:rFonts w:ascii="Times New Roman"/>
                <w:b w:val="false"/>
                <w:i w:val="false"/>
                <w:color w:val="000000"/>
                <w:sz w:val="20"/>
              </w:rPr>
              <w:t>
быть создана в любой</w:t>
            </w:r>
          </w:p>
          <w:p>
            <w:pPr>
              <w:spacing w:after="20"/>
              <w:ind w:left="20"/>
              <w:jc w:val="both"/>
            </w:pPr>
            <w:r>
              <w:rPr>
                <w:rFonts w:ascii="Times New Roman"/>
                <w:b w:val="false"/>
                <w:i w:val="false"/>
                <w:color w:val="000000"/>
                <w:sz w:val="20"/>
              </w:rPr>
              <w:t>
организационно-</w:t>
            </w:r>
          </w:p>
          <w:p>
            <w:pPr>
              <w:spacing w:after="20"/>
              <w:ind w:left="20"/>
              <w:jc w:val="both"/>
            </w:pPr>
            <w:r>
              <w:rPr>
                <w:rFonts w:ascii="Times New Roman"/>
                <w:b w:val="false"/>
                <w:i w:val="false"/>
                <w:color w:val="000000"/>
                <w:sz w:val="20"/>
              </w:rPr>
              <w:t>
правовой форме, за</w:t>
            </w:r>
          </w:p>
          <w:p>
            <w:pPr>
              <w:spacing w:after="20"/>
              <w:ind w:left="20"/>
              <w:jc w:val="both"/>
            </w:pPr>
            <w:r>
              <w:rPr>
                <w:rFonts w:ascii="Times New Roman"/>
                <w:b w:val="false"/>
                <w:i w:val="false"/>
                <w:color w:val="000000"/>
                <w:sz w:val="20"/>
              </w:rPr>
              <w:t>
исключением открытого</w:t>
            </w:r>
          </w:p>
          <w:p>
            <w:pPr>
              <w:spacing w:after="20"/>
              <w:ind w:left="20"/>
              <w:jc w:val="both"/>
            </w:pPr>
            <w:r>
              <w:rPr>
                <w:rFonts w:ascii="Times New Roman"/>
                <w:b w:val="false"/>
                <w:i w:val="false"/>
                <w:color w:val="000000"/>
                <w:sz w:val="20"/>
              </w:rPr>
              <w:t>
акционерного общества,</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или муниципального</w:t>
            </w:r>
          </w:p>
          <w:p>
            <w:pPr>
              <w:spacing w:after="20"/>
              <w:ind w:left="20"/>
              <w:jc w:val="both"/>
            </w:pPr>
            <w:r>
              <w:rPr>
                <w:rFonts w:ascii="Times New Roman"/>
                <w:b w:val="false"/>
                <w:i w:val="false"/>
                <w:color w:val="000000"/>
                <w:sz w:val="20"/>
              </w:rPr>
              <w:t>
унитарного</w:t>
            </w:r>
          </w:p>
          <w:p>
            <w:pPr>
              <w:spacing w:after="20"/>
              <w:ind w:left="20"/>
              <w:jc w:val="both"/>
            </w:pPr>
            <w:r>
              <w:rPr>
                <w:rFonts w:ascii="Times New Roman"/>
                <w:b w:val="false"/>
                <w:i w:val="false"/>
                <w:color w:val="000000"/>
                <w:sz w:val="20"/>
              </w:rPr>
              <w:t>
предприятия.</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и пункту 1.</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сфере финансовых</w:t>
            </w:r>
          </w:p>
          <w:p>
            <w:pPr>
              <w:spacing w:after="20"/>
              <w:ind w:left="20"/>
              <w:jc w:val="both"/>
            </w:pPr>
            <w:r>
              <w:rPr>
                <w:rFonts w:ascii="Times New Roman"/>
                <w:b w:val="false"/>
                <w:i w:val="false"/>
                <w:color w:val="000000"/>
                <w:sz w:val="20"/>
              </w:rPr>
              <w:t>
услуг в Республики</w:t>
            </w:r>
          </w:p>
          <w:p>
            <w:pPr>
              <w:spacing w:after="20"/>
              <w:ind w:left="20"/>
              <w:jc w:val="both"/>
            </w:pPr>
            <w:r>
              <w:rPr>
                <w:rFonts w:ascii="Times New Roman"/>
                <w:b w:val="false"/>
                <w:i w:val="false"/>
                <w:color w:val="000000"/>
                <w:sz w:val="20"/>
              </w:rPr>
              <w:t>
Беларусь выдается</w:t>
            </w:r>
          </w:p>
          <w:p>
            <w:pPr>
              <w:spacing w:after="20"/>
              <w:ind w:left="20"/>
              <w:jc w:val="both"/>
            </w:pPr>
            <w:r>
              <w:rPr>
                <w:rFonts w:ascii="Times New Roman"/>
                <w:b w:val="false"/>
                <w:i w:val="false"/>
                <w:color w:val="000000"/>
                <w:sz w:val="20"/>
              </w:rPr>
              <w:t>
юридическим лицам</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созданным в</w:t>
            </w:r>
          </w:p>
          <w:p>
            <w:pPr>
              <w:spacing w:after="20"/>
              <w:ind w:left="20"/>
              <w:jc w:val="both"/>
            </w:pPr>
            <w:r>
              <w:rPr>
                <w:rFonts w:ascii="Times New Roman"/>
                <w:b w:val="false"/>
                <w:i w:val="false"/>
                <w:color w:val="000000"/>
                <w:sz w:val="20"/>
              </w:rPr>
              <w:t>
организационно-</w:t>
            </w:r>
          </w:p>
          <w:p>
            <w:pPr>
              <w:spacing w:after="20"/>
              <w:ind w:left="20"/>
              <w:jc w:val="both"/>
            </w:pPr>
            <w:r>
              <w:rPr>
                <w:rFonts w:ascii="Times New Roman"/>
                <w:b w:val="false"/>
                <w:i w:val="false"/>
                <w:color w:val="000000"/>
                <w:sz w:val="20"/>
              </w:rPr>
              <w:t>
правовой форме,</w:t>
            </w:r>
          </w:p>
          <w:p>
            <w:pPr>
              <w:spacing w:after="20"/>
              <w:ind w:left="20"/>
              <w:jc w:val="both"/>
            </w:pPr>
            <w:r>
              <w:rPr>
                <w:rFonts w:ascii="Times New Roman"/>
                <w:b w:val="false"/>
                <w:i w:val="false"/>
                <w:color w:val="000000"/>
                <w:sz w:val="20"/>
              </w:rPr>
              <w:t>
установленной</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Республики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3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кредитных</w:t>
            </w:r>
          </w:p>
          <w:p>
            <w:pPr>
              <w:spacing w:after="20"/>
              <w:ind w:left="20"/>
              <w:jc w:val="both"/>
            </w:pPr>
            <w:r>
              <w:rPr>
                <w:rFonts w:ascii="Times New Roman"/>
                <w:b w:val="false"/>
                <w:i w:val="false"/>
                <w:color w:val="000000"/>
                <w:sz w:val="20"/>
              </w:rPr>
              <w:t>
организаций с</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инвестициями:</w:t>
            </w:r>
          </w:p>
          <w:p>
            <w:pPr>
              <w:spacing w:after="20"/>
              <w:ind w:left="20"/>
              <w:jc w:val="both"/>
            </w:pPr>
            <w:r>
              <w:rPr>
                <w:rFonts w:ascii="Times New Roman"/>
                <w:b w:val="false"/>
                <w:i w:val="false"/>
                <w:color w:val="000000"/>
                <w:sz w:val="20"/>
              </w:rPr>
              <w:t>
Если лицо,</w:t>
            </w:r>
          </w:p>
          <w:p>
            <w:pPr>
              <w:spacing w:after="20"/>
              <w:ind w:left="20"/>
              <w:jc w:val="both"/>
            </w:pPr>
            <w:r>
              <w:rPr>
                <w:rFonts w:ascii="Times New Roman"/>
                <w:b w:val="false"/>
                <w:i w:val="false"/>
                <w:color w:val="000000"/>
                <w:sz w:val="20"/>
              </w:rPr>
              <w:t>
осуществляющее функции</w:t>
            </w:r>
          </w:p>
          <w:p>
            <w:pPr>
              <w:spacing w:after="20"/>
              <w:ind w:left="20"/>
              <w:jc w:val="both"/>
            </w:pPr>
            <w:r>
              <w:rPr>
                <w:rFonts w:ascii="Times New Roman"/>
                <w:b w:val="false"/>
                <w:i w:val="false"/>
                <w:color w:val="000000"/>
                <w:sz w:val="20"/>
              </w:rPr>
              <w:t>
единоличного</w:t>
            </w:r>
          </w:p>
          <w:p>
            <w:pPr>
              <w:spacing w:after="20"/>
              <w:ind w:left="20"/>
              <w:jc w:val="both"/>
            </w:pPr>
            <w:r>
              <w:rPr>
                <w:rFonts w:ascii="Times New Roman"/>
                <w:b w:val="false"/>
                <w:i w:val="false"/>
                <w:color w:val="000000"/>
                <w:sz w:val="20"/>
              </w:rPr>
              <w:t>
исполнительного</w:t>
            </w:r>
          </w:p>
          <w:p>
            <w:pPr>
              <w:spacing w:after="20"/>
              <w:ind w:left="20"/>
              <w:jc w:val="both"/>
            </w:pPr>
            <w:r>
              <w:rPr>
                <w:rFonts w:ascii="Times New Roman"/>
                <w:b w:val="false"/>
                <w:i w:val="false"/>
                <w:color w:val="000000"/>
                <w:sz w:val="20"/>
              </w:rPr>
              <w:t>
органа белорусской</w:t>
            </w:r>
          </w:p>
          <w:p>
            <w:pPr>
              <w:spacing w:after="20"/>
              <w:ind w:left="20"/>
              <w:jc w:val="both"/>
            </w:pPr>
            <w:r>
              <w:rPr>
                <w:rFonts w:ascii="Times New Roman"/>
                <w:b w:val="false"/>
                <w:i w:val="false"/>
                <w:color w:val="000000"/>
                <w:sz w:val="20"/>
              </w:rPr>
              <w:t>
кредитной организации,</w:t>
            </w:r>
          </w:p>
          <w:p>
            <w:pPr>
              <w:spacing w:after="20"/>
              <w:ind w:left="20"/>
              <w:jc w:val="both"/>
            </w:pPr>
            <w:r>
              <w:rPr>
                <w:rFonts w:ascii="Times New Roman"/>
                <w:b w:val="false"/>
                <w:i w:val="false"/>
                <w:color w:val="000000"/>
                <w:sz w:val="20"/>
              </w:rPr>
              <w:t>
является иностранным</w:t>
            </w:r>
          </w:p>
          <w:p>
            <w:pPr>
              <w:spacing w:after="20"/>
              <w:ind w:left="20"/>
              <w:jc w:val="both"/>
            </w:pPr>
            <w:r>
              <w:rPr>
                <w:rFonts w:ascii="Times New Roman"/>
                <w:b w:val="false"/>
                <w:i w:val="false"/>
                <w:color w:val="000000"/>
                <w:sz w:val="20"/>
              </w:rPr>
              <w:t>
гражданином или</w:t>
            </w:r>
          </w:p>
          <w:p>
            <w:pPr>
              <w:spacing w:after="20"/>
              <w:ind w:left="20"/>
              <w:jc w:val="both"/>
            </w:pPr>
            <w:r>
              <w:rPr>
                <w:rFonts w:ascii="Times New Roman"/>
                <w:b w:val="false"/>
                <w:i w:val="false"/>
                <w:color w:val="000000"/>
                <w:sz w:val="20"/>
              </w:rPr>
              <w:t>
лицом без гражданства,</w:t>
            </w:r>
          </w:p>
          <w:p>
            <w:pPr>
              <w:spacing w:after="20"/>
              <w:ind w:left="20"/>
              <w:jc w:val="both"/>
            </w:pPr>
            <w:r>
              <w:rPr>
                <w:rFonts w:ascii="Times New Roman"/>
                <w:b w:val="false"/>
                <w:i w:val="false"/>
                <w:color w:val="000000"/>
                <w:sz w:val="20"/>
              </w:rPr>
              <w:t>
коллегиальный</w:t>
            </w:r>
          </w:p>
          <w:p>
            <w:pPr>
              <w:spacing w:after="20"/>
              <w:ind w:left="20"/>
              <w:jc w:val="both"/>
            </w:pPr>
            <w:r>
              <w:rPr>
                <w:rFonts w:ascii="Times New Roman"/>
                <w:b w:val="false"/>
                <w:i w:val="false"/>
                <w:color w:val="000000"/>
                <w:sz w:val="20"/>
              </w:rPr>
              <w:t>
исполнительный</w:t>
            </w:r>
          </w:p>
          <w:p>
            <w:pPr>
              <w:spacing w:after="20"/>
              <w:ind w:left="20"/>
              <w:jc w:val="both"/>
            </w:pPr>
            <w:r>
              <w:rPr>
                <w:rFonts w:ascii="Times New Roman"/>
                <w:b w:val="false"/>
                <w:i w:val="false"/>
                <w:color w:val="000000"/>
                <w:sz w:val="20"/>
              </w:rPr>
              <w:t>
орган такой кредитной</w:t>
            </w:r>
          </w:p>
          <w:p>
            <w:pPr>
              <w:spacing w:after="20"/>
              <w:ind w:left="20"/>
              <w:jc w:val="both"/>
            </w:pPr>
            <w:r>
              <w:rPr>
                <w:rFonts w:ascii="Times New Roman"/>
                <w:b w:val="false"/>
                <w:i w:val="false"/>
                <w:color w:val="000000"/>
                <w:sz w:val="20"/>
              </w:rPr>
              <w:t>
организации не менее</w:t>
            </w:r>
          </w:p>
          <w:p>
            <w:pPr>
              <w:spacing w:after="20"/>
              <w:ind w:left="20"/>
              <w:jc w:val="both"/>
            </w:pPr>
            <w:r>
              <w:rPr>
                <w:rFonts w:ascii="Times New Roman"/>
                <w:b w:val="false"/>
                <w:i w:val="false"/>
                <w:color w:val="000000"/>
                <w:sz w:val="20"/>
              </w:rPr>
              <w:t>
чем на пятьдесят</w:t>
            </w:r>
          </w:p>
          <w:p>
            <w:pPr>
              <w:spacing w:after="20"/>
              <w:ind w:left="20"/>
              <w:jc w:val="both"/>
            </w:pPr>
            <w:r>
              <w:rPr>
                <w:rFonts w:ascii="Times New Roman"/>
                <w:b w:val="false"/>
                <w:i w:val="false"/>
                <w:color w:val="000000"/>
                <w:sz w:val="20"/>
              </w:rPr>
              <w:t>
процентов должен</w:t>
            </w:r>
          </w:p>
          <w:p>
            <w:pPr>
              <w:spacing w:after="20"/>
              <w:ind w:left="20"/>
              <w:jc w:val="both"/>
            </w:pPr>
            <w:r>
              <w:rPr>
                <w:rFonts w:ascii="Times New Roman"/>
                <w:b w:val="false"/>
                <w:i w:val="false"/>
                <w:color w:val="000000"/>
                <w:sz w:val="20"/>
              </w:rPr>
              <w:t>
быть сформирован</w:t>
            </w:r>
          </w:p>
          <w:p>
            <w:pPr>
              <w:spacing w:after="20"/>
              <w:ind w:left="20"/>
              <w:jc w:val="both"/>
            </w:pPr>
            <w:r>
              <w:rPr>
                <w:rFonts w:ascii="Times New Roman"/>
                <w:b w:val="false"/>
                <w:i w:val="false"/>
                <w:color w:val="000000"/>
                <w:sz w:val="20"/>
              </w:rPr>
              <w:t>
из граждан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Количество работников</w:t>
            </w:r>
          </w:p>
          <w:p>
            <w:pPr>
              <w:spacing w:after="20"/>
              <w:ind w:left="20"/>
              <w:jc w:val="both"/>
            </w:pPr>
            <w:r>
              <w:rPr>
                <w:rFonts w:ascii="Times New Roman"/>
                <w:b w:val="false"/>
                <w:i w:val="false"/>
                <w:color w:val="000000"/>
                <w:sz w:val="20"/>
              </w:rPr>
              <w:t>
- граждан Республики</w:t>
            </w:r>
          </w:p>
          <w:p>
            <w:pPr>
              <w:spacing w:after="20"/>
              <w:ind w:left="20"/>
              <w:jc w:val="both"/>
            </w:pPr>
            <w:r>
              <w:rPr>
                <w:rFonts w:ascii="Times New Roman"/>
                <w:b w:val="false"/>
                <w:i w:val="false"/>
                <w:color w:val="000000"/>
                <w:sz w:val="20"/>
              </w:rPr>
              <w:t>
Беларусь должно</w:t>
            </w:r>
          </w:p>
          <w:p>
            <w:pPr>
              <w:spacing w:after="20"/>
              <w:ind w:left="20"/>
              <w:jc w:val="both"/>
            </w:pPr>
            <w:r>
              <w:rPr>
                <w:rFonts w:ascii="Times New Roman"/>
                <w:b w:val="false"/>
                <w:i w:val="false"/>
                <w:color w:val="000000"/>
                <w:sz w:val="20"/>
              </w:rPr>
              <w:t>
составлять не менее</w:t>
            </w:r>
          </w:p>
          <w:p>
            <w:pPr>
              <w:spacing w:after="20"/>
              <w:ind w:left="20"/>
              <w:jc w:val="both"/>
            </w:pPr>
            <w:r>
              <w:rPr>
                <w:rFonts w:ascii="Times New Roman"/>
                <w:b w:val="false"/>
                <w:i w:val="false"/>
                <w:color w:val="000000"/>
                <w:sz w:val="20"/>
              </w:rPr>
              <w:t>
семидесяти пяти</w:t>
            </w:r>
          </w:p>
          <w:p>
            <w:pPr>
              <w:spacing w:after="20"/>
              <w:ind w:left="20"/>
              <w:jc w:val="both"/>
            </w:pPr>
            <w:r>
              <w:rPr>
                <w:rFonts w:ascii="Times New Roman"/>
                <w:b w:val="false"/>
                <w:i w:val="false"/>
                <w:color w:val="000000"/>
                <w:sz w:val="20"/>
              </w:rPr>
              <w:t>
процентов от общего</w:t>
            </w:r>
          </w:p>
          <w:p>
            <w:pPr>
              <w:spacing w:after="20"/>
              <w:ind w:left="20"/>
              <w:jc w:val="both"/>
            </w:pPr>
            <w:r>
              <w:rPr>
                <w:rFonts w:ascii="Times New Roman"/>
                <w:b w:val="false"/>
                <w:i w:val="false"/>
                <w:color w:val="000000"/>
                <w:sz w:val="20"/>
              </w:rPr>
              <w:t>
количества работников</w:t>
            </w:r>
          </w:p>
          <w:p>
            <w:pPr>
              <w:spacing w:after="20"/>
              <w:ind w:left="20"/>
              <w:jc w:val="both"/>
            </w:pPr>
            <w:r>
              <w:rPr>
                <w:rFonts w:ascii="Times New Roman"/>
                <w:b w:val="false"/>
                <w:i w:val="false"/>
                <w:color w:val="000000"/>
                <w:sz w:val="20"/>
              </w:rPr>
              <w:t>
белорусской кредитной</w:t>
            </w:r>
          </w:p>
          <w:p>
            <w:pPr>
              <w:spacing w:after="20"/>
              <w:ind w:left="20"/>
              <w:jc w:val="both"/>
            </w:pPr>
            <w:r>
              <w:rPr>
                <w:rFonts w:ascii="Times New Roman"/>
                <w:b w:val="false"/>
                <w:i w:val="false"/>
                <w:color w:val="000000"/>
                <w:sz w:val="20"/>
              </w:rPr>
              <w:t>
организации с</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инвестициями.</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3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(в том</w:t>
            </w:r>
          </w:p>
          <w:p>
            <w:pPr>
              <w:spacing w:after="20"/>
              <w:ind w:left="20"/>
              <w:jc w:val="both"/>
            </w:pPr>
            <w:r>
              <w:rPr>
                <w:rFonts w:ascii="Times New Roman"/>
                <w:b w:val="false"/>
                <w:i w:val="false"/>
                <w:color w:val="000000"/>
                <w:sz w:val="20"/>
              </w:rPr>
              <w:t>
числе единоличный</w:t>
            </w:r>
          </w:p>
          <w:p>
            <w:pPr>
              <w:spacing w:after="20"/>
              <w:ind w:left="20"/>
              <w:jc w:val="both"/>
            </w:pPr>
            <w:r>
              <w:rPr>
                <w:rFonts w:ascii="Times New Roman"/>
                <w:b w:val="false"/>
                <w:i w:val="false"/>
                <w:color w:val="000000"/>
                <w:sz w:val="20"/>
              </w:rPr>
              <w:t>
исполнительный</w:t>
            </w:r>
          </w:p>
          <w:p>
            <w:pPr>
              <w:spacing w:after="20"/>
              <w:ind w:left="20"/>
              <w:jc w:val="both"/>
            </w:pPr>
            <w:r>
              <w:rPr>
                <w:rFonts w:ascii="Times New Roman"/>
                <w:b w:val="false"/>
                <w:i w:val="false"/>
                <w:color w:val="000000"/>
                <w:sz w:val="20"/>
              </w:rPr>
              <w:t>
орган) и главный</w:t>
            </w:r>
          </w:p>
          <w:p>
            <w:pPr>
              <w:spacing w:after="20"/>
              <w:ind w:left="20"/>
              <w:jc w:val="both"/>
            </w:pPr>
            <w:r>
              <w:rPr>
                <w:rFonts w:ascii="Times New Roman"/>
                <w:b w:val="false"/>
                <w:i w:val="false"/>
                <w:color w:val="000000"/>
                <w:sz w:val="20"/>
              </w:rPr>
              <w:t>
бухгалтер субъекта</w:t>
            </w:r>
          </w:p>
          <w:p>
            <w:pPr>
              <w:spacing w:after="20"/>
              <w:ind w:left="20"/>
              <w:jc w:val="both"/>
            </w:pPr>
            <w:r>
              <w:rPr>
                <w:rFonts w:ascii="Times New Roman"/>
                <w:b w:val="false"/>
                <w:i w:val="false"/>
                <w:color w:val="000000"/>
                <w:sz w:val="20"/>
              </w:rPr>
              <w:t>
белорусского</w:t>
            </w:r>
          </w:p>
          <w:p>
            <w:pPr>
              <w:spacing w:after="20"/>
              <w:ind w:left="20"/>
              <w:jc w:val="both"/>
            </w:pPr>
            <w:r>
              <w:rPr>
                <w:rFonts w:ascii="Times New Roman"/>
                <w:b w:val="false"/>
                <w:i w:val="false"/>
                <w:color w:val="000000"/>
                <w:sz w:val="20"/>
              </w:rPr>
              <w:t>
страхового дела -</w:t>
            </w:r>
          </w:p>
          <w:p>
            <w:pPr>
              <w:spacing w:after="20"/>
              <w:ind w:left="20"/>
              <w:jc w:val="both"/>
            </w:pPr>
            <w:r>
              <w:rPr>
                <w:rFonts w:ascii="Times New Roman"/>
                <w:b w:val="false"/>
                <w:i w:val="false"/>
                <w:color w:val="000000"/>
                <w:sz w:val="20"/>
              </w:rPr>
              <w:t>
юридического лица</w:t>
            </w:r>
          </w:p>
          <w:p>
            <w:pPr>
              <w:spacing w:after="20"/>
              <w:ind w:left="20"/>
              <w:jc w:val="both"/>
            </w:pPr>
            <w:r>
              <w:rPr>
                <w:rFonts w:ascii="Times New Roman"/>
                <w:b w:val="false"/>
                <w:i w:val="false"/>
                <w:color w:val="000000"/>
                <w:sz w:val="20"/>
              </w:rPr>
              <w:t>
должны постоянно</w:t>
            </w:r>
          </w:p>
          <w:p>
            <w:pPr>
              <w:spacing w:after="20"/>
              <w:ind w:left="20"/>
              <w:jc w:val="both"/>
            </w:pPr>
            <w:r>
              <w:rPr>
                <w:rFonts w:ascii="Times New Roman"/>
                <w:b w:val="false"/>
                <w:i w:val="false"/>
                <w:color w:val="000000"/>
                <w:sz w:val="20"/>
              </w:rPr>
              <w:t>
проживать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по статье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w:t>
            </w:r>
          </w:p>
          <w:p>
            <w:pPr>
              <w:spacing w:after="20"/>
              <w:ind w:left="20"/>
              <w:jc w:val="both"/>
            </w:pPr>
            <w:r>
              <w:rPr>
                <w:rFonts w:ascii="Times New Roman"/>
                <w:b w:val="false"/>
                <w:i w:val="false"/>
                <w:color w:val="000000"/>
                <w:sz w:val="20"/>
              </w:rPr>
              <w:t>
иностранного капитала</w:t>
            </w:r>
          </w:p>
          <w:p>
            <w:pPr>
              <w:spacing w:after="20"/>
              <w:ind w:left="20"/>
              <w:jc w:val="both"/>
            </w:pPr>
            <w:r>
              <w:rPr>
                <w:rFonts w:ascii="Times New Roman"/>
                <w:b w:val="false"/>
                <w:i w:val="false"/>
                <w:color w:val="000000"/>
                <w:sz w:val="20"/>
              </w:rPr>
              <w:t>
в авиационной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осуществляющей</w:t>
            </w:r>
          </w:p>
          <w:p>
            <w:pPr>
              <w:spacing w:after="20"/>
              <w:ind w:left="20"/>
              <w:jc w:val="both"/>
            </w:pPr>
            <w:r>
              <w:rPr>
                <w:rFonts w:ascii="Times New Roman"/>
                <w:b w:val="false"/>
                <w:i w:val="false"/>
                <w:color w:val="000000"/>
                <w:sz w:val="20"/>
              </w:rPr>
              <w:t>
деятельность по</w:t>
            </w:r>
          </w:p>
          <w:p>
            <w:pPr>
              <w:spacing w:after="20"/>
              <w:ind w:left="20"/>
              <w:jc w:val="both"/>
            </w:pPr>
            <w:r>
              <w:rPr>
                <w:rFonts w:ascii="Times New Roman"/>
                <w:b w:val="false"/>
                <w:i w:val="false"/>
                <w:color w:val="000000"/>
                <w:sz w:val="20"/>
              </w:rPr>
              <w:t>
разработке,</w:t>
            </w:r>
          </w:p>
          <w:p>
            <w:pPr>
              <w:spacing w:after="20"/>
              <w:ind w:left="20"/>
              <w:jc w:val="both"/>
            </w:pPr>
            <w:r>
              <w:rPr>
                <w:rFonts w:ascii="Times New Roman"/>
                <w:b w:val="false"/>
                <w:i w:val="false"/>
                <w:color w:val="000000"/>
                <w:sz w:val="20"/>
              </w:rPr>
              <w:t>
производству,</w:t>
            </w:r>
          </w:p>
          <w:p>
            <w:pPr>
              <w:spacing w:after="20"/>
              <w:ind w:left="20"/>
              <w:jc w:val="both"/>
            </w:pPr>
            <w:r>
              <w:rPr>
                <w:rFonts w:ascii="Times New Roman"/>
                <w:b w:val="false"/>
                <w:i w:val="false"/>
                <w:color w:val="000000"/>
                <w:sz w:val="20"/>
              </w:rPr>
              <w:t>
испытаниям, ремонту и</w:t>
            </w:r>
          </w:p>
          <w:p>
            <w:pPr>
              <w:spacing w:after="20"/>
              <w:ind w:left="20"/>
              <w:jc w:val="both"/>
            </w:pPr>
            <w:r>
              <w:rPr>
                <w:rFonts w:ascii="Times New Roman"/>
                <w:b w:val="false"/>
                <w:i w:val="false"/>
                <w:color w:val="000000"/>
                <w:sz w:val="20"/>
              </w:rPr>
              <w:t>
(или) утилизации</w:t>
            </w:r>
          </w:p>
          <w:p>
            <w:pPr>
              <w:spacing w:after="20"/>
              <w:ind w:left="20"/>
              <w:jc w:val="both"/>
            </w:pPr>
            <w:r>
              <w:rPr>
                <w:rFonts w:ascii="Times New Roman"/>
                <w:b w:val="false"/>
                <w:i w:val="false"/>
                <w:color w:val="000000"/>
                <w:sz w:val="20"/>
              </w:rPr>
              <w:t>
авиационной техники,</w:t>
            </w:r>
          </w:p>
          <w:p>
            <w:pPr>
              <w:spacing w:after="20"/>
              <w:ind w:left="20"/>
              <w:jc w:val="both"/>
            </w:pPr>
            <w:r>
              <w:rPr>
                <w:rFonts w:ascii="Times New Roman"/>
                <w:b w:val="false"/>
                <w:i w:val="false"/>
                <w:color w:val="000000"/>
                <w:sz w:val="20"/>
              </w:rPr>
              <w:t>
допускается при</w:t>
            </w:r>
          </w:p>
          <w:p>
            <w:pPr>
              <w:spacing w:after="20"/>
              <w:ind w:left="20"/>
              <w:jc w:val="both"/>
            </w:pPr>
            <w:r>
              <w:rPr>
                <w:rFonts w:ascii="Times New Roman"/>
                <w:b w:val="false"/>
                <w:i w:val="false"/>
                <w:color w:val="000000"/>
                <w:sz w:val="20"/>
              </w:rPr>
              <w:t>
условии, если доля</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составляет</w:t>
            </w:r>
          </w:p>
          <w:p>
            <w:pPr>
              <w:spacing w:after="20"/>
              <w:ind w:left="20"/>
              <w:jc w:val="both"/>
            </w:pPr>
            <w:r>
              <w:rPr>
                <w:rFonts w:ascii="Times New Roman"/>
                <w:b w:val="false"/>
                <w:i w:val="false"/>
                <w:color w:val="000000"/>
                <w:sz w:val="20"/>
              </w:rPr>
              <w:t>
менее чем двадцать</w:t>
            </w:r>
          </w:p>
          <w:p>
            <w:pPr>
              <w:spacing w:after="20"/>
              <w:ind w:left="20"/>
              <w:jc w:val="both"/>
            </w:pPr>
            <w:r>
              <w:rPr>
                <w:rFonts w:ascii="Times New Roman"/>
                <w:b w:val="false"/>
                <w:i w:val="false"/>
                <w:color w:val="000000"/>
                <w:sz w:val="20"/>
              </w:rPr>
              <w:t>
пять процентов</w:t>
            </w:r>
          </w:p>
          <w:p>
            <w:pPr>
              <w:spacing w:after="20"/>
              <w:ind w:left="20"/>
              <w:jc w:val="both"/>
            </w:pPr>
            <w:r>
              <w:rPr>
                <w:rFonts w:ascii="Times New Roman"/>
                <w:b w:val="false"/>
                <w:i w:val="false"/>
                <w:color w:val="000000"/>
                <w:sz w:val="20"/>
              </w:rPr>
              <w:t>
уставного капитала</w:t>
            </w:r>
          </w:p>
          <w:p>
            <w:pPr>
              <w:spacing w:after="20"/>
              <w:ind w:left="20"/>
              <w:jc w:val="both"/>
            </w:pPr>
            <w:r>
              <w:rPr>
                <w:rFonts w:ascii="Times New Roman"/>
                <w:b w:val="false"/>
                <w:i w:val="false"/>
                <w:color w:val="000000"/>
                <w:sz w:val="20"/>
              </w:rPr>
              <w:t>
авиационной</w:t>
            </w:r>
          </w:p>
          <w:p>
            <w:pPr>
              <w:spacing w:after="20"/>
              <w:ind w:left="20"/>
              <w:jc w:val="both"/>
            </w:pPr>
            <w:r>
              <w:rPr>
                <w:rFonts w:ascii="Times New Roman"/>
                <w:b w:val="false"/>
                <w:i w:val="false"/>
                <w:color w:val="000000"/>
                <w:sz w:val="20"/>
              </w:rPr>
              <w:t>
организации, или по</w:t>
            </w:r>
          </w:p>
          <w:p>
            <w:pPr>
              <w:spacing w:after="20"/>
              <w:ind w:left="20"/>
              <w:jc w:val="both"/>
            </w:pPr>
            <w:r>
              <w:rPr>
                <w:rFonts w:ascii="Times New Roman"/>
                <w:b w:val="false"/>
                <w:i w:val="false"/>
                <w:color w:val="000000"/>
                <w:sz w:val="20"/>
              </w:rPr>
              <w:t>
решению Президента</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Руководителем и</w:t>
            </w:r>
          </w:p>
          <w:p>
            <w:pPr>
              <w:spacing w:after="20"/>
              <w:ind w:left="20"/>
              <w:jc w:val="both"/>
            </w:pPr>
            <w:r>
              <w:rPr>
                <w:rFonts w:ascii="Times New Roman"/>
                <w:b w:val="false"/>
                <w:i w:val="false"/>
                <w:color w:val="000000"/>
                <w:sz w:val="20"/>
              </w:rPr>
              <w:t>
входящими в органы</w:t>
            </w:r>
          </w:p>
          <w:p>
            <w:pPr>
              <w:spacing w:after="20"/>
              <w:ind w:left="20"/>
              <w:jc w:val="both"/>
            </w:pPr>
            <w:r>
              <w:rPr>
                <w:rFonts w:ascii="Times New Roman"/>
                <w:b w:val="false"/>
                <w:i w:val="false"/>
                <w:color w:val="000000"/>
                <w:sz w:val="20"/>
              </w:rPr>
              <w:t>
управления такой</w:t>
            </w:r>
          </w:p>
          <w:p>
            <w:pPr>
              <w:spacing w:after="20"/>
              <w:ind w:left="20"/>
              <w:jc w:val="both"/>
            </w:pPr>
            <w:r>
              <w:rPr>
                <w:rFonts w:ascii="Times New Roman"/>
                <w:b w:val="false"/>
                <w:i w:val="false"/>
                <w:color w:val="000000"/>
                <w:sz w:val="20"/>
              </w:rPr>
              <w:t>
организации лицами</w:t>
            </w:r>
          </w:p>
          <w:p>
            <w:pPr>
              <w:spacing w:after="20"/>
              <w:ind w:left="20"/>
              <w:jc w:val="both"/>
            </w:pPr>
            <w:r>
              <w:rPr>
                <w:rFonts w:ascii="Times New Roman"/>
                <w:b w:val="false"/>
                <w:i w:val="false"/>
                <w:color w:val="000000"/>
                <w:sz w:val="20"/>
              </w:rPr>
              <w:t>
могут быть только</w:t>
            </w:r>
          </w:p>
          <w:p>
            <w:pPr>
              <w:spacing w:after="20"/>
              <w:ind w:left="20"/>
              <w:jc w:val="both"/>
            </w:pPr>
            <w:r>
              <w:rPr>
                <w:rFonts w:ascii="Times New Roman"/>
                <w:b w:val="false"/>
                <w:i w:val="false"/>
                <w:color w:val="000000"/>
                <w:sz w:val="20"/>
              </w:rPr>
              <w:t>
граждане Республики</w:t>
            </w:r>
          </w:p>
          <w:p>
            <w:pPr>
              <w:spacing w:after="20"/>
              <w:ind w:left="20"/>
              <w:jc w:val="both"/>
            </w:pPr>
            <w:r>
              <w:rPr>
                <w:rFonts w:ascii="Times New Roman"/>
                <w:b w:val="false"/>
                <w:i w:val="false"/>
                <w:color w:val="000000"/>
                <w:sz w:val="20"/>
              </w:rPr>
              <w:t>
Беларусь, если</w:t>
            </w:r>
          </w:p>
          <w:p>
            <w:pPr>
              <w:spacing w:after="20"/>
              <w:ind w:left="20"/>
              <w:jc w:val="both"/>
            </w:pPr>
            <w:r>
              <w:rPr>
                <w:rFonts w:ascii="Times New Roman"/>
                <w:b w:val="false"/>
                <w:i w:val="false"/>
                <w:color w:val="000000"/>
                <w:sz w:val="20"/>
              </w:rPr>
              <w:t>
иное не определено</w:t>
            </w:r>
          </w:p>
          <w:p>
            <w:pPr>
              <w:spacing w:after="20"/>
              <w:ind w:left="20"/>
              <w:jc w:val="both"/>
            </w:pPr>
            <w:r>
              <w:rPr>
                <w:rFonts w:ascii="Times New Roman"/>
                <w:b w:val="false"/>
                <w:i w:val="false"/>
                <w:color w:val="000000"/>
                <w:sz w:val="20"/>
              </w:rPr>
              <w:t>
решением Президента</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2. Создание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авиационного</w:t>
            </w:r>
          </w:p>
          <w:p>
            <w:pPr>
              <w:spacing w:after="20"/>
              <w:ind w:left="20"/>
              <w:jc w:val="both"/>
            </w:pPr>
            <w:r>
              <w:rPr>
                <w:rFonts w:ascii="Times New Roman"/>
                <w:b w:val="false"/>
                <w:i w:val="false"/>
                <w:color w:val="000000"/>
                <w:sz w:val="20"/>
              </w:rPr>
              <w:t>
предприятия с участием</w:t>
            </w:r>
          </w:p>
          <w:p>
            <w:pPr>
              <w:spacing w:after="20"/>
              <w:ind w:left="20"/>
              <w:jc w:val="both"/>
            </w:pPr>
            <w:r>
              <w:rPr>
                <w:rFonts w:ascii="Times New Roman"/>
                <w:b w:val="false"/>
                <w:i w:val="false"/>
                <w:color w:val="000000"/>
                <w:sz w:val="20"/>
              </w:rPr>
              <w:t>
иностранного капитала</w:t>
            </w:r>
          </w:p>
          <w:p>
            <w:pPr>
              <w:spacing w:after="20"/>
              <w:ind w:left="20"/>
              <w:jc w:val="both"/>
            </w:pPr>
            <w:r>
              <w:rPr>
                <w:rFonts w:ascii="Times New Roman"/>
                <w:b w:val="false"/>
                <w:i w:val="false"/>
                <w:color w:val="000000"/>
                <w:sz w:val="20"/>
              </w:rPr>
              <w:t>
допускается при</w:t>
            </w:r>
          </w:p>
          <w:p>
            <w:pPr>
              <w:spacing w:after="20"/>
              <w:ind w:left="20"/>
              <w:jc w:val="both"/>
            </w:pPr>
            <w:r>
              <w:rPr>
                <w:rFonts w:ascii="Times New Roman"/>
                <w:b w:val="false"/>
                <w:i w:val="false"/>
                <w:color w:val="000000"/>
                <w:sz w:val="20"/>
              </w:rPr>
              <w:t>
условиях, если доля</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не превышает</w:t>
            </w:r>
          </w:p>
          <w:p>
            <w:pPr>
              <w:spacing w:after="20"/>
              <w:ind w:left="20"/>
              <w:jc w:val="both"/>
            </w:pPr>
            <w:r>
              <w:rPr>
                <w:rFonts w:ascii="Times New Roman"/>
                <w:b w:val="false"/>
                <w:i w:val="false"/>
                <w:color w:val="000000"/>
                <w:sz w:val="20"/>
              </w:rPr>
              <w:t>
49 процентов уставного</w:t>
            </w:r>
          </w:p>
          <w:p>
            <w:pPr>
              <w:spacing w:after="20"/>
              <w:ind w:left="20"/>
              <w:jc w:val="both"/>
            </w:pPr>
            <w:r>
              <w:rPr>
                <w:rFonts w:ascii="Times New Roman"/>
                <w:b w:val="false"/>
                <w:i w:val="false"/>
                <w:color w:val="000000"/>
                <w:sz w:val="20"/>
              </w:rPr>
              <w:t>
капитала авиационного</w:t>
            </w:r>
          </w:p>
          <w:p>
            <w:pPr>
              <w:spacing w:after="20"/>
              <w:ind w:left="20"/>
              <w:jc w:val="both"/>
            </w:pPr>
            <w:r>
              <w:rPr>
                <w:rFonts w:ascii="Times New Roman"/>
                <w:b w:val="false"/>
                <w:i w:val="false"/>
                <w:color w:val="000000"/>
                <w:sz w:val="20"/>
              </w:rPr>
              <w:t>
предприятия, его</w:t>
            </w:r>
          </w:p>
          <w:p>
            <w:pPr>
              <w:spacing w:after="20"/>
              <w:ind w:left="20"/>
              <w:jc w:val="both"/>
            </w:pPr>
            <w:r>
              <w:rPr>
                <w:rFonts w:ascii="Times New Roman"/>
                <w:b w:val="false"/>
                <w:i w:val="false"/>
                <w:color w:val="000000"/>
                <w:sz w:val="20"/>
              </w:rPr>
              <w:t>
руководитель является</w:t>
            </w:r>
          </w:p>
          <w:p>
            <w:pPr>
              <w:spacing w:after="20"/>
              <w:ind w:left="20"/>
              <w:jc w:val="both"/>
            </w:pPr>
            <w:r>
              <w:rPr>
                <w:rFonts w:ascii="Times New Roman"/>
                <w:b w:val="false"/>
                <w:i w:val="false"/>
                <w:color w:val="000000"/>
                <w:sz w:val="20"/>
              </w:rPr>
              <w:t>
гражданином Республики</w:t>
            </w:r>
          </w:p>
          <w:p>
            <w:pPr>
              <w:spacing w:after="20"/>
              <w:ind w:left="20"/>
              <w:jc w:val="both"/>
            </w:pPr>
            <w:r>
              <w:rPr>
                <w:rFonts w:ascii="Times New Roman"/>
                <w:b w:val="false"/>
                <w:i w:val="false"/>
                <w:color w:val="000000"/>
                <w:sz w:val="20"/>
              </w:rPr>
              <w:t>
Беларусь и количество</w:t>
            </w:r>
          </w:p>
          <w:p>
            <w:pPr>
              <w:spacing w:after="20"/>
              <w:ind w:left="20"/>
              <w:jc w:val="both"/>
            </w:pPr>
            <w:r>
              <w:rPr>
                <w:rFonts w:ascii="Times New Roman"/>
                <w:b w:val="false"/>
                <w:i w:val="false"/>
                <w:color w:val="000000"/>
                <w:sz w:val="20"/>
              </w:rPr>
              <w:t>
иностранных граждан в</w:t>
            </w:r>
          </w:p>
          <w:p>
            <w:pPr>
              <w:spacing w:after="20"/>
              <w:ind w:left="20"/>
              <w:jc w:val="both"/>
            </w:pPr>
            <w:r>
              <w:rPr>
                <w:rFonts w:ascii="Times New Roman"/>
                <w:b w:val="false"/>
                <w:i w:val="false"/>
                <w:color w:val="000000"/>
                <w:sz w:val="20"/>
              </w:rPr>
              <w:t>
руководящем органе</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предприятия не</w:t>
            </w:r>
          </w:p>
          <w:p>
            <w:pPr>
              <w:spacing w:after="20"/>
              <w:ind w:left="20"/>
              <w:jc w:val="both"/>
            </w:pPr>
            <w:r>
              <w:rPr>
                <w:rFonts w:ascii="Times New Roman"/>
                <w:b w:val="false"/>
                <w:i w:val="false"/>
                <w:color w:val="000000"/>
                <w:sz w:val="20"/>
              </w:rPr>
              <w:t>
превышает одну треть</w:t>
            </w:r>
          </w:p>
          <w:p>
            <w:pPr>
              <w:spacing w:after="20"/>
              <w:ind w:left="20"/>
              <w:jc w:val="both"/>
            </w:pPr>
            <w:r>
              <w:rPr>
                <w:rFonts w:ascii="Times New Roman"/>
                <w:b w:val="false"/>
                <w:i w:val="false"/>
                <w:color w:val="000000"/>
                <w:sz w:val="20"/>
              </w:rPr>
              <w:t>
состава руководящего</w:t>
            </w:r>
          </w:p>
          <w:p>
            <w:pPr>
              <w:spacing w:after="20"/>
              <w:ind w:left="20"/>
              <w:jc w:val="both"/>
            </w:pPr>
            <w:r>
              <w:rPr>
                <w:rFonts w:ascii="Times New Roman"/>
                <w:b w:val="false"/>
                <w:i w:val="false"/>
                <w:color w:val="000000"/>
                <w:sz w:val="20"/>
              </w:rPr>
              <w:t>
органа.</w:t>
            </w:r>
          </w:p>
          <w:p>
            <w:pPr>
              <w:spacing w:after="20"/>
              <w:ind w:left="20"/>
              <w:jc w:val="both"/>
            </w:pPr>
            <w:r>
              <w:rPr>
                <w:rFonts w:ascii="Times New Roman"/>
                <w:b w:val="false"/>
                <w:i w:val="false"/>
                <w:color w:val="000000"/>
                <w:sz w:val="20"/>
              </w:rPr>
              <w:t>
Иностранные</w:t>
            </w:r>
          </w:p>
          <w:p>
            <w:pPr>
              <w:spacing w:after="20"/>
              <w:ind w:left="20"/>
              <w:jc w:val="both"/>
            </w:pPr>
            <w:r>
              <w:rPr>
                <w:rFonts w:ascii="Times New Roman"/>
                <w:b w:val="false"/>
                <w:i w:val="false"/>
                <w:color w:val="000000"/>
                <w:sz w:val="20"/>
              </w:rPr>
              <w:t>
авиационные</w:t>
            </w:r>
          </w:p>
          <w:p>
            <w:pPr>
              <w:spacing w:after="20"/>
              <w:ind w:left="20"/>
              <w:jc w:val="both"/>
            </w:pPr>
            <w:r>
              <w:rPr>
                <w:rFonts w:ascii="Times New Roman"/>
                <w:b w:val="false"/>
                <w:i w:val="false"/>
                <w:color w:val="000000"/>
                <w:sz w:val="20"/>
              </w:rPr>
              <w:t>
предприятия могут</w:t>
            </w:r>
          </w:p>
          <w:p>
            <w:pPr>
              <w:spacing w:after="20"/>
              <w:ind w:left="20"/>
              <w:jc w:val="both"/>
            </w:pPr>
            <w:r>
              <w:rPr>
                <w:rFonts w:ascii="Times New Roman"/>
                <w:b w:val="false"/>
                <w:i w:val="false"/>
                <w:color w:val="000000"/>
                <w:sz w:val="20"/>
              </w:rPr>
              <w:t>
открывать свои</w:t>
            </w:r>
          </w:p>
          <w:p>
            <w:pPr>
              <w:spacing w:after="20"/>
              <w:ind w:left="20"/>
              <w:jc w:val="both"/>
            </w:pPr>
            <w:r>
              <w:rPr>
                <w:rFonts w:ascii="Times New Roman"/>
                <w:b w:val="false"/>
                <w:i w:val="false"/>
                <w:color w:val="000000"/>
                <w:sz w:val="20"/>
              </w:rPr>
              <w:t>
представительства</w:t>
            </w:r>
          </w:p>
          <w:p>
            <w:pPr>
              <w:spacing w:after="20"/>
              <w:ind w:left="20"/>
              <w:jc w:val="both"/>
            </w:pPr>
            <w:r>
              <w:rPr>
                <w:rFonts w:ascii="Times New Roman"/>
                <w:b w:val="false"/>
                <w:i w:val="false"/>
                <w:color w:val="000000"/>
                <w:sz w:val="20"/>
              </w:rPr>
              <w:t>
на территории</w:t>
            </w:r>
          </w:p>
          <w:p>
            <w:pPr>
              <w:spacing w:after="20"/>
              <w:ind w:left="20"/>
              <w:jc w:val="both"/>
            </w:pPr>
            <w:r>
              <w:rPr>
                <w:rFonts w:ascii="Times New Roman"/>
                <w:b w:val="false"/>
                <w:i w:val="false"/>
                <w:color w:val="000000"/>
                <w:sz w:val="20"/>
              </w:rPr>
              <w:t>
Республики Беларусь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Республики Беларусь и</w:t>
            </w:r>
          </w:p>
          <w:p>
            <w:pPr>
              <w:spacing w:after="20"/>
              <w:ind w:left="20"/>
              <w:jc w:val="both"/>
            </w:pPr>
            <w:r>
              <w:rPr>
                <w:rFonts w:ascii="Times New Roman"/>
                <w:b w:val="false"/>
                <w:i w:val="false"/>
                <w:color w:val="000000"/>
                <w:sz w:val="20"/>
              </w:rPr>
              <w:t>
(или) международными</w:t>
            </w:r>
          </w:p>
          <w:p>
            <w:pPr>
              <w:spacing w:after="20"/>
              <w:ind w:left="20"/>
              <w:jc w:val="both"/>
            </w:pPr>
            <w:r>
              <w:rPr>
                <w:rFonts w:ascii="Times New Roman"/>
                <w:b w:val="false"/>
                <w:i w:val="false"/>
                <w:color w:val="000000"/>
                <w:sz w:val="20"/>
              </w:rPr>
              <w:t>
договорами Республики</w:t>
            </w:r>
          </w:p>
          <w:p>
            <w:pPr>
              <w:spacing w:after="20"/>
              <w:ind w:left="20"/>
              <w:jc w:val="both"/>
            </w:pPr>
            <w:r>
              <w:rPr>
                <w:rFonts w:ascii="Times New Roman"/>
                <w:b w:val="false"/>
                <w:i w:val="false"/>
                <w:color w:val="000000"/>
                <w:sz w:val="20"/>
              </w:rPr>
              <w:t>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связанные с</w:t>
            </w:r>
          </w:p>
          <w:p>
            <w:pPr>
              <w:spacing w:after="20"/>
              <w:ind w:left="20"/>
              <w:jc w:val="both"/>
            </w:pPr>
            <w:r>
              <w:rPr>
                <w:rFonts w:ascii="Times New Roman"/>
                <w:b w:val="false"/>
                <w:i w:val="false"/>
                <w:color w:val="000000"/>
                <w:sz w:val="20"/>
              </w:rPr>
              <w:t>
осуществлением</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области жилищно-</w:t>
            </w:r>
          </w:p>
          <w:p>
            <w:pPr>
              <w:spacing w:after="20"/>
              <w:ind w:left="20"/>
              <w:jc w:val="both"/>
            </w:pPr>
            <w:r>
              <w:rPr>
                <w:rFonts w:ascii="Times New Roman"/>
                <w:b w:val="false"/>
                <w:i w:val="false"/>
                <w:color w:val="000000"/>
                <w:sz w:val="20"/>
              </w:rPr>
              <w:t>
коммунальных услуг,</w:t>
            </w:r>
          </w:p>
          <w:p>
            <w:pPr>
              <w:spacing w:after="20"/>
              <w:ind w:left="20"/>
              <w:jc w:val="both"/>
            </w:pPr>
            <w:r>
              <w:rPr>
                <w:rFonts w:ascii="Times New Roman"/>
                <w:b w:val="false"/>
                <w:i w:val="false"/>
                <w:color w:val="000000"/>
                <w:sz w:val="20"/>
              </w:rPr>
              <w:t>
водопользования и</w:t>
            </w:r>
          </w:p>
          <w:p>
            <w:pPr>
              <w:spacing w:after="20"/>
              <w:ind w:left="20"/>
              <w:jc w:val="both"/>
            </w:pPr>
            <w:r>
              <w:rPr>
                <w:rFonts w:ascii="Times New Roman"/>
                <w:b w:val="false"/>
                <w:i w:val="false"/>
                <w:color w:val="000000"/>
                <w:sz w:val="20"/>
              </w:rPr>
              <w:t>
водоснабжения</w:t>
            </w:r>
          </w:p>
          <w:p>
            <w:pPr>
              <w:spacing w:after="20"/>
              <w:ind w:left="20"/>
              <w:jc w:val="both"/>
            </w:pPr>
            <w:r>
              <w:rPr>
                <w:rFonts w:ascii="Times New Roman"/>
                <w:b w:val="false"/>
                <w:i w:val="false"/>
                <w:color w:val="000000"/>
                <w:sz w:val="20"/>
              </w:rPr>
              <w:t>
заключаются с</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Количество договоров</w:t>
            </w:r>
          </w:p>
          <w:p>
            <w:pPr>
              <w:spacing w:after="20"/>
              <w:ind w:left="20"/>
              <w:jc w:val="both"/>
            </w:pPr>
            <w:r>
              <w:rPr>
                <w:rFonts w:ascii="Times New Roman"/>
                <w:b w:val="false"/>
                <w:i w:val="false"/>
                <w:color w:val="000000"/>
                <w:sz w:val="20"/>
              </w:rPr>
              <w:t>
может быть ограничено</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местными</w:t>
            </w:r>
          </w:p>
          <w:p>
            <w:pPr>
              <w:spacing w:after="20"/>
              <w:ind w:left="20"/>
              <w:jc w:val="both"/>
            </w:pPr>
            <w:r>
              <w:rPr>
                <w:rFonts w:ascii="Times New Roman"/>
                <w:b w:val="false"/>
                <w:i w:val="false"/>
                <w:color w:val="000000"/>
                <w:sz w:val="20"/>
              </w:rPr>
              <w:t>
потребностями.</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w:t>
            </w:r>
          </w:p>
          <w:p>
            <w:pPr>
              <w:spacing w:after="20"/>
              <w:ind w:left="20"/>
              <w:jc w:val="both"/>
            </w:pPr>
            <w:r>
              <w:rPr>
                <w:rFonts w:ascii="Times New Roman"/>
                <w:b w:val="false"/>
                <w:i w:val="false"/>
                <w:color w:val="000000"/>
                <w:sz w:val="20"/>
              </w:rPr>
              <w:t>
назначать</w:t>
            </w:r>
          </w:p>
          <w:p>
            <w:pPr>
              <w:spacing w:after="20"/>
              <w:ind w:left="20"/>
              <w:jc w:val="both"/>
            </w:pPr>
            <w:r>
              <w:rPr>
                <w:rFonts w:ascii="Times New Roman"/>
                <w:b w:val="false"/>
                <w:i w:val="false"/>
                <w:color w:val="000000"/>
                <w:sz w:val="20"/>
              </w:rPr>
              <w:t>
исключительного</w:t>
            </w:r>
          </w:p>
          <w:p>
            <w:pPr>
              <w:spacing w:after="20"/>
              <w:ind w:left="20"/>
              <w:jc w:val="both"/>
            </w:pPr>
            <w:r>
              <w:rPr>
                <w:rFonts w:ascii="Times New Roman"/>
                <w:b w:val="false"/>
                <w:i w:val="false"/>
                <w:color w:val="000000"/>
                <w:sz w:val="20"/>
              </w:rPr>
              <w:t>
концессионера.</w:t>
            </w:r>
          </w:p>
          <w:p>
            <w:pPr>
              <w:spacing w:after="20"/>
              <w:ind w:left="20"/>
              <w:jc w:val="both"/>
            </w:pPr>
            <w:r>
              <w:rPr>
                <w:rFonts w:ascii="Times New Roman"/>
                <w:b w:val="false"/>
                <w:i w:val="false"/>
                <w:color w:val="000000"/>
                <w:sz w:val="20"/>
              </w:rPr>
              <w:t>
Отдельные права и</w:t>
            </w:r>
          </w:p>
          <w:p>
            <w:pPr>
              <w:spacing w:after="20"/>
              <w:ind w:left="20"/>
              <w:jc w:val="both"/>
            </w:pPr>
            <w:r>
              <w:rPr>
                <w:rFonts w:ascii="Times New Roman"/>
                <w:b w:val="false"/>
                <w:i w:val="false"/>
                <w:color w:val="000000"/>
                <w:sz w:val="20"/>
              </w:rPr>
              <w:t>
обязанности</w:t>
            </w:r>
          </w:p>
          <w:p>
            <w:pPr>
              <w:spacing w:after="20"/>
              <w:ind w:left="20"/>
              <w:jc w:val="both"/>
            </w:pPr>
            <w:r>
              <w:rPr>
                <w:rFonts w:ascii="Times New Roman"/>
                <w:b w:val="false"/>
                <w:i w:val="false"/>
                <w:color w:val="000000"/>
                <w:sz w:val="20"/>
              </w:rPr>
              <w:t>
концедента могут</w:t>
            </w:r>
          </w:p>
          <w:p>
            <w:pPr>
              <w:spacing w:after="20"/>
              <w:ind w:left="20"/>
              <w:jc w:val="both"/>
            </w:pPr>
            <w:r>
              <w:rPr>
                <w:rFonts w:ascii="Times New Roman"/>
                <w:b w:val="false"/>
                <w:i w:val="false"/>
                <w:color w:val="000000"/>
                <w:sz w:val="20"/>
              </w:rPr>
              <w:t>
осуществляться</w:t>
            </w:r>
          </w:p>
          <w:p>
            <w:pPr>
              <w:spacing w:after="20"/>
              <w:ind w:left="20"/>
              <w:jc w:val="both"/>
            </w:pPr>
            <w:r>
              <w:rPr>
                <w:rFonts w:ascii="Times New Roman"/>
                <w:b w:val="false"/>
                <w:i w:val="false"/>
                <w:color w:val="000000"/>
                <w:sz w:val="20"/>
              </w:rPr>
              <w:t>
уполномоченными</w:t>
            </w:r>
          </w:p>
          <w:p>
            <w:pPr>
              <w:spacing w:after="20"/>
              <w:ind w:left="20"/>
              <w:jc w:val="both"/>
            </w:pPr>
            <w:r>
              <w:rPr>
                <w:rFonts w:ascii="Times New Roman"/>
                <w:b w:val="false"/>
                <w:i w:val="false"/>
                <w:color w:val="000000"/>
                <w:sz w:val="20"/>
              </w:rPr>
              <w:t>
концедентом.</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которой требуется</w:t>
            </w:r>
          </w:p>
          <w:p>
            <w:pPr>
              <w:spacing w:after="20"/>
              <w:ind w:left="20"/>
              <w:jc w:val="both"/>
            </w:pPr>
            <w:r>
              <w:rPr>
                <w:rFonts w:ascii="Times New Roman"/>
                <w:b w:val="false"/>
                <w:i w:val="false"/>
                <w:color w:val="000000"/>
                <w:sz w:val="20"/>
              </w:rPr>
              <w:t>
лицензия, может</w:t>
            </w:r>
          </w:p>
          <w:p>
            <w:pPr>
              <w:spacing w:after="20"/>
              <w:ind w:left="20"/>
              <w:jc w:val="both"/>
            </w:pPr>
            <w:r>
              <w:rPr>
                <w:rFonts w:ascii="Times New Roman"/>
                <w:b w:val="false"/>
                <w:i w:val="false"/>
                <w:color w:val="000000"/>
                <w:sz w:val="20"/>
              </w:rPr>
              <w:t>
осуществляться</w:t>
            </w:r>
          </w:p>
          <w:p>
            <w:pPr>
              <w:spacing w:after="20"/>
              <w:ind w:left="20"/>
              <w:jc w:val="both"/>
            </w:pPr>
            <w:r>
              <w:rPr>
                <w:rFonts w:ascii="Times New Roman"/>
                <w:b w:val="false"/>
                <w:i w:val="false"/>
                <w:color w:val="000000"/>
                <w:sz w:val="20"/>
              </w:rPr>
              <w:t>
только юридическими</w:t>
            </w:r>
          </w:p>
          <w:p>
            <w:pPr>
              <w:spacing w:after="20"/>
              <w:ind w:left="20"/>
              <w:jc w:val="both"/>
            </w:pPr>
            <w:r>
              <w:rPr>
                <w:rFonts w:ascii="Times New Roman"/>
                <w:b w:val="false"/>
                <w:i w:val="false"/>
                <w:color w:val="000000"/>
                <w:sz w:val="20"/>
              </w:rPr>
              <w:t>
лицами Республики</w:t>
            </w:r>
          </w:p>
          <w:p>
            <w:pPr>
              <w:spacing w:after="20"/>
              <w:ind w:left="20"/>
              <w:jc w:val="both"/>
            </w:pPr>
            <w:r>
              <w:rPr>
                <w:rFonts w:ascii="Times New Roman"/>
                <w:b w:val="false"/>
                <w:i w:val="false"/>
                <w:color w:val="000000"/>
                <w:sz w:val="20"/>
              </w:rPr>
              <w:t>
Беларусь или</w:t>
            </w:r>
          </w:p>
          <w:p>
            <w:pPr>
              <w:spacing w:after="20"/>
              <w:ind w:left="20"/>
              <w:jc w:val="both"/>
            </w:pPr>
            <w:r>
              <w:rPr>
                <w:rFonts w:ascii="Times New Roman"/>
                <w:b w:val="false"/>
                <w:i w:val="false"/>
                <w:color w:val="000000"/>
                <w:sz w:val="20"/>
              </w:rPr>
              <w:t>
индивидуальными</w:t>
            </w:r>
          </w:p>
          <w:p>
            <w:pPr>
              <w:spacing w:after="20"/>
              <w:ind w:left="20"/>
              <w:jc w:val="both"/>
            </w:pPr>
            <w:r>
              <w:rPr>
                <w:rFonts w:ascii="Times New Roman"/>
                <w:b w:val="false"/>
                <w:i w:val="false"/>
                <w:color w:val="000000"/>
                <w:sz w:val="20"/>
              </w:rPr>
              <w:t>
предпринимателями,</w:t>
            </w:r>
          </w:p>
          <w:p>
            <w:pPr>
              <w:spacing w:after="20"/>
              <w:ind w:left="20"/>
              <w:jc w:val="both"/>
            </w:pPr>
            <w:r>
              <w:rPr>
                <w:rFonts w:ascii="Times New Roman"/>
                <w:b w:val="false"/>
                <w:i w:val="false"/>
                <w:color w:val="000000"/>
                <w:sz w:val="20"/>
              </w:rPr>
              <w:t>
зарегистрированным</w:t>
            </w:r>
          </w:p>
          <w:p>
            <w:pPr>
              <w:spacing w:after="20"/>
              <w:ind w:left="20"/>
              <w:jc w:val="both"/>
            </w:pPr>
            <w:r>
              <w:rPr>
                <w:rFonts w:ascii="Times New Roman"/>
                <w:b w:val="false"/>
                <w:i w:val="false"/>
                <w:color w:val="000000"/>
                <w:sz w:val="20"/>
              </w:rPr>
              <w:t>
в установленном</w:t>
            </w:r>
          </w:p>
          <w:p>
            <w:pPr>
              <w:spacing w:after="20"/>
              <w:ind w:left="20"/>
              <w:jc w:val="both"/>
            </w:pPr>
            <w:r>
              <w:rPr>
                <w:rFonts w:ascii="Times New Roman"/>
                <w:b w:val="false"/>
                <w:i w:val="false"/>
                <w:color w:val="000000"/>
                <w:sz w:val="20"/>
              </w:rPr>
              <w:t>
порядке в Республике</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Виды деятельности,</w:t>
            </w:r>
          </w:p>
          <w:p>
            <w:pPr>
              <w:spacing w:after="20"/>
              <w:ind w:left="20"/>
              <w:jc w:val="both"/>
            </w:pPr>
            <w:r>
              <w:rPr>
                <w:rFonts w:ascii="Times New Roman"/>
                <w:b w:val="false"/>
                <w:i w:val="false"/>
                <w:color w:val="000000"/>
                <w:sz w:val="20"/>
              </w:rPr>
              <w:t>
подлежащей</w:t>
            </w:r>
          </w:p>
          <w:p>
            <w:pPr>
              <w:spacing w:after="20"/>
              <w:ind w:left="20"/>
              <w:jc w:val="both"/>
            </w:pPr>
            <w:r>
              <w:rPr>
                <w:rFonts w:ascii="Times New Roman"/>
                <w:b w:val="false"/>
                <w:i w:val="false"/>
                <w:color w:val="000000"/>
                <w:sz w:val="20"/>
              </w:rPr>
              <w:t>
лицензированию,</w:t>
            </w:r>
          </w:p>
          <w:p>
            <w:pPr>
              <w:spacing w:after="20"/>
              <w:ind w:left="20"/>
              <w:jc w:val="both"/>
            </w:pPr>
            <w:r>
              <w:rPr>
                <w:rFonts w:ascii="Times New Roman"/>
                <w:b w:val="false"/>
                <w:i w:val="false"/>
                <w:color w:val="000000"/>
                <w:sz w:val="20"/>
              </w:rPr>
              <w:t>
определяются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Республики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w:t>
            </w:r>
          </w:p>
          <w:p>
            <w:pPr>
              <w:spacing w:after="20"/>
              <w:ind w:left="20"/>
              <w:jc w:val="both"/>
            </w:pPr>
            <w:r>
              <w:rPr>
                <w:rFonts w:ascii="Times New Roman"/>
                <w:b w:val="false"/>
                <w:i w:val="false"/>
                <w:color w:val="000000"/>
                <w:sz w:val="20"/>
              </w:rPr>
              <w:t>
связанная с оборотом</w:t>
            </w:r>
          </w:p>
          <w:p>
            <w:pPr>
              <w:spacing w:after="20"/>
              <w:ind w:left="20"/>
              <w:jc w:val="both"/>
            </w:pPr>
            <w:r>
              <w:rPr>
                <w:rFonts w:ascii="Times New Roman"/>
                <w:b w:val="false"/>
                <w:i w:val="false"/>
                <w:color w:val="000000"/>
                <w:sz w:val="20"/>
              </w:rPr>
              <w:t>
наркотических средств</w:t>
            </w:r>
          </w:p>
          <w:p>
            <w:pPr>
              <w:spacing w:after="20"/>
              <w:ind w:left="20"/>
              <w:jc w:val="both"/>
            </w:pPr>
            <w:r>
              <w:rPr>
                <w:rFonts w:ascii="Times New Roman"/>
                <w:b w:val="false"/>
                <w:i w:val="false"/>
                <w:color w:val="000000"/>
                <w:sz w:val="20"/>
              </w:rPr>
              <w:t>
и психотропных</w:t>
            </w:r>
          </w:p>
          <w:p>
            <w:pPr>
              <w:spacing w:after="20"/>
              <w:ind w:left="20"/>
              <w:jc w:val="both"/>
            </w:pPr>
            <w:r>
              <w:rPr>
                <w:rFonts w:ascii="Times New Roman"/>
                <w:b w:val="false"/>
                <w:i w:val="false"/>
                <w:color w:val="000000"/>
                <w:sz w:val="20"/>
              </w:rPr>
              <w:t>
веществ в части</w:t>
            </w:r>
          </w:p>
          <w:p>
            <w:pPr>
              <w:spacing w:after="20"/>
              <w:ind w:left="20"/>
              <w:jc w:val="both"/>
            </w:pPr>
            <w:r>
              <w:rPr>
                <w:rFonts w:ascii="Times New Roman"/>
                <w:b w:val="false"/>
                <w:i w:val="false"/>
                <w:color w:val="000000"/>
                <w:sz w:val="20"/>
              </w:rPr>
              <w:t>
культивирования</w:t>
            </w:r>
          </w:p>
          <w:p>
            <w:pPr>
              <w:spacing w:after="20"/>
              <w:ind w:left="20"/>
              <w:jc w:val="both"/>
            </w:pPr>
            <w:r>
              <w:rPr>
                <w:rFonts w:ascii="Times New Roman"/>
                <w:b w:val="false"/>
                <w:i w:val="false"/>
                <w:color w:val="000000"/>
                <w:sz w:val="20"/>
              </w:rPr>
              <w:t>
растений, используемых</w:t>
            </w:r>
          </w:p>
          <w:p>
            <w:pPr>
              <w:spacing w:after="20"/>
              <w:ind w:left="20"/>
              <w:jc w:val="both"/>
            </w:pPr>
            <w:r>
              <w:rPr>
                <w:rFonts w:ascii="Times New Roman"/>
                <w:b w:val="false"/>
                <w:i w:val="false"/>
                <w:color w:val="000000"/>
                <w:sz w:val="20"/>
              </w:rPr>
              <w:t>
для производства</w:t>
            </w:r>
          </w:p>
          <w:p>
            <w:pPr>
              <w:spacing w:after="20"/>
              <w:ind w:left="20"/>
              <w:jc w:val="both"/>
            </w:pPr>
            <w:r>
              <w:rPr>
                <w:rFonts w:ascii="Times New Roman"/>
                <w:b w:val="false"/>
                <w:i w:val="false"/>
                <w:color w:val="000000"/>
                <w:sz w:val="20"/>
              </w:rPr>
              <w:t>
наркотических средств</w:t>
            </w:r>
          </w:p>
          <w:p>
            <w:pPr>
              <w:spacing w:after="20"/>
              <w:ind w:left="20"/>
              <w:jc w:val="both"/>
            </w:pPr>
            <w:r>
              <w:rPr>
                <w:rFonts w:ascii="Times New Roman"/>
                <w:b w:val="false"/>
                <w:i w:val="false"/>
                <w:color w:val="000000"/>
                <w:sz w:val="20"/>
              </w:rPr>
              <w:t>
и психотропных</w:t>
            </w:r>
          </w:p>
          <w:p>
            <w:pPr>
              <w:spacing w:after="20"/>
              <w:ind w:left="20"/>
              <w:jc w:val="both"/>
            </w:pPr>
            <w:r>
              <w:rPr>
                <w:rFonts w:ascii="Times New Roman"/>
                <w:b w:val="false"/>
                <w:i w:val="false"/>
                <w:color w:val="000000"/>
                <w:sz w:val="20"/>
              </w:rPr>
              <w:t>
веществ, переработки,</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распределении и</w:t>
            </w:r>
          </w:p>
          <w:p>
            <w:pPr>
              <w:spacing w:after="20"/>
              <w:ind w:left="20"/>
              <w:jc w:val="both"/>
            </w:pPr>
            <w:r>
              <w:rPr>
                <w:rFonts w:ascii="Times New Roman"/>
                <w:b w:val="false"/>
                <w:i w:val="false"/>
                <w:color w:val="000000"/>
                <w:sz w:val="20"/>
              </w:rPr>
              <w:t>
уничтожения</w:t>
            </w:r>
          </w:p>
          <w:p>
            <w:pPr>
              <w:spacing w:after="20"/>
              <w:ind w:left="20"/>
              <w:jc w:val="both"/>
            </w:pPr>
            <w:r>
              <w:rPr>
                <w:rFonts w:ascii="Times New Roman"/>
                <w:b w:val="false"/>
                <w:i w:val="false"/>
                <w:color w:val="000000"/>
                <w:sz w:val="20"/>
              </w:rPr>
              <w:t>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унитарными</w:t>
            </w:r>
          </w:p>
          <w:p>
            <w:pPr>
              <w:spacing w:after="20"/>
              <w:ind w:left="20"/>
              <w:jc w:val="both"/>
            </w:pPr>
            <w:r>
              <w:rPr>
                <w:rFonts w:ascii="Times New Roman"/>
                <w:b w:val="false"/>
                <w:i w:val="false"/>
                <w:color w:val="000000"/>
                <w:sz w:val="20"/>
              </w:rPr>
              <w:t>
предприятиями.</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w:t>
            </w:r>
          </w:p>
          <w:p>
            <w:pPr>
              <w:spacing w:after="20"/>
              <w:ind w:left="20"/>
              <w:jc w:val="both"/>
            </w:pPr>
            <w:r>
              <w:rPr>
                <w:rFonts w:ascii="Times New Roman"/>
                <w:b w:val="false"/>
                <w:i w:val="false"/>
                <w:color w:val="000000"/>
                <w:sz w:val="20"/>
              </w:rPr>
              <w:t>
связанная с</w:t>
            </w:r>
          </w:p>
          <w:p>
            <w:pPr>
              <w:spacing w:after="20"/>
              <w:ind w:left="20"/>
              <w:jc w:val="both"/>
            </w:pPr>
            <w:r>
              <w:rPr>
                <w:rFonts w:ascii="Times New Roman"/>
                <w:b w:val="false"/>
                <w:i w:val="false"/>
                <w:color w:val="000000"/>
                <w:sz w:val="20"/>
              </w:rPr>
              <w:t>
трудоустройством</w:t>
            </w:r>
          </w:p>
          <w:p>
            <w:pPr>
              <w:spacing w:after="20"/>
              <w:ind w:left="20"/>
              <w:jc w:val="both"/>
            </w:pPr>
            <w:r>
              <w:rPr>
                <w:rFonts w:ascii="Times New Roman"/>
                <w:b w:val="false"/>
                <w:i w:val="false"/>
                <w:color w:val="000000"/>
                <w:sz w:val="20"/>
              </w:rPr>
              <w:t>
граждан Республики</w:t>
            </w:r>
          </w:p>
          <w:p>
            <w:pPr>
              <w:spacing w:after="20"/>
              <w:ind w:left="20"/>
              <w:jc w:val="both"/>
            </w:pPr>
            <w:r>
              <w:rPr>
                <w:rFonts w:ascii="Times New Roman"/>
                <w:b w:val="false"/>
                <w:i w:val="false"/>
                <w:color w:val="000000"/>
                <w:sz w:val="20"/>
              </w:rPr>
              <w:t>
Беларусь за пределами</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не может</w:t>
            </w:r>
          </w:p>
          <w:p>
            <w:pPr>
              <w:spacing w:after="20"/>
              <w:ind w:left="20"/>
              <w:jc w:val="both"/>
            </w:pPr>
            <w:r>
              <w:rPr>
                <w:rFonts w:ascii="Times New Roman"/>
                <w:b w:val="false"/>
                <w:i w:val="false"/>
                <w:color w:val="000000"/>
                <w:sz w:val="20"/>
              </w:rPr>
              <w:t>
осуществляться</w:t>
            </w:r>
          </w:p>
          <w:p>
            <w:pPr>
              <w:spacing w:after="20"/>
              <w:ind w:left="20"/>
              <w:jc w:val="both"/>
            </w:pPr>
            <w:r>
              <w:rPr>
                <w:rFonts w:ascii="Times New Roman"/>
                <w:b w:val="false"/>
                <w:i w:val="false"/>
                <w:color w:val="000000"/>
                <w:sz w:val="20"/>
              </w:rPr>
              <w:t>
индивидуальным</w:t>
            </w:r>
          </w:p>
          <w:p>
            <w:pPr>
              <w:spacing w:after="20"/>
              <w:ind w:left="20"/>
              <w:jc w:val="both"/>
            </w:pPr>
            <w:r>
              <w:rPr>
                <w:rFonts w:ascii="Times New Roman"/>
                <w:b w:val="false"/>
                <w:i w:val="false"/>
                <w:color w:val="000000"/>
                <w:sz w:val="20"/>
              </w:rPr>
              <w:t>
предпринимателем</w:t>
            </w:r>
          </w:p>
          <w:p>
            <w:pPr>
              <w:spacing w:after="20"/>
              <w:ind w:left="20"/>
              <w:jc w:val="both"/>
            </w:pPr>
            <w:r>
              <w:rPr>
                <w:rFonts w:ascii="Times New Roman"/>
                <w:b w:val="false"/>
                <w:i w:val="false"/>
                <w:color w:val="000000"/>
                <w:sz w:val="20"/>
              </w:rPr>
              <w:t>
Республики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и статье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w:t>
            </w:r>
          </w:p>
          <w:p>
            <w:pPr>
              <w:spacing w:after="20"/>
              <w:ind w:left="20"/>
              <w:jc w:val="both"/>
            </w:pPr>
            <w:r>
              <w:rPr>
                <w:rFonts w:ascii="Times New Roman"/>
                <w:b w:val="false"/>
                <w:i w:val="false"/>
                <w:color w:val="000000"/>
                <w:sz w:val="20"/>
              </w:rPr>
              <w:t>
деятельность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Республики Беларусь.</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каждого</w:t>
            </w:r>
          </w:p>
          <w:p>
            <w:pPr>
              <w:spacing w:after="20"/>
              <w:ind w:left="20"/>
              <w:jc w:val="both"/>
            </w:pPr>
            <w:r>
              <w:rPr>
                <w:rFonts w:ascii="Times New Roman"/>
                <w:b w:val="false"/>
                <w:i w:val="false"/>
                <w:color w:val="000000"/>
                <w:sz w:val="20"/>
              </w:rPr>
              <w:t>
учредителя или</w:t>
            </w:r>
          </w:p>
          <w:p>
            <w:pPr>
              <w:spacing w:after="20"/>
              <w:ind w:left="20"/>
              <w:jc w:val="both"/>
            </w:pPr>
            <w:r>
              <w:rPr>
                <w:rFonts w:ascii="Times New Roman"/>
                <w:b w:val="false"/>
                <w:i w:val="false"/>
                <w:color w:val="000000"/>
                <w:sz w:val="20"/>
              </w:rPr>
              <w:t>
члена биржи в ее</w:t>
            </w:r>
          </w:p>
          <w:p>
            <w:pPr>
              <w:spacing w:after="20"/>
              <w:ind w:left="20"/>
              <w:jc w:val="both"/>
            </w:pPr>
            <w:r>
              <w:rPr>
                <w:rFonts w:ascii="Times New Roman"/>
                <w:b w:val="false"/>
                <w:i w:val="false"/>
                <w:color w:val="000000"/>
                <w:sz w:val="20"/>
              </w:rPr>
              <w:t>
уставном капитале</w:t>
            </w:r>
          </w:p>
          <w:p>
            <w:pPr>
              <w:spacing w:after="20"/>
              <w:ind w:left="20"/>
              <w:jc w:val="both"/>
            </w:pPr>
            <w:r>
              <w:rPr>
                <w:rFonts w:ascii="Times New Roman"/>
                <w:b w:val="false"/>
                <w:i w:val="false"/>
                <w:color w:val="000000"/>
                <w:sz w:val="20"/>
              </w:rPr>
              <w:t>
не может превышать</w:t>
            </w:r>
          </w:p>
          <w:p>
            <w:pPr>
              <w:spacing w:after="20"/>
              <w:ind w:left="20"/>
              <w:jc w:val="both"/>
            </w:pPr>
            <w:r>
              <w:rPr>
                <w:rFonts w:ascii="Times New Roman"/>
                <w:b w:val="false"/>
                <w:i w:val="false"/>
                <w:color w:val="000000"/>
                <w:sz w:val="20"/>
              </w:rPr>
              <w:t>
десяти процентов.</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w:t>
            </w:r>
          </w:p>
          <w:p>
            <w:pPr>
              <w:spacing w:after="20"/>
              <w:ind w:left="20"/>
              <w:jc w:val="both"/>
            </w:pPr>
            <w:r>
              <w:rPr>
                <w:rFonts w:ascii="Times New Roman"/>
                <w:b w:val="false"/>
                <w:i w:val="false"/>
                <w:color w:val="000000"/>
                <w:sz w:val="20"/>
              </w:rPr>
              <w:t>
области образования</w:t>
            </w:r>
          </w:p>
          <w:p>
            <w:pPr>
              <w:spacing w:after="20"/>
              <w:ind w:left="20"/>
              <w:jc w:val="both"/>
            </w:pPr>
            <w:r>
              <w:rPr>
                <w:rFonts w:ascii="Times New Roman"/>
                <w:b w:val="false"/>
                <w:i w:val="false"/>
                <w:color w:val="000000"/>
                <w:sz w:val="20"/>
              </w:rPr>
              <w:t>
осуществляется</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являющимися</w:t>
            </w:r>
          </w:p>
          <w:p>
            <w:pPr>
              <w:spacing w:after="20"/>
              <w:ind w:left="20"/>
              <w:jc w:val="both"/>
            </w:pPr>
            <w:r>
              <w:rPr>
                <w:rFonts w:ascii="Times New Roman"/>
                <w:b w:val="false"/>
                <w:i w:val="false"/>
                <w:color w:val="000000"/>
                <w:sz w:val="20"/>
              </w:rPr>
              <w:t>
некоммерческой</w:t>
            </w:r>
          </w:p>
          <w:p>
            <w:pPr>
              <w:spacing w:after="20"/>
              <w:ind w:left="20"/>
              <w:jc w:val="both"/>
            </w:pPr>
            <w:r>
              <w:rPr>
                <w:rFonts w:ascii="Times New Roman"/>
                <w:b w:val="false"/>
                <w:i w:val="false"/>
                <w:color w:val="000000"/>
                <w:sz w:val="20"/>
              </w:rPr>
              <w:t>
организацией.</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bookmarkStart w:name="z248" w:id="242"/>
    <w:p>
      <w:pPr>
        <w:spacing w:after="0"/>
        <w:ind w:left="0"/>
        <w:jc w:val="left"/>
      </w:pPr>
      <w:r>
        <w:rPr>
          <w:rFonts w:ascii="Times New Roman"/>
          <w:b/>
          <w:i w:val="false"/>
          <w:color w:val="000000"/>
        </w:rPr>
        <w:t xml:space="preserve">  РЕСПУБЛИКА КАЗАХСТАН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515"/>
        <w:gridCol w:w="2097"/>
        <w:gridCol w:w="4496"/>
        <w:gridCol w:w="2752"/>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r>
              <w:rPr>
                <w:rFonts w:ascii="Times New Roman"/>
                <w:b w:val="false"/>
                <w:i w:val="false"/>
                <w:color w:val="000000"/>
                <w:sz w:val="20"/>
              </w:rPr>
              <w:t>
</w:t>
            </w:r>
            <w:r>
              <w:rPr>
                <w:rFonts w:ascii="Times New Roman"/>
                <w:b/>
                <w:i w:val="false"/>
                <w:color w:val="000000"/>
                <w:sz w:val="20"/>
              </w:rPr>
              <w:t>Тип</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w:t>
            </w:r>
          </w:p>
          <w:p>
            <w:pPr>
              <w:spacing w:after="20"/>
              <w:ind w:left="20"/>
              <w:jc w:val="both"/>
            </w:pPr>
            <w:r>
              <w:rPr>
                <w:rFonts w:ascii="Times New Roman"/>
                <w:b w:val="false"/>
                <w:i w:val="false"/>
                <w:color w:val="000000"/>
                <w:sz w:val="20"/>
              </w:rPr>
              <w:t>
</w:t>
            </w:r>
            <w:r>
              <w:rPr>
                <w:rFonts w:ascii="Times New Roman"/>
                <w:b/>
                <w:i w:val="false"/>
                <w:color w:val="000000"/>
                <w:sz w:val="20"/>
              </w:rPr>
              <w:t>применения</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p>
            <w:pPr>
              <w:spacing w:after="20"/>
              <w:ind w:left="20"/>
              <w:jc w:val="both"/>
            </w:pPr>
            <w:r>
              <w:rPr>
                <w:rFonts w:ascii="Times New Roman"/>
                <w:b w:val="false"/>
                <w:i w:val="false"/>
                <w:color w:val="000000"/>
                <w:sz w:val="20"/>
              </w:rPr>
              <w:t>
</w:t>
            </w:r>
            <w:r>
              <w:rPr>
                <w:rFonts w:ascii="Times New Roman"/>
                <w:b/>
                <w:i w:val="false"/>
                <w:color w:val="000000"/>
                <w:sz w:val="20"/>
              </w:rPr>
              <w:t>нормативный</w:t>
            </w:r>
          </w:p>
          <w:p>
            <w:pPr>
              <w:spacing w:after="20"/>
              <w:ind w:left="20"/>
              <w:jc w:val="both"/>
            </w:pPr>
            <w:r>
              <w:rPr>
                <w:rFonts w:ascii="Times New Roman"/>
                <w:b w:val="false"/>
                <w:i w:val="false"/>
                <w:color w:val="000000"/>
                <w:sz w:val="20"/>
              </w:rPr>
              <w:t>
</w:t>
            </w:r>
            <w:r>
              <w:rPr>
                <w:rFonts w:ascii="Times New Roman"/>
                <w:b/>
                <w:i w:val="false"/>
                <w:color w:val="000000"/>
                <w:sz w:val="20"/>
              </w:rPr>
              <w:t>правовой акт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20"/>
              <w:ind w:left="20"/>
              <w:jc w:val="both"/>
            </w:pPr>
            <w:r>
              <w:rPr>
                <w:rFonts w:ascii="Times New Roman"/>
                <w:b w:val="false"/>
                <w:i w:val="false"/>
                <w:color w:val="000000"/>
                <w:sz w:val="20"/>
              </w:rPr>
              <w:t>
</w:t>
            </w:r>
            <w:r>
              <w:rPr>
                <w:rFonts w:ascii="Times New Roman"/>
                <w:b/>
                <w:i w:val="false"/>
                <w:color w:val="000000"/>
                <w:sz w:val="20"/>
              </w:rPr>
              <w:t>Срок</w:t>
            </w:r>
          </w:p>
          <w:p>
            <w:pPr>
              <w:spacing w:after="20"/>
              <w:ind w:left="20"/>
              <w:jc w:val="both"/>
            </w:pPr>
            <w:r>
              <w:rPr>
                <w:rFonts w:ascii="Times New Roman"/>
                <w:b w:val="false"/>
                <w:i w:val="false"/>
                <w:color w:val="000000"/>
                <w:sz w:val="20"/>
              </w:rPr>
              <w:t>
</w:t>
            </w:r>
            <w:r>
              <w:rPr>
                <w:rFonts w:ascii="Times New Roman"/>
                <w:b/>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 и иные</w:t>
            </w:r>
          </w:p>
          <w:p>
            <w:pPr>
              <w:spacing w:after="20"/>
              <w:ind w:left="20"/>
              <w:jc w:val="both"/>
            </w:pPr>
            <w:r>
              <w:rPr>
                <w:rFonts w:ascii="Times New Roman"/>
                <w:b w:val="false"/>
                <w:i w:val="false"/>
                <w:color w:val="000000"/>
                <w:sz w:val="20"/>
              </w:rPr>
              <w:t>
меры государственной</w:t>
            </w:r>
          </w:p>
          <w:p>
            <w:pPr>
              <w:spacing w:after="20"/>
              <w:ind w:left="20"/>
              <w:jc w:val="both"/>
            </w:pPr>
            <w:r>
              <w:rPr>
                <w:rFonts w:ascii="Times New Roman"/>
                <w:b w:val="false"/>
                <w:i w:val="false"/>
                <w:color w:val="000000"/>
                <w:sz w:val="20"/>
              </w:rPr>
              <w:t>
поддержки предоставляются</w:t>
            </w:r>
          </w:p>
          <w:p>
            <w:pPr>
              <w:spacing w:after="20"/>
              <w:ind w:left="20"/>
              <w:jc w:val="both"/>
            </w:pPr>
            <w:r>
              <w:rPr>
                <w:rFonts w:ascii="Times New Roman"/>
                <w:b w:val="false"/>
                <w:i w:val="false"/>
                <w:color w:val="000000"/>
                <w:sz w:val="20"/>
              </w:rPr>
              <w:t>
физическим и юридическим</w:t>
            </w:r>
          </w:p>
          <w:p>
            <w:pPr>
              <w:spacing w:after="20"/>
              <w:ind w:left="20"/>
              <w:jc w:val="both"/>
            </w:pPr>
            <w:r>
              <w:rPr>
                <w:rFonts w:ascii="Times New Roman"/>
                <w:b w:val="false"/>
                <w:i w:val="false"/>
                <w:color w:val="000000"/>
                <w:sz w:val="20"/>
              </w:rPr>
              <w:t>
лицам Республики Казахстан</w:t>
            </w:r>
          </w:p>
          <w:p>
            <w:pPr>
              <w:spacing w:after="20"/>
              <w:ind w:left="20"/>
              <w:jc w:val="both"/>
            </w:pPr>
            <w:r>
              <w:rPr>
                <w:rFonts w:ascii="Times New Roman"/>
                <w:b w:val="false"/>
                <w:i w:val="false"/>
                <w:color w:val="000000"/>
                <w:sz w:val="20"/>
              </w:rPr>
              <w:t>
в порядке, установленном</w:t>
            </w:r>
          </w:p>
          <w:p>
            <w:pPr>
              <w:spacing w:after="20"/>
              <w:ind w:left="20"/>
              <w:jc w:val="both"/>
            </w:pPr>
            <w:r>
              <w:rPr>
                <w:rFonts w:ascii="Times New Roman"/>
                <w:b w:val="false"/>
                <w:i w:val="false"/>
                <w:color w:val="000000"/>
                <w:sz w:val="20"/>
              </w:rPr>
              <w:t>
Правительством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Бюджетный кодекс</w:t>
            </w:r>
          </w:p>
          <w:p>
            <w:pPr>
              <w:spacing w:after="20"/>
              <w:ind w:left="20"/>
              <w:jc w:val="both"/>
            </w:pPr>
            <w:r>
              <w:rPr>
                <w:rFonts w:ascii="Times New Roman"/>
                <w:b w:val="false"/>
                <w:i w:val="false"/>
                <w:color w:val="000000"/>
                <w:sz w:val="20"/>
              </w:rPr>
              <w:t>
Республики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Запрещаются:</w:t>
            </w:r>
          </w:p>
          <w:p>
            <w:pPr>
              <w:spacing w:after="20"/>
              <w:ind w:left="20"/>
              <w:jc w:val="both"/>
            </w:pPr>
            <w:r>
              <w:rPr>
                <w:rFonts w:ascii="Times New Roman"/>
                <w:b w:val="false"/>
                <w:i w:val="false"/>
                <w:color w:val="000000"/>
                <w:sz w:val="20"/>
              </w:rPr>
              <w:t>
1. управление или</w:t>
            </w:r>
          </w:p>
          <w:p>
            <w:pPr>
              <w:spacing w:after="20"/>
              <w:ind w:left="20"/>
              <w:jc w:val="both"/>
            </w:pPr>
            <w:r>
              <w:rPr>
                <w:rFonts w:ascii="Times New Roman"/>
                <w:b w:val="false"/>
                <w:i w:val="false"/>
                <w:color w:val="000000"/>
                <w:sz w:val="20"/>
              </w:rPr>
              <w:t>
эксплуатация магистральных</w:t>
            </w:r>
          </w:p>
          <w:p>
            <w:pPr>
              <w:spacing w:after="20"/>
              <w:ind w:left="20"/>
              <w:jc w:val="both"/>
            </w:pPr>
            <w:r>
              <w:rPr>
                <w:rFonts w:ascii="Times New Roman"/>
                <w:b w:val="false"/>
                <w:i w:val="false"/>
                <w:color w:val="000000"/>
                <w:sz w:val="20"/>
              </w:rPr>
              <w:t>
линий связи иностранными</w:t>
            </w:r>
          </w:p>
          <w:p>
            <w:pPr>
              <w:spacing w:after="20"/>
              <w:ind w:left="20"/>
              <w:jc w:val="both"/>
            </w:pPr>
            <w:r>
              <w:rPr>
                <w:rFonts w:ascii="Times New Roman"/>
                <w:b w:val="false"/>
                <w:i w:val="false"/>
                <w:color w:val="000000"/>
                <w:sz w:val="20"/>
              </w:rPr>
              <w:t>
лицами.</w:t>
            </w:r>
          </w:p>
          <w:p>
            <w:pPr>
              <w:spacing w:after="20"/>
              <w:ind w:left="20"/>
              <w:jc w:val="both"/>
            </w:pPr>
            <w:r>
              <w:rPr>
                <w:rFonts w:ascii="Times New Roman"/>
                <w:b w:val="false"/>
                <w:i w:val="false"/>
                <w:color w:val="000000"/>
                <w:sz w:val="20"/>
              </w:rPr>
              <w:t>
2. иностранцам и</w:t>
            </w:r>
          </w:p>
          <w:p>
            <w:pPr>
              <w:spacing w:after="20"/>
              <w:ind w:left="20"/>
              <w:jc w:val="both"/>
            </w:pPr>
            <w:r>
              <w:rPr>
                <w:rFonts w:ascii="Times New Roman"/>
                <w:b w:val="false"/>
                <w:i w:val="false"/>
                <w:color w:val="000000"/>
                <w:sz w:val="20"/>
              </w:rPr>
              <w:t>
иностранным юридическим</w:t>
            </w:r>
          </w:p>
          <w:p>
            <w:pPr>
              <w:spacing w:after="20"/>
              <w:ind w:left="20"/>
              <w:jc w:val="both"/>
            </w:pPr>
            <w:r>
              <w:rPr>
                <w:rFonts w:ascii="Times New Roman"/>
                <w:b w:val="false"/>
                <w:i w:val="false"/>
                <w:color w:val="000000"/>
                <w:sz w:val="20"/>
              </w:rPr>
              <w:t>
лицам прямо и (или)</w:t>
            </w:r>
          </w:p>
          <w:p>
            <w:pPr>
              <w:spacing w:after="20"/>
              <w:ind w:left="20"/>
              <w:jc w:val="both"/>
            </w:pPr>
            <w:r>
              <w:rPr>
                <w:rFonts w:ascii="Times New Roman"/>
                <w:b w:val="false"/>
                <w:i w:val="false"/>
                <w:color w:val="000000"/>
                <w:sz w:val="20"/>
              </w:rPr>
              <w:t>
косвенно владеть,</w:t>
            </w:r>
          </w:p>
          <w:p>
            <w:pPr>
              <w:spacing w:after="20"/>
              <w:ind w:left="20"/>
              <w:jc w:val="both"/>
            </w:pPr>
            <w:r>
              <w:rPr>
                <w:rFonts w:ascii="Times New Roman"/>
                <w:b w:val="false"/>
                <w:i w:val="false"/>
                <w:color w:val="000000"/>
                <w:sz w:val="20"/>
              </w:rPr>
              <w:t>
пользоваться,</w:t>
            </w:r>
          </w:p>
          <w:p>
            <w:pPr>
              <w:spacing w:after="20"/>
              <w:ind w:left="20"/>
              <w:jc w:val="both"/>
            </w:pPr>
            <w:r>
              <w:rPr>
                <w:rFonts w:ascii="Times New Roman"/>
                <w:b w:val="false"/>
                <w:i w:val="false"/>
                <w:color w:val="000000"/>
                <w:sz w:val="20"/>
              </w:rPr>
              <w:t>
распоряжаться и</w:t>
            </w:r>
          </w:p>
          <w:p>
            <w:pPr>
              <w:spacing w:after="20"/>
              <w:ind w:left="20"/>
              <w:jc w:val="both"/>
            </w:pPr>
            <w:r>
              <w:rPr>
                <w:rFonts w:ascii="Times New Roman"/>
                <w:b w:val="false"/>
                <w:i w:val="false"/>
                <w:color w:val="000000"/>
                <w:sz w:val="20"/>
              </w:rPr>
              <w:t>
(или) управлять в</w:t>
            </w:r>
          </w:p>
          <w:p>
            <w:pPr>
              <w:spacing w:after="20"/>
              <w:ind w:left="20"/>
              <w:jc w:val="both"/>
            </w:pPr>
            <w:r>
              <w:rPr>
                <w:rFonts w:ascii="Times New Roman"/>
                <w:b w:val="false"/>
                <w:i w:val="false"/>
                <w:color w:val="000000"/>
                <w:sz w:val="20"/>
              </w:rPr>
              <w:t>
совокупности более чем 49</w:t>
            </w:r>
          </w:p>
          <w:p>
            <w:pPr>
              <w:spacing w:after="20"/>
              <w:ind w:left="20"/>
              <w:jc w:val="both"/>
            </w:pPr>
            <w:r>
              <w:rPr>
                <w:rFonts w:ascii="Times New Roman"/>
                <w:b w:val="false"/>
                <w:i w:val="false"/>
                <w:color w:val="000000"/>
                <w:sz w:val="20"/>
              </w:rPr>
              <w:t>
процентами голосующих</w:t>
            </w:r>
          </w:p>
          <w:p>
            <w:pPr>
              <w:spacing w:after="20"/>
              <w:ind w:left="20"/>
              <w:jc w:val="both"/>
            </w:pPr>
            <w:r>
              <w:rPr>
                <w:rFonts w:ascii="Times New Roman"/>
                <w:b w:val="false"/>
                <w:i w:val="false"/>
                <w:color w:val="000000"/>
                <w:sz w:val="20"/>
              </w:rPr>
              <w:t>
акций, а также долей,</w:t>
            </w:r>
          </w:p>
          <w:p>
            <w:pPr>
              <w:spacing w:after="20"/>
              <w:ind w:left="20"/>
              <w:jc w:val="both"/>
            </w:pPr>
            <w:r>
              <w:rPr>
                <w:rFonts w:ascii="Times New Roman"/>
                <w:b w:val="false"/>
                <w:i w:val="false"/>
                <w:color w:val="000000"/>
                <w:sz w:val="20"/>
              </w:rPr>
              <w:t>
паев юридического лица,</w:t>
            </w:r>
          </w:p>
          <w:p>
            <w:pPr>
              <w:spacing w:after="20"/>
              <w:ind w:left="20"/>
              <w:jc w:val="both"/>
            </w:pPr>
            <w:r>
              <w:rPr>
                <w:rFonts w:ascii="Times New Roman"/>
                <w:b w:val="false"/>
                <w:i w:val="false"/>
                <w:color w:val="000000"/>
                <w:sz w:val="20"/>
              </w:rPr>
              <w:t>
осуществляющего</w:t>
            </w:r>
          </w:p>
          <w:p>
            <w:pPr>
              <w:spacing w:after="20"/>
              <w:ind w:left="20"/>
              <w:jc w:val="both"/>
            </w:pPr>
            <w:r>
              <w:rPr>
                <w:rFonts w:ascii="Times New Roman"/>
                <w:b w:val="false"/>
                <w:i w:val="false"/>
                <w:color w:val="000000"/>
                <w:sz w:val="20"/>
              </w:rPr>
              <w:t>
деятельность в области</w:t>
            </w:r>
          </w:p>
          <w:p>
            <w:pPr>
              <w:spacing w:after="20"/>
              <w:ind w:left="20"/>
              <w:jc w:val="both"/>
            </w:pPr>
            <w:r>
              <w:rPr>
                <w:rFonts w:ascii="Times New Roman"/>
                <w:b w:val="false"/>
                <w:i w:val="false"/>
                <w:color w:val="000000"/>
                <w:sz w:val="20"/>
              </w:rPr>
              <w:t>
телекоммуникаций в</w:t>
            </w:r>
          </w:p>
          <w:p>
            <w:pPr>
              <w:spacing w:after="20"/>
              <w:ind w:left="20"/>
              <w:jc w:val="both"/>
            </w:pPr>
            <w:r>
              <w:rPr>
                <w:rFonts w:ascii="Times New Roman"/>
                <w:b w:val="false"/>
                <w:i w:val="false"/>
                <w:color w:val="000000"/>
                <w:sz w:val="20"/>
              </w:rPr>
              <w:t>
качестве оператора</w:t>
            </w:r>
          </w:p>
          <w:p>
            <w:pPr>
              <w:spacing w:after="20"/>
              <w:ind w:left="20"/>
              <w:jc w:val="both"/>
            </w:pPr>
            <w:r>
              <w:rPr>
                <w:rFonts w:ascii="Times New Roman"/>
                <w:b w:val="false"/>
                <w:i w:val="false"/>
                <w:color w:val="000000"/>
                <w:sz w:val="20"/>
              </w:rPr>
              <w:t>
междугородной и (или)</w:t>
            </w:r>
          </w:p>
          <w:p>
            <w:pPr>
              <w:spacing w:after="20"/>
              <w:ind w:left="20"/>
              <w:jc w:val="both"/>
            </w:pPr>
            <w:r>
              <w:rPr>
                <w:rFonts w:ascii="Times New Roman"/>
                <w:b w:val="false"/>
                <w:i w:val="false"/>
                <w:color w:val="000000"/>
                <w:sz w:val="20"/>
              </w:rPr>
              <w:t>
международной</w:t>
            </w:r>
          </w:p>
          <w:p>
            <w:pPr>
              <w:spacing w:after="20"/>
              <w:ind w:left="20"/>
              <w:jc w:val="both"/>
            </w:pPr>
            <w:r>
              <w:rPr>
                <w:rFonts w:ascii="Times New Roman"/>
                <w:b w:val="false"/>
                <w:i w:val="false"/>
                <w:color w:val="000000"/>
                <w:sz w:val="20"/>
              </w:rPr>
              <w:t>
связи, владеющего</w:t>
            </w:r>
          </w:p>
          <w:p>
            <w:pPr>
              <w:spacing w:after="20"/>
              <w:ind w:left="20"/>
              <w:jc w:val="both"/>
            </w:pPr>
            <w:r>
              <w:rPr>
                <w:rFonts w:ascii="Times New Roman"/>
                <w:b w:val="false"/>
                <w:i w:val="false"/>
                <w:color w:val="000000"/>
                <w:sz w:val="20"/>
              </w:rPr>
              <w:t>
наземными (кабельными, в</w:t>
            </w:r>
          </w:p>
          <w:p>
            <w:pPr>
              <w:spacing w:after="20"/>
              <w:ind w:left="20"/>
              <w:jc w:val="both"/>
            </w:pPr>
            <w:r>
              <w:rPr>
                <w:rFonts w:ascii="Times New Roman"/>
                <w:b w:val="false"/>
                <w:i w:val="false"/>
                <w:color w:val="000000"/>
                <w:sz w:val="20"/>
              </w:rPr>
              <w:t>
том числе волоконно-</w:t>
            </w:r>
          </w:p>
          <w:p>
            <w:pPr>
              <w:spacing w:after="20"/>
              <w:ind w:left="20"/>
              <w:jc w:val="both"/>
            </w:pPr>
            <w:r>
              <w:rPr>
                <w:rFonts w:ascii="Times New Roman"/>
                <w:b w:val="false"/>
                <w:i w:val="false"/>
                <w:color w:val="000000"/>
                <w:sz w:val="20"/>
              </w:rPr>
              <w:t>
оптическими,</w:t>
            </w:r>
          </w:p>
          <w:p>
            <w:pPr>
              <w:spacing w:after="20"/>
              <w:ind w:left="20"/>
              <w:jc w:val="both"/>
            </w:pPr>
            <w:r>
              <w:rPr>
                <w:rFonts w:ascii="Times New Roman"/>
                <w:b w:val="false"/>
                <w:i w:val="false"/>
                <w:color w:val="000000"/>
                <w:sz w:val="20"/>
              </w:rPr>
              <w:t>
радиорелейными) линиями</w:t>
            </w:r>
          </w:p>
          <w:p>
            <w:pPr>
              <w:spacing w:after="20"/>
              <w:ind w:left="20"/>
              <w:jc w:val="both"/>
            </w:pPr>
            <w:r>
              <w:rPr>
                <w:rFonts w:ascii="Times New Roman"/>
                <w:b w:val="false"/>
                <w:i w:val="false"/>
                <w:color w:val="000000"/>
                <w:sz w:val="20"/>
              </w:rPr>
              <w:t>
связи.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безопасности"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w:t>
            </w:r>
          </w:p>
          <w:p>
            <w:pPr>
              <w:spacing w:after="20"/>
              <w:ind w:left="20"/>
              <w:jc w:val="both"/>
            </w:pPr>
            <w:r>
              <w:rPr>
                <w:rFonts w:ascii="Times New Roman"/>
                <w:b w:val="false"/>
                <w:i w:val="false"/>
                <w:color w:val="000000"/>
                <w:sz w:val="20"/>
              </w:rPr>
              <w:t>
сохраняется и</w:t>
            </w:r>
          </w:p>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1 января</w:t>
            </w:r>
          </w:p>
          <w:p>
            <w:pPr>
              <w:spacing w:after="20"/>
              <w:ind w:left="20"/>
              <w:jc w:val="both"/>
            </w:pPr>
            <w:r>
              <w:rPr>
                <w:rFonts w:ascii="Times New Roman"/>
                <w:b w:val="false"/>
                <w:i w:val="false"/>
                <w:color w:val="000000"/>
                <w:sz w:val="20"/>
              </w:rPr>
              <w:t>
2017 года,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"Казахтелеком"</w:t>
            </w:r>
          </w:p>
          <w:p>
            <w:pPr>
              <w:spacing w:after="20"/>
              <w:ind w:left="20"/>
              <w:jc w:val="both"/>
            </w:pPr>
            <w:r>
              <w:rPr>
                <w:rFonts w:ascii="Times New Roman"/>
                <w:b w:val="false"/>
                <w:i w:val="false"/>
                <w:color w:val="000000"/>
                <w:sz w:val="20"/>
              </w:rPr>
              <w:t>
его возможных</w:t>
            </w:r>
          </w:p>
          <w:p>
            <w:pPr>
              <w:spacing w:after="20"/>
              <w:ind w:left="20"/>
              <w:jc w:val="both"/>
            </w:pPr>
            <w:r>
              <w:rPr>
                <w:rFonts w:ascii="Times New Roman"/>
                <w:b w:val="false"/>
                <w:i w:val="false"/>
                <w:color w:val="000000"/>
                <w:sz w:val="20"/>
              </w:rPr>
              <w:t>
правопреемников</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физическим и</w:t>
            </w:r>
          </w:p>
          <w:p>
            <w:pPr>
              <w:spacing w:after="20"/>
              <w:ind w:left="20"/>
              <w:jc w:val="both"/>
            </w:pPr>
            <w:r>
              <w:rPr>
                <w:rFonts w:ascii="Times New Roman"/>
                <w:b w:val="false"/>
                <w:i w:val="false"/>
                <w:color w:val="000000"/>
                <w:sz w:val="20"/>
              </w:rPr>
              <w:t>
юридическим лицам,</w:t>
            </w:r>
          </w:p>
          <w:p>
            <w:pPr>
              <w:spacing w:after="20"/>
              <w:ind w:left="20"/>
              <w:jc w:val="both"/>
            </w:pPr>
            <w:r>
              <w:rPr>
                <w:rFonts w:ascii="Times New Roman"/>
                <w:b w:val="false"/>
                <w:i w:val="false"/>
                <w:color w:val="000000"/>
                <w:sz w:val="20"/>
              </w:rPr>
              <w:t>
запрещается прямо и (или)</w:t>
            </w:r>
          </w:p>
          <w:p>
            <w:pPr>
              <w:spacing w:after="20"/>
              <w:ind w:left="20"/>
              <w:jc w:val="both"/>
            </w:pPr>
            <w:r>
              <w:rPr>
                <w:rFonts w:ascii="Times New Roman"/>
                <w:b w:val="false"/>
                <w:i w:val="false"/>
                <w:color w:val="000000"/>
                <w:sz w:val="20"/>
              </w:rPr>
              <w:t>
косвенно владеть,</w:t>
            </w:r>
          </w:p>
          <w:p>
            <w:pPr>
              <w:spacing w:after="20"/>
              <w:ind w:left="20"/>
              <w:jc w:val="both"/>
            </w:pPr>
            <w:r>
              <w:rPr>
                <w:rFonts w:ascii="Times New Roman"/>
                <w:b w:val="false"/>
                <w:i w:val="false"/>
                <w:color w:val="000000"/>
                <w:sz w:val="20"/>
              </w:rPr>
              <w:t>
пользоваться,</w:t>
            </w:r>
          </w:p>
          <w:p>
            <w:pPr>
              <w:spacing w:after="20"/>
              <w:ind w:left="20"/>
              <w:jc w:val="both"/>
            </w:pPr>
            <w:r>
              <w:rPr>
                <w:rFonts w:ascii="Times New Roman"/>
                <w:b w:val="false"/>
                <w:i w:val="false"/>
                <w:color w:val="000000"/>
                <w:sz w:val="20"/>
              </w:rPr>
              <w:t>
распоряжаться и (или)</w:t>
            </w:r>
          </w:p>
          <w:p>
            <w:pPr>
              <w:spacing w:after="20"/>
              <w:ind w:left="20"/>
              <w:jc w:val="both"/>
            </w:pPr>
            <w:r>
              <w:rPr>
                <w:rFonts w:ascii="Times New Roman"/>
                <w:b w:val="false"/>
                <w:i w:val="false"/>
                <w:color w:val="000000"/>
                <w:sz w:val="20"/>
              </w:rPr>
              <w:t>
управлять более 20</w:t>
            </w:r>
          </w:p>
          <w:p>
            <w:pPr>
              <w:spacing w:after="20"/>
              <w:ind w:left="20"/>
              <w:jc w:val="both"/>
            </w:pPr>
            <w:r>
              <w:rPr>
                <w:rFonts w:ascii="Times New Roman"/>
                <w:b w:val="false"/>
                <w:i w:val="false"/>
                <w:color w:val="000000"/>
                <w:sz w:val="20"/>
              </w:rPr>
              <w:t>
процентами пакета акций</w:t>
            </w:r>
          </w:p>
          <w:p>
            <w:pPr>
              <w:spacing w:after="20"/>
              <w:ind w:left="20"/>
              <w:jc w:val="both"/>
            </w:pPr>
            <w:r>
              <w:rPr>
                <w:rFonts w:ascii="Times New Roman"/>
                <w:b w:val="false"/>
                <w:i w:val="false"/>
                <w:color w:val="000000"/>
                <w:sz w:val="20"/>
              </w:rPr>
              <w:t>
(долей, паев) юридического</w:t>
            </w:r>
          </w:p>
          <w:p>
            <w:pPr>
              <w:spacing w:after="20"/>
              <w:ind w:left="20"/>
              <w:jc w:val="both"/>
            </w:pPr>
            <w:r>
              <w:rPr>
                <w:rFonts w:ascii="Times New Roman"/>
                <w:b w:val="false"/>
                <w:i w:val="false"/>
                <w:color w:val="000000"/>
                <w:sz w:val="20"/>
              </w:rPr>
              <w:t>
лица - представителя</w:t>
            </w:r>
          </w:p>
          <w:p>
            <w:pPr>
              <w:spacing w:after="20"/>
              <w:ind w:left="20"/>
              <w:jc w:val="both"/>
            </w:pPr>
            <w:r>
              <w:rPr>
                <w:rFonts w:ascii="Times New Roman"/>
                <w:b w:val="false"/>
                <w:i w:val="false"/>
                <w:color w:val="000000"/>
                <w:sz w:val="20"/>
              </w:rPr>
              <w:t>
средств массовой</w:t>
            </w:r>
          </w:p>
          <w:p>
            <w:pPr>
              <w:spacing w:after="20"/>
              <w:ind w:left="20"/>
              <w:jc w:val="both"/>
            </w:pPr>
            <w:r>
              <w:rPr>
                <w:rFonts w:ascii="Times New Roman"/>
                <w:b w:val="false"/>
                <w:i w:val="false"/>
                <w:color w:val="000000"/>
                <w:sz w:val="20"/>
              </w:rPr>
              <w:t>
информации в Республике</w:t>
            </w:r>
          </w:p>
          <w:p>
            <w:pPr>
              <w:spacing w:after="20"/>
              <w:ind w:left="20"/>
              <w:jc w:val="both"/>
            </w:pPr>
            <w:r>
              <w:rPr>
                <w:rFonts w:ascii="Times New Roman"/>
                <w:b w:val="false"/>
                <w:i w:val="false"/>
                <w:color w:val="000000"/>
                <w:sz w:val="20"/>
              </w:rPr>
              <w:t>
Казахстан или</w:t>
            </w:r>
          </w:p>
          <w:p>
            <w:pPr>
              <w:spacing w:after="20"/>
              <w:ind w:left="20"/>
              <w:jc w:val="both"/>
            </w:pPr>
            <w:r>
              <w:rPr>
                <w:rFonts w:ascii="Times New Roman"/>
                <w:b w:val="false"/>
                <w:i w:val="false"/>
                <w:color w:val="000000"/>
                <w:sz w:val="20"/>
              </w:rPr>
              <w:t>
осуществляющего</w:t>
            </w:r>
          </w:p>
          <w:p>
            <w:pPr>
              <w:spacing w:after="20"/>
              <w:ind w:left="20"/>
              <w:jc w:val="both"/>
            </w:pPr>
            <w:r>
              <w:rPr>
                <w:rFonts w:ascii="Times New Roman"/>
                <w:b w:val="false"/>
                <w:i w:val="false"/>
                <w:color w:val="000000"/>
                <w:sz w:val="20"/>
              </w:rPr>
              <w:t>
деятельность в этой сфере.</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безопасности"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p>
            <w:pPr>
              <w:spacing w:after="20"/>
              <w:ind w:left="20"/>
              <w:jc w:val="both"/>
            </w:pPr>
            <w:r>
              <w:rPr>
                <w:rFonts w:ascii="Times New Roman"/>
                <w:b w:val="false"/>
                <w:i w:val="false"/>
                <w:color w:val="000000"/>
                <w:sz w:val="20"/>
              </w:rPr>
              <w:t>
вправе отказать в выдаче</w:t>
            </w:r>
          </w:p>
          <w:p>
            <w:pPr>
              <w:spacing w:after="20"/>
              <w:ind w:left="20"/>
              <w:jc w:val="both"/>
            </w:pPr>
            <w:r>
              <w:rPr>
                <w:rFonts w:ascii="Times New Roman"/>
                <w:b w:val="false"/>
                <w:i w:val="false"/>
                <w:color w:val="000000"/>
                <w:sz w:val="20"/>
              </w:rPr>
              <w:t>
разрешения заявителю на</w:t>
            </w:r>
          </w:p>
          <w:p>
            <w:pPr>
              <w:spacing w:after="20"/>
              <w:ind w:left="20"/>
              <w:jc w:val="both"/>
            </w:pPr>
            <w:r>
              <w:rPr>
                <w:rFonts w:ascii="Times New Roman"/>
                <w:b w:val="false"/>
                <w:i w:val="false"/>
                <w:color w:val="000000"/>
                <w:sz w:val="20"/>
              </w:rPr>
              <w:t>
совершение сделок, по</w:t>
            </w:r>
          </w:p>
          <w:p>
            <w:pPr>
              <w:spacing w:after="20"/>
              <w:ind w:left="20"/>
              <w:jc w:val="both"/>
            </w:pPr>
            <w:r>
              <w:rPr>
                <w:rFonts w:ascii="Times New Roman"/>
                <w:b w:val="false"/>
                <w:i w:val="false"/>
                <w:color w:val="000000"/>
                <w:sz w:val="20"/>
              </w:rPr>
              <w:t>
использованию</w:t>
            </w:r>
          </w:p>
          <w:p>
            <w:pPr>
              <w:spacing w:after="20"/>
              <w:ind w:left="20"/>
              <w:jc w:val="both"/>
            </w:pPr>
            <w:r>
              <w:rPr>
                <w:rFonts w:ascii="Times New Roman"/>
                <w:b w:val="false"/>
                <w:i w:val="false"/>
                <w:color w:val="000000"/>
                <w:sz w:val="20"/>
              </w:rPr>
              <w:t>
стратегических ресурсов</w:t>
            </w:r>
          </w:p>
          <w:p>
            <w:pPr>
              <w:spacing w:after="20"/>
              <w:ind w:left="20"/>
              <w:jc w:val="both"/>
            </w:pPr>
            <w:r>
              <w:rPr>
                <w:rFonts w:ascii="Times New Roman"/>
                <w:b w:val="false"/>
                <w:i w:val="false"/>
                <w:color w:val="000000"/>
                <w:sz w:val="20"/>
              </w:rPr>
              <w:t>
Республики Казахстан если</w:t>
            </w:r>
          </w:p>
          <w:p>
            <w:pPr>
              <w:spacing w:after="20"/>
              <w:ind w:left="20"/>
              <w:jc w:val="both"/>
            </w:pPr>
            <w:r>
              <w:rPr>
                <w:rFonts w:ascii="Times New Roman"/>
                <w:b w:val="false"/>
                <w:i w:val="false"/>
                <w:color w:val="000000"/>
                <w:sz w:val="20"/>
              </w:rPr>
              <w:t>
это может повлечь за собой</w:t>
            </w:r>
          </w:p>
          <w:p>
            <w:pPr>
              <w:spacing w:after="20"/>
              <w:ind w:left="20"/>
              <w:jc w:val="both"/>
            </w:pPr>
            <w:r>
              <w:rPr>
                <w:rFonts w:ascii="Times New Roman"/>
                <w:b w:val="false"/>
                <w:i w:val="false"/>
                <w:color w:val="000000"/>
                <w:sz w:val="20"/>
              </w:rPr>
              <w:t>
концентрацию прав у одного</w:t>
            </w:r>
          </w:p>
          <w:p>
            <w:pPr>
              <w:spacing w:after="20"/>
              <w:ind w:left="20"/>
              <w:jc w:val="both"/>
            </w:pPr>
            <w:r>
              <w:rPr>
                <w:rFonts w:ascii="Times New Roman"/>
                <w:b w:val="false"/>
                <w:i w:val="false"/>
                <w:color w:val="000000"/>
                <w:sz w:val="20"/>
              </w:rPr>
              <w:t>
лица или группы лиц из</w:t>
            </w:r>
          </w:p>
          <w:p>
            <w:pPr>
              <w:spacing w:after="20"/>
              <w:ind w:left="20"/>
              <w:jc w:val="both"/>
            </w:pPr>
            <w:r>
              <w:rPr>
                <w:rFonts w:ascii="Times New Roman"/>
                <w:b w:val="false"/>
                <w:i w:val="false"/>
                <w:color w:val="000000"/>
                <w:sz w:val="20"/>
              </w:rPr>
              <w:t>
одной страны. Соблюдение</w:t>
            </w:r>
          </w:p>
          <w:p>
            <w:pPr>
              <w:spacing w:after="20"/>
              <w:ind w:left="20"/>
              <w:jc w:val="both"/>
            </w:pPr>
            <w:r>
              <w:rPr>
                <w:rFonts w:ascii="Times New Roman"/>
                <w:b w:val="false"/>
                <w:i w:val="false"/>
                <w:color w:val="000000"/>
                <w:sz w:val="20"/>
              </w:rPr>
              <w:t>
данного условия</w:t>
            </w:r>
          </w:p>
          <w:p>
            <w:pPr>
              <w:spacing w:after="20"/>
              <w:ind w:left="20"/>
              <w:jc w:val="both"/>
            </w:pPr>
            <w:r>
              <w:rPr>
                <w:rFonts w:ascii="Times New Roman"/>
                <w:b w:val="false"/>
                <w:i w:val="false"/>
                <w:color w:val="000000"/>
                <w:sz w:val="20"/>
              </w:rPr>
              <w:t>
обязательно и в отношении</w:t>
            </w:r>
          </w:p>
          <w:p>
            <w:pPr>
              <w:spacing w:after="20"/>
              <w:ind w:left="20"/>
              <w:jc w:val="both"/>
            </w:pPr>
            <w:r>
              <w:rPr>
                <w:rFonts w:ascii="Times New Roman"/>
                <w:b w:val="false"/>
                <w:i w:val="false"/>
                <w:color w:val="000000"/>
                <w:sz w:val="20"/>
              </w:rPr>
              <w:t>
сделок с аффилиированными</w:t>
            </w:r>
          </w:p>
          <w:p>
            <w:pPr>
              <w:spacing w:after="20"/>
              <w:ind w:left="20"/>
              <w:jc w:val="both"/>
            </w:pPr>
            <w:r>
              <w:rPr>
                <w:rFonts w:ascii="Times New Roman"/>
                <w:b w:val="false"/>
                <w:i w:val="false"/>
                <w:color w:val="000000"/>
                <w:sz w:val="20"/>
              </w:rPr>
              <w:t>
лицами.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безопасности"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на</w:t>
            </w:r>
          </w:p>
          <w:p>
            <w:pPr>
              <w:spacing w:after="20"/>
              <w:ind w:left="20"/>
              <w:jc w:val="both"/>
            </w:pPr>
            <w:r>
              <w:rPr>
                <w:rFonts w:ascii="Times New Roman"/>
                <w:b w:val="false"/>
                <w:i w:val="false"/>
                <w:color w:val="000000"/>
                <w:sz w:val="20"/>
              </w:rPr>
              <w:t>
недропользование между</w:t>
            </w:r>
          </w:p>
          <w:p>
            <w:pPr>
              <w:spacing w:after="20"/>
              <w:ind w:left="20"/>
              <w:jc w:val="both"/>
            </w:pPr>
            <w:r>
              <w:rPr>
                <w:rFonts w:ascii="Times New Roman"/>
                <w:b w:val="false"/>
                <w:i w:val="false"/>
                <w:color w:val="000000"/>
                <w:sz w:val="20"/>
              </w:rPr>
              <w:t>
Правительством РК и</w:t>
            </w:r>
          </w:p>
          <w:p>
            <w:pPr>
              <w:spacing w:after="20"/>
              <w:ind w:left="20"/>
              <w:jc w:val="both"/>
            </w:pPr>
            <w:r>
              <w:rPr>
                <w:rFonts w:ascii="Times New Roman"/>
                <w:b w:val="false"/>
                <w:i w:val="false"/>
                <w:color w:val="000000"/>
                <w:sz w:val="20"/>
              </w:rPr>
              <w:t>
недропользователе,</w:t>
            </w:r>
          </w:p>
          <w:p>
            <w:pPr>
              <w:spacing w:after="20"/>
              <w:ind w:left="20"/>
              <w:jc w:val="both"/>
            </w:pPr>
            <w:r>
              <w:rPr>
                <w:rFonts w:ascii="Times New Roman"/>
                <w:b w:val="false"/>
                <w:i w:val="false"/>
                <w:color w:val="000000"/>
                <w:sz w:val="20"/>
              </w:rPr>
              <w:t>
заключенные до</w:t>
            </w:r>
          </w:p>
          <w:p>
            <w:pPr>
              <w:spacing w:after="20"/>
              <w:ind w:left="20"/>
              <w:jc w:val="both"/>
            </w:pPr>
            <w:r>
              <w:rPr>
                <w:rFonts w:ascii="Times New Roman"/>
                <w:b w:val="false"/>
                <w:i w:val="false"/>
                <w:color w:val="000000"/>
                <w:sz w:val="20"/>
              </w:rPr>
              <w:t>
даты вступления в</w:t>
            </w:r>
          </w:p>
          <w:p>
            <w:pPr>
              <w:spacing w:after="20"/>
              <w:ind w:left="20"/>
              <w:jc w:val="both"/>
            </w:pPr>
            <w:r>
              <w:rPr>
                <w:rFonts w:ascii="Times New Roman"/>
                <w:b w:val="false"/>
                <w:i w:val="false"/>
                <w:color w:val="000000"/>
                <w:sz w:val="20"/>
              </w:rPr>
              <w:t>
силу Соглашения.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недрах и</w:t>
            </w:r>
          </w:p>
          <w:p>
            <w:pPr>
              <w:spacing w:after="20"/>
              <w:ind w:left="20"/>
              <w:jc w:val="both"/>
            </w:pPr>
            <w:r>
              <w:rPr>
                <w:rFonts w:ascii="Times New Roman"/>
                <w:b w:val="false"/>
                <w:i w:val="false"/>
                <w:color w:val="000000"/>
                <w:sz w:val="20"/>
              </w:rPr>
              <w:t>
недропользовании"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p>
            <w:pPr>
              <w:spacing w:after="20"/>
              <w:ind w:left="20"/>
              <w:jc w:val="both"/>
            </w:pPr>
            <w:r>
              <w:rPr>
                <w:rFonts w:ascii="Times New Roman"/>
                <w:b w:val="false"/>
                <w:i w:val="false"/>
                <w:color w:val="000000"/>
                <w:sz w:val="20"/>
              </w:rPr>
              <w:t>
иностранных лиц не могут</w:t>
            </w:r>
          </w:p>
          <w:p>
            <w:pPr>
              <w:spacing w:after="20"/>
              <w:ind w:left="20"/>
              <w:jc w:val="both"/>
            </w:pPr>
            <w:r>
              <w:rPr>
                <w:rFonts w:ascii="Times New Roman"/>
                <w:b w:val="false"/>
                <w:i w:val="false"/>
                <w:color w:val="000000"/>
                <w:sz w:val="20"/>
              </w:rPr>
              <w:t>
находиться земельные</w:t>
            </w:r>
          </w:p>
          <w:p>
            <w:pPr>
              <w:spacing w:after="20"/>
              <w:ind w:left="20"/>
              <w:jc w:val="both"/>
            </w:pPr>
            <w:r>
              <w:rPr>
                <w:rFonts w:ascii="Times New Roman"/>
                <w:b w:val="false"/>
                <w:i w:val="false"/>
                <w:color w:val="000000"/>
                <w:sz w:val="20"/>
              </w:rPr>
              <w:t>
участки, предназначенные</w:t>
            </w:r>
          </w:p>
          <w:p>
            <w:pPr>
              <w:spacing w:after="20"/>
              <w:ind w:left="20"/>
              <w:jc w:val="both"/>
            </w:pPr>
            <w:r>
              <w:rPr>
                <w:rFonts w:ascii="Times New Roman"/>
                <w:b w:val="false"/>
                <w:i w:val="false"/>
                <w:color w:val="000000"/>
                <w:sz w:val="20"/>
              </w:rPr>
              <w:t>
для ведения товарного</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лесоразведения.</w:t>
            </w:r>
          </w:p>
          <w:p>
            <w:pPr>
              <w:spacing w:after="20"/>
              <w:ind w:left="20"/>
              <w:jc w:val="both"/>
            </w:pPr>
            <w:r>
              <w:rPr>
                <w:rFonts w:ascii="Times New Roman"/>
                <w:b w:val="false"/>
                <w:i w:val="false"/>
                <w:color w:val="000000"/>
                <w:sz w:val="20"/>
              </w:rPr>
              <w:t>
Право временного</w:t>
            </w:r>
          </w:p>
          <w:p>
            <w:pPr>
              <w:spacing w:after="20"/>
              <w:ind w:left="20"/>
              <w:jc w:val="both"/>
            </w:pPr>
            <w:r>
              <w:rPr>
                <w:rFonts w:ascii="Times New Roman"/>
                <w:b w:val="false"/>
                <w:i w:val="false"/>
                <w:color w:val="000000"/>
                <w:sz w:val="20"/>
              </w:rPr>
              <w:t>
возмездного</w:t>
            </w:r>
          </w:p>
          <w:p>
            <w:pPr>
              <w:spacing w:after="20"/>
              <w:ind w:left="20"/>
              <w:jc w:val="both"/>
            </w:pPr>
            <w:r>
              <w:rPr>
                <w:rFonts w:ascii="Times New Roman"/>
                <w:b w:val="false"/>
                <w:i w:val="false"/>
                <w:color w:val="000000"/>
                <w:sz w:val="20"/>
              </w:rPr>
              <w:t>
землепользования</w:t>
            </w:r>
          </w:p>
          <w:p>
            <w:pPr>
              <w:spacing w:after="20"/>
              <w:ind w:left="20"/>
              <w:jc w:val="both"/>
            </w:pPr>
            <w:r>
              <w:rPr>
                <w:rFonts w:ascii="Times New Roman"/>
                <w:b w:val="false"/>
                <w:i w:val="false"/>
                <w:color w:val="000000"/>
                <w:sz w:val="20"/>
              </w:rPr>
              <w:t>
для ведения крестьянского</w:t>
            </w:r>
          </w:p>
          <w:p>
            <w:pPr>
              <w:spacing w:after="20"/>
              <w:ind w:left="20"/>
              <w:jc w:val="both"/>
            </w:pPr>
            <w:r>
              <w:rPr>
                <w:rFonts w:ascii="Times New Roman"/>
                <w:b w:val="false"/>
                <w:i w:val="false"/>
                <w:color w:val="000000"/>
                <w:sz w:val="20"/>
              </w:rPr>
              <w:t>
или фермерского хозяйства</w:t>
            </w:r>
          </w:p>
          <w:p>
            <w:pPr>
              <w:spacing w:after="20"/>
              <w:ind w:left="20"/>
              <w:jc w:val="both"/>
            </w:pPr>
            <w:r>
              <w:rPr>
                <w:rFonts w:ascii="Times New Roman"/>
                <w:b w:val="false"/>
                <w:i w:val="false"/>
                <w:color w:val="000000"/>
                <w:sz w:val="20"/>
              </w:rPr>
              <w:t>
и товарного</w:t>
            </w:r>
          </w:p>
          <w:p>
            <w:pPr>
              <w:spacing w:after="20"/>
              <w:ind w:left="20"/>
              <w:jc w:val="both"/>
            </w:pPr>
            <w:r>
              <w:rPr>
                <w:rFonts w:ascii="Times New Roman"/>
                <w:b w:val="false"/>
                <w:i w:val="false"/>
                <w:color w:val="000000"/>
                <w:sz w:val="20"/>
              </w:rPr>
              <w:t>
сельскохозяйственого</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предоставляется</w:t>
            </w:r>
          </w:p>
          <w:p>
            <w:pPr>
              <w:spacing w:after="20"/>
              <w:ind w:left="20"/>
              <w:jc w:val="both"/>
            </w:pPr>
            <w:r>
              <w:rPr>
                <w:rFonts w:ascii="Times New Roman"/>
                <w:b w:val="false"/>
                <w:i w:val="false"/>
                <w:color w:val="000000"/>
                <w:sz w:val="20"/>
              </w:rPr>
              <w:t>
иностранным лицам на срок</w:t>
            </w:r>
          </w:p>
          <w:p>
            <w:pPr>
              <w:spacing w:after="20"/>
              <w:ind w:left="20"/>
              <w:jc w:val="both"/>
            </w:pPr>
            <w:r>
              <w:rPr>
                <w:rFonts w:ascii="Times New Roman"/>
                <w:b w:val="false"/>
                <w:i w:val="false"/>
                <w:color w:val="000000"/>
                <w:sz w:val="20"/>
              </w:rPr>
              <w:t>
до 10 лет.</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иных</w:t>
            </w:r>
          </w:p>
          <w:p>
            <w:pPr>
              <w:spacing w:after="20"/>
              <w:ind w:left="20"/>
              <w:jc w:val="both"/>
            </w:pPr>
            <w:r>
              <w:rPr>
                <w:rFonts w:ascii="Times New Roman"/>
                <w:b w:val="false"/>
                <w:i w:val="false"/>
                <w:color w:val="000000"/>
                <w:sz w:val="20"/>
              </w:rPr>
              <w:t>
Соглашений, заключенных</w:t>
            </w:r>
          </w:p>
          <w:p>
            <w:pPr>
              <w:spacing w:after="20"/>
              <w:ind w:left="20"/>
              <w:jc w:val="both"/>
            </w:pPr>
            <w:r>
              <w:rPr>
                <w:rFonts w:ascii="Times New Roman"/>
                <w:b w:val="false"/>
                <w:i w:val="false"/>
                <w:color w:val="000000"/>
                <w:sz w:val="20"/>
              </w:rPr>
              <w:t>
Сторонами в рамках ТС и</w:t>
            </w:r>
          </w:p>
          <w:p>
            <w:pPr>
              <w:spacing w:after="20"/>
              <w:ind w:left="20"/>
              <w:jc w:val="both"/>
            </w:pPr>
            <w:r>
              <w:rPr>
                <w:rFonts w:ascii="Times New Roman"/>
                <w:b w:val="false"/>
                <w:i w:val="false"/>
                <w:color w:val="000000"/>
                <w:sz w:val="20"/>
              </w:rPr>
              <w:t>
ЕЭП, импорт и экспорт</w:t>
            </w:r>
          </w:p>
          <w:p>
            <w:pPr>
              <w:spacing w:after="20"/>
              <w:ind w:left="20"/>
              <w:jc w:val="both"/>
            </w:pPr>
            <w:r>
              <w:rPr>
                <w:rFonts w:ascii="Times New Roman"/>
                <w:b w:val="false"/>
                <w:i w:val="false"/>
                <w:color w:val="000000"/>
                <w:sz w:val="20"/>
              </w:rPr>
              <w:t>
этилового спирта и</w:t>
            </w:r>
          </w:p>
          <w:p>
            <w:pPr>
              <w:spacing w:after="20"/>
              <w:ind w:left="20"/>
              <w:jc w:val="both"/>
            </w:pPr>
            <w:r>
              <w:rPr>
                <w:rFonts w:ascii="Times New Roman"/>
                <w:b w:val="false"/>
                <w:i w:val="false"/>
                <w:color w:val="000000"/>
                <w:sz w:val="20"/>
              </w:rPr>
              <w:t>
алкогольной продукции на</w:t>
            </w:r>
          </w:p>
          <w:p>
            <w:pPr>
              <w:spacing w:after="20"/>
              <w:ind w:left="20"/>
              <w:jc w:val="both"/>
            </w:pPr>
            <w:r>
              <w:rPr>
                <w:rFonts w:ascii="Times New Roman"/>
                <w:b w:val="false"/>
                <w:i w:val="false"/>
                <w:color w:val="000000"/>
                <w:sz w:val="20"/>
              </w:rPr>
              <w:t>
территорию (с территории)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вправе осуществлять</w:t>
            </w:r>
          </w:p>
          <w:p>
            <w:pPr>
              <w:spacing w:after="20"/>
              <w:ind w:left="20"/>
              <w:jc w:val="both"/>
            </w:pPr>
            <w:r>
              <w:rPr>
                <w:rFonts w:ascii="Times New Roman"/>
                <w:b w:val="false"/>
                <w:i w:val="false"/>
                <w:color w:val="000000"/>
                <w:sz w:val="20"/>
              </w:rPr>
              <w:t>
только юридические</w:t>
            </w:r>
          </w:p>
          <w:p>
            <w:pPr>
              <w:spacing w:after="20"/>
              <w:ind w:left="20"/>
              <w:jc w:val="both"/>
            </w:pPr>
            <w:r>
              <w:rPr>
                <w:rFonts w:ascii="Times New Roman"/>
                <w:b w:val="false"/>
                <w:i w:val="false"/>
                <w:color w:val="000000"/>
                <w:sz w:val="20"/>
              </w:rPr>
              <w:t>
лица-резиденты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1-2 ст. 10</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оборота</w:t>
            </w:r>
          </w:p>
          <w:p>
            <w:pPr>
              <w:spacing w:after="20"/>
              <w:ind w:left="20"/>
              <w:jc w:val="both"/>
            </w:pPr>
            <w:r>
              <w:rPr>
                <w:rFonts w:ascii="Times New Roman"/>
                <w:b w:val="false"/>
                <w:i w:val="false"/>
                <w:color w:val="000000"/>
                <w:sz w:val="20"/>
              </w:rPr>
              <w:t>
этилового спирта</w:t>
            </w:r>
          </w:p>
          <w:p>
            <w:pPr>
              <w:spacing w:after="20"/>
              <w:ind w:left="20"/>
              <w:jc w:val="both"/>
            </w:pPr>
            <w:r>
              <w:rPr>
                <w:rFonts w:ascii="Times New Roman"/>
                <w:b w:val="false"/>
                <w:i w:val="false"/>
                <w:color w:val="000000"/>
                <w:sz w:val="20"/>
              </w:rPr>
              <w:t>
и алкогольной</w:t>
            </w:r>
          </w:p>
          <w:p>
            <w:pPr>
              <w:spacing w:after="20"/>
              <w:ind w:left="20"/>
              <w:jc w:val="both"/>
            </w:pPr>
            <w:r>
              <w:rPr>
                <w:rFonts w:ascii="Times New Roman"/>
                <w:b w:val="false"/>
                <w:i w:val="false"/>
                <w:color w:val="000000"/>
                <w:sz w:val="20"/>
              </w:rPr>
              <w:t>
продукции"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пункту 2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 не могут</w:t>
            </w:r>
          </w:p>
          <w:p>
            <w:pPr>
              <w:spacing w:after="20"/>
              <w:ind w:left="20"/>
              <w:jc w:val="both"/>
            </w:pPr>
            <w:r>
              <w:rPr>
                <w:rFonts w:ascii="Times New Roman"/>
                <w:b w:val="false"/>
                <w:i w:val="false"/>
                <w:color w:val="000000"/>
                <w:sz w:val="20"/>
              </w:rPr>
              <w:t>
занимать должности</w:t>
            </w:r>
          </w:p>
          <w:p>
            <w:pPr>
              <w:spacing w:after="20"/>
              <w:ind w:left="20"/>
              <w:jc w:val="both"/>
            </w:pPr>
            <w:r>
              <w:rPr>
                <w:rFonts w:ascii="Times New Roman"/>
                <w:b w:val="false"/>
                <w:i w:val="false"/>
                <w:color w:val="000000"/>
                <w:sz w:val="20"/>
              </w:rPr>
              <w:t>
капитана судна, старшего</w:t>
            </w:r>
          </w:p>
          <w:p>
            <w:pPr>
              <w:spacing w:after="20"/>
              <w:ind w:left="20"/>
              <w:jc w:val="both"/>
            </w:pPr>
            <w:r>
              <w:rPr>
                <w:rFonts w:ascii="Times New Roman"/>
                <w:b w:val="false"/>
                <w:i w:val="false"/>
                <w:color w:val="000000"/>
                <w:sz w:val="20"/>
              </w:rPr>
              <w:t>
помощника капитана и</w:t>
            </w:r>
          </w:p>
          <w:p>
            <w:pPr>
              <w:spacing w:after="20"/>
              <w:ind w:left="20"/>
              <w:jc w:val="both"/>
            </w:pPr>
            <w:r>
              <w:rPr>
                <w:rFonts w:ascii="Times New Roman"/>
                <w:b w:val="false"/>
                <w:i w:val="false"/>
                <w:color w:val="000000"/>
                <w:sz w:val="20"/>
              </w:rPr>
              <w:t>
старшего механика. К</w:t>
            </w:r>
          </w:p>
          <w:p>
            <w:pPr>
              <w:spacing w:after="20"/>
              <w:ind w:left="20"/>
              <w:jc w:val="both"/>
            </w:pPr>
            <w:r>
              <w:rPr>
                <w:rFonts w:ascii="Times New Roman"/>
                <w:b w:val="false"/>
                <w:i w:val="false"/>
                <w:color w:val="000000"/>
                <w:sz w:val="20"/>
              </w:rPr>
              <w:t>
работе в качестве морских</w:t>
            </w:r>
          </w:p>
          <w:p>
            <w:pPr>
              <w:spacing w:after="20"/>
              <w:ind w:left="20"/>
              <w:jc w:val="both"/>
            </w:pPr>
            <w:r>
              <w:rPr>
                <w:rFonts w:ascii="Times New Roman"/>
                <w:b w:val="false"/>
                <w:i w:val="false"/>
                <w:color w:val="000000"/>
                <w:sz w:val="20"/>
              </w:rPr>
              <w:t>
лоцманов могут быть</w:t>
            </w:r>
          </w:p>
          <w:p>
            <w:pPr>
              <w:spacing w:after="20"/>
              <w:ind w:left="20"/>
              <w:jc w:val="both"/>
            </w:pPr>
            <w:r>
              <w:rPr>
                <w:rFonts w:ascii="Times New Roman"/>
                <w:b w:val="false"/>
                <w:i w:val="false"/>
                <w:color w:val="000000"/>
                <w:sz w:val="20"/>
              </w:rPr>
              <w:t>
допущены только граждане</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внутреннем</w:t>
            </w:r>
          </w:p>
          <w:p>
            <w:pPr>
              <w:spacing w:after="20"/>
              <w:ind w:left="20"/>
              <w:jc w:val="both"/>
            </w:pPr>
            <w:r>
              <w:rPr>
                <w:rFonts w:ascii="Times New Roman"/>
                <w:b w:val="false"/>
                <w:i w:val="false"/>
                <w:color w:val="000000"/>
                <w:sz w:val="20"/>
              </w:rPr>
              <w:t>
водном</w:t>
            </w:r>
          </w:p>
          <w:p>
            <w:pPr>
              <w:spacing w:after="20"/>
              <w:ind w:left="20"/>
              <w:jc w:val="both"/>
            </w:pPr>
            <w:r>
              <w:rPr>
                <w:rFonts w:ascii="Times New Roman"/>
                <w:b w:val="false"/>
                <w:i w:val="false"/>
                <w:color w:val="000000"/>
                <w:sz w:val="20"/>
              </w:rPr>
              <w:t>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торговом</w:t>
            </w:r>
          </w:p>
          <w:p>
            <w:pPr>
              <w:spacing w:after="20"/>
              <w:ind w:left="20"/>
              <w:jc w:val="both"/>
            </w:pPr>
            <w:r>
              <w:rPr>
                <w:rFonts w:ascii="Times New Roman"/>
                <w:b w:val="false"/>
                <w:i w:val="false"/>
                <w:color w:val="000000"/>
                <w:sz w:val="20"/>
              </w:rPr>
              <w:t>
мореплавании"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w:t>
            </w:r>
          </w:p>
          <w:p>
            <w:pPr>
              <w:spacing w:after="20"/>
              <w:ind w:left="20"/>
              <w:jc w:val="both"/>
            </w:pPr>
            <w:r>
              <w:rPr>
                <w:rFonts w:ascii="Times New Roman"/>
                <w:b w:val="false"/>
                <w:i w:val="false"/>
                <w:color w:val="000000"/>
                <w:sz w:val="20"/>
              </w:rPr>
              <w:t>
образования осуществляется</w:t>
            </w:r>
          </w:p>
          <w:p>
            <w:pPr>
              <w:spacing w:after="20"/>
              <w:ind w:left="20"/>
              <w:jc w:val="both"/>
            </w:pPr>
            <w:r>
              <w:rPr>
                <w:rFonts w:ascii="Times New Roman"/>
                <w:b w:val="false"/>
                <w:i w:val="false"/>
                <w:color w:val="000000"/>
                <w:sz w:val="20"/>
              </w:rPr>
              <w:t>
образовательными</w:t>
            </w:r>
          </w:p>
          <w:p>
            <w:pPr>
              <w:spacing w:after="20"/>
              <w:ind w:left="20"/>
              <w:jc w:val="both"/>
            </w:pPr>
            <w:r>
              <w:rPr>
                <w:rFonts w:ascii="Times New Roman"/>
                <w:b w:val="false"/>
                <w:i w:val="false"/>
                <w:color w:val="000000"/>
                <w:sz w:val="20"/>
              </w:rPr>
              <w:t>
учреждениями, являющимися</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"Об образовании"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организации</w:t>
            </w:r>
          </w:p>
          <w:p>
            <w:pPr>
              <w:spacing w:after="20"/>
              <w:ind w:left="20"/>
              <w:jc w:val="both"/>
            </w:pPr>
            <w:r>
              <w:rPr>
                <w:rFonts w:ascii="Times New Roman"/>
                <w:b w:val="false"/>
                <w:i w:val="false"/>
                <w:color w:val="000000"/>
                <w:sz w:val="20"/>
              </w:rPr>
              <w:t>
осуществляют деятельность</w:t>
            </w:r>
          </w:p>
          <w:p>
            <w:pPr>
              <w:spacing w:after="20"/>
              <w:ind w:left="20"/>
              <w:jc w:val="both"/>
            </w:pPr>
            <w:r>
              <w:rPr>
                <w:rFonts w:ascii="Times New Roman"/>
                <w:b w:val="false"/>
                <w:i w:val="false"/>
                <w:color w:val="000000"/>
                <w:sz w:val="20"/>
              </w:rPr>
              <w:t>
по организации</w:t>
            </w:r>
          </w:p>
          <w:p>
            <w:pPr>
              <w:spacing w:after="20"/>
              <w:ind w:left="20"/>
              <w:jc w:val="both"/>
            </w:pPr>
            <w:r>
              <w:rPr>
                <w:rFonts w:ascii="Times New Roman"/>
                <w:b w:val="false"/>
                <w:i w:val="false"/>
                <w:color w:val="000000"/>
                <w:sz w:val="20"/>
              </w:rPr>
              <w:t>
строительства жилых зданий</w:t>
            </w:r>
          </w:p>
          <w:p>
            <w:pPr>
              <w:spacing w:after="20"/>
              <w:ind w:left="20"/>
              <w:jc w:val="both"/>
            </w:pPr>
            <w:r>
              <w:rPr>
                <w:rFonts w:ascii="Times New Roman"/>
                <w:b w:val="false"/>
                <w:i w:val="false"/>
                <w:color w:val="000000"/>
                <w:sz w:val="20"/>
              </w:rPr>
              <w:t>
за счет привлечения</w:t>
            </w:r>
          </w:p>
          <w:p>
            <w:pPr>
              <w:spacing w:after="20"/>
              <w:ind w:left="20"/>
              <w:jc w:val="both"/>
            </w:pPr>
            <w:r>
              <w:rPr>
                <w:rFonts w:ascii="Times New Roman"/>
                <w:b w:val="false"/>
                <w:i w:val="false"/>
                <w:color w:val="000000"/>
                <w:sz w:val="20"/>
              </w:rPr>
              <w:t>
денег дольщиков только</w:t>
            </w:r>
          </w:p>
          <w:p>
            <w:pPr>
              <w:spacing w:after="20"/>
              <w:ind w:left="20"/>
              <w:jc w:val="both"/>
            </w:pPr>
            <w:r>
              <w:rPr>
                <w:rFonts w:ascii="Times New Roman"/>
                <w:b w:val="false"/>
                <w:i w:val="false"/>
                <w:color w:val="000000"/>
                <w:sz w:val="20"/>
              </w:rPr>
              <w:t>
посредством учреждения</w:t>
            </w:r>
          </w:p>
          <w:p>
            <w:pPr>
              <w:spacing w:after="20"/>
              <w:ind w:left="20"/>
              <w:jc w:val="both"/>
            </w:pPr>
            <w:r>
              <w:rPr>
                <w:rFonts w:ascii="Times New Roman"/>
                <w:b w:val="false"/>
                <w:i w:val="false"/>
                <w:color w:val="000000"/>
                <w:sz w:val="20"/>
              </w:rPr>
              <w:t>
юридического лица на</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долевом участии</w:t>
            </w:r>
          </w:p>
          <w:p>
            <w:pPr>
              <w:spacing w:after="20"/>
              <w:ind w:left="20"/>
              <w:jc w:val="both"/>
            </w:pPr>
            <w:r>
              <w:rPr>
                <w:rFonts w:ascii="Times New Roman"/>
                <w:b w:val="false"/>
                <w:i w:val="false"/>
                <w:color w:val="000000"/>
                <w:sz w:val="20"/>
              </w:rPr>
              <w:t>
в жилищном</w:t>
            </w:r>
          </w:p>
          <w:p>
            <w:pPr>
              <w:spacing w:after="20"/>
              <w:ind w:left="20"/>
              <w:jc w:val="both"/>
            </w:pPr>
            <w:r>
              <w:rPr>
                <w:rFonts w:ascii="Times New Roman"/>
                <w:b w:val="false"/>
                <w:i w:val="false"/>
                <w:color w:val="000000"/>
                <w:sz w:val="20"/>
              </w:rPr>
              <w:t>
строительстве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связанные с</w:t>
            </w:r>
          </w:p>
          <w:p>
            <w:pPr>
              <w:spacing w:after="20"/>
              <w:ind w:left="20"/>
              <w:jc w:val="both"/>
            </w:pPr>
            <w:r>
              <w:rPr>
                <w:rFonts w:ascii="Times New Roman"/>
                <w:b w:val="false"/>
                <w:i w:val="false"/>
                <w:color w:val="000000"/>
                <w:sz w:val="20"/>
              </w:rPr>
              <w:t>
осуществлением</w:t>
            </w:r>
          </w:p>
          <w:p>
            <w:pPr>
              <w:spacing w:after="20"/>
              <w:ind w:left="20"/>
              <w:jc w:val="both"/>
            </w:pPr>
            <w:r>
              <w:rPr>
                <w:rFonts w:ascii="Times New Roman"/>
                <w:b w:val="false"/>
                <w:i w:val="false"/>
                <w:color w:val="000000"/>
                <w:sz w:val="20"/>
              </w:rPr>
              <w:t>
деятельности в области</w:t>
            </w:r>
          </w:p>
          <w:p>
            <w:pPr>
              <w:spacing w:after="20"/>
              <w:ind w:left="20"/>
              <w:jc w:val="both"/>
            </w:pPr>
            <w:r>
              <w:rPr>
                <w:rFonts w:ascii="Times New Roman"/>
                <w:b w:val="false"/>
                <w:i w:val="false"/>
                <w:color w:val="000000"/>
                <w:sz w:val="20"/>
              </w:rPr>
              <w:t>
жилищно-коммунальных</w:t>
            </w:r>
          </w:p>
          <w:p>
            <w:pPr>
              <w:spacing w:after="20"/>
              <w:ind w:left="20"/>
              <w:jc w:val="both"/>
            </w:pPr>
            <w:r>
              <w:rPr>
                <w:rFonts w:ascii="Times New Roman"/>
                <w:b w:val="false"/>
                <w:i w:val="false"/>
                <w:color w:val="000000"/>
                <w:sz w:val="20"/>
              </w:rPr>
              <w:t>
услуг, водопользования и</w:t>
            </w:r>
          </w:p>
          <w:p>
            <w:pPr>
              <w:spacing w:after="20"/>
              <w:ind w:left="20"/>
              <w:jc w:val="both"/>
            </w:pPr>
            <w:r>
              <w:rPr>
                <w:rFonts w:ascii="Times New Roman"/>
                <w:b w:val="false"/>
                <w:i w:val="false"/>
                <w:color w:val="000000"/>
                <w:sz w:val="20"/>
              </w:rPr>
              <w:t>
водоснабжения,</w:t>
            </w:r>
          </w:p>
          <w:p>
            <w:pPr>
              <w:spacing w:after="20"/>
              <w:ind w:left="20"/>
              <w:jc w:val="both"/>
            </w:pPr>
            <w:r>
              <w:rPr>
                <w:rFonts w:ascii="Times New Roman"/>
                <w:b w:val="false"/>
                <w:i w:val="false"/>
                <w:color w:val="000000"/>
                <w:sz w:val="20"/>
              </w:rPr>
              <w:t>
заключаются с юридическим</w:t>
            </w:r>
          </w:p>
          <w:p>
            <w:pPr>
              <w:spacing w:after="20"/>
              <w:ind w:left="20"/>
              <w:jc w:val="both"/>
            </w:pPr>
            <w:r>
              <w:rPr>
                <w:rFonts w:ascii="Times New Roman"/>
                <w:b w:val="false"/>
                <w:i w:val="false"/>
                <w:color w:val="000000"/>
                <w:sz w:val="20"/>
              </w:rPr>
              <w:t>
лицом. Количество</w:t>
            </w:r>
          </w:p>
          <w:p>
            <w:pPr>
              <w:spacing w:after="20"/>
              <w:ind w:left="20"/>
              <w:jc w:val="both"/>
            </w:pPr>
            <w:r>
              <w:rPr>
                <w:rFonts w:ascii="Times New Roman"/>
                <w:b w:val="false"/>
                <w:i w:val="false"/>
                <w:color w:val="000000"/>
                <w:sz w:val="20"/>
              </w:rPr>
              <w:t>
договоров может быть</w:t>
            </w:r>
          </w:p>
          <w:p>
            <w:pPr>
              <w:spacing w:after="20"/>
              <w:ind w:left="20"/>
              <w:jc w:val="both"/>
            </w:pPr>
            <w:r>
              <w:rPr>
                <w:rFonts w:ascii="Times New Roman"/>
                <w:b w:val="false"/>
                <w:i w:val="false"/>
                <w:color w:val="000000"/>
                <w:sz w:val="20"/>
              </w:rPr>
              <w:t>
ограничено в соответствии</w:t>
            </w:r>
          </w:p>
          <w:p>
            <w:pPr>
              <w:spacing w:after="20"/>
              <w:ind w:left="20"/>
              <w:jc w:val="both"/>
            </w:pPr>
            <w:r>
              <w:rPr>
                <w:rFonts w:ascii="Times New Roman"/>
                <w:b w:val="false"/>
                <w:i w:val="false"/>
                <w:color w:val="000000"/>
                <w:sz w:val="20"/>
              </w:rPr>
              <w:t>
с местными потребностями.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РК "О</w:t>
            </w:r>
          </w:p>
          <w:p>
            <w:pPr>
              <w:spacing w:after="20"/>
              <w:ind w:left="20"/>
              <w:jc w:val="both"/>
            </w:pPr>
            <w:r>
              <w:rPr>
                <w:rFonts w:ascii="Times New Roman"/>
                <w:b w:val="false"/>
                <w:i w:val="false"/>
                <w:color w:val="000000"/>
                <w:sz w:val="20"/>
              </w:rPr>
              <w:t>
жилищных</w:t>
            </w:r>
          </w:p>
          <w:p>
            <w:pPr>
              <w:spacing w:after="20"/>
              <w:ind w:left="20"/>
              <w:jc w:val="both"/>
            </w:pPr>
            <w:r>
              <w:rPr>
                <w:rFonts w:ascii="Times New Roman"/>
                <w:b w:val="false"/>
                <w:i w:val="false"/>
                <w:color w:val="000000"/>
                <w:sz w:val="20"/>
              </w:rPr>
              <w:t>
отношениях"</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w:t>
            </w:r>
          </w:p>
          <w:p>
            <w:pPr>
              <w:spacing w:after="20"/>
              <w:ind w:left="20"/>
              <w:jc w:val="both"/>
            </w:pPr>
            <w:r>
              <w:rPr>
                <w:rFonts w:ascii="Times New Roman"/>
                <w:b w:val="false"/>
                <w:i w:val="false"/>
                <w:color w:val="000000"/>
                <w:sz w:val="20"/>
              </w:rPr>
              <w:t>
назначать исключительного</w:t>
            </w:r>
          </w:p>
          <w:p>
            <w:pPr>
              <w:spacing w:after="20"/>
              <w:ind w:left="20"/>
              <w:jc w:val="both"/>
            </w:pPr>
            <w:r>
              <w:rPr>
                <w:rFonts w:ascii="Times New Roman"/>
                <w:b w:val="false"/>
                <w:i w:val="false"/>
                <w:color w:val="000000"/>
                <w:sz w:val="20"/>
              </w:rPr>
              <w:t>
концессионера. Отдельные</w:t>
            </w:r>
          </w:p>
          <w:p>
            <w:pPr>
              <w:spacing w:after="20"/>
              <w:ind w:left="20"/>
              <w:jc w:val="both"/>
            </w:pPr>
            <w:r>
              <w:rPr>
                <w:rFonts w:ascii="Times New Roman"/>
                <w:b w:val="false"/>
                <w:i w:val="false"/>
                <w:color w:val="000000"/>
                <w:sz w:val="20"/>
              </w:rPr>
              <w:t>
права и обязанности</w:t>
            </w:r>
          </w:p>
          <w:p>
            <w:pPr>
              <w:spacing w:after="20"/>
              <w:ind w:left="20"/>
              <w:jc w:val="both"/>
            </w:pPr>
            <w:r>
              <w:rPr>
                <w:rFonts w:ascii="Times New Roman"/>
                <w:b w:val="false"/>
                <w:i w:val="false"/>
                <w:color w:val="000000"/>
                <w:sz w:val="20"/>
              </w:rPr>
              <w:t>
концедента могут</w:t>
            </w:r>
          </w:p>
          <w:p>
            <w:pPr>
              <w:spacing w:after="20"/>
              <w:ind w:left="20"/>
              <w:jc w:val="both"/>
            </w:pPr>
            <w:r>
              <w:rPr>
                <w:rFonts w:ascii="Times New Roman"/>
                <w:b w:val="false"/>
                <w:i w:val="false"/>
                <w:color w:val="000000"/>
                <w:sz w:val="20"/>
              </w:rPr>
              <w:t>
осуществляться</w:t>
            </w:r>
          </w:p>
          <w:p>
            <w:pPr>
              <w:spacing w:after="20"/>
              <w:ind w:left="20"/>
              <w:jc w:val="both"/>
            </w:pPr>
            <w:r>
              <w:rPr>
                <w:rFonts w:ascii="Times New Roman"/>
                <w:b w:val="false"/>
                <w:i w:val="false"/>
                <w:color w:val="000000"/>
                <w:sz w:val="20"/>
              </w:rPr>
              <w:t>
уполномоченными</w:t>
            </w:r>
          </w:p>
          <w:p>
            <w:pPr>
              <w:spacing w:after="20"/>
              <w:ind w:left="20"/>
              <w:jc w:val="both"/>
            </w:pPr>
            <w:r>
              <w:rPr>
                <w:rFonts w:ascii="Times New Roman"/>
                <w:b w:val="false"/>
                <w:i w:val="false"/>
                <w:color w:val="000000"/>
                <w:sz w:val="20"/>
              </w:rPr>
              <w:t>
концедентом.</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РК "О</w:t>
            </w:r>
          </w:p>
          <w:p>
            <w:pPr>
              <w:spacing w:after="20"/>
              <w:ind w:left="20"/>
              <w:jc w:val="both"/>
            </w:pPr>
            <w:r>
              <w:rPr>
                <w:rFonts w:ascii="Times New Roman"/>
                <w:b w:val="false"/>
                <w:i w:val="false"/>
                <w:color w:val="000000"/>
                <w:sz w:val="20"/>
              </w:rPr>
              <w:t>
концессиях"</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статье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применяются к</w:t>
            </w:r>
          </w:p>
          <w:p>
            <w:pPr>
              <w:spacing w:after="20"/>
              <w:ind w:left="20"/>
              <w:jc w:val="both"/>
            </w:pPr>
            <w:r>
              <w:rPr>
                <w:rFonts w:ascii="Times New Roman"/>
                <w:b w:val="false"/>
                <w:i w:val="false"/>
                <w:color w:val="000000"/>
                <w:sz w:val="20"/>
              </w:rPr>
              <w:t>
учреждению лицом любой</w:t>
            </w:r>
          </w:p>
          <w:p>
            <w:pPr>
              <w:spacing w:after="20"/>
              <w:ind w:left="20"/>
              <w:jc w:val="both"/>
            </w:pPr>
            <w:r>
              <w:rPr>
                <w:rFonts w:ascii="Times New Roman"/>
                <w:b w:val="false"/>
                <w:i w:val="false"/>
                <w:color w:val="000000"/>
                <w:sz w:val="20"/>
              </w:rPr>
              <w:t>
Стороны на территории</w:t>
            </w:r>
          </w:p>
          <w:p>
            <w:pPr>
              <w:spacing w:after="20"/>
              <w:ind w:left="20"/>
              <w:jc w:val="both"/>
            </w:pPr>
            <w:r>
              <w:rPr>
                <w:rFonts w:ascii="Times New Roman"/>
                <w:b w:val="false"/>
                <w:i w:val="false"/>
                <w:color w:val="000000"/>
                <w:sz w:val="20"/>
              </w:rPr>
              <w:t>
Республики Казахстан для</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деятельности и операций в</w:t>
            </w:r>
          </w:p>
          <w:p>
            <w:pPr>
              <w:spacing w:after="20"/>
              <w:ind w:left="20"/>
              <w:jc w:val="both"/>
            </w:pPr>
            <w:r>
              <w:rPr>
                <w:rFonts w:ascii="Times New Roman"/>
                <w:b w:val="false"/>
                <w:i w:val="false"/>
                <w:color w:val="000000"/>
                <w:sz w:val="20"/>
              </w:rPr>
              <w:t>
сфере ядерной энергетики и</w:t>
            </w:r>
          </w:p>
          <w:p>
            <w:pPr>
              <w:spacing w:after="20"/>
              <w:ind w:left="20"/>
              <w:jc w:val="both"/>
            </w:pPr>
            <w:r>
              <w:rPr>
                <w:rFonts w:ascii="Times New Roman"/>
                <w:b w:val="false"/>
                <w:i w:val="false"/>
                <w:color w:val="000000"/>
                <w:sz w:val="20"/>
              </w:rPr>
              <w:t>
обращения с радиоактивными</w:t>
            </w:r>
          </w:p>
          <w:p>
            <w:pPr>
              <w:spacing w:after="20"/>
              <w:ind w:left="20"/>
              <w:jc w:val="both"/>
            </w:pPr>
            <w:r>
              <w:rPr>
                <w:rFonts w:ascii="Times New Roman"/>
                <w:b w:val="false"/>
                <w:i w:val="false"/>
                <w:color w:val="000000"/>
                <w:sz w:val="20"/>
              </w:rPr>
              <w:t>
отходами.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использовании</w:t>
            </w:r>
          </w:p>
          <w:p>
            <w:pPr>
              <w:spacing w:after="20"/>
              <w:ind w:left="20"/>
              <w:jc w:val="both"/>
            </w:pPr>
            <w:r>
              <w:rPr>
                <w:rFonts w:ascii="Times New Roman"/>
                <w:b w:val="false"/>
                <w:i w:val="false"/>
                <w:color w:val="000000"/>
                <w:sz w:val="20"/>
              </w:rPr>
              <w:t>
атомной энергии"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вводиться</w:t>
            </w:r>
          </w:p>
          <w:p>
            <w:pPr>
              <w:spacing w:after="20"/>
              <w:ind w:left="20"/>
              <w:jc w:val="both"/>
            </w:pPr>
            <w:r>
              <w:rPr>
                <w:rFonts w:ascii="Times New Roman"/>
                <w:b w:val="false"/>
                <w:i w:val="false"/>
                <w:color w:val="000000"/>
                <w:sz w:val="20"/>
              </w:rPr>
              <w:t>
ограничения в отношении</w:t>
            </w:r>
          </w:p>
          <w:p>
            <w:pPr>
              <w:spacing w:after="20"/>
              <w:ind w:left="20"/>
              <w:jc w:val="both"/>
            </w:pPr>
            <w:r>
              <w:rPr>
                <w:rFonts w:ascii="Times New Roman"/>
                <w:b w:val="false"/>
                <w:i w:val="false"/>
                <w:color w:val="000000"/>
                <w:sz w:val="20"/>
              </w:rPr>
              <w:t>
деятельности в пределах</w:t>
            </w:r>
          </w:p>
          <w:p>
            <w:pPr>
              <w:spacing w:after="20"/>
              <w:ind w:left="20"/>
              <w:jc w:val="both"/>
            </w:pPr>
            <w:r>
              <w:rPr>
                <w:rFonts w:ascii="Times New Roman"/>
                <w:b w:val="false"/>
                <w:i w:val="false"/>
                <w:color w:val="000000"/>
                <w:sz w:val="20"/>
              </w:rPr>
              <w:t>
континентального шельфа</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недрах и</w:t>
            </w:r>
          </w:p>
          <w:p>
            <w:pPr>
              <w:spacing w:after="20"/>
              <w:ind w:left="20"/>
              <w:jc w:val="both"/>
            </w:pPr>
            <w:r>
              <w:rPr>
                <w:rFonts w:ascii="Times New Roman"/>
                <w:b w:val="false"/>
                <w:i w:val="false"/>
                <w:color w:val="000000"/>
                <w:sz w:val="20"/>
              </w:rPr>
              <w:t>
недропользовании"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учредителей или</w:t>
            </w:r>
          </w:p>
          <w:p>
            <w:pPr>
              <w:spacing w:after="20"/>
              <w:ind w:left="20"/>
              <w:jc w:val="both"/>
            </w:pPr>
            <w:r>
              <w:rPr>
                <w:rFonts w:ascii="Times New Roman"/>
                <w:b w:val="false"/>
                <w:i w:val="false"/>
                <w:color w:val="000000"/>
                <w:sz w:val="20"/>
              </w:rPr>
              <w:t>
членов биржи в ее уставном</w:t>
            </w:r>
          </w:p>
          <w:p>
            <w:pPr>
              <w:spacing w:after="20"/>
              <w:ind w:left="20"/>
              <w:jc w:val="both"/>
            </w:pPr>
            <w:r>
              <w:rPr>
                <w:rFonts w:ascii="Times New Roman"/>
                <w:b w:val="false"/>
                <w:i w:val="false"/>
                <w:color w:val="000000"/>
                <w:sz w:val="20"/>
              </w:rPr>
              <w:t>
капитале может быть</w:t>
            </w:r>
          </w:p>
          <w:p>
            <w:pPr>
              <w:spacing w:after="20"/>
              <w:ind w:left="20"/>
              <w:jc w:val="both"/>
            </w:pPr>
            <w:r>
              <w:rPr>
                <w:rFonts w:ascii="Times New Roman"/>
                <w:b w:val="false"/>
                <w:i w:val="false"/>
                <w:color w:val="000000"/>
                <w:sz w:val="20"/>
              </w:rPr>
              <w:t>
ограничена.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рынке ценных бумаг"</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w:t>
            </w:r>
          </w:p>
          <w:p>
            <w:pPr>
              <w:spacing w:after="20"/>
              <w:ind w:left="20"/>
              <w:jc w:val="both"/>
            </w:pPr>
            <w:r>
              <w:rPr>
                <w:rFonts w:ascii="Times New Roman"/>
                <w:b w:val="false"/>
                <w:i w:val="false"/>
                <w:color w:val="000000"/>
                <w:sz w:val="20"/>
              </w:rPr>
              <w:t>
оборотом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 в части</w:t>
            </w:r>
          </w:p>
          <w:p>
            <w:pPr>
              <w:spacing w:after="20"/>
              <w:ind w:left="20"/>
              <w:jc w:val="both"/>
            </w:pPr>
            <w:r>
              <w:rPr>
                <w:rFonts w:ascii="Times New Roman"/>
                <w:b w:val="false"/>
                <w:i w:val="false"/>
                <w:color w:val="000000"/>
                <w:sz w:val="20"/>
              </w:rPr>
              <w:t>
культивирования растений,</w:t>
            </w:r>
          </w:p>
          <w:p>
            <w:pPr>
              <w:spacing w:after="20"/>
              <w:ind w:left="20"/>
              <w:jc w:val="both"/>
            </w:pPr>
            <w:r>
              <w:rPr>
                <w:rFonts w:ascii="Times New Roman"/>
                <w:b w:val="false"/>
                <w:i w:val="false"/>
                <w:color w:val="000000"/>
                <w:sz w:val="20"/>
              </w:rPr>
              <w:t>
используемых для</w:t>
            </w:r>
          </w:p>
          <w:p>
            <w:pPr>
              <w:spacing w:after="20"/>
              <w:ind w:left="20"/>
              <w:jc w:val="both"/>
            </w:pPr>
            <w:r>
              <w:rPr>
                <w:rFonts w:ascii="Times New Roman"/>
                <w:b w:val="false"/>
                <w:i w:val="false"/>
                <w:color w:val="000000"/>
                <w:sz w:val="20"/>
              </w:rPr>
              <w:t>
производства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 переработки,</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распределении и</w:t>
            </w:r>
          </w:p>
          <w:p>
            <w:pPr>
              <w:spacing w:after="20"/>
              <w:ind w:left="20"/>
              <w:jc w:val="both"/>
            </w:pPr>
            <w:r>
              <w:rPr>
                <w:rFonts w:ascii="Times New Roman"/>
                <w:b w:val="false"/>
                <w:i w:val="false"/>
                <w:color w:val="000000"/>
                <w:sz w:val="20"/>
              </w:rPr>
              <w:t>
уничтожения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предприятиями.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от 10</w:t>
            </w:r>
          </w:p>
          <w:p>
            <w:pPr>
              <w:spacing w:after="20"/>
              <w:ind w:left="20"/>
              <w:jc w:val="both"/>
            </w:pPr>
            <w:r>
              <w:rPr>
                <w:rFonts w:ascii="Times New Roman"/>
                <w:b w:val="false"/>
                <w:i w:val="false"/>
                <w:color w:val="000000"/>
                <w:sz w:val="20"/>
              </w:rPr>
              <w:t>
июля 1998 г.</w:t>
            </w:r>
          </w:p>
          <w:p>
            <w:pPr>
              <w:spacing w:after="20"/>
              <w:ind w:left="20"/>
              <w:jc w:val="both"/>
            </w:pPr>
            <w:r>
              <w:rPr>
                <w:rFonts w:ascii="Times New Roman"/>
                <w:b w:val="false"/>
                <w:i w:val="false"/>
                <w:color w:val="000000"/>
                <w:sz w:val="20"/>
              </w:rPr>
              <w:t>
N 279-1 О</w:t>
            </w:r>
          </w:p>
          <w:p>
            <w:pPr>
              <w:spacing w:after="20"/>
              <w:ind w:left="20"/>
              <w:jc w:val="both"/>
            </w:pPr>
            <w:r>
              <w:rPr>
                <w:rFonts w:ascii="Times New Roman"/>
                <w:b w:val="false"/>
                <w:i w:val="false"/>
                <w:color w:val="000000"/>
                <w:sz w:val="20"/>
              </w:rPr>
              <w:t>
наркотических</w:t>
            </w:r>
          </w:p>
          <w:p>
            <w:pPr>
              <w:spacing w:after="20"/>
              <w:ind w:left="20"/>
              <w:jc w:val="both"/>
            </w:pPr>
            <w:r>
              <w:rPr>
                <w:rFonts w:ascii="Times New Roman"/>
                <w:b w:val="false"/>
                <w:i w:val="false"/>
                <w:color w:val="000000"/>
                <w:sz w:val="20"/>
              </w:rPr>
              <w:t>
средствах,</w:t>
            </w:r>
          </w:p>
          <w:p>
            <w:pPr>
              <w:spacing w:after="20"/>
              <w:ind w:left="20"/>
              <w:jc w:val="both"/>
            </w:pPr>
            <w:r>
              <w:rPr>
                <w:rFonts w:ascii="Times New Roman"/>
                <w:b w:val="false"/>
                <w:i w:val="false"/>
                <w:color w:val="000000"/>
                <w:sz w:val="20"/>
              </w:rPr>
              <w:t>
психотропных</w:t>
            </w:r>
          </w:p>
          <w:p>
            <w:pPr>
              <w:spacing w:after="20"/>
              <w:ind w:left="20"/>
              <w:jc w:val="both"/>
            </w:pPr>
            <w:r>
              <w:rPr>
                <w:rFonts w:ascii="Times New Roman"/>
                <w:b w:val="false"/>
                <w:i w:val="false"/>
                <w:color w:val="000000"/>
                <w:sz w:val="20"/>
              </w:rPr>
              <w:t>
веществах,</w:t>
            </w:r>
          </w:p>
          <w:p>
            <w:pPr>
              <w:spacing w:after="20"/>
              <w:ind w:left="20"/>
              <w:jc w:val="both"/>
            </w:pPr>
            <w:r>
              <w:rPr>
                <w:rFonts w:ascii="Times New Roman"/>
                <w:b w:val="false"/>
                <w:i w:val="false"/>
                <w:color w:val="000000"/>
                <w:sz w:val="20"/>
              </w:rPr>
              <w:t>
прекурсорах и</w:t>
            </w:r>
          </w:p>
          <w:p>
            <w:pPr>
              <w:spacing w:after="20"/>
              <w:ind w:left="20"/>
              <w:jc w:val="both"/>
            </w:pPr>
            <w:r>
              <w:rPr>
                <w:rFonts w:ascii="Times New Roman"/>
                <w:b w:val="false"/>
                <w:i w:val="false"/>
                <w:color w:val="000000"/>
                <w:sz w:val="20"/>
              </w:rPr>
              <w:t>
мерах</w:t>
            </w:r>
          </w:p>
          <w:p>
            <w:pPr>
              <w:spacing w:after="20"/>
              <w:ind w:left="20"/>
              <w:jc w:val="both"/>
            </w:pPr>
            <w:r>
              <w:rPr>
                <w:rFonts w:ascii="Times New Roman"/>
                <w:b w:val="false"/>
                <w:i w:val="false"/>
                <w:color w:val="000000"/>
                <w:sz w:val="20"/>
              </w:rPr>
              <w:t>
противодействия</w:t>
            </w:r>
          </w:p>
          <w:p>
            <w:pPr>
              <w:spacing w:after="20"/>
              <w:ind w:left="20"/>
              <w:jc w:val="both"/>
            </w:pPr>
            <w:r>
              <w:rPr>
                <w:rFonts w:ascii="Times New Roman"/>
                <w:b w:val="false"/>
                <w:i w:val="false"/>
                <w:color w:val="000000"/>
                <w:sz w:val="20"/>
              </w:rPr>
              <w:t>
их незаконному</w:t>
            </w:r>
          </w:p>
          <w:p>
            <w:pPr>
              <w:spacing w:after="20"/>
              <w:ind w:left="20"/>
              <w:jc w:val="both"/>
            </w:pPr>
            <w:r>
              <w:rPr>
                <w:rFonts w:ascii="Times New Roman"/>
                <w:b w:val="false"/>
                <w:i w:val="false"/>
                <w:color w:val="000000"/>
                <w:sz w:val="20"/>
              </w:rPr>
              <w:t>
обороту и</w:t>
            </w:r>
          </w:p>
          <w:p>
            <w:pPr>
              <w:spacing w:after="20"/>
              <w:ind w:left="20"/>
              <w:jc w:val="both"/>
            </w:pPr>
            <w:r>
              <w:rPr>
                <w:rFonts w:ascii="Times New Roman"/>
                <w:b w:val="false"/>
                <w:i w:val="false"/>
                <w:color w:val="000000"/>
                <w:sz w:val="20"/>
              </w:rPr>
              <w:t>
злоупотреблению</w:t>
            </w:r>
          </w:p>
          <w:p>
            <w:pPr>
              <w:spacing w:after="20"/>
              <w:ind w:left="20"/>
              <w:jc w:val="both"/>
            </w:pPr>
            <w:r>
              <w:rPr>
                <w:rFonts w:ascii="Times New Roman"/>
                <w:b w:val="false"/>
                <w:i w:val="false"/>
                <w:color w:val="000000"/>
                <w:sz w:val="20"/>
              </w:rPr>
              <w:t>
ими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w:t>
            </w:r>
          </w:p>
          <w:p>
            <w:pPr>
              <w:spacing w:after="20"/>
              <w:ind w:left="20"/>
              <w:jc w:val="both"/>
            </w:pPr>
            <w:r>
              <w:rPr>
                <w:rFonts w:ascii="Times New Roman"/>
                <w:b w:val="false"/>
                <w:i w:val="false"/>
                <w:color w:val="000000"/>
                <w:sz w:val="20"/>
              </w:rPr>
              <w:t>
осуществление которой</w:t>
            </w:r>
          </w:p>
          <w:p>
            <w:pPr>
              <w:spacing w:after="20"/>
              <w:ind w:left="20"/>
              <w:jc w:val="both"/>
            </w:pPr>
            <w:r>
              <w:rPr>
                <w:rFonts w:ascii="Times New Roman"/>
                <w:b w:val="false"/>
                <w:i w:val="false"/>
                <w:color w:val="000000"/>
                <w:sz w:val="20"/>
              </w:rPr>
              <w:t>
требуется лицензия,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юридическими лицами или</w:t>
            </w:r>
          </w:p>
          <w:p>
            <w:pPr>
              <w:spacing w:after="20"/>
              <w:ind w:left="20"/>
              <w:jc w:val="both"/>
            </w:pPr>
            <w:r>
              <w:rPr>
                <w:rFonts w:ascii="Times New Roman"/>
                <w:b w:val="false"/>
                <w:i w:val="false"/>
                <w:color w:val="000000"/>
                <w:sz w:val="20"/>
              </w:rPr>
              <w:t>
индивидуальными</w:t>
            </w:r>
          </w:p>
          <w:p>
            <w:pPr>
              <w:spacing w:after="20"/>
              <w:ind w:left="20"/>
              <w:jc w:val="both"/>
            </w:pPr>
            <w:r>
              <w:rPr>
                <w:rFonts w:ascii="Times New Roman"/>
                <w:b w:val="false"/>
                <w:i w:val="false"/>
                <w:color w:val="000000"/>
                <w:sz w:val="20"/>
              </w:rPr>
              <w:t>
предпринимателями</w:t>
            </w:r>
          </w:p>
          <w:p>
            <w:pPr>
              <w:spacing w:after="20"/>
              <w:ind w:left="20"/>
              <w:jc w:val="both"/>
            </w:pPr>
            <w:r>
              <w:rPr>
                <w:rFonts w:ascii="Times New Roman"/>
                <w:b w:val="false"/>
                <w:i w:val="false"/>
                <w:color w:val="000000"/>
                <w:sz w:val="20"/>
              </w:rPr>
              <w:t>
Республики Казахстан. Виды</w:t>
            </w:r>
          </w:p>
          <w:p>
            <w:pPr>
              <w:spacing w:after="20"/>
              <w:ind w:left="20"/>
              <w:jc w:val="both"/>
            </w:pPr>
            <w:r>
              <w:rPr>
                <w:rFonts w:ascii="Times New Roman"/>
                <w:b w:val="false"/>
                <w:i w:val="false"/>
                <w:color w:val="000000"/>
                <w:sz w:val="20"/>
              </w:rPr>
              <w:t>
деятельности, подлежащей</w:t>
            </w:r>
          </w:p>
          <w:p>
            <w:pPr>
              <w:spacing w:after="20"/>
              <w:ind w:left="20"/>
              <w:jc w:val="both"/>
            </w:pPr>
            <w:r>
              <w:rPr>
                <w:rFonts w:ascii="Times New Roman"/>
                <w:b w:val="false"/>
                <w:i w:val="false"/>
                <w:color w:val="000000"/>
                <w:sz w:val="20"/>
              </w:rPr>
              <w:t>
лицензированию Республики</w:t>
            </w:r>
          </w:p>
          <w:p>
            <w:pPr>
              <w:spacing w:after="20"/>
              <w:ind w:left="20"/>
              <w:jc w:val="both"/>
            </w:pPr>
            <w:r>
              <w:rPr>
                <w:rFonts w:ascii="Times New Roman"/>
                <w:b w:val="false"/>
                <w:i w:val="false"/>
                <w:color w:val="000000"/>
                <w:sz w:val="20"/>
              </w:rPr>
              <w:t>
Казахстан, определяются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лицензировании"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службы</w:t>
            </w:r>
          </w:p>
          <w:p>
            <w:pPr>
              <w:spacing w:after="20"/>
              <w:ind w:left="20"/>
              <w:jc w:val="both"/>
            </w:pPr>
            <w:r>
              <w:rPr>
                <w:rFonts w:ascii="Times New Roman"/>
                <w:b w:val="false"/>
                <w:i w:val="false"/>
                <w:color w:val="000000"/>
                <w:sz w:val="20"/>
              </w:rPr>
              <w:t>
авиационной безопасности</w:t>
            </w:r>
          </w:p>
          <w:p>
            <w:pPr>
              <w:spacing w:after="20"/>
              <w:ind w:left="20"/>
              <w:jc w:val="both"/>
            </w:pPr>
            <w:r>
              <w:rPr>
                <w:rFonts w:ascii="Times New Roman"/>
                <w:b w:val="false"/>
                <w:i w:val="false"/>
                <w:color w:val="000000"/>
                <w:sz w:val="20"/>
              </w:rPr>
              <w:t>
аэропорта, авиакомпании,</w:t>
            </w:r>
          </w:p>
          <w:p>
            <w:pPr>
              <w:spacing w:after="20"/>
              <w:ind w:left="20"/>
              <w:jc w:val="both"/>
            </w:pPr>
            <w:r>
              <w:rPr>
                <w:rFonts w:ascii="Times New Roman"/>
                <w:b w:val="false"/>
                <w:i w:val="false"/>
                <w:color w:val="000000"/>
                <w:sz w:val="20"/>
              </w:rPr>
              <w:t>
выполняющей регулярные</w:t>
            </w:r>
          </w:p>
          <w:p>
            <w:pPr>
              <w:spacing w:after="20"/>
              <w:ind w:left="20"/>
              <w:jc w:val="both"/>
            </w:pPr>
            <w:r>
              <w:rPr>
                <w:rFonts w:ascii="Times New Roman"/>
                <w:b w:val="false"/>
                <w:i w:val="false"/>
                <w:color w:val="000000"/>
                <w:sz w:val="20"/>
              </w:rPr>
              <w:t>
воздушные перевозки, может</w:t>
            </w:r>
          </w:p>
          <w:p>
            <w:pPr>
              <w:spacing w:after="20"/>
              <w:ind w:left="20"/>
              <w:jc w:val="both"/>
            </w:pPr>
            <w:r>
              <w:rPr>
                <w:rFonts w:ascii="Times New Roman"/>
                <w:b w:val="false"/>
                <w:i w:val="false"/>
                <w:color w:val="000000"/>
                <w:sz w:val="20"/>
              </w:rPr>
              <w:t>
быть только гражданин</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использовании</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пространства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авиации"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Ответственным лицом по</w:t>
            </w:r>
          </w:p>
          <w:p>
            <w:pPr>
              <w:spacing w:after="20"/>
              <w:ind w:left="20"/>
              <w:jc w:val="both"/>
            </w:pPr>
            <w:r>
              <w:rPr>
                <w:rFonts w:ascii="Times New Roman"/>
                <w:b w:val="false"/>
                <w:i w:val="false"/>
                <w:color w:val="000000"/>
                <w:sz w:val="20"/>
              </w:rPr>
              <w:t>
авиационной безопасности</w:t>
            </w:r>
          </w:p>
          <w:p>
            <w:pPr>
              <w:spacing w:after="20"/>
              <w:ind w:left="20"/>
              <w:jc w:val="both"/>
            </w:pPr>
            <w:r>
              <w:rPr>
                <w:rFonts w:ascii="Times New Roman"/>
                <w:b w:val="false"/>
                <w:i w:val="false"/>
                <w:color w:val="000000"/>
                <w:sz w:val="20"/>
              </w:rPr>
              <w:t>
эксплуатанта, выполняющего</w:t>
            </w:r>
          </w:p>
          <w:p>
            <w:pPr>
              <w:spacing w:after="20"/>
              <w:ind w:left="20"/>
              <w:jc w:val="both"/>
            </w:pPr>
            <w:r>
              <w:rPr>
                <w:rFonts w:ascii="Times New Roman"/>
                <w:b w:val="false"/>
                <w:i w:val="false"/>
                <w:color w:val="000000"/>
                <w:sz w:val="20"/>
              </w:rPr>
              <w:t>
нерегулярные воздушные</w:t>
            </w:r>
          </w:p>
          <w:p>
            <w:pPr>
              <w:spacing w:after="20"/>
              <w:ind w:left="20"/>
              <w:jc w:val="both"/>
            </w:pPr>
            <w:r>
              <w:rPr>
                <w:rFonts w:ascii="Times New Roman"/>
                <w:b w:val="false"/>
                <w:i w:val="false"/>
                <w:color w:val="000000"/>
                <w:sz w:val="20"/>
              </w:rPr>
              <w:t>
перевозки и авиационные</w:t>
            </w:r>
          </w:p>
          <w:p>
            <w:pPr>
              <w:spacing w:after="20"/>
              <w:ind w:left="20"/>
              <w:jc w:val="both"/>
            </w:pPr>
            <w:r>
              <w:rPr>
                <w:rFonts w:ascii="Times New Roman"/>
                <w:b w:val="false"/>
                <w:i w:val="false"/>
                <w:color w:val="000000"/>
                <w:sz w:val="20"/>
              </w:rPr>
              <w:t>
работы, может быть только</w:t>
            </w:r>
          </w:p>
          <w:p>
            <w:pPr>
              <w:spacing w:after="20"/>
              <w:ind w:left="20"/>
              <w:jc w:val="both"/>
            </w:pPr>
            <w:r>
              <w:rPr>
                <w:rFonts w:ascii="Times New Roman"/>
                <w:b w:val="false"/>
                <w:i w:val="false"/>
                <w:color w:val="000000"/>
                <w:sz w:val="20"/>
              </w:rPr>
              <w:t>
гражданин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использовании</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ространства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авиации"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Авиакомпании, выполняющие</w:t>
            </w:r>
          </w:p>
          <w:p>
            <w:pPr>
              <w:spacing w:after="20"/>
              <w:ind w:left="20"/>
              <w:jc w:val="both"/>
            </w:pPr>
            <w:r>
              <w:rPr>
                <w:rFonts w:ascii="Times New Roman"/>
                <w:b w:val="false"/>
                <w:i w:val="false"/>
                <w:color w:val="000000"/>
                <w:sz w:val="20"/>
              </w:rPr>
              <w:t>
регулярные воздушные</w:t>
            </w:r>
          </w:p>
          <w:p>
            <w:pPr>
              <w:spacing w:after="20"/>
              <w:ind w:left="20"/>
              <w:jc w:val="both"/>
            </w:pPr>
            <w:r>
              <w:rPr>
                <w:rFonts w:ascii="Times New Roman"/>
                <w:b w:val="false"/>
                <w:i w:val="false"/>
                <w:color w:val="000000"/>
                <w:sz w:val="20"/>
              </w:rPr>
              <w:t>
перевозки, создаются в</w:t>
            </w:r>
          </w:p>
          <w:p>
            <w:pPr>
              <w:spacing w:after="20"/>
              <w:ind w:left="20"/>
              <w:jc w:val="both"/>
            </w:pPr>
            <w:r>
              <w:rPr>
                <w:rFonts w:ascii="Times New Roman"/>
                <w:b w:val="false"/>
                <w:i w:val="false"/>
                <w:color w:val="000000"/>
                <w:sz w:val="20"/>
              </w:rPr>
              <w:t>
форме акционерного</w:t>
            </w:r>
          </w:p>
          <w:p>
            <w:pPr>
              <w:spacing w:after="20"/>
              <w:ind w:left="20"/>
              <w:jc w:val="both"/>
            </w:pPr>
            <w:r>
              <w:rPr>
                <w:rFonts w:ascii="Times New Roman"/>
                <w:b w:val="false"/>
                <w:i w:val="false"/>
                <w:color w:val="000000"/>
                <w:sz w:val="20"/>
              </w:rPr>
              <w:t>
общества. Доля участия</w:t>
            </w:r>
          </w:p>
          <w:p>
            <w:pPr>
              <w:spacing w:after="20"/>
              <w:ind w:left="20"/>
              <w:jc w:val="both"/>
            </w:pPr>
            <w:r>
              <w:rPr>
                <w:rFonts w:ascii="Times New Roman"/>
                <w:b w:val="false"/>
                <w:i w:val="false"/>
                <w:color w:val="000000"/>
                <w:sz w:val="20"/>
              </w:rPr>
              <w:t>
иностранцев, и (или)</w:t>
            </w:r>
          </w:p>
          <w:p>
            <w:pPr>
              <w:spacing w:after="20"/>
              <w:ind w:left="20"/>
              <w:jc w:val="both"/>
            </w:pPr>
            <w:r>
              <w:rPr>
                <w:rFonts w:ascii="Times New Roman"/>
                <w:b w:val="false"/>
                <w:i w:val="false"/>
                <w:color w:val="000000"/>
                <w:sz w:val="20"/>
              </w:rPr>
              <w:t>
иностранных юридических</w:t>
            </w:r>
          </w:p>
          <w:p>
            <w:pPr>
              <w:spacing w:after="20"/>
              <w:ind w:left="20"/>
              <w:jc w:val="both"/>
            </w:pPr>
            <w:r>
              <w:rPr>
                <w:rFonts w:ascii="Times New Roman"/>
                <w:b w:val="false"/>
                <w:i w:val="false"/>
                <w:color w:val="000000"/>
                <w:sz w:val="20"/>
              </w:rPr>
              <w:t>
лиц в уставном капитале</w:t>
            </w:r>
          </w:p>
          <w:p>
            <w:pPr>
              <w:spacing w:after="20"/>
              <w:ind w:left="20"/>
              <w:jc w:val="both"/>
            </w:pPr>
            <w:r>
              <w:rPr>
                <w:rFonts w:ascii="Times New Roman"/>
                <w:b w:val="false"/>
                <w:i w:val="false"/>
                <w:color w:val="000000"/>
                <w:sz w:val="20"/>
              </w:rPr>
              <w:t>
авиакомпании не должна</w:t>
            </w:r>
          </w:p>
          <w:p>
            <w:pPr>
              <w:spacing w:after="20"/>
              <w:ind w:left="20"/>
              <w:jc w:val="both"/>
            </w:pPr>
            <w:r>
              <w:rPr>
                <w:rFonts w:ascii="Times New Roman"/>
                <w:b w:val="false"/>
                <w:i w:val="false"/>
                <w:color w:val="000000"/>
                <w:sz w:val="20"/>
              </w:rPr>
              <w:t>
превышать сорок девять</w:t>
            </w:r>
          </w:p>
          <w:p>
            <w:pPr>
              <w:spacing w:after="20"/>
              <w:ind w:left="20"/>
              <w:jc w:val="both"/>
            </w:pPr>
            <w:r>
              <w:rPr>
                <w:rFonts w:ascii="Times New Roman"/>
                <w:b w:val="false"/>
                <w:i w:val="false"/>
                <w:color w:val="000000"/>
                <w:sz w:val="20"/>
              </w:rPr>
              <w:t>
процентов.</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использовании</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пространства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авиации"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w:t>
            </w:r>
          </w:p>
          <w:p>
            <w:pPr>
              <w:spacing w:after="20"/>
              <w:ind w:left="20"/>
              <w:jc w:val="both"/>
            </w:pPr>
            <w:r>
              <w:rPr>
                <w:rFonts w:ascii="Times New Roman"/>
                <w:b w:val="false"/>
                <w:i w:val="false"/>
                <w:color w:val="000000"/>
                <w:sz w:val="20"/>
              </w:rPr>
              <w:t>
предпринимателем</w:t>
            </w:r>
          </w:p>
          <w:p>
            <w:pPr>
              <w:spacing w:after="20"/>
              <w:ind w:left="20"/>
              <w:jc w:val="both"/>
            </w:pPr>
            <w:r>
              <w:rPr>
                <w:rFonts w:ascii="Times New Roman"/>
                <w:b w:val="false"/>
                <w:i w:val="false"/>
                <w:color w:val="000000"/>
                <w:sz w:val="20"/>
              </w:rPr>
              <w:t>
может быть только -</w:t>
            </w:r>
          </w:p>
          <w:p>
            <w:pPr>
              <w:spacing w:after="20"/>
              <w:ind w:left="20"/>
              <w:jc w:val="both"/>
            </w:pPr>
            <w:r>
              <w:rPr>
                <w:rFonts w:ascii="Times New Roman"/>
                <w:b w:val="false"/>
                <w:i w:val="false"/>
                <w:color w:val="000000"/>
                <w:sz w:val="20"/>
              </w:rPr>
              <w:t>
гражданин Республики</w:t>
            </w:r>
          </w:p>
          <w:p>
            <w:pPr>
              <w:spacing w:after="20"/>
              <w:ind w:left="20"/>
              <w:jc w:val="both"/>
            </w:pPr>
            <w:r>
              <w:rPr>
                <w:rFonts w:ascii="Times New Roman"/>
                <w:b w:val="false"/>
                <w:i w:val="false"/>
                <w:color w:val="000000"/>
                <w:sz w:val="20"/>
              </w:rPr>
              <w:t>
Казахстан или оралман</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осуществляющий</w:t>
            </w:r>
          </w:p>
          <w:p>
            <w:pPr>
              <w:spacing w:after="20"/>
              <w:ind w:left="20"/>
              <w:jc w:val="both"/>
            </w:pPr>
            <w:r>
              <w:rPr>
                <w:rFonts w:ascii="Times New Roman"/>
                <w:b w:val="false"/>
                <w:i w:val="false"/>
                <w:color w:val="000000"/>
                <w:sz w:val="20"/>
              </w:rPr>
              <w:t>
индивидуальное</w:t>
            </w:r>
          </w:p>
          <w:p>
            <w:pPr>
              <w:spacing w:after="20"/>
              <w:ind w:left="20"/>
              <w:jc w:val="both"/>
            </w:pPr>
            <w:r>
              <w:rPr>
                <w:rFonts w:ascii="Times New Roman"/>
                <w:b w:val="false"/>
                <w:i w:val="false"/>
                <w:color w:val="000000"/>
                <w:sz w:val="20"/>
              </w:rPr>
              <w:t>
предпринимательство без</w:t>
            </w:r>
          </w:p>
          <w:p>
            <w:pPr>
              <w:spacing w:after="20"/>
              <w:ind w:left="20"/>
              <w:jc w:val="both"/>
            </w:pPr>
            <w:r>
              <w:rPr>
                <w:rFonts w:ascii="Times New Roman"/>
                <w:b w:val="false"/>
                <w:i w:val="false"/>
                <w:color w:val="000000"/>
                <w:sz w:val="20"/>
              </w:rPr>
              <w:t>
образования юридического</w:t>
            </w:r>
          </w:p>
          <w:p>
            <w:pPr>
              <w:spacing w:after="20"/>
              <w:ind w:left="20"/>
              <w:jc w:val="both"/>
            </w:pPr>
            <w:r>
              <w:rPr>
                <w:rFonts w:ascii="Times New Roman"/>
                <w:b w:val="false"/>
                <w:i w:val="false"/>
                <w:color w:val="000000"/>
                <w:sz w:val="20"/>
              </w:rPr>
              <w:t>
лица.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частном</w:t>
            </w:r>
          </w:p>
          <w:p>
            <w:pPr>
              <w:spacing w:after="20"/>
              <w:ind w:left="20"/>
              <w:jc w:val="both"/>
            </w:pPr>
            <w:r>
              <w:rPr>
                <w:rFonts w:ascii="Times New Roman"/>
                <w:b w:val="false"/>
                <w:i w:val="false"/>
                <w:color w:val="000000"/>
                <w:sz w:val="20"/>
              </w:rPr>
              <w:t>
предпринимательстве"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Адвокатом</w:t>
            </w:r>
            <w:r>
              <w:rPr>
                <w:rFonts w:ascii="Times New Roman"/>
                <w:b w:val="false"/>
                <w:i w:val="false"/>
                <w:color w:val="000000"/>
                <w:vertAlign w:val="superscript"/>
              </w:rPr>
              <w:t>2</w:t>
            </w:r>
            <w:r>
              <w:rPr>
                <w:rFonts w:ascii="Times New Roman"/>
                <w:b w:val="false"/>
                <w:i w:val="false"/>
                <w:color w:val="000000"/>
                <w:sz w:val="20"/>
              </w:rPr>
              <w:t xml:space="preserve"> и стажером</w:t>
            </w:r>
          </w:p>
          <w:p>
            <w:pPr>
              <w:spacing w:after="20"/>
              <w:ind w:left="20"/>
              <w:jc w:val="both"/>
            </w:pPr>
            <w:r>
              <w:rPr>
                <w:rFonts w:ascii="Times New Roman"/>
                <w:b w:val="false"/>
                <w:i w:val="false"/>
                <w:color w:val="000000"/>
                <w:sz w:val="20"/>
              </w:rPr>
              <w:t>
адвоката может быть только</w:t>
            </w:r>
          </w:p>
          <w:p>
            <w:pPr>
              <w:spacing w:after="20"/>
              <w:ind w:left="20"/>
              <w:jc w:val="both"/>
            </w:pPr>
            <w:r>
              <w:rPr>
                <w:rFonts w:ascii="Times New Roman"/>
                <w:b w:val="false"/>
                <w:i w:val="false"/>
                <w:color w:val="000000"/>
                <w:sz w:val="20"/>
              </w:rPr>
              <w:t>
гражданин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адвокатской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и помощником</w:t>
            </w:r>
          </w:p>
          <w:p>
            <w:pPr>
              <w:spacing w:after="20"/>
              <w:ind w:left="20"/>
              <w:jc w:val="both"/>
            </w:pPr>
            <w:r>
              <w:rPr>
                <w:rFonts w:ascii="Times New Roman"/>
                <w:b w:val="false"/>
                <w:i w:val="false"/>
                <w:color w:val="000000"/>
                <w:sz w:val="20"/>
              </w:rPr>
              <w:t>
нотариуса может быть</w:t>
            </w:r>
          </w:p>
          <w:p>
            <w:pPr>
              <w:spacing w:after="20"/>
              <w:ind w:left="20"/>
              <w:jc w:val="both"/>
            </w:pPr>
            <w:r>
              <w:rPr>
                <w:rFonts w:ascii="Times New Roman"/>
                <w:b w:val="false"/>
                <w:i w:val="false"/>
                <w:color w:val="000000"/>
                <w:sz w:val="20"/>
              </w:rPr>
              <w:t>
только гражданин</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нотариате"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w:t>
            </w:r>
          </w:p>
          <w:p>
            <w:pPr>
              <w:spacing w:after="20"/>
              <w:ind w:left="20"/>
              <w:jc w:val="both"/>
            </w:pPr>
            <w:r>
              <w:rPr>
                <w:rFonts w:ascii="Times New Roman"/>
                <w:b w:val="false"/>
                <w:i w:val="false"/>
                <w:color w:val="000000"/>
                <w:sz w:val="20"/>
              </w:rPr>
              <w:t>
управлению имуществом и</w:t>
            </w:r>
          </w:p>
          <w:p>
            <w:pPr>
              <w:spacing w:after="20"/>
              <w:ind w:left="20"/>
              <w:jc w:val="both"/>
            </w:pPr>
            <w:r>
              <w:rPr>
                <w:rFonts w:ascii="Times New Roman"/>
                <w:b w:val="false"/>
                <w:i w:val="false"/>
                <w:color w:val="000000"/>
                <w:sz w:val="20"/>
              </w:rPr>
              <w:t>
делами неплатежеспособных</w:t>
            </w:r>
          </w:p>
          <w:p>
            <w:pPr>
              <w:spacing w:after="20"/>
              <w:ind w:left="20"/>
              <w:jc w:val="both"/>
            </w:pPr>
            <w:r>
              <w:rPr>
                <w:rFonts w:ascii="Times New Roman"/>
                <w:b w:val="false"/>
                <w:i w:val="false"/>
                <w:color w:val="000000"/>
                <w:sz w:val="20"/>
              </w:rPr>
              <w:t>
должников в процедурах</w:t>
            </w:r>
          </w:p>
          <w:p>
            <w:pPr>
              <w:spacing w:after="20"/>
              <w:ind w:left="20"/>
              <w:jc w:val="both"/>
            </w:pPr>
            <w:r>
              <w:rPr>
                <w:rFonts w:ascii="Times New Roman"/>
                <w:b w:val="false"/>
                <w:i w:val="false"/>
                <w:color w:val="000000"/>
                <w:sz w:val="20"/>
              </w:rPr>
              <w:t>
банкротства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гражданами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w:t>
            </w:r>
          </w:p>
          <w:p>
            <w:pPr>
              <w:spacing w:after="20"/>
              <w:ind w:left="20"/>
              <w:jc w:val="both"/>
            </w:pPr>
            <w:r>
              <w:rPr>
                <w:rFonts w:ascii="Times New Roman"/>
                <w:b w:val="false"/>
                <w:i w:val="false"/>
                <w:color w:val="000000"/>
                <w:sz w:val="20"/>
              </w:rPr>
              <w:t>
лицензирования и</w:t>
            </w:r>
          </w:p>
          <w:p>
            <w:pPr>
              <w:spacing w:after="20"/>
              <w:ind w:left="20"/>
              <w:jc w:val="both"/>
            </w:pPr>
            <w:r>
              <w:rPr>
                <w:rFonts w:ascii="Times New Roman"/>
                <w:b w:val="false"/>
                <w:i w:val="false"/>
                <w:color w:val="000000"/>
                <w:sz w:val="20"/>
              </w:rPr>
              <w:t>
квалификационных</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предъявляемых к</w:t>
            </w:r>
          </w:p>
          <w:p>
            <w:pPr>
              <w:spacing w:after="20"/>
              <w:ind w:left="20"/>
              <w:jc w:val="both"/>
            </w:pPr>
            <w:r>
              <w:rPr>
                <w:rFonts w:ascii="Times New Roman"/>
                <w:b w:val="false"/>
                <w:i w:val="false"/>
                <w:color w:val="000000"/>
                <w:sz w:val="20"/>
              </w:rPr>
              <w:t>
деятельности по</w:t>
            </w:r>
          </w:p>
          <w:p>
            <w:pPr>
              <w:spacing w:after="20"/>
              <w:ind w:left="20"/>
              <w:jc w:val="both"/>
            </w:pPr>
            <w:r>
              <w:rPr>
                <w:rFonts w:ascii="Times New Roman"/>
                <w:b w:val="false"/>
                <w:i w:val="false"/>
                <w:color w:val="000000"/>
                <w:sz w:val="20"/>
              </w:rPr>
              <w:t>
управлению</w:t>
            </w:r>
          </w:p>
          <w:p>
            <w:pPr>
              <w:spacing w:after="20"/>
              <w:ind w:left="20"/>
              <w:jc w:val="both"/>
            </w:pPr>
            <w:r>
              <w:rPr>
                <w:rFonts w:ascii="Times New Roman"/>
                <w:b w:val="false"/>
                <w:i w:val="false"/>
                <w:color w:val="000000"/>
                <w:sz w:val="20"/>
              </w:rPr>
              <w:t>
имуществом и</w:t>
            </w:r>
          </w:p>
          <w:p>
            <w:pPr>
              <w:spacing w:after="20"/>
              <w:ind w:left="20"/>
              <w:jc w:val="both"/>
            </w:pPr>
            <w:r>
              <w:rPr>
                <w:rFonts w:ascii="Times New Roman"/>
                <w:b w:val="false"/>
                <w:i w:val="false"/>
                <w:color w:val="000000"/>
                <w:sz w:val="20"/>
              </w:rPr>
              <w:t>
делами</w:t>
            </w:r>
          </w:p>
          <w:p>
            <w:pPr>
              <w:spacing w:after="20"/>
              <w:ind w:left="20"/>
              <w:jc w:val="both"/>
            </w:pPr>
            <w:r>
              <w:rPr>
                <w:rFonts w:ascii="Times New Roman"/>
                <w:b w:val="false"/>
                <w:i w:val="false"/>
                <w:color w:val="000000"/>
                <w:sz w:val="20"/>
              </w:rPr>
              <w:t>
неплатежеспособных</w:t>
            </w:r>
          </w:p>
          <w:p>
            <w:pPr>
              <w:spacing w:after="20"/>
              <w:ind w:left="20"/>
              <w:jc w:val="both"/>
            </w:pPr>
            <w:r>
              <w:rPr>
                <w:rFonts w:ascii="Times New Roman"/>
                <w:b w:val="false"/>
                <w:i w:val="false"/>
                <w:color w:val="000000"/>
                <w:sz w:val="20"/>
              </w:rPr>
              <w:t>
должников в</w:t>
            </w:r>
          </w:p>
          <w:p>
            <w:pPr>
              <w:spacing w:after="20"/>
              <w:ind w:left="20"/>
              <w:jc w:val="both"/>
            </w:pPr>
            <w:r>
              <w:rPr>
                <w:rFonts w:ascii="Times New Roman"/>
                <w:b w:val="false"/>
                <w:i w:val="false"/>
                <w:color w:val="000000"/>
                <w:sz w:val="20"/>
              </w:rPr>
              <w:t>
процедурах</w:t>
            </w:r>
          </w:p>
          <w:p>
            <w:pPr>
              <w:spacing w:after="20"/>
              <w:ind w:left="20"/>
              <w:jc w:val="both"/>
            </w:pPr>
            <w:r>
              <w:rPr>
                <w:rFonts w:ascii="Times New Roman"/>
                <w:b w:val="false"/>
                <w:i w:val="false"/>
                <w:color w:val="000000"/>
                <w:sz w:val="20"/>
              </w:rPr>
              <w:t>
банкротства.</w:t>
            </w:r>
          </w:p>
          <w:p>
            <w:pPr>
              <w:spacing w:after="20"/>
              <w:ind w:left="20"/>
              <w:jc w:val="both"/>
            </w:pPr>
            <w:r>
              <w:rPr>
                <w:rFonts w:ascii="Times New Roman"/>
                <w:b w:val="false"/>
                <w:i w:val="false"/>
                <w:color w:val="000000"/>
                <w:sz w:val="20"/>
              </w:rPr>
              <w:t>
Утверждены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 615</w:t>
            </w:r>
          </w:p>
          <w:p>
            <w:pPr>
              <w:spacing w:after="20"/>
              <w:ind w:left="20"/>
              <w:jc w:val="both"/>
            </w:pPr>
            <w:r>
              <w:rPr>
                <w:rFonts w:ascii="Times New Roman"/>
                <w:b w:val="false"/>
                <w:i w:val="false"/>
                <w:color w:val="000000"/>
                <w:sz w:val="20"/>
              </w:rPr>
              <w:t>
от 20.07.2007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судебного</w:t>
            </w:r>
          </w:p>
          <w:p>
            <w:pPr>
              <w:spacing w:after="20"/>
              <w:ind w:left="20"/>
              <w:jc w:val="both"/>
            </w:pPr>
            <w:r>
              <w:rPr>
                <w:rFonts w:ascii="Times New Roman"/>
                <w:b w:val="false"/>
                <w:i w:val="false"/>
                <w:color w:val="000000"/>
                <w:sz w:val="20"/>
              </w:rPr>
              <w:t>
эксперта в органах</w:t>
            </w:r>
          </w:p>
          <w:p>
            <w:pPr>
              <w:spacing w:after="20"/>
              <w:ind w:left="20"/>
              <w:jc w:val="both"/>
            </w:pPr>
            <w:r>
              <w:rPr>
                <w:rFonts w:ascii="Times New Roman"/>
                <w:b w:val="false"/>
                <w:i w:val="false"/>
                <w:color w:val="000000"/>
                <w:sz w:val="20"/>
              </w:rPr>
              <w:t>
судебной экспертизы может</w:t>
            </w:r>
          </w:p>
          <w:p>
            <w:pPr>
              <w:spacing w:after="20"/>
              <w:ind w:left="20"/>
              <w:jc w:val="both"/>
            </w:pPr>
            <w:r>
              <w:rPr>
                <w:rFonts w:ascii="Times New Roman"/>
                <w:b w:val="false"/>
                <w:i w:val="false"/>
                <w:color w:val="000000"/>
                <w:sz w:val="20"/>
              </w:rPr>
              <w:t>
занимать гражданин</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экспертной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Патентным поверенным может</w:t>
            </w:r>
          </w:p>
          <w:p>
            <w:pPr>
              <w:spacing w:after="20"/>
              <w:ind w:left="20"/>
              <w:jc w:val="both"/>
            </w:pPr>
            <w:r>
              <w:rPr>
                <w:rFonts w:ascii="Times New Roman"/>
                <w:b w:val="false"/>
                <w:i w:val="false"/>
                <w:color w:val="000000"/>
                <w:sz w:val="20"/>
              </w:rPr>
              <w:t>
быть только гражданин</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Патентный Закон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w:t>
            </w:r>
          </w:p>
          <w:p>
            <w:pPr>
              <w:spacing w:after="20"/>
              <w:ind w:left="20"/>
              <w:jc w:val="both"/>
            </w:pPr>
            <w:r>
              <w:rPr>
                <w:rFonts w:ascii="Times New Roman"/>
                <w:b w:val="false"/>
                <w:i w:val="false"/>
                <w:color w:val="000000"/>
                <w:sz w:val="20"/>
              </w:rPr>
              <w:t>
создается в</w:t>
            </w:r>
          </w:p>
          <w:p>
            <w:pPr>
              <w:spacing w:after="20"/>
              <w:ind w:left="20"/>
              <w:jc w:val="both"/>
            </w:pPr>
            <w:r>
              <w:rPr>
                <w:rFonts w:ascii="Times New Roman"/>
                <w:b w:val="false"/>
                <w:i w:val="false"/>
                <w:color w:val="000000"/>
                <w:sz w:val="20"/>
              </w:rPr>
              <w:t>
организационно-правовой</w:t>
            </w:r>
          </w:p>
          <w:p>
            <w:pPr>
              <w:spacing w:after="20"/>
              <w:ind w:left="20"/>
              <w:jc w:val="both"/>
            </w:pPr>
            <w:r>
              <w:rPr>
                <w:rFonts w:ascii="Times New Roman"/>
                <w:b w:val="false"/>
                <w:i w:val="false"/>
                <w:color w:val="000000"/>
                <w:sz w:val="20"/>
              </w:rPr>
              <w:t>
форме товарищества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аудиторской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с</w:t>
            </w:r>
          </w:p>
          <w:p>
            <w:pPr>
              <w:spacing w:after="20"/>
              <w:ind w:left="20"/>
              <w:jc w:val="both"/>
            </w:pPr>
            <w:r>
              <w:rPr>
                <w:rFonts w:ascii="Times New Roman"/>
                <w:b w:val="false"/>
                <w:i w:val="false"/>
                <w:color w:val="000000"/>
                <w:sz w:val="20"/>
              </w:rPr>
              <w:t>
иностранным участием и</w:t>
            </w:r>
          </w:p>
          <w:p>
            <w:pPr>
              <w:spacing w:after="20"/>
              <w:ind w:left="20"/>
              <w:jc w:val="both"/>
            </w:pPr>
            <w:r>
              <w:rPr>
                <w:rFonts w:ascii="Times New Roman"/>
                <w:b w:val="false"/>
                <w:i w:val="false"/>
                <w:color w:val="000000"/>
                <w:sz w:val="20"/>
              </w:rPr>
              <w:t>
иностранцы не вправе:</w:t>
            </w:r>
          </w:p>
          <w:p>
            <w:pPr>
              <w:spacing w:after="20"/>
              <w:ind w:left="20"/>
              <w:jc w:val="both"/>
            </w:pPr>
            <w:r>
              <w:rPr>
                <w:rFonts w:ascii="Times New Roman"/>
                <w:b w:val="false"/>
                <w:i w:val="false"/>
                <w:color w:val="000000"/>
                <w:sz w:val="20"/>
              </w:rPr>
              <w:t>
1) осуществлять все виды</w:t>
            </w:r>
          </w:p>
          <w:p>
            <w:pPr>
              <w:spacing w:after="20"/>
              <w:ind w:left="20"/>
              <w:jc w:val="both"/>
            </w:pPr>
            <w:r>
              <w:rPr>
                <w:rFonts w:ascii="Times New Roman"/>
                <w:b w:val="false"/>
                <w:i w:val="false"/>
                <w:color w:val="000000"/>
                <w:sz w:val="20"/>
              </w:rPr>
              <w:t>
охранной деятельности;</w:t>
            </w:r>
          </w:p>
          <w:p>
            <w:pPr>
              <w:spacing w:after="20"/>
              <w:ind w:left="20"/>
              <w:jc w:val="both"/>
            </w:pPr>
            <w:r>
              <w:rPr>
                <w:rFonts w:ascii="Times New Roman"/>
                <w:b w:val="false"/>
                <w:i w:val="false"/>
                <w:color w:val="000000"/>
                <w:sz w:val="20"/>
              </w:rPr>
              <w:t>
2) учреждать или быть</w:t>
            </w:r>
          </w:p>
          <w:p>
            <w:pPr>
              <w:spacing w:after="20"/>
              <w:ind w:left="20"/>
              <w:jc w:val="both"/>
            </w:pPr>
            <w:r>
              <w:rPr>
                <w:rFonts w:ascii="Times New Roman"/>
                <w:b w:val="false"/>
                <w:i w:val="false"/>
                <w:color w:val="000000"/>
                <w:sz w:val="20"/>
              </w:rPr>
              <w:t>
учредителями (участниками)</w:t>
            </w:r>
          </w:p>
          <w:p>
            <w:pPr>
              <w:spacing w:after="20"/>
              <w:ind w:left="20"/>
              <w:jc w:val="both"/>
            </w:pPr>
            <w:r>
              <w:rPr>
                <w:rFonts w:ascii="Times New Roman"/>
                <w:b w:val="false"/>
                <w:i w:val="false"/>
                <w:color w:val="000000"/>
                <w:sz w:val="20"/>
              </w:rPr>
              <w:t>
частных охранных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3) иметь в доверительном</w:t>
            </w:r>
          </w:p>
          <w:p>
            <w:pPr>
              <w:spacing w:after="20"/>
              <w:ind w:left="20"/>
              <w:jc w:val="both"/>
            </w:pPr>
            <w:r>
              <w:rPr>
                <w:rFonts w:ascii="Times New Roman"/>
                <w:b w:val="false"/>
                <w:i w:val="false"/>
                <w:color w:val="000000"/>
                <w:sz w:val="20"/>
              </w:rPr>
              <w:t>
управлении частную</w:t>
            </w:r>
          </w:p>
          <w:p>
            <w:pPr>
              <w:spacing w:after="20"/>
              <w:ind w:left="20"/>
              <w:jc w:val="both"/>
            </w:pPr>
            <w:r>
              <w:rPr>
                <w:rFonts w:ascii="Times New Roman"/>
                <w:b w:val="false"/>
                <w:i w:val="false"/>
                <w:color w:val="000000"/>
                <w:sz w:val="20"/>
              </w:rPr>
              <w:t>
охранную организацию;</w:t>
            </w:r>
          </w:p>
          <w:p>
            <w:pPr>
              <w:spacing w:after="20"/>
              <w:ind w:left="20"/>
              <w:jc w:val="both"/>
            </w:pPr>
            <w:r>
              <w:rPr>
                <w:rFonts w:ascii="Times New Roman"/>
                <w:b w:val="false"/>
                <w:i w:val="false"/>
                <w:color w:val="000000"/>
                <w:sz w:val="20"/>
              </w:rPr>
              <w:t>
4) создавать охранные</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и юридических лиц.</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"Об</w:t>
            </w:r>
          </w:p>
          <w:p>
            <w:pPr>
              <w:spacing w:after="20"/>
              <w:ind w:left="20"/>
              <w:jc w:val="both"/>
            </w:pPr>
            <w:r>
              <w:rPr>
                <w:rFonts w:ascii="Times New Roman"/>
                <w:b w:val="false"/>
                <w:i w:val="false"/>
                <w:color w:val="000000"/>
                <w:sz w:val="20"/>
              </w:rPr>
              <w:t>
охранной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пункту 2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Гидом (гидом-</w:t>
            </w:r>
          </w:p>
          <w:p>
            <w:pPr>
              <w:spacing w:after="20"/>
              <w:ind w:left="20"/>
              <w:jc w:val="both"/>
            </w:pPr>
            <w:r>
              <w:rPr>
                <w:rFonts w:ascii="Times New Roman"/>
                <w:b w:val="false"/>
                <w:i w:val="false"/>
                <w:color w:val="000000"/>
                <w:sz w:val="20"/>
              </w:rPr>
              <w:t>
переводчиком),</w:t>
            </w:r>
          </w:p>
          <w:p>
            <w:pPr>
              <w:spacing w:after="20"/>
              <w:ind w:left="20"/>
              <w:jc w:val="both"/>
            </w:pPr>
            <w:r>
              <w:rPr>
                <w:rFonts w:ascii="Times New Roman"/>
                <w:b w:val="false"/>
                <w:i w:val="false"/>
                <w:color w:val="000000"/>
                <w:sz w:val="20"/>
              </w:rPr>
              <w:t>
инструктором туризма,</w:t>
            </w:r>
          </w:p>
          <w:p>
            <w:pPr>
              <w:spacing w:after="20"/>
              <w:ind w:left="20"/>
              <w:jc w:val="both"/>
            </w:pPr>
            <w:r>
              <w:rPr>
                <w:rFonts w:ascii="Times New Roman"/>
                <w:b w:val="false"/>
                <w:i w:val="false"/>
                <w:color w:val="000000"/>
                <w:sz w:val="20"/>
              </w:rPr>
              <w:t>
экскурсоводом может</w:t>
            </w:r>
          </w:p>
          <w:p>
            <w:pPr>
              <w:spacing w:after="20"/>
              <w:ind w:left="20"/>
              <w:jc w:val="both"/>
            </w:pPr>
            <w:r>
              <w:rPr>
                <w:rFonts w:ascii="Times New Roman"/>
                <w:b w:val="false"/>
                <w:i w:val="false"/>
                <w:color w:val="000000"/>
                <w:sz w:val="20"/>
              </w:rPr>
              <w:t>
являться только гражданин</w:t>
            </w:r>
          </w:p>
          <w:p>
            <w:pPr>
              <w:spacing w:after="20"/>
              <w:ind w:left="20"/>
              <w:jc w:val="both"/>
            </w:pPr>
            <w:r>
              <w:rPr>
                <w:rFonts w:ascii="Times New Roman"/>
                <w:b w:val="false"/>
                <w:i w:val="false"/>
                <w:color w:val="000000"/>
                <w:sz w:val="20"/>
              </w:rPr>
              <w:t>
Республику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туристской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пункту 2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Главным редактором</w:t>
            </w:r>
          </w:p>
          <w:p>
            <w:pPr>
              <w:spacing w:after="20"/>
              <w:ind w:left="20"/>
              <w:jc w:val="both"/>
            </w:pPr>
            <w:r>
              <w:rPr>
                <w:rFonts w:ascii="Times New Roman"/>
                <w:b w:val="false"/>
                <w:i w:val="false"/>
                <w:color w:val="000000"/>
                <w:sz w:val="20"/>
              </w:rPr>
              <w:t>
средства массовой</w:t>
            </w:r>
          </w:p>
          <w:p>
            <w:pPr>
              <w:spacing w:after="20"/>
              <w:ind w:left="20"/>
              <w:jc w:val="both"/>
            </w:pPr>
            <w:r>
              <w:rPr>
                <w:rFonts w:ascii="Times New Roman"/>
                <w:b w:val="false"/>
                <w:i w:val="false"/>
                <w:color w:val="000000"/>
                <w:sz w:val="20"/>
              </w:rPr>
              <w:t>
информации может быть</w:t>
            </w:r>
          </w:p>
          <w:p>
            <w:pPr>
              <w:spacing w:after="20"/>
              <w:ind w:left="20"/>
              <w:jc w:val="both"/>
            </w:pPr>
            <w:r>
              <w:rPr>
                <w:rFonts w:ascii="Times New Roman"/>
                <w:b w:val="false"/>
                <w:i w:val="false"/>
                <w:color w:val="000000"/>
                <w:sz w:val="20"/>
              </w:rPr>
              <w:t>
только гражданин</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средствах</w:t>
            </w:r>
          </w:p>
          <w:p>
            <w:pPr>
              <w:spacing w:after="20"/>
              <w:ind w:left="20"/>
              <w:jc w:val="both"/>
            </w:pPr>
            <w:r>
              <w:rPr>
                <w:rFonts w:ascii="Times New Roman"/>
                <w:b w:val="false"/>
                <w:i w:val="false"/>
                <w:color w:val="000000"/>
                <w:sz w:val="20"/>
              </w:rPr>
              <w:t>
массовой</w:t>
            </w:r>
          </w:p>
          <w:p>
            <w:pPr>
              <w:spacing w:after="20"/>
              <w:ind w:left="20"/>
              <w:jc w:val="both"/>
            </w:pPr>
            <w:r>
              <w:rPr>
                <w:rFonts w:ascii="Times New Roman"/>
                <w:b w:val="false"/>
                <w:i w:val="false"/>
                <w:color w:val="000000"/>
                <w:sz w:val="20"/>
              </w:rPr>
              <w:t>
информации"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создаются в</w:t>
            </w:r>
          </w:p>
          <w:p>
            <w:pPr>
              <w:spacing w:after="20"/>
              <w:ind w:left="20"/>
              <w:jc w:val="both"/>
            </w:pPr>
            <w:r>
              <w:rPr>
                <w:rFonts w:ascii="Times New Roman"/>
                <w:b w:val="false"/>
                <w:i w:val="false"/>
                <w:color w:val="000000"/>
                <w:sz w:val="20"/>
              </w:rPr>
              <w:t>
форме акционерных</w:t>
            </w:r>
          </w:p>
          <w:p>
            <w:pPr>
              <w:spacing w:after="20"/>
              <w:ind w:left="20"/>
              <w:jc w:val="both"/>
            </w:pPr>
            <w:r>
              <w:rPr>
                <w:rFonts w:ascii="Times New Roman"/>
                <w:b w:val="false"/>
                <w:i w:val="false"/>
                <w:color w:val="000000"/>
                <w:sz w:val="20"/>
              </w:rPr>
              <w:t>
обществ.</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банках и</w:t>
            </w:r>
          </w:p>
          <w:p>
            <w:pPr>
              <w:spacing w:after="20"/>
              <w:ind w:left="20"/>
              <w:jc w:val="both"/>
            </w:pPr>
            <w:r>
              <w:rPr>
                <w:rFonts w:ascii="Times New Roman"/>
                <w:b w:val="false"/>
                <w:i w:val="false"/>
                <w:color w:val="000000"/>
                <w:sz w:val="20"/>
              </w:rPr>
              <w:t>
банковской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w:t>
            </w:r>
          </w:p>
          <w:p>
            <w:pPr>
              <w:spacing w:after="20"/>
              <w:ind w:left="20"/>
              <w:jc w:val="both"/>
            </w:pPr>
            <w:r>
              <w:rPr>
                <w:rFonts w:ascii="Times New Roman"/>
                <w:b w:val="false"/>
                <w:i w:val="false"/>
                <w:color w:val="000000"/>
                <w:sz w:val="20"/>
              </w:rPr>
              <w:t>
банков- нерезидентов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запрещается.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банках и</w:t>
            </w:r>
          </w:p>
          <w:p>
            <w:pPr>
              <w:spacing w:after="20"/>
              <w:ind w:left="20"/>
              <w:jc w:val="both"/>
            </w:pPr>
            <w:r>
              <w:rPr>
                <w:rFonts w:ascii="Times New Roman"/>
                <w:b w:val="false"/>
                <w:i w:val="false"/>
                <w:color w:val="000000"/>
                <w:sz w:val="20"/>
              </w:rPr>
              <w:t>
банковской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w:t>
            </w:r>
          </w:p>
          <w:p>
            <w:pPr>
              <w:spacing w:after="20"/>
              <w:ind w:left="20"/>
              <w:jc w:val="both"/>
            </w:pPr>
            <w:r>
              <w:rPr>
                <w:rFonts w:ascii="Times New Roman"/>
                <w:b w:val="false"/>
                <w:i w:val="false"/>
                <w:color w:val="000000"/>
                <w:sz w:val="20"/>
              </w:rPr>
              <w:t>
банка-нерезидента</w:t>
            </w:r>
          </w:p>
          <w:p>
            <w:pPr>
              <w:spacing w:after="20"/>
              <w:ind w:left="20"/>
              <w:jc w:val="both"/>
            </w:pPr>
            <w:r>
              <w:rPr>
                <w:rFonts w:ascii="Times New Roman"/>
                <w:b w:val="false"/>
                <w:i w:val="false"/>
                <w:color w:val="000000"/>
                <w:sz w:val="20"/>
              </w:rPr>
              <w:t>
Республики Казахстан в</w:t>
            </w:r>
          </w:p>
          <w:p>
            <w:pPr>
              <w:spacing w:after="20"/>
              <w:ind w:left="20"/>
              <w:jc w:val="both"/>
            </w:pPr>
            <w:r>
              <w:rPr>
                <w:rFonts w:ascii="Times New Roman"/>
                <w:b w:val="false"/>
                <w:i w:val="false"/>
                <w:color w:val="000000"/>
                <w:sz w:val="20"/>
              </w:rPr>
              <w:t>
течение тридцати рабочих</w:t>
            </w:r>
          </w:p>
          <w:p>
            <w:pPr>
              <w:spacing w:after="20"/>
              <w:ind w:left="20"/>
              <w:jc w:val="both"/>
            </w:pPr>
            <w:r>
              <w:rPr>
                <w:rFonts w:ascii="Times New Roman"/>
                <w:b w:val="false"/>
                <w:i w:val="false"/>
                <w:color w:val="000000"/>
                <w:sz w:val="20"/>
              </w:rPr>
              <w:t>
дней с даты учетной</w:t>
            </w:r>
          </w:p>
          <w:p>
            <w:pPr>
              <w:spacing w:after="20"/>
              <w:ind w:left="20"/>
              <w:jc w:val="both"/>
            </w:pPr>
            <w:r>
              <w:rPr>
                <w:rFonts w:ascii="Times New Roman"/>
                <w:b w:val="false"/>
                <w:i w:val="false"/>
                <w:color w:val="000000"/>
                <w:sz w:val="20"/>
              </w:rPr>
              <w:t>
регистрации в органах</w:t>
            </w:r>
          </w:p>
          <w:p>
            <w:pPr>
              <w:spacing w:after="20"/>
              <w:ind w:left="20"/>
              <w:jc w:val="both"/>
            </w:pPr>
            <w:r>
              <w:rPr>
                <w:rFonts w:ascii="Times New Roman"/>
                <w:b w:val="false"/>
                <w:i w:val="false"/>
                <w:color w:val="000000"/>
                <w:sz w:val="20"/>
              </w:rPr>
              <w:t>
юстиции должно письменно</w:t>
            </w:r>
          </w:p>
          <w:p>
            <w:pPr>
              <w:spacing w:after="20"/>
              <w:ind w:left="20"/>
              <w:jc w:val="both"/>
            </w:pPr>
            <w:r>
              <w:rPr>
                <w:rFonts w:ascii="Times New Roman"/>
                <w:b w:val="false"/>
                <w:i w:val="false"/>
                <w:color w:val="000000"/>
                <w:sz w:val="20"/>
              </w:rPr>
              <w:t>
уведомить уполномоченный</w:t>
            </w:r>
          </w:p>
          <w:p>
            <w:pPr>
              <w:spacing w:after="20"/>
              <w:ind w:left="20"/>
              <w:jc w:val="both"/>
            </w:pPr>
            <w:r>
              <w:rPr>
                <w:rFonts w:ascii="Times New Roman"/>
                <w:b w:val="false"/>
                <w:i w:val="false"/>
                <w:color w:val="000000"/>
                <w:sz w:val="20"/>
              </w:rPr>
              <w:t>
орган об открытии.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банках и</w:t>
            </w:r>
          </w:p>
          <w:p>
            <w:pPr>
              <w:spacing w:after="20"/>
              <w:ind w:left="20"/>
              <w:jc w:val="both"/>
            </w:pPr>
            <w:r>
              <w:rPr>
                <w:rFonts w:ascii="Times New Roman"/>
                <w:b w:val="false"/>
                <w:i w:val="false"/>
                <w:color w:val="000000"/>
                <w:sz w:val="20"/>
              </w:rPr>
              <w:t>
банковской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организация должна быть</w:t>
            </w:r>
          </w:p>
          <w:p>
            <w:pPr>
              <w:spacing w:after="20"/>
              <w:ind w:left="20"/>
              <w:jc w:val="both"/>
            </w:pPr>
            <w:r>
              <w:rPr>
                <w:rFonts w:ascii="Times New Roman"/>
                <w:b w:val="false"/>
                <w:i w:val="false"/>
                <w:color w:val="000000"/>
                <w:sz w:val="20"/>
              </w:rPr>
              <w:t>
учреждена в форме</w:t>
            </w:r>
          </w:p>
          <w:p>
            <w:pPr>
              <w:spacing w:after="20"/>
              <w:ind w:left="20"/>
              <w:jc w:val="both"/>
            </w:pPr>
            <w:r>
              <w:rPr>
                <w:rFonts w:ascii="Times New Roman"/>
                <w:b w:val="false"/>
                <w:i w:val="false"/>
                <w:color w:val="000000"/>
                <w:sz w:val="20"/>
              </w:rPr>
              <w:t>
акционерного общества.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(перестраховочной</w:t>
            </w:r>
          </w:p>
          <w:p>
            <w:pPr>
              <w:spacing w:after="20"/>
              <w:ind w:left="20"/>
              <w:jc w:val="both"/>
            </w:pPr>
            <w:r>
              <w:rPr>
                <w:rFonts w:ascii="Times New Roman"/>
                <w:b w:val="false"/>
                <w:i w:val="false"/>
                <w:color w:val="000000"/>
                <w:sz w:val="20"/>
              </w:rPr>
              <w:t>
организации - нерезидента</w:t>
            </w:r>
          </w:p>
          <w:p>
            <w:pPr>
              <w:spacing w:after="20"/>
              <w:ind w:left="20"/>
              <w:jc w:val="both"/>
            </w:pPr>
            <w:r>
              <w:rPr>
                <w:rFonts w:ascii="Times New Roman"/>
                <w:b w:val="false"/>
                <w:i w:val="false"/>
                <w:color w:val="000000"/>
                <w:sz w:val="20"/>
              </w:rPr>
              <w:t>
Республики Казахстан в</w:t>
            </w:r>
          </w:p>
          <w:p>
            <w:pPr>
              <w:spacing w:after="20"/>
              <w:ind w:left="20"/>
              <w:jc w:val="both"/>
            </w:pPr>
            <w:r>
              <w:rPr>
                <w:rFonts w:ascii="Times New Roman"/>
                <w:b w:val="false"/>
                <w:i w:val="false"/>
                <w:color w:val="000000"/>
                <w:sz w:val="20"/>
              </w:rPr>
              <w:t>
течение тридцати рабочих</w:t>
            </w:r>
          </w:p>
          <w:p>
            <w:pPr>
              <w:spacing w:after="20"/>
              <w:ind w:left="20"/>
              <w:jc w:val="both"/>
            </w:pPr>
            <w:r>
              <w:rPr>
                <w:rFonts w:ascii="Times New Roman"/>
                <w:b w:val="false"/>
                <w:i w:val="false"/>
                <w:color w:val="000000"/>
                <w:sz w:val="20"/>
              </w:rPr>
              <w:t>
дней с даты учетной</w:t>
            </w:r>
          </w:p>
          <w:p>
            <w:pPr>
              <w:spacing w:after="20"/>
              <w:ind w:left="20"/>
              <w:jc w:val="both"/>
            </w:pPr>
            <w:r>
              <w:rPr>
                <w:rFonts w:ascii="Times New Roman"/>
                <w:b w:val="false"/>
                <w:i w:val="false"/>
                <w:color w:val="000000"/>
                <w:sz w:val="20"/>
              </w:rPr>
              <w:t>
регистрации в органах</w:t>
            </w:r>
          </w:p>
          <w:p>
            <w:pPr>
              <w:spacing w:after="20"/>
              <w:ind w:left="20"/>
              <w:jc w:val="both"/>
            </w:pPr>
            <w:r>
              <w:rPr>
                <w:rFonts w:ascii="Times New Roman"/>
                <w:b w:val="false"/>
                <w:i w:val="false"/>
                <w:color w:val="000000"/>
                <w:sz w:val="20"/>
              </w:rPr>
              <w:t>
юстиции должно письменно</w:t>
            </w:r>
          </w:p>
          <w:p>
            <w:pPr>
              <w:spacing w:after="20"/>
              <w:ind w:left="20"/>
              <w:jc w:val="both"/>
            </w:pPr>
            <w:r>
              <w:rPr>
                <w:rFonts w:ascii="Times New Roman"/>
                <w:b w:val="false"/>
                <w:i w:val="false"/>
                <w:color w:val="000000"/>
                <w:sz w:val="20"/>
              </w:rPr>
              <w:t>
уведомить уполномоченный</w:t>
            </w:r>
          </w:p>
          <w:p>
            <w:pPr>
              <w:spacing w:after="20"/>
              <w:ind w:left="20"/>
              <w:jc w:val="both"/>
            </w:pPr>
            <w:r>
              <w:rPr>
                <w:rFonts w:ascii="Times New Roman"/>
                <w:b w:val="false"/>
                <w:i w:val="false"/>
                <w:color w:val="000000"/>
                <w:sz w:val="20"/>
              </w:rPr>
              <w:t>
орган об открытии.</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w:t>
            </w:r>
          </w:p>
          <w:p>
            <w:pPr>
              <w:spacing w:after="20"/>
              <w:ind w:left="20"/>
              <w:jc w:val="both"/>
            </w:pPr>
            <w:r>
              <w:rPr>
                <w:rFonts w:ascii="Times New Roman"/>
                <w:b w:val="false"/>
                <w:i w:val="false"/>
                <w:color w:val="000000"/>
                <w:sz w:val="20"/>
              </w:rPr>
              <w:t>
страховых организаций-</w:t>
            </w:r>
          </w:p>
          <w:p>
            <w:pPr>
              <w:spacing w:after="20"/>
              <w:ind w:left="20"/>
              <w:jc w:val="both"/>
            </w:pPr>
            <w:r>
              <w:rPr>
                <w:rFonts w:ascii="Times New Roman"/>
                <w:b w:val="false"/>
                <w:i w:val="false"/>
                <w:color w:val="000000"/>
                <w:sz w:val="20"/>
              </w:rPr>
              <w:t>
нерезидентов в Республике</w:t>
            </w:r>
          </w:p>
          <w:p>
            <w:pPr>
              <w:spacing w:after="20"/>
              <w:ind w:left="20"/>
              <w:jc w:val="both"/>
            </w:pPr>
            <w:r>
              <w:rPr>
                <w:rFonts w:ascii="Times New Roman"/>
                <w:b w:val="false"/>
                <w:i w:val="false"/>
                <w:color w:val="000000"/>
                <w:sz w:val="20"/>
              </w:rPr>
              <w:t>
Казахстан запрещается.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Организационно-правовой</w:t>
            </w:r>
          </w:p>
          <w:p>
            <w:pPr>
              <w:spacing w:after="20"/>
              <w:ind w:left="20"/>
              <w:jc w:val="both"/>
            </w:pPr>
            <w:r>
              <w:rPr>
                <w:rFonts w:ascii="Times New Roman"/>
                <w:b w:val="false"/>
                <w:i w:val="false"/>
                <w:color w:val="000000"/>
                <w:sz w:val="20"/>
              </w:rPr>
              <w:t>
формой страхового</w:t>
            </w:r>
          </w:p>
          <w:p>
            <w:pPr>
              <w:spacing w:after="20"/>
              <w:ind w:left="20"/>
              <w:jc w:val="both"/>
            </w:pPr>
            <w:r>
              <w:rPr>
                <w:rFonts w:ascii="Times New Roman"/>
                <w:b w:val="false"/>
                <w:i w:val="false"/>
                <w:color w:val="000000"/>
                <w:sz w:val="20"/>
              </w:rPr>
              <w:t>
брокера является</w:t>
            </w:r>
          </w:p>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ответственностью</w:t>
            </w:r>
          </w:p>
          <w:p>
            <w:pPr>
              <w:spacing w:after="20"/>
              <w:ind w:left="20"/>
              <w:jc w:val="both"/>
            </w:pPr>
            <w:r>
              <w:rPr>
                <w:rFonts w:ascii="Times New Roman"/>
                <w:b w:val="false"/>
                <w:i w:val="false"/>
                <w:color w:val="000000"/>
                <w:sz w:val="20"/>
              </w:rPr>
              <w:t>
либо акционерное общество.</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деятельности"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w:t>
            </w:r>
          </w:p>
          <w:p>
            <w:pPr>
              <w:spacing w:after="20"/>
              <w:ind w:left="20"/>
              <w:jc w:val="both"/>
            </w:pPr>
            <w:r>
              <w:rPr>
                <w:rFonts w:ascii="Times New Roman"/>
                <w:b w:val="false"/>
                <w:i w:val="false"/>
                <w:color w:val="000000"/>
                <w:sz w:val="20"/>
              </w:rPr>
              <w:t>
фонд создается в форме</w:t>
            </w:r>
          </w:p>
          <w:p>
            <w:pPr>
              <w:spacing w:after="20"/>
              <w:ind w:left="20"/>
              <w:jc w:val="both"/>
            </w:pPr>
            <w:r>
              <w:rPr>
                <w:rFonts w:ascii="Times New Roman"/>
                <w:b w:val="false"/>
                <w:i w:val="false"/>
                <w:color w:val="000000"/>
                <w:sz w:val="20"/>
              </w:rPr>
              <w:t>
акционерного общества.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 пенсионном</w:t>
            </w:r>
          </w:p>
          <w:p>
            <w:pPr>
              <w:spacing w:after="20"/>
              <w:ind w:left="20"/>
              <w:jc w:val="both"/>
            </w:pPr>
            <w:r>
              <w:rPr>
                <w:rFonts w:ascii="Times New Roman"/>
                <w:b w:val="false"/>
                <w:i w:val="false"/>
                <w:color w:val="000000"/>
                <w:sz w:val="20"/>
              </w:rPr>
              <w:t>
обеспечении"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осуществляющая</w:t>
            </w:r>
          </w:p>
          <w:p>
            <w:pPr>
              <w:spacing w:after="20"/>
              <w:ind w:left="20"/>
              <w:jc w:val="both"/>
            </w:pPr>
            <w:r>
              <w:rPr>
                <w:rFonts w:ascii="Times New Roman"/>
                <w:b w:val="false"/>
                <w:i w:val="false"/>
                <w:color w:val="000000"/>
                <w:sz w:val="20"/>
              </w:rPr>
              <w:t>
инвестиционное управление</w:t>
            </w:r>
          </w:p>
          <w:p>
            <w:pPr>
              <w:spacing w:after="20"/>
              <w:ind w:left="20"/>
              <w:jc w:val="both"/>
            </w:pPr>
            <w:r>
              <w:rPr>
                <w:rFonts w:ascii="Times New Roman"/>
                <w:b w:val="false"/>
                <w:i w:val="false"/>
                <w:color w:val="000000"/>
                <w:sz w:val="20"/>
              </w:rPr>
              <w:t>
пенсионными активами</w:t>
            </w:r>
          </w:p>
          <w:p>
            <w:pPr>
              <w:spacing w:after="20"/>
              <w:ind w:left="20"/>
              <w:jc w:val="both"/>
            </w:pPr>
            <w:r>
              <w:rPr>
                <w:rFonts w:ascii="Times New Roman"/>
                <w:b w:val="false"/>
                <w:i w:val="false"/>
                <w:color w:val="000000"/>
                <w:sz w:val="20"/>
              </w:rPr>
              <w:t>
накопительных пенсионных</w:t>
            </w:r>
          </w:p>
          <w:p>
            <w:pPr>
              <w:spacing w:after="20"/>
              <w:ind w:left="20"/>
              <w:jc w:val="both"/>
            </w:pPr>
            <w:r>
              <w:rPr>
                <w:rFonts w:ascii="Times New Roman"/>
                <w:b w:val="false"/>
                <w:i w:val="false"/>
                <w:color w:val="000000"/>
                <w:sz w:val="20"/>
              </w:rPr>
              <w:t>
фондов, должна быть</w:t>
            </w:r>
          </w:p>
          <w:p>
            <w:pPr>
              <w:spacing w:after="20"/>
              <w:ind w:left="20"/>
              <w:jc w:val="both"/>
            </w:pPr>
            <w:r>
              <w:rPr>
                <w:rFonts w:ascii="Times New Roman"/>
                <w:b w:val="false"/>
                <w:i w:val="false"/>
                <w:color w:val="000000"/>
                <w:sz w:val="20"/>
              </w:rPr>
              <w:t>
учреждена в форме</w:t>
            </w:r>
          </w:p>
          <w:p>
            <w:pPr>
              <w:spacing w:after="20"/>
              <w:ind w:left="20"/>
              <w:jc w:val="both"/>
            </w:pPr>
            <w:r>
              <w:rPr>
                <w:rFonts w:ascii="Times New Roman"/>
                <w:b w:val="false"/>
                <w:i w:val="false"/>
                <w:color w:val="000000"/>
                <w:sz w:val="20"/>
              </w:rPr>
              <w:t>
акционерного общества и</w:t>
            </w:r>
          </w:p>
          <w:p>
            <w:pPr>
              <w:spacing w:after="20"/>
              <w:ind w:left="20"/>
              <w:jc w:val="both"/>
            </w:pPr>
            <w:r>
              <w:rPr>
                <w:rFonts w:ascii="Times New Roman"/>
                <w:b w:val="false"/>
                <w:i w:val="false"/>
                <w:color w:val="000000"/>
                <w:sz w:val="20"/>
              </w:rPr>
              <w:t>
являться профессиональным</w:t>
            </w:r>
          </w:p>
          <w:p>
            <w:pPr>
              <w:spacing w:after="20"/>
              <w:ind w:left="20"/>
              <w:jc w:val="both"/>
            </w:pPr>
            <w:r>
              <w:rPr>
                <w:rFonts w:ascii="Times New Roman"/>
                <w:b w:val="false"/>
                <w:i w:val="false"/>
                <w:color w:val="000000"/>
                <w:sz w:val="20"/>
              </w:rPr>
              <w:t>
участником рынка ценных</w:t>
            </w:r>
          </w:p>
          <w:p>
            <w:pPr>
              <w:spacing w:after="20"/>
              <w:ind w:left="20"/>
              <w:jc w:val="both"/>
            </w:pPr>
            <w:r>
              <w:rPr>
                <w:rFonts w:ascii="Times New Roman"/>
                <w:b w:val="false"/>
                <w:i w:val="false"/>
                <w:color w:val="000000"/>
                <w:sz w:val="20"/>
              </w:rPr>
              <w:t>
бумаг.</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 пенсионном</w:t>
            </w:r>
          </w:p>
          <w:p>
            <w:pPr>
              <w:spacing w:after="20"/>
              <w:ind w:left="20"/>
              <w:jc w:val="both"/>
            </w:pPr>
            <w:r>
              <w:rPr>
                <w:rFonts w:ascii="Times New Roman"/>
                <w:b w:val="false"/>
                <w:i w:val="false"/>
                <w:color w:val="000000"/>
                <w:sz w:val="20"/>
              </w:rPr>
              <w:t>
обеспечении"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 и</w:t>
            </w:r>
          </w:p>
          <w:p>
            <w:pPr>
              <w:spacing w:after="20"/>
              <w:ind w:left="20"/>
              <w:jc w:val="both"/>
            </w:pPr>
            <w:r>
              <w:rPr>
                <w:rFonts w:ascii="Times New Roman"/>
                <w:b w:val="false"/>
                <w:i w:val="false"/>
                <w:color w:val="000000"/>
                <w:sz w:val="20"/>
              </w:rPr>
              <w:t>
представительств</w:t>
            </w:r>
          </w:p>
          <w:p>
            <w:pPr>
              <w:spacing w:after="20"/>
              <w:ind w:left="20"/>
              <w:jc w:val="both"/>
            </w:pPr>
            <w:r>
              <w:rPr>
                <w:rFonts w:ascii="Times New Roman"/>
                <w:b w:val="false"/>
                <w:i w:val="false"/>
                <w:color w:val="000000"/>
                <w:sz w:val="20"/>
              </w:rPr>
              <w:t>
накопительных пенсионных</w:t>
            </w:r>
          </w:p>
          <w:p>
            <w:pPr>
              <w:spacing w:after="20"/>
              <w:ind w:left="20"/>
              <w:jc w:val="both"/>
            </w:pPr>
            <w:r>
              <w:rPr>
                <w:rFonts w:ascii="Times New Roman"/>
                <w:b w:val="false"/>
                <w:i w:val="false"/>
                <w:color w:val="000000"/>
                <w:sz w:val="20"/>
              </w:rPr>
              <w:t>
фондов-нерезидентов</w:t>
            </w:r>
          </w:p>
          <w:p>
            <w:pPr>
              <w:spacing w:after="20"/>
              <w:ind w:left="20"/>
              <w:jc w:val="both"/>
            </w:pPr>
            <w:r>
              <w:rPr>
                <w:rFonts w:ascii="Times New Roman"/>
                <w:b w:val="false"/>
                <w:i w:val="false"/>
                <w:color w:val="000000"/>
                <w:sz w:val="20"/>
              </w:rPr>
              <w:t>
в Республики Казахстан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запрещается.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 пенсионном</w:t>
            </w:r>
          </w:p>
          <w:p>
            <w:pPr>
              <w:spacing w:after="20"/>
              <w:ind w:left="20"/>
              <w:jc w:val="both"/>
            </w:pPr>
            <w:r>
              <w:rPr>
                <w:rFonts w:ascii="Times New Roman"/>
                <w:b w:val="false"/>
                <w:i w:val="false"/>
                <w:color w:val="000000"/>
                <w:sz w:val="20"/>
              </w:rPr>
              <w:t>
обеспечении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собственный</w:t>
            </w:r>
          </w:p>
          <w:p>
            <w:pPr>
              <w:spacing w:after="20"/>
              <w:ind w:left="20"/>
              <w:jc w:val="both"/>
            </w:pPr>
            <w:r>
              <w:rPr>
                <w:rFonts w:ascii="Times New Roman"/>
                <w:b w:val="false"/>
                <w:i w:val="false"/>
                <w:color w:val="000000"/>
                <w:sz w:val="20"/>
              </w:rPr>
              <w:t>
капитал открытых</w:t>
            </w:r>
          </w:p>
          <w:p>
            <w:pPr>
              <w:spacing w:after="20"/>
              <w:ind w:left="20"/>
              <w:jc w:val="both"/>
            </w:pPr>
            <w:r>
              <w:rPr>
                <w:rFonts w:ascii="Times New Roman"/>
                <w:b w:val="false"/>
                <w:i w:val="false"/>
                <w:color w:val="000000"/>
                <w:sz w:val="20"/>
              </w:rPr>
              <w:t>
накопительных пенсионных</w:t>
            </w:r>
          </w:p>
          <w:p>
            <w:pPr>
              <w:spacing w:after="20"/>
              <w:ind w:left="20"/>
              <w:jc w:val="both"/>
            </w:pPr>
            <w:r>
              <w:rPr>
                <w:rFonts w:ascii="Times New Roman"/>
                <w:b w:val="false"/>
                <w:i w:val="false"/>
                <w:color w:val="000000"/>
                <w:sz w:val="20"/>
              </w:rPr>
              <w:t>
фондов иностранным</w:t>
            </w:r>
          </w:p>
          <w:p>
            <w:pPr>
              <w:spacing w:after="20"/>
              <w:ind w:left="20"/>
              <w:jc w:val="both"/>
            </w:pPr>
            <w:r>
              <w:rPr>
                <w:rFonts w:ascii="Times New Roman"/>
                <w:b w:val="false"/>
                <w:i w:val="false"/>
                <w:color w:val="000000"/>
                <w:sz w:val="20"/>
              </w:rPr>
              <w:t>
участием не может</w:t>
            </w:r>
          </w:p>
          <w:p>
            <w:pPr>
              <w:spacing w:after="20"/>
              <w:ind w:left="20"/>
              <w:jc w:val="both"/>
            </w:pPr>
            <w:r>
              <w:rPr>
                <w:rFonts w:ascii="Times New Roman"/>
                <w:b w:val="false"/>
                <w:i w:val="false"/>
                <w:color w:val="000000"/>
                <w:sz w:val="20"/>
              </w:rPr>
              <w:t>
превышать двадцать пять</w:t>
            </w:r>
          </w:p>
          <w:p>
            <w:pPr>
              <w:spacing w:after="20"/>
              <w:ind w:left="20"/>
              <w:jc w:val="both"/>
            </w:pPr>
            <w:r>
              <w:rPr>
                <w:rFonts w:ascii="Times New Roman"/>
                <w:b w:val="false"/>
                <w:i w:val="false"/>
                <w:color w:val="000000"/>
                <w:sz w:val="20"/>
              </w:rPr>
              <w:t>
процентов совокупного</w:t>
            </w:r>
          </w:p>
          <w:p>
            <w:pPr>
              <w:spacing w:after="20"/>
              <w:ind w:left="20"/>
              <w:jc w:val="both"/>
            </w:pPr>
            <w:r>
              <w:rPr>
                <w:rFonts w:ascii="Times New Roman"/>
                <w:b w:val="false"/>
                <w:i w:val="false"/>
                <w:color w:val="000000"/>
                <w:sz w:val="20"/>
              </w:rPr>
              <w:t>
объявленного уставного</w:t>
            </w:r>
          </w:p>
          <w:p>
            <w:pPr>
              <w:spacing w:after="20"/>
              <w:ind w:left="20"/>
              <w:jc w:val="both"/>
            </w:pPr>
            <w:r>
              <w:rPr>
                <w:rFonts w:ascii="Times New Roman"/>
                <w:b w:val="false"/>
                <w:i w:val="false"/>
                <w:color w:val="000000"/>
                <w:sz w:val="20"/>
              </w:rPr>
              <w:t>
капитала всех открытых</w:t>
            </w:r>
          </w:p>
          <w:p>
            <w:pPr>
              <w:spacing w:after="20"/>
              <w:ind w:left="20"/>
              <w:jc w:val="both"/>
            </w:pPr>
            <w:r>
              <w:rPr>
                <w:rFonts w:ascii="Times New Roman"/>
                <w:b w:val="false"/>
                <w:i w:val="false"/>
                <w:color w:val="000000"/>
                <w:sz w:val="20"/>
              </w:rPr>
              <w:t>
накопительных пенсионных</w:t>
            </w:r>
          </w:p>
          <w:p>
            <w:pPr>
              <w:spacing w:after="20"/>
              <w:ind w:left="20"/>
              <w:jc w:val="both"/>
            </w:pPr>
            <w:r>
              <w:rPr>
                <w:rFonts w:ascii="Times New Roman"/>
                <w:b w:val="false"/>
                <w:i w:val="false"/>
                <w:color w:val="000000"/>
                <w:sz w:val="20"/>
              </w:rPr>
              <w:t>
фондов Республики</w:t>
            </w:r>
          </w:p>
          <w:p>
            <w:pPr>
              <w:spacing w:after="20"/>
              <w:ind w:left="20"/>
              <w:jc w:val="both"/>
            </w:pPr>
            <w:r>
              <w:rPr>
                <w:rFonts w:ascii="Times New Roman"/>
                <w:b w:val="false"/>
                <w:i w:val="false"/>
                <w:color w:val="000000"/>
                <w:sz w:val="20"/>
              </w:rPr>
              <w:t>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пенсионном</w:t>
            </w:r>
          </w:p>
          <w:p>
            <w:pPr>
              <w:spacing w:after="20"/>
              <w:ind w:left="20"/>
              <w:jc w:val="both"/>
            </w:pPr>
            <w:r>
              <w:rPr>
                <w:rFonts w:ascii="Times New Roman"/>
                <w:b w:val="false"/>
                <w:i w:val="false"/>
                <w:color w:val="000000"/>
                <w:sz w:val="20"/>
              </w:rPr>
              <w:t>
обеспечении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трети</w:t>
            </w:r>
          </w:p>
          <w:p>
            <w:pPr>
              <w:spacing w:after="20"/>
              <w:ind w:left="20"/>
              <w:jc w:val="both"/>
            </w:pPr>
            <w:r>
              <w:rPr>
                <w:rFonts w:ascii="Times New Roman"/>
                <w:b w:val="false"/>
                <w:i w:val="false"/>
                <w:color w:val="000000"/>
                <w:sz w:val="20"/>
              </w:rPr>
              <w:t>
членов совета директоров</w:t>
            </w:r>
          </w:p>
          <w:p>
            <w:pPr>
              <w:spacing w:after="20"/>
              <w:ind w:left="20"/>
              <w:jc w:val="both"/>
            </w:pPr>
            <w:r>
              <w:rPr>
                <w:rFonts w:ascii="Times New Roman"/>
                <w:b w:val="false"/>
                <w:i w:val="false"/>
                <w:color w:val="000000"/>
                <w:sz w:val="20"/>
              </w:rPr>
              <w:t>
и правления открытого</w:t>
            </w:r>
          </w:p>
          <w:p>
            <w:pPr>
              <w:spacing w:after="20"/>
              <w:ind w:left="20"/>
              <w:jc w:val="both"/>
            </w:pPr>
            <w:r>
              <w:rPr>
                <w:rFonts w:ascii="Times New Roman"/>
                <w:b w:val="false"/>
                <w:i w:val="false"/>
                <w:color w:val="000000"/>
                <w:sz w:val="20"/>
              </w:rPr>
              <w:t>
накопительного пенсионного</w:t>
            </w:r>
          </w:p>
          <w:p>
            <w:pPr>
              <w:spacing w:after="20"/>
              <w:ind w:left="20"/>
              <w:jc w:val="both"/>
            </w:pPr>
            <w:r>
              <w:rPr>
                <w:rFonts w:ascii="Times New Roman"/>
                <w:b w:val="false"/>
                <w:i w:val="false"/>
                <w:color w:val="000000"/>
                <w:sz w:val="20"/>
              </w:rPr>
              <w:t>
фонда с участием</w:t>
            </w:r>
          </w:p>
          <w:p>
            <w:pPr>
              <w:spacing w:after="20"/>
              <w:ind w:left="20"/>
              <w:jc w:val="both"/>
            </w:pPr>
            <w:r>
              <w:rPr>
                <w:rFonts w:ascii="Times New Roman"/>
                <w:b w:val="false"/>
                <w:i w:val="false"/>
                <w:color w:val="000000"/>
                <w:sz w:val="20"/>
              </w:rPr>
              <w:t>
нерезидента Республики</w:t>
            </w:r>
          </w:p>
          <w:p>
            <w:pPr>
              <w:spacing w:after="20"/>
              <w:ind w:left="20"/>
              <w:jc w:val="both"/>
            </w:pPr>
            <w:r>
              <w:rPr>
                <w:rFonts w:ascii="Times New Roman"/>
                <w:b w:val="false"/>
                <w:i w:val="false"/>
                <w:color w:val="000000"/>
                <w:sz w:val="20"/>
              </w:rPr>
              <w:t>
Казахстан должны</w:t>
            </w:r>
          </w:p>
          <w:p>
            <w:pPr>
              <w:spacing w:after="20"/>
              <w:ind w:left="20"/>
              <w:jc w:val="both"/>
            </w:pPr>
            <w:r>
              <w:rPr>
                <w:rFonts w:ascii="Times New Roman"/>
                <w:b w:val="false"/>
                <w:i w:val="false"/>
                <w:color w:val="000000"/>
                <w:sz w:val="20"/>
              </w:rPr>
              <w:t>
составлять граждане</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Нерезиденты Республики</w:t>
            </w:r>
          </w:p>
          <w:p>
            <w:pPr>
              <w:spacing w:after="20"/>
              <w:ind w:left="20"/>
              <w:jc w:val="both"/>
            </w:pPr>
            <w:r>
              <w:rPr>
                <w:rFonts w:ascii="Times New Roman"/>
                <w:b w:val="false"/>
                <w:i w:val="false"/>
                <w:color w:val="000000"/>
                <w:sz w:val="20"/>
              </w:rPr>
              <w:t>
Казахстан - члены совета</w:t>
            </w:r>
          </w:p>
          <w:p>
            <w:pPr>
              <w:spacing w:after="20"/>
              <w:ind w:left="20"/>
              <w:jc w:val="both"/>
            </w:pPr>
            <w:r>
              <w:rPr>
                <w:rFonts w:ascii="Times New Roman"/>
                <w:b w:val="false"/>
                <w:i w:val="false"/>
                <w:color w:val="000000"/>
                <w:sz w:val="20"/>
              </w:rPr>
              <w:t>
директоров и правления</w:t>
            </w:r>
          </w:p>
          <w:p>
            <w:pPr>
              <w:spacing w:after="20"/>
              <w:ind w:left="20"/>
              <w:jc w:val="both"/>
            </w:pPr>
            <w:r>
              <w:rPr>
                <w:rFonts w:ascii="Times New Roman"/>
                <w:b w:val="false"/>
                <w:i w:val="false"/>
                <w:color w:val="000000"/>
                <w:sz w:val="20"/>
              </w:rPr>
              <w:t>
открытого накопительного</w:t>
            </w:r>
          </w:p>
          <w:p>
            <w:pPr>
              <w:spacing w:after="20"/>
              <w:ind w:left="20"/>
              <w:jc w:val="both"/>
            </w:pPr>
            <w:r>
              <w:rPr>
                <w:rFonts w:ascii="Times New Roman"/>
                <w:b w:val="false"/>
                <w:i w:val="false"/>
                <w:color w:val="000000"/>
                <w:sz w:val="20"/>
              </w:rPr>
              <w:t>
пенсионного фонда обязаны</w:t>
            </w:r>
          </w:p>
          <w:p>
            <w:pPr>
              <w:spacing w:after="20"/>
              <w:ind w:left="20"/>
              <w:jc w:val="both"/>
            </w:pPr>
            <w:r>
              <w:rPr>
                <w:rFonts w:ascii="Times New Roman"/>
                <w:b w:val="false"/>
                <w:i w:val="false"/>
                <w:color w:val="000000"/>
                <w:sz w:val="20"/>
              </w:rPr>
              <w:t>
представить документы,</w:t>
            </w:r>
          </w:p>
          <w:p>
            <w:pPr>
              <w:spacing w:after="20"/>
              <w:ind w:left="20"/>
              <w:jc w:val="both"/>
            </w:pPr>
            <w:r>
              <w:rPr>
                <w:rFonts w:ascii="Times New Roman"/>
                <w:b w:val="false"/>
                <w:i w:val="false"/>
                <w:color w:val="000000"/>
                <w:sz w:val="20"/>
              </w:rPr>
              <w:t>
свидетельствующие об опыте</w:t>
            </w:r>
          </w:p>
          <w:p>
            <w:pPr>
              <w:spacing w:after="20"/>
              <w:ind w:left="20"/>
              <w:jc w:val="both"/>
            </w:pPr>
            <w:r>
              <w:rPr>
                <w:rFonts w:ascii="Times New Roman"/>
                <w:b w:val="false"/>
                <w:i w:val="false"/>
                <w:color w:val="000000"/>
                <w:sz w:val="20"/>
              </w:rPr>
              <w:t>
руководящей работы не</w:t>
            </w:r>
          </w:p>
          <w:p>
            <w:pPr>
              <w:spacing w:after="20"/>
              <w:ind w:left="20"/>
              <w:jc w:val="both"/>
            </w:pPr>
            <w:r>
              <w:rPr>
                <w:rFonts w:ascii="Times New Roman"/>
                <w:b w:val="false"/>
                <w:i w:val="false"/>
                <w:color w:val="000000"/>
                <w:sz w:val="20"/>
              </w:rPr>
              <w:t>
менее трех лет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деятельность на финансовом</w:t>
            </w:r>
          </w:p>
          <w:p>
            <w:pPr>
              <w:spacing w:after="20"/>
              <w:ind w:left="20"/>
              <w:jc w:val="both"/>
            </w:pPr>
            <w:r>
              <w:rPr>
                <w:rFonts w:ascii="Times New Roman"/>
                <w:b w:val="false"/>
                <w:i w:val="false"/>
                <w:color w:val="000000"/>
                <w:sz w:val="20"/>
              </w:rPr>
              <w:t>
рынке.</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пенсионном</w:t>
            </w:r>
          </w:p>
          <w:p>
            <w:pPr>
              <w:spacing w:after="20"/>
              <w:ind w:left="20"/>
              <w:jc w:val="both"/>
            </w:pPr>
            <w:r>
              <w:rPr>
                <w:rFonts w:ascii="Times New Roman"/>
                <w:b w:val="false"/>
                <w:i w:val="false"/>
                <w:color w:val="000000"/>
                <w:sz w:val="20"/>
              </w:rPr>
              <w:t>
обеспечении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собственный</w:t>
            </w:r>
          </w:p>
          <w:p>
            <w:pPr>
              <w:spacing w:after="20"/>
              <w:ind w:left="20"/>
              <w:jc w:val="both"/>
            </w:pPr>
            <w:r>
              <w:rPr>
                <w:rFonts w:ascii="Times New Roman"/>
                <w:b w:val="false"/>
                <w:i w:val="false"/>
                <w:color w:val="000000"/>
                <w:sz w:val="20"/>
              </w:rPr>
              <w:t>
капитал организаций,</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инвестиционное управление</w:t>
            </w:r>
          </w:p>
          <w:p>
            <w:pPr>
              <w:spacing w:after="20"/>
              <w:ind w:left="20"/>
              <w:jc w:val="both"/>
            </w:pPr>
            <w:r>
              <w:rPr>
                <w:rFonts w:ascii="Times New Roman"/>
                <w:b w:val="false"/>
                <w:i w:val="false"/>
                <w:color w:val="000000"/>
                <w:sz w:val="20"/>
              </w:rPr>
              <w:t>
пенсионными активами, с</w:t>
            </w:r>
          </w:p>
          <w:p>
            <w:pPr>
              <w:spacing w:after="20"/>
              <w:ind w:left="20"/>
              <w:jc w:val="both"/>
            </w:pPr>
            <w:r>
              <w:rPr>
                <w:rFonts w:ascii="Times New Roman"/>
                <w:b w:val="false"/>
                <w:i w:val="false"/>
                <w:color w:val="000000"/>
                <w:sz w:val="20"/>
              </w:rPr>
              <w:t>
иностранным участием не</w:t>
            </w:r>
          </w:p>
          <w:p>
            <w:pPr>
              <w:spacing w:after="20"/>
              <w:ind w:left="20"/>
              <w:jc w:val="both"/>
            </w:pPr>
            <w:r>
              <w:rPr>
                <w:rFonts w:ascii="Times New Roman"/>
                <w:b w:val="false"/>
                <w:i w:val="false"/>
                <w:color w:val="000000"/>
                <w:sz w:val="20"/>
              </w:rPr>
              <w:t>
может превышать пятьдесят</w:t>
            </w:r>
          </w:p>
          <w:p>
            <w:pPr>
              <w:spacing w:after="20"/>
              <w:ind w:left="20"/>
              <w:jc w:val="both"/>
            </w:pPr>
            <w:r>
              <w:rPr>
                <w:rFonts w:ascii="Times New Roman"/>
                <w:b w:val="false"/>
                <w:i w:val="false"/>
                <w:color w:val="000000"/>
                <w:sz w:val="20"/>
              </w:rPr>
              <w:t>
процентов совокупного</w:t>
            </w:r>
          </w:p>
          <w:p>
            <w:pPr>
              <w:spacing w:after="20"/>
              <w:ind w:left="20"/>
              <w:jc w:val="both"/>
            </w:pPr>
            <w:r>
              <w:rPr>
                <w:rFonts w:ascii="Times New Roman"/>
                <w:b w:val="false"/>
                <w:i w:val="false"/>
                <w:color w:val="000000"/>
                <w:sz w:val="20"/>
              </w:rPr>
              <w:t>
собственного капитала всех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инвестиционное управление</w:t>
            </w:r>
          </w:p>
          <w:p>
            <w:pPr>
              <w:spacing w:after="20"/>
              <w:ind w:left="20"/>
              <w:jc w:val="both"/>
            </w:pPr>
            <w:r>
              <w:rPr>
                <w:rFonts w:ascii="Times New Roman"/>
                <w:b w:val="false"/>
                <w:i w:val="false"/>
                <w:color w:val="000000"/>
                <w:sz w:val="20"/>
              </w:rPr>
              <w:t>
пенсионными активами</w:t>
            </w:r>
          </w:p>
          <w:p>
            <w:pPr>
              <w:spacing w:after="20"/>
              <w:ind w:left="20"/>
              <w:jc w:val="both"/>
            </w:pPr>
            <w:r>
              <w:rPr>
                <w:rFonts w:ascii="Times New Roman"/>
                <w:b w:val="false"/>
                <w:i w:val="false"/>
                <w:color w:val="000000"/>
                <w:sz w:val="20"/>
              </w:rPr>
              <w:t>
Республики Казахстан.</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пенсионном</w:t>
            </w:r>
          </w:p>
          <w:p>
            <w:pPr>
              <w:spacing w:after="20"/>
              <w:ind w:left="20"/>
              <w:jc w:val="both"/>
            </w:pPr>
            <w:r>
              <w:rPr>
                <w:rFonts w:ascii="Times New Roman"/>
                <w:b w:val="false"/>
                <w:i w:val="false"/>
                <w:color w:val="000000"/>
                <w:sz w:val="20"/>
              </w:rPr>
              <w:t>
обеспечении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2</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трети</w:t>
            </w:r>
          </w:p>
          <w:p>
            <w:pPr>
              <w:spacing w:after="20"/>
              <w:ind w:left="20"/>
              <w:jc w:val="both"/>
            </w:pPr>
            <w:r>
              <w:rPr>
                <w:rFonts w:ascii="Times New Roman"/>
                <w:b w:val="false"/>
                <w:i w:val="false"/>
                <w:color w:val="000000"/>
                <w:sz w:val="20"/>
              </w:rPr>
              <w:t>
членов совета директоров</w:t>
            </w:r>
          </w:p>
          <w:p>
            <w:pPr>
              <w:spacing w:after="20"/>
              <w:ind w:left="20"/>
              <w:jc w:val="both"/>
            </w:pPr>
            <w:r>
              <w:rPr>
                <w:rFonts w:ascii="Times New Roman"/>
                <w:b w:val="false"/>
                <w:i w:val="false"/>
                <w:color w:val="000000"/>
                <w:sz w:val="20"/>
              </w:rPr>
              <w:t>
и правления организации,</w:t>
            </w:r>
          </w:p>
          <w:p>
            <w:pPr>
              <w:spacing w:after="20"/>
              <w:ind w:left="20"/>
              <w:jc w:val="both"/>
            </w:pPr>
            <w:r>
              <w:rPr>
                <w:rFonts w:ascii="Times New Roman"/>
                <w:b w:val="false"/>
                <w:i w:val="false"/>
                <w:color w:val="000000"/>
                <w:sz w:val="20"/>
              </w:rPr>
              <w:t>
осуществляющей</w:t>
            </w:r>
          </w:p>
          <w:p>
            <w:pPr>
              <w:spacing w:after="20"/>
              <w:ind w:left="20"/>
              <w:jc w:val="both"/>
            </w:pPr>
            <w:r>
              <w:rPr>
                <w:rFonts w:ascii="Times New Roman"/>
                <w:b w:val="false"/>
                <w:i w:val="false"/>
                <w:color w:val="000000"/>
                <w:sz w:val="20"/>
              </w:rPr>
              <w:t>
инвестиционное управление</w:t>
            </w:r>
          </w:p>
          <w:p>
            <w:pPr>
              <w:spacing w:after="20"/>
              <w:ind w:left="20"/>
              <w:jc w:val="both"/>
            </w:pPr>
            <w:r>
              <w:rPr>
                <w:rFonts w:ascii="Times New Roman"/>
                <w:b w:val="false"/>
                <w:i w:val="false"/>
                <w:color w:val="000000"/>
                <w:sz w:val="20"/>
              </w:rPr>
              <w:t>
пенсионными активами, с</w:t>
            </w:r>
          </w:p>
          <w:p>
            <w:pPr>
              <w:spacing w:after="20"/>
              <w:ind w:left="20"/>
              <w:jc w:val="both"/>
            </w:pPr>
            <w:r>
              <w:rPr>
                <w:rFonts w:ascii="Times New Roman"/>
                <w:b w:val="false"/>
                <w:i w:val="false"/>
                <w:color w:val="000000"/>
                <w:sz w:val="20"/>
              </w:rPr>
              <w:t>
участием нерезидента</w:t>
            </w:r>
          </w:p>
          <w:p>
            <w:pPr>
              <w:spacing w:after="20"/>
              <w:ind w:left="20"/>
              <w:jc w:val="both"/>
            </w:pPr>
            <w:r>
              <w:rPr>
                <w:rFonts w:ascii="Times New Roman"/>
                <w:b w:val="false"/>
                <w:i w:val="false"/>
                <w:color w:val="000000"/>
                <w:sz w:val="20"/>
              </w:rPr>
              <w:t>
должны составлять</w:t>
            </w:r>
          </w:p>
          <w:p>
            <w:pPr>
              <w:spacing w:after="20"/>
              <w:ind w:left="20"/>
              <w:jc w:val="both"/>
            </w:pPr>
            <w:r>
              <w:rPr>
                <w:rFonts w:ascii="Times New Roman"/>
                <w:b w:val="false"/>
                <w:i w:val="false"/>
                <w:color w:val="000000"/>
                <w:sz w:val="20"/>
              </w:rPr>
              <w:t>
граждане Республики</w:t>
            </w:r>
          </w:p>
          <w:p>
            <w:pPr>
              <w:spacing w:after="20"/>
              <w:ind w:left="20"/>
              <w:jc w:val="both"/>
            </w:pPr>
            <w:r>
              <w:rPr>
                <w:rFonts w:ascii="Times New Roman"/>
                <w:b w:val="false"/>
                <w:i w:val="false"/>
                <w:color w:val="000000"/>
                <w:sz w:val="20"/>
              </w:rPr>
              <w:t>
Казахстан. Нерезиденты</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члены совета директоров</w:t>
            </w:r>
          </w:p>
          <w:p>
            <w:pPr>
              <w:spacing w:after="20"/>
              <w:ind w:left="20"/>
              <w:jc w:val="both"/>
            </w:pPr>
            <w:r>
              <w:rPr>
                <w:rFonts w:ascii="Times New Roman"/>
                <w:b w:val="false"/>
                <w:i w:val="false"/>
                <w:color w:val="000000"/>
                <w:sz w:val="20"/>
              </w:rPr>
              <w:t>
и правления организации,</w:t>
            </w:r>
          </w:p>
          <w:p>
            <w:pPr>
              <w:spacing w:after="20"/>
              <w:ind w:left="20"/>
              <w:jc w:val="both"/>
            </w:pPr>
            <w:r>
              <w:rPr>
                <w:rFonts w:ascii="Times New Roman"/>
                <w:b w:val="false"/>
                <w:i w:val="false"/>
                <w:color w:val="000000"/>
                <w:sz w:val="20"/>
              </w:rPr>
              <w:t>
осуществляющей</w:t>
            </w:r>
          </w:p>
          <w:p>
            <w:pPr>
              <w:spacing w:after="20"/>
              <w:ind w:left="20"/>
              <w:jc w:val="both"/>
            </w:pPr>
            <w:r>
              <w:rPr>
                <w:rFonts w:ascii="Times New Roman"/>
                <w:b w:val="false"/>
                <w:i w:val="false"/>
                <w:color w:val="000000"/>
                <w:sz w:val="20"/>
              </w:rPr>
              <w:t>
инвестиционное управление</w:t>
            </w:r>
          </w:p>
          <w:p>
            <w:pPr>
              <w:spacing w:after="20"/>
              <w:ind w:left="20"/>
              <w:jc w:val="both"/>
            </w:pPr>
            <w:r>
              <w:rPr>
                <w:rFonts w:ascii="Times New Roman"/>
                <w:b w:val="false"/>
                <w:i w:val="false"/>
                <w:color w:val="000000"/>
                <w:sz w:val="20"/>
              </w:rPr>
              <w:t>
пенсионными активами,</w:t>
            </w:r>
          </w:p>
          <w:p>
            <w:pPr>
              <w:spacing w:after="20"/>
              <w:ind w:left="20"/>
              <w:jc w:val="both"/>
            </w:pPr>
            <w:r>
              <w:rPr>
                <w:rFonts w:ascii="Times New Roman"/>
                <w:b w:val="false"/>
                <w:i w:val="false"/>
                <w:color w:val="000000"/>
                <w:sz w:val="20"/>
              </w:rPr>
              <w:t>
обязаны представить</w:t>
            </w:r>
          </w:p>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свидетельствующие об опыте</w:t>
            </w:r>
          </w:p>
          <w:p>
            <w:pPr>
              <w:spacing w:after="20"/>
              <w:ind w:left="20"/>
              <w:jc w:val="both"/>
            </w:pPr>
            <w:r>
              <w:rPr>
                <w:rFonts w:ascii="Times New Roman"/>
                <w:b w:val="false"/>
                <w:i w:val="false"/>
                <w:color w:val="000000"/>
                <w:sz w:val="20"/>
              </w:rPr>
              <w:t>
руководящей работы не</w:t>
            </w:r>
          </w:p>
          <w:p>
            <w:pPr>
              <w:spacing w:after="20"/>
              <w:ind w:left="20"/>
              <w:jc w:val="both"/>
            </w:pPr>
            <w:r>
              <w:rPr>
                <w:rFonts w:ascii="Times New Roman"/>
                <w:b w:val="false"/>
                <w:i w:val="false"/>
                <w:color w:val="000000"/>
                <w:sz w:val="20"/>
              </w:rPr>
              <w:t>
менее трех лет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деятельность на финансовом</w:t>
            </w:r>
          </w:p>
          <w:p>
            <w:pPr>
              <w:spacing w:after="20"/>
              <w:ind w:left="20"/>
              <w:jc w:val="both"/>
            </w:pPr>
            <w:r>
              <w:rPr>
                <w:rFonts w:ascii="Times New Roman"/>
                <w:b w:val="false"/>
                <w:i w:val="false"/>
                <w:color w:val="000000"/>
                <w:sz w:val="20"/>
              </w:rPr>
              <w:t>
рынке.</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пенсионном</w:t>
            </w:r>
          </w:p>
          <w:p>
            <w:pPr>
              <w:spacing w:after="20"/>
              <w:ind w:left="20"/>
              <w:jc w:val="both"/>
            </w:pPr>
            <w:r>
              <w:rPr>
                <w:rFonts w:ascii="Times New Roman"/>
                <w:b w:val="false"/>
                <w:i w:val="false"/>
                <w:color w:val="000000"/>
                <w:sz w:val="20"/>
              </w:rPr>
              <w:t>
обеспечении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Банковским холдингом -</w:t>
            </w:r>
          </w:p>
          <w:p>
            <w:pPr>
              <w:spacing w:after="20"/>
              <w:ind w:left="20"/>
              <w:jc w:val="both"/>
            </w:pPr>
            <w:r>
              <w:rPr>
                <w:rFonts w:ascii="Times New Roman"/>
                <w:b w:val="false"/>
                <w:i w:val="false"/>
                <w:color w:val="000000"/>
                <w:sz w:val="20"/>
              </w:rPr>
              <w:t>
нерезидентом Республики</w:t>
            </w:r>
          </w:p>
          <w:p>
            <w:pPr>
              <w:spacing w:after="20"/>
              <w:ind w:left="20"/>
              <w:jc w:val="both"/>
            </w:pPr>
            <w:r>
              <w:rPr>
                <w:rFonts w:ascii="Times New Roman"/>
                <w:b w:val="false"/>
                <w:i w:val="false"/>
                <w:color w:val="000000"/>
                <w:sz w:val="20"/>
              </w:rPr>
              <w:t>
Казахстан, прямо владеющим</w:t>
            </w:r>
          </w:p>
          <w:p>
            <w:pPr>
              <w:spacing w:after="20"/>
              <w:ind w:left="20"/>
              <w:jc w:val="both"/>
            </w:pPr>
            <w:r>
              <w:rPr>
                <w:rFonts w:ascii="Times New Roman"/>
                <w:b w:val="false"/>
                <w:i w:val="false"/>
                <w:color w:val="000000"/>
                <w:sz w:val="20"/>
              </w:rPr>
              <w:t>
двадцатью пятью или более</w:t>
            </w:r>
          </w:p>
          <w:p>
            <w:pPr>
              <w:spacing w:after="20"/>
              <w:ind w:left="20"/>
              <w:jc w:val="both"/>
            </w:pPr>
            <w:r>
              <w:rPr>
                <w:rFonts w:ascii="Times New Roman"/>
                <w:b w:val="false"/>
                <w:i w:val="false"/>
                <w:color w:val="000000"/>
                <w:sz w:val="20"/>
              </w:rPr>
              <w:t>
процентами размещенных (за</w:t>
            </w:r>
          </w:p>
          <w:p>
            <w:pPr>
              <w:spacing w:after="20"/>
              <w:ind w:left="20"/>
              <w:jc w:val="both"/>
            </w:pPr>
            <w:r>
              <w:rPr>
                <w:rFonts w:ascii="Times New Roman"/>
                <w:b w:val="false"/>
                <w:i w:val="false"/>
                <w:color w:val="000000"/>
                <w:sz w:val="20"/>
              </w:rPr>
              <w:t>
вычетом привилегированных</w:t>
            </w:r>
          </w:p>
          <w:p>
            <w:pPr>
              <w:spacing w:after="20"/>
              <w:ind w:left="20"/>
              <w:jc w:val="both"/>
            </w:pPr>
            <w:r>
              <w:rPr>
                <w:rFonts w:ascii="Times New Roman"/>
                <w:b w:val="false"/>
                <w:i w:val="false"/>
                <w:color w:val="000000"/>
                <w:sz w:val="20"/>
              </w:rPr>
              <w:t>
и выкупленных банком)</w:t>
            </w:r>
          </w:p>
          <w:p>
            <w:pPr>
              <w:spacing w:after="20"/>
              <w:ind w:left="20"/>
              <w:jc w:val="both"/>
            </w:pPr>
            <w:r>
              <w:rPr>
                <w:rFonts w:ascii="Times New Roman"/>
                <w:b w:val="false"/>
                <w:i w:val="false"/>
                <w:color w:val="000000"/>
                <w:sz w:val="20"/>
              </w:rPr>
              <w:t>
акций банка или имеющим</w:t>
            </w:r>
          </w:p>
          <w:p>
            <w:pPr>
              <w:spacing w:after="20"/>
              <w:ind w:left="20"/>
              <w:jc w:val="both"/>
            </w:pPr>
            <w:r>
              <w:rPr>
                <w:rFonts w:ascii="Times New Roman"/>
                <w:b w:val="false"/>
                <w:i w:val="false"/>
                <w:color w:val="000000"/>
                <w:sz w:val="20"/>
              </w:rPr>
              <w:t>
возможность голосовать</w:t>
            </w:r>
          </w:p>
          <w:p>
            <w:pPr>
              <w:spacing w:after="20"/>
              <w:ind w:left="20"/>
              <w:jc w:val="both"/>
            </w:pPr>
            <w:r>
              <w:rPr>
                <w:rFonts w:ascii="Times New Roman"/>
                <w:b w:val="false"/>
                <w:i w:val="false"/>
                <w:color w:val="000000"/>
                <w:sz w:val="20"/>
              </w:rPr>
              <w:t>
прямо двадцатью пятью</w:t>
            </w:r>
          </w:p>
          <w:p>
            <w:pPr>
              <w:spacing w:after="20"/>
              <w:ind w:left="20"/>
              <w:jc w:val="both"/>
            </w:pPr>
            <w:r>
              <w:rPr>
                <w:rFonts w:ascii="Times New Roman"/>
                <w:b w:val="false"/>
                <w:i w:val="false"/>
                <w:color w:val="000000"/>
                <w:sz w:val="20"/>
              </w:rPr>
              <w:t>
или более процентами</w:t>
            </w:r>
          </w:p>
          <w:p>
            <w:pPr>
              <w:spacing w:after="20"/>
              <w:ind w:left="20"/>
              <w:jc w:val="both"/>
            </w:pPr>
            <w:r>
              <w:rPr>
                <w:rFonts w:ascii="Times New Roman"/>
                <w:b w:val="false"/>
                <w:i w:val="false"/>
                <w:color w:val="000000"/>
                <w:sz w:val="20"/>
              </w:rPr>
              <w:t>
голосующих акций банка,</w:t>
            </w:r>
          </w:p>
          <w:p>
            <w:pPr>
              <w:spacing w:after="20"/>
              <w:ind w:left="20"/>
              <w:jc w:val="both"/>
            </w:pPr>
            <w:r>
              <w:rPr>
                <w:rFonts w:ascii="Times New Roman"/>
                <w:b w:val="false"/>
                <w:i w:val="false"/>
                <w:color w:val="000000"/>
                <w:sz w:val="20"/>
              </w:rPr>
              <w:t>
может являться только</w:t>
            </w:r>
          </w:p>
          <w:p>
            <w:pPr>
              <w:spacing w:after="20"/>
              <w:ind w:left="20"/>
              <w:jc w:val="both"/>
            </w:pPr>
            <w:r>
              <w:rPr>
                <w:rFonts w:ascii="Times New Roman"/>
                <w:b w:val="false"/>
                <w:i w:val="false"/>
                <w:color w:val="000000"/>
                <w:sz w:val="20"/>
              </w:rPr>
              <w:t>
финансовая организация.</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банках и</w:t>
            </w:r>
          </w:p>
          <w:p>
            <w:pPr>
              <w:spacing w:after="20"/>
              <w:ind w:left="20"/>
              <w:jc w:val="both"/>
            </w:pPr>
            <w:r>
              <w:rPr>
                <w:rFonts w:ascii="Times New Roman"/>
                <w:b w:val="false"/>
                <w:i w:val="false"/>
                <w:color w:val="000000"/>
                <w:sz w:val="20"/>
              </w:rPr>
              <w:t>
банковской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p>
            <w:pPr>
              <w:spacing w:after="20"/>
              <w:ind w:left="20"/>
              <w:jc w:val="both"/>
            </w:pPr>
            <w:r>
              <w:rPr>
                <w:rFonts w:ascii="Times New Roman"/>
                <w:b w:val="false"/>
                <w:i w:val="false"/>
                <w:color w:val="000000"/>
                <w:sz w:val="20"/>
              </w:rPr>
              <w:t>
является единственной</w:t>
            </w:r>
          </w:p>
          <w:p>
            <w:pPr>
              <w:spacing w:after="20"/>
              <w:ind w:left="20"/>
              <w:jc w:val="both"/>
            </w:pPr>
            <w:r>
              <w:rPr>
                <w:rFonts w:ascii="Times New Roman"/>
                <w:b w:val="false"/>
                <w:i w:val="false"/>
                <w:color w:val="000000"/>
                <w:sz w:val="20"/>
              </w:rPr>
              <w:t>
организацией на территории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осуществляющей</w:t>
            </w:r>
          </w:p>
          <w:p>
            <w:pPr>
              <w:spacing w:after="20"/>
              <w:ind w:left="20"/>
              <w:jc w:val="both"/>
            </w:pPr>
            <w:r>
              <w:rPr>
                <w:rFonts w:ascii="Times New Roman"/>
                <w:b w:val="false"/>
                <w:i w:val="false"/>
                <w:color w:val="000000"/>
                <w:sz w:val="20"/>
              </w:rPr>
              <w:t>
депозитарную деятельность.</w:t>
            </w:r>
          </w:p>
          <w:p>
            <w:pPr>
              <w:spacing w:after="20"/>
              <w:ind w:left="20"/>
              <w:jc w:val="both"/>
            </w:pPr>
            <w:r>
              <w:rPr>
                <w:rFonts w:ascii="Times New Roman"/>
                <w:b w:val="false"/>
                <w:i w:val="false"/>
                <w:color w:val="000000"/>
                <w:sz w:val="20"/>
              </w:rPr>
              <w:t>
Центральный депозитарий</w:t>
            </w:r>
          </w:p>
          <w:p>
            <w:pPr>
              <w:spacing w:after="20"/>
              <w:ind w:left="20"/>
              <w:jc w:val="both"/>
            </w:pPr>
            <w:r>
              <w:rPr>
                <w:rFonts w:ascii="Times New Roman"/>
                <w:b w:val="false"/>
                <w:i w:val="false"/>
                <w:color w:val="000000"/>
                <w:sz w:val="20"/>
              </w:rPr>
              <w:t>
создается в форме</w:t>
            </w:r>
          </w:p>
          <w:p>
            <w:pPr>
              <w:spacing w:after="20"/>
              <w:ind w:left="20"/>
              <w:jc w:val="both"/>
            </w:pPr>
            <w:r>
              <w:rPr>
                <w:rFonts w:ascii="Times New Roman"/>
                <w:b w:val="false"/>
                <w:i w:val="false"/>
                <w:color w:val="000000"/>
                <w:sz w:val="20"/>
              </w:rPr>
              <w:t>
акционерного общества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рынке ценных</w:t>
            </w:r>
          </w:p>
          <w:p>
            <w:pPr>
              <w:spacing w:after="20"/>
              <w:ind w:left="20"/>
              <w:jc w:val="both"/>
            </w:pPr>
            <w:r>
              <w:rPr>
                <w:rFonts w:ascii="Times New Roman"/>
                <w:b w:val="false"/>
                <w:i w:val="false"/>
                <w:color w:val="000000"/>
                <w:sz w:val="20"/>
              </w:rPr>
              <w:t>
бумаг"</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w:t>
            </w:r>
          </w:p>
          <w:p>
            <w:pPr>
              <w:spacing w:after="20"/>
              <w:ind w:left="20"/>
              <w:jc w:val="both"/>
            </w:pPr>
            <w:r>
              <w:rPr>
                <w:rFonts w:ascii="Times New Roman"/>
                <w:b w:val="false"/>
                <w:i w:val="false"/>
                <w:color w:val="000000"/>
                <w:sz w:val="20"/>
              </w:rPr>
              <w:t>
участник рынка ценных</w:t>
            </w:r>
          </w:p>
          <w:p>
            <w:pPr>
              <w:spacing w:after="20"/>
              <w:ind w:left="20"/>
              <w:jc w:val="both"/>
            </w:pPr>
            <w:r>
              <w:rPr>
                <w:rFonts w:ascii="Times New Roman"/>
                <w:b w:val="false"/>
                <w:i w:val="false"/>
                <w:color w:val="000000"/>
                <w:sz w:val="20"/>
              </w:rPr>
              <w:t>
бумаг — юридическое лицо,</w:t>
            </w:r>
          </w:p>
          <w:p>
            <w:pPr>
              <w:spacing w:after="20"/>
              <w:ind w:left="20"/>
              <w:jc w:val="both"/>
            </w:pPr>
            <w:r>
              <w:rPr>
                <w:rFonts w:ascii="Times New Roman"/>
                <w:b w:val="false"/>
                <w:i w:val="false"/>
                <w:color w:val="000000"/>
                <w:sz w:val="20"/>
              </w:rPr>
              <w:t>
функционирующее в</w:t>
            </w:r>
          </w:p>
          <w:p>
            <w:pPr>
              <w:spacing w:after="20"/>
              <w:ind w:left="20"/>
              <w:jc w:val="both"/>
            </w:pPr>
            <w:r>
              <w:rPr>
                <w:rFonts w:ascii="Times New Roman"/>
                <w:b w:val="false"/>
                <w:i w:val="false"/>
                <w:color w:val="000000"/>
                <w:sz w:val="20"/>
              </w:rPr>
              <w:t>
организационно-правовой</w:t>
            </w:r>
          </w:p>
          <w:p>
            <w:pPr>
              <w:spacing w:after="20"/>
              <w:ind w:left="20"/>
              <w:jc w:val="both"/>
            </w:pPr>
            <w:r>
              <w:rPr>
                <w:rFonts w:ascii="Times New Roman"/>
                <w:b w:val="false"/>
                <w:i w:val="false"/>
                <w:color w:val="000000"/>
                <w:sz w:val="20"/>
              </w:rPr>
              <w:t>
форме акционерного</w:t>
            </w:r>
          </w:p>
          <w:p>
            <w:pPr>
              <w:spacing w:after="20"/>
              <w:ind w:left="20"/>
              <w:jc w:val="both"/>
            </w:pPr>
            <w:r>
              <w:rPr>
                <w:rFonts w:ascii="Times New Roman"/>
                <w:b w:val="false"/>
                <w:i w:val="false"/>
                <w:color w:val="000000"/>
                <w:sz w:val="20"/>
              </w:rPr>
              <w:t>
общества ((за исключением</w:t>
            </w:r>
          </w:p>
          <w:p>
            <w:pPr>
              <w:spacing w:after="20"/>
              <w:ind w:left="20"/>
              <w:jc w:val="both"/>
            </w:pPr>
            <w:r>
              <w:rPr>
                <w:rFonts w:ascii="Times New Roman"/>
                <w:b w:val="false"/>
                <w:i w:val="false"/>
                <w:color w:val="000000"/>
                <w:sz w:val="20"/>
              </w:rPr>
              <w:t>
брокера и (или) дилера без</w:t>
            </w:r>
          </w:p>
          <w:p>
            <w:pPr>
              <w:spacing w:after="20"/>
              <w:ind w:left="20"/>
              <w:jc w:val="both"/>
            </w:pPr>
            <w:r>
              <w:rPr>
                <w:rFonts w:ascii="Times New Roman"/>
                <w:b w:val="false"/>
                <w:i w:val="false"/>
                <w:color w:val="000000"/>
                <w:sz w:val="20"/>
              </w:rPr>
              <w:t>
права ведения счетов</w:t>
            </w:r>
          </w:p>
          <w:p>
            <w:pPr>
              <w:spacing w:after="20"/>
              <w:ind w:left="20"/>
              <w:jc w:val="both"/>
            </w:pPr>
            <w:r>
              <w:rPr>
                <w:rFonts w:ascii="Times New Roman"/>
                <w:b w:val="false"/>
                <w:i w:val="false"/>
                <w:color w:val="000000"/>
                <w:sz w:val="20"/>
              </w:rPr>
              <w:t>
клиентов, регистратора,</w:t>
            </w:r>
          </w:p>
          <w:p>
            <w:pPr>
              <w:spacing w:after="20"/>
              <w:ind w:left="20"/>
              <w:jc w:val="both"/>
            </w:pPr>
            <w:r>
              <w:rPr>
                <w:rFonts w:ascii="Times New Roman"/>
                <w:b w:val="false"/>
                <w:i w:val="false"/>
                <w:color w:val="000000"/>
                <w:sz w:val="20"/>
              </w:rPr>
              <w:t>
трансфер-агента)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рынке ценных</w:t>
            </w:r>
          </w:p>
          <w:p>
            <w:pPr>
              <w:spacing w:after="20"/>
              <w:ind w:left="20"/>
              <w:jc w:val="both"/>
            </w:pPr>
            <w:r>
              <w:rPr>
                <w:rFonts w:ascii="Times New Roman"/>
                <w:b w:val="false"/>
                <w:i w:val="false"/>
                <w:color w:val="000000"/>
                <w:sz w:val="20"/>
              </w:rPr>
              <w:t>
бумаг"</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Фондовая биржа —</w:t>
            </w:r>
          </w:p>
          <w:p>
            <w:pPr>
              <w:spacing w:after="20"/>
              <w:ind w:left="20"/>
              <w:jc w:val="both"/>
            </w:pPr>
            <w:r>
              <w:rPr>
                <w:rFonts w:ascii="Times New Roman"/>
                <w:b w:val="false"/>
                <w:i w:val="false"/>
                <w:color w:val="000000"/>
                <w:sz w:val="20"/>
              </w:rPr>
              <w:t>
юридическое лицо,</w:t>
            </w:r>
          </w:p>
          <w:p>
            <w:pPr>
              <w:spacing w:after="20"/>
              <w:ind w:left="20"/>
              <w:jc w:val="both"/>
            </w:pPr>
            <w:r>
              <w:rPr>
                <w:rFonts w:ascii="Times New Roman"/>
                <w:b w:val="false"/>
                <w:i w:val="false"/>
                <w:color w:val="000000"/>
                <w:sz w:val="20"/>
              </w:rPr>
              <w:t>
созданное в</w:t>
            </w:r>
          </w:p>
          <w:p>
            <w:pPr>
              <w:spacing w:after="20"/>
              <w:ind w:left="20"/>
              <w:jc w:val="both"/>
            </w:pPr>
            <w:r>
              <w:rPr>
                <w:rFonts w:ascii="Times New Roman"/>
                <w:b w:val="false"/>
                <w:i w:val="false"/>
                <w:color w:val="000000"/>
                <w:sz w:val="20"/>
              </w:rPr>
              <w:t>
организационно-правовой</w:t>
            </w:r>
          </w:p>
          <w:p>
            <w:pPr>
              <w:spacing w:after="20"/>
              <w:ind w:left="20"/>
              <w:jc w:val="both"/>
            </w:pPr>
            <w:r>
              <w:rPr>
                <w:rFonts w:ascii="Times New Roman"/>
                <w:b w:val="false"/>
                <w:i w:val="false"/>
                <w:color w:val="000000"/>
                <w:sz w:val="20"/>
              </w:rPr>
              <w:t>
форме акционерного</w:t>
            </w:r>
          </w:p>
          <w:p>
            <w:pPr>
              <w:spacing w:after="20"/>
              <w:ind w:left="20"/>
              <w:jc w:val="both"/>
            </w:pPr>
            <w:r>
              <w:rPr>
                <w:rFonts w:ascii="Times New Roman"/>
                <w:b w:val="false"/>
                <w:i w:val="false"/>
                <w:color w:val="000000"/>
                <w:sz w:val="20"/>
              </w:rPr>
              <w:t>
общества.</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рынке ценных</w:t>
            </w:r>
          </w:p>
          <w:p>
            <w:pPr>
              <w:spacing w:after="20"/>
              <w:ind w:left="20"/>
              <w:jc w:val="both"/>
            </w:pPr>
            <w:r>
              <w:rPr>
                <w:rFonts w:ascii="Times New Roman"/>
                <w:b w:val="false"/>
                <w:i w:val="false"/>
                <w:color w:val="000000"/>
                <w:sz w:val="20"/>
              </w:rPr>
              <w:t>
бумаг"</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Наличие статуса адвоката требуется только для ведения уголовных дел.</w:t>
      </w:r>
    </w:p>
    <w:bookmarkStart w:name="z249" w:id="243"/>
    <w:p>
      <w:pPr>
        <w:spacing w:after="0"/>
        <w:ind w:left="0"/>
        <w:jc w:val="left"/>
      </w:pPr>
      <w:r>
        <w:rPr>
          <w:rFonts w:ascii="Times New Roman"/>
          <w:b/>
          <w:i w:val="false"/>
          <w:color w:val="000000"/>
        </w:rPr>
        <w:t xml:space="preserve"> РОССИЙСКАЯ ФЕДЕРАЦИЯ</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727"/>
        <w:gridCol w:w="2306"/>
        <w:gridCol w:w="6048"/>
        <w:gridCol w:w="78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r>
              <w:rPr>
                <w:rFonts w:ascii="Times New Roman"/>
                <w:b w:val="false"/>
                <w:i w:val="false"/>
                <w:color w:val="000000"/>
                <w:sz w:val="20"/>
              </w:rPr>
              <w:t>
</w:t>
            </w:r>
            <w:r>
              <w:rPr>
                <w:rFonts w:ascii="Times New Roman"/>
                <w:b/>
                <w:i w:val="false"/>
                <w:color w:val="000000"/>
                <w:sz w:val="20"/>
              </w:rPr>
              <w:t>Тип ограничения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w:t>
            </w:r>
          </w:p>
          <w:p>
            <w:pPr>
              <w:spacing w:after="20"/>
              <w:ind w:left="20"/>
              <w:jc w:val="both"/>
            </w:pPr>
            <w:r>
              <w:rPr>
                <w:rFonts w:ascii="Times New Roman"/>
                <w:b w:val="false"/>
                <w:i w:val="false"/>
                <w:color w:val="000000"/>
                <w:sz w:val="20"/>
              </w:rPr>
              <w:t>
</w:t>
            </w:r>
            <w:r>
              <w:rPr>
                <w:rFonts w:ascii="Times New Roman"/>
                <w:b/>
                <w:i w:val="false"/>
                <w:color w:val="000000"/>
                <w:sz w:val="20"/>
              </w:rPr>
              <w:t>применения</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 -</w:t>
            </w:r>
          </w:p>
          <w:p>
            <w:pPr>
              <w:spacing w:after="20"/>
              <w:ind w:left="20"/>
              <w:jc w:val="both"/>
            </w:pPr>
            <w:r>
              <w:rPr>
                <w:rFonts w:ascii="Times New Roman"/>
                <w:b w:val="false"/>
                <w:i w:val="false"/>
                <w:color w:val="000000"/>
                <w:sz w:val="20"/>
              </w:rPr>
              <w:t>
</w:t>
            </w:r>
            <w:r>
              <w:rPr>
                <w:rFonts w:ascii="Times New Roman"/>
                <w:b/>
                <w:i w:val="false"/>
                <w:color w:val="000000"/>
                <w:sz w:val="20"/>
              </w:rPr>
              <w:t>нормативный</w:t>
            </w:r>
          </w:p>
          <w:p>
            <w:pPr>
              <w:spacing w:after="20"/>
              <w:ind w:left="20"/>
              <w:jc w:val="both"/>
            </w:pPr>
            <w:r>
              <w:rPr>
                <w:rFonts w:ascii="Times New Roman"/>
                <w:b w:val="false"/>
                <w:i w:val="false"/>
                <w:color w:val="000000"/>
                <w:sz w:val="20"/>
              </w:rPr>
              <w:t>
</w:t>
            </w:r>
            <w:r>
              <w:rPr>
                <w:rFonts w:ascii="Times New Roman"/>
                <w:b/>
                <w:i w:val="false"/>
                <w:color w:val="000000"/>
                <w:sz w:val="20"/>
              </w:rPr>
              <w:t>правовой акт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20"/>
              <w:ind w:left="20"/>
              <w:jc w:val="both"/>
            </w:pPr>
            <w:r>
              <w:rPr>
                <w:rFonts w:ascii="Times New Roman"/>
                <w:b w:val="false"/>
                <w:i w:val="false"/>
                <w:color w:val="000000"/>
                <w:sz w:val="20"/>
              </w:rPr>
              <w:t>
</w:t>
            </w:r>
            <w:r>
              <w:rPr>
                <w:rFonts w:ascii="Times New Roman"/>
                <w:b/>
                <w:i w:val="false"/>
                <w:color w:val="000000"/>
                <w:sz w:val="20"/>
              </w:rPr>
              <w:t>Срок</w:t>
            </w:r>
          </w:p>
          <w:p>
            <w:pPr>
              <w:spacing w:after="20"/>
              <w:ind w:left="20"/>
              <w:jc w:val="both"/>
            </w:pPr>
            <w:r>
              <w:rPr>
                <w:rFonts w:ascii="Times New Roman"/>
                <w:b w:val="false"/>
                <w:i w:val="false"/>
                <w:color w:val="000000"/>
                <w:sz w:val="20"/>
              </w:rPr>
              <w:t>
</w:t>
            </w:r>
            <w:r>
              <w:rPr>
                <w:rFonts w:ascii="Times New Roman"/>
                <w:b/>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w:t>
            </w:r>
          </w:p>
          <w:p>
            <w:pPr>
              <w:spacing w:after="20"/>
              <w:ind w:left="20"/>
              <w:jc w:val="both"/>
            </w:pPr>
            <w:r>
              <w:rPr>
                <w:rFonts w:ascii="Times New Roman"/>
                <w:b w:val="false"/>
                <w:i w:val="false"/>
                <w:color w:val="000000"/>
                <w:sz w:val="20"/>
              </w:rPr>
              <w:t>
включая ограничения такого</w:t>
            </w:r>
          </w:p>
          <w:p>
            <w:pPr>
              <w:spacing w:after="20"/>
              <w:ind w:left="20"/>
              <w:jc w:val="both"/>
            </w:pPr>
            <w:r>
              <w:rPr>
                <w:rFonts w:ascii="Times New Roman"/>
                <w:b w:val="false"/>
                <w:i w:val="false"/>
                <w:color w:val="000000"/>
                <w:sz w:val="20"/>
              </w:rPr>
              <w:t>
доступа, к субсидиям и</w:t>
            </w:r>
          </w:p>
          <w:p>
            <w:pPr>
              <w:spacing w:after="20"/>
              <w:ind w:left="20"/>
              <w:jc w:val="both"/>
            </w:pPr>
            <w:r>
              <w:rPr>
                <w:rFonts w:ascii="Times New Roman"/>
                <w:b w:val="false"/>
                <w:i w:val="false"/>
                <w:color w:val="000000"/>
                <w:sz w:val="20"/>
              </w:rPr>
              <w:t>
иным мерам государственной</w:t>
            </w:r>
          </w:p>
          <w:p>
            <w:pPr>
              <w:spacing w:after="20"/>
              <w:ind w:left="20"/>
              <w:jc w:val="both"/>
            </w:pPr>
            <w:r>
              <w:rPr>
                <w:rFonts w:ascii="Times New Roman"/>
                <w:b w:val="false"/>
                <w:i w:val="false"/>
                <w:color w:val="000000"/>
                <w:sz w:val="20"/>
              </w:rPr>
              <w:t>
поддержки устанавливаются</w:t>
            </w:r>
          </w:p>
          <w:p>
            <w:pPr>
              <w:spacing w:after="20"/>
              <w:ind w:left="20"/>
              <w:jc w:val="both"/>
            </w:pPr>
            <w:r>
              <w:rPr>
                <w:rFonts w:ascii="Times New Roman"/>
                <w:b w:val="false"/>
                <w:i w:val="false"/>
                <w:color w:val="000000"/>
                <w:sz w:val="20"/>
              </w:rPr>
              <w:t>
федеральными,</w:t>
            </w:r>
          </w:p>
          <w:p>
            <w:pPr>
              <w:spacing w:after="20"/>
              <w:ind w:left="20"/>
              <w:jc w:val="both"/>
            </w:pPr>
            <w:r>
              <w:rPr>
                <w:rFonts w:ascii="Times New Roman"/>
                <w:b w:val="false"/>
                <w:i w:val="false"/>
                <w:color w:val="000000"/>
                <w:sz w:val="20"/>
              </w:rPr>
              <w:t>
региональными и</w:t>
            </w:r>
          </w:p>
          <w:p>
            <w:pPr>
              <w:spacing w:after="20"/>
              <w:ind w:left="20"/>
              <w:jc w:val="both"/>
            </w:pPr>
            <w:r>
              <w:rPr>
                <w:rFonts w:ascii="Times New Roman"/>
                <w:b w:val="false"/>
                <w:i w:val="false"/>
                <w:color w:val="000000"/>
                <w:sz w:val="20"/>
              </w:rPr>
              <w:t>
муниципальными органами</w:t>
            </w:r>
          </w:p>
          <w:p>
            <w:pPr>
              <w:spacing w:after="20"/>
              <w:ind w:left="20"/>
              <w:jc w:val="both"/>
            </w:pPr>
            <w:r>
              <w:rPr>
                <w:rFonts w:ascii="Times New Roman"/>
                <w:b w:val="false"/>
                <w:i w:val="false"/>
                <w:color w:val="000000"/>
                <w:sz w:val="20"/>
              </w:rPr>
              <w:t>
государственной власти и</w:t>
            </w:r>
          </w:p>
          <w:p>
            <w:pPr>
              <w:spacing w:after="20"/>
              <w:ind w:left="20"/>
              <w:jc w:val="both"/>
            </w:pPr>
            <w:r>
              <w:rPr>
                <w:rFonts w:ascii="Times New Roman"/>
                <w:b w:val="false"/>
                <w:i w:val="false"/>
                <w:color w:val="000000"/>
                <w:sz w:val="20"/>
              </w:rPr>
              <w:t>
применяются в полной мере,</w:t>
            </w:r>
          </w:p>
          <w:p>
            <w:pPr>
              <w:spacing w:after="20"/>
              <w:ind w:left="20"/>
              <w:jc w:val="both"/>
            </w:pPr>
            <w:r>
              <w:rPr>
                <w:rFonts w:ascii="Times New Roman"/>
                <w:b w:val="false"/>
                <w:i w:val="false"/>
                <w:color w:val="000000"/>
                <w:sz w:val="20"/>
              </w:rPr>
              <w:t>
несмотря на положения</w:t>
            </w:r>
          </w:p>
          <w:p>
            <w:pPr>
              <w:spacing w:after="20"/>
              <w:ind w:left="20"/>
              <w:jc w:val="both"/>
            </w:pPr>
            <w:r>
              <w:rPr>
                <w:rFonts w:ascii="Times New Roman"/>
                <w:b w:val="false"/>
                <w:i w:val="false"/>
                <w:color w:val="000000"/>
                <w:sz w:val="20"/>
              </w:rPr>
              <w:t>
Соглашения.</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кодекс</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 федеральном</w:t>
            </w:r>
          </w:p>
          <w:p>
            <w:pPr>
              <w:spacing w:after="20"/>
              <w:ind w:left="20"/>
              <w:jc w:val="both"/>
            </w:pPr>
            <w:r>
              <w:rPr>
                <w:rFonts w:ascii="Times New Roman"/>
                <w:b w:val="false"/>
                <w:i w:val="false"/>
                <w:color w:val="000000"/>
                <w:sz w:val="20"/>
              </w:rPr>
              <w:t>
бюджете" на</w:t>
            </w:r>
          </w:p>
          <w:p>
            <w:pPr>
              <w:spacing w:after="20"/>
              <w:ind w:left="20"/>
              <w:jc w:val="both"/>
            </w:pPr>
            <w:r>
              <w:rPr>
                <w:rFonts w:ascii="Times New Roman"/>
                <w:b w:val="false"/>
                <w:i w:val="false"/>
                <w:color w:val="000000"/>
                <w:sz w:val="20"/>
              </w:rPr>
              <w:t>
соответствующий год,</w:t>
            </w:r>
          </w:p>
          <w:p>
            <w:pPr>
              <w:spacing w:after="20"/>
              <w:ind w:left="20"/>
              <w:jc w:val="both"/>
            </w:pPr>
            <w:r>
              <w:rPr>
                <w:rFonts w:ascii="Times New Roman"/>
                <w:b w:val="false"/>
                <w:i w:val="false"/>
                <w:color w:val="000000"/>
                <w:sz w:val="20"/>
              </w:rPr>
              <w:t>
соответствующие</w:t>
            </w:r>
          </w:p>
          <w:p>
            <w:pPr>
              <w:spacing w:after="20"/>
              <w:ind w:left="20"/>
              <w:jc w:val="both"/>
            </w:pPr>
            <w:r>
              <w:rPr>
                <w:rFonts w:ascii="Times New Roman"/>
                <w:b w:val="false"/>
                <w:i w:val="false"/>
                <w:color w:val="000000"/>
                <w:sz w:val="20"/>
              </w:rPr>
              <w:t>
нормативные правовые</w:t>
            </w:r>
          </w:p>
          <w:p>
            <w:pPr>
              <w:spacing w:after="20"/>
              <w:ind w:left="20"/>
              <w:jc w:val="both"/>
            </w:pPr>
            <w:r>
              <w:rPr>
                <w:rFonts w:ascii="Times New Roman"/>
                <w:b w:val="false"/>
                <w:i w:val="false"/>
                <w:color w:val="000000"/>
                <w:sz w:val="20"/>
              </w:rPr>
              <w:t>
акты субъектов</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и муниципальных</w:t>
            </w:r>
          </w:p>
          <w:p>
            <w:pPr>
              <w:spacing w:after="20"/>
              <w:ind w:left="20"/>
              <w:jc w:val="both"/>
            </w:pPr>
            <w:r>
              <w:rPr>
                <w:rFonts w:ascii="Times New Roman"/>
                <w:b w:val="false"/>
                <w:i w:val="false"/>
                <w:color w:val="000000"/>
                <w:sz w:val="20"/>
              </w:rPr>
              <w:t>
образований.</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пункту 2</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Нотариусами, стажерами и</w:t>
            </w:r>
          </w:p>
          <w:p>
            <w:pPr>
              <w:spacing w:after="20"/>
              <w:ind w:left="20"/>
              <w:jc w:val="both"/>
            </w:pPr>
            <w:r>
              <w:rPr>
                <w:rFonts w:ascii="Times New Roman"/>
                <w:b w:val="false"/>
                <w:i w:val="false"/>
                <w:color w:val="000000"/>
                <w:sz w:val="20"/>
              </w:rPr>
              <w:t>
помощниками нотариуса</w:t>
            </w:r>
          </w:p>
          <w:p>
            <w:pPr>
              <w:spacing w:after="20"/>
              <w:ind w:left="20"/>
              <w:jc w:val="both"/>
            </w:pPr>
            <w:r>
              <w:rPr>
                <w:rFonts w:ascii="Times New Roman"/>
                <w:b w:val="false"/>
                <w:i w:val="false"/>
                <w:color w:val="000000"/>
                <w:sz w:val="20"/>
              </w:rPr>
              <w:t>
могут быть только</w:t>
            </w:r>
          </w:p>
          <w:p>
            <w:pPr>
              <w:spacing w:after="20"/>
              <w:ind w:left="20"/>
              <w:jc w:val="both"/>
            </w:pPr>
            <w:r>
              <w:rPr>
                <w:rFonts w:ascii="Times New Roman"/>
                <w:b w:val="false"/>
                <w:i w:val="false"/>
                <w:color w:val="000000"/>
                <w:sz w:val="20"/>
              </w:rPr>
              <w:t>
граждане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Нотариальная палата,</w:t>
            </w:r>
          </w:p>
          <w:p>
            <w:pPr>
              <w:spacing w:after="20"/>
              <w:ind w:left="20"/>
              <w:jc w:val="both"/>
            </w:pPr>
            <w:r>
              <w:rPr>
                <w:rFonts w:ascii="Times New Roman"/>
                <w:b w:val="false"/>
                <w:i w:val="false"/>
                <w:color w:val="000000"/>
                <w:sz w:val="20"/>
              </w:rPr>
              <w:t>
нотариальная контора может</w:t>
            </w:r>
          </w:p>
          <w:p>
            <w:pPr>
              <w:spacing w:after="20"/>
              <w:ind w:left="20"/>
              <w:jc w:val="both"/>
            </w:pPr>
            <w:r>
              <w:rPr>
                <w:rFonts w:ascii="Times New Roman"/>
                <w:b w:val="false"/>
                <w:i w:val="false"/>
                <w:color w:val="000000"/>
                <w:sz w:val="20"/>
              </w:rPr>
              <w:t>
быть учреждена только</w:t>
            </w:r>
          </w:p>
          <w:p>
            <w:pPr>
              <w:spacing w:after="20"/>
              <w:ind w:left="20"/>
              <w:jc w:val="both"/>
            </w:pPr>
            <w:r>
              <w:rPr>
                <w:rFonts w:ascii="Times New Roman"/>
                <w:b w:val="false"/>
                <w:i w:val="false"/>
                <w:color w:val="000000"/>
                <w:sz w:val="20"/>
              </w:rPr>
              <w:t>
лицом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февраля</w:t>
            </w:r>
          </w:p>
          <w:p>
            <w:pPr>
              <w:spacing w:after="20"/>
              <w:ind w:left="20"/>
              <w:jc w:val="both"/>
            </w:pPr>
            <w:r>
              <w:rPr>
                <w:rFonts w:ascii="Times New Roman"/>
                <w:b w:val="false"/>
                <w:i w:val="false"/>
                <w:color w:val="000000"/>
                <w:sz w:val="20"/>
              </w:rPr>
              <w:t>
1993 № 4462-1</w:t>
            </w:r>
          </w:p>
          <w:p>
            <w:pPr>
              <w:spacing w:after="20"/>
              <w:ind w:left="20"/>
              <w:jc w:val="both"/>
            </w:pPr>
            <w:r>
              <w:rPr>
                <w:rFonts w:ascii="Times New Roman"/>
                <w:b w:val="false"/>
                <w:i w:val="false"/>
                <w:color w:val="000000"/>
                <w:sz w:val="20"/>
              </w:rPr>
              <w:t>
"Основы</w:t>
            </w:r>
          </w:p>
          <w:p>
            <w:pPr>
              <w:spacing w:after="20"/>
              <w:ind w:left="20"/>
              <w:jc w:val="both"/>
            </w:pPr>
            <w:r>
              <w:rPr>
                <w:rFonts w:ascii="Times New Roman"/>
                <w:b w:val="false"/>
                <w:i w:val="false"/>
                <w:color w:val="000000"/>
                <w:sz w:val="20"/>
              </w:rPr>
              <w:t>
законодательства</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о нотариате"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пункту 2</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w:t>
            </w:r>
          </w:p>
          <w:p>
            <w:pPr>
              <w:spacing w:after="20"/>
              <w:ind w:left="20"/>
              <w:jc w:val="both"/>
            </w:pPr>
            <w:r>
              <w:rPr>
                <w:rFonts w:ascii="Times New Roman"/>
                <w:b w:val="false"/>
                <w:i w:val="false"/>
                <w:color w:val="000000"/>
                <w:sz w:val="20"/>
              </w:rPr>
              <w:t>
поверенного может</w:t>
            </w:r>
          </w:p>
          <w:p>
            <w:pPr>
              <w:spacing w:after="20"/>
              <w:ind w:left="20"/>
              <w:jc w:val="both"/>
            </w:pPr>
            <w:r>
              <w:rPr>
                <w:rFonts w:ascii="Times New Roman"/>
                <w:b w:val="false"/>
                <w:i w:val="false"/>
                <w:color w:val="000000"/>
                <w:sz w:val="20"/>
              </w:rPr>
              <w:t>
быть зарегистрирован</w:t>
            </w:r>
          </w:p>
          <w:p>
            <w:pPr>
              <w:spacing w:after="20"/>
              <w:ind w:left="20"/>
              <w:jc w:val="both"/>
            </w:pPr>
            <w:r>
              <w:rPr>
                <w:rFonts w:ascii="Times New Roman"/>
                <w:b w:val="false"/>
                <w:i w:val="false"/>
                <w:color w:val="000000"/>
                <w:sz w:val="20"/>
              </w:rPr>
              <w:t>
гражданин Российской</w:t>
            </w:r>
          </w:p>
          <w:p>
            <w:pPr>
              <w:spacing w:after="20"/>
              <w:ind w:left="20"/>
              <w:jc w:val="both"/>
            </w:pPr>
            <w:r>
              <w:rPr>
                <w:rFonts w:ascii="Times New Roman"/>
                <w:b w:val="false"/>
                <w:i w:val="false"/>
                <w:color w:val="000000"/>
                <w:sz w:val="20"/>
              </w:rPr>
              <w:t>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кодекс</w:t>
            </w:r>
          </w:p>
          <w:p>
            <w:pPr>
              <w:spacing w:after="20"/>
              <w:ind w:left="20"/>
              <w:jc w:val="both"/>
            </w:pPr>
            <w:r>
              <w:rPr>
                <w:rFonts w:ascii="Times New Roman"/>
                <w:b w:val="false"/>
                <w:i w:val="false"/>
                <w:color w:val="000000"/>
                <w:sz w:val="20"/>
              </w:rPr>
              <w:t>
Российской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3</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 и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размер</w:t>
            </w:r>
          </w:p>
          <w:p>
            <w:pPr>
              <w:spacing w:after="20"/>
              <w:ind w:left="20"/>
              <w:jc w:val="both"/>
            </w:pPr>
            <w:r>
              <w:rPr>
                <w:rFonts w:ascii="Times New Roman"/>
                <w:b w:val="false"/>
                <w:i w:val="false"/>
                <w:color w:val="000000"/>
                <w:sz w:val="20"/>
              </w:rPr>
              <w:t>
(квота) участия</w:t>
            </w:r>
          </w:p>
          <w:p>
            <w:pPr>
              <w:spacing w:after="20"/>
              <w:ind w:left="20"/>
              <w:jc w:val="both"/>
            </w:pPr>
            <w:r>
              <w:rPr>
                <w:rFonts w:ascii="Times New Roman"/>
                <w:b w:val="false"/>
                <w:i w:val="false"/>
                <w:color w:val="000000"/>
                <w:sz w:val="20"/>
              </w:rPr>
              <w:t>
иностранного капитала в</w:t>
            </w:r>
          </w:p>
          <w:p>
            <w:pPr>
              <w:spacing w:after="20"/>
              <w:ind w:left="20"/>
              <w:jc w:val="both"/>
            </w:pPr>
            <w:r>
              <w:rPr>
                <w:rFonts w:ascii="Times New Roman"/>
                <w:b w:val="false"/>
                <w:i w:val="false"/>
                <w:color w:val="000000"/>
                <w:sz w:val="20"/>
              </w:rPr>
              <w:t>
уставных капиталах</w:t>
            </w:r>
          </w:p>
          <w:p>
            <w:pPr>
              <w:spacing w:after="20"/>
              <w:ind w:left="20"/>
              <w:jc w:val="both"/>
            </w:pPr>
            <w:r>
              <w:rPr>
                <w:rFonts w:ascii="Times New Roman"/>
                <w:b w:val="false"/>
                <w:i w:val="false"/>
                <w:color w:val="000000"/>
                <w:sz w:val="20"/>
              </w:rPr>
              <w:t>
страховых организации</w:t>
            </w:r>
          </w:p>
          <w:p>
            <w:pPr>
              <w:spacing w:after="20"/>
              <w:ind w:left="20"/>
              <w:jc w:val="both"/>
            </w:pPr>
            <w:r>
              <w:rPr>
                <w:rFonts w:ascii="Times New Roman"/>
                <w:b w:val="false"/>
                <w:i w:val="false"/>
                <w:color w:val="000000"/>
                <w:sz w:val="20"/>
              </w:rPr>
              <w:t>
превышает 25 процентов</w:t>
            </w:r>
          </w:p>
          <w:p>
            <w:pPr>
              <w:spacing w:after="20"/>
              <w:ind w:left="20"/>
              <w:jc w:val="both"/>
            </w:pPr>
            <w:r>
              <w:rPr>
                <w:rFonts w:ascii="Times New Roman"/>
                <w:b w:val="false"/>
                <w:i w:val="false"/>
                <w:color w:val="000000"/>
                <w:sz w:val="20"/>
              </w:rPr>
              <w:t>
орган страхового</w:t>
            </w:r>
          </w:p>
          <w:p>
            <w:pPr>
              <w:spacing w:after="20"/>
              <w:ind w:left="20"/>
              <w:jc w:val="both"/>
            </w:pPr>
            <w:r>
              <w:rPr>
                <w:rFonts w:ascii="Times New Roman"/>
                <w:b w:val="false"/>
                <w:i w:val="false"/>
                <w:color w:val="000000"/>
                <w:sz w:val="20"/>
              </w:rPr>
              <w:t>
надзора прекращает</w:t>
            </w:r>
          </w:p>
          <w:p>
            <w:pPr>
              <w:spacing w:after="20"/>
              <w:ind w:left="20"/>
              <w:jc w:val="both"/>
            </w:pPr>
            <w:r>
              <w:rPr>
                <w:rFonts w:ascii="Times New Roman"/>
                <w:b w:val="false"/>
                <w:i w:val="false"/>
                <w:color w:val="000000"/>
                <w:sz w:val="20"/>
              </w:rPr>
              <w:t>
выдачу лицензий на</w:t>
            </w:r>
          </w:p>
          <w:p>
            <w:pPr>
              <w:spacing w:after="20"/>
              <w:ind w:left="20"/>
              <w:jc w:val="both"/>
            </w:pPr>
            <w:r>
              <w:rPr>
                <w:rFonts w:ascii="Times New Roman"/>
                <w:b w:val="false"/>
                <w:i w:val="false"/>
                <w:color w:val="000000"/>
                <w:sz w:val="20"/>
              </w:rPr>
              <w:t>
осуществление страховой</w:t>
            </w:r>
          </w:p>
          <w:p>
            <w:pPr>
              <w:spacing w:after="20"/>
              <w:ind w:left="20"/>
              <w:jc w:val="both"/>
            </w:pPr>
            <w:r>
              <w:rPr>
                <w:rFonts w:ascii="Times New Roman"/>
                <w:b w:val="false"/>
                <w:i w:val="false"/>
                <w:color w:val="000000"/>
                <w:sz w:val="20"/>
              </w:rPr>
              <w:t>
деятельности страховым</w:t>
            </w:r>
          </w:p>
          <w:p>
            <w:pPr>
              <w:spacing w:after="20"/>
              <w:ind w:left="20"/>
              <w:jc w:val="both"/>
            </w:pPr>
            <w:r>
              <w:rPr>
                <w:rFonts w:ascii="Times New Roman"/>
                <w:b w:val="false"/>
                <w:i w:val="false"/>
                <w:color w:val="000000"/>
                <w:sz w:val="20"/>
              </w:rPr>
              <w:t>
организациям, являющимся</w:t>
            </w:r>
          </w:p>
          <w:p>
            <w:pPr>
              <w:spacing w:after="20"/>
              <w:ind w:left="20"/>
              <w:jc w:val="both"/>
            </w:pPr>
            <w:r>
              <w:rPr>
                <w:rFonts w:ascii="Times New Roman"/>
                <w:b w:val="false"/>
                <w:i w:val="false"/>
                <w:color w:val="000000"/>
                <w:sz w:val="20"/>
              </w:rPr>
              <w:t>
дочерними обществами по</w:t>
            </w:r>
          </w:p>
          <w:p>
            <w:pPr>
              <w:spacing w:after="20"/>
              <w:ind w:left="20"/>
              <w:jc w:val="both"/>
            </w:pPr>
            <w:r>
              <w:rPr>
                <w:rFonts w:ascii="Times New Roman"/>
                <w:b w:val="false"/>
                <w:i w:val="false"/>
                <w:color w:val="000000"/>
                <w:sz w:val="20"/>
              </w:rPr>
              <w:t>
отношению к иностранным</w:t>
            </w:r>
          </w:p>
          <w:p>
            <w:pPr>
              <w:spacing w:after="20"/>
              <w:ind w:left="20"/>
              <w:jc w:val="both"/>
            </w:pPr>
            <w:r>
              <w:rPr>
                <w:rFonts w:ascii="Times New Roman"/>
                <w:b w:val="false"/>
                <w:i w:val="false"/>
                <w:color w:val="000000"/>
                <w:sz w:val="20"/>
              </w:rPr>
              <w:t>
инвесторам (основным</w:t>
            </w:r>
          </w:p>
          <w:p>
            <w:pPr>
              <w:spacing w:after="20"/>
              <w:ind w:left="20"/>
              <w:jc w:val="both"/>
            </w:pPr>
            <w:r>
              <w:rPr>
                <w:rFonts w:ascii="Times New Roman"/>
                <w:b w:val="false"/>
                <w:i w:val="false"/>
                <w:color w:val="000000"/>
                <w:sz w:val="20"/>
              </w:rPr>
              <w:t>
организациям) либо</w:t>
            </w:r>
          </w:p>
          <w:p>
            <w:pPr>
              <w:spacing w:after="20"/>
              <w:ind w:left="20"/>
              <w:jc w:val="both"/>
            </w:pPr>
            <w:r>
              <w:rPr>
                <w:rFonts w:ascii="Times New Roman"/>
                <w:b w:val="false"/>
                <w:i w:val="false"/>
                <w:color w:val="000000"/>
                <w:sz w:val="20"/>
              </w:rPr>
              <w:t>
имеющим долю иностранных</w:t>
            </w:r>
          </w:p>
          <w:p>
            <w:pPr>
              <w:spacing w:after="20"/>
              <w:ind w:left="20"/>
              <w:jc w:val="both"/>
            </w:pPr>
            <w:r>
              <w:rPr>
                <w:rFonts w:ascii="Times New Roman"/>
                <w:b w:val="false"/>
                <w:i w:val="false"/>
                <w:color w:val="000000"/>
                <w:sz w:val="20"/>
              </w:rPr>
              <w:t>
инвесторов в своем</w:t>
            </w:r>
          </w:p>
          <w:p>
            <w:pPr>
              <w:spacing w:after="20"/>
              <w:ind w:left="20"/>
              <w:jc w:val="both"/>
            </w:pPr>
            <w:r>
              <w:rPr>
                <w:rFonts w:ascii="Times New Roman"/>
                <w:b w:val="false"/>
                <w:i w:val="false"/>
                <w:color w:val="000000"/>
                <w:sz w:val="20"/>
              </w:rPr>
              <w:t>
уставном капитале более 49</w:t>
            </w:r>
          </w:p>
          <w:p>
            <w:pPr>
              <w:spacing w:after="20"/>
              <w:ind w:left="20"/>
              <w:jc w:val="both"/>
            </w:pPr>
            <w:r>
              <w:rPr>
                <w:rFonts w:ascii="Times New Roman"/>
                <w:b w:val="false"/>
                <w:i w:val="false"/>
                <w:color w:val="000000"/>
                <w:sz w:val="20"/>
              </w:rPr>
              <w:t>
процентов. Страховая</w:t>
            </w:r>
          </w:p>
          <w:p>
            <w:pPr>
              <w:spacing w:after="20"/>
              <w:ind w:left="20"/>
              <w:jc w:val="both"/>
            </w:pPr>
            <w:r>
              <w:rPr>
                <w:rFonts w:ascii="Times New Roman"/>
                <w:b w:val="false"/>
                <w:i w:val="false"/>
                <w:color w:val="000000"/>
                <w:sz w:val="20"/>
              </w:rPr>
              <w:t>
организация обязана</w:t>
            </w:r>
          </w:p>
          <w:p>
            <w:pPr>
              <w:spacing w:after="20"/>
              <w:ind w:left="20"/>
              <w:jc w:val="both"/>
            </w:pPr>
            <w:r>
              <w:rPr>
                <w:rFonts w:ascii="Times New Roman"/>
                <w:b w:val="false"/>
                <w:i w:val="false"/>
                <w:color w:val="000000"/>
                <w:sz w:val="20"/>
              </w:rPr>
              <w:t>
получить предварительное</w:t>
            </w:r>
          </w:p>
          <w:p>
            <w:pPr>
              <w:spacing w:after="20"/>
              <w:ind w:left="20"/>
              <w:jc w:val="both"/>
            </w:pPr>
            <w:r>
              <w:rPr>
                <w:rFonts w:ascii="Times New Roman"/>
                <w:b w:val="false"/>
                <w:i w:val="false"/>
                <w:color w:val="000000"/>
                <w:sz w:val="20"/>
              </w:rPr>
              <w:t>
разрешение органа</w:t>
            </w:r>
          </w:p>
          <w:p>
            <w:pPr>
              <w:spacing w:after="20"/>
              <w:ind w:left="20"/>
              <w:jc w:val="both"/>
            </w:pPr>
            <w:r>
              <w:rPr>
                <w:rFonts w:ascii="Times New Roman"/>
                <w:b w:val="false"/>
                <w:i w:val="false"/>
                <w:color w:val="000000"/>
                <w:sz w:val="20"/>
              </w:rPr>
              <w:t>
страхового надзора</w:t>
            </w:r>
          </w:p>
          <w:p>
            <w:pPr>
              <w:spacing w:after="20"/>
              <w:ind w:left="20"/>
              <w:jc w:val="both"/>
            </w:pPr>
            <w:r>
              <w:rPr>
                <w:rFonts w:ascii="Times New Roman"/>
                <w:b w:val="false"/>
                <w:i w:val="false"/>
                <w:color w:val="000000"/>
                <w:sz w:val="20"/>
              </w:rPr>
              <w:t>
на увеличение размера</w:t>
            </w:r>
          </w:p>
          <w:p>
            <w:pPr>
              <w:spacing w:after="20"/>
              <w:ind w:left="20"/>
              <w:jc w:val="both"/>
            </w:pPr>
            <w:r>
              <w:rPr>
                <w:rFonts w:ascii="Times New Roman"/>
                <w:b w:val="false"/>
                <w:i w:val="false"/>
                <w:color w:val="000000"/>
                <w:sz w:val="20"/>
              </w:rPr>
              <w:t>
своего уставного капитала</w:t>
            </w:r>
          </w:p>
          <w:p>
            <w:pPr>
              <w:spacing w:after="20"/>
              <w:ind w:left="20"/>
              <w:jc w:val="both"/>
            </w:pPr>
            <w:r>
              <w:rPr>
                <w:rFonts w:ascii="Times New Roman"/>
                <w:b w:val="false"/>
                <w:i w:val="false"/>
                <w:color w:val="000000"/>
                <w:sz w:val="20"/>
              </w:rPr>
              <w:t>
за счет средств</w:t>
            </w:r>
          </w:p>
          <w:p>
            <w:pPr>
              <w:spacing w:after="20"/>
              <w:ind w:left="20"/>
              <w:jc w:val="both"/>
            </w:pPr>
            <w:r>
              <w:rPr>
                <w:rFonts w:ascii="Times New Roman"/>
                <w:b w:val="false"/>
                <w:i w:val="false"/>
                <w:color w:val="000000"/>
                <w:sz w:val="20"/>
              </w:rPr>
              <w:t>
иностранных инвесторов</w:t>
            </w:r>
          </w:p>
          <w:p>
            <w:pPr>
              <w:spacing w:after="20"/>
              <w:ind w:left="20"/>
              <w:jc w:val="both"/>
            </w:pPr>
            <w:r>
              <w:rPr>
                <w:rFonts w:ascii="Times New Roman"/>
                <w:b w:val="false"/>
                <w:i w:val="false"/>
                <w:color w:val="000000"/>
                <w:sz w:val="20"/>
              </w:rPr>
              <w:t>
и/или их дочерних обществ,</w:t>
            </w:r>
          </w:p>
          <w:p>
            <w:pPr>
              <w:spacing w:after="20"/>
              <w:ind w:left="20"/>
              <w:jc w:val="both"/>
            </w:pPr>
            <w:r>
              <w:rPr>
                <w:rFonts w:ascii="Times New Roman"/>
                <w:b w:val="false"/>
                <w:i w:val="false"/>
                <w:color w:val="000000"/>
                <w:sz w:val="20"/>
              </w:rPr>
              <w:t>
на отчуждение в пользу</w:t>
            </w:r>
          </w:p>
          <w:p>
            <w:pPr>
              <w:spacing w:after="20"/>
              <w:ind w:left="20"/>
              <w:jc w:val="both"/>
            </w:pPr>
            <w:r>
              <w:rPr>
                <w:rFonts w:ascii="Times New Roman"/>
                <w:b w:val="false"/>
                <w:i w:val="false"/>
                <w:color w:val="000000"/>
                <w:sz w:val="20"/>
              </w:rPr>
              <w:t>
иностранного инвестора (в</w:t>
            </w:r>
          </w:p>
          <w:p>
            <w:pPr>
              <w:spacing w:after="20"/>
              <w:ind w:left="20"/>
              <w:jc w:val="both"/>
            </w:pPr>
            <w:r>
              <w:rPr>
                <w:rFonts w:ascii="Times New Roman"/>
                <w:b w:val="false"/>
                <w:i w:val="false"/>
                <w:color w:val="000000"/>
                <w:sz w:val="20"/>
              </w:rPr>
              <w:t>
том числе на продажу</w:t>
            </w:r>
          </w:p>
          <w:p>
            <w:pPr>
              <w:spacing w:after="20"/>
              <w:ind w:left="20"/>
              <w:jc w:val="both"/>
            </w:pPr>
            <w:r>
              <w:rPr>
                <w:rFonts w:ascii="Times New Roman"/>
                <w:b w:val="false"/>
                <w:i w:val="false"/>
                <w:color w:val="000000"/>
                <w:sz w:val="20"/>
              </w:rPr>
              <w:t>
иностранным инвесторам)</w:t>
            </w:r>
          </w:p>
          <w:p>
            <w:pPr>
              <w:spacing w:after="20"/>
              <w:ind w:left="20"/>
              <w:jc w:val="both"/>
            </w:pPr>
            <w:r>
              <w:rPr>
                <w:rFonts w:ascii="Times New Roman"/>
                <w:b w:val="false"/>
                <w:i w:val="false"/>
                <w:color w:val="000000"/>
                <w:sz w:val="20"/>
              </w:rPr>
              <w:t>
своих акций (долей в</w:t>
            </w:r>
          </w:p>
          <w:p>
            <w:pPr>
              <w:spacing w:after="20"/>
              <w:ind w:left="20"/>
              <w:jc w:val="both"/>
            </w:pPr>
            <w:r>
              <w:rPr>
                <w:rFonts w:ascii="Times New Roman"/>
                <w:b w:val="false"/>
                <w:i w:val="false"/>
                <w:color w:val="000000"/>
                <w:sz w:val="20"/>
              </w:rPr>
              <w:t>
уставном капитале),</w:t>
            </w:r>
          </w:p>
          <w:p>
            <w:pPr>
              <w:spacing w:after="20"/>
              <w:ind w:left="20"/>
              <w:jc w:val="both"/>
            </w:pPr>
            <w:r>
              <w:rPr>
                <w:rFonts w:ascii="Times New Roman"/>
                <w:b w:val="false"/>
                <w:i w:val="false"/>
                <w:color w:val="000000"/>
                <w:sz w:val="20"/>
              </w:rPr>
              <w:t>
а российские акционеры</w:t>
            </w:r>
          </w:p>
          <w:p>
            <w:pPr>
              <w:spacing w:after="20"/>
              <w:ind w:left="20"/>
              <w:jc w:val="both"/>
            </w:pPr>
            <w:r>
              <w:rPr>
                <w:rFonts w:ascii="Times New Roman"/>
                <w:b w:val="false"/>
                <w:i w:val="false"/>
                <w:color w:val="000000"/>
                <w:sz w:val="20"/>
              </w:rPr>
              <w:t>
(участники) - на</w:t>
            </w:r>
          </w:p>
          <w:p>
            <w:pPr>
              <w:spacing w:after="20"/>
              <w:ind w:left="20"/>
              <w:jc w:val="both"/>
            </w:pPr>
            <w:r>
              <w:rPr>
                <w:rFonts w:ascii="Times New Roman"/>
                <w:b w:val="false"/>
                <w:i w:val="false"/>
                <w:color w:val="000000"/>
                <w:sz w:val="20"/>
              </w:rPr>
              <w:t>
отчуждение принадлежащих</w:t>
            </w:r>
          </w:p>
          <w:p>
            <w:pPr>
              <w:spacing w:after="20"/>
              <w:ind w:left="20"/>
              <w:jc w:val="both"/>
            </w:pPr>
            <w:r>
              <w:rPr>
                <w:rFonts w:ascii="Times New Roman"/>
                <w:b w:val="false"/>
                <w:i w:val="false"/>
                <w:color w:val="000000"/>
                <w:sz w:val="20"/>
              </w:rPr>
              <w:t>
им акций (долей в уставном</w:t>
            </w:r>
          </w:p>
          <w:p>
            <w:pPr>
              <w:spacing w:after="20"/>
              <w:ind w:left="20"/>
              <w:jc w:val="both"/>
            </w:pPr>
            <w:r>
              <w:rPr>
                <w:rFonts w:ascii="Times New Roman"/>
                <w:b w:val="false"/>
                <w:i w:val="false"/>
                <w:color w:val="000000"/>
                <w:sz w:val="20"/>
              </w:rPr>
              <w:t>
капитале) страховой</w:t>
            </w:r>
          </w:p>
          <w:p>
            <w:pPr>
              <w:spacing w:after="20"/>
              <w:ind w:left="20"/>
              <w:jc w:val="both"/>
            </w:pPr>
            <w:r>
              <w:rPr>
                <w:rFonts w:ascii="Times New Roman"/>
                <w:b w:val="false"/>
                <w:i w:val="false"/>
                <w:color w:val="000000"/>
                <w:sz w:val="20"/>
              </w:rPr>
              <w:t>
организации в пользу</w:t>
            </w:r>
          </w:p>
          <w:p>
            <w:pPr>
              <w:spacing w:after="20"/>
              <w:ind w:left="20"/>
              <w:jc w:val="both"/>
            </w:pPr>
            <w:r>
              <w:rPr>
                <w:rFonts w:ascii="Times New Roman"/>
                <w:b w:val="false"/>
                <w:i w:val="false"/>
                <w:color w:val="000000"/>
                <w:sz w:val="20"/>
              </w:rPr>
              <w:t>
иностранных инвесторов</w:t>
            </w:r>
          </w:p>
          <w:p>
            <w:pPr>
              <w:spacing w:after="20"/>
              <w:ind w:left="20"/>
              <w:jc w:val="both"/>
            </w:pPr>
            <w:r>
              <w:rPr>
                <w:rFonts w:ascii="Times New Roman"/>
                <w:b w:val="false"/>
                <w:i w:val="false"/>
                <w:color w:val="000000"/>
                <w:sz w:val="20"/>
              </w:rPr>
              <w:t>
и/или их дочерних обществ.</w:t>
            </w:r>
          </w:p>
          <w:p>
            <w:pPr>
              <w:spacing w:after="20"/>
              <w:ind w:left="20"/>
              <w:jc w:val="both"/>
            </w:pPr>
            <w:r>
              <w:rPr>
                <w:rFonts w:ascii="Times New Roman"/>
                <w:b w:val="false"/>
                <w:i w:val="false"/>
                <w:color w:val="000000"/>
                <w:sz w:val="20"/>
              </w:rPr>
              <w:t>
В указанном</w:t>
            </w:r>
          </w:p>
          <w:p>
            <w:pPr>
              <w:spacing w:after="20"/>
              <w:ind w:left="20"/>
              <w:jc w:val="both"/>
            </w:pPr>
            <w:r>
              <w:rPr>
                <w:rFonts w:ascii="Times New Roman"/>
                <w:b w:val="false"/>
                <w:i w:val="false"/>
                <w:color w:val="000000"/>
                <w:sz w:val="20"/>
              </w:rPr>
              <w:t>
предварительном разрешении</w:t>
            </w:r>
          </w:p>
          <w:p>
            <w:pPr>
              <w:spacing w:after="20"/>
              <w:ind w:left="20"/>
              <w:jc w:val="both"/>
            </w:pPr>
            <w:r>
              <w:rPr>
                <w:rFonts w:ascii="Times New Roman"/>
                <w:b w:val="false"/>
                <w:i w:val="false"/>
                <w:color w:val="000000"/>
                <w:sz w:val="20"/>
              </w:rPr>
              <w:t>
не может быть отказано</w:t>
            </w:r>
          </w:p>
          <w:p>
            <w:pPr>
              <w:spacing w:after="20"/>
              <w:ind w:left="20"/>
              <w:jc w:val="both"/>
            </w:pPr>
            <w:r>
              <w:rPr>
                <w:rFonts w:ascii="Times New Roman"/>
                <w:b w:val="false"/>
                <w:i w:val="false"/>
                <w:color w:val="000000"/>
                <w:sz w:val="20"/>
              </w:rPr>
              <w:t>
страховым организациям,</w:t>
            </w:r>
          </w:p>
          <w:p>
            <w:pPr>
              <w:spacing w:after="20"/>
              <w:ind w:left="20"/>
              <w:jc w:val="both"/>
            </w:pPr>
            <w:r>
              <w:rPr>
                <w:rFonts w:ascii="Times New Roman"/>
                <w:b w:val="false"/>
                <w:i w:val="false"/>
                <w:color w:val="000000"/>
                <w:sz w:val="20"/>
              </w:rPr>
              <w:t>
являющимся дочерними</w:t>
            </w:r>
          </w:p>
          <w:p>
            <w:pPr>
              <w:spacing w:after="20"/>
              <w:ind w:left="20"/>
              <w:jc w:val="both"/>
            </w:pPr>
            <w:r>
              <w:rPr>
                <w:rFonts w:ascii="Times New Roman"/>
                <w:b w:val="false"/>
                <w:i w:val="false"/>
                <w:color w:val="000000"/>
                <w:sz w:val="20"/>
              </w:rPr>
              <w:t>
обществами по отношению к иностранным инвесторам</w:t>
            </w:r>
          </w:p>
          <w:p>
            <w:pPr>
              <w:spacing w:after="20"/>
              <w:ind w:left="20"/>
              <w:jc w:val="both"/>
            </w:pPr>
            <w:r>
              <w:rPr>
                <w:rFonts w:ascii="Times New Roman"/>
                <w:b w:val="false"/>
                <w:i w:val="false"/>
                <w:color w:val="000000"/>
                <w:sz w:val="20"/>
              </w:rPr>
              <w:t>
(основным организациям),</w:t>
            </w:r>
          </w:p>
          <w:p>
            <w:pPr>
              <w:spacing w:after="20"/>
              <w:ind w:left="20"/>
              <w:jc w:val="both"/>
            </w:pPr>
            <w:r>
              <w:rPr>
                <w:rFonts w:ascii="Times New Roman"/>
                <w:b w:val="false"/>
                <w:i w:val="false"/>
                <w:color w:val="000000"/>
                <w:sz w:val="20"/>
              </w:rPr>
              <w:t>
или имеющим долю</w:t>
            </w:r>
          </w:p>
          <w:p>
            <w:pPr>
              <w:spacing w:after="20"/>
              <w:ind w:left="20"/>
              <w:jc w:val="both"/>
            </w:pPr>
            <w:r>
              <w:rPr>
                <w:rFonts w:ascii="Times New Roman"/>
                <w:b w:val="false"/>
                <w:i w:val="false"/>
                <w:color w:val="000000"/>
                <w:sz w:val="20"/>
              </w:rPr>
              <w:t>
иностранных инвесторов в</w:t>
            </w:r>
          </w:p>
          <w:p>
            <w:pPr>
              <w:spacing w:after="20"/>
              <w:ind w:left="20"/>
              <w:jc w:val="both"/>
            </w:pPr>
            <w:r>
              <w:rPr>
                <w:rFonts w:ascii="Times New Roman"/>
                <w:b w:val="false"/>
                <w:i w:val="false"/>
                <w:color w:val="000000"/>
                <w:sz w:val="20"/>
              </w:rPr>
              <w:t>
своих уставных капиталах</w:t>
            </w:r>
          </w:p>
          <w:p>
            <w:pPr>
              <w:spacing w:after="20"/>
              <w:ind w:left="20"/>
              <w:jc w:val="both"/>
            </w:pPr>
            <w:r>
              <w:rPr>
                <w:rFonts w:ascii="Times New Roman"/>
                <w:b w:val="false"/>
                <w:i w:val="false"/>
                <w:color w:val="000000"/>
                <w:sz w:val="20"/>
              </w:rPr>
              <w:t>
более 49 процентов,</w:t>
            </w:r>
          </w:p>
          <w:p>
            <w:pPr>
              <w:spacing w:after="20"/>
              <w:ind w:left="20"/>
              <w:jc w:val="both"/>
            </w:pPr>
            <w:r>
              <w:rPr>
                <w:rFonts w:ascii="Times New Roman"/>
                <w:b w:val="false"/>
                <w:i w:val="false"/>
                <w:color w:val="000000"/>
                <w:sz w:val="20"/>
              </w:rPr>
              <w:t>
или становящимся</w:t>
            </w:r>
          </w:p>
          <w:p>
            <w:pPr>
              <w:spacing w:after="20"/>
              <w:ind w:left="20"/>
              <w:jc w:val="both"/>
            </w:pPr>
            <w:r>
              <w:rPr>
                <w:rFonts w:ascii="Times New Roman"/>
                <w:b w:val="false"/>
                <w:i w:val="false"/>
                <w:color w:val="000000"/>
                <w:sz w:val="20"/>
              </w:rPr>
              <w:t>
таковыми в результате</w:t>
            </w:r>
          </w:p>
          <w:p>
            <w:pPr>
              <w:spacing w:after="20"/>
              <w:ind w:left="20"/>
              <w:jc w:val="both"/>
            </w:pPr>
            <w:r>
              <w:rPr>
                <w:rFonts w:ascii="Times New Roman"/>
                <w:b w:val="false"/>
                <w:i w:val="false"/>
                <w:color w:val="000000"/>
                <w:sz w:val="20"/>
              </w:rPr>
              <w:t>
указанных сделок, если</w:t>
            </w:r>
          </w:p>
          <w:p>
            <w:pPr>
              <w:spacing w:after="20"/>
              <w:ind w:left="20"/>
              <w:jc w:val="both"/>
            </w:pPr>
            <w:r>
              <w:rPr>
                <w:rFonts w:ascii="Times New Roman"/>
                <w:b w:val="false"/>
                <w:i w:val="false"/>
                <w:color w:val="000000"/>
                <w:sz w:val="20"/>
              </w:rPr>
              <w:t>
установленный настоящим</w:t>
            </w:r>
          </w:p>
          <w:p>
            <w:pPr>
              <w:spacing w:after="20"/>
              <w:ind w:left="20"/>
              <w:jc w:val="both"/>
            </w:pPr>
            <w:r>
              <w:rPr>
                <w:rFonts w:ascii="Times New Roman"/>
                <w:b w:val="false"/>
                <w:i w:val="false"/>
                <w:color w:val="000000"/>
                <w:sz w:val="20"/>
              </w:rPr>
              <w:t>
пунктом размер (квота) не</w:t>
            </w:r>
          </w:p>
          <w:p>
            <w:pPr>
              <w:spacing w:after="20"/>
              <w:ind w:left="20"/>
              <w:jc w:val="both"/>
            </w:pPr>
            <w:r>
              <w:rPr>
                <w:rFonts w:ascii="Times New Roman"/>
                <w:b w:val="false"/>
                <w:i w:val="false"/>
                <w:color w:val="000000"/>
                <w:sz w:val="20"/>
              </w:rPr>
              <w:t>
будет превышен при</w:t>
            </w:r>
          </w:p>
          <w:p>
            <w:pPr>
              <w:spacing w:after="20"/>
              <w:ind w:left="20"/>
              <w:jc w:val="both"/>
            </w:pPr>
            <w:r>
              <w:rPr>
                <w:rFonts w:ascii="Times New Roman"/>
                <w:b w:val="false"/>
                <w:i w:val="false"/>
                <w:color w:val="000000"/>
                <w:sz w:val="20"/>
              </w:rPr>
              <w:t>
их совершении. Оплата</w:t>
            </w:r>
          </w:p>
          <w:p>
            <w:pPr>
              <w:spacing w:after="20"/>
              <w:ind w:left="20"/>
              <w:jc w:val="both"/>
            </w:pPr>
            <w:r>
              <w:rPr>
                <w:rFonts w:ascii="Times New Roman"/>
                <w:b w:val="false"/>
                <w:i w:val="false"/>
                <w:color w:val="000000"/>
                <w:sz w:val="20"/>
              </w:rPr>
              <w:t>
иностранными инвесторами</w:t>
            </w:r>
          </w:p>
          <w:p>
            <w:pPr>
              <w:spacing w:after="20"/>
              <w:ind w:left="20"/>
              <w:jc w:val="both"/>
            </w:pPr>
            <w:r>
              <w:rPr>
                <w:rFonts w:ascii="Times New Roman"/>
                <w:b w:val="false"/>
                <w:i w:val="false"/>
                <w:color w:val="000000"/>
                <w:sz w:val="20"/>
              </w:rPr>
              <w:t>
принадлежащих им акций (долей в уставных</w:t>
            </w:r>
          </w:p>
          <w:p>
            <w:pPr>
              <w:spacing w:after="20"/>
              <w:ind w:left="20"/>
              <w:jc w:val="both"/>
            </w:pPr>
            <w:r>
              <w:rPr>
                <w:rFonts w:ascii="Times New Roman"/>
                <w:b w:val="false"/>
                <w:i w:val="false"/>
                <w:color w:val="000000"/>
                <w:sz w:val="20"/>
              </w:rPr>
              <w:t>
капиталах) страховых</w:t>
            </w:r>
          </w:p>
          <w:p>
            <w:pPr>
              <w:spacing w:after="20"/>
              <w:ind w:left="20"/>
              <w:jc w:val="both"/>
            </w:pPr>
            <w:r>
              <w:rPr>
                <w:rFonts w:ascii="Times New Roman"/>
                <w:b w:val="false"/>
                <w:i w:val="false"/>
                <w:color w:val="000000"/>
                <w:sz w:val="20"/>
              </w:rPr>
              <w:t>
организаций производится</w:t>
            </w:r>
          </w:p>
          <w:p>
            <w:pPr>
              <w:spacing w:after="20"/>
              <w:ind w:left="20"/>
              <w:jc w:val="both"/>
            </w:pPr>
            <w:r>
              <w:rPr>
                <w:rFonts w:ascii="Times New Roman"/>
                <w:b w:val="false"/>
                <w:i w:val="false"/>
                <w:color w:val="000000"/>
                <w:sz w:val="20"/>
              </w:rPr>
              <w:t>
исключительно в денежной</w:t>
            </w:r>
          </w:p>
          <w:p>
            <w:pPr>
              <w:spacing w:after="20"/>
              <w:ind w:left="20"/>
              <w:jc w:val="both"/>
            </w:pPr>
            <w:r>
              <w:rPr>
                <w:rFonts w:ascii="Times New Roman"/>
                <w:b w:val="false"/>
                <w:i w:val="false"/>
                <w:color w:val="000000"/>
                <w:sz w:val="20"/>
              </w:rPr>
              <w:t>
форме в валюте Российской</w:t>
            </w:r>
          </w:p>
          <w:p>
            <w:pPr>
              <w:spacing w:after="20"/>
              <w:ind w:left="20"/>
              <w:jc w:val="both"/>
            </w:pPr>
            <w:r>
              <w:rPr>
                <w:rFonts w:ascii="Times New Roman"/>
                <w:b w:val="false"/>
                <w:i w:val="false"/>
                <w:color w:val="000000"/>
                <w:sz w:val="20"/>
              </w:rPr>
              <w:t>
Федерации. Страховые</w:t>
            </w:r>
          </w:p>
          <w:p>
            <w:pPr>
              <w:spacing w:after="20"/>
              <w:ind w:left="20"/>
              <w:jc w:val="both"/>
            </w:pPr>
            <w:r>
              <w:rPr>
                <w:rFonts w:ascii="Times New Roman"/>
                <w:b w:val="false"/>
                <w:i w:val="false"/>
                <w:color w:val="000000"/>
                <w:sz w:val="20"/>
              </w:rPr>
              <w:t>
организации, являющиеся</w:t>
            </w:r>
          </w:p>
          <w:p>
            <w:pPr>
              <w:spacing w:after="20"/>
              <w:ind w:left="20"/>
              <w:jc w:val="both"/>
            </w:pPr>
            <w:r>
              <w:rPr>
                <w:rFonts w:ascii="Times New Roman"/>
                <w:b w:val="false"/>
                <w:i w:val="false"/>
                <w:color w:val="000000"/>
                <w:sz w:val="20"/>
              </w:rPr>
              <w:t>
дочерними обществами по</w:t>
            </w:r>
          </w:p>
          <w:p>
            <w:pPr>
              <w:spacing w:after="20"/>
              <w:ind w:left="20"/>
              <w:jc w:val="both"/>
            </w:pPr>
            <w:r>
              <w:rPr>
                <w:rFonts w:ascii="Times New Roman"/>
                <w:b w:val="false"/>
                <w:i w:val="false"/>
                <w:color w:val="000000"/>
                <w:sz w:val="20"/>
              </w:rPr>
              <w:t>
отношению к иностранным</w:t>
            </w:r>
          </w:p>
          <w:p>
            <w:pPr>
              <w:spacing w:after="20"/>
              <w:ind w:left="20"/>
              <w:jc w:val="both"/>
            </w:pPr>
            <w:r>
              <w:rPr>
                <w:rFonts w:ascii="Times New Roman"/>
                <w:b w:val="false"/>
                <w:i w:val="false"/>
                <w:color w:val="000000"/>
                <w:sz w:val="20"/>
              </w:rPr>
              <w:t>
инвесторам (основным</w:t>
            </w:r>
          </w:p>
          <w:p>
            <w:pPr>
              <w:spacing w:after="20"/>
              <w:ind w:left="20"/>
              <w:jc w:val="both"/>
            </w:pPr>
            <w:r>
              <w:rPr>
                <w:rFonts w:ascii="Times New Roman"/>
                <w:b w:val="false"/>
                <w:i w:val="false"/>
                <w:color w:val="000000"/>
                <w:sz w:val="20"/>
              </w:rPr>
              <w:t>
организациям), либо</w:t>
            </w:r>
          </w:p>
          <w:p>
            <w:pPr>
              <w:spacing w:after="20"/>
              <w:ind w:left="20"/>
              <w:jc w:val="both"/>
            </w:pPr>
            <w:r>
              <w:rPr>
                <w:rFonts w:ascii="Times New Roman"/>
                <w:b w:val="false"/>
                <w:i w:val="false"/>
                <w:color w:val="000000"/>
                <w:sz w:val="20"/>
              </w:rPr>
              <w:t>
имеющие долю иностранных</w:t>
            </w:r>
          </w:p>
          <w:p>
            <w:pPr>
              <w:spacing w:after="20"/>
              <w:ind w:left="20"/>
              <w:jc w:val="both"/>
            </w:pPr>
            <w:r>
              <w:rPr>
                <w:rFonts w:ascii="Times New Roman"/>
                <w:b w:val="false"/>
                <w:i w:val="false"/>
                <w:color w:val="000000"/>
                <w:sz w:val="20"/>
              </w:rPr>
              <w:t>
инвесторов в своем</w:t>
            </w:r>
          </w:p>
          <w:p>
            <w:pPr>
              <w:spacing w:after="20"/>
              <w:ind w:left="20"/>
              <w:jc w:val="both"/>
            </w:pPr>
            <w:r>
              <w:rPr>
                <w:rFonts w:ascii="Times New Roman"/>
                <w:b w:val="false"/>
                <w:i w:val="false"/>
                <w:color w:val="000000"/>
                <w:sz w:val="20"/>
              </w:rPr>
              <w:t>
уставном капитале более 49</w:t>
            </w:r>
          </w:p>
          <w:p>
            <w:pPr>
              <w:spacing w:after="20"/>
              <w:ind w:left="20"/>
              <w:jc w:val="both"/>
            </w:pPr>
            <w:r>
              <w:rPr>
                <w:rFonts w:ascii="Times New Roman"/>
                <w:b w:val="false"/>
                <w:i w:val="false"/>
                <w:color w:val="000000"/>
                <w:sz w:val="20"/>
              </w:rPr>
              <w:t>
процентов, кроме</w:t>
            </w:r>
          </w:p>
          <w:p>
            <w:pPr>
              <w:spacing w:after="20"/>
              <w:ind w:left="20"/>
              <w:jc w:val="both"/>
            </w:pPr>
            <w:r>
              <w:rPr>
                <w:rFonts w:ascii="Times New Roman"/>
                <w:b w:val="false"/>
                <w:i w:val="false"/>
                <w:color w:val="000000"/>
                <w:sz w:val="20"/>
              </w:rPr>
              <w:t>
организаций, являющихся</w:t>
            </w:r>
          </w:p>
          <w:p>
            <w:pPr>
              <w:spacing w:after="20"/>
              <w:ind w:left="20"/>
              <w:jc w:val="both"/>
            </w:pPr>
            <w:r>
              <w:rPr>
                <w:rFonts w:ascii="Times New Roman"/>
                <w:b w:val="false"/>
                <w:i w:val="false"/>
                <w:color w:val="000000"/>
                <w:sz w:val="20"/>
              </w:rPr>
              <w:t>
дочерними по отношению к</w:t>
            </w:r>
          </w:p>
          <w:p>
            <w:pPr>
              <w:spacing w:after="20"/>
              <w:ind w:left="20"/>
              <w:jc w:val="both"/>
            </w:pPr>
            <w:r>
              <w:rPr>
                <w:rFonts w:ascii="Times New Roman"/>
                <w:b w:val="false"/>
                <w:i w:val="false"/>
                <w:color w:val="000000"/>
                <w:sz w:val="20"/>
              </w:rPr>
              <w:t>
иностранным инвесторам</w:t>
            </w:r>
          </w:p>
          <w:p>
            <w:pPr>
              <w:spacing w:after="20"/>
              <w:ind w:left="20"/>
              <w:jc w:val="both"/>
            </w:pPr>
            <w:r>
              <w:rPr>
                <w:rFonts w:ascii="Times New Roman"/>
                <w:b w:val="false"/>
                <w:i w:val="false"/>
                <w:color w:val="000000"/>
                <w:sz w:val="20"/>
              </w:rPr>
              <w:t>
государств членов</w:t>
            </w:r>
          </w:p>
          <w:p>
            <w:pPr>
              <w:spacing w:after="20"/>
              <w:ind w:left="20"/>
              <w:jc w:val="both"/>
            </w:pPr>
            <w:r>
              <w:rPr>
                <w:rFonts w:ascii="Times New Roman"/>
                <w:b w:val="false"/>
                <w:i w:val="false"/>
                <w:color w:val="000000"/>
                <w:sz w:val="20"/>
              </w:rPr>
              <w:t>
Европейского союза,</w:t>
            </w:r>
          </w:p>
          <w:p>
            <w:pPr>
              <w:spacing w:after="20"/>
              <w:ind w:left="20"/>
              <w:jc w:val="both"/>
            </w:pPr>
            <w:r>
              <w:rPr>
                <w:rFonts w:ascii="Times New Roman"/>
                <w:b w:val="false"/>
                <w:i w:val="false"/>
                <w:color w:val="000000"/>
                <w:sz w:val="20"/>
              </w:rPr>
              <w:t>
или имеющих долю таких</w:t>
            </w:r>
          </w:p>
          <w:p>
            <w:pPr>
              <w:spacing w:after="20"/>
              <w:ind w:left="20"/>
              <w:jc w:val="both"/>
            </w:pPr>
            <w:r>
              <w:rPr>
                <w:rFonts w:ascii="Times New Roman"/>
                <w:b w:val="false"/>
                <w:i w:val="false"/>
                <w:color w:val="000000"/>
                <w:sz w:val="20"/>
              </w:rPr>
              <w:t>
иностранных инвесторов в</w:t>
            </w:r>
          </w:p>
          <w:p>
            <w:pPr>
              <w:spacing w:after="20"/>
              <w:ind w:left="20"/>
              <w:jc w:val="both"/>
            </w:pPr>
            <w:r>
              <w:rPr>
                <w:rFonts w:ascii="Times New Roman"/>
                <w:b w:val="false"/>
                <w:i w:val="false"/>
                <w:color w:val="000000"/>
                <w:sz w:val="20"/>
              </w:rPr>
              <w:t>
своих уставных капиталах</w:t>
            </w:r>
          </w:p>
          <w:p>
            <w:pPr>
              <w:spacing w:after="20"/>
              <w:ind w:left="20"/>
              <w:jc w:val="both"/>
            </w:pPr>
            <w:r>
              <w:rPr>
                <w:rFonts w:ascii="Times New Roman"/>
                <w:b w:val="false"/>
                <w:i w:val="false"/>
                <w:color w:val="000000"/>
                <w:sz w:val="20"/>
              </w:rPr>
              <w:t>
более 49 процентов,</w:t>
            </w:r>
          </w:p>
          <w:p>
            <w:pPr>
              <w:spacing w:after="20"/>
              <w:ind w:left="20"/>
              <w:jc w:val="both"/>
            </w:pPr>
            <w:r>
              <w:rPr>
                <w:rFonts w:ascii="Times New Roman"/>
                <w:b w:val="false"/>
                <w:i w:val="false"/>
                <w:color w:val="000000"/>
                <w:sz w:val="20"/>
              </w:rPr>
              <w:t>
могут открывать свои</w:t>
            </w:r>
          </w:p>
          <w:p>
            <w:pPr>
              <w:spacing w:after="20"/>
              <w:ind w:left="20"/>
              <w:jc w:val="both"/>
            </w:pPr>
            <w:r>
              <w:rPr>
                <w:rFonts w:ascii="Times New Roman"/>
                <w:b w:val="false"/>
                <w:i w:val="false"/>
                <w:color w:val="000000"/>
                <w:sz w:val="20"/>
              </w:rPr>
              <w:t>
филиалы на территории</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участвовать в дочерних</w:t>
            </w:r>
          </w:p>
          <w:p>
            <w:pPr>
              <w:spacing w:after="20"/>
              <w:ind w:left="20"/>
              <w:jc w:val="both"/>
            </w:pPr>
            <w:r>
              <w:rPr>
                <w:rFonts w:ascii="Times New Roman"/>
                <w:b w:val="false"/>
                <w:i w:val="false"/>
                <w:color w:val="000000"/>
                <w:sz w:val="20"/>
              </w:rPr>
              <w:t>
страховых организациях</w:t>
            </w:r>
          </w:p>
          <w:p>
            <w:pPr>
              <w:spacing w:after="20"/>
              <w:ind w:left="20"/>
              <w:jc w:val="both"/>
            </w:pPr>
            <w:r>
              <w:rPr>
                <w:rFonts w:ascii="Times New Roman"/>
                <w:b w:val="false"/>
                <w:i w:val="false"/>
                <w:color w:val="000000"/>
                <w:sz w:val="20"/>
              </w:rPr>
              <w:t>
после получения на то</w:t>
            </w:r>
          </w:p>
          <w:p>
            <w:pPr>
              <w:spacing w:after="20"/>
              <w:ind w:left="20"/>
              <w:jc w:val="both"/>
            </w:pPr>
            <w:r>
              <w:rPr>
                <w:rFonts w:ascii="Times New Roman"/>
                <w:b w:val="false"/>
                <w:i w:val="false"/>
                <w:color w:val="000000"/>
                <w:sz w:val="20"/>
              </w:rPr>
              <w:t>
предварительного</w:t>
            </w:r>
          </w:p>
          <w:p>
            <w:pPr>
              <w:spacing w:after="20"/>
              <w:ind w:left="20"/>
              <w:jc w:val="both"/>
            </w:pPr>
            <w:r>
              <w:rPr>
                <w:rFonts w:ascii="Times New Roman"/>
                <w:b w:val="false"/>
                <w:i w:val="false"/>
                <w:color w:val="000000"/>
                <w:sz w:val="20"/>
              </w:rPr>
              <w:t>
разрешения органа</w:t>
            </w:r>
          </w:p>
          <w:p>
            <w:pPr>
              <w:spacing w:after="20"/>
              <w:ind w:left="20"/>
              <w:jc w:val="both"/>
            </w:pPr>
            <w:r>
              <w:rPr>
                <w:rFonts w:ascii="Times New Roman"/>
                <w:b w:val="false"/>
                <w:i w:val="false"/>
                <w:color w:val="000000"/>
                <w:sz w:val="20"/>
              </w:rPr>
              <w:t>
страхового надзора.</w:t>
            </w:r>
          </w:p>
          <w:p>
            <w:pPr>
              <w:spacing w:after="20"/>
              <w:ind w:left="20"/>
              <w:jc w:val="both"/>
            </w:pPr>
            <w:r>
              <w:rPr>
                <w:rFonts w:ascii="Times New Roman"/>
                <w:b w:val="false"/>
                <w:i w:val="false"/>
                <w:color w:val="000000"/>
                <w:sz w:val="20"/>
              </w:rPr>
              <w:t>
В указанном</w:t>
            </w:r>
          </w:p>
          <w:p>
            <w:pPr>
              <w:spacing w:after="20"/>
              <w:ind w:left="20"/>
              <w:jc w:val="both"/>
            </w:pPr>
            <w:r>
              <w:rPr>
                <w:rFonts w:ascii="Times New Roman"/>
                <w:b w:val="false"/>
                <w:i w:val="false"/>
                <w:color w:val="000000"/>
                <w:sz w:val="20"/>
              </w:rPr>
              <w:t>
предварительном разрешении</w:t>
            </w:r>
          </w:p>
          <w:p>
            <w:pPr>
              <w:spacing w:after="20"/>
              <w:ind w:left="20"/>
              <w:jc w:val="both"/>
            </w:pPr>
            <w:r>
              <w:rPr>
                <w:rFonts w:ascii="Times New Roman"/>
                <w:b w:val="false"/>
                <w:i w:val="false"/>
                <w:color w:val="000000"/>
                <w:sz w:val="20"/>
              </w:rPr>
              <w:t>
отказывается, если</w:t>
            </w:r>
          </w:p>
          <w:p>
            <w:pPr>
              <w:spacing w:after="20"/>
              <w:ind w:left="20"/>
              <w:jc w:val="both"/>
            </w:pPr>
            <w:r>
              <w:rPr>
                <w:rFonts w:ascii="Times New Roman"/>
                <w:b w:val="false"/>
                <w:i w:val="false"/>
                <w:color w:val="000000"/>
                <w:sz w:val="20"/>
              </w:rPr>
              <w:t>
превышен размер (квота)</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в страховых</w:t>
            </w:r>
          </w:p>
          <w:p>
            <w:pPr>
              <w:spacing w:after="20"/>
              <w:ind w:left="20"/>
              <w:jc w:val="both"/>
            </w:pPr>
            <w:r>
              <w:rPr>
                <w:rFonts w:ascii="Times New Roman"/>
                <w:b w:val="false"/>
                <w:i w:val="false"/>
                <w:color w:val="000000"/>
                <w:sz w:val="20"/>
              </w:rPr>
              <w:t>
организациях Российской</w:t>
            </w:r>
          </w:p>
          <w:p>
            <w:pPr>
              <w:spacing w:after="20"/>
              <w:ind w:left="20"/>
              <w:jc w:val="both"/>
            </w:pPr>
            <w:r>
              <w:rPr>
                <w:rFonts w:ascii="Times New Roman"/>
                <w:b w:val="false"/>
                <w:i w:val="false"/>
                <w:color w:val="000000"/>
                <w:sz w:val="20"/>
              </w:rPr>
              <w:t>
Федерации. Страховая</w:t>
            </w:r>
          </w:p>
          <w:p>
            <w:pPr>
              <w:spacing w:after="20"/>
              <w:ind w:left="20"/>
              <w:jc w:val="both"/>
            </w:pPr>
            <w:r>
              <w:rPr>
                <w:rFonts w:ascii="Times New Roman"/>
                <w:b w:val="false"/>
                <w:i w:val="false"/>
                <w:color w:val="000000"/>
                <w:sz w:val="20"/>
              </w:rPr>
              <w:t>
организация, являющаяся</w:t>
            </w:r>
          </w:p>
          <w:p>
            <w:pPr>
              <w:spacing w:after="20"/>
              <w:ind w:left="20"/>
              <w:jc w:val="both"/>
            </w:pPr>
            <w:r>
              <w:rPr>
                <w:rFonts w:ascii="Times New Roman"/>
                <w:b w:val="false"/>
                <w:i w:val="false"/>
                <w:color w:val="000000"/>
                <w:sz w:val="20"/>
              </w:rPr>
              <w:t>
дочерним обществом по</w:t>
            </w:r>
          </w:p>
          <w:p>
            <w:pPr>
              <w:spacing w:after="20"/>
              <w:ind w:left="20"/>
              <w:jc w:val="both"/>
            </w:pPr>
            <w:r>
              <w:rPr>
                <w:rFonts w:ascii="Times New Roman"/>
                <w:b w:val="false"/>
                <w:i w:val="false"/>
                <w:color w:val="000000"/>
                <w:sz w:val="20"/>
              </w:rPr>
              <w:t>
отношению к иностранному</w:t>
            </w:r>
          </w:p>
          <w:p>
            <w:pPr>
              <w:spacing w:after="20"/>
              <w:ind w:left="20"/>
              <w:jc w:val="both"/>
            </w:pPr>
            <w:r>
              <w:rPr>
                <w:rFonts w:ascii="Times New Roman"/>
                <w:b w:val="false"/>
                <w:i w:val="false"/>
                <w:color w:val="000000"/>
                <w:sz w:val="20"/>
              </w:rPr>
              <w:t>
инвестору (основной</w:t>
            </w:r>
          </w:p>
          <w:p>
            <w:pPr>
              <w:spacing w:after="20"/>
              <w:ind w:left="20"/>
              <w:jc w:val="both"/>
            </w:pPr>
            <w:r>
              <w:rPr>
                <w:rFonts w:ascii="Times New Roman"/>
                <w:b w:val="false"/>
                <w:i w:val="false"/>
                <w:color w:val="000000"/>
                <w:sz w:val="20"/>
              </w:rPr>
              <w:t>
организации), кроме</w:t>
            </w:r>
          </w:p>
          <w:p>
            <w:pPr>
              <w:spacing w:after="20"/>
              <w:ind w:left="20"/>
              <w:jc w:val="both"/>
            </w:pPr>
            <w:r>
              <w:rPr>
                <w:rFonts w:ascii="Times New Roman"/>
                <w:b w:val="false"/>
                <w:i w:val="false"/>
                <w:color w:val="000000"/>
                <w:sz w:val="20"/>
              </w:rPr>
              <w:t>
организаций, являющихся</w:t>
            </w:r>
          </w:p>
          <w:p>
            <w:pPr>
              <w:spacing w:after="20"/>
              <w:ind w:left="20"/>
              <w:jc w:val="both"/>
            </w:pPr>
            <w:r>
              <w:rPr>
                <w:rFonts w:ascii="Times New Roman"/>
                <w:b w:val="false"/>
                <w:i w:val="false"/>
                <w:color w:val="000000"/>
                <w:sz w:val="20"/>
              </w:rPr>
              <w:t>
дочерними по отношению к</w:t>
            </w:r>
          </w:p>
          <w:p>
            <w:pPr>
              <w:spacing w:after="20"/>
              <w:ind w:left="20"/>
              <w:jc w:val="both"/>
            </w:pPr>
            <w:r>
              <w:rPr>
                <w:rFonts w:ascii="Times New Roman"/>
                <w:b w:val="false"/>
                <w:i w:val="false"/>
                <w:color w:val="000000"/>
                <w:sz w:val="20"/>
              </w:rPr>
              <w:t>
иностранным инвесторам</w:t>
            </w:r>
          </w:p>
          <w:p>
            <w:pPr>
              <w:spacing w:after="20"/>
              <w:ind w:left="20"/>
              <w:jc w:val="both"/>
            </w:pPr>
            <w:r>
              <w:rPr>
                <w:rFonts w:ascii="Times New Roman"/>
                <w:b w:val="false"/>
                <w:i w:val="false"/>
                <w:color w:val="000000"/>
                <w:sz w:val="20"/>
              </w:rPr>
              <w:t>
государств членов</w:t>
            </w:r>
          </w:p>
          <w:p>
            <w:pPr>
              <w:spacing w:after="20"/>
              <w:ind w:left="20"/>
              <w:jc w:val="both"/>
            </w:pPr>
            <w:r>
              <w:rPr>
                <w:rFonts w:ascii="Times New Roman"/>
                <w:b w:val="false"/>
                <w:i w:val="false"/>
                <w:color w:val="000000"/>
                <w:sz w:val="20"/>
              </w:rPr>
              <w:t>
Европейского союза,</w:t>
            </w:r>
          </w:p>
          <w:p>
            <w:pPr>
              <w:spacing w:after="20"/>
              <w:ind w:left="20"/>
              <w:jc w:val="both"/>
            </w:pPr>
            <w:r>
              <w:rPr>
                <w:rFonts w:ascii="Times New Roman"/>
                <w:b w:val="false"/>
                <w:i w:val="false"/>
                <w:color w:val="000000"/>
                <w:sz w:val="20"/>
              </w:rPr>
              <w:t>
или имеющих долю таких</w:t>
            </w:r>
          </w:p>
          <w:p>
            <w:pPr>
              <w:spacing w:after="20"/>
              <w:ind w:left="20"/>
              <w:jc w:val="both"/>
            </w:pPr>
            <w:r>
              <w:rPr>
                <w:rFonts w:ascii="Times New Roman"/>
                <w:b w:val="false"/>
                <w:i w:val="false"/>
                <w:color w:val="000000"/>
                <w:sz w:val="20"/>
              </w:rPr>
              <w:t>
иностранных инвесторов в</w:t>
            </w:r>
          </w:p>
          <w:p>
            <w:pPr>
              <w:spacing w:after="20"/>
              <w:ind w:left="20"/>
              <w:jc w:val="both"/>
            </w:pPr>
            <w:r>
              <w:rPr>
                <w:rFonts w:ascii="Times New Roman"/>
                <w:b w:val="false"/>
                <w:i w:val="false"/>
                <w:color w:val="000000"/>
                <w:sz w:val="20"/>
              </w:rPr>
              <w:t>
своих уставных капиталах</w:t>
            </w:r>
          </w:p>
          <w:p>
            <w:pPr>
              <w:spacing w:after="20"/>
              <w:ind w:left="20"/>
              <w:jc w:val="both"/>
            </w:pPr>
            <w:r>
              <w:rPr>
                <w:rFonts w:ascii="Times New Roman"/>
                <w:b w:val="false"/>
                <w:i w:val="false"/>
                <w:color w:val="000000"/>
                <w:sz w:val="20"/>
              </w:rPr>
              <w:t>
более 49 процентов,</w:t>
            </w:r>
          </w:p>
          <w:p>
            <w:pPr>
              <w:spacing w:after="20"/>
              <w:ind w:left="20"/>
              <w:jc w:val="both"/>
            </w:pPr>
            <w:r>
              <w:rPr>
                <w:rFonts w:ascii="Times New Roman"/>
                <w:b w:val="false"/>
                <w:i w:val="false"/>
                <w:color w:val="000000"/>
                <w:sz w:val="20"/>
              </w:rPr>
              <w:t>
имеет право осуществлять в</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страховую деятельность, если иностранный инвестор</w:t>
            </w:r>
          </w:p>
          <w:p>
            <w:pPr>
              <w:spacing w:after="20"/>
              <w:ind w:left="20"/>
              <w:jc w:val="both"/>
            </w:pPr>
            <w:r>
              <w:rPr>
                <w:rFonts w:ascii="Times New Roman"/>
                <w:b w:val="false"/>
                <w:i w:val="false"/>
                <w:color w:val="000000"/>
                <w:sz w:val="20"/>
              </w:rPr>
              <w:t>
(основная организация) не</w:t>
            </w:r>
          </w:p>
          <w:p>
            <w:pPr>
              <w:spacing w:after="20"/>
              <w:ind w:left="20"/>
              <w:jc w:val="both"/>
            </w:pPr>
            <w:r>
              <w:rPr>
                <w:rFonts w:ascii="Times New Roman"/>
                <w:b w:val="false"/>
                <w:i w:val="false"/>
                <w:color w:val="000000"/>
                <w:sz w:val="20"/>
              </w:rPr>
              <w:t>
менее 15 лет является</w:t>
            </w:r>
          </w:p>
          <w:p>
            <w:pPr>
              <w:spacing w:after="20"/>
              <w:ind w:left="20"/>
              <w:jc w:val="both"/>
            </w:pPr>
            <w:r>
              <w:rPr>
                <w:rFonts w:ascii="Times New Roman"/>
                <w:b w:val="false"/>
                <w:i w:val="false"/>
                <w:color w:val="000000"/>
                <w:sz w:val="20"/>
              </w:rPr>
              <w:t>
страховой организацией,</w:t>
            </w:r>
          </w:p>
          <w:p>
            <w:pPr>
              <w:spacing w:after="20"/>
              <w:ind w:left="20"/>
              <w:jc w:val="both"/>
            </w:pPr>
            <w:r>
              <w:rPr>
                <w:rFonts w:ascii="Times New Roman"/>
                <w:b w:val="false"/>
                <w:i w:val="false"/>
                <w:color w:val="000000"/>
                <w:sz w:val="20"/>
              </w:rPr>
              <w:t>
осуществляющей свою</w:t>
            </w:r>
          </w:p>
          <w:p>
            <w:pPr>
              <w:spacing w:after="20"/>
              <w:ind w:left="20"/>
              <w:jc w:val="both"/>
            </w:pPr>
            <w:r>
              <w:rPr>
                <w:rFonts w:ascii="Times New Roman"/>
                <w:b w:val="false"/>
                <w:i w:val="false"/>
                <w:color w:val="000000"/>
                <w:sz w:val="20"/>
              </w:rPr>
              <w:t>
деятельность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соответствующего</w:t>
            </w:r>
          </w:p>
          <w:p>
            <w:pPr>
              <w:spacing w:after="20"/>
              <w:ind w:left="20"/>
              <w:jc w:val="both"/>
            </w:pPr>
            <w:r>
              <w:rPr>
                <w:rFonts w:ascii="Times New Roman"/>
                <w:b w:val="false"/>
                <w:i w:val="false"/>
                <w:color w:val="000000"/>
                <w:sz w:val="20"/>
              </w:rPr>
              <w:t>
государства, и не менее</w:t>
            </w:r>
          </w:p>
          <w:p>
            <w:pPr>
              <w:spacing w:after="20"/>
              <w:ind w:left="20"/>
              <w:jc w:val="both"/>
            </w:pPr>
            <w:r>
              <w:rPr>
                <w:rFonts w:ascii="Times New Roman"/>
                <w:b w:val="false"/>
                <w:i w:val="false"/>
                <w:color w:val="000000"/>
                <w:sz w:val="20"/>
              </w:rPr>
              <w:t>
двух лет участвует в</w:t>
            </w:r>
          </w:p>
          <w:p>
            <w:pPr>
              <w:spacing w:after="20"/>
              <w:ind w:left="20"/>
              <w:jc w:val="both"/>
            </w:pPr>
            <w:r>
              <w:rPr>
                <w:rFonts w:ascii="Times New Roman"/>
                <w:b w:val="false"/>
                <w:i w:val="false"/>
                <w:color w:val="000000"/>
                <w:sz w:val="20"/>
              </w:rPr>
              <w:t>
деятельности страховых</w:t>
            </w:r>
          </w:p>
          <w:p>
            <w:pPr>
              <w:spacing w:after="20"/>
              <w:ind w:left="20"/>
              <w:jc w:val="both"/>
            </w:pPr>
            <w:r>
              <w:rPr>
                <w:rFonts w:ascii="Times New Roman"/>
                <w:b w:val="false"/>
                <w:i w:val="false"/>
                <w:color w:val="000000"/>
                <w:sz w:val="20"/>
              </w:rPr>
              <w:t>
организаций, созданных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Страховые</w:t>
            </w:r>
          </w:p>
          <w:p>
            <w:pPr>
              <w:spacing w:after="20"/>
              <w:ind w:left="20"/>
              <w:jc w:val="both"/>
            </w:pPr>
            <w:r>
              <w:rPr>
                <w:rFonts w:ascii="Times New Roman"/>
                <w:b w:val="false"/>
                <w:i w:val="false"/>
                <w:color w:val="000000"/>
                <w:sz w:val="20"/>
              </w:rPr>
              <w:t>
организации, являющиеся</w:t>
            </w:r>
          </w:p>
          <w:p>
            <w:pPr>
              <w:spacing w:after="20"/>
              <w:ind w:left="20"/>
              <w:jc w:val="both"/>
            </w:pPr>
            <w:r>
              <w:rPr>
                <w:rFonts w:ascii="Times New Roman"/>
                <w:b w:val="false"/>
                <w:i w:val="false"/>
                <w:color w:val="000000"/>
                <w:sz w:val="20"/>
              </w:rPr>
              <w:t>
дочерними обществами по</w:t>
            </w:r>
          </w:p>
          <w:p>
            <w:pPr>
              <w:spacing w:after="20"/>
              <w:ind w:left="20"/>
              <w:jc w:val="both"/>
            </w:pPr>
            <w:r>
              <w:rPr>
                <w:rFonts w:ascii="Times New Roman"/>
                <w:b w:val="false"/>
                <w:i w:val="false"/>
                <w:color w:val="000000"/>
                <w:sz w:val="20"/>
              </w:rPr>
              <w:t>
отношению к иностранным</w:t>
            </w:r>
          </w:p>
          <w:p>
            <w:pPr>
              <w:spacing w:after="20"/>
              <w:ind w:left="20"/>
              <w:jc w:val="both"/>
            </w:pPr>
            <w:r>
              <w:rPr>
                <w:rFonts w:ascii="Times New Roman"/>
                <w:b w:val="false"/>
                <w:i w:val="false"/>
                <w:color w:val="000000"/>
                <w:sz w:val="20"/>
              </w:rPr>
              <w:t>
инвесторам (основным</w:t>
            </w:r>
          </w:p>
          <w:p>
            <w:pPr>
              <w:spacing w:after="20"/>
              <w:ind w:left="20"/>
              <w:jc w:val="both"/>
            </w:pPr>
            <w:r>
              <w:rPr>
                <w:rFonts w:ascii="Times New Roman"/>
                <w:b w:val="false"/>
                <w:i w:val="false"/>
                <w:color w:val="000000"/>
                <w:sz w:val="20"/>
              </w:rPr>
              <w:t>
организациям) либо</w:t>
            </w:r>
          </w:p>
          <w:p>
            <w:pPr>
              <w:spacing w:after="20"/>
              <w:ind w:left="20"/>
              <w:jc w:val="both"/>
            </w:pPr>
            <w:r>
              <w:rPr>
                <w:rFonts w:ascii="Times New Roman"/>
                <w:b w:val="false"/>
                <w:i w:val="false"/>
                <w:color w:val="000000"/>
                <w:sz w:val="20"/>
              </w:rPr>
              <w:t>
имеющие долю иностранных</w:t>
            </w:r>
          </w:p>
          <w:p>
            <w:pPr>
              <w:spacing w:after="20"/>
              <w:ind w:left="20"/>
              <w:jc w:val="both"/>
            </w:pPr>
            <w:r>
              <w:rPr>
                <w:rFonts w:ascii="Times New Roman"/>
                <w:b w:val="false"/>
                <w:i w:val="false"/>
                <w:color w:val="000000"/>
                <w:sz w:val="20"/>
              </w:rPr>
              <w:t>
инвесторов в своем</w:t>
            </w:r>
          </w:p>
          <w:p>
            <w:pPr>
              <w:spacing w:after="20"/>
              <w:ind w:left="20"/>
              <w:jc w:val="both"/>
            </w:pPr>
            <w:r>
              <w:rPr>
                <w:rFonts w:ascii="Times New Roman"/>
                <w:b w:val="false"/>
                <w:i w:val="false"/>
                <w:color w:val="000000"/>
                <w:sz w:val="20"/>
              </w:rPr>
              <w:t>
уставном капитале</w:t>
            </w:r>
          </w:p>
          <w:p>
            <w:pPr>
              <w:spacing w:after="20"/>
              <w:ind w:left="20"/>
              <w:jc w:val="both"/>
            </w:pPr>
            <w:r>
              <w:rPr>
                <w:rFonts w:ascii="Times New Roman"/>
                <w:b w:val="false"/>
                <w:i w:val="false"/>
                <w:color w:val="000000"/>
                <w:sz w:val="20"/>
              </w:rPr>
              <w:t>
более 49 процентов,</w:t>
            </w:r>
          </w:p>
          <w:p>
            <w:pPr>
              <w:spacing w:after="20"/>
              <w:ind w:left="20"/>
              <w:jc w:val="both"/>
            </w:pPr>
            <w:r>
              <w:rPr>
                <w:rFonts w:ascii="Times New Roman"/>
                <w:b w:val="false"/>
                <w:i w:val="false"/>
                <w:color w:val="000000"/>
                <w:sz w:val="20"/>
              </w:rPr>
              <w:t>
кроме организаций,</w:t>
            </w:r>
          </w:p>
          <w:p>
            <w:pPr>
              <w:spacing w:after="20"/>
              <w:ind w:left="20"/>
              <w:jc w:val="both"/>
            </w:pPr>
            <w:r>
              <w:rPr>
                <w:rFonts w:ascii="Times New Roman"/>
                <w:b w:val="false"/>
                <w:i w:val="false"/>
                <w:color w:val="000000"/>
                <w:sz w:val="20"/>
              </w:rPr>
              <w:t>
являющихся дочерними по</w:t>
            </w:r>
          </w:p>
          <w:p>
            <w:pPr>
              <w:spacing w:after="20"/>
              <w:ind w:left="20"/>
              <w:jc w:val="both"/>
            </w:pPr>
            <w:r>
              <w:rPr>
                <w:rFonts w:ascii="Times New Roman"/>
                <w:b w:val="false"/>
                <w:i w:val="false"/>
                <w:color w:val="000000"/>
                <w:sz w:val="20"/>
              </w:rPr>
              <w:t>
отношению к иностранным</w:t>
            </w:r>
          </w:p>
          <w:p>
            <w:pPr>
              <w:spacing w:after="20"/>
              <w:ind w:left="20"/>
              <w:jc w:val="both"/>
            </w:pPr>
            <w:r>
              <w:rPr>
                <w:rFonts w:ascii="Times New Roman"/>
                <w:b w:val="false"/>
                <w:i w:val="false"/>
                <w:color w:val="000000"/>
                <w:sz w:val="20"/>
              </w:rPr>
              <w:t>
инвесторам государств</w:t>
            </w:r>
          </w:p>
          <w:p>
            <w:pPr>
              <w:spacing w:after="20"/>
              <w:ind w:left="20"/>
              <w:jc w:val="both"/>
            </w:pPr>
            <w:r>
              <w:rPr>
                <w:rFonts w:ascii="Times New Roman"/>
                <w:b w:val="false"/>
                <w:i w:val="false"/>
                <w:color w:val="000000"/>
                <w:sz w:val="20"/>
              </w:rPr>
              <w:t>
членов Европейского</w:t>
            </w:r>
          </w:p>
          <w:p>
            <w:pPr>
              <w:spacing w:after="20"/>
              <w:ind w:left="20"/>
              <w:jc w:val="both"/>
            </w:pPr>
            <w:r>
              <w:rPr>
                <w:rFonts w:ascii="Times New Roman"/>
                <w:b w:val="false"/>
                <w:i w:val="false"/>
                <w:color w:val="000000"/>
                <w:sz w:val="20"/>
              </w:rPr>
              <w:t>
союза, или имеющих</w:t>
            </w:r>
          </w:p>
          <w:p>
            <w:pPr>
              <w:spacing w:after="20"/>
              <w:ind w:left="20"/>
              <w:jc w:val="both"/>
            </w:pPr>
            <w:r>
              <w:rPr>
                <w:rFonts w:ascii="Times New Roman"/>
                <w:b w:val="false"/>
                <w:i w:val="false"/>
                <w:color w:val="000000"/>
                <w:sz w:val="20"/>
              </w:rPr>
              <w:t>
долю таких иностранных</w:t>
            </w:r>
          </w:p>
          <w:p>
            <w:pPr>
              <w:spacing w:after="20"/>
              <w:ind w:left="20"/>
              <w:jc w:val="both"/>
            </w:pPr>
            <w:r>
              <w:rPr>
                <w:rFonts w:ascii="Times New Roman"/>
                <w:b w:val="false"/>
                <w:i w:val="false"/>
                <w:color w:val="000000"/>
                <w:sz w:val="20"/>
              </w:rPr>
              <w:t>
инвесторов в своих</w:t>
            </w:r>
          </w:p>
          <w:p>
            <w:pPr>
              <w:spacing w:after="20"/>
              <w:ind w:left="20"/>
              <w:jc w:val="both"/>
            </w:pPr>
            <w:r>
              <w:rPr>
                <w:rFonts w:ascii="Times New Roman"/>
                <w:b w:val="false"/>
                <w:i w:val="false"/>
                <w:color w:val="000000"/>
                <w:sz w:val="20"/>
              </w:rPr>
              <w:t>
уставных капиталах</w:t>
            </w:r>
          </w:p>
          <w:p>
            <w:pPr>
              <w:spacing w:after="20"/>
              <w:ind w:left="20"/>
              <w:jc w:val="both"/>
            </w:pPr>
            <w:r>
              <w:rPr>
                <w:rFonts w:ascii="Times New Roman"/>
                <w:b w:val="false"/>
                <w:i w:val="false"/>
                <w:color w:val="000000"/>
                <w:sz w:val="20"/>
              </w:rPr>
              <w:t>
более 49 процентов, не</w:t>
            </w:r>
          </w:p>
          <w:p>
            <w:pPr>
              <w:spacing w:after="20"/>
              <w:ind w:left="20"/>
              <w:jc w:val="both"/>
            </w:pPr>
            <w:r>
              <w:rPr>
                <w:rFonts w:ascii="Times New Roman"/>
                <w:b w:val="false"/>
                <w:i w:val="false"/>
                <w:color w:val="000000"/>
                <w:sz w:val="20"/>
              </w:rPr>
              <w:t>
могут осуществлять в</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страхование жизни,</w:t>
            </w:r>
          </w:p>
          <w:p>
            <w:pPr>
              <w:spacing w:after="20"/>
              <w:ind w:left="20"/>
              <w:jc w:val="both"/>
            </w:pPr>
            <w:r>
              <w:rPr>
                <w:rFonts w:ascii="Times New Roman"/>
                <w:b w:val="false"/>
                <w:i w:val="false"/>
                <w:color w:val="000000"/>
                <w:sz w:val="20"/>
              </w:rPr>
              <w:t>
обязательное страхование,</w:t>
            </w:r>
          </w:p>
          <w:p>
            <w:pPr>
              <w:spacing w:after="20"/>
              <w:ind w:left="20"/>
              <w:jc w:val="both"/>
            </w:pPr>
            <w:r>
              <w:rPr>
                <w:rFonts w:ascii="Times New Roman"/>
                <w:b w:val="false"/>
                <w:i w:val="false"/>
                <w:color w:val="000000"/>
                <w:sz w:val="20"/>
              </w:rPr>
              <w:t>
обязательное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страхование, имущественное</w:t>
            </w:r>
          </w:p>
          <w:p>
            <w:pPr>
              <w:spacing w:after="20"/>
              <w:ind w:left="20"/>
              <w:jc w:val="both"/>
            </w:pPr>
            <w:r>
              <w:rPr>
                <w:rFonts w:ascii="Times New Roman"/>
                <w:b w:val="false"/>
                <w:i w:val="false"/>
                <w:color w:val="000000"/>
                <w:sz w:val="20"/>
              </w:rPr>
              <w:t>
страхование, связанное с</w:t>
            </w:r>
          </w:p>
          <w:p>
            <w:pPr>
              <w:spacing w:after="20"/>
              <w:ind w:left="20"/>
              <w:jc w:val="both"/>
            </w:pPr>
            <w:r>
              <w:rPr>
                <w:rFonts w:ascii="Times New Roman"/>
                <w:b w:val="false"/>
                <w:i w:val="false"/>
                <w:color w:val="000000"/>
                <w:sz w:val="20"/>
              </w:rPr>
              <w:t>
осуществлением поставок</w:t>
            </w:r>
          </w:p>
          <w:p>
            <w:pPr>
              <w:spacing w:after="20"/>
              <w:ind w:left="20"/>
              <w:jc w:val="both"/>
            </w:pPr>
            <w:r>
              <w:rPr>
                <w:rFonts w:ascii="Times New Roman"/>
                <w:b w:val="false"/>
                <w:i w:val="false"/>
                <w:color w:val="000000"/>
                <w:sz w:val="20"/>
              </w:rPr>
              <w:t>
или выполнением</w:t>
            </w:r>
          </w:p>
          <w:p>
            <w:pPr>
              <w:spacing w:after="20"/>
              <w:ind w:left="20"/>
              <w:jc w:val="both"/>
            </w:pPr>
            <w:r>
              <w:rPr>
                <w:rFonts w:ascii="Times New Roman"/>
                <w:b w:val="false"/>
                <w:i w:val="false"/>
                <w:color w:val="000000"/>
                <w:sz w:val="20"/>
              </w:rPr>
              <w:t>
подрядных работ для</w:t>
            </w:r>
          </w:p>
          <w:p>
            <w:pPr>
              <w:spacing w:after="20"/>
              <w:ind w:left="20"/>
              <w:jc w:val="both"/>
            </w:pPr>
            <w:r>
              <w:rPr>
                <w:rFonts w:ascii="Times New Roman"/>
                <w:b w:val="false"/>
                <w:i w:val="false"/>
                <w:color w:val="000000"/>
                <w:sz w:val="20"/>
              </w:rPr>
              <w:t>
государственных нужд, а</w:t>
            </w:r>
          </w:p>
          <w:p>
            <w:pPr>
              <w:spacing w:after="20"/>
              <w:ind w:left="20"/>
              <w:jc w:val="both"/>
            </w:pPr>
            <w:r>
              <w:rPr>
                <w:rFonts w:ascii="Times New Roman"/>
                <w:b w:val="false"/>
                <w:i w:val="false"/>
                <w:color w:val="000000"/>
                <w:sz w:val="20"/>
              </w:rPr>
              <w:t>
также страхование</w:t>
            </w:r>
          </w:p>
          <w:p>
            <w:pPr>
              <w:spacing w:after="20"/>
              <w:ind w:left="20"/>
              <w:jc w:val="both"/>
            </w:pPr>
            <w:r>
              <w:rPr>
                <w:rFonts w:ascii="Times New Roman"/>
                <w:b w:val="false"/>
                <w:i w:val="false"/>
                <w:color w:val="000000"/>
                <w:sz w:val="20"/>
              </w:rPr>
              <w:t>
имущественных интересов</w:t>
            </w:r>
          </w:p>
          <w:p>
            <w:pPr>
              <w:spacing w:after="20"/>
              <w:ind w:left="20"/>
              <w:jc w:val="both"/>
            </w:pPr>
            <w:r>
              <w:rPr>
                <w:rFonts w:ascii="Times New Roman"/>
                <w:b w:val="false"/>
                <w:i w:val="false"/>
                <w:color w:val="000000"/>
                <w:sz w:val="20"/>
              </w:rPr>
              <w:t>
государственных и</w:t>
            </w:r>
          </w:p>
          <w:p>
            <w:pPr>
              <w:spacing w:after="20"/>
              <w:ind w:left="20"/>
              <w:jc w:val="both"/>
            </w:pPr>
            <w:r>
              <w:rPr>
                <w:rFonts w:ascii="Times New Roman"/>
                <w:b w:val="false"/>
                <w:i w:val="false"/>
                <w:color w:val="000000"/>
                <w:sz w:val="20"/>
              </w:rPr>
              <w:t>
муниципальных организаций.</w:t>
            </w:r>
          </w:p>
          <w:p>
            <w:pPr>
              <w:spacing w:after="20"/>
              <w:ind w:left="20"/>
              <w:jc w:val="both"/>
            </w:pPr>
            <w:r>
              <w:rPr>
                <w:rFonts w:ascii="Times New Roman"/>
                <w:b w:val="false"/>
                <w:i w:val="false"/>
                <w:color w:val="000000"/>
                <w:sz w:val="20"/>
              </w:rPr>
              <w:t>
Несмотря на положения</w:t>
            </w:r>
          </w:p>
          <w:p>
            <w:pPr>
              <w:spacing w:after="20"/>
              <w:ind w:left="20"/>
              <w:jc w:val="both"/>
            </w:pPr>
            <w:r>
              <w:rPr>
                <w:rFonts w:ascii="Times New Roman"/>
                <w:b w:val="false"/>
                <w:i w:val="false"/>
                <w:color w:val="000000"/>
                <w:sz w:val="20"/>
              </w:rPr>
              <w:t>
настоящего Соглашения</w:t>
            </w:r>
          </w:p>
          <w:p>
            <w:pPr>
              <w:spacing w:after="20"/>
              <w:ind w:left="20"/>
              <w:jc w:val="both"/>
            </w:pPr>
            <w:r>
              <w:rPr>
                <w:rFonts w:ascii="Times New Roman"/>
                <w:b w:val="false"/>
                <w:i w:val="false"/>
                <w:color w:val="000000"/>
                <w:sz w:val="20"/>
              </w:rPr>
              <w:t>
страховые организации,</w:t>
            </w:r>
          </w:p>
          <w:p>
            <w:pPr>
              <w:spacing w:after="20"/>
              <w:ind w:left="20"/>
              <w:jc w:val="both"/>
            </w:pPr>
            <w:r>
              <w:rPr>
                <w:rFonts w:ascii="Times New Roman"/>
                <w:b w:val="false"/>
                <w:i w:val="false"/>
                <w:color w:val="000000"/>
                <w:sz w:val="20"/>
              </w:rPr>
              <w:t>
получившие лицензии</w:t>
            </w:r>
          </w:p>
          <w:p>
            <w:pPr>
              <w:spacing w:after="20"/>
              <w:ind w:left="20"/>
              <w:jc w:val="both"/>
            </w:pPr>
            <w:r>
              <w:rPr>
                <w:rFonts w:ascii="Times New Roman"/>
                <w:b w:val="false"/>
                <w:i w:val="false"/>
                <w:color w:val="000000"/>
                <w:sz w:val="20"/>
              </w:rPr>
              <w:t>
на осуществление</w:t>
            </w:r>
          </w:p>
          <w:p>
            <w:pPr>
              <w:spacing w:after="20"/>
              <w:ind w:left="20"/>
              <w:jc w:val="both"/>
            </w:pPr>
            <w:r>
              <w:rPr>
                <w:rFonts w:ascii="Times New Roman"/>
                <w:b w:val="false"/>
                <w:i w:val="false"/>
                <w:color w:val="000000"/>
                <w:sz w:val="20"/>
              </w:rPr>
              <w:t>
страховой деятельности до</w:t>
            </w:r>
          </w:p>
          <w:p>
            <w:pPr>
              <w:spacing w:after="20"/>
              <w:ind w:left="20"/>
              <w:jc w:val="both"/>
            </w:pPr>
            <w:r>
              <w:rPr>
                <w:rFonts w:ascii="Times New Roman"/>
                <w:b w:val="false"/>
                <w:i w:val="false"/>
                <w:color w:val="000000"/>
                <w:sz w:val="20"/>
              </w:rPr>
              <w:t>
присоединения России к</w:t>
            </w:r>
          </w:p>
          <w:p>
            <w:pPr>
              <w:spacing w:after="20"/>
              <w:ind w:left="20"/>
              <w:jc w:val="both"/>
            </w:pPr>
            <w:r>
              <w:rPr>
                <w:rFonts w:ascii="Times New Roman"/>
                <w:b w:val="false"/>
                <w:i w:val="false"/>
                <w:color w:val="000000"/>
                <w:sz w:val="20"/>
              </w:rPr>
              <w:t>
ВТО, могут продолжать</w:t>
            </w:r>
          </w:p>
          <w:p>
            <w:pPr>
              <w:spacing w:after="20"/>
              <w:ind w:left="20"/>
              <w:jc w:val="both"/>
            </w:pPr>
            <w:r>
              <w:rPr>
                <w:rFonts w:ascii="Times New Roman"/>
                <w:b w:val="false"/>
                <w:i w:val="false"/>
                <w:color w:val="000000"/>
                <w:sz w:val="20"/>
              </w:rPr>
              <w:t>
осуществление данной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соответствии с условиями,</w:t>
            </w:r>
          </w:p>
          <w:p>
            <w:pPr>
              <w:spacing w:after="20"/>
              <w:ind w:left="20"/>
              <w:jc w:val="both"/>
            </w:pPr>
            <w:r>
              <w:rPr>
                <w:rFonts w:ascii="Times New Roman"/>
                <w:b w:val="false"/>
                <w:i w:val="false"/>
                <w:color w:val="000000"/>
                <w:sz w:val="20"/>
              </w:rPr>
              <w:t>
на которых лицензия</w:t>
            </w:r>
          </w:p>
          <w:p>
            <w:pPr>
              <w:spacing w:after="20"/>
              <w:ind w:left="20"/>
              <w:jc w:val="both"/>
            </w:pPr>
            <w:r>
              <w:rPr>
                <w:rFonts w:ascii="Times New Roman"/>
                <w:b w:val="false"/>
                <w:i w:val="false"/>
                <w:color w:val="000000"/>
                <w:sz w:val="20"/>
              </w:rPr>
              <w:t>
была выдана.</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27 ноября</w:t>
            </w:r>
          </w:p>
          <w:p>
            <w:pPr>
              <w:spacing w:after="20"/>
              <w:ind w:left="20"/>
              <w:jc w:val="both"/>
            </w:pPr>
            <w:r>
              <w:rPr>
                <w:rFonts w:ascii="Times New Roman"/>
                <w:b w:val="false"/>
                <w:i w:val="false"/>
                <w:color w:val="000000"/>
                <w:sz w:val="20"/>
              </w:rPr>
              <w:t>
1992 г. № 4015-1 "Об</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страхового дела в</w:t>
            </w:r>
          </w:p>
          <w:p>
            <w:pPr>
              <w:spacing w:after="20"/>
              <w:ind w:left="20"/>
              <w:jc w:val="both"/>
            </w:pPr>
            <w:r>
              <w:rPr>
                <w:rFonts w:ascii="Times New Roman"/>
                <w:b w:val="false"/>
                <w:i w:val="false"/>
                <w:color w:val="000000"/>
                <w:sz w:val="20"/>
              </w:rPr>
              <w:t>
Российской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пункту 1</w:t>
            </w:r>
          </w:p>
          <w:p>
            <w:pPr>
              <w:spacing w:after="20"/>
              <w:ind w:left="20"/>
              <w:jc w:val="both"/>
            </w:pPr>
            <w:r>
              <w:rPr>
                <w:rFonts w:ascii="Times New Roman"/>
                <w:b w:val="false"/>
                <w:i w:val="false"/>
                <w:color w:val="000000"/>
                <w:sz w:val="20"/>
              </w:rPr>
              <w:t>
статьи 3</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статье 5,</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совершаемая</w:t>
            </w:r>
          </w:p>
          <w:p>
            <w:pPr>
              <w:spacing w:after="20"/>
              <w:ind w:left="20"/>
              <w:jc w:val="both"/>
            </w:pPr>
            <w:r>
              <w:rPr>
                <w:rFonts w:ascii="Times New Roman"/>
                <w:b w:val="false"/>
                <w:i w:val="false"/>
                <w:color w:val="000000"/>
                <w:sz w:val="20"/>
              </w:rPr>
              <w:t>
лицом любой другой</w:t>
            </w:r>
          </w:p>
          <w:p>
            <w:pPr>
              <w:spacing w:after="20"/>
              <w:ind w:left="20"/>
              <w:jc w:val="both"/>
            </w:pPr>
            <w:r>
              <w:rPr>
                <w:rFonts w:ascii="Times New Roman"/>
                <w:b w:val="false"/>
                <w:i w:val="false"/>
                <w:color w:val="000000"/>
                <w:sz w:val="20"/>
              </w:rPr>
              <w:t>
Стороны и влекущая за</w:t>
            </w:r>
          </w:p>
          <w:p>
            <w:pPr>
              <w:spacing w:after="20"/>
              <w:ind w:left="20"/>
              <w:jc w:val="both"/>
            </w:pPr>
            <w:r>
              <w:rPr>
                <w:rFonts w:ascii="Times New Roman"/>
                <w:b w:val="false"/>
                <w:i w:val="false"/>
                <w:color w:val="000000"/>
                <w:sz w:val="20"/>
              </w:rPr>
              <w:t>
собой установление</w:t>
            </w:r>
          </w:p>
          <w:p>
            <w:pPr>
              <w:spacing w:after="20"/>
              <w:ind w:left="20"/>
              <w:jc w:val="both"/>
            </w:pPr>
            <w:r>
              <w:rPr>
                <w:rFonts w:ascii="Times New Roman"/>
                <w:b w:val="false"/>
                <w:i w:val="false"/>
                <w:color w:val="000000"/>
                <w:sz w:val="20"/>
              </w:rPr>
              <w:t>
контроля над российскими</w:t>
            </w:r>
          </w:p>
          <w:p>
            <w:pPr>
              <w:spacing w:after="20"/>
              <w:ind w:left="20"/>
              <w:jc w:val="both"/>
            </w:pPr>
            <w:r>
              <w:rPr>
                <w:rFonts w:ascii="Times New Roman"/>
                <w:b w:val="false"/>
                <w:i w:val="false"/>
                <w:color w:val="000000"/>
                <w:sz w:val="20"/>
              </w:rPr>
              <w:t>
хозяйственными обществами,</w:t>
            </w:r>
          </w:p>
          <w:p>
            <w:pPr>
              <w:spacing w:after="20"/>
              <w:ind w:left="20"/>
              <w:jc w:val="both"/>
            </w:pPr>
            <w:r>
              <w:rPr>
                <w:rFonts w:ascii="Times New Roman"/>
                <w:b w:val="false"/>
                <w:i w:val="false"/>
                <w:color w:val="000000"/>
                <w:sz w:val="20"/>
              </w:rPr>
              <w:t>
осуществляющими хотя бы</w:t>
            </w:r>
          </w:p>
          <w:p>
            <w:pPr>
              <w:spacing w:after="20"/>
              <w:ind w:left="20"/>
              <w:jc w:val="both"/>
            </w:pPr>
            <w:r>
              <w:rPr>
                <w:rFonts w:ascii="Times New Roman"/>
                <w:b w:val="false"/>
                <w:i w:val="false"/>
                <w:color w:val="000000"/>
                <w:sz w:val="20"/>
              </w:rPr>
              <w:t>
один из видов</w:t>
            </w:r>
          </w:p>
          <w:p>
            <w:pPr>
              <w:spacing w:after="20"/>
              <w:ind w:left="20"/>
              <w:jc w:val="both"/>
            </w:pPr>
            <w:r>
              <w:rPr>
                <w:rFonts w:ascii="Times New Roman"/>
                <w:b w:val="false"/>
                <w:i w:val="false"/>
                <w:color w:val="000000"/>
                <w:sz w:val="20"/>
              </w:rPr>
              <w:t>
деятельности, имеющих</w:t>
            </w:r>
          </w:p>
          <w:p>
            <w:pPr>
              <w:spacing w:after="20"/>
              <w:ind w:left="20"/>
              <w:jc w:val="both"/>
            </w:pPr>
            <w:r>
              <w:rPr>
                <w:rFonts w:ascii="Times New Roman"/>
                <w:b w:val="false"/>
                <w:i w:val="false"/>
                <w:color w:val="000000"/>
                <w:sz w:val="20"/>
              </w:rPr>
              <w:t>
стратегическое значение</w:t>
            </w:r>
          </w:p>
          <w:p>
            <w:pPr>
              <w:spacing w:after="20"/>
              <w:ind w:left="20"/>
              <w:jc w:val="both"/>
            </w:pPr>
            <w:r>
              <w:rPr>
                <w:rFonts w:ascii="Times New Roman"/>
                <w:b w:val="false"/>
                <w:i w:val="false"/>
                <w:color w:val="000000"/>
                <w:sz w:val="20"/>
              </w:rPr>
              <w:t>
для обеспечения обороны</w:t>
            </w:r>
          </w:p>
          <w:p>
            <w:pPr>
              <w:spacing w:after="20"/>
              <w:ind w:left="20"/>
              <w:jc w:val="both"/>
            </w:pPr>
            <w:r>
              <w:rPr>
                <w:rFonts w:ascii="Times New Roman"/>
                <w:b w:val="false"/>
                <w:i w:val="false"/>
                <w:color w:val="000000"/>
                <w:sz w:val="20"/>
              </w:rPr>
              <w:t>
страны и безопасности</w:t>
            </w:r>
          </w:p>
          <w:p>
            <w:pPr>
              <w:spacing w:after="20"/>
              <w:ind w:left="20"/>
              <w:jc w:val="both"/>
            </w:pPr>
            <w:r>
              <w:rPr>
                <w:rFonts w:ascii="Times New Roman"/>
                <w:b w:val="false"/>
                <w:i w:val="false"/>
                <w:color w:val="000000"/>
                <w:sz w:val="20"/>
              </w:rPr>
              <w:t>
государства, требует</w:t>
            </w:r>
          </w:p>
          <w:p>
            <w:pPr>
              <w:spacing w:after="20"/>
              <w:ind w:left="20"/>
              <w:jc w:val="both"/>
            </w:pPr>
            <w:r>
              <w:rPr>
                <w:rFonts w:ascii="Times New Roman"/>
                <w:b w:val="false"/>
                <w:i w:val="false"/>
                <w:color w:val="000000"/>
                <w:sz w:val="20"/>
              </w:rPr>
              <w:t>
получения разрешения</w:t>
            </w:r>
          </w:p>
          <w:p>
            <w:pPr>
              <w:spacing w:after="20"/>
              <w:ind w:left="20"/>
              <w:jc w:val="both"/>
            </w:pPr>
            <w:r>
              <w:rPr>
                <w:rFonts w:ascii="Times New Roman"/>
                <w:b w:val="false"/>
                <w:i w:val="false"/>
                <w:color w:val="000000"/>
                <w:sz w:val="20"/>
              </w:rPr>
              <w:t>
уполномоченного органа</w:t>
            </w:r>
          </w:p>
          <w:p>
            <w:pPr>
              <w:spacing w:after="20"/>
              <w:ind w:left="20"/>
              <w:jc w:val="both"/>
            </w:pPr>
            <w:r>
              <w:rPr>
                <w:rFonts w:ascii="Times New Roman"/>
                <w:b w:val="false"/>
                <w:i w:val="false"/>
                <w:color w:val="000000"/>
                <w:sz w:val="20"/>
              </w:rPr>
              <w:t>
Российской Федерации в</w:t>
            </w:r>
          </w:p>
          <w:p>
            <w:pPr>
              <w:spacing w:after="20"/>
              <w:ind w:left="20"/>
              <w:jc w:val="both"/>
            </w:pPr>
            <w:r>
              <w:rPr>
                <w:rFonts w:ascii="Times New Roman"/>
                <w:b w:val="false"/>
                <w:i w:val="false"/>
                <w:color w:val="000000"/>
                <w:sz w:val="20"/>
              </w:rPr>
              <w:t>
порядке, определяемом</w:t>
            </w:r>
          </w:p>
          <w:p>
            <w:pPr>
              <w:spacing w:after="20"/>
              <w:ind w:left="20"/>
              <w:jc w:val="both"/>
            </w:pPr>
            <w:r>
              <w:rPr>
                <w:rFonts w:ascii="Times New Roman"/>
                <w:b w:val="false"/>
                <w:i w:val="false"/>
                <w:color w:val="000000"/>
                <w:sz w:val="20"/>
              </w:rPr>
              <w:t>
нормативными правовыми</w:t>
            </w:r>
          </w:p>
          <w:p>
            <w:pPr>
              <w:spacing w:after="20"/>
              <w:ind w:left="20"/>
              <w:jc w:val="both"/>
            </w:pPr>
            <w:r>
              <w:rPr>
                <w:rFonts w:ascii="Times New Roman"/>
                <w:b w:val="false"/>
                <w:i w:val="false"/>
                <w:color w:val="000000"/>
                <w:sz w:val="20"/>
              </w:rPr>
              <w:t>
актами Российской</w:t>
            </w:r>
          </w:p>
          <w:p>
            <w:pPr>
              <w:spacing w:after="20"/>
              <w:ind w:left="20"/>
              <w:jc w:val="both"/>
            </w:pPr>
            <w:r>
              <w:rPr>
                <w:rFonts w:ascii="Times New Roman"/>
                <w:b w:val="false"/>
                <w:i w:val="false"/>
                <w:color w:val="000000"/>
                <w:sz w:val="20"/>
              </w:rPr>
              <w:t>
Федерации. Иностранные</w:t>
            </w:r>
          </w:p>
          <w:p>
            <w:pPr>
              <w:spacing w:after="20"/>
              <w:ind w:left="20"/>
              <w:jc w:val="both"/>
            </w:pPr>
            <w:r>
              <w:rPr>
                <w:rFonts w:ascii="Times New Roman"/>
                <w:b w:val="false"/>
                <w:i w:val="false"/>
                <w:color w:val="000000"/>
                <w:sz w:val="20"/>
              </w:rPr>
              <w:t>
государства, международные</w:t>
            </w:r>
          </w:p>
          <w:p>
            <w:pPr>
              <w:spacing w:after="20"/>
              <w:ind w:left="20"/>
              <w:jc w:val="both"/>
            </w:pPr>
            <w:r>
              <w:rPr>
                <w:rFonts w:ascii="Times New Roman"/>
                <w:b w:val="false"/>
                <w:i w:val="false"/>
                <w:color w:val="000000"/>
                <w:sz w:val="20"/>
              </w:rPr>
              <w:t>
организации, а также</w:t>
            </w:r>
          </w:p>
          <w:p>
            <w:pPr>
              <w:spacing w:after="20"/>
              <w:ind w:left="20"/>
              <w:jc w:val="both"/>
            </w:pPr>
            <w:r>
              <w:rPr>
                <w:rFonts w:ascii="Times New Roman"/>
                <w:b w:val="false"/>
                <w:i w:val="false"/>
                <w:color w:val="000000"/>
                <w:sz w:val="20"/>
              </w:rPr>
              <w:t>
находящиеся под их</w:t>
            </w:r>
          </w:p>
          <w:p>
            <w:pPr>
              <w:spacing w:after="20"/>
              <w:ind w:left="20"/>
              <w:jc w:val="both"/>
            </w:pPr>
            <w:r>
              <w:rPr>
                <w:rFonts w:ascii="Times New Roman"/>
                <w:b w:val="false"/>
                <w:i w:val="false"/>
                <w:color w:val="000000"/>
                <w:sz w:val="20"/>
              </w:rPr>
              <w:t>
контролем лица, в том</w:t>
            </w:r>
          </w:p>
          <w:p>
            <w:pPr>
              <w:spacing w:after="20"/>
              <w:ind w:left="20"/>
              <w:jc w:val="both"/>
            </w:pPr>
            <w:r>
              <w:rPr>
                <w:rFonts w:ascii="Times New Roman"/>
                <w:b w:val="false"/>
                <w:i w:val="false"/>
                <w:color w:val="000000"/>
                <w:sz w:val="20"/>
              </w:rPr>
              <w:t>
числе созданные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не вправе</w:t>
            </w:r>
          </w:p>
          <w:p>
            <w:pPr>
              <w:spacing w:after="20"/>
              <w:ind w:left="20"/>
              <w:jc w:val="both"/>
            </w:pPr>
            <w:r>
              <w:rPr>
                <w:rFonts w:ascii="Times New Roman"/>
                <w:b w:val="false"/>
                <w:i w:val="false"/>
                <w:color w:val="000000"/>
                <w:sz w:val="20"/>
              </w:rPr>
              <w:t>
совершать сделки, влекущие</w:t>
            </w:r>
          </w:p>
          <w:p>
            <w:pPr>
              <w:spacing w:after="20"/>
              <w:ind w:left="20"/>
              <w:jc w:val="both"/>
            </w:pPr>
            <w:r>
              <w:rPr>
                <w:rFonts w:ascii="Times New Roman"/>
                <w:b w:val="false"/>
                <w:i w:val="false"/>
                <w:color w:val="000000"/>
                <w:sz w:val="20"/>
              </w:rPr>
              <w:t>
за собой установление</w:t>
            </w:r>
          </w:p>
          <w:p>
            <w:pPr>
              <w:spacing w:after="20"/>
              <w:ind w:left="20"/>
              <w:jc w:val="both"/>
            </w:pPr>
            <w:r>
              <w:rPr>
                <w:rFonts w:ascii="Times New Roman"/>
                <w:b w:val="false"/>
                <w:i w:val="false"/>
                <w:color w:val="000000"/>
                <w:sz w:val="20"/>
              </w:rPr>
              <w:t>
контроля над российскими</w:t>
            </w:r>
          </w:p>
          <w:p>
            <w:pPr>
              <w:spacing w:after="20"/>
              <w:ind w:left="20"/>
              <w:jc w:val="both"/>
            </w:pPr>
            <w:r>
              <w:rPr>
                <w:rFonts w:ascii="Times New Roman"/>
                <w:b w:val="false"/>
                <w:i w:val="false"/>
                <w:color w:val="000000"/>
                <w:sz w:val="20"/>
              </w:rPr>
              <w:t>
хозяйственными обществами,</w:t>
            </w:r>
          </w:p>
          <w:p>
            <w:pPr>
              <w:spacing w:after="20"/>
              <w:ind w:left="20"/>
              <w:jc w:val="both"/>
            </w:pPr>
            <w:r>
              <w:rPr>
                <w:rFonts w:ascii="Times New Roman"/>
                <w:b w:val="false"/>
                <w:i w:val="false"/>
                <w:color w:val="000000"/>
                <w:sz w:val="20"/>
              </w:rPr>
              <w:t>
осуществляющими хотя бы</w:t>
            </w:r>
          </w:p>
          <w:p>
            <w:pPr>
              <w:spacing w:after="20"/>
              <w:ind w:left="20"/>
              <w:jc w:val="both"/>
            </w:pPr>
            <w:r>
              <w:rPr>
                <w:rFonts w:ascii="Times New Roman"/>
                <w:b w:val="false"/>
                <w:i w:val="false"/>
                <w:color w:val="000000"/>
                <w:sz w:val="20"/>
              </w:rPr>
              <w:t>
один из видов</w:t>
            </w:r>
          </w:p>
          <w:p>
            <w:pPr>
              <w:spacing w:after="20"/>
              <w:ind w:left="20"/>
              <w:jc w:val="both"/>
            </w:pPr>
            <w:r>
              <w:rPr>
                <w:rFonts w:ascii="Times New Roman"/>
                <w:b w:val="false"/>
                <w:i w:val="false"/>
                <w:color w:val="000000"/>
                <w:sz w:val="20"/>
              </w:rPr>
              <w:t>
деятельности, имеющих</w:t>
            </w:r>
          </w:p>
          <w:p>
            <w:pPr>
              <w:spacing w:after="20"/>
              <w:ind w:left="20"/>
              <w:jc w:val="both"/>
            </w:pPr>
            <w:r>
              <w:rPr>
                <w:rFonts w:ascii="Times New Roman"/>
                <w:b w:val="false"/>
                <w:i w:val="false"/>
                <w:color w:val="000000"/>
                <w:sz w:val="20"/>
              </w:rPr>
              <w:t>
стратегическое значение</w:t>
            </w:r>
          </w:p>
          <w:p>
            <w:pPr>
              <w:spacing w:after="20"/>
              <w:ind w:left="20"/>
              <w:jc w:val="both"/>
            </w:pPr>
            <w:r>
              <w:rPr>
                <w:rFonts w:ascii="Times New Roman"/>
                <w:b w:val="false"/>
                <w:i w:val="false"/>
                <w:color w:val="000000"/>
                <w:sz w:val="20"/>
              </w:rPr>
              <w:t>
для обороны страны и</w:t>
            </w:r>
          </w:p>
          <w:p>
            <w:pPr>
              <w:spacing w:after="20"/>
              <w:ind w:left="20"/>
              <w:jc w:val="both"/>
            </w:pPr>
            <w:r>
              <w:rPr>
                <w:rFonts w:ascii="Times New Roman"/>
                <w:b w:val="false"/>
                <w:i w:val="false"/>
                <w:color w:val="000000"/>
                <w:sz w:val="20"/>
              </w:rPr>
              <w:t>
безопасности государства</w:t>
            </w:r>
          </w:p>
          <w:p>
            <w:pPr>
              <w:spacing w:after="20"/>
              <w:ind w:left="20"/>
              <w:jc w:val="both"/>
            </w:pPr>
            <w:r>
              <w:rPr>
                <w:rFonts w:ascii="Times New Roman"/>
                <w:b w:val="false"/>
                <w:i w:val="false"/>
                <w:color w:val="000000"/>
                <w:sz w:val="20"/>
              </w:rPr>
              <w:t>
иностранные инвесторы или</w:t>
            </w:r>
          </w:p>
          <w:p>
            <w:pPr>
              <w:spacing w:after="20"/>
              <w:ind w:left="20"/>
              <w:jc w:val="both"/>
            </w:pPr>
            <w:r>
              <w:rPr>
                <w:rFonts w:ascii="Times New Roman"/>
                <w:b w:val="false"/>
                <w:i w:val="false"/>
                <w:color w:val="000000"/>
                <w:sz w:val="20"/>
              </w:rPr>
              <w:t>
группа лиц обязаны</w:t>
            </w:r>
          </w:p>
          <w:p>
            <w:pPr>
              <w:spacing w:after="20"/>
              <w:ind w:left="20"/>
              <w:jc w:val="both"/>
            </w:pPr>
            <w:r>
              <w:rPr>
                <w:rFonts w:ascii="Times New Roman"/>
                <w:b w:val="false"/>
                <w:i w:val="false"/>
                <w:color w:val="000000"/>
                <w:sz w:val="20"/>
              </w:rPr>
              <w:t>
представлять в</w:t>
            </w:r>
          </w:p>
          <w:p>
            <w:pPr>
              <w:spacing w:after="20"/>
              <w:ind w:left="20"/>
              <w:jc w:val="both"/>
            </w:pPr>
            <w:r>
              <w:rPr>
                <w:rFonts w:ascii="Times New Roman"/>
                <w:b w:val="false"/>
                <w:i w:val="false"/>
                <w:color w:val="000000"/>
                <w:sz w:val="20"/>
              </w:rPr>
              <w:t>
уполномоченный</w:t>
            </w:r>
          </w:p>
          <w:p>
            <w:pPr>
              <w:spacing w:after="20"/>
              <w:ind w:left="20"/>
              <w:jc w:val="both"/>
            </w:pPr>
            <w:r>
              <w:rPr>
                <w:rFonts w:ascii="Times New Roman"/>
                <w:b w:val="false"/>
                <w:i w:val="false"/>
                <w:color w:val="000000"/>
                <w:sz w:val="20"/>
              </w:rPr>
              <w:t>
орган информацию о</w:t>
            </w:r>
          </w:p>
          <w:p>
            <w:pPr>
              <w:spacing w:after="20"/>
              <w:ind w:left="20"/>
              <w:jc w:val="both"/>
            </w:pPr>
            <w:r>
              <w:rPr>
                <w:rFonts w:ascii="Times New Roman"/>
                <w:b w:val="false"/>
                <w:i w:val="false"/>
                <w:color w:val="000000"/>
                <w:sz w:val="20"/>
              </w:rPr>
              <w:t>
приобретении пяти и</w:t>
            </w:r>
          </w:p>
          <w:p>
            <w:pPr>
              <w:spacing w:after="20"/>
              <w:ind w:left="20"/>
              <w:jc w:val="both"/>
            </w:pPr>
            <w:r>
              <w:rPr>
                <w:rFonts w:ascii="Times New Roman"/>
                <w:b w:val="false"/>
                <w:i w:val="false"/>
                <w:color w:val="000000"/>
                <w:sz w:val="20"/>
              </w:rPr>
              <w:t>
более процентов</w:t>
            </w:r>
          </w:p>
          <w:p>
            <w:pPr>
              <w:spacing w:after="20"/>
              <w:ind w:left="20"/>
              <w:jc w:val="both"/>
            </w:pPr>
            <w:r>
              <w:rPr>
                <w:rFonts w:ascii="Times New Roman"/>
                <w:b w:val="false"/>
                <w:i w:val="false"/>
                <w:color w:val="000000"/>
                <w:sz w:val="20"/>
              </w:rPr>
              <w:t>
акций (долей),</w:t>
            </w:r>
          </w:p>
          <w:p>
            <w:pPr>
              <w:spacing w:after="20"/>
              <w:ind w:left="20"/>
              <w:jc w:val="both"/>
            </w:pPr>
            <w:r>
              <w:rPr>
                <w:rFonts w:ascii="Times New Roman"/>
                <w:b w:val="false"/>
                <w:i w:val="false"/>
                <w:color w:val="000000"/>
                <w:sz w:val="20"/>
              </w:rPr>
              <w:t>
составляющих уставные</w:t>
            </w:r>
          </w:p>
          <w:p>
            <w:pPr>
              <w:spacing w:after="20"/>
              <w:ind w:left="20"/>
              <w:jc w:val="both"/>
            </w:pPr>
            <w:r>
              <w:rPr>
                <w:rFonts w:ascii="Times New Roman"/>
                <w:b w:val="false"/>
                <w:i w:val="false"/>
                <w:color w:val="000000"/>
                <w:sz w:val="20"/>
              </w:rPr>
              <w:t>
капиталы хозяйственных</w:t>
            </w:r>
          </w:p>
          <w:p>
            <w:pPr>
              <w:spacing w:after="20"/>
              <w:ind w:left="20"/>
              <w:jc w:val="both"/>
            </w:pPr>
            <w:r>
              <w:rPr>
                <w:rFonts w:ascii="Times New Roman"/>
                <w:b w:val="false"/>
                <w:i w:val="false"/>
                <w:color w:val="000000"/>
                <w:sz w:val="20"/>
              </w:rPr>
              <w:t>
обществ, осуществляющих</w:t>
            </w:r>
          </w:p>
          <w:p>
            <w:pPr>
              <w:spacing w:after="20"/>
              <w:ind w:left="20"/>
              <w:jc w:val="both"/>
            </w:pPr>
            <w:r>
              <w:rPr>
                <w:rFonts w:ascii="Times New Roman"/>
                <w:b w:val="false"/>
                <w:i w:val="false"/>
                <w:color w:val="000000"/>
                <w:sz w:val="20"/>
              </w:rPr>
              <w:t>
хотя бы один из видов</w:t>
            </w:r>
          </w:p>
          <w:p>
            <w:pPr>
              <w:spacing w:after="20"/>
              <w:ind w:left="20"/>
              <w:jc w:val="both"/>
            </w:pPr>
            <w:r>
              <w:rPr>
                <w:rFonts w:ascii="Times New Roman"/>
                <w:b w:val="false"/>
                <w:i w:val="false"/>
                <w:color w:val="000000"/>
                <w:sz w:val="20"/>
              </w:rPr>
              <w:t>
деятельности, имеющих</w:t>
            </w:r>
          </w:p>
          <w:p>
            <w:pPr>
              <w:spacing w:after="20"/>
              <w:ind w:left="20"/>
              <w:jc w:val="both"/>
            </w:pPr>
            <w:r>
              <w:rPr>
                <w:rFonts w:ascii="Times New Roman"/>
                <w:b w:val="false"/>
                <w:i w:val="false"/>
                <w:color w:val="000000"/>
                <w:sz w:val="20"/>
              </w:rPr>
              <w:t>
стратегическое значение</w:t>
            </w:r>
          </w:p>
          <w:p>
            <w:pPr>
              <w:spacing w:after="20"/>
              <w:ind w:left="20"/>
              <w:jc w:val="both"/>
            </w:pPr>
            <w:r>
              <w:rPr>
                <w:rFonts w:ascii="Times New Roman"/>
                <w:b w:val="false"/>
                <w:i w:val="false"/>
                <w:color w:val="000000"/>
                <w:sz w:val="20"/>
              </w:rPr>
              <w:t>
для обеспечения обороны</w:t>
            </w:r>
          </w:p>
          <w:p>
            <w:pPr>
              <w:spacing w:after="20"/>
              <w:ind w:left="20"/>
              <w:jc w:val="both"/>
            </w:pPr>
            <w:r>
              <w:rPr>
                <w:rFonts w:ascii="Times New Roman"/>
                <w:b w:val="false"/>
                <w:i w:val="false"/>
                <w:color w:val="000000"/>
                <w:sz w:val="20"/>
              </w:rPr>
              <w:t>
страны и безопасности</w:t>
            </w:r>
          </w:p>
          <w:p>
            <w:pPr>
              <w:spacing w:after="20"/>
              <w:ind w:left="20"/>
              <w:jc w:val="both"/>
            </w:pPr>
            <w:r>
              <w:rPr>
                <w:rFonts w:ascii="Times New Roman"/>
                <w:b w:val="false"/>
                <w:i w:val="false"/>
                <w:color w:val="000000"/>
                <w:sz w:val="20"/>
              </w:rPr>
              <w:t>
государства.</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w:t>
            </w:r>
          </w:p>
          <w:p>
            <w:pPr>
              <w:spacing w:after="20"/>
              <w:ind w:left="20"/>
              <w:jc w:val="both"/>
            </w:pPr>
            <w:r>
              <w:rPr>
                <w:rFonts w:ascii="Times New Roman"/>
                <w:b w:val="false"/>
                <w:i w:val="false"/>
                <w:color w:val="000000"/>
                <w:sz w:val="20"/>
              </w:rPr>
              <w:t>
закон от</w:t>
            </w:r>
          </w:p>
          <w:p>
            <w:pPr>
              <w:spacing w:after="20"/>
              <w:ind w:left="20"/>
              <w:jc w:val="both"/>
            </w:pPr>
            <w:r>
              <w:rPr>
                <w:rFonts w:ascii="Times New Roman"/>
                <w:b w:val="false"/>
                <w:i w:val="false"/>
                <w:color w:val="000000"/>
                <w:sz w:val="20"/>
              </w:rPr>
              <w:t>
29 апреля 2008 г.</w:t>
            </w:r>
          </w:p>
          <w:p>
            <w:pPr>
              <w:spacing w:after="20"/>
              <w:ind w:left="20"/>
              <w:jc w:val="both"/>
            </w:pPr>
            <w:r>
              <w:rPr>
                <w:rFonts w:ascii="Times New Roman"/>
                <w:b w:val="false"/>
                <w:i w:val="false"/>
                <w:color w:val="000000"/>
                <w:sz w:val="20"/>
              </w:rPr>
              <w:t>
№ 57- ФЗ "О</w:t>
            </w:r>
          </w:p>
          <w:p>
            <w:pPr>
              <w:spacing w:after="20"/>
              <w:ind w:left="20"/>
              <w:jc w:val="both"/>
            </w:pPr>
            <w:r>
              <w:rPr>
                <w:rFonts w:ascii="Times New Roman"/>
                <w:b w:val="false"/>
                <w:i w:val="false"/>
                <w:color w:val="000000"/>
                <w:sz w:val="20"/>
              </w:rPr>
              <w:t>
порядке</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иностранных</w:t>
            </w:r>
          </w:p>
          <w:p>
            <w:pPr>
              <w:spacing w:after="20"/>
              <w:ind w:left="20"/>
              <w:jc w:val="both"/>
            </w:pPr>
            <w:r>
              <w:rPr>
                <w:rFonts w:ascii="Times New Roman"/>
                <w:b w:val="false"/>
                <w:i w:val="false"/>
                <w:color w:val="000000"/>
                <w:sz w:val="20"/>
              </w:rPr>
              <w:t>
инвестиций в</w:t>
            </w:r>
          </w:p>
          <w:p>
            <w:pPr>
              <w:spacing w:after="20"/>
              <w:ind w:left="20"/>
              <w:jc w:val="both"/>
            </w:pPr>
            <w:r>
              <w:rPr>
                <w:rFonts w:ascii="Times New Roman"/>
                <w:b w:val="false"/>
                <w:i w:val="false"/>
                <w:color w:val="000000"/>
                <w:sz w:val="20"/>
              </w:rPr>
              <w:t>
хозяйственные</w:t>
            </w:r>
          </w:p>
          <w:p>
            <w:pPr>
              <w:spacing w:after="20"/>
              <w:ind w:left="20"/>
              <w:jc w:val="both"/>
            </w:pPr>
            <w:r>
              <w:rPr>
                <w:rFonts w:ascii="Times New Roman"/>
                <w:b w:val="false"/>
                <w:i w:val="false"/>
                <w:color w:val="000000"/>
                <w:sz w:val="20"/>
              </w:rPr>
              <w:t>
общества,</w:t>
            </w:r>
          </w:p>
          <w:p>
            <w:pPr>
              <w:spacing w:after="20"/>
              <w:ind w:left="20"/>
              <w:jc w:val="both"/>
            </w:pPr>
            <w:r>
              <w:rPr>
                <w:rFonts w:ascii="Times New Roman"/>
                <w:b w:val="false"/>
                <w:i w:val="false"/>
                <w:color w:val="000000"/>
                <w:sz w:val="20"/>
              </w:rPr>
              <w:t>
имеющие</w:t>
            </w:r>
          </w:p>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значение для</w:t>
            </w:r>
          </w:p>
          <w:p>
            <w:pPr>
              <w:spacing w:after="20"/>
              <w:ind w:left="20"/>
              <w:jc w:val="both"/>
            </w:pPr>
            <w:r>
              <w:rPr>
                <w:rFonts w:ascii="Times New Roman"/>
                <w:b w:val="false"/>
                <w:i w:val="false"/>
                <w:color w:val="000000"/>
                <w:sz w:val="20"/>
              </w:rPr>
              <w:t>
обеспечения</w:t>
            </w:r>
          </w:p>
          <w:p>
            <w:pPr>
              <w:spacing w:after="20"/>
              <w:ind w:left="20"/>
              <w:jc w:val="both"/>
            </w:pPr>
            <w:r>
              <w:rPr>
                <w:rFonts w:ascii="Times New Roman"/>
                <w:b w:val="false"/>
                <w:i w:val="false"/>
                <w:color w:val="000000"/>
                <w:sz w:val="20"/>
              </w:rPr>
              <w:t>
бороны страны и</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государства".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w:t>
            </w:r>
          </w:p>
          <w:p>
            <w:pPr>
              <w:spacing w:after="20"/>
              <w:ind w:left="20"/>
              <w:jc w:val="both"/>
            </w:pPr>
            <w:r>
              <w:rPr>
                <w:rFonts w:ascii="Times New Roman"/>
                <w:b w:val="false"/>
                <w:i w:val="false"/>
                <w:color w:val="000000"/>
                <w:sz w:val="20"/>
              </w:rPr>
              <w:t>
любой другой Стороны</w:t>
            </w:r>
          </w:p>
          <w:p>
            <w:pPr>
              <w:spacing w:after="20"/>
              <w:ind w:left="20"/>
              <w:jc w:val="both"/>
            </w:pPr>
            <w:r>
              <w:rPr>
                <w:rFonts w:ascii="Times New Roman"/>
                <w:b w:val="false"/>
                <w:i w:val="false"/>
                <w:color w:val="000000"/>
                <w:sz w:val="20"/>
              </w:rPr>
              <w:t>
юридических лиц, открытие</w:t>
            </w:r>
          </w:p>
          <w:p>
            <w:pPr>
              <w:spacing w:after="20"/>
              <w:ind w:left="20"/>
              <w:jc w:val="both"/>
            </w:pPr>
            <w:r>
              <w:rPr>
                <w:rFonts w:ascii="Times New Roman"/>
                <w:b w:val="false"/>
                <w:i w:val="false"/>
                <w:color w:val="000000"/>
                <w:sz w:val="20"/>
              </w:rPr>
              <w:t>
филиалов и</w:t>
            </w:r>
          </w:p>
          <w:p>
            <w:pPr>
              <w:spacing w:after="20"/>
              <w:ind w:left="20"/>
              <w:jc w:val="both"/>
            </w:pPr>
            <w:r>
              <w:rPr>
                <w:rFonts w:ascii="Times New Roman"/>
                <w:b w:val="false"/>
                <w:i w:val="false"/>
                <w:color w:val="000000"/>
                <w:sz w:val="20"/>
              </w:rPr>
              <w:t>
представительств,</w:t>
            </w:r>
          </w:p>
          <w:p>
            <w:pPr>
              <w:spacing w:after="20"/>
              <w:ind w:left="20"/>
              <w:jc w:val="both"/>
            </w:pPr>
            <w:r>
              <w:rPr>
                <w:rFonts w:ascii="Times New Roman"/>
                <w:b w:val="false"/>
                <w:i w:val="false"/>
                <w:color w:val="000000"/>
                <w:sz w:val="20"/>
              </w:rPr>
              <w:t>
регистрация в качестве</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на</w:t>
            </w:r>
          </w:p>
          <w:p>
            <w:pPr>
              <w:spacing w:after="20"/>
              <w:ind w:left="20"/>
              <w:jc w:val="both"/>
            </w:pPr>
            <w:r>
              <w:rPr>
                <w:rFonts w:ascii="Times New Roman"/>
                <w:b w:val="false"/>
                <w:i w:val="false"/>
                <w:color w:val="000000"/>
                <w:sz w:val="20"/>
              </w:rPr>
              <w:t>
территории закрытого</w:t>
            </w:r>
          </w:p>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территориального</w:t>
            </w:r>
          </w:p>
          <w:p>
            <w:pPr>
              <w:spacing w:after="20"/>
              <w:ind w:left="20"/>
              <w:jc w:val="both"/>
            </w:pPr>
            <w:r>
              <w:rPr>
                <w:rFonts w:ascii="Times New Roman"/>
                <w:b w:val="false"/>
                <w:i w:val="false"/>
                <w:color w:val="000000"/>
                <w:sz w:val="20"/>
              </w:rPr>
              <w:t>
образования в</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приобретение лицами</w:t>
            </w:r>
          </w:p>
          <w:p>
            <w:pPr>
              <w:spacing w:after="20"/>
              <w:ind w:left="20"/>
              <w:jc w:val="both"/>
            </w:pPr>
            <w:r>
              <w:rPr>
                <w:rFonts w:ascii="Times New Roman"/>
                <w:b w:val="false"/>
                <w:i w:val="false"/>
                <w:color w:val="000000"/>
                <w:sz w:val="20"/>
              </w:rPr>
              <w:t>
любой другой Стороны доли</w:t>
            </w:r>
          </w:p>
          <w:p>
            <w:pPr>
              <w:spacing w:after="20"/>
              <w:ind w:left="20"/>
              <w:jc w:val="both"/>
            </w:pPr>
            <w:r>
              <w:rPr>
                <w:rFonts w:ascii="Times New Roman"/>
                <w:b w:val="false"/>
                <w:i w:val="false"/>
                <w:color w:val="000000"/>
                <w:sz w:val="20"/>
              </w:rPr>
              <w:t>
участия в капитале</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зарегистрированных на</w:t>
            </w:r>
          </w:p>
          <w:p>
            <w:pPr>
              <w:spacing w:after="20"/>
              <w:ind w:left="20"/>
              <w:jc w:val="both"/>
            </w:pPr>
            <w:r>
              <w:rPr>
                <w:rFonts w:ascii="Times New Roman"/>
                <w:b w:val="false"/>
                <w:i w:val="false"/>
                <w:color w:val="000000"/>
                <w:sz w:val="20"/>
              </w:rPr>
              <w:t>
территории закрытого</w:t>
            </w:r>
          </w:p>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территориального</w:t>
            </w:r>
          </w:p>
          <w:p>
            <w:pPr>
              <w:spacing w:after="20"/>
              <w:ind w:left="20"/>
              <w:jc w:val="both"/>
            </w:pPr>
            <w:r>
              <w:rPr>
                <w:rFonts w:ascii="Times New Roman"/>
                <w:b w:val="false"/>
                <w:i w:val="false"/>
                <w:color w:val="000000"/>
                <w:sz w:val="20"/>
              </w:rPr>
              <w:t>
образования, а также</w:t>
            </w:r>
          </w:p>
          <w:p>
            <w:pPr>
              <w:spacing w:after="20"/>
              <w:ind w:left="20"/>
              <w:jc w:val="both"/>
            </w:pPr>
            <w:r>
              <w:rPr>
                <w:rFonts w:ascii="Times New Roman"/>
                <w:b w:val="false"/>
                <w:i w:val="false"/>
                <w:color w:val="000000"/>
                <w:sz w:val="20"/>
              </w:rPr>
              <w:t>
деятельность юридических</w:t>
            </w:r>
          </w:p>
          <w:p>
            <w:pPr>
              <w:spacing w:after="20"/>
              <w:ind w:left="20"/>
              <w:jc w:val="both"/>
            </w:pPr>
            <w:r>
              <w:rPr>
                <w:rFonts w:ascii="Times New Roman"/>
                <w:b w:val="false"/>
                <w:i w:val="false"/>
                <w:color w:val="000000"/>
                <w:sz w:val="20"/>
              </w:rPr>
              <w:t>
лиц, зарегистрированных</w:t>
            </w:r>
          </w:p>
          <w:p>
            <w:pPr>
              <w:spacing w:after="20"/>
              <w:ind w:left="20"/>
              <w:jc w:val="both"/>
            </w:pPr>
            <w:r>
              <w:rPr>
                <w:rFonts w:ascii="Times New Roman"/>
                <w:b w:val="false"/>
                <w:i w:val="false"/>
                <w:color w:val="000000"/>
                <w:sz w:val="20"/>
              </w:rPr>
              <w:t>
на территории закрытого</w:t>
            </w:r>
          </w:p>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территориального</w:t>
            </w:r>
          </w:p>
          <w:p>
            <w:pPr>
              <w:spacing w:after="20"/>
              <w:ind w:left="20"/>
              <w:jc w:val="both"/>
            </w:pPr>
            <w:r>
              <w:rPr>
                <w:rFonts w:ascii="Times New Roman"/>
                <w:b w:val="false"/>
                <w:i w:val="false"/>
                <w:color w:val="000000"/>
                <w:sz w:val="20"/>
              </w:rPr>
              <w:t>
образования (в том</w:t>
            </w:r>
          </w:p>
          <w:p>
            <w:pPr>
              <w:spacing w:after="20"/>
              <w:ind w:left="20"/>
              <w:jc w:val="both"/>
            </w:pPr>
            <w:r>
              <w:rPr>
                <w:rFonts w:ascii="Times New Roman"/>
                <w:b w:val="false"/>
                <w:i w:val="false"/>
                <w:color w:val="000000"/>
                <w:sz w:val="20"/>
              </w:rPr>
              <w:t>
числе с иностранным</w:t>
            </w:r>
          </w:p>
          <w:p>
            <w:pPr>
              <w:spacing w:after="20"/>
              <w:ind w:left="20"/>
              <w:jc w:val="both"/>
            </w:pPr>
            <w:r>
              <w:rPr>
                <w:rFonts w:ascii="Times New Roman"/>
                <w:b w:val="false"/>
                <w:i w:val="false"/>
                <w:color w:val="000000"/>
                <w:sz w:val="20"/>
              </w:rPr>
              <w:t>
капиталом), филиалов</w:t>
            </w:r>
          </w:p>
          <w:p>
            <w:pPr>
              <w:spacing w:after="20"/>
              <w:ind w:left="20"/>
              <w:jc w:val="both"/>
            </w:pPr>
            <w:r>
              <w:rPr>
                <w:rFonts w:ascii="Times New Roman"/>
                <w:b w:val="false"/>
                <w:i w:val="false"/>
                <w:color w:val="000000"/>
                <w:sz w:val="20"/>
              </w:rPr>
              <w:t>
представительств</w:t>
            </w:r>
          </w:p>
          <w:p>
            <w:pPr>
              <w:spacing w:after="20"/>
              <w:ind w:left="20"/>
              <w:jc w:val="both"/>
            </w:pPr>
            <w:r>
              <w:rPr>
                <w:rFonts w:ascii="Times New Roman"/>
                <w:b w:val="false"/>
                <w:i w:val="false"/>
                <w:color w:val="000000"/>
                <w:sz w:val="20"/>
              </w:rPr>
              <w:t>
может быть ограничена</w:t>
            </w:r>
          </w:p>
          <w:p>
            <w:pPr>
              <w:spacing w:after="20"/>
              <w:ind w:left="20"/>
              <w:jc w:val="both"/>
            </w:pPr>
            <w:r>
              <w:rPr>
                <w:rFonts w:ascii="Times New Roman"/>
                <w:b w:val="false"/>
                <w:i w:val="false"/>
                <w:color w:val="000000"/>
                <w:sz w:val="20"/>
              </w:rPr>
              <w:t>
или запрещена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нормативными</w:t>
            </w:r>
          </w:p>
          <w:p>
            <w:pPr>
              <w:spacing w:after="20"/>
              <w:ind w:left="20"/>
              <w:jc w:val="both"/>
            </w:pPr>
            <w:r>
              <w:rPr>
                <w:rFonts w:ascii="Times New Roman"/>
                <w:b w:val="false"/>
                <w:i w:val="false"/>
                <w:color w:val="000000"/>
                <w:sz w:val="20"/>
              </w:rPr>
              <w:t>
правовыми актами</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14 июля 1992</w:t>
            </w:r>
          </w:p>
          <w:p>
            <w:pPr>
              <w:spacing w:after="20"/>
              <w:ind w:left="20"/>
              <w:jc w:val="both"/>
            </w:pPr>
            <w:r>
              <w:rPr>
                <w:rFonts w:ascii="Times New Roman"/>
                <w:b w:val="false"/>
                <w:i w:val="false"/>
                <w:color w:val="000000"/>
                <w:sz w:val="20"/>
              </w:rPr>
              <w:t>
г. № 3297-1 "О</w:t>
            </w:r>
          </w:p>
          <w:p>
            <w:pPr>
              <w:spacing w:after="20"/>
              <w:ind w:left="20"/>
              <w:jc w:val="both"/>
            </w:pPr>
            <w:r>
              <w:rPr>
                <w:rFonts w:ascii="Times New Roman"/>
                <w:b w:val="false"/>
                <w:i w:val="false"/>
                <w:color w:val="000000"/>
                <w:sz w:val="20"/>
              </w:rPr>
              <w:t>
закрытом</w:t>
            </w:r>
          </w:p>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территориальном</w:t>
            </w:r>
          </w:p>
          <w:p>
            <w:pPr>
              <w:spacing w:after="20"/>
              <w:ind w:left="20"/>
              <w:jc w:val="both"/>
            </w:pPr>
            <w:r>
              <w:rPr>
                <w:rFonts w:ascii="Times New Roman"/>
                <w:b w:val="false"/>
                <w:i w:val="false"/>
                <w:color w:val="000000"/>
                <w:sz w:val="20"/>
              </w:rPr>
              <w:t>
образовании"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учреждения и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землями</w:t>
            </w:r>
          </w:p>
          <w:p>
            <w:pPr>
              <w:spacing w:after="20"/>
              <w:ind w:left="20"/>
              <w:jc w:val="both"/>
            </w:pPr>
            <w:r>
              <w:rPr>
                <w:rFonts w:ascii="Times New Roman"/>
                <w:b w:val="false"/>
                <w:i w:val="false"/>
                <w:color w:val="000000"/>
                <w:sz w:val="20"/>
              </w:rPr>
              <w:t>
традиционного проживания и</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экономической деятельности</w:t>
            </w:r>
          </w:p>
          <w:p>
            <w:pPr>
              <w:spacing w:after="20"/>
              <w:ind w:left="20"/>
              <w:jc w:val="both"/>
            </w:pPr>
            <w:r>
              <w:rPr>
                <w:rFonts w:ascii="Times New Roman"/>
                <w:b w:val="false"/>
                <w:i w:val="false"/>
                <w:color w:val="000000"/>
                <w:sz w:val="20"/>
              </w:rPr>
              <w:t>
коренных малочисленных</w:t>
            </w:r>
          </w:p>
          <w:p>
            <w:pPr>
              <w:spacing w:after="20"/>
              <w:ind w:left="20"/>
              <w:jc w:val="both"/>
            </w:pPr>
            <w:r>
              <w:rPr>
                <w:rFonts w:ascii="Times New Roman"/>
                <w:b w:val="false"/>
                <w:i w:val="false"/>
                <w:color w:val="000000"/>
                <w:sz w:val="20"/>
              </w:rPr>
              <w:t>
народов и малых этнических</w:t>
            </w:r>
          </w:p>
          <w:p>
            <w:pPr>
              <w:spacing w:after="20"/>
              <w:ind w:left="20"/>
              <w:jc w:val="both"/>
            </w:pPr>
            <w:r>
              <w:rPr>
                <w:rFonts w:ascii="Times New Roman"/>
                <w:b w:val="false"/>
                <w:i w:val="false"/>
                <w:color w:val="000000"/>
                <w:sz w:val="20"/>
              </w:rPr>
              <w:t>
групп, а также земельными</w:t>
            </w:r>
          </w:p>
          <w:p>
            <w:pPr>
              <w:spacing w:after="20"/>
              <w:ind w:left="20"/>
              <w:jc w:val="both"/>
            </w:pPr>
            <w:r>
              <w:rPr>
                <w:rFonts w:ascii="Times New Roman"/>
                <w:b w:val="false"/>
                <w:i w:val="false"/>
                <w:color w:val="000000"/>
                <w:sz w:val="20"/>
              </w:rPr>
              <w:t>
участками, находящимися на</w:t>
            </w:r>
          </w:p>
          <w:p>
            <w:pPr>
              <w:spacing w:after="20"/>
              <w:ind w:left="20"/>
              <w:jc w:val="both"/>
            </w:pPr>
            <w:r>
              <w:rPr>
                <w:rFonts w:ascii="Times New Roman"/>
                <w:b w:val="false"/>
                <w:i w:val="false"/>
                <w:color w:val="000000"/>
                <w:sz w:val="20"/>
              </w:rPr>
              <w:t>
приграничных территориях и</w:t>
            </w:r>
          </w:p>
          <w:p>
            <w:pPr>
              <w:spacing w:after="20"/>
              <w:ind w:left="20"/>
              <w:jc w:val="both"/>
            </w:pPr>
            <w:r>
              <w:rPr>
                <w:rFonts w:ascii="Times New Roman"/>
                <w:b w:val="false"/>
                <w:i w:val="false"/>
                <w:color w:val="000000"/>
                <w:sz w:val="20"/>
              </w:rPr>
              <w:t>
на иных установленных</w:t>
            </w:r>
          </w:p>
          <w:p>
            <w:pPr>
              <w:spacing w:after="20"/>
              <w:ind w:left="20"/>
              <w:jc w:val="both"/>
            </w:pPr>
            <w:r>
              <w:rPr>
                <w:rFonts w:ascii="Times New Roman"/>
                <w:b w:val="false"/>
                <w:i w:val="false"/>
                <w:color w:val="000000"/>
                <w:sz w:val="20"/>
              </w:rPr>
              <w:t>
особо территориях</w:t>
            </w:r>
          </w:p>
          <w:p>
            <w:pPr>
              <w:spacing w:after="20"/>
              <w:ind w:left="20"/>
              <w:jc w:val="both"/>
            </w:pPr>
            <w:r>
              <w:rPr>
                <w:rFonts w:ascii="Times New Roman"/>
                <w:b w:val="false"/>
                <w:i w:val="false"/>
                <w:color w:val="000000"/>
                <w:sz w:val="20"/>
              </w:rPr>
              <w:t>
Российской Федераций могут</w:t>
            </w:r>
          </w:p>
          <w:p>
            <w:pPr>
              <w:spacing w:after="20"/>
              <w:ind w:left="20"/>
              <w:jc w:val="both"/>
            </w:pPr>
            <w:r>
              <w:rPr>
                <w:rFonts w:ascii="Times New Roman"/>
                <w:b w:val="false"/>
                <w:i w:val="false"/>
                <w:color w:val="000000"/>
                <w:sz w:val="20"/>
              </w:rPr>
              <w:t>
быть ограничены или</w:t>
            </w:r>
          </w:p>
          <w:p>
            <w:pPr>
              <w:spacing w:after="20"/>
              <w:ind w:left="20"/>
              <w:jc w:val="both"/>
            </w:pPr>
            <w:r>
              <w:rPr>
                <w:rFonts w:ascii="Times New Roman"/>
                <w:b w:val="false"/>
                <w:i w:val="false"/>
                <w:color w:val="000000"/>
                <w:sz w:val="20"/>
              </w:rPr>
              <w:t>
запрещены в соответствии с</w:t>
            </w:r>
          </w:p>
          <w:p>
            <w:pPr>
              <w:spacing w:after="20"/>
              <w:ind w:left="20"/>
              <w:jc w:val="both"/>
            </w:pPr>
            <w:r>
              <w:rPr>
                <w:rFonts w:ascii="Times New Roman"/>
                <w:b w:val="false"/>
                <w:i w:val="false"/>
                <w:color w:val="000000"/>
                <w:sz w:val="20"/>
              </w:rPr>
              <w:t>
нормативными правовыми</w:t>
            </w:r>
          </w:p>
          <w:p>
            <w:pPr>
              <w:spacing w:after="20"/>
              <w:ind w:left="20"/>
              <w:jc w:val="both"/>
            </w:pPr>
            <w:r>
              <w:rPr>
                <w:rFonts w:ascii="Times New Roman"/>
                <w:b w:val="false"/>
                <w:i w:val="false"/>
                <w:color w:val="000000"/>
                <w:sz w:val="20"/>
              </w:rPr>
              <w:t>
актами Российской</w:t>
            </w:r>
          </w:p>
          <w:p>
            <w:pPr>
              <w:spacing w:after="20"/>
              <w:ind w:left="20"/>
              <w:jc w:val="both"/>
            </w:pPr>
            <w:r>
              <w:rPr>
                <w:rFonts w:ascii="Times New Roman"/>
                <w:b w:val="false"/>
                <w:i w:val="false"/>
                <w:color w:val="000000"/>
                <w:sz w:val="20"/>
              </w:rPr>
              <w:t>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от 25 октября 2001</w:t>
            </w:r>
          </w:p>
          <w:p>
            <w:pPr>
              <w:spacing w:after="20"/>
              <w:ind w:left="20"/>
              <w:jc w:val="both"/>
            </w:pPr>
            <w:r>
              <w:rPr>
                <w:rFonts w:ascii="Times New Roman"/>
                <w:b w:val="false"/>
                <w:i w:val="false"/>
                <w:color w:val="000000"/>
                <w:sz w:val="20"/>
              </w:rPr>
              <w:t>
г. 136-ФЗ,</w:t>
            </w:r>
          </w:p>
          <w:p>
            <w:pPr>
              <w:spacing w:after="20"/>
              <w:ind w:left="20"/>
              <w:jc w:val="both"/>
            </w:pPr>
            <w:r>
              <w:rPr>
                <w:rFonts w:ascii="Times New Roman"/>
                <w:b w:val="false"/>
                <w:i w:val="false"/>
                <w:color w:val="000000"/>
                <w:sz w:val="20"/>
              </w:rPr>
              <w:t>
Федеральное</w:t>
            </w:r>
          </w:p>
          <w:p>
            <w:pPr>
              <w:spacing w:after="20"/>
              <w:ind w:left="20"/>
              <w:jc w:val="both"/>
            </w:pPr>
            <w:r>
              <w:rPr>
                <w:rFonts w:ascii="Times New Roman"/>
                <w:b w:val="false"/>
                <w:i w:val="false"/>
                <w:color w:val="000000"/>
                <w:sz w:val="20"/>
              </w:rPr>
              <w:t>
законодательство о</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границе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(в частности,</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1 апреля 1993</w:t>
            </w:r>
          </w:p>
          <w:p>
            <w:pPr>
              <w:spacing w:after="20"/>
              <w:ind w:left="20"/>
              <w:jc w:val="both"/>
            </w:pPr>
            <w:r>
              <w:rPr>
                <w:rFonts w:ascii="Times New Roman"/>
                <w:b w:val="false"/>
                <w:i w:val="false"/>
                <w:color w:val="000000"/>
                <w:sz w:val="20"/>
              </w:rPr>
              <w:t>
г. № 4730-1 "О</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границе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w:t>
            </w:r>
          </w:p>
          <w:p>
            <w:pPr>
              <w:spacing w:after="20"/>
              <w:ind w:left="20"/>
              <w:jc w:val="both"/>
            </w:pPr>
            <w:r>
              <w:rPr>
                <w:rFonts w:ascii="Times New Roman"/>
                <w:b w:val="false"/>
                <w:i w:val="false"/>
                <w:color w:val="000000"/>
                <w:sz w:val="20"/>
              </w:rPr>
              <w:t>
лица, в уставном</w:t>
            </w:r>
          </w:p>
          <w:p>
            <w:pPr>
              <w:spacing w:after="20"/>
              <w:ind w:left="20"/>
              <w:jc w:val="both"/>
            </w:pPr>
            <w:r>
              <w:rPr>
                <w:rFonts w:ascii="Times New Roman"/>
                <w:b w:val="false"/>
                <w:i w:val="false"/>
                <w:color w:val="000000"/>
                <w:sz w:val="20"/>
              </w:rPr>
              <w:t>
(складочном) капитале</w:t>
            </w:r>
          </w:p>
          <w:p>
            <w:pPr>
              <w:spacing w:after="20"/>
              <w:ind w:left="20"/>
              <w:jc w:val="both"/>
            </w:pPr>
            <w:r>
              <w:rPr>
                <w:rFonts w:ascii="Times New Roman"/>
                <w:b w:val="false"/>
                <w:i w:val="false"/>
                <w:color w:val="000000"/>
                <w:sz w:val="20"/>
              </w:rPr>
              <w:t>
которых доля иностранных</w:t>
            </w:r>
          </w:p>
          <w:p>
            <w:pPr>
              <w:spacing w:after="20"/>
              <w:ind w:left="20"/>
              <w:jc w:val="both"/>
            </w:pPr>
            <w:r>
              <w:rPr>
                <w:rFonts w:ascii="Times New Roman"/>
                <w:b w:val="false"/>
                <w:i w:val="false"/>
                <w:color w:val="000000"/>
                <w:sz w:val="20"/>
              </w:rPr>
              <w:t>
лиц (либо их совокупная</w:t>
            </w:r>
          </w:p>
          <w:p>
            <w:pPr>
              <w:spacing w:after="20"/>
              <w:ind w:left="20"/>
              <w:jc w:val="both"/>
            </w:pPr>
            <w:r>
              <w:rPr>
                <w:rFonts w:ascii="Times New Roman"/>
                <w:b w:val="false"/>
                <w:i w:val="false"/>
                <w:color w:val="000000"/>
                <w:sz w:val="20"/>
              </w:rPr>
              <w:t>
доля) составляет более</w:t>
            </w:r>
          </w:p>
          <w:p>
            <w:pPr>
              <w:spacing w:after="20"/>
              <w:ind w:left="20"/>
              <w:jc w:val="both"/>
            </w:pPr>
            <w:r>
              <w:rPr>
                <w:rFonts w:ascii="Times New Roman"/>
                <w:b w:val="false"/>
                <w:i w:val="false"/>
                <w:color w:val="000000"/>
                <w:sz w:val="20"/>
              </w:rPr>
              <w:t>
чем 50 процентов, могут</w:t>
            </w:r>
          </w:p>
          <w:p>
            <w:pPr>
              <w:spacing w:after="20"/>
              <w:ind w:left="20"/>
              <w:jc w:val="both"/>
            </w:pPr>
            <w:r>
              <w:rPr>
                <w:rFonts w:ascii="Times New Roman"/>
                <w:b w:val="false"/>
                <w:i w:val="false"/>
                <w:color w:val="000000"/>
                <w:sz w:val="20"/>
              </w:rPr>
              <w:t>
владеть земельными</w:t>
            </w:r>
          </w:p>
          <w:p>
            <w:pPr>
              <w:spacing w:after="20"/>
              <w:ind w:left="20"/>
              <w:jc w:val="both"/>
            </w:pPr>
            <w:r>
              <w:rPr>
                <w:rFonts w:ascii="Times New Roman"/>
                <w:b w:val="false"/>
                <w:i w:val="false"/>
                <w:color w:val="000000"/>
                <w:sz w:val="20"/>
              </w:rPr>
              <w:t>
участками</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назначения</w:t>
            </w:r>
          </w:p>
          <w:p>
            <w:pPr>
              <w:spacing w:after="20"/>
              <w:ind w:left="20"/>
              <w:jc w:val="both"/>
            </w:pPr>
            <w:r>
              <w:rPr>
                <w:rFonts w:ascii="Times New Roman"/>
                <w:b w:val="false"/>
                <w:i w:val="false"/>
                <w:color w:val="000000"/>
                <w:sz w:val="20"/>
              </w:rPr>
              <w:t>
исключительно на</w:t>
            </w:r>
          </w:p>
          <w:p>
            <w:pPr>
              <w:spacing w:after="20"/>
              <w:ind w:left="20"/>
              <w:jc w:val="both"/>
            </w:pPr>
            <w:r>
              <w:rPr>
                <w:rFonts w:ascii="Times New Roman"/>
                <w:b w:val="false"/>
                <w:i w:val="false"/>
                <w:color w:val="000000"/>
                <w:sz w:val="20"/>
              </w:rPr>
              <w:t>
праве аренды. Срок</w:t>
            </w:r>
          </w:p>
          <w:p>
            <w:pPr>
              <w:spacing w:after="20"/>
              <w:ind w:left="20"/>
              <w:jc w:val="both"/>
            </w:pPr>
            <w:r>
              <w:rPr>
                <w:rFonts w:ascii="Times New Roman"/>
                <w:b w:val="false"/>
                <w:i w:val="false"/>
                <w:color w:val="000000"/>
                <w:sz w:val="20"/>
              </w:rPr>
              <w:t>
такой аренды не</w:t>
            </w:r>
          </w:p>
          <w:p>
            <w:pPr>
              <w:spacing w:after="20"/>
              <w:ind w:left="20"/>
              <w:jc w:val="both"/>
            </w:pPr>
            <w:r>
              <w:rPr>
                <w:rFonts w:ascii="Times New Roman"/>
                <w:b w:val="false"/>
                <w:i w:val="false"/>
                <w:color w:val="000000"/>
                <w:sz w:val="20"/>
              </w:rPr>
              <w:t>
может превышать 49 лет.</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 25</w:t>
            </w:r>
          </w:p>
          <w:p>
            <w:pPr>
              <w:spacing w:after="20"/>
              <w:ind w:left="20"/>
              <w:jc w:val="both"/>
            </w:pPr>
            <w:r>
              <w:rPr>
                <w:rFonts w:ascii="Times New Roman"/>
                <w:b w:val="false"/>
                <w:i w:val="false"/>
                <w:color w:val="000000"/>
                <w:sz w:val="20"/>
              </w:rPr>
              <w:t>
октября 2001 г.</w:t>
            </w:r>
          </w:p>
          <w:p>
            <w:pPr>
              <w:spacing w:after="20"/>
              <w:ind w:left="20"/>
              <w:jc w:val="both"/>
            </w:pPr>
            <w:r>
              <w:rPr>
                <w:rFonts w:ascii="Times New Roman"/>
                <w:b w:val="false"/>
                <w:i w:val="false"/>
                <w:color w:val="000000"/>
                <w:sz w:val="20"/>
              </w:rPr>
              <w:t>
№ 136-Ф3,</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24 июля 2002</w:t>
            </w:r>
          </w:p>
          <w:p>
            <w:pPr>
              <w:spacing w:after="20"/>
              <w:ind w:left="20"/>
              <w:jc w:val="both"/>
            </w:pPr>
            <w:r>
              <w:rPr>
                <w:rFonts w:ascii="Times New Roman"/>
                <w:b w:val="false"/>
                <w:i w:val="false"/>
                <w:color w:val="000000"/>
                <w:sz w:val="20"/>
              </w:rPr>
              <w:t>
г. № 101-ФЗ "Об</w:t>
            </w:r>
          </w:p>
          <w:p>
            <w:pPr>
              <w:spacing w:after="20"/>
              <w:ind w:left="20"/>
              <w:jc w:val="both"/>
            </w:pPr>
            <w:r>
              <w:rPr>
                <w:rFonts w:ascii="Times New Roman"/>
                <w:b w:val="false"/>
                <w:i w:val="false"/>
                <w:color w:val="000000"/>
                <w:sz w:val="20"/>
              </w:rPr>
              <w:t>
обороте земель</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назначения".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пункту 1</w:t>
            </w:r>
          </w:p>
          <w:p>
            <w:pPr>
              <w:spacing w:after="20"/>
              <w:ind w:left="20"/>
              <w:jc w:val="both"/>
            </w:pPr>
            <w:r>
              <w:rPr>
                <w:rFonts w:ascii="Times New Roman"/>
                <w:b w:val="false"/>
                <w:i w:val="false"/>
                <w:color w:val="000000"/>
                <w:sz w:val="20"/>
              </w:rPr>
              <w:t>
статьи 3</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применяются в</w:t>
            </w:r>
          </w:p>
          <w:p>
            <w:pPr>
              <w:spacing w:after="20"/>
              <w:ind w:left="20"/>
              <w:jc w:val="both"/>
            </w:pPr>
            <w:r>
              <w:rPr>
                <w:rFonts w:ascii="Times New Roman"/>
                <w:b w:val="false"/>
                <w:i w:val="false"/>
                <w:color w:val="000000"/>
                <w:sz w:val="20"/>
              </w:rPr>
              <w:t>
отношении приобретения</w:t>
            </w:r>
          </w:p>
          <w:p>
            <w:pPr>
              <w:spacing w:after="20"/>
              <w:ind w:left="20"/>
              <w:jc w:val="both"/>
            </w:pPr>
            <w:r>
              <w:rPr>
                <w:rFonts w:ascii="Times New Roman"/>
                <w:b w:val="false"/>
                <w:i w:val="false"/>
                <w:color w:val="000000"/>
                <w:sz w:val="20"/>
              </w:rPr>
              <w:t>
лицами любой другой</w:t>
            </w:r>
          </w:p>
          <w:p>
            <w:pPr>
              <w:spacing w:after="20"/>
              <w:ind w:left="20"/>
              <w:jc w:val="both"/>
            </w:pPr>
            <w:r>
              <w:rPr>
                <w:rFonts w:ascii="Times New Roman"/>
                <w:b w:val="false"/>
                <w:i w:val="false"/>
                <w:color w:val="000000"/>
                <w:sz w:val="20"/>
              </w:rPr>
              <w:t>
Стороны свыше 20 процентов</w:t>
            </w:r>
          </w:p>
          <w:p>
            <w:pPr>
              <w:spacing w:after="20"/>
              <w:ind w:left="20"/>
              <w:jc w:val="both"/>
            </w:pPr>
            <w:r>
              <w:rPr>
                <w:rFonts w:ascii="Times New Roman"/>
                <w:b w:val="false"/>
                <w:i w:val="false"/>
                <w:color w:val="000000"/>
                <w:sz w:val="20"/>
              </w:rPr>
              <w:t>
общего количества</w:t>
            </w:r>
          </w:p>
          <w:p>
            <w:pPr>
              <w:spacing w:after="20"/>
              <w:ind w:left="20"/>
              <w:jc w:val="both"/>
            </w:pPr>
            <w:r>
              <w:rPr>
                <w:rFonts w:ascii="Times New Roman"/>
                <w:b w:val="false"/>
                <w:i w:val="false"/>
                <w:color w:val="000000"/>
                <w:sz w:val="20"/>
              </w:rPr>
              <w:t>
обыкновенных акций</w:t>
            </w:r>
          </w:p>
          <w:p>
            <w:pPr>
              <w:spacing w:after="20"/>
              <w:ind w:left="20"/>
              <w:jc w:val="both"/>
            </w:pPr>
            <w:r>
              <w:rPr>
                <w:rFonts w:ascii="Times New Roman"/>
                <w:b w:val="false"/>
                <w:i w:val="false"/>
                <w:color w:val="000000"/>
                <w:sz w:val="20"/>
              </w:rPr>
              <w:t>
российских собственников</w:t>
            </w:r>
          </w:p>
          <w:p>
            <w:pPr>
              <w:spacing w:after="20"/>
              <w:ind w:left="20"/>
              <w:jc w:val="both"/>
            </w:pPr>
            <w:r>
              <w:rPr>
                <w:rFonts w:ascii="Times New Roman"/>
                <w:b w:val="false"/>
                <w:i w:val="false"/>
                <w:color w:val="000000"/>
                <w:sz w:val="20"/>
              </w:rPr>
              <w:t>
региональных систем</w:t>
            </w:r>
          </w:p>
          <w:p>
            <w:pPr>
              <w:spacing w:after="20"/>
              <w:ind w:left="20"/>
              <w:jc w:val="both"/>
            </w:pPr>
            <w:r>
              <w:rPr>
                <w:rFonts w:ascii="Times New Roman"/>
                <w:b w:val="false"/>
                <w:i w:val="false"/>
                <w:color w:val="000000"/>
                <w:sz w:val="20"/>
              </w:rPr>
              <w:t>
газоснабжения и</w:t>
            </w:r>
          </w:p>
          <w:p>
            <w:pPr>
              <w:spacing w:after="20"/>
              <w:ind w:left="20"/>
              <w:jc w:val="both"/>
            </w:pPr>
            <w:r>
              <w:rPr>
                <w:rFonts w:ascii="Times New Roman"/>
                <w:b w:val="false"/>
                <w:i w:val="false"/>
                <w:color w:val="000000"/>
                <w:sz w:val="20"/>
              </w:rPr>
              <w:t>
собственников</w:t>
            </w:r>
          </w:p>
          <w:p>
            <w:pPr>
              <w:spacing w:after="20"/>
              <w:ind w:left="20"/>
              <w:jc w:val="both"/>
            </w:pPr>
            <w:r>
              <w:rPr>
                <w:rFonts w:ascii="Times New Roman"/>
                <w:b w:val="false"/>
                <w:i w:val="false"/>
                <w:color w:val="000000"/>
                <w:sz w:val="20"/>
              </w:rPr>
              <w:t>
газораспределительных</w:t>
            </w:r>
          </w:p>
          <w:p>
            <w:pPr>
              <w:spacing w:after="20"/>
              <w:ind w:left="20"/>
              <w:jc w:val="both"/>
            </w:pPr>
            <w:r>
              <w:rPr>
                <w:rFonts w:ascii="Times New Roman"/>
                <w:b w:val="false"/>
                <w:i w:val="false"/>
                <w:color w:val="000000"/>
                <w:sz w:val="20"/>
              </w:rPr>
              <w:t>
систем. Суммарная</w:t>
            </w:r>
          </w:p>
          <w:p>
            <w:pPr>
              <w:spacing w:after="20"/>
              <w:ind w:left="20"/>
              <w:jc w:val="both"/>
            </w:pPr>
            <w:r>
              <w:rPr>
                <w:rFonts w:ascii="Times New Roman"/>
                <w:b w:val="false"/>
                <w:i w:val="false"/>
                <w:color w:val="000000"/>
                <w:sz w:val="20"/>
              </w:rPr>
              <w:t>
доля обыкновенных</w:t>
            </w:r>
          </w:p>
          <w:p>
            <w:pPr>
              <w:spacing w:after="20"/>
              <w:ind w:left="20"/>
              <w:jc w:val="both"/>
            </w:pPr>
            <w:r>
              <w:rPr>
                <w:rFonts w:ascii="Times New Roman"/>
                <w:b w:val="false"/>
                <w:i w:val="false"/>
                <w:color w:val="000000"/>
                <w:sz w:val="20"/>
              </w:rPr>
              <w:t>
акций организации -</w:t>
            </w:r>
          </w:p>
          <w:p>
            <w:pPr>
              <w:spacing w:after="20"/>
              <w:ind w:left="20"/>
              <w:jc w:val="both"/>
            </w:pPr>
            <w:r>
              <w:rPr>
                <w:rFonts w:ascii="Times New Roman"/>
                <w:b w:val="false"/>
                <w:i w:val="false"/>
                <w:color w:val="000000"/>
                <w:sz w:val="20"/>
              </w:rPr>
              <w:t>
собственника Единой</w:t>
            </w:r>
          </w:p>
          <w:p>
            <w:pPr>
              <w:spacing w:after="20"/>
              <w:ind w:left="20"/>
              <w:jc w:val="both"/>
            </w:pPr>
            <w:r>
              <w:rPr>
                <w:rFonts w:ascii="Times New Roman"/>
                <w:b w:val="false"/>
                <w:i w:val="false"/>
                <w:color w:val="000000"/>
                <w:sz w:val="20"/>
              </w:rPr>
              <w:t>
системы газоснабжения,</w:t>
            </w:r>
          </w:p>
          <w:p>
            <w:pPr>
              <w:spacing w:after="20"/>
              <w:ind w:left="20"/>
              <w:jc w:val="both"/>
            </w:pPr>
            <w:r>
              <w:rPr>
                <w:rFonts w:ascii="Times New Roman"/>
                <w:b w:val="false"/>
                <w:i w:val="false"/>
                <w:color w:val="000000"/>
                <w:sz w:val="20"/>
              </w:rPr>
              <w:t>
находящихся в</w:t>
            </w:r>
          </w:p>
          <w:p>
            <w:pPr>
              <w:spacing w:after="20"/>
              <w:ind w:left="20"/>
              <w:jc w:val="both"/>
            </w:pPr>
            <w:r>
              <w:rPr>
                <w:rFonts w:ascii="Times New Roman"/>
                <w:b w:val="false"/>
                <w:i w:val="false"/>
                <w:color w:val="000000"/>
                <w:sz w:val="20"/>
              </w:rPr>
              <w:t>
собственности Российской</w:t>
            </w:r>
          </w:p>
          <w:p>
            <w:pPr>
              <w:spacing w:after="20"/>
              <w:ind w:left="20"/>
              <w:jc w:val="both"/>
            </w:pPr>
            <w:r>
              <w:rPr>
                <w:rFonts w:ascii="Times New Roman"/>
                <w:b w:val="false"/>
                <w:i w:val="false"/>
                <w:color w:val="000000"/>
                <w:sz w:val="20"/>
              </w:rPr>
              <w:t>
Федерации, должна</w:t>
            </w:r>
          </w:p>
          <w:p>
            <w:pPr>
              <w:spacing w:after="20"/>
              <w:ind w:left="20"/>
              <w:jc w:val="both"/>
            </w:pPr>
            <w:r>
              <w:rPr>
                <w:rFonts w:ascii="Times New Roman"/>
                <w:b w:val="false"/>
                <w:i w:val="false"/>
                <w:color w:val="000000"/>
                <w:sz w:val="20"/>
              </w:rPr>
              <w:t>
составлять не менее</w:t>
            </w:r>
          </w:p>
          <w:p>
            <w:pPr>
              <w:spacing w:after="20"/>
              <w:ind w:left="20"/>
              <w:jc w:val="both"/>
            </w:pPr>
            <w:r>
              <w:rPr>
                <w:rFonts w:ascii="Times New Roman"/>
                <w:b w:val="false"/>
                <w:i w:val="false"/>
                <w:color w:val="000000"/>
                <w:sz w:val="20"/>
              </w:rPr>
              <w:t>
чем 50 процентов</w:t>
            </w:r>
          </w:p>
          <w:p>
            <w:pPr>
              <w:spacing w:after="20"/>
              <w:ind w:left="20"/>
              <w:jc w:val="both"/>
            </w:pPr>
            <w:r>
              <w:rPr>
                <w:rFonts w:ascii="Times New Roman"/>
                <w:b w:val="false"/>
                <w:i w:val="false"/>
                <w:color w:val="000000"/>
                <w:sz w:val="20"/>
              </w:rPr>
              <w:t>
плюс одна акция.</w:t>
            </w:r>
          </w:p>
          <w:p>
            <w:pPr>
              <w:spacing w:after="20"/>
              <w:ind w:left="20"/>
              <w:jc w:val="both"/>
            </w:pPr>
            <w:r>
              <w:rPr>
                <w:rFonts w:ascii="Times New Roman"/>
                <w:b w:val="false"/>
                <w:i w:val="false"/>
                <w:color w:val="000000"/>
                <w:sz w:val="20"/>
              </w:rPr>
              <w:t>
Участки недр федерального</w:t>
            </w:r>
          </w:p>
          <w:p>
            <w:pPr>
              <w:spacing w:after="20"/>
              <w:ind w:left="20"/>
              <w:jc w:val="both"/>
            </w:pPr>
            <w:r>
              <w:rPr>
                <w:rFonts w:ascii="Times New Roman"/>
                <w:b w:val="false"/>
                <w:i w:val="false"/>
                <w:color w:val="000000"/>
                <w:sz w:val="20"/>
              </w:rPr>
              <w:t>
значения, определяемые</w:t>
            </w:r>
          </w:p>
          <w:p>
            <w:pPr>
              <w:spacing w:after="20"/>
              <w:ind w:left="20"/>
              <w:jc w:val="both"/>
            </w:pPr>
            <w:r>
              <w:rPr>
                <w:rFonts w:ascii="Times New Roman"/>
                <w:b w:val="false"/>
                <w:i w:val="false"/>
                <w:color w:val="000000"/>
                <w:sz w:val="20"/>
              </w:rPr>
              <w:t>
Правительством Российской</w:t>
            </w:r>
          </w:p>
          <w:p>
            <w:pPr>
              <w:spacing w:after="20"/>
              <w:ind w:left="20"/>
              <w:jc w:val="both"/>
            </w:pPr>
            <w:r>
              <w:rPr>
                <w:rFonts w:ascii="Times New Roman"/>
                <w:b w:val="false"/>
                <w:i w:val="false"/>
                <w:color w:val="000000"/>
                <w:sz w:val="20"/>
              </w:rPr>
              <w:t>
Федерации, могут</w:t>
            </w:r>
          </w:p>
          <w:p>
            <w:pPr>
              <w:spacing w:after="20"/>
              <w:ind w:left="20"/>
              <w:jc w:val="both"/>
            </w:pPr>
            <w:r>
              <w:rPr>
                <w:rFonts w:ascii="Times New Roman"/>
                <w:b w:val="false"/>
                <w:i w:val="false"/>
                <w:color w:val="000000"/>
                <w:sz w:val="20"/>
              </w:rPr>
              <w:t>
предоставляться в</w:t>
            </w:r>
          </w:p>
          <w:p>
            <w:pPr>
              <w:spacing w:after="20"/>
              <w:ind w:left="20"/>
              <w:jc w:val="both"/>
            </w:pPr>
            <w:r>
              <w:rPr>
                <w:rFonts w:ascii="Times New Roman"/>
                <w:b w:val="false"/>
                <w:i w:val="false"/>
                <w:color w:val="000000"/>
                <w:sz w:val="20"/>
              </w:rPr>
              <w:t>
пользование без</w:t>
            </w:r>
          </w:p>
          <w:p>
            <w:pPr>
              <w:spacing w:after="20"/>
              <w:ind w:left="20"/>
              <w:jc w:val="both"/>
            </w:pPr>
            <w:r>
              <w:rPr>
                <w:rFonts w:ascii="Times New Roman"/>
                <w:b w:val="false"/>
                <w:i w:val="false"/>
                <w:color w:val="000000"/>
                <w:sz w:val="20"/>
              </w:rPr>
              <w:t>
проведения. конкурсов и</w:t>
            </w:r>
          </w:p>
          <w:p>
            <w:pPr>
              <w:spacing w:after="20"/>
              <w:ind w:left="20"/>
              <w:jc w:val="both"/>
            </w:pPr>
            <w:r>
              <w:rPr>
                <w:rFonts w:ascii="Times New Roman"/>
                <w:b w:val="false"/>
                <w:i w:val="false"/>
                <w:color w:val="000000"/>
                <w:sz w:val="20"/>
              </w:rPr>
              <w:t>
аукционов для разведки и</w:t>
            </w:r>
          </w:p>
          <w:p>
            <w:pPr>
              <w:spacing w:after="20"/>
              <w:ind w:left="20"/>
              <w:jc w:val="both"/>
            </w:pPr>
            <w:r>
              <w:rPr>
                <w:rFonts w:ascii="Times New Roman"/>
                <w:b w:val="false"/>
                <w:i w:val="false"/>
                <w:color w:val="000000"/>
                <w:sz w:val="20"/>
              </w:rPr>
              <w:t>
добычи газа или для</w:t>
            </w:r>
          </w:p>
          <w:p>
            <w:pPr>
              <w:spacing w:after="20"/>
              <w:ind w:left="20"/>
              <w:jc w:val="both"/>
            </w:pPr>
            <w:r>
              <w:rPr>
                <w:rFonts w:ascii="Times New Roman"/>
                <w:b w:val="false"/>
                <w:i w:val="false"/>
                <w:color w:val="000000"/>
                <w:sz w:val="20"/>
              </w:rPr>
              <w:t>
геологического изучения</w:t>
            </w:r>
          </w:p>
          <w:p>
            <w:pPr>
              <w:spacing w:after="20"/>
              <w:ind w:left="20"/>
              <w:jc w:val="both"/>
            </w:pPr>
            <w:r>
              <w:rPr>
                <w:rFonts w:ascii="Times New Roman"/>
                <w:b w:val="false"/>
                <w:i w:val="false"/>
                <w:color w:val="000000"/>
                <w:sz w:val="20"/>
              </w:rPr>
              <w:t>
недр, разведки и добычи</w:t>
            </w:r>
          </w:p>
          <w:p>
            <w:pPr>
              <w:spacing w:after="20"/>
              <w:ind w:left="20"/>
              <w:jc w:val="both"/>
            </w:pPr>
            <w:r>
              <w:rPr>
                <w:rFonts w:ascii="Times New Roman"/>
                <w:b w:val="false"/>
                <w:i w:val="false"/>
                <w:color w:val="000000"/>
                <w:sz w:val="20"/>
              </w:rPr>
              <w:t>
газа, осуществляемых по</w:t>
            </w:r>
          </w:p>
          <w:p>
            <w:pPr>
              <w:spacing w:after="20"/>
              <w:ind w:left="20"/>
              <w:jc w:val="both"/>
            </w:pPr>
            <w:r>
              <w:rPr>
                <w:rFonts w:ascii="Times New Roman"/>
                <w:b w:val="false"/>
                <w:i w:val="false"/>
                <w:color w:val="000000"/>
                <w:sz w:val="20"/>
              </w:rPr>
              <w:t>
совмещенной лицензии,</w:t>
            </w:r>
          </w:p>
          <w:p>
            <w:pPr>
              <w:spacing w:after="20"/>
              <w:ind w:left="20"/>
              <w:jc w:val="both"/>
            </w:pPr>
            <w:r>
              <w:rPr>
                <w:rFonts w:ascii="Times New Roman"/>
                <w:b w:val="false"/>
                <w:i w:val="false"/>
                <w:color w:val="000000"/>
                <w:sz w:val="20"/>
              </w:rPr>
              <w:t>
организации - собственнику</w:t>
            </w:r>
          </w:p>
          <w:p>
            <w:pPr>
              <w:spacing w:after="20"/>
              <w:ind w:left="20"/>
              <w:jc w:val="both"/>
            </w:pPr>
            <w:r>
              <w:rPr>
                <w:rFonts w:ascii="Times New Roman"/>
                <w:b w:val="false"/>
                <w:i w:val="false"/>
                <w:color w:val="000000"/>
                <w:sz w:val="20"/>
              </w:rPr>
              <w:t>
Единой системы</w:t>
            </w:r>
          </w:p>
          <w:p>
            <w:pPr>
              <w:spacing w:after="20"/>
              <w:ind w:left="20"/>
              <w:jc w:val="both"/>
            </w:pPr>
            <w:r>
              <w:rPr>
                <w:rFonts w:ascii="Times New Roman"/>
                <w:b w:val="false"/>
                <w:i w:val="false"/>
                <w:color w:val="000000"/>
                <w:sz w:val="20"/>
              </w:rPr>
              <w:t>
газоснабжения или</w:t>
            </w:r>
          </w:p>
          <w:p>
            <w:pPr>
              <w:spacing w:after="20"/>
              <w:ind w:left="20"/>
              <w:jc w:val="both"/>
            </w:pPr>
            <w:r>
              <w:rPr>
                <w:rFonts w:ascii="Times New Roman"/>
                <w:b w:val="false"/>
                <w:i w:val="false"/>
                <w:color w:val="000000"/>
                <w:sz w:val="20"/>
              </w:rPr>
              <w:t>
организации - собственнику</w:t>
            </w:r>
          </w:p>
          <w:p>
            <w:pPr>
              <w:spacing w:after="20"/>
              <w:ind w:left="20"/>
              <w:jc w:val="both"/>
            </w:pPr>
            <w:r>
              <w:rPr>
                <w:rFonts w:ascii="Times New Roman"/>
                <w:b w:val="false"/>
                <w:i w:val="false"/>
                <w:color w:val="000000"/>
                <w:sz w:val="20"/>
              </w:rPr>
              <w:t>
региональной системы</w:t>
            </w:r>
          </w:p>
          <w:p>
            <w:pPr>
              <w:spacing w:after="20"/>
              <w:ind w:left="20"/>
              <w:jc w:val="both"/>
            </w:pPr>
            <w:r>
              <w:rPr>
                <w:rFonts w:ascii="Times New Roman"/>
                <w:b w:val="false"/>
                <w:i w:val="false"/>
                <w:color w:val="000000"/>
                <w:sz w:val="20"/>
              </w:rPr>
              <w:t>
газоснабжения.</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31 марта 1999</w:t>
            </w:r>
          </w:p>
          <w:p>
            <w:pPr>
              <w:spacing w:after="20"/>
              <w:ind w:left="20"/>
              <w:jc w:val="both"/>
            </w:pPr>
            <w:r>
              <w:rPr>
                <w:rFonts w:ascii="Times New Roman"/>
                <w:b w:val="false"/>
                <w:i w:val="false"/>
                <w:color w:val="000000"/>
                <w:sz w:val="20"/>
              </w:rPr>
              <w:t>
г. № 69-ФЗ "О</w:t>
            </w:r>
          </w:p>
          <w:p>
            <w:pPr>
              <w:spacing w:after="20"/>
              <w:ind w:left="20"/>
              <w:jc w:val="both"/>
            </w:pPr>
            <w:r>
              <w:rPr>
                <w:rFonts w:ascii="Times New Roman"/>
                <w:b w:val="false"/>
                <w:i w:val="false"/>
                <w:color w:val="000000"/>
                <w:sz w:val="20"/>
              </w:rPr>
              <w:t>
газоснабжении в</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субъектам Российской</w:t>
            </w:r>
          </w:p>
          <w:p>
            <w:pPr>
              <w:spacing w:after="20"/>
              <w:ind w:left="20"/>
              <w:jc w:val="both"/>
            </w:pPr>
            <w:r>
              <w:rPr>
                <w:rFonts w:ascii="Times New Roman"/>
                <w:b w:val="false"/>
                <w:i w:val="false"/>
                <w:color w:val="000000"/>
                <w:sz w:val="20"/>
              </w:rPr>
              <w:t>
Федерации и организациям,</w:t>
            </w:r>
          </w:p>
          <w:p>
            <w:pPr>
              <w:spacing w:after="20"/>
              <w:ind w:left="20"/>
              <w:jc w:val="both"/>
            </w:pPr>
            <w:r>
              <w:rPr>
                <w:rFonts w:ascii="Times New Roman"/>
                <w:b w:val="false"/>
                <w:i w:val="false"/>
                <w:color w:val="000000"/>
                <w:sz w:val="20"/>
              </w:rPr>
              <w:t>
созданным без участия</w:t>
            </w:r>
          </w:p>
          <w:p>
            <w:pPr>
              <w:spacing w:after="20"/>
              <w:ind w:left="20"/>
              <w:jc w:val="both"/>
            </w:pPr>
            <w:r>
              <w:rPr>
                <w:rFonts w:ascii="Times New Roman"/>
                <w:b w:val="false"/>
                <w:i w:val="false"/>
                <w:color w:val="000000"/>
                <w:sz w:val="20"/>
              </w:rPr>
              <w:t>
(прямого или. косвенного)</w:t>
            </w:r>
          </w:p>
          <w:p>
            <w:pPr>
              <w:spacing w:after="20"/>
              <w:ind w:left="20"/>
              <w:jc w:val="both"/>
            </w:pPr>
            <w:r>
              <w:rPr>
                <w:rFonts w:ascii="Times New Roman"/>
                <w:b w:val="false"/>
                <w:i w:val="false"/>
                <w:color w:val="000000"/>
                <w:sz w:val="20"/>
              </w:rPr>
              <w:t>
иностранных лиц, должно</w:t>
            </w:r>
          </w:p>
          <w:p>
            <w:pPr>
              <w:spacing w:after="20"/>
              <w:ind w:left="20"/>
              <w:jc w:val="both"/>
            </w:pPr>
            <w:r>
              <w:rPr>
                <w:rFonts w:ascii="Times New Roman"/>
                <w:b w:val="false"/>
                <w:i w:val="false"/>
                <w:color w:val="000000"/>
                <w:sz w:val="20"/>
              </w:rPr>
              <w:t>
принадлежать большинство</w:t>
            </w:r>
          </w:p>
          <w:p>
            <w:pPr>
              <w:spacing w:after="20"/>
              <w:ind w:left="20"/>
              <w:jc w:val="both"/>
            </w:pPr>
            <w:r>
              <w:rPr>
                <w:rFonts w:ascii="Times New Roman"/>
                <w:b w:val="false"/>
                <w:i w:val="false"/>
                <w:color w:val="000000"/>
                <w:sz w:val="20"/>
              </w:rPr>
              <w:t>
голосов, учитываемых при</w:t>
            </w:r>
          </w:p>
          <w:p>
            <w:pPr>
              <w:spacing w:after="20"/>
              <w:ind w:left="20"/>
              <w:jc w:val="both"/>
            </w:pPr>
            <w:r>
              <w:rPr>
                <w:rFonts w:ascii="Times New Roman"/>
                <w:b w:val="false"/>
                <w:i w:val="false"/>
                <w:color w:val="000000"/>
                <w:sz w:val="20"/>
              </w:rPr>
              <w:t>
принятии решений органами</w:t>
            </w:r>
          </w:p>
          <w:p>
            <w:pPr>
              <w:spacing w:after="20"/>
              <w:ind w:left="20"/>
              <w:jc w:val="both"/>
            </w:pPr>
            <w:r>
              <w:rPr>
                <w:rFonts w:ascii="Times New Roman"/>
                <w:b w:val="false"/>
                <w:i w:val="false"/>
                <w:color w:val="000000"/>
                <w:sz w:val="20"/>
              </w:rPr>
              <w:t>
управления организаций,</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деятельность по добыче</w:t>
            </w:r>
          </w:p>
          <w:p>
            <w:pPr>
              <w:spacing w:after="20"/>
              <w:ind w:left="20"/>
              <w:jc w:val="both"/>
            </w:pPr>
            <w:r>
              <w:rPr>
                <w:rFonts w:ascii="Times New Roman"/>
                <w:b w:val="false"/>
                <w:i w:val="false"/>
                <w:color w:val="000000"/>
                <w:sz w:val="20"/>
              </w:rPr>
              <w:t>
алмазов на территории</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26 марта 1998</w:t>
            </w:r>
          </w:p>
          <w:p>
            <w:pPr>
              <w:spacing w:after="20"/>
              <w:ind w:left="20"/>
              <w:jc w:val="both"/>
            </w:pPr>
            <w:r>
              <w:rPr>
                <w:rFonts w:ascii="Times New Roman"/>
                <w:b w:val="false"/>
                <w:i w:val="false"/>
                <w:color w:val="000000"/>
                <w:sz w:val="20"/>
              </w:rPr>
              <w:t>
г. № 41-ФЗ "О</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металлах и</w:t>
            </w:r>
          </w:p>
          <w:p>
            <w:pPr>
              <w:spacing w:after="20"/>
              <w:ind w:left="20"/>
              <w:jc w:val="both"/>
            </w:pPr>
            <w:r>
              <w:rPr>
                <w:rFonts w:ascii="Times New Roman"/>
                <w:b w:val="false"/>
                <w:i w:val="false"/>
                <w:color w:val="000000"/>
                <w:sz w:val="20"/>
              </w:rPr>
              <w:t>
драгоценных камнях"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w:t>
            </w:r>
          </w:p>
          <w:p>
            <w:pPr>
              <w:spacing w:after="20"/>
              <w:ind w:left="20"/>
              <w:jc w:val="both"/>
            </w:pPr>
            <w:r>
              <w:rPr>
                <w:rFonts w:ascii="Times New Roman"/>
                <w:b w:val="false"/>
                <w:i w:val="false"/>
                <w:color w:val="000000"/>
                <w:sz w:val="20"/>
              </w:rPr>
              <w:t>
имеющих право</w:t>
            </w:r>
          </w:p>
          <w:p>
            <w:pPr>
              <w:spacing w:after="20"/>
              <w:ind w:left="20"/>
              <w:jc w:val="both"/>
            </w:pPr>
            <w:r>
              <w:rPr>
                <w:rFonts w:ascii="Times New Roman"/>
                <w:b w:val="false"/>
                <w:i w:val="false"/>
                <w:color w:val="000000"/>
                <w:sz w:val="20"/>
              </w:rPr>
              <w:t>
осуществлять</w:t>
            </w:r>
          </w:p>
          <w:p>
            <w:pPr>
              <w:spacing w:after="20"/>
              <w:ind w:left="20"/>
              <w:jc w:val="both"/>
            </w:pPr>
            <w:r>
              <w:rPr>
                <w:rFonts w:ascii="Times New Roman"/>
                <w:b w:val="false"/>
                <w:i w:val="false"/>
                <w:color w:val="000000"/>
                <w:sz w:val="20"/>
              </w:rPr>
              <w:t>
аффинаж драгоценных</w:t>
            </w:r>
          </w:p>
          <w:p>
            <w:pPr>
              <w:spacing w:after="20"/>
              <w:ind w:left="20"/>
              <w:jc w:val="both"/>
            </w:pPr>
            <w:r>
              <w:rPr>
                <w:rFonts w:ascii="Times New Roman"/>
                <w:b w:val="false"/>
                <w:i w:val="false"/>
                <w:color w:val="000000"/>
                <w:sz w:val="20"/>
              </w:rPr>
              <w:t>
металлов, а также</w:t>
            </w:r>
          </w:p>
          <w:p>
            <w:pPr>
              <w:spacing w:after="20"/>
              <w:ind w:left="20"/>
              <w:jc w:val="both"/>
            </w:pPr>
            <w:r>
              <w:rPr>
                <w:rFonts w:ascii="Times New Roman"/>
                <w:b w:val="false"/>
                <w:i w:val="false"/>
                <w:color w:val="000000"/>
                <w:sz w:val="20"/>
              </w:rPr>
              <w:t>
порядок их работы</w:t>
            </w:r>
          </w:p>
          <w:p>
            <w:pPr>
              <w:spacing w:after="20"/>
              <w:ind w:left="20"/>
              <w:jc w:val="both"/>
            </w:pPr>
            <w:r>
              <w:rPr>
                <w:rFonts w:ascii="Times New Roman"/>
                <w:b w:val="false"/>
                <w:i w:val="false"/>
                <w:color w:val="000000"/>
                <w:sz w:val="20"/>
              </w:rPr>
              <w:t>
устанавливается</w:t>
            </w:r>
          </w:p>
          <w:p>
            <w:pPr>
              <w:spacing w:after="20"/>
              <w:ind w:left="20"/>
              <w:jc w:val="both"/>
            </w:pPr>
            <w:r>
              <w:rPr>
                <w:rFonts w:ascii="Times New Roman"/>
                <w:b w:val="false"/>
                <w:i w:val="false"/>
                <w:color w:val="000000"/>
                <w:sz w:val="20"/>
              </w:rPr>
              <w:t>
нормативными</w:t>
            </w:r>
          </w:p>
          <w:p>
            <w:pPr>
              <w:spacing w:after="20"/>
              <w:ind w:left="20"/>
              <w:jc w:val="both"/>
            </w:pPr>
            <w:r>
              <w:rPr>
                <w:rFonts w:ascii="Times New Roman"/>
                <w:b w:val="false"/>
                <w:i w:val="false"/>
                <w:color w:val="000000"/>
                <w:sz w:val="20"/>
              </w:rPr>
              <w:t>
правовыми актами</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 РФ</w:t>
            </w:r>
          </w:p>
          <w:p>
            <w:pPr>
              <w:spacing w:after="20"/>
              <w:ind w:left="20"/>
              <w:jc w:val="both"/>
            </w:pPr>
            <w:r>
              <w:rPr>
                <w:rFonts w:ascii="Times New Roman"/>
                <w:b w:val="false"/>
                <w:i w:val="false"/>
                <w:color w:val="000000"/>
                <w:sz w:val="20"/>
              </w:rPr>
              <w:t>
от 17 августа</w:t>
            </w:r>
          </w:p>
          <w:p>
            <w:pPr>
              <w:spacing w:after="20"/>
              <w:ind w:left="20"/>
              <w:jc w:val="both"/>
            </w:pPr>
            <w:r>
              <w:rPr>
                <w:rFonts w:ascii="Times New Roman"/>
                <w:b w:val="false"/>
                <w:i w:val="false"/>
                <w:color w:val="000000"/>
                <w:sz w:val="20"/>
              </w:rPr>
              <w:t>
1998 г. № 972 "Об</w:t>
            </w:r>
          </w:p>
          <w:p>
            <w:pPr>
              <w:spacing w:after="20"/>
              <w:ind w:left="20"/>
              <w:jc w:val="both"/>
            </w:pPr>
            <w:r>
              <w:rPr>
                <w:rFonts w:ascii="Times New Roman"/>
                <w:b w:val="false"/>
                <w:i w:val="false"/>
                <w:color w:val="000000"/>
                <w:sz w:val="20"/>
              </w:rPr>
              <w:t>
утверждении</w:t>
            </w:r>
          </w:p>
          <w:p>
            <w:pPr>
              <w:spacing w:after="20"/>
              <w:ind w:left="20"/>
              <w:jc w:val="both"/>
            </w:pPr>
            <w:r>
              <w:rPr>
                <w:rFonts w:ascii="Times New Roman"/>
                <w:b w:val="false"/>
                <w:i w:val="false"/>
                <w:color w:val="000000"/>
                <w:sz w:val="20"/>
              </w:rPr>
              <w:t>
Порядка работы</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аффинаж драгоценных</w:t>
            </w:r>
          </w:p>
          <w:p>
            <w:pPr>
              <w:spacing w:after="20"/>
              <w:ind w:left="20"/>
              <w:jc w:val="both"/>
            </w:pPr>
            <w:r>
              <w:rPr>
                <w:rFonts w:ascii="Times New Roman"/>
                <w:b w:val="false"/>
                <w:i w:val="false"/>
                <w:color w:val="000000"/>
                <w:sz w:val="20"/>
              </w:rPr>
              <w:t>
металлов, и перечня</w:t>
            </w:r>
          </w:p>
          <w:p>
            <w:pPr>
              <w:spacing w:after="20"/>
              <w:ind w:left="20"/>
              <w:jc w:val="both"/>
            </w:pPr>
            <w:r>
              <w:rPr>
                <w:rFonts w:ascii="Times New Roman"/>
                <w:b w:val="false"/>
                <w:i w:val="false"/>
                <w:color w:val="000000"/>
                <w:sz w:val="20"/>
              </w:rPr>
              <w:t>
организаций, имеющих</w:t>
            </w:r>
          </w:p>
          <w:p>
            <w:pPr>
              <w:spacing w:after="20"/>
              <w:ind w:left="20"/>
              <w:jc w:val="both"/>
            </w:pPr>
            <w:r>
              <w:rPr>
                <w:rFonts w:ascii="Times New Roman"/>
                <w:b w:val="false"/>
                <w:i w:val="false"/>
                <w:color w:val="000000"/>
                <w:sz w:val="20"/>
              </w:rPr>
              <w:t>
право осуществлять</w:t>
            </w:r>
          </w:p>
          <w:p>
            <w:pPr>
              <w:spacing w:after="20"/>
              <w:ind w:left="20"/>
              <w:jc w:val="both"/>
            </w:pPr>
            <w:r>
              <w:rPr>
                <w:rFonts w:ascii="Times New Roman"/>
                <w:b w:val="false"/>
                <w:i w:val="false"/>
                <w:color w:val="000000"/>
                <w:sz w:val="20"/>
              </w:rPr>
              <w:t>
аффинаж драгоценных</w:t>
            </w:r>
          </w:p>
          <w:p>
            <w:pPr>
              <w:spacing w:after="20"/>
              <w:ind w:left="20"/>
              <w:jc w:val="both"/>
            </w:pPr>
            <w:r>
              <w:rPr>
                <w:rFonts w:ascii="Times New Roman"/>
                <w:b w:val="false"/>
                <w:i w:val="false"/>
                <w:color w:val="000000"/>
                <w:sz w:val="20"/>
              </w:rPr>
              <w:t>
металлов"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 могут оказывать</w:t>
            </w:r>
          </w:p>
          <w:p>
            <w:pPr>
              <w:spacing w:after="20"/>
              <w:ind w:left="20"/>
              <w:jc w:val="both"/>
            </w:pPr>
            <w:r>
              <w:rPr>
                <w:rFonts w:ascii="Times New Roman"/>
                <w:b w:val="false"/>
                <w:i w:val="false"/>
                <w:color w:val="000000"/>
                <w:sz w:val="20"/>
              </w:rPr>
              <w:t>
услуги только через</w:t>
            </w:r>
          </w:p>
          <w:p>
            <w:pPr>
              <w:spacing w:after="20"/>
              <w:ind w:left="20"/>
              <w:jc w:val="both"/>
            </w:pPr>
            <w:r>
              <w:rPr>
                <w:rFonts w:ascii="Times New Roman"/>
                <w:b w:val="false"/>
                <w:i w:val="false"/>
                <w:color w:val="000000"/>
                <w:sz w:val="20"/>
              </w:rPr>
              <w:t>
адвокатские бюро и</w:t>
            </w:r>
          </w:p>
          <w:p>
            <w:pPr>
              <w:spacing w:after="20"/>
              <w:ind w:left="20"/>
              <w:jc w:val="both"/>
            </w:pPr>
            <w:r>
              <w:rPr>
                <w:rFonts w:ascii="Times New Roman"/>
                <w:b w:val="false"/>
                <w:i w:val="false"/>
                <w:color w:val="000000"/>
                <w:sz w:val="20"/>
              </w:rPr>
              <w:t>
кабинеты, коллегии</w:t>
            </w:r>
          </w:p>
          <w:p>
            <w:pPr>
              <w:spacing w:after="20"/>
              <w:ind w:left="20"/>
              <w:jc w:val="both"/>
            </w:pPr>
            <w:r>
              <w:rPr>
                <w:rFonts w:ascii="Times New Roman"/>
                <w:b w:val="false"/>
                <w:i w:val="false"/>
                <w:color w:val="000000"/>
                <w:sz w:val="20"/>
              </w:rPr>
              <w:t>
адвокатов и юридические</w:t>
            </w:r>
          </w:p>
          <w:p>
            <w:pPr>
              <w:spacing w:after="20"/>
              <w:ind w:left="20"/>
              <w:jc w:val="both"/>
            </w:pPr>
            <w:r>
              <w:rPr>
                <w:rFonts w:ascii="Times New Roman"/>
                <w:b w:val="false"/>
                <w:i w:val="false"/>
                <w:color w:val="000000"/>
                <w:sz w:val="20"/>
              </w:rPr>
              <w:t>
консультации. Адвокаты</w:t>
            </w:r>
          </w:p>
          <w:p>
            <w:pPr>
              <w:spacing w:after="20"/>
              <w:ind w:left="20"/>
              <w:jc w:val="both"/>
            </w:pPr>
            <w:r>
              <w:rPr>
                <w:rFonts w:ascii="Times New Roman"/>
                <w:b w:val="false"/>
                <w:i w:val="false"/>
                <w:color w:val="000000"/>
                <w:sz w:val="20"/>
              </w:rPr>
              <w:t>
иностранных государств не</w:t>
            </w:r>
          </w:p>
          <w:p>
            <w:pPr>
              <w:spacing w:after="20"/>
              <w:ind w:left="20"/>
              <w:jc w:val="both"/>
            </w:pPr>
            <w:r>
              <w:rPr>
                <w:rFonts w:ascii="Times New Roman"/>
                <w:b w:val="false"/>
                <w:i w:val="false"/>
                <w:color w:val="000000"/>
                <w:sz w:val="20"/>
              </w:rPr>
              <w:t>
допускаются к оказанию</w:t>
            </w:r>
          </w:p>
          <w:p>
            <w:pPr>
              <w:spacing w:after="20"/>
              <w:ind w:left="20"/>
              <w:jc w:val="both"/>
            </w:pPr>
            <w:r>
              <w:rPr>
                <w:rFonts w:ascii="Times New Roman"/>
                <w:b w:val="false"/>
                <w:i w:val="false"/>
                <w:color w:val="000000"/>
                <w:sz w:val="20"/>
              </w:rPr>
              <w:t>
юридической помощи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по вопросам,</w:t>
            </w:r>
          </w:p>
          <w:p>
            <w:pPr>
              <w:spacing w:after="20"/>
              <w:ind w:left="20"/>
              <w:jc w:val="both"/>
            </w:pPr>
            <w:r>
              <w:rPr>
                <w:rFonts w:ascii="Times New Roman"/>
                <w:b w:val="false"/>
                <w:i w:val="false"/>
                <w:color w:val="000000"/>
                <w:sz w:val="20"/>
              </w:rPr>
              <w:t>
связанным с</w:t>
            </w:r>
          </w:p>
          <w:p>
            <w:pPr>
              <w:spacing w:after="20"/>
              <w:ind w:left="20"/>
              <w:jc w:val="both"/>
            </w:pPr>
            <w:r>
              <w:rPr>
                <w:rFonts w:ascii="Times New Roman"/>
                <w:b w:val="false"/>
                <w:i w:val="false"/>
                <w:color w:val="000000"/>
                <w:sz w:val="20"/>
              </w:rPr>
              <w:t>
государственной тайной</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иностранные граждане</w:t>
            </w:r>
          </w:p>
          <w:p>
            <w:pPr>
              <w:spacing w:after="20"/>
              <w:ind w:left="20"/>
              <w:jc w:val="both"/>
            </w:pPr>
            <w:r>
              <w:rPr>
                <w:rFonts w:ascii="Times New Roman"/>
                <w:b w:val="false"/>
                <w:i w:val="false"/>
                <w:color w:val="000000"/>
                <w:sz w:val="20"/>
              </w:rPr>
              <w:t>
вправе приобрести статус</w:t>
            </w:r>
          </w:p>
          <w:p>
            <w:pPr>
              <w:spacing w:after="20"/>
              <w:ind w:left="20"/>
              <w:jc w:val="both"/>
            </w:pPr>
            <w:r>
              <w:rPr>
                <w:rFonts w:ascii="Times New Roman"/>
                <w:b w:val="false"/>
                <w:i w:val="false"/>
                <w:color w:val="000000"/>
                <w:sz w:val="20"/>
              </w:rPr>
              <w:t>
адвоката в Российской</w:t>
            </w:r>
          </w:p>
          <w:p>
            <w:pPr>
              <w:spacing w:after="20"/>
              <w:ind w:left="20"/>
              <w:jc w:val="both"/>
            </w:pPr>
            <w:r>
              <w:rPr>
                <w:rFonts w:ascii="Times New Roman"/>
                <w:b w:val="false"/>
                <w:i w:val="false"/>
                <w:color w:val="000000"/>
                <w:sz w:val="20"/>
              </w:rPr>
              <w:t>
Федерации, если при</w:t>
            </w:r>
          </w:p>
          <w:p>
            <w:pPr>
              <w:spacing w:after="20"/>
              <w:ind w:left="20"/>
              <w:jc w:val="both"/>
            </w:pPr>
            <w:r>
              <w:rPr>
                <w:rFonts w:ascii="Times New Roman"/>
                <w:b w:val="false"/>
                <w:i w:val="false"/>
                <w:color w:val="000000"/>
                <w:sz w:val="20"/>
              </w:rPr>
              <w:t>
этом они не являются</w:t>
            </w:r>
          </w:p>
          <w:p>
            <w:pPr>
              <w:spacing w:after="20"/>
              <w:ind w:left="20"/>
              <w:jc w:val="both"/>
            </w:pPr>
            <w:r>
              <w:rPr>
                <w:rFonts w:ascii="Times New Roman"/>
                <w:b w:val="false"/>
                <w:i w:val="false"/>
                <w:color w:val="000000"/>
                <w:sz w:val="20"/>
              </w:rPr>
              <w:t>
адвокатами других</w:t>
            </w:r>
          </w:p>
          <w:p>
            <w:pPr>
              <w:spacing w:after="20"/>
              <w:ind w:left="20"/>
              <w:jc w:val="both"/>
            </w:pPr>
            <w:r>
              <w:rPr>
                <w:rFonts w:ascii="Times New Roman"/>
                <w:b w:val="false"/>
                <w:i w:val="false"/>
                <w:color w:val="000000"/>
                <w:sz w:val="20"/>
              </w:rPr>
              <w:t>
государств.</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31 мая 2002 г.</w:t>
            </w:r>
          </w:p>
          <w:p>
            <w:pPr>
              <w:spacing w:after="20"/>
              <w:ind w:left="20"/>
              <w:jc w:val="both"/>
            </w:pPr>
            <w:r>
              <w:rPr>
                <w:rFonts w:ascii="Times New Roman"/>
                <w:b w:val="false"/>
                <w:i w:val="false"/>
                <w:color w:val="000000"/>
                <w:sz w:val="20"/>
              </w:rPr>
              <w:t>
№ 63-ФЗ "Об</w:t>
            </w:r>
          </w:p>
          <w:p>
            <w:pPr>
              <w:spacing w:after="20"/>
              <w:ind w:left="20"/>
              <w:jc w:val="both"/>
            </w:pPr>
            <w:r>
              <w:rPr>
                <w:rFonts w:ascii="Times New Roman"/>
                <w:b w:val="false"/>
                <w:i w:val="false"/>
                <w:color w:val="000000"/>
                <w:sz w:val="20"/>
              </w:rPr>
              <w:t>
адвокатской</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адвокатуре в</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Частную детективную</w:t>
            </w:r>
          </w:p>
          <w:p>
            <w:pPr>
              <w:spacing w:after="20"/>
              <w:ind w:left="20"/>
              <w:jc w:val="both"/>
            </w:pPr>
            <w:r>
              <w:rPr>
                <w:rFonts w:ascii="Times New Roman"/>
                <w:b w:val="false"/>
                <w:i w:val="false"/>
                <w:color w:val="000000"/>
                <w:sz w:val="20"/>
              </w:rPr>
              <w:t>
и охранную</w:t>
            </w:r>
          </w:p>
          <w:p>
            <w:pPr>
              <w:spacing w:after="20"/>
              <w:ind w:left="20"/>
              <w:jc w:val="both"/>
            </w:pPr>
            <w:r>
              <w:rPr>
                <w:rFonts w:ascii="Times New Roman"/>
                <w:b w:val="false"/>
                <w:i w:val="false"/>
                <w:color w:val="000000"/>
                <w:sz w:val="20"/>
              </w:rPr>
              <w:t>
деятельность в</w:t>
            </w:r>
          </w:p>
          <w:p>
            <w:pPr>
              <w:spacing w:after="20"/>
              <w:ind w:left="20"/>
              <w:jc w:val="both"/>
            </w:pPr>
            <w:r>
              <w:rPr>
                <w:rFonts w:ascii="Times New Roman"/>
                <w:b w:val="false"/>
                <w:i w:val="false"/>
                <w:color w:val="000000"/>
                <w:sz w:val="20"/>
              </w:rPr>
              <w:t>
Российской Федерации могут</w:t>
            </w:r>
          </w:p>
          <w:p>
            <w:pPr>
              <w:spacing w:after="20"/>
              <w:ind w:left="20"/>
              <w:jc w:val="both"/>
            </w:pPr>
            <w:r>
              <w:rPr>
                <w:rFonts w:ascii="Times New Roman"/>
                <w:b w:val="false"/>
                <w:i w:val="false"/>
                <w:color w:val="000000"/>
                <w:sz w:val="20"/>
              </w:rPr>
              <w:t>
осуществлять только</w:t>
            </w:r>
          </w:p>
          <w:p>
            <w:pPr>
              <w:spacing w:after="20"/>
              <w:ind w:left="20"/>
              <w:jc w:val="both"/>
            </w:pPr>
            <w:r>
              <w:rPr>
                <w:rFonts w:ascii="Times New Roman"/>
                <w:b w:val="false"/>
                <w:i w:val="false"/>
                <w:color w:val="000000"/>
                <w:sz w:val="20"/>
              </w:rPr>
              <w:t>
юридические и физические</w:t>
            </w:r>
          </w:p>
          <w:p>
            <w:pPr>
              <w:spacing w:after="20"/>
              <w:ind w:left="20"/>
              <w:jc w:val="both"/>
            </w:pPr>
            <w:r>
              <w:rPr>
                <w:rFonts w:ascii="Times New Roman"/>
                <w:b w:val="false"/>
                <w:i w:val="false"/>
                <w:color w:val="000000"/>
                <w:sz w:val="20"/>
              </w:rPr>
              <w:t>
лица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РФ от 11</w:t>
            </w:r>
          </w:p>
          <w:p>
            <w:pPr>
              <w:spacing w:after="20"/>
              <w:ind w:left="20"/>
              <w:jc w:val="both"/>
            </w:pPr>
            <w:r>
              <w:rPr>
                <w:rFonts w:ascii="Times New Roman"/>
                <w:b w:val="false"/>
                <w:i w:val="false"/>
                <w:color w:val="000000"/>
                <w:sz w:val="20"/>
              </w:rPr>
              <w:t>
марта 1992 г. №</w:t>
            </w:r>
          </w:p>
          <w:p>
            <w:pPr>
              <w:spacing w:after="20"/>
              <w:ind w:left="20"/>
              <w:jc w:val="both"/>
            </w:pPr>
            <w:r>
              <w:rPr>
                <w:rFonts w:ascii="Times New Roman"/>
                <w:b w:val="false"/>
                <w:i w:val="false"/>
                <w:color w:val="000000"/>
                <w:sz w:val="20"/>
              </w:rPr>
              <w:t>
2487-I "О частной</w:t>
            </w:r>
          </w:p>
          <w:p>
            <w:pPr>
              <w:spacing w:after="20"/>
              <w:ind w:left="20"/>
              <w:jc w:val="both"/>
            </w:pPr>
            <w:r>
              <w:rPr>
                <w:rFonts w:ascii="Times New Roman"/>
                <w:b w:val="false"/>
                <w:i w:val="false"/>
                <w:color w:val="000000"/>
                <w:sz w:val="20"/>
              </w:rPr>
              <w:t>
детективной и</w:t>
            </w:r>
          </w:p>
          <w:p>
            <w:pPr>
              <w:spacing w:after="20"/>
              <w:ind w:left="20"/>
              <w:jc w:val="both"/>
            </w:pPr>
            <w:r>
              <w:rPr>
                <w:rFonts w:ascii="Times New Roman"/>
                <w:b w:val="false"/>
                <w:i w:val="false"/>
                <w:color w:val="000000"/>
                <w:sz w:val="20"/>
              </w:rPr>
              <w:t>
охранной деятельности</w:t>
            </w:r>
          </w:p>
          <w:p>
            <w:pPr>
              <w:spacing w:after="20"/>
              <w:ind w:left="20"/>
              <w:jc w:val="both"/>
            </w:pPr>
            <w:r>
              <w:rPr>
                <w:rFonts w:ascii="Times New Roman"/>
                <w:b w:val="false"/>
                <w:i w:val="false"/>
                <w:color w:val="000000"/>
                <w:sz w:val="20"/>
              </w:rPr>
              <w:t>
в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применяются к</w:t>
            </w:r>
          </w:p>
          <w:p>
            <w:pPr>
              <w:spacing w:after="20"/>
              <w:ind w:left="20"/>
              <w:jc w:val="both"/>
            </w:pPr>
            <w:r>
              <w:rPr>
                <w:rFonts w:ascii="Times New Roman"/>
                <w:b w:val="false"/>
                <w:i w:val="false"/>
                <w:color w:val="000000"/>
                <w:sz w:val="20"/>
              </w:rPr>
              <w:t>
учреждению лицом любой</w:t>
            </w:r>
          </w:p>
          <w:p>
            <w:pPr>
              <w:spacing w:after="20"/>
              <w:ind w:left="20"/>
              <w:jc w:val="both"/>
            </w:pPr>
            <w:r>
              <w:rPr>
                <w:rFonts w:ascii="Times New Roman"/>
                <w:b w:val="false"/>
                <w:i w:val="false"/>
                <w:color w:val="000000"/>
                <w:sz w:val="20"/>
              </w:rPr>
              <w:t>
Стороны на территории</w:t>
            </w:r>
          </w:p>
          <w:p>
            <w:pPr>
              <w:spacing w:after="20"/>
              <w:ind w:left="20"/>
              <w:jc w:val="both"/>
            </w:pPr>
            <w:r>
              <w:rPr>
                <w:rFonts w:ascii="Times New Roman"/>
                <w:b w:val="false"/>
                <w:i w:val="false"/>
                <w:color w:val="000000"/>
                <w:sz w:val="20"/>
              </w:rPr>
              <w:t>
Российской Федерации для</w:t>
            </w:r>
          </w:p>
          <w:p>
            <w:pPr>
              <w:spacing w:after="20"/>
              <w:ind w:left="20"/>
              <w:jc w:val="both"/>
            </w:pPr>
            <w:r>
              <w:rPr>
                <w:rFonts w:ascii="Times New Roman"/>
                <w:b w:val="false"/>
                <w:i w:val="false"/>
                <w:color w:val="000000"/>
                <w:sz w:val="20"/>
              </w:rPr>
              <w:t>
осуществления деятельности</w:t>
            </w:r>
          </w:p>
          <w:p>
            <w:pPr>
              <w:spacing w:after="20"/>
              <w:ind w:left="20"/>
              <w:jc w:val="both"/>
            </w:pPr>
            <w:r>
              <w:rPr>
                <w:rFonts w:ascii="Times New Roman"/>
                <w:b w:val="false"/>
                <w:i w:val="false"/>
                <w:color w:val="000000"/>
                <w:sz w:val="20"/>
              </w:rPr>
              <w:t>
и операций в сфере</w:t>
            </w:r>
          </w:p>
          <w:p>
            <w:pPr>
              <w:spacing w:after="20"/>
              <w:ind w:left="20"/>
              <w:jc w:val="both"/>
            </w:pPr>
            <w:r>
              <w:rPr>
                <w:rFonts w:ascii="Times New Roman"/>
                <w:b w:val="false"/>
                <w:i w:val="false"/>
                <w:color w:val="000000"/>
                <w:sz w:val="20"/>
              </w:rPr>
              <w:t>
ядерной энергетики</w:t>
            </w:r>
          </w:p>
          <w:p>
            <w:pPr>
              <w:spacing w:after="20"/>
              <w:ind w:left="20"/>
              <w:jc w:val="both"/>
            </w:pPr>
            <w:r>
              <w:rPr>
                <w:rFonts w:ascii="Times New Roman"/>
                <w:b w:val="false"/>
                <w:i w:val="false"/>
                <w:color w:val="000000"/>
                <w:sz w:val="20"/>
              </w:rPr>
              <w:t>
и обращения с</w:t>
            </w:r>
          </w:p>
          <w:p>
            <w:pPr>
              <w:spacing w:after="20"/>
              <w:ind w:left="20"/>
              <w:jc w:val="both"/>
            </w:pPr>
            <w:r>
              <w:rPr>
                <w:rFonts w:ascii="Times New Roman"/>
                <w:b w:val="false"/>
                <w:i w:val="false"/>
                <w:color w:val="000000"/>
                <w:sz w:val="20"/>
              </w:rPr>
              <w:t>
радиоактивными отходами.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5 февраля 2007</w:t>
            </w:r>
          </w:p>
          <w:p>
            <w:pPr>
              <w:spacing w:after="20"/>
              <w:ind w:left="20"/>
              <w:jc w:val="both"/>
            </w:pPr>
            <w:r>
              <w:rPr>
                <w:rFonts w:ascii="Times New Roman"/>
                <w:b w:val="false"/>
                <w:i w:val="false"/>
                <w:color w:val="000000"/>
                <w:sz w:val="20"/>
              </w:rPr>
              <w:t>
г. N 13-ФЗ "Об</w:t>
            </w:r>
          </w:p>
          <w:p>
            <w:pPr>
              <w:spacing w:after="20"/>
              <w:ind w:left="20"/>
              <w:jc w:val="both"/>
            </w:pPr>
            <w:r>
              <w:rPr>
                <w:rFonts w:ascii="Times New Roman"/>
                <w:b w:val="false"/>
                <w:i w:val="false"/>
                <w:color w:val="000000"/>
                <w:sz w:val="20"/>
              </w:rPr>
              <w:t>
особенностях</w:t>
            </w:r>
          </w:p>
          <w:p>
            <w:pPr>
              <w:spacing w:after="20"/>
              <w:ind w:left="20"/>
              <w:jc w:val="both"/>
            </w:pPr>
            <w:r>
              <w:rPr>
                <w:rFonts w:ascii="Times New Roman"/>
                <w:b w:val="false"/>
                <w:i w:val="false"/>
                <w:color w:val="000000"/>
                <w:sz w:val="20"/>
              </w:rPr>
              <w:t>
управления и</w:t>
            </w:r>
          </w:p>
          <w:p>
            <w:pPr>
              <w:spacing w:after="20"/>
              <w:ind w:left="20"/>
              <w:jc w:val="both"/>
            </w:pPr>
            <w:r>
              <w:rPr>
                <w:rFonts w:ascii="Times New Roman"/>
                <w:b w:val="false"/>
                <w:i w:val="false"/>
                <w:color w:val="000000"/>
                <w:sz w:val="20"/>
              </w:rPr>
              <w:t>
распоряжения</w:t>
            </w:r>
          </w:p>
          <w:p>
            <w:pPr>
              <w:spacing w:after="20"/>
              <w:ind w:left="20"/>
              <w:jc w:val="both"/>
            </w:pPr>
            <w:r>
              <w:rPr>
                <w:rFonts w:ascii="Times New Roman"/>
                <w:b w:val="false"/>
                <w:i w:val="false"/>
                <w:color w:val="000000"/>
                <w:sz w:val="20"/>
              </w:rPr>
              <w:t>
имуществом и</w:t>
            </w:r>
          </w:p>
          <w:p>
            <w:pPr>
              <w:spacing w:after="20"/>
              <w:ind w:left="20"/>
              <w:jc w:val="both"/>
            </w:pPr>
            <w:r>
              <w:rPr>
                <w:rFonts w:ascii="Times New Roman"/>
                <w:b w:val="false"/>
                <w:i w:val="false"/>
                <w:color w:val="000000"/>
                <w:sz w:val="20"/>
              </w:rPr>
              <w:t>
акциями организаций,</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деятельность в</w:t>
            </w:r>
          </w:p>
          <w:p>
            <w:pPr>
              <w:spacing w:after="20"/>
              <w:ind w:left="20"/>
              <w:jc w:val="both"/>
            </w:pPr>
            <w:r>
              <w:rPr>
                <w:rFonts w:ascii="Times New Roman"/>
                <w:b w:val="false"/>
                <w:i w:val="false"/>
                <w:color w:val="000000"/>
                <w:sz w:val="20"/>
              </w:rPr>
              <w:t>
области использования</w:t>
            </w:r>
          </w:p>
          <w:p>
            <w:pPr>
              <w:spacing w:after="20"/>
              <w:ind w:left="20"/>
              <w:jc w:val="both"/>
            </w:pPr>
            <w:r>
              <w:rPr>
                <w:rFonts w:ascii="Times New Roman"/>
                <w:b w:val="false"/>
                <w:i w:val="false"/>
                <w:color w:val="000000"/>
                <w:sz w:val="20"/>
              </w:rPr>
              <w:t>
атомной энергии, и</w:t>
            </w:r>
          </w:p>
          <w:p>
            <w:pPr>
              <w:spacing w:after="20"/>
              <w:ind w:left="20"/>
              <w:jc w:val="both"/>
            </w:pPr>
            <w:r>
              <w:rPr>
                <w:rFonts w:ascii="Times New Roman"/>
                <w:b w:val="false"/>
                <w:i w:val="false"/>
                <w:color w:val="000000"/>
                <w:sz w:val="20"/>
              </w:rPr>
              <w:t>
о внесении изменений</w:t>
            </w:r>
          </w:p>
          <w:p>
            <w:pPr>
              <w:spacing w:after="20"/>
              <w:ind w:left="20"/>
              <w:jc w:val="both"/>
            </w:pPr>
            <w:r>
              <w:rPr>
                <w:rFonts w:ascii="Times New Roman"/>
                <w:b w:val="false"/>
                <w:i w:val="false"/>
                <w:color w:val="000000"/>
                <w:sz w:val="20"/>
              </w:rPr>
              <w:t>
в отдельные</w:t>
            </w:r>
          </w:p>
          <w:p>
            <w:pPr>
              <w:spacing w:after="20"/>
              <w:ind w:left="20"/>
              <w:jc w:val="both"/>
            </w:pPr>
            <w:r>
              <w:rPr>
                <w:rFonts w:ascii="Times New Roman"/>
                <w:b w:val="false"/>
                <w:i w:val="false"/>
                <w:color w:val="000000"/>
                <w:sz w:val="20"/>
              </w:rPr>
              <w:t>
законодательные</w:t>
            </w:r>
          </w:p>
          <w:p>
            <w:pPr>
              <w:spacing w:after="20"/>
              <w:ind w:left="20"/>
              <w:jc w:val="both"/>
            </w:pPr>
            <w:r>
              <w:rPr>
                <w:rFonts w:ascii="Times New Roman"/>
                <w:b w:val="false"/>
                <w:i w:val="false"/>
                <w:color w:val="000000"/>
                <w:sz w:val="20"/>
              </w:rPr>
              <w:t>
акты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21 ноября 1995</w:t>
            </w:r>
          </w:p>
          <w:p>
            <w:pPr>
              <w:spacing w:after="20"/>
              <w:ind w:left="20"/>
              <w:jc w:val="both"/>
            </w:pPr>
            <w:r>
              <w:rPr>
                <w:rFonts w:ascii="Times New Roman"/>
                <w:b w:val="false"/>
                <w:i w:val="false"/>
                <w:color w:val="000000"/>
                <w:sz w:val="20"/>
              </w:rPr>
              <w:t>
г. № 170-ФЗ "Об</w:t>
            </w:r>
          </w:p>
          <w:p>
            <w:pPr>
              <w:spacing w:after="20"/>
              <w:ind w:left="20"/>
              <w:jc w:val="both"/>
            </w:pPr>
            <w:r>
              <w:rPr>
                <w:rFonts w:ascii="Times New Roman"/>
                <w:b w:val="false"/>
                <w:i w:val="false"/>
                <w:color w:val="000000"/>
                <w:sz w:val="20"/>
              </w:rPr>
              <w:t>
использовании</w:t>
            </w:r>
          </w:p>
          <w:p>
            <w:pPr>
              <w:spacing w:after="20"/>
              <w:ind w:left="20"/>
              <w:jc w:val="both"/>
            </w:pPr>
            <w:r>
              <w:rPr>
                <w:rFonts w:ascii="Times New Roman"/>
                <w:b w:val="false"/>
                <w:i w:val="false"/>
                <w:color w:val="000000"/>
                <w:sz w:val="20"/>
              </w:rPr>
              <w:t>
атомной энергии",</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30 ноября 1995</w:t>
            </w:r>
          </w:p>
          <w:p>
            <w:pPr>
              <w:spacing w:after="20"/>
              <w:ind w:left="20"/>
              <w:jc w:val="both"/>
            </w:pPr>
            <w:r>
              <w:rPr>
                <w:rFonts w:ascii="Times New Roman"/>
                <w:b w:val="false"/>
                <w:i w:val="false"/>
                <w:color w:val="000000"/>
                <w:sz w:val="20"/>
              </w:rPr>
              <w:t>
г. № 187-ФЗ "О</w:t>
            </w:r>
          </w:p>
          <w:p>
            <w:pPr>
              <w:spacing w:after="20"/>
              <w:ind w:left="20"/>
              <w:jc w:val="both"/>
            </w:pPr>
            <w:r>
              <w:rPr>
                <w:rFonts w:ascii="Times New Roman"/>
                <w:b w:val="false"/>
                <w:i w:val="false"/>
                <w:color w:val="000000"/>
                <w:sz w:val="20"/>
              </w:rPr>
              <w:t>
континентальном</w:t>
            </w:r>
          </w:p>
          <w:p>
            <w:pPr>
              <w:spacing w:after="20"/>
              <w:ind w:left="20"/>
              <w:jc w:val="both"/>
            </w:pPr>
            <w:r>
              <w:rPr>
                <w:rFonts w:ascii="Times New Roman"/>
                <w:b w:val="false"/>
                <w:i w:val="false"/>
                <w:color w:val="000000"/>
                <w:sz w:val="20"/>
              </w:rPr>
              <w:t>
шельфе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Кадастровая деятельность</w:t>
            </w:r>
          </w:p>
          <w:p>
            <w:pPr>
              <w:spacing w:after="20"/>
              <w:ind w:left="20"/>
              <w:jc w:val="both"/>
            </w:pPr>
            <w:r>
              <w:rPr>
                <w:rFonts w:ascii="Times New Roman"/>
                <w:b w:val="false"/>
                <w:i w:val="false"/>
                <w:color w:val="000000"/>
                <w:sz w:val="20"/>
              </w:rPr>
              <w:t>
на территории Российской</w:t>
            </w:r>
          </w:p>
          <w:p>
            <w:pPr>
              <w:spacing w:after="20"/>
              <w:ind w:left="20"/>
              <w:jc w:val="both"/>
            </w:pPr>
            <w:r>
              <w:rPr>
                <w:rFonts w:ascii="Times New Roman"/>
                <w:b w:val="false"/>
                <w:i w:val="false"/>
                <w:color w:val="000000"/>
                <w:sz w:val="20"/>
              </w:rPr>
              <w:t>
Федерации может</w:t>
            </w:r>
          </w:p>
          <w:p>
            <w:pPr>
              <w:spacing w:after="20"/>
              <w:ind w:left="20"/>
              <w:jc w:val="both"/>
            </w:pPr>
            <w:r>
              <w:rPr>
                <w:rFonts w:ascii="Times New Roman"/>
                <w:b w:val="false"/>
                <w:i w:val="false"/>
                <w:color w:val="000000"/>
                <w:sz w:val="20"/>
              </w:rPr>
              <w:t>
осуществляться</w:t>
            </w:r>
          </w:p>
          <w:p>
            <w:pPr>
              <w:spacing w:after="20"/>
              <w:ind w:left="20"/>
              <w:jc w:val="both"/>
            </w:pPr>
            <w:r>
              <w:rPr>
                <w:rFonts w:ascii="Times New Roman"/>
                <w:b w:val="false"/>
                <w:i w:val="false"/>
                <w:color w:val="000000"/>
                <w:sz w:val="20"/>
              </w:rPr>
              <w:t>
исключительно</w:t>
            </w:r>
          </w:p>
          <w:p>
            <w:pPr>
              <w:spacing w:after="20"/>
              <w:ind w:left="20"/>
              <w:jc w:val="both"/>
            </w:pPr>
            <w:r>
              <w:rPr>
                <w:rFonts w:ascii="Times New Roman"/>
                <w:b w:val="false"/>
                <w:i w:val="false"/>
                <w:color w:val="000000"/>
                <w:sz w:val="20"/>
              </w:rPr>
              <w:t>
лицами Российской</w:t>
            </w:r>
          </w:p>
          <w:p>
            <w:pPr>
              <w:spacing w:after="20"/>
              <w:ind w:left="20"/>
              <w:jc w:val="both"/>
            </w:pPr>
            <w:r>
              <w:rPr>
                <w:rFonts w:ascii="Times New Roman"/>
                <w:b w:val="false"/>
                <w:i w:val="false"/>
                <w:color w:val="000000"/>
                <w:sz w:val="20"/>
              </w:rPr>
              <w:t>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24 июля 2007 г.</w:t>
            </w:r>
          </w:p>
          <w:p>
            <w:pPr>
              <w:spacing w:after="20"/>
              <w:ind w:left="20"/>
              <w:jc w:val="both"/>
            </w:pPr>
            <w:r>
              <w:rPr>
                <w:rFonts w:ascii="Times New Roman"/>
                <w:b w:val="false"/>
                <w:i w:val="false"/>
                <w:color w:val="000000"/>
                <w:sz w:val="20"/>
              </w:rPr>
              <w:t>
№ 221-ФЗ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кадастре</w:t>
            </w:r>
          </w:p>
          <w:p>
            <w:pPr>
              <w:spacing w:after="20"/>
              <w:ind w:left="20"/>
              <w:jc w:val="both"/>
            </w:pPr>
            <w:r>
              <w:rPr>
                <w:rFonts w:ascii="Times New Roman"/>
                <w:b w:val="false"/>
                <w:i w:val="false"/>
                <w:color w:val="000000"/>
                <w:sz w:val="20"/>
              </w:rPr>
              <w:t>
недвижимости".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Страховыми агентами,</w:t>
            </w:r>
          </w:p>
          <w:p>
            <w:pPr>
              <w:spacing w:after="20"/>
              <w:ind w:left="20"/>
              <w:jc w:val="both"/>
            </w:pPr>
            <w:r>
              <w:rPr>
                <w:rFonts w:ascii="Times New Roman"/>
                <w:b w:val="false"/>
                <w:i w:val="false"/>
                <w:color w:val="000000"/>
                <w:sz w:val="20"/>
              </w:rPr>
              <w:t>
страховыми,</w:t>
            </w:r>
          </w:p>
          <w:p>
            <w:pPr>
              <w:spacing w:after="20"/>
              <w:ind w:left="20"/>
              <w:jc w:val="both"/>
            </w:pPr>
            <w:r>
              <w:rPr>
                <w:rFonts w:ascii="Times New Roman"/>
                <w:b w:val="false"/>
                <w:i w:val="false"/>
                <w:color w:val="000000"/>
                <w:sz w:val="20"/>
              </w:rPr>
              <w:t>
брокерами могут</w:t>
            </w:r>
          </w:p>
          <w:p>
            <w:pPr>
              <w:spacing w:after="20"/>
              <w:ind w:left="20"/>
              <w:jc w:val="both"/>
            </w:pPr>
            <w:r>
              <w:rPr>
                <w:rFonts w:ascii="Times New Roman"/>
                <w:b w:val="false"/>
                <w:i w:val="false"/>
                <w:color w:val="000000"/>
                <w:sz w:val="20"/>
              </w:rPr>
              <w:t>
являться только</w:t>
            </w:r>
          </w:p>
          <w:p>
            <w:pPr>
              <w:spacing w:after="20"/>
              <w:ind w:left="20"/>
              <w:jc w:val="both"/>
            </w:pPr>
            <w:r>
              <w:rPr>
                <w:rFonts w:ascii="Times New Roman"/>
                <w:b w:val="false"/>
                <w:i w:val="false"/>
                <w:color w:val="000000"/>
                <w:sz w:val="20"/>
              </w:rPr>
              <w:t>
российские лица.</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27 ноября</w:t>
            </w:r>
          </w:p>
          <w:p>
            <w:pPr>
              <w:spacing w:after="20"/>
              <w:ind w:left="20"/>
              <w:jc w:val="both"/>
            </w:pPr>
            <w:r>
              <w:rPr>
                <w:rFonts w:ascii="Times New Roman"/>
                <w:b w:val="false"/>
                <w:i w:val="false"/>
                <w:color w:val="000000"/>
                <w:sz w:val="20"/>
              </w:rPr>
              <w:t>
1992 г. № 4015-1 "Об</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страхового дела в</w:t>
            </w:r>
          </w:p>
          <w:p>
            <w:pPr>
              <w:spacing w:after="20"/>
              <w:ind w:left="20"/>
              <w:jc w:val="both"/>
            </w:pPr>
            <w:r>
              <w:rPr>
                <w:rFonts w:ascii="Times New Roman"/>
                <w:b w:val="false"/>
                <w:i w:val="false"/>
                <w:color w:val="000000"/>
                <w:sz w:val="20"/>
              </w:rPr>
              <w:t>
Российской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кредитных</w:t>
            </w:r>
          </w:p>
          <w:p>
            <w:pPr>
              <w:spacing w:after="20"/>
              <w:ind w:left="20"/>
              <w:jc w:val="both"/>
            </w:pPr>
            <w:r>
              <w:rPr>
                <w:rFonts w:ascii="Times New Roman"/>
                <w:b w:val="false"/>
                <w:i w:val="false"/>
                <w:color w:val="000000"/>
                <w:sz w:val="20"/>
              </w:rPr>
              <w:t>
организаций с</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инвестициями требует</w:t>
            </w:r>
          </w:p>
          <w:p>
            <w:pPr>
              <w:spacing w:after="20"/>
              <w:ind w:left="20"/>
              <w:jc w:val="both"/>
            </w:pPr>
            <w:r>
              <w:rPr>
                <w:rFonts w:ascii="Times New Roman"/>
                <w:b w:val="false"/>
                <w:i w:val="false"/>
                <w:color w:val="000000"/>
                <w:sz w:val="20"/>
              </w:rPr>
              <w:t>
получения предварительного</w:t>
            </w:r>
          </w:p>
          <w:p>
            <w:pPr>
              <w:spacing w:after="20"/>
              <w:ind w:left="20"/>
              <w:jc w:val="both"/>
            </w:pPr>
            <w:r>
              <w:rPr>
                <w:rFonts w:ascii="Times New Roman"/>
                <w:b w:val="false"/>
                <w:i w:val="false"/>
                <w:color w:val="000000"/>
                <w:sz w:val="20"/>
              </w:rPr>
              <w:t>
разрешения Банка</w:t>
            </w:r>
          </w:p>
          <w:p>
            <w:pPr>
              <w:spacing w:after="20"/>
              <w:ind w:left="20"/>
              <w:jc w:val="both"/>
            </w:pPr>
            <w:r>
              <w:rPr>
                <w:rFonts w:ascii="Times New Roman"/>
                <w:b w:val="false"/>
                <w:i w:val="false"/>
                <w:color w:val="000000"/>
                <w:sz w:val="20"/>
              </w:rPr>
              <w:t>
России. Банк России</w:t>
            </w:r>
          </w:p>
          <w:p>
            <w:pPr>
              <w:spacing w:after="20"/>
              <w:ind w:left="20"/>
              <w:jc w:val="both"/>
            </w:pPr>
            <w:r>
              <w:rPr>
                <w:rFonts w:ascii="Times New Roman"/>
                <w:b w:val="false"/>
                <w:i w:val="false"/>
                <w:color w:val="000000"/>
                <w:sz w:val="20"/>
              </w:rPr>
              <w:t>
прекращает выдачу</w:t>
            </w:r>
          </w:p>
          <w:p>
            <w:pPr>
              <w:spacing w:after="20"/>
              <w:ind w:left="20"/>
              <w:jc w:val="both"/>
            </w:pPr>
            <w:r>
              <w:rPr>
                <w:rFonts w:ascii="Times New Roman"/>
                <w:b w:val="false"/>
                <w:i w:val="false"/>
                <w:color w:val="000000"/>
                <w:sz w:val="20"/>
              </w:rPr>
              <w:t>
лицензий на осуществление</w:t>
            </w:r>
          </w:p>
          <w:p>
            <w:pPr>
              <w:spacing w:after="20"/>
              <w:ind w:left="20"/>
              <w:jc w:val="both"/>
            </w:pPr>
            <w:r>
              <w:rPr>
                <w:rFonts w:ascii="Times New Roman"/>
                <w:b w:val="false"/>
                <w:i w:val="false"/>
                <w:color w:val="000000"/>
                <w:sz w:val="20"/>
              </w:rPr>
              <w:t>
банковских операций</w:t>
            </w:r>
          </w:p>
          <w:p>
            <w:pPr>
              <w:spacing w:after="20"/>
              <w:ind w:left="20"/>
              <w:jc w:val="both"/>
            </w:pPr>
            <w:r>
              <w:rPr>
                <w:rFonts w:ascii="Times New Roman"/>
                <w:b w:val="false"/>
                <w:i w:val="false"/>
                <w:color w:val="000000"/>
                <w:sz w:val="20"/>
              </w:rPr>
              <w:t>
банкам с иностранными</w:t>
            </w:r>
          </w:p>
          <w:p>
            <w:pPr>
              <w:spacing w:after="20"/>
              <w:ind w:left="20"/>
              <w:jc w:val="both"/>
            </w:pPr>
            <w:r>
              <w:rPr>
                <w:rFonts w:ascii="Times New Roman"/>
                <w:b w:val="false"/>
                <w:i w:val="false"/>
                <w:color w:val="000000"/>
                <w:sz w:val="20"/>
              </w:rPr>
              <w:t>
инвестициями, при</w:t>
            </w:r>
          </w:p>
          <w:p>
            <w:pPr>
              <w:spacing w:after="20"/>
              <w:ind w:left="20"/>
              <w:jc w:val="both"/>
            </w:pPr>
            <w:r>
              <w:rPr>
                <w:rFonts w:ascii="Times New Roman"/>
                <w:b w:val="false"/>
                <w:i w:val="false"/>
                <w:color w:val="000000"/>
                <w:sz w:val="20"/>
              </w:rPr>
              <w:t>
достижении квоты,</w:t>
            </w:r>
          </w:p>
          <w:p>
            <w:pPr>
              <w:spacing w:after="20"/>
              <w:ind w:left="20"/>
              <w:jc w:val="both"/>
            </w:pPr>
            <w:r>
              <w:rPr>
                <w:rFonts w:ascii="Times New Roman"/>
                <w:b w:val="false"/>
                <w:i w:val="false"/>
                <w:color w:val="000000"/>
                <w:sz w:val="20"/>
              </w:rPr>
              <w:t>
установленной</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Банк</w:t>
            </w:r>
          </w:p>
          <w:p>
            <w:pPr>
              <w:spacing w:after="20"/>
              <w:ind w:left="20"/>
              <w:jc w:val="both"/>
            </w:pPr>
            <w:r>
              <w:rPr>
                <w:rFonts w:ascii="Times New Roman"/>
                <w:b w:val="false"/>
                <w:i w:val="false"/>
                <w:color w:val="000000"/>
                <w:sz w:val="20"/>
              </w:rPr>
              <w:t>
России имеет право</w:t>
            </w:r>
          </w:p>
          <w:p>
            <w:pPr>
              <w:spacing w:after="20"/>
              <w:ind w:left="20"/>
              <w:jc w:val="both"/>
            </w:pPr>
            <w:r>
              <w:rPr>
                <w:rFonts w:ascii="Times New Roman"/>
                <w:b w:val="false"/>
                <w:i w:val="false"/>
                <w:color w:val="000000"/>
                <w:sz w:val="20"/>
              </w:rPr>
              <w:t>
принимать любые меры для</w:t>
            </w:r>
          </w:p>
          <w:p>
            <w:pPr>
              <w:spacing w:after="20"/>
              <w:ind w:left="20"/>
              <w:jc w:val="both"/>
            </w:pPr>
            <w:r>
              <w:rPr>
                <w:rFonts w:ascii="Times New Roman"/>
                <w:b w:val="false"/>
                <w:i w:val="false"/>
                <w:color w:val="000000"/>
                <w:sz w:val="20"/>
              </w:rPr>
              <w:t>
соблюдения данного</w:t>
            </w:r>
          </w:p>
          <w:p>
            <w:pPr>
              <w:spacing w:after="20"/>
              <w:ind w:left="20"/>
              <w:jc w:val="both"/>
            </w:pPr>
            <w:r>
              <w:rPr>
                <w:rFonts w:ascii="Times New Roman"/>
                <w:b w:val="false"/>
                <w:i w:val="false"/>
                <w:color w:val="000000"/>
                <w:sz w:val="20"/>
              </w:rPr>
              <w:t>
ограничения. При</w:t>
            </w:r>
          </w:p>
          <w:p>
            <w:pPr>
              <w:spacing w:after="20"/>
              <w:ind w:left="20"/>
              <w:jc w:val="both"/>
            </w:pPr>
            <w:r>
              <w:rPr>
                <w:rFonts w:ascii="Times New Roman"/>
                <w:b w:val="false"/>
                <w:i w:val="false"/>
                <w:color w:val="000000"/>
                <w:sz w:val="20"/>
              </w:rPr>
              <w:t>
рассмотрении вопроса о</w:t>
            </w:r>
          </w:p>
          <w:p>
            <w:pPr>
              <w:spacing w:after="20"/>
              <w:ind w:left="20"/>
              <w:jc w:val="both"/>
            </w:pPr>
            <w:r>
              <w:rPr>
                <w:rFonts w:ascii="Times New Roman"/>
                <w:b w:val="false"/>
                <w:i w:val="false"/>
                <w:color w:val="000000"/>
                <w:sz w:val="20"/>
              </w:rPr>
              <w:t>
выдаче разрешения</w:t>
            </w:r>
          </w:p>
          <w:p>
            <w:pPr>
              <w:spacing w:after="20"/>
              <w:ind w:left="20"/>
              <w:jc w:val="both"/>
            </w:pPr>
            <w:r>
              <w:rPr>
                <w:rFonts w:ascii="Times New Roman"/>
                <w:b w:val="false"/>
                <w:i w:val="false"/>
                <w:color w:val="000000"/>
                <w:sz w:val="20"/>
              </w:rPr>
              <w:t>
учитывается уровень</w:t>
            </w:r>
          </w:p>
          <w:p>
            <w:pPr>
              <w:spacing w:after="20"/>
              <w:ind w:left="20"/>
              <w:jc w:val="both"/>
            </w:pPr>
            <w:r>
              <w:rPr>
                <w:rFonts w:ascii="Times New Roman"/>
                <w:b w:val="false"/>
                <w:i w:val="false"/>
                <w:color w:val="000000"/>
                <w:sz w:val="20"/>
              </w:rPr>
              <w:t>
использования квоты</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в банковской</w:t>
            </w:r>
          </w:p>
          <w:p>
            <w:pPr>
              <w:spacing w:after="20"/>
              <w:ind w:left="20"/>
              <w:jc w:val="both"/>
            </w:pPr>
            <w:r>
              <w:rPr>
                <w:rFonts w:ascii="Times New Roman"/>
                <w:b w:val="false"/>
                <w:i w:val="false"/>
                <w:color w:val="000000"/>
                <w:sz w:val="20"/>
              </w:rPr>
              <w:t>
системе Российской</w:t>
            </w:r>
          </w:p>
          <w:p>
            <w:pPr>
              <w:spacing w:after="20"/>
              <w:ind w:left="20"/>
              <w:jc w:val="both"/>
            </w:pPr>
            <w:r>
              <w:rPr>
                <w:rFonts w:ascii="Times New Roman"/>
                <w:b w:val="false"/>
                <w:i w:val="false"/>
                <w:color w:val="000000"/>
                <w:sz w:val="20"/>
              </w:rPr>
              <w:t>
Федерации, а также</w:t>
            </w:r>
          </w:p>
          <w:p>
            <w:pPr>
              <w:spacing w:after="20"/>
              <w:ind w:left="20"/>
              <w:jc w:val="both"/>
            </w:pPr>
            <w:r>
              <w:rPr>
                <w:rFonts w:ascii="Times New Roman"/>
                <w:b w:val="false"/>
                <w:i w:val="false"/>
                <w:color w:val="000000"/>
                <w:sz w:val="20"/>
              </w:rPr>
              <w:t>
финансовое положение и</w:t>
            </w:r>
          </w:p>
          <w:p>
            <w:pPr>
              <w:spacing w:after="20"/>
              <w:ind w:left="20"/>
              <w:jc w:val="both"/>
            </w:pPr>
            <w:r>
              <w:rPr>
                <w:rFonts w:ascii="Times New Roman"/>
                <w:b w:val="false"/>
                <w:i w:val="false"/>
                <w:color w:val="000000"/>
                <w:sz w:val="20"/>
              </w:rPr>
              <w:t>
деловая репутация</w:t>
            </w:r>
          </w:p>
          <w:p>
            <w:pPr>
              <w:spacing w:after="20"/>
              <w:ind w:left="20"/>
              <w:jc w:val="both"/>
            </w:pPr>
            <w:r>
              <w:rPr>
                <w:rFonts w:ascii="Times New Roman"/>
                <w:b w:val="false"/>
                <w:i w:val="false"/>
                <w:color w:val="000000"/>
                <w:sz w:val="20"/>
              </w:rPr>
              <w:t>
учредителей-нерезидентов.</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 РСФСР от 2</w:t>
            </w:r>
          </w:p>
          <w:p>
            <w:pPr>
              <w:spacing w:after="20"/>
              <w:ind w:left="20"/>
              <w:jc w:val="both"/>
            </w:pPr>
            <w:r>
              <w:rPr>
                <w:rFonts w:ascii="Times New Roman"/>
                <w:b w:val="false"/>
                <w:i w:val="false"/>
                <w:color w:val="000000"/>
                <w:sz w:val="20"/>
              </w:rPr>
              <w:t>
декабря 1990 г.</w:t>
            </w:r>
          </w:p>
          <w:p>
            <w:pPr>
              <w:spacing w:after="20"/>
              <w:ind w:left="20"/>
              <w:jc w:val="both"/>
            </w:pPr>
            <w:r>
              <w:rPr>
                <w:rFonts w:ascii="Times New Roman"/>
                <w:b w:val="false"/>
                <w:i w:val="false"/>
                <w:color w:val="000000"/>
                <w:sz w:val="20"/>
              </w:rPr>
              <w:t>
№ 395-1 "О банках и</w:t>
            </w:r>
          </w:p>
          <w:p>
            <w:pPr>
              <w:spacing w:after="20"/>
              <w:ind w:left="20"/>
              <w:jc w:val="both"/>
            </w:pPr>
            <w:r>
              <w:rPr>
                <w:rFonts w:ascii="Times New Roman"/>
                <w:b w:val="false"/>
                <w:i w:val="false"/>
                <w:color w:val="000000"/>
                <w:sz w:val="20"/>
              </w:rPr>
              <w:t>
банковской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Федеральным</w:t>
            </w:r>
          </w:p>
          <w:p>
            <w:pPr>
              <w:spacing w:after="20"/>
              <w:ind w:left="20"/>
              <w:jc w:val="both"/>
            </w:pPr>
            <w:r>
              <w:rPr>
                <w:rFonts w:ascii="Times New Roman"/>
                <w:b w:val="false"/>
                <w:i w:val="false"/>
                <w:color w:val="000000"/>
                <w:sz w:val="20"/>
              </w:rPr>
              <w:t>
законом от 10 июля</w:t>
            </w:r>
          </w:p>
          <w:p>
            <w:pPr>
              <w:spacing w:after="20"/>
              <w:ind w:left="20"/>
              <w:jc w:val="both"/>
            </w:pPr>
            <w:r>
              <w:rPr>
                <w:rFonts w:ascii="Times New Roman"/>
                <w:b w:val="false"/>
                <w:i w:val="false"/>
                <w:color w:val="000000"/>
                <w:sz w:val="20"/>
              </w:rPr>
              <w:t>
2002 г. № 86-ФЗ "О</w:t>
            </w:r>
          </w:p>
          <w:p>
            <w:pPr>
              <w:spacing w:after="20"/>
              <w:ind w:left="20"/>
              <w:jc w:val="both"/>
            </w:pPr>
            <w:r>
              <w:rPr>
                <w:rFonts w:ascii="Times New Roman"/>
                <w:b w:val="false"/>
                <w:i w:val="false"/>
                <w:color w:val="000000"/>
                <w:sz w:val="20"/>
              </w:rPr>
              <w:t>
Центральном Банке</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(Банке</w:t>
            </w:r>
          </w:p>
          <w:p>
            <w:pPr>
              <w:spacing w:after="20"/>
              <w:ind w:left="20"/>
              <w:jc w:val="both"/>
            </w:pPr>
            <w:r>
              <w:rPr>
                <w:rFonts w:ascii="Times New Roman"/>
                <w:b w:val="false"/>
                <w:i w:val="false"/>
                <w:color w:val="000000"/>
                <w:sz w:val="20"/>
              </w:rPr>
              <w:t>
России),</w:t>
            </w:r>
          </w:p>
          <w:p>
            <w:pPr>
              <w:spacing w:after="20"/>
              <w:ind w:left="20"/>
              <w:jc w:val="both"/>
            </w:pPr>
            <w:r>
              <w:rPr>
                <w:rFonts w:ascii="Times New Roman"/>
                <w:b w:val="false"/>
                <w:i w:val="false"/>
                <w:color w:val="000000"/>
                <w:sz w:val="20"/>
              </w:rPr>
              <w:t>
Положением Банка</w:t>
            </w:r>
          </w:p>
          <w:p>
            <w:pPr>
              <w:spacing w:after="20"/>
              <w:ind w:left="20"/>
              <w:jc w:val="both"/>
            </w:pPr>
            <w:r>
              <w:rPr>
                <w:rFonts w:ascii="Times New Roman"/>
                <w:b w:val="false"/>
                <w:i w:val="false"/>
                <w:color w:val="000000"/>
                <w:sz w:val="20"/>
              </w:rPr>
              <w:t>
России от 23</w:t>
            </w:r>
          </w:p>
          <w:p>
            <w:pPr>
              <w:spacing w:after="20"/>
              <w:ind w:left="20"/>
              <w:jc w:val="both"/>
            </w:pPr>
            <w:r>
              <w:rPr>
                <w:rFonts w:ascii="Times New Roman"/>
                <w:b w:val="false"/>
                <w:i w:val="false"/>
                <w:color w:val="000000"/>
                <w:sz w:val="20"/>
              </w:rPr>
              <w:t>
апреля 1997 года</w:t>
            </w:r>
          </w:p>
          <w:p>
            <w:pPr>
              <w:spacing w:after="20"/>
              <w:ind w:left="20"/>
              <w:jc w:val="both"/>
            </w:pPr>
            <w:r>
              <w:rPr>
                <w:rFonts w:ascii="Times New Roman"/>
                <w:b w:val="false"/>
                <w:i w:val="false"/>
                <w:color w:val="000000"/>
                <w:sz w:val="20"/>
              </w:rPr>
              <w:t>
№ 437 "Об</w:t>
            </w:r>
          </w:p>
          <w:p>
            <w:pPr>
              <w:spacing w:after="20"/>
              <w:ind w:left="20"/>
              <w:jc w:val="both"/>
            </w:pPr>
            <w:r>
              <w:rPr>
                <w:rFonts w:ascii="Times New Roman"/>
                <w:b w:val="false"/>
                <w:i w:val="false"/>
                <w:color w:val="000000"/>
                <w:sz w:val="20"/>
              </w:rPr>
              <w:t>
особенностях</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кредитных организаций</w:t>
            </w:r>
          </w:p>
          <w:p>
            <w:pPr>
              <w:spacing w:after="20"/>
              <w:ind w:left="20"/>
              <w:jc w:val="both"/>
            </w:pPr>
            <w:r>
              <w:rPr>
                <w:rFonts w:ascii="Times New Roman"/>
                <w:b w:val="false"/>
                <w:i w:val="false"/>
                <w:color w:val="000000"/>
                <w:sz w:val="20"/>
              </w:rPr>
              <w:t>
с иностранными</w:t>
            </w:r>
          </w:p>
          <w:p>
            <w:pPr>
              <w:spacing w:after="20"/>
              <w:ind w:left="20"/>
              <w:jc w:val="both"/>
            </w:pPr>
            <w:r>
              <w:rPr>
                <w:rFonts w:ascii="Times New Roman"/>
                <w:b w:val="false"/>
                <w:i w:val="false"/>
                <w:color w:val="000000"/>
                <w:sz w:val="20"/>
              </w:rPr>
              <w:t>
инвестициями".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4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иных</w:t>
            </w:r>
          </w:p>
          <w:p>
            <w:pPr>
              <w:spacing w:after="20"/>
              <w:ind w:left="20"/>
              <w:jc w:val="both"/>
            </w:pPr>
            <w:r>
              <w:rPr>
                <w:rFonts w:ascii="Times New Roman"/>
                <w:b w:val="false"/>
                <w:i w:val="false"/>
                <w:color w:val="000000"/>
                <w:sz w:val="20"/>
              </w:rPr>
              <w:t>
соглашений Сторон,</w:t>
            </w:r>
          </w:p>
          <w:p>
            <w:pPr>
              <w:spacing w:after="20"/>
              <w:ind w:left="20"/>
              <w:jc w:val="both"/>
            </w:pPr>
            <w:r>
              <w:rPr>
                <w:rFonts w:ascii="Times New Roman"/>
                <w:b w:val="false"/>
                <w:i w:val="false"/>
                <w:color w:val="000000"/>
                <w:sz w:val="20"/>
              </w:rPr>
              <w:t>
заключенных в</w:t>
            </w:r>
          </w:p>
          <w:p>
            <w:pPr>
              <w:spacing w:after="20"/>
              <w:ind w:left="20"/>
              <w:jc w:val="both"/>
            </w:pPr>
            <w:r>
              <w:rPr>
                <w:rFonts w:ascii="Times New Roman"/>
                <w:b w:val="false"/>
                <w:i w:val="false"/>
                <w:color w:val="000000"/>
                <w:sz w:val="20"/>
              </w:rPr>
              <w:t>
рамках ЕЭП,</w:t>
            </w:r>
          </w:p>
          <w:p>
            <w:pPr>
              <w:spacing w:after="20"/>
              <w:ind w:left="20"/>
              <w:jc w:val="both"/>
            </w:pPr>
            <w:r>
              <w:rPr>
                <w:rFonts w:ascii="Times New Roman"/>
                <w:b w:val="false"/>
                <w:i w:val="false"/>
                <w:color w:val="000000"/>
                <w:sz w:val="20"/>
              </w:rPr>
              <w:t>
исключительное</w:t>
            </w:r>
          </w:p>
          <w:p>
            <w:pPr>
              <w:spacing w:after="20"/>
              <w:ind w:left="20"/>
              <w:jc w:val="both"/>
            </w:pPr>
            <w:r>
              <w:rPr>
                <w:rFonts w:ascii="Times New Roman"/>
                <w:b w:val="false"/>
                <w:i w:val="false"/>
                <w:color w:val="000000"/>
                <w:sz w:val="20"/>
              </w:rPr>
              <w:t>
право на экспорт</w:t>
            </w:r>
          </w:p>
          <w:p>
            <w:pPr>
              <w:spacing w:after="20"/>
              <w:ind w:left="20"/>
              <w:jc w:val="both"/>
            </w:pPr>
            <w:r>
              <w:rPr>
                <w:rFonts w:ascii="Times New Roman"/>
                <w:b w:val="false"/>
                <w:i w:val="false"/>
                <w:color w:val="000000"/>
                <w:sz w:val="20"/>
              </w:rPr>
              <w:t>
газа предоставляется</w:t>
            </w:r>
          </w:p>
          <w:p>
            <w:pPr>
              <w:spacing w:after="20"/>
              <w:ind w:left="20"/>
              <w:jc w:val="both"/>
            </w:pPr>
            <w:r>
              <w:rPr>
                <w:rFonts w:ascii="Times New Roman"/>
                <w:b w:val="false"/>
                <w:i w:val="false"/>
                <w:color w:val="000000"/>
                <w:sz w:val="20"/>
              </w:rPr>
              <w:t>
организации -</w:t>
            </w:r>
          </w:p>
          <w:p>
            <w:pPr>
              <w:spacing w:after="20"/>
              <w:ind w:left="20"/>
              <w:jc w:val="both"/>
            </w:pPr>
            <w:r>
              <w:rPr>
                <w:rFonts w:ascii="Times New Roman"/>
                <w:b w:val="false"/>
                <w:i w:val="false"/>
                <w:color w:val="000000"/>
                <w:sz w:val="20"/>
              </w:rPr>
              <w:t>
собственнику Единой</w:t>
            </w:r>
          </w:p>
          <w:p>
            <w:pPr>
              <w:spacing w:after="20"/>
              <w:ind w:left="20"/>
              <w:jc w:val="both"/>
            </w:pPr>
            <w:r>
              <w:rPr>
                <w:rFonts w:ascii="Times New Roman"/>
                <w:b w:val="false"/>
                <w:i w:val="false"/>
                <w:color w:val="000000"/>
                <w:sz w:val="20"/>
              </w:rPr>
              <w:t>
системы газоснабжения или</w:t>
            </w:r>
          </w:p>
          <w:p>
            <w:pPr>
              <w:spacing w:after="20"/>
              <w:ind w:left="20"/>
              <w:jc w:val="both"/>
            </w:pPr>
            <w:r>
              <w:rPr>
                <w:rFonts w:ascii="Times New Roman"/>
                <w:b w:val="false"/>
                <w:i w:val="false"/>
                <w:color w:val="000000"/>
                <w:sz w:val="20"/>
              </w:rPr>
              <w:t>
ее дочернему обществу, в</w:t>
            </w:r>
          </w:p>
          <w:p>
            <w:pPr>
              <w:spacing w:after="20"/>
              <w:ind w:left="20"/>
              <w:jc w:val="both"/>
            </w:pPr>
            <w:r>
              <w:rPr>
                <w:rFonts w:ascii="Times New Roman"/>
                <w:b w:val="false"/>
                <w:i w:val="false"/>
                <w:color w:val="000000"/>
                <w:sz w:val="20"/>
              </w:rPr>
              <w:t>
уставном капитале</w:t>
            </w:r>
          </w:p>
          <w:p>
            <w:pPr>
              <w:spacing w:after="20"/>
              <w:ind w:left="20"/>
              <w:jc w:val="both"/>
            </w:pPr>
            <w:r>
              <w:rPr>
                <w:rFonts w:ascii="Times New Roman"/>
                <w:b w:val="false"/>
                <w:i w:val="false"/>
                <w:color w:val="000000"/>
                <w:sz w:val="20"/>
              </w:rPr>
              <w:t>
которого доля участия</w:t>
            </w:r>
          </w:p>
          <w:p>
            <w:pPr>
              <w:spacing w:after="20"/>
              <w:ind w:left="20"/>
              <w:jc w:val="both"/>
            </w:pPr>
            <w:r>
              <w:rPr>
                <w:rFonts w:ascii="Times New Roman"/>
                <w:b w:val="false"/>
                <w:i w:val="false"/>
                <w:color w:val="000000"/>
                <w:sz w:val="20"/>
              </w:rPr>
              <w:t>
организации - собственника</w:t>
            </w:r>
          </w:p>
          <w:p>
            <w:pPr>
              <w:spacing w:after="20"/>
              <w:ind w:left="20"/>
              <w:jc w:val="both"/>
            </w:pPr>
            <w:r>
              <w:rPr>
                <w:rFonts w:ascii="Times New Roman"/>
                <w:b w:val="false"/>
                <w:i w:val="false"/>
                <w:color w:val="000000"/>
                <w:sz w:val="20"/>
              </w:rPr>
              <w:t>
единой системы</w:t>
            </w:r>
          </w:p>
          <w:p>
            <w:pPr>
              <w:spacing w:after="20"/>
              <w:ind w:left="20"/>
              <w:jc w:val="both"/>
            </w:pPr>
            <w:r>
              <w:rPr>
                <w:rFonts w:ascii="Times New Roman"/>
                <w:b w:val="false"/>
                <w:i w:val="false"/>
                <w:color w:val="000000"/>
                <w:sz w:val="20"/>
              </w:rPr>
              <w:t>
газоснабжения составляет</w:t>
            </w:r>
          </w:p>
          <w:p>
            <w:pPr>
              <w:spacing w:after="20"/>
              <w:ind w:left="20"/>
              <w:jc w:val="both"/>
            </w:pPr>
            <w:r>
              <w:rPr>
                <w:rFonts w:ascii="Times New Roman"/>
                <w:b w:val="false"/>
                <w:i w:val="false"/>
                <w:color w:val="000000"/>
                <w:sz w:val="20"/>
              </w:rPr>
              <w:t>
сто процентов.</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18 июля 2006 г.</w:t>
            </w:r>
          </w:p>
          <w:p>
            <w:pPr>
              <w:spacing w:after="20"/>
              <w:ind w:left="20"/>
              <w:jc w:val="both"/>
            </w:pPr>
            <w:r>
              <w:rPr>
                <w:rFonts w:ascii="Times New Roman"/>
                <w:b w:val="false"/>
                <w:i w:val="false"/>
                <w:color w:val="000000"/>
                <w:sz w:val="20"/>
              </w:rPr>
              <w:t>
№ 117-ФЗ "Об</w:t>
            </w:r>
          </w:p>
          <w:p>
            <w:pPr>
              <w:spacing w:after="20"/>
              <w:ind w:left="20"/>
              <w:jc w:val="both"/>
            </w:pPr>
            <w:r>
              <w:rPr>
                <w:rFonts w:ascii="Times New Roman"/>
                <w:b w:val="false"/>
                <w:i w:val="false"/>
                <w:color w:val="000000"/>
                <w:sz w:val="20"/>
              </w:rPr>
              <w:t>
экспорте газа".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и буксировка в</w:t>
            </w:r>
          </w:p>
          <w:p>
            <w:pPr>
              <w:spacing w:after="20"/>
              <w:ind w:left="20"/>
              <w:jc w:val="both"/>
            </w:pPr>
            <w:r>
              <w:rPr>
                <w:rFonts w:ascii="Times New Roman"/>
                <w:b w:val="false"/>
                <w:i w:val="false"/>
                <w:color w:val="000000"/>
                <w:sz w:val="20"/>
              </w:rPr>
              <w:t>
сообщении между морскими</w:t>
            </w:r>
          </w:p>
          <w:p>
            <w:pPr>
              <w:spacing w:after="20"/>
              <w:ind w:left="20"/>
              <w:jc w:val="both"/>
            </w:pPr>
            <w:r>
              <w:rPr>
                <w:rFonts w:ascii="Times New Roman"/>
                <w:b w:val="false"/>
                <w:i w:val="false"/>
                <w:color w:val="000000"/>
                <w:sz w:val="20"/>
              </w:rPr>
              <w:t>
портами Российской</w:t>
            </w:r>
          </w:p>
          <w:p>
            <w:pPr>
              <w:spacing w:after="20"/>
              <w:ind w:left="20"/>
              <w:jc w:val="both"/>
            </w:pPr>
            <w:r>
              <w:rPr>
                <w:rFonts w:ascii="Times New Roman"/>
                <w:b w:val="false"/>
                <w:i w:val="false"/>
                <w:color w:val="000000"/>
                <w:sz w:val="20"/>
              </w:rPr>
              <w:t>
Федерации (каботаж)</w:t>
            </w:r>
          </w:p>
          <w:p>
            <w:pPr>
              <w:spacing w:after="20"/>
              <w:ind w:left="20"/>
              <w:jc w:val="both"/>
            </w:pPr>
            <w:r>
              <w:rPr>
                <w:rFonts w:ascii="Times New Roman"/>
                <w:b w:val="false"/>
                <w:i w:val="false"/>
                <w:color w:val="000000"/>
                <w:sz w:val="20"/>
              </w:rPr>
              <w:t>
осуществляются судами,</w:t>
            </w:r>
          </w:p>
          <w:p>
            <w:pPr>
              <w:spacing w:after="20"/>
              <w:ind w:left="20"/>
              <w:jc w:val="both"/>
            </w:pPr>
            <w:r>
              <w:rPr>
                <w:rFonts w:ascii="Times New Roman"/>
                <w:b w:val="false"/>
                <w:i w:val="false"/>
                <w:color w:val="000000"/>
                <w:sz w:val="20"/>
              </w:rPr>
              <w:t>
плавающими под</w:t>
            </w:r>
          </w:p>
          <w:p>
            <w:pPr>
              <w:spacing w:after="20"/>
              <w:ind w:left="20"/>
              <w:jc w:val="both"/>
            </w:pPr>
            <w:r>
              <w:rPr>
                <w:rFonts w:ascii="Times New Roman"/>
                <w:b w:val="false"/>
                <w:i w:val="false"/>
                <w:color w:val="000000"/>
                <w:sz w:val="20"/>
              </w:rPr>
              <w:t>
Государственным флагом</w:t>
            </w:r>
          </w:p>
          <w:p>
            <w:pPr>
              <w:spacing w:after="20"/>
              <w:ind w:left="20"/>
              <w:jc w:val="both"/>
            </w:pPr>
            <w:r>
              <w:rPr>
                <w:rFonts w:ascii="Times New Roman"/>
                <w:b w:val="false"/>
                <w:i w:val="false"/>
                <w:color w:val="000000"/>
                <w:sz w:val="20"/>
              </w:rPr>
              <w:t>
Российской Федерации, за</w:t>
            </w:r>
          </w:p>
          <w:p>
            <w:pPr>
              <w:spacing w:after="20"/>
              <w:ind w:left="20"/>
              <w:jc w:val="both"/>
            </w:pPr>
            <w:r>
              <w:rPr>
                <w:rFonts w:ascii="Times New Roman"/>
                <w:b w:val="false"/>
                <w:i w:val="false"/>
                <w:color w:val="000000"/>
                <w:sz w:val="20"/>
              </w:rPr>
              <w:t>
исключением судов,</w:t>
            </w:r>
          </w:p>
          <w:p>
            <w:pPr>
              <w:spacing w:after="20"/>
              <w:ind w:left="20"/>
              <w:jc w:val="both"/>
            </w:pPr>
            <w:r>
              <w:rPr>
                <w:rFonts w:ascii="Times New Roman"/>
                <w:b w:val="false"/>
                <w:i w:val="false"/>
                <w:color w:val="000000"/>
                <w:sz w:val="20"/>
              </w:rPr>
              <w:t>
зарегистрированных</w:t>
            </w:r>
          </w:p>
          <w:p>
            <w:pPr>
              <w:spacing w:after="20"/>
              <w:ind w:left="20"/>
              <w:jc w:val="both"/>
            </w:pPr>
            <w:r>
              <w:rPr>
                <w:rFonts w:ascii="Times New Roman"/>
                <w:b w:val="false"/>
                <w:i w:val="false"/>
                <w:color w:val="000000"/>
                <w:sz w:val="20"/>
              </w:rPr>
              <w:t>
в Российском международном</w:t>
            </w:r>
          </w:p>
          <w:p>
            <w:pPr>
              <w:spacing w:after="20"/>
              <w:ind w:left="20"/>
              <w:jc w:val="both"/>
            </w:pPr>
            <w:r>
              <w:rPr>
                <w:rFonts w:ascii="Times New Roman"/>
                <w:b w:val="false"/>
                <w:i w:val="false"/>
                <w:color w:val="000000"/>
                <w:sz w:val="20"/>
              </w:rPr>
              <w:t>
реестре судов, и</w:t>
            </w:r>
          </w:p>
          <w:p>
            <w:pPr>
              <w:spacing w:after="20"/>
              <w:ind w:left="20"/>
              <w:jc w:val="both"/>
            </w:pPr>
            <w:r>
              <w:rPr>
                <w:rFonts w:ascii="Times New Roman"/>
                <w:b w:val="false"/>
                <w:i w:val="false"/>
                <w:color w:val="000000"/>
                <w:sz w:val="20"/>
              </w:rPr>
              <w:t>
принадлежащими</w:t>
            </w:r>
          </w:p>
          <w:p>
            <w:pPr>
              <w:spacing w:after="20"/>
              <w:ind w:left="20"/>
              <w:jc w:val="both"/>
            </w:pPr>
            <w:r>
              <w:rPr>
                <w:rFonts w:ascii="Times New Roman"/>
                <w:b w:val="false"/>
                <w:i w:val="false"/>
                <w:color w:val="000000"/>
                <w:sz w:val="20"/>
              </w:rPr>
              <w:t>
юридическим лицам</w:t>
            </w:r>
          </w:p>
          <w:p>
            <w:pPr>
              <w:spacing w:after="20"/>
              <w:ind w:left="20"/>
              <w:jc w:val="both"/>
            </w:pPr>
            <w:r>
              <w:rPr>
                <w:rFonts w:ascii="Times New Roman"/>
                <w:b w:val="false"/>
                <w:i w:val="false"/>
                <w:color w:val="000000"/>
                <w:sz w:val="20"/>
              </w:rPr>
              <w:t>
Российской Федерации, доля</w:t>
            </w:r>
          </w:p>
          <w:p>
            <w:pPr>
              <w:spacing w:after="20"/>
              <w:ind w:left="20"/>
              <w:jc w:val="both"/>
            </w:pPr>
            <w:r>
              <w:rPr>
                <w:rFonts w:ascii="Times New Roman"/>
                <w:b w:val="false"/>
                <w:i w:val="false"/>
                <w:color w:val="000000"/>
                <w:sz w:val="20"/>
              </w:rPr>
              <w:t>
иностранного участия, в</w:t>
            </w:r>
          </w:p>
          <w:p>
            <w:pPr>
              <w:spacing w:after="20"/>
              <w:ind w:left="20"/>
              <w:jc w:val="both"/>
            </w:pPr>
            <w:r>
              <w:rPr>
                <w:rFonts w:ascii="Times New Roman"/>
                <w:b w:val="false"/>
                <w:i w:val="false"/>
                <w:color w:val="000000"/>
                <w:sz w:val="20"/>
              </w:rPr>
              <w:t>
капитале которого не</w:t>
            </w:r>
          </w:p>
          <w:p>
            <w:pPr>
              <w:spacing w:after="20"/>
              <w:ind w:left="20"/>
              <w:jc w:val="both"/>
            </w:pPr>
            <w:r>
              <w:rPr>
                <w:rFonts w:ascii="Times New Roman"/>
                <w:b w:val="false"/>
                <w:i w:val="false"/>
                <w:color w:val="000000"/>
                <w:sz w:val="20"/>
              </w:rPr>
              <w:t>
превышает сорок девять</w:t>
            </w:r>
          </w:p>
          <w:p>
            <w:pPr>
              <w:spacing w:after="20"/>
              <w:ind w:left="20"/>
              <w:jc w:val="both"/>
            </w:pPr>
            <w:r>
              <w:rPr>
                <w:rFonts w:ascii="Times New Roman"/>
                <w:b w:val="false"/>
                <w:i w:val="false"/>
                <w:color w:val="000000"/>
                <w:sz w:val="20"/>
              </w:rPr>
              <w:t>
процентов. Иностранные</w:t>
            </w:r>
          </w:p>
          <w:p>
            <w:pPr>
              <w:spacing w:after="20"/>
              <w:ind w:left="20"/>
              <w:jc w:val="both"/>
            </w:pPr>
            <w:r>
              <w:rPr>
                <w:rFonts w:ascii="Times New Roman"/>
                <w:b w:val="false"/>
                <w:i w:val="false"/>
                <w:color w:val="000000"/>
                <w:sz w:val="20"/>
              </w:rPr>
              <w:t>
граждане не могут</w:t>
            </w:r>
          </w:p>
          <w:p>
            <w:pPr>
              <w:spacing w:after="20"/>
              <w:ind w:left="20"/>
              <w:jc w:val="both"/>
            </w:pPr>
            <w:r>
              <w:rPr>
                <w:rFonts w:ascii="Times New Roman"/>
                <w:b w:val="false"/>
                <w:i w:val="false"/>
                <w:color w:val="000000"/>
                <w:sz w:val="20"/>
              </w:rPr>
              <w:t>
занимать должность</w:t>
            </w:r>
          </w:p>
          <w:p>
            <w:pPr>
              <w:spacing w:after="20"/>
              <w:ind w:left="20"/>
              <w:jc w:val="both"/>
            </w:pPr>
            <w:r>
              <w:rPr>
                <w:rFonts w:ascii="Times New Roman"/>
                <w:b w:val="false"/>
                <w:i w:val="false"/>
                <w:color w:val="000000"/>
                <w:sz w:val="20"/>
              </w:rPr>
              <w:t>
капитана, старшего</w:t>
            </w:r>
          </w:p>
          <w:p>
            <w:pPr>
              <w:spacing w:after="20"/>
              <w:ind w:left="20"/>
              <w:jc w:val="both"/>
            </w:pPr>
            <w:r>
              <w:rPr>
                <w:rFonts w:ascii="Times New Roman"/>
                <w:b w:val="false"/>
                <w:i w:val="false"/>
                <w:color w:val="000000"/>
                <w:sz w:val="20"/>
              </w:rPr>
              <w:t>
помощника капитана,</w:t>
            </w:r>
          </w:p>
          <w:p>
            <w:pPr>
              <w:spacing w:after="20"/>
              <w:ind w:left="20"/>
              <w:jc w:val="both"/>
            </w:pPr>
            <w:r>
              <w:rPr>
                <w:rFonts w:ascii="Times New Roman"/>
                <w:b w:val="false"/>
                <w:i w:val="false"/>
                <w:color w:val="000000"/>
                <w:sz w:val="20"/>
              </w:rPr>
              <w:t>
старшего механика и</w:t>
            </w:r>
          </w:p>
          <w:p>
            <w:pPr>
              <w:spacing w:after="20"/>
              <w:ind w:left="20"/>
              <w:jc w:val="both"/>
            </w:pPr>
            <w:r>
              <w:rPr>
                <w:rFonts w:ascii="Times New Roman"/>
                <w:b w:val="false"/>
                <w:i w:val="false"/>
                <w:color w:val="000000"/>
                <w:sz w:val="20"/>
              </w:rPr>
              <w:t>
радиоспециалиста</w:t>
            </w:r>
          </w:p>
          <w:p>
            <w:pPr>
              <w:spacing w:after="20"/>
              <w:ind w:left="20"/>
              <w:jc w:val="both"/>
            </w:pPr>
            <w:r>
              <w:rPr>
                <w:rFonts w:ascii="Times New Roman"/>
                <w:b w:val="false"/>
                <w:i w:val="false"/>
                <w:color w:val="000000"/>
                <w:sz w:val="20"/>
              </w:rPr>
              <w:t>
судна, плавающего</w:t>
            </w:r>
          </w:p>
          <w:p>
            <w:pPr>
              <w:spacing w:after="20"/>
              <w:ind w:left="20"/>
              <w:jc w:val="both"/>
            </w:pPr>
            <w:r>
              <w:rPr>
                <w:rFonts w:ascii="Times New Roman"/>
                <w:b w:val="false"/>
                <w:i w:val="false"/>
                <w:color w:val="000000"/>
                <w:sz w:val="20"/>
              </w:rPr>
              <w:t>
под Государственным</w:t>
            </w:r>
          </w:p>
          <w:p>
            <w:pPr>
              <w:spacing w:after="20"/>
              <w:ind w:left="20"/>
              <w:jc w:val="both"/>
            </w:pPr>
            <w:r>
              <w:rPr>
                <w:rFonts w:ascii="Times New Roman"/>
                <w:b w:val="false"/>
                <w:i w:val="false"/>
                <w:color w:val="000000"/>
                <w:sz w:val="20"/>
              </w:rPr>
              <w:t>
флагом Российской</w:t>
            </w:r>
          </w:p>
          <w:p>
            <w:pPr>
              <w:spacing w:after="20"/>
              <w:ind w:left="20"/>
              <w:jc w:val="both"/>
            </w:pPr>
            <w:r>
              <w:rPr>
                <w:rFonts w:ascii="Times New Roman"/>
                <w:b w:val="false"/>
                <w:i w:val="false"/>
                <w:color w:val="000000"/>
                <w:sz w:val="20"/>
              </w:rPr>
              <w:t>
Федерации. Морскими</w:t>
            </w:r>
          </w:p>
          <w:p>
            <w:pPr>
              <w:spacing w:after="20"/>
              <w:ind w:left="20"/>
              <w:jc w:val="both"/>
            </w:pPr>
            <w:r>
              <w:rPr>
                <w:rFonts w:ascii="Times New Roman"/>
                <w:b w:val="false"/>
                <w:i w:val="false"/>
                <w:color w:val="000000"/>
                <w:sz w:val="20"/>
              </w:rPr>
              <w:t>
лоцманами могут быть</w:t>
            </w:r>
          </w:p>
          <w:p>
            <w:pPr>
              <w:spacing w:after="20"/>
              <w:ind w:left="20"/>
              <w:jc w:val="both"/>
            </w:pPr>
            <w:r>
              <w:rPr>
                <w:rFonts w:ascii="Times New Roman"/>
                <w:b w:val="false"/>
                <w:i w:val="false"/>
                <w:color w:val="000000"/>
                <w:sz w:val="20"/>
              </w:rPr>
              <w:t>
только граждане Российской</w:t>
            </w:r>
          </w:p>
          <w:p>
            <w:pPr>
              <w:spacing w:after="20"/>
              <w:ind w:left="20"/>
              <w:jc w:val="both"/>
            </w:pPr>
            <w:r>
              <w:rPr>
                <w:rFonts w:ascii="Times New Roman"/>
                <w:b w:val="false"/>
                <w:i w:val="false"/>
                <w:color w:val="000000"/>
                <w:sz w:val="20"/>
              </w:rPr>
              <w:t>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торгового</w:t>
            </w:r>
          </w:p>
          <w:p>
            <w:pPr>
              <w:spacing w:after="20"/>
              <w:ind w:left="20"/>
              <w:jc w:val="both"/>
            </w:pPr>
            <w:r>
              <w:rPr>
                <w:rFonts w:ascii="Times New Roman"/>
                <w:b w:val="false"/>
                <w:i w:val="false"/>
                <w:color w:val="000000"/>
                <w:sz w:val="20"/>
              </w:rPr>
              <w:t>
мореплавания</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 30</w:t>
            </w:r>
          </w:p>
          <w:p>
            <w:pPr>
              <w:spacing w:after="20"/>
              <w:ind w:left="20"/>
              <w:jc w:val="both"/>
            </w:pPr>
            <w:r>
              <w:rPr>
                <w:rFonts w:ascii="Times New Roman"/>
                <w:b w:val="false"/>
                <w:i w:val="false"/>
                <w:color w:val="000000"/>
                <w:sz w:val="20"/>
              </w:rPr>
              <w:t>
апреля 1999 г. №</w:t>
            </w:r>
          </w:p>
          <w:p>
            <w:pPr>
              <w:spacing w:after="20"/>
              <w:ind w:left="20"/>
              <w:jc w:val="both"/>
            </w:pPr>
            <w:r>
              <w:rPr>
                <w:rFonts w:ascii="Times New Roman"/>
                <w:b w:val="false"/>
                <w:i w:val="false"/>
                <w:color w:val="000000"/>
                <w:sz w:val="20"/>
              </w:rPr>
              <w:t>
81-ФЗ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вводиться</w:t>
            </w:r>
          </w:p>
          <w:p>
            <w:pPr>
              <w:spacing w:after="20"/>
              <w:ind w:left="20"/>
              <w:jc w:val="both"/>
            </w:pPr>
            <w:r>
              <w:rPr>
                <w:rFonts w:ascii="Times New Roman"/>
                <w:b w:val="false"/>
                <w:i w:val="false"/>
                <w:color w:val="000000"/>
                <w:sz w:val="20"/>
              </w:rPr>
              <w:t>
ограничения в отношении</w:t>
            </w:r>
          </w:p>
          <w:p>
            <w:pPr>
              <w:spacing w:after="20"/>
              <w:ind w:left="20"/>
              <w:jc w:val="both"/>
            </w:pPr>
            <w:r>
              <w:rPr>
                <w:rFonts w:ascii="Times New Roman"/>
                <w:b w:val="false"/>
                <w:i w:val="false"/>
                <w:color w:val="000000"/>
                <w:sz w:val="20"/>
              </w:rPr>
              <w:t>
деятельности в пределах</w:t>
            </w:r>
          </w:p>
          <w:p>
            <w:pPr>
              <w:spacing w:after="20"/>
              <w:ind w:left="20"/>
              <w:jc w:val="both"/>
            </w:pPr>
            <w:r>
              <w:rPr>
                <w:rFonts w:ascii="Times New Roman"/>
                <w:b w:val="false"/>
                <w:i w:val="false"/>
                <w:color w:val="000000"/>
                <w:sz w:val="20"/>
              </w:rPr>
              <w:t>
континентального шельфа</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Федеральным законом</w:t>
            </w:r>
          </w:p>
          <w:p>
            <w:pPr>
              <w:spacing w:after="20"/>
              <w:ind w:left="20"/>
              <w:jc w:val="both"/>
            </w:pPr>
            <w:r>
              <w:rPr>
                <w:rFonts w:ascii="Times New Roman"/>
                <w:b w:val="false"/>
                <w:i w:val="false"/>
                <w:color w:val="000000"/>
                <w:sz w:val="20"/>
              </w:rPr>
              <w:t>
от 30 ноября 1995</w:t>
            </w:r>
          </w:p>
          <w:p>
            <w:pPr>
              <w:spacing w:after="20"/>
              <w:ind w:left="20"/>
              <w:jc w:val="both"/>
            </w:pPr>
            <w:r>
              <w:rPr>
                <w:rFonts w:ascii="Times New Roman"/>
                <w:b w:val="false"/>
                <w:i w:val="false"/>
                <w:color w:val="000000"/>
                <w:sz w:val="20"/>
              </w:rPr>
              <w:t>
г. № 187-ФЗ "О</w:t>
            </w:r>
          </w:p>
          <w:p>
            <w:pPr>
              <w:spacing w:after="20"/>
              <w:ind w:left="20"/>
              <w:jc w:val="both"/>
            </w:pPr>
            <w:r>
              <w:rPr>
                <w:rFonts w:ascii="Times New Roman"/>
                <w:b w:val="false"/>
                <w:i w:val="false"/>
                <w:color w:val="000000"/>
                <w:sz w:val="20"/>
              </w:rPr>
              <w:t>
континентальном</w:t>
            </w:r>
          </w:p>
          <w:p>
            <w:pPr>
              <w:spacing w:after="20"/>
              <w:ind w:left="20"/>
              <w:jc w:val="both"/>
            </w:pPr>
            <w:r>
              <w:rPr>
                <w:rFonts w:ascii="Times New Roman"/>
                <w:b w:val="false"/>
                <w:i w:val="false"/>
                <w:color w:val="000000"/>
                <w:sz w:val="20"/>
              </w:rPr>
              <w:t>
шельфе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w:t>
            </w:r>
          </w:p>
          <w:p>
            <w:pPr>
              <w:spacing w:after="20"/>
              <w:ind w:left="20"/>
              <w:jc w:val="both"/>
            </w:pPr>
            <w:r>
              <w:rPr>
                <w:rFonts w:ascii="Times New Roman"/>
                <w:b w:val="false"/>
                <w:i w:val="false"/>
                <w:color w:val="000000"/>
                <w:sz w:val="20"/>
              </w:rPr>
              <w:t>
животного мира в</w:t>
            </w:r>
          </w:p>
          <w:p>
            <w:pPr>
              <w:spacing w:after="20"/>
              <w:ind w:left="20"/>
              <w:jc w:val="both"/>
            </w:pPr>
            <w:r>
              <w:rPr>
                <w:rFonts w:ascii="Times New Roman"/>
                <w:b w:val="false"/>
                <w:i w:val="false"/>
                <w:color w:val="000000"/>
                <w:sz w:val="20"/>
              </w:rPr>
              <w:t>
пользование на конкретной</w:t>
            </w:r>
          </w:p>
          <w:p>
            <w:pPr>
              <w:spacing w:after="20"/>
              <w:ind w:left="20"/>
              <w:jc w:val="both"/>
            </w:pPr>
            <w:r>
              <w:rPr>
                <w:rFonts w:ascii="Times New Roman"/>
                <w:b w:val="false"/>
                <w:i w:val="false"/>
                <w:color w:val="000000"/>
                <w:sz w:val="20"/>
              </w:rPr>
              <w:t>
территории или акватории</w:t>
            </w:r>
          </w:p>
          <w:p>
            <w:pPr>
              <w:spacing w:after="20"/>
              <w:ind w:left="20"/>
              <w:jc w:val="both"/>
            </w:pPr>
            <w:r>
              <w:rPr>
                <w:rFonts w:ascii="Times New Roman"/>
                <w:b w:val="false"/>
                <w:i w:val="false"/>
                <w:color w:val="000000"/>
                <w:sz w:val="20"/>
              </w:rPr>
              <w:t>
отдается гражданам</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Федеральным законом</w:t>
            </w:r>
          </w:p>
          <w:p>
            <w:pPr>
              <w:spacing w:after="20"/>
              <w:ind w:left="20"/>
              <w:jc w:val="both"/>
            </w:pPr>
            <w:r>
              <w:rPr>
                <w:rFonts w:ascii="Times New Roman"/>
                <w:b w:val="false"/>
                <w:i w:val="false"/>
                <w:color w:val="000000"/>
                <w:sz w:val="20"/>
              </w:rPr>
              <w:t>
от 24 апреля 1995</w:t>
            </w:r>
          </w:p>
          <w:p>
            <w:pPr>
              <w:spacing w:after="20"/>
              <w:ind w:left="20"/>
              <w:jc w:val="both"/>
            </w:pPr>
            <w:r>
              <w:rPr>
                <w:rFonts w:ascii="Times New Roman"/>
                <w:b w:val="false"/>
                <w:i w:val="false"/>
                <w:color w:val="000000"/>
                <w:sz w:val="20"/>
              </w:rPr>
              <w:t>
г. № 52-ФЗ "О</w:t>
            </w:r>
          </w:p>
          <w:p>
            <w:pPr>
              <w:spacing w:after="20"/>
              <w:ind w:left="20"/>
              <w:jc w:val="both"/>
            </w:pPr>
            <w:r>
              <w:rPr>
                <w:rFonts w:ascii="Times New Roman"/>
                <w:b w:val="false"/>
                <w:i w:val="false"/>
                <w:color w:val="000000"/>
                <w:sz w:val="20"/>
              </w:rPr>
              <w:t>
животном мире".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Иностранный гражданин</w:t>
            </w:r>
          </w:p>
          <w:p>
            <w:pPr>
              <w:spacing w:after="20"/>
              <w:ind w:left="20"/>
              <w:jc w:val="both"/>
            </w:pPr>
            <w:r>
              <w:rPr>
                <w:rFonts w:ascii="Times New Roman"/>
                <w:b w:val="false"/>
                <w:i w:val="false"/>
                <w:color w:val="000000"/>
                <w:sz w:val="20"/>
              </w:rPr>
              <w:t>
не может быть учредителем</w:t>
            </w:r>
          </w:p>
          <w:p>
            <w:pPr>
              <w:spacing w:after="20"/>
              <w:ind w:left="20"/>
              <w:jc w:val="both"/>
            </w:pPr>
            <w:r>
              <w:rPr>
                <w:rFonts w:ascii="Times New Roman"/>
                <w:b w:val="false"/>
                <w:i w:val="false"/>
                <w:color w:val="000000"/>
                <w:sz w:val="20"/>
              </w:rPr>
              <w:t>
(соучредителем) средства</w:t>
            </w:r>
          </w:p>
          <w:p>
            <w:pPr>
              <w:spacing w:after="20"/>
              <w:ind w:left="20"/>
              <w:jc w:val="both"/>
            </w:pPr>
            <w:r>
              <w:rPr>
                <w:rFonts w:ascii="Times New Roman"/>
                <w:b w:val="false"/>
                <w:i w:val="false"/>
                <w:color w:val="000000"/>
                <w:sz w:val="20"/>
              </w:rPr>
              <w:t>
массовой информации.</w:t>
            </w:r>
          </w:p>
          <w:p>
            <w:pPr>
              <w:spacing w:after="20"/>
              <w:ind w:left="20"/>
              <w:jc w:val="both"/>
            </w:pPr>
            <w:r>
              <w:rPr>
                <w:rFonts w:ascii="Times New Roman"/>
                <w:b w:val="false"/>
                <w:i w:val="false"/>
                <w:color w:val="000000"/>
                <w:sz w:val="20"/>
              </w:rPr>
              <w:t>
2. Юридическое лицо</w:t>
            </w:r>
          </w:p>
          <w:p>
            <w:pPr>
              <w:spacing w:after="20"/>
              <w:ind w:left="20"/>
              <w:jc w:val="both"/>
            </w:pPr>
            <w:r>
              <w:rPr>
                <w:rFonts w:ascii="Times New Roman"/>
                <w:b w:val="false"/>
                <w:i w:val="false"/>
                <w:color w:val="000000"/>
                <w:sz w:val="20"/>
              </w:rPr>
              <w:t>
любой другой Стороны, а</w:t>
            </w:r>
          </w:p>
          <w:p>
            <w:pPr>
              <w:spacing w:after="20"/>
              <w:ind w:left="20"/>
              <w:jc w:val="both"/>
            </w:pPr>
            <w:r>
              <w:rPr>
                <w:rFonts w:ascii="Times New Roman"/>
                <w:b w:val="false"/>
                <w:i w:val="false"/>
                <w:color w:val="000000"/>
                <w:sz w:val="20"/>
              </w:rPr>
              <w:t>
также российское</w:t>
            </w:r>
          </w:p>
          <w:p>
            <w:pPr>
              <w:spacing w:after="20"/>
              <w:ind w:left="20"/>
              <w:jc w:val="both"/>
            </w:pPr>
            <w:r>
              <w:rPr>
                <w:rFonts w:ascii="Times New Roman"/>
                <w:b w:val="false"/>
                <w:i w:val="false"/>
                <w:color w:val="000000"/>
                <w:sz w:val="20"/>
              </w:rPr>
              <w:t>
юридическое лицо с</w:t>
            </w:r>
          </w:p>
          <w:p>
            <w:pPr>
              <w:spacing w:after="20"/>
              <w:ind w:left="20"/>
              <w:jc w:val="both"/>
            </w:pPr>
            <w:r>
              <w:rPr>
                <w:rFonts w:ascii="Times New Roman"/>
                <w:b w:val="false"/>
                <w:i w:val="false"/>
                <w:color w:val="000000"/>
                <w:sz w:val="20"/>
              </w:rPr>
              <w:t>
иностранным участием, доля</w:t>
            </w:r>
          </w:p>
          <w:p>
            <w:pPr>
              <w:spacing w:after="20"/>
              <w:ind w:left="20"/>
              <w:jc w:val="both"/>
            </w:pPr>
            <w:r>
              <w:rPr>
                <w:rFonts w:ascii="Times New Roman"/>
                <w:b w:val="false"/>
                <w:i w:val="false"/>
                <w:color w:val="000000"/>
                <w:sz w:val="20"/>
              </w:rPr>
              <w:t>
(вклад) иностранного</w:t>
            </w:r>
          </w:p>
          <w:p>
            <w:pPr>
              <w:spacing w:after="20"/>
              <w:ind w:left="20"/>
              <w:jc w:val="both"/>
            </w:pPr>
            <w:r>
              <w:rPr>
                <w:rFonts w:ascii="Times New Roman"/>
                <w:b w:val="false"/>
                <w:i w:val="false"/>
                <w:color w:val="000000"/>
                <w:sz w:val="20"/>
              </w:rPr>
              <w:t>
участия в уставном</w:t>
            </w:r>
          </w:p>
          <w:p>
            <w:pPr>
              <w:spacing w:after="20"/>
              <w:ind w:left="20"/>
              <w:jc w:val="both"/>
            </w:pPr>
            <w:r>
              <w:rPr>
                <w:rFonts w:ascii="Times New Roman"/>
                <w:b w:val="false"/>
                <w:i w:val="false"/>
                <w:color w:val="000000"/>
                <w:sz w:val="20"/>
              </w:rPr>
              <w:t>
(складочном) капитале</w:t>
            </w:r>
          </w:p>
          <w:p>
            <w:pPr>
              <w:spacing w:after="20"/>
              <w:ind w:left="20"/>
              <w:jc w:val="both"/>
            </w:pPr>
            <w:r>
              <w:rPr>
                <w:rFonts w:ascii="Times New Roman"/>
                <w:b w:val="false"/>
                <w:i w:val="false"/>
                <w:color w:val="000000"/>
                <w:sz w:val="20"/>
              </w:rPr>
              <w:t>
которого составляет 50</w:t>
            </w:r>
          </w:p>
          <w:p>
            <w:pPr>
              <w:spacing w:after="20"/>
              <w:ind w:left="20"/>
              <w:jc w:val="both"/>
            </w:pPr>
            <w:r>
              <w:rPr>
                <w:rFonts w:ascii="Times New Roman"/>
                <w:b w:val="false"/>
                <w:i w:val="false"/>
                <w:color w:val="000000"/>
                <w:sz w:val="20"/>
              </w:rPr>
              <w:t>
процентов и более,</w:t>
            </w:r>
          </w:p>
          <w:p>
            <w:pPr>
              <w:spacing w:after="20"/>
              <w:ind w:left="20"/>
              <w:jc w:val="both"/>
            </w:pPr>
            <w:r>
              <w:rPr>
                <w:rFonts w:ascii="Times New Roman"/>
                <w:b w:val="false"/>
                <w:i w:val="false"/>
                <w:color w:val="000000"/>
                <w:sz w:val="20"/>
              </w:rPr>
              <w:t>
не вправе выступать</w:t>
            </w:r>
          </w:p>
          <w:p>
            <w:pPr>
              <w:spacing w:after="20"/>
              <w:ind w:left="20"/>
              <w:jc w:val="both"/>
            </w:pPr>
            <w:r>
              <w:rPr>
                <w:rFonts w:ascii="Times New Roman"/>
                <w:b w:val="false"/>
                <w:i w:val="false"/>
                <w:color w:val="000000"/>
                <w:sz w:val="20"/>
              </w:rPr>
              <w:t>
учредителями теле-,</w:t>
            </w:r>
          </w:p>
          <w:p>
            <w:pPr>
              <w:spacing w:after="20"/>
              <w:ind w:left="20"/>
              <w:jc w:val="both"/>
            </w:pPr>
            <w:r>
              <w:rPr>
                <w:rFonts w:ascii="Times New Roman"/>
                <w:b w:val="false"/>
                <w:i w:val="false"/>
                <w:color w:val="000000"/>
                <w:sz w:val="20"/>
              </w:rPr>
              <w:t>
видеопрограмм.</w:t>
            </w:r>
          </w:p>
          <w:p>
            <w:pPr>
              <w:spacing w:after="20"/>
              <w:ind w:left="20"/>
              <w:jc w:val="both"/>
            </w:pPr>
            <w:r>
              <w:rPr>
                <w:rFonts w:ascii="Times New Roman"/>
                <w:b w:val="false"/>
                <w:i w:val="false"/>
                <w:color w:val="000000"/>
                <w:sz w:val="20"/>
              </w:rPr>
              <w:t>
3. Иностранный</w:t>
            </w:r>
          </w:p>
          <w:p>
            <w:pPr>
              <w:spacing w:after="20"/>
              <w:ind w:left="20"/>
              <w:jc w:val="both"/>
            </w:pPr>
            <w:r>
              <w:rPr>
                <w:rFonts w:ascii="Times New Roman"/>
                <w:b w:val="false"/>
                <w:i w:val="false"/>
                <w:color w:val="000000"/>
                <w:sz w:val="20"/>
              </w:rPr>
              <w:t>
гражданин, иностранное</w:t>
            </w:r>
          </w:p>
          <w:p>
            <w:pPr>
              <w:spacing w:after="20"/>
              <w:ind w:left="20"/>
              <w:jc w:val="both"/>
            </w:pPr>
            <w:r>
              <w:rPr>
                <w:rFonts w:ascii="Times New Roman"/>
                <w:b w:val="false"/>
                <w:i w:val="false"/>
                <w:color w:val="000000"/>
                <w:sz w:val="20"/>
              </w:rPr>
              <w:t>
юридическое лицо, а</w:t>
            </w:r>
          </w:p>
          <w:p>
            <w:pPr>
              <w:spacing w:after="20"/>
              <w:ind w:left="20"/>
              <w:jc w:val="both"/>
            </w:pPr>
            <w:r>
              <w:rPr>
                <w:rFonts w:ascii="Times New Roman"/>
                <w:b w:val="false"/>
                <w:i w:val="false"/>
                <w:color w:val="000000"/>
                <w:sz w:val="20"/>
              </w:rPr>
              <w:t>
также российское</w:t>
            </w:r>
          </w:p>
          <w:p>
            <w:pPr>
              <w:spacing w:after="20"/>
              <w:ind w:left="20"/>
              <w:jc w:val="both"/>
            </w:pPr>
            <w:r>
              <w:rPr>
                <w:rFonts w:ascii="Times New Roman"/>
                <w:b w:val="false"/>
                <w:i w:val="false"/>
                <w:color w:val="000000"/>
                <w:sz w:val="20"/>
              </w:rPr>
              <w:t>
юридическое лицо с</w:t>
            </w:r>
          </w:p>
          <w:p>
            <w:pPr>
              <w:spacing w:after="20"/>
              <w:ind w:left="20"/>
              <w:jc w:val="both"/>
            </w:pPr>
            <w:r>
              <w:rPr>
                <w:rFonts w:ascii="Times New Roman"/>
                <w:b w:val="false"/>
                <w:i w:val="false"/>
                <w:color w:val="000000"/>
                <w:sz w:val="20"/>
              </w:rPr>
              <w:t>
иностранным участием, доля</w:t>
            </w:r>
          </w:p>
          <w:p>
            <w:pPr>
              <w:spacing w:after="20"/>
              <w:ind w:left="20"/>
              <w:jc w:val="both"/>
            </w:pPr>
            <w:r>
              <w:rPr>
                <w:rFonts w:ascii="Times New Roman"/>
                <w:b w:val="false"/>
                <w:i w:val="false"/>
                <w:color w:val="000000"/>
                <w:sz w:val="20"/>
              </w:rPr>
              <w:t>
(вклад) иностранного</w:t>
            </w:r>
          </w:p>
          <w:p>
            <w:pPr>
              <w:spacing w:after="20"/>
              <w:ind w:left="20"/>
              <w:jc w:val="both"/>
            </w:pPr>
            <w:r>
              <w:rPr>
                <w:rFonts w:ascii="Times New Roman"/>
                <w:b w:val="false"/>
                <w:i w:val="false"/>
                <w:color w:val="000000"/>
                <w:sz w:val="20"/>
              </w:rPr>
              <w:t>
участия в уставном</w:t>
            </w:r>
          </w:p>
          <w:p>
            <w:pPr>
              <w:spacing w:after="20"/>
              <w:ind w:left="20"/>
              <w:jc w:val="both"/>
            </w:pPr>
            <w:r>
              <w:rPr>
                <w:rFonts w:ascii="Times New Roman"/>
                <w:b w:val="false"/>
                <w:i w:val="false"/>
                <w:color w:val="000000"/>
                <w:sz w:val="20"/>
              </w:rPr>
              <w:t>
(складочном) капитале</w:t>
            </w:r>
          </w:p>
          <w:p>
            <w:pPr>
              <w:spacing w:after="20"/>
              <w:ind w:left="20"/>
              <w:jc w:val="both"/>
            </w:pPr>
            <w:r>
              <w:rPr>
                <w:rFonts w:ascii="Times New Roman"/>
                <w:b w:val="false"/>
                <w:i w:val="false"/>
                <w:color w:val="000000"/>
                <w:sz w:val="20"/>
              </w:rPr>
              <w:t>
которого составляет</w:t>
            </w:r>
          </w:p>
          <w:p>
            <w:pPr>
              <w:spacing w:after="20"/>
              <w:ind w:left="20"/>
              <w:jc w:val="both"/>
            </w:pPr>
            <w:r>
              <w:rPr>
                <w:rFonts w:ascii="Times New Roman"/>
                <w:b w:val="false"/>
                <w:i w:val="false"/>
                <w:color w:val="000000"/>
                <w:sz w:val="20"/>
              </w:rPr>
              <w:t>
50 процентов и более, не</w:t>
            </w:r>
          </w:p>
          <w:p>
            <w:pPr>
              <w:spacing w:after="20"/>
              <w:ind w:left="20"/>
              <w:jc w:val="both"/>
            </w:pPr>
            <w:r>
              <w:rPr>
                <w:rFonts w:ascii="Times New Roman"/>
                <w:b w:val="false"/>
                <w:i w:val="false"/>
                <w:color w:val="000000"/>
                <w:sz w:val="20"/>
              </w:rPr>
              <w:t>
вправе учреждать</w:t>
            </w:r>
          </w:p>
          <w:p>
            <w:pPr>
              <w:spacing w:after="20"/>
              <w:ind w:left="20"/>
              <w:jc w:val="both"/>
            </w:pPr>
            <w:r>
              <w:rPr>
                <w:rFonts w:ascii="Times New Roman"/>
                <w:b w:val="false"/>
                <w:i w:val="false"/>
                <w:color w:val="000000"/>
                <w:sz w:val="20"/>
              </w:rPr>
              <w:t>
организации (юридические</w:t>
            </w:r>
          </w:p>
          <w:p>
            <w:pPr>
              <w:spacing w:after="20"/>
              <w:ind w:left="20"/>
              <w:jc w:val="both"/>
            </w:pPr>
            <w:r>
              <w:rPr>
                <w:rFonts w:ascii="Times New Roman"/>
                <w:b w:val="false"/>
                <w:i w:val="false"/>
                <w:color w:val="000000"/>
                <w:sz w:val="20"/>
              </w:rPr>
              <w:t>
лица), осуществляющие</w:t>
            </w:r>
          </w:p>
          <w:p>
            <w:pPr>
              <w:spacing w:after="20"/>
              <w:ind w:left="20"/>
              <w:jc w:val="both"/>
            </w:pPr>
            <w:r>
              <w:rPr>
                <w:rFonts w:ascii="Times New Roman"/>
                <w:b w:val="false"/>
                <w:i w:val="false"/>
                <w:color w:val="000000"/>
                <w:sz w:val="20"/>
              </w:rPr>
              <w:t>
телевещание, зона</w:t>
            </w:r>
          </w:p>
          <w:p>
            <w:pPr>
              <w:spacing w:after="20"/>
              <w:ind w:left="20"/>
              <w:jc w:val="both"/>
            </w:pPr>
            <w:r>
              <w:rPr>
                <w:rFonts w:ascii="Times New Roman"/>
                <w:b w:val="false"/>
                <w:i w:val="false"/>
                <w:color w:val="000000"/>
                <w:sz w:val="20"/>
              </w:rPr>
              <w:t>
уверенного приема</w:t>
            </w:r>
          </w:p>
          <w:p>
            <w:pPr>
              <w:spacing w:after="20"/>
              <w:ind w:left="20"/>
              <w:jc w:val="both"/>
            </w:pPr>
            <w:r>
              <w:rPr>
                <w:rFonts w:ascii="Times New Roman"/>
                <w:b w:val="false"/>
                <w:i w:val="false"/>
                <w:color w:val="000000"/>
                <w:sz w:val="20"/>
              </w:rPr>
              <w:t>
передач которых</w:t>
            </w:r>
          </w:p>
          <w:p>
            <w:pPr>
              <w:spacing w:after="20"/>
              <w:ind w:left="20"/>
              <w:jc w:val="both"/>
            </w:pPr>
            <w:r>
              <w:rPr>
                <w:rFonts w:ascii="Times New Roman"/>
                <w:b w:val="false"/>
                <w:i w:val="false"/>
                <w:color w:val="000000"/>
                <w:sz w:val="20"/>
              </w:rPr>
              <w:t>
охватывает половину</w:t>
            </w:r>
          </w:p>
          <w:p>
            <w:pPr>
              <w:spacing w:after="20"/>
              <w:ind w:left="20"/>
              <w:jc w:val="both"/>
            </w:pPr>
            <w:r>
              <w:rPr>
                <w:rFonts w:ascii="Times New Roman"/>
                <w:b w:val="false"/>
                <w:i w:val="false"/>
                <w:color w:val="000000"/>
                <w:sz w:val="20"/>
              </w:rPr>
              <w:t>
и более половины субъектов</w:t>
            </w:r>
          </w:p>
          <w:p>
            <w:pPr>
              <w:spacing w:after="20"/>
              <w:ind w:left="20"/>
              <w:jc w:val="both"/>
            </w:pPr>
            <w:r>
              <w:rPr>
                <w:rFonts w:ascii="Times New Roman"/>
                <w:b w:val="false"/>
                <w:i w:val="false"/>
                <w:color w:val="000000"/>
                <w:sz w:val="20"/>
              </w:rPr>
              <w:t>
Российской Федерации либо</w:t>
            </w:r>
          </w:p>
          <w:p>
            <w:pPr>
              <w:spacing w:after="20"/>
              <w:ind w:left="20"/>
              <w:jc w:val="both"/>
            </w:pPr>
            <w:r>
              <w:rPr>
                <w:rFonts w:ascii="Times New Roman"/>
                <w:b w:val="false"/>
                <w:i w:val="false"/>
                <w:color w:val="000000"/>
                <w:sz w:val="20"/>
              </w:rPr>
              <w:t>
территорию, на которой</w:t>
            </w:r>
          </w:p>
          <w:p>
            <w:pPr>
              <w:spacing w:after="20"/>
              <w:ind w:left="20"/>
              <w:jc w:val="both"/>
            </w:pPr>
            <w:r>
              <w:rPr>
                <w:rFonts w:ascii="Times New Roman"/>
                <w:b w:val="false"/>
                <w:i w:val="false"/>
                <w:color w:val="000000"/>
                <w:sz w:val="20"/>
              </w:rPr>
              <w:t>
проживает половина и более</w:t>
            </w:r>
          </w:p>
          <w:p>
            <w:pPr>
              <w:spacing w:after="20"/>
              <w:ind w:left="20"/>
              <w:jc w:val="both"/>
            </w:pPr>
            <w:r>
              <w:rPr>
                <w:rFonts w:ascii="Times New Roman"/>
                <w:b w:val="false"/>
                <w:i w:val="false"/>
                <w:color w:val="000000"/>
                <w:sz w:val="20"/>
              </w:rPr>
              <w:t>
половины численности</w:t>
            </w:r>
          </w:p>
          <w:p>
            <w:pPr>
              <w:spacing w:after="20"/>
              <w:ind w:left="20"/>
              <w:jc w:val="both"/>
            </w:pPr>
            <w:r>
              <w:rPr>
                <w:rFonts w:ascii="Times New Roman"/>
                <w:b w:val="false"/>
                <w:i w:val="false"/>
                <w:color w:val="000000"/>
                <w:sz w:val="20"/>
              </w:rPr>
              <w:t>
населения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4. Отчуждение акций</w:t>
            </w:r>
          </w:p>
          <w:p>
            <w:pPr>
              <w:spacing w:after="20"/>
              <w:ind w:left="20"/>
              <w:jc w:val="both"/>
            </w:pPr>
            <w:r>
              <w:rPr>
                <w:rFonts w:ascii="Times New Roman"/>
                <w:b w:val="false"/>
                <w:i w:val="false"/>
                <w:color w:val="000000"/>
                <w:sz w:val="20"/>
              </w:rPr>
              <w:t>
(долей) учредителем</w:t>
            </w:r>
          </w:p>
          <w:p>
            <w:pPr>
              <w:spacing w:after="20"/>
              <w:ind w:left="20"/>
              <w:jc w:val="both"/>
            </w:pPr>
            <w:r>
              <w:rPr>
                <w:rFonts w:ascii="Times New Roman"/>
                <w:b w:val="false"/>
                <w:i w:val="false"/>
                <w:color w:val="000000"/>
                <w:sz w:val="20"/>
              </w:rPr>
              <w:t>
теле-, видеопрограммы,</w:t>
            </w:r>
          </w:p>
          <w:p>
            <w:pPr>
              <w:spacing w:after="20"/>
              <w:ind w:left="20"/>
              <w:jc w:val="both"/>
            </w:pPr>
            <w:r>
              <w:rPr>
                <w:rFonts w:ascii="Times New Roman"/>
                <w:b w:val="false"/>
                <w:i w:val="false"/>
                <w:color w:val="000000"/>
                <w:sz w:val="20"/>
              </w:rPr>
              <w:t>
в том числе после ее</w:t>
            </w:r>
          </w:p>
          <w:p>
            <w:pPr>
              <w:spacing w:after="20"/>
              <w:ind w:left="20"/>
              <w:jc w:val="both"/>
            </w:pPr>
            <w:r>
              <w:rPr>
                <w:rFonts w:ascii="Times New Roman"/>
                <w:b w:val="false"/>
                <w:i w:val="false"/>
                <w:color w:val="000000"/>
                <w:sz w:val="20"/>
              </w:rPr>
              <w:t>
регистрации, организацией</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осуществляющей</w:t>
            </w:r>
          </w:p>
          <w:p>
            <w:pPr>
              <w:spacing w:after="20"/>
              <w:ind w:left="20"/>
              <w:jc w:val="both"/>
            </w:pPr>
            <w:r>
              <w:rPr>
                <w:rFonts w:ascii="Times New Roman"/>
                <w:b w:val="false"/>
                <w:i w:val="false"/>
                <w:color w:val="000000"/>
                <w:sz w:val="20"/>
              </w:rPr>
              <w:t>
(осуществляющим)</w:t>
            </w:r>
          </w:p>
          <w:p>
            <w:pPr>
              <w:spacing w:after="20"/>
              <w:ind w:left="20"/>
              <w:jc w:val="both"/>
            </w:pPr>
            <w:r>
              <w:rPr>
                <w:rFonts w:ascii="Times New Roman"/>
                <w:b w:val="false"/>
                <w:i w:val="false"/>
                <w:color w:val="000000"/>
                <w:sz w:val="20"/>
              </w:rPr>
              <w:t>
телевещание, зона</w:t>
            </w:r>
          </w:p>
          <w:p>
            <w:pPr>
              <w:spacing w:after="20"/>
              <w:ind w:left="20"/>
              <w:jc w:val="both"/>
            </w:pPr>
            <w:r>
              <w:rPr>
                <w:rFonts w:ascii="Times New Roman"/>
                <w:b w:val="false"/>
                <w:i w:val="false"/>
                <w:color w:val="000000"/>
                <w:sz w:val="20"/>
              </w:rPr>
              <w:t>
уверенного приема передач</w:t>
            </w:r>
          </w:p>
          <w:p>
            <w:pPr>
              <w:spacing w:after="20"/>
              <w:ind w:left="20"/>
              <w:jc w:val="both"/>
            </w:pPr>
            <w:r>
              <w:rPr>
                <w:rFonts w:ascii="Times New Roman"/>
                <w:b w:val="false"/>
                <w:i w:val="false"/>
                <w:color w:val="000000"/>
                <w:sz w:val="20"/>
              </w:rPr>
              <w:t>
которой (которого)</w:t>
            </w:r>
          </w:p>
          <w:p>
            <w:pPr>
              <w:spacing w:after="20"/>
              <w:ind w:left="20"/>
              <w:jc w:val="both"/>
            </w:pPr>
            <w:r>
              <w:rPr>
                <w:rFonts w:ascii="Times New Roman"/>
                <w:b w:val="false"/>
                <w:i w:val="false"/>
                <w:color w:val="000000"/>
                <w:sz w:val="20"/>
              </w:rPr>
              <w:t>
охватывает половину и</w:t>
            </w:r>
          </w:p>
          <w:p>
            <w:pPr>
              <w:spacing w:after="20"/>
              <w:ind w:left="20"/>
              <w:jc w:val="both"/>
            </w:pPr>
            <w:r>
              <w:rPr>
                <w:rFonts w:ascii="Times New Roman"/>
                <w:b w:val="false"/>
                <w:i w:val="false"/>
                <w:color w:val="000000"/>
                <w:sz w:val="20"/>
              </w:rPr>
              <w:t>
более половины субъектов</w:t>
            </w:r>
          </w:p>
          <w:p>
            <w:pPr>
              <w:spacing w:after="20"/>
              <w:ind w:left="20"/>
              <w:jc w:val="both"/>
            </w:pPr>
            <w:r>
              <w:rPr>
                <w:rFonts w:ascii="Times New Roman"/>
                <w:b w:val="false"/>
                <w:i w:val="false"/>
                <w:color w:val="000000"/>
                <w:sz w:val="20"/>
              </w:rPr>
              <w:t>
Российской Федерации либо</w:t>
            </w:r>
          </w:p>
          <w:p>
            <w:pPr>
              <w:spacing w:after="20"/>
              <w:ind w:left="20"/>
              <w:jc w:val="both"/>
            </w:pPr>
            <w:r>
              <w:rPr>
                <w:rFonts w:ascii="Times New Roman"/>
                <w:b w:val="false"/>
                <w:i w:val="false"/>
                <w:color w:val="000000"/>
                <w:sz w:val="20"/>
              </w:rPr>
              <w:t>
территорию, на которой</w:t>
            </w:r>
          </w:p>
          <w:p>
            <w:pPr>
              <w:spacing w:after="20"/>
              <w:ind w:left="20"/>
              <w:jc w:val="both"/>
            </w:pPr>
            <w:r>
              <w:rPr>
                <w:rFonts w:ascii="Times New Roman"/>
                <w:b w:val="false"/>
                <w:i w:val="false"/>
                <w:color w:val="000000"/>
                <w:sz w:val="20"/>
              </w:rPr>
              <w:t>
проживает половина и более</w:t>
            </w:r>
          </w:p>
          <w:p>
            <w:pPr>
              <w:spacing w:after="20"/>
              <w:ind w:left="20"/>
              <w:jc w:val="both"/>
            </w:pPr>
            <w:r>
              <w:rPr>
                <w:rFonts w:ascii="Times New Roman"/>
                <w:b w:val="false"/>
                <w:i w:val="false"/>
                <w:color w:val="000000"/>
                <w:sz w:val="20"/>
              </w:rPr>
              <w:t>
половины численности</w:t>
            </w:r>
          </w:p>
          <w:p>
            <w:pPr>
              <w:spacing w:after="20"/>
              <w:ind w:left="20"/>
              <w:jc w:val="both"/>
            </w:pPr>
            <w:r>
              <w:rPr>
                <w:rFonts w:ascii="Times New Roman"/>
                <w:b w:val="false"/>
                <w:i w:val="false"/>
                <w:color w:val="000000"/>
                <w:sz w:val="20"/>
              </w:rPr>
              <w:t>
населения Российской</w:t>
            </w:r>
          </w:p>
          <w:p>
            <w:pPr>
              <w:spacing w:after="20"/>
              <w:ind w:left="20"/>
              <w:jc w:val="both"/>
            </w:pPr>
            <w:r>
              <w:rPr>
                <w:rFonts w:ascii="Times New Roman"/>
                <w:b w:val="false"/>
                <w:i w:val="false"/>
                <w:color w:val="000000"/>
                <w:sz w:val="20"/>
              </w:rPr>
              <w:t>
Федерации, повлекшее</w:t>
            </w:r>
          </w:p>
          <w:p>
            <w:pPr>
              <w:spacing w:after="20"/>
              <w:ind w:left="20"/>
              <w:jc w:val="both"/>
            </w:pPr>
            <w:r>
              <w:rPr>
                <w:rFonts w:ascii="Times New Roman"/>
                <w:b w:val="false"/>
                <w:i w:val="false"/>
                <w:color w:val="000000"/>
                <w:sz w:val="20"/>
              </w:rPr>
              <w:t>
появление в их уставном</w:t>
            </w:r>
          </w:p>
          <w:p>
            <w:pPr>
              <w:spacing w:after="20"/>
              <w:ind w:left="20"/>
              <w:jc w:val="both"/>
            </w:pPr>
            <w:r>
              <w:rPr>
                <w:rFonts w:ascii="Times New Roman"/>
                <w:b w:val="false"/>
                <w:i w:val="false"/>
                <w:color w:val="000000"/>
                <w:sz w:val="20"/>
              </w:rPr>
              <w:t>
(складочном) капитале доли</w:t>
            </w:r>
          </w:p>
          <w:p>
            <w:pPr>
              <w:spacing w:after="20"/>
              <w:ind w:left="20"/>
              <w:jc w:val="both"/>
            </w:pPr>
            <w:r>
              <w:rPr>
                <w:rFonts w:ascii="Times New Roman"/>
                <w:b w:val="false"/>
                <w:i w:val="false"/>
                <w:color w:val="000000"/>
                <w:sz w:val="20"/>
              </w:rPr>
              <w:t>
(вклада) иностранного</w:t>
            </w:r>
          </w:p>
          <w:p>
            <w:pPr>
              <w:spacing w:after="20"/>
              <w:ind w:left="20"/>
              <w:jc w:val="both"/>
            </w:pPr>
            <w:r>
              <w:rPr>
                <w:rFonts w:ascii="Times New Roman"/>
                <w:b w:val="false"/>
                <w:i w:val="false"/>
                <w:color w:val="000000"/>
                <w:sz w:val="20"/>
              </w:rPr>
              <w:t>
участия, составляющей 50</w:t>
            </w:r>
          </w:p>
          <w:p>
            <w:pPr>
              <w:spacing w:after="20"/>
              <w:ind w:left="20"/>
              <w:jc w:val="both"/>
            </w:pPr>
            <w:r>
              <w:rPr>
                <w:rFonts w:ascii="Times New Roman"/>
                <w:b w:val="false"/>
                <w:i w:val="false"/>
                <w:color w:val="000000"/>
                <w:sz w:val="20"/>
              </w:rPr>
              <w:t>
процентов и более,</w:t>
            </w:r>
          </w:p>
          <w:p>
            <w:pPr>
              <w:spacing w:after="20"/>
              <w:ind w:left="20"/>
              <w:jc w:val="both"/>
            </w:pPr>
            <w:r>
              <w:rPr>
                <w:rFonts w:ascii="Times New Roman"/>
                <w:b w:val="false"/>
                <w:i w:val="false"/>
                <w:color w:val="000000"/>
                <w:sz w:val="20"/>
              </w:rPr>
              <w:t>
не допускается.</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27 декабря 1991 г.</w:t>
            </w:r>
          </w:p>
          <w:p>
            <w:pPr>
              <w:spacing w:after="20"/>
              <w:ind w:left="20"/>
              <w:jc w:val="both"/>
            </w:pPr>
            <w:r>
              <w:rPr>
                <w:rFonts w:ascii="Times New Roman"/>
                <w:b w:val="false"/>
                <w:i w:val="false"/>
                <w:color w:val="000000"/>
                <w:sz w:val="20"/>
              </w:rPr>
              <w:t>
№ 2124-1 "О средствах</w:t>
            </w:r>
          </w:p>
          <w:p>
            <w:pPr>
              <w:spacing w:after="20"/>
              <w:ind w:left="20"/>
              <w:jc w:val="both"/>
            </w:pPr>
            <w:r>
              <w:rPr>
                <w:rFonts w:ascii="Times New Roman"/>
                <w:b w:val="false"/>
                <w:i w:val="false"/>
                <w:color w:val="000000"/>
                <w:sz w:val="20"/>
              </w:rPr>
              <w:t>
массовой информации".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 статьи</w:t>
            </w:r>
          </w:p>
          <w:p>
            <w:pPr>
              <w:spacing w:after="20"/>
              <w:ind w:left="20"/>
              <w:jc w:val="both"/>
            </w:pPr>
            <w:r>
              <w:rPr>
                <w:rFonts w:ascii="Times New Roman"/>
                <w:b w:val="false"/>
                <w:i w:val="false"/>
                <w:color w:val="000000"/>
                <w:sz w:val="20"/>
              </w:rPr>
              <w:t>
3 (в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статье 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заключения</w:t>
            </w:r>
          </w:p>
          <w:p>
            <w:pPr>
              <w:spacing w:after="20"/>
              <w:ind w:left="20"/>
              <w:jc w:val="both"/>
            </w:pPr>
            <w:r>
              <w:rPr>
                <w:rFonts w:ascii="Times New Roman"/>
                <w:b w:val="false"/>
                <w:i w:val="false"/>
                <w:color w:val="000000"/>
                <w:sz w:val="20"/>
              </w:rPr>
              <w:t>
соглашений о разделе</w:t>
            </w:r>
          </w:p>
          <w:p>
            <w:pPr>
              <w:spacing w:after="20"/>
              <w:ind w:left="20"/>
              <w:jc w:val="both"/>
            </w:pPr>
            <w:r>
              <w:rPr>
                <w:rFonts w:ascii="Times New Roman"/>
                <w:b w:val="false"/>
                <w:i w:val="false"/>
                <w:color w:val="000000"/>
                <w:sz w:val="20"/>
              </w:rPr>
              <w:t>
продукции, которые были</w:t>
            </w:r>
          </w:p>
          <w:p>
            <w:pPr>
              <w:spacing w:after="20"/>
              <w:ind w:left="20"/>
              <w:jc w:val="both"/>
            </w:pPr>
            <w:r>
              <w:rPr>
                <w:rFonts w:ascii="Times New Roman"/>
                <w:b w:val="false"/>
                <w:i w:val="false"/>
                <w:color w:val="000000"/>
                <w:sz w:val="20"/>
              </w:rPr>
              <w:t>
заключены до даты</w:t>
            </w:r>
          </w:p>
          <w:p>
            <w:pPr>
              <w:spacing w:after="20"/>
              <w:ind w:left="20"/>
              <w:jc w:val="both"/>
            </w:pPr>
            <w:r>
              <w:rPr>
                <w:rFonts w:ascii="Times New Roman"/>
                <w:b w:val="false"/>
                <w:i w:val="false"/>
                <w:color w:val="000000"/>
                <w:sz w:val="20"/>
              </w:rPr>
              <w:t>
вступления Соглашения в</w:t>
            </w:r>
          </w:p>
          <w:p>
            <w:pPr>
              <w:spacing w:after="20"/>
              <w:ind w:left="20"/>
              <w:jc w:val="both"/>
            </w:pPr>
            <w:r>
              <w:rPr>
                <w:rFonts w:ascii="Times New Roman"/>
                <w:b w:val="false"/>
                <w:i w:val="false"/>
                <w:color w:val="000000"/>
                <w:sz w:val="20"/>
              </w:rPr>
              <w:t>
силу:</w:t>
            </w:r>
          </w:p>
          <w:p>
            <w:pPr>
              <w:spacing w:after="20"/>
              <w:ind w:left="20"/>
              <w:jc w:val="both"/>
            </w:pPr>
            <w:r>
              <w:rPr>
                <w:rFonts w:ascii="Times New Roman"/>
                <w:b w:val="false"/>
                <w:i w:val="false"/>
                <w:color w:val="000000"/>
                <w:sz w:val="20"/>
              </w:rPr>
              <w:t>
1. Условиями аукциона</w:t>
            </w:r>
          </w:p>
          <w:p>
            <w:pPr>
              <w:spacing w:after="20"/>
              <w:ind w:left="20"/>
              <w:jc w:val="both"/>
            </w:pPr>
            <w:r>
              <w:rPr>
                <w:rFonts w:ascii="Times New Roman"/>
                <w:b w:val="false"/>
                <w:i w:val="false"/>
                <w:color w:val="000000"/>
                <w:sz w:val="20"/>
              </w:rPr>
              <w:t>
на заключение Соглашения</w:t>
            </w:r>
          </w:p>
          <w:p>
            <w:pPr>
              <w:spacing w:after="20"/>
              <w:ind w:left="20"/>
              <w:jc w:val="both"/>
            </w:pPr>
            <w:r>
              <w:rPr>
                <w:rFonts w:ascii="Times New Roman"/>
                <w:b w:val="false"/>
                <w:i w:val="false"/>
                <w:color w:val="000000"/>
                <w:sz w:val="20"/>
              </w:rPr>
              <w:t>
о разделе продукции</w:t>
            </w:r>
          </w:p>
          <w:p>
            <w:pPr>
              <w:spacing w:after="20"/>
              <w:ind w:left="20"/>
              <w:jc w:val="both"/>
            </w:pPr>
            <w:r>
              <w:rPr>
                <w:rFonts w:ascii="Times New Roman"/>
                <w:b w:val="false"/>
                <w:i w:val="false"/>
                <w:color w:val="000000"/>
                <w:sz w:val="20"/>
              </w:rPr>
              <w:t>
должно быть предусмотрено</w:t>
            </w:r>
          </w:p>
          <w:p>
            <w:pPr>
              <w:spacing w:after="20"/>
              <w:ind w:left="20"/>
              <w:jc w:val="both"/>
            </w:pPr>
            <w:r>
              <w:rPr>
                <w:rFonts w:ascii="Times New Roman"/>
                <w:b w:val="false"/>
                <w:i w:val="false"/>
                <w:color w:val="000000"/>
                <w:sz w:val="20"/>
              </w:rPr>
              <w:t>
участие российских</w:t>
            </w:r>
          </w:p>
          <w:p>
            <w:pPr>
              <w:spacing w:after="20"/>
              <w:ind w:left="20"/>
              <w:jc w:val="both"/>
            </w:pPr>
            <w:r>
              <w:rPr>
                <w:rFonts w:ascii="Times New Roman"/>
                <w:b w:val="false"/>
                <w:i w:val="false"/>
                <w:color w:val="000000"/>
                <w:sz w:val="20"/>
              </w:rPr>
              <w:t>
юридических лиц в</w:t>
            </w:r>
          </w:p>
          <w:p>
            <w:pPr>
              <w:spacing w:after="20"/>
              <w:ind w:left="20"/>
              <w:jc w:val="both"/>
            </w:pPr>
            <w:r>
              <w:rPr>
                <w:rFonts w:ascii="Times New Roman"/>
                <w:b w:val="false"/>
                <w:i w:val="false"/>
                <w:color w:val="000000"/>
                <w:sz w:val="20"/>
              </w:rPr>
              <w:t>
реализации соглашений в</w:t>
            </w:r>
          </w:p>
          <w:p>
            <w:pPr>
              <w:spacing w:after="20"/>
              <w:ind w:left="20"/>
              <w:jc w:val="both"/>
            </w:pPr>
            <w:r>
              <w:rPr>
                <w:rFonts w:ascii="Times New Roman"/>
                <w:b w:val="false"/>
                <w:i w:val="false"/>
                <w:color w:val="000000"/>
                <w:sz w:val="20"/>
              </w:rPr>
              <w:t>
долях, определенных</w:t>
            </w:r>
          </w:p>
          <w:p>
            <w:pPr>
              <w:spacing w:after="20"/>
              <w:ind w:left="20"/>
              <w:jc w:val="both"/>
            </w:pPr>
            <w:r>
              <w:rPr>
                <w:rFonts w:ascii="Times New Roman"/>
                <w:b w:val="false"/>
                <w:i w:val="false"/>
                <w:color w:val="000000"/>
                <w:sz w:val="20"/>
              </w:rPr>
              <w:t>
Правительством</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2. Соглашением</w:t>
            </w:r>
          </w:p>
          <w:p>
            <w:pPr>
              <w:spacing w:after="20"/>
              <w:ind w:left="20"/>
              <w:jc w:val="both"/>
            </w:pPr>
            <w:r>
              <w:rPr>
                <w:rFonts w:ascii="Times New Roman"/>
                <w:b w:val="false"/>
                <w:i w:val="false"/>
                <w:color w:val="000000"/>
                <w:sz w:val="20"/>
              </w:rPr>
              <w:t>
предусматриваются</w:t>
            </w:r>
          </w:p>
          <w:p>
            <w:pPr>
              <w:spacing w:after="20"/>
              <w:ind w:left="20"/>
              <w:jc w:val="both"/>
            </w:pPr>
            <w:r>
              <w:rPr>
                <w:rFonts w:ascii="Times New Roman"/>
                <w:b w:val="false"/>
                <w:i w:val="false"/>
                <w:color w:val="000000"/>
                <w:sz w:val="20"/>
              </w:rPr>
              <w:t>
обязательства инвестора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 предоставлению</w:t>
            </w:r>
          </w:p>
          <w:p>
            <w:pPr>
              <w:spacing w:after="20"/>
              <w:ind w:left="20"/>
              <w:jc w:val="both"/>
            </w:pPr>
            <w:r>
              <w:rPr>
                <w:rFonts w:ascii="Times New Roman"/>
                <w:b w:val="false"/>
                <w:i w:val="false"/>
                <w:color w:val="000000"/>
                <w:sz w:val="20"/>
              </w:rPr>
              <w:t>
российским юридическим</w:t>
            </w:r>
          </w:p>
          <w:p>
            <w:pPr>
              <w:spacing w:after="20"/>
              <w:ind w:left="20"/>
              <w:jc w:val="both"/>
            </w:pPr>
            <w:r>
              <w:rPr>
                <w:rFonts w:ascii="Times New Roman"/>
                <w:b w:val="false"/>
                <w:i w:val="false"/>
                <w:color w:val="000000"/>
                <w:sz w:val="20"/>
              </w:rPr>
              <w:t>
лицам преимущественного</w:t>
            </w:r>
          </w:p>
          <w:p>
            <w:pPr>
              <w:spacing w:after="20"/>
              <w:ind w:left="20"/>
              <w:jc w:val="both"/>
            </w:pPr>
            <w:r>
              <w:rPr>
                <w:rFonts w:ascii="Times New Roman"/>
                <w:b w:val="false"/>
                <w:i w:val="false"/>
                <w:color w:val="000000"/>
                <w:sz w:val="20"/>
              </w:rPr>
              <w:t>
права на участие в</w:t>
            </w:r>
          </w:p>
          <w:p>
            <w:pPr>
              <w:spacing w:after="20"/>
              <w:ind w:left="20"/>
              <w:jc w:val="both"/>
            </w:pPr>
            <w:r>
              <w:rPr>
                <w:rFonts w:ascii="Times New Roman"/>
                <w:b w:val="false"/>
                <w:i w:val="false"/>
                <w:color w:val="000000"/>
                <w:sz w:val="20"/>
              </w:rPr>
              <w:t>
работах по соглашению в</w:t>
            </w:r>
          </w:p>
          <w:p>
            <w:pPr>
              <w:spacing w:after="20"/>
              <w:ind w:left="20"/>
              <w:jc w:val="both"/>
            </w:pPr>
            <w:r>
              <w:rPr>
                <w:rFonts w:ascii="Times New Roman"/>
                <w:b w:val="false"/>
                <w:i w:val="false"/>
                <w:color w:val="000000"/>
                <w:sz w:val="20"/>
              </w:rPr>
              <w:t>
качестве подрядчиков,</w:t>
            </w:r>
          </w:p>
          <w:p>
            <w:pPr>
              <w:spacing w:after="20"/>
              <w:ind w:left="20"/>
              <w:jc w:val="both"/>
            </w:pPr>
            <w:r>
              <w:rPr>
                <w:rFonts w:ascii="Times New Roman"/>
                <w:b w:val="false"/>
                <w:i w:val="false"/>
                <w:color w:val="000000"/>
                <w:sz w:val="20"/>
              </w:rPr>
              <w:t>
поставщиков, перевозчиков</w:t>
            </w:r>
          </w:p>
          <w:p>
            <w:pPr>
              <w:spacing w:after="20"/>
              <w:ind w:left="20"/>
              <w:jc w:val="both"/>
            </w:pPr>
            <w:r>
              <w:rPr>
                <w:rFonts w:ascii="Times New Roman"/>
                <w:b w:val="false"/>
                <w:i w:val="false"/>
                <w:color w:val="000000"/>
                <w:sz w:val="20"/>
              </w:rPr>
              <w:t>
или в ином качестве на</w:t>
            </w:r>
          </w:p>
          <w:p>
            <w:pPr>
              <w:spacing w:after="20"/>
              <w:ind w:left="20"/>
              <w:jc w:val="both"/>
            </w:pPr>
            <w:r>
              <w:rPr>
                <w:rFonts w:ascii="Times New Roman"/>
                <w:b w:val="false"/>
                <w:i w:val="false"/>
                <w:color w:val="000000"/>
                <w:sz w:val="20"/>
              </w:rPr>
              <w:t>
основании договоров</w:t>
            </w:r>
          </w:p>
          <w:p>
            <w:pPr>
              <w:spacing w:after="20"/>
              <w:ind w:left="20"/>
              <w:jc w:val="both"/>
            </w:pPr>
            <w:r>
              <w:rPr>
                <w:rFonts w:ascii="Times New Roman"/>
                <w:b w:val="false"/>
                <w:i w:val="false"/>
                <w:color w:val="000000"/>
                <w:sz w:val="20"/>
              </w:rPr>
              <w:t>
(контрактов) с</w:t>
            </w:r>
          </w:p>
          <w:p>
            <w:pPr>
              <w:spacing w:after="20"/>
              <w:ind w:left="20"/>
              <w:jc w:val="both"/>
            </w:pPr>
            <w:r>
              <w:rPr>
                <w:rFonts w:ascii="Times New Roman"/>
                <w:b w:val="false"/>
                <w:i w:val="false"/>
                <w:color w:val="000000"/>
                <w:sz w:val="20"/>
              </w:rPr>
              <w:t>
инвесторами;</w:t>
            </w:r>
          </w:p>
          <w:p>
            <w:pPr>
              <w:spacing w:after="20"/>
              <w:ind w:left="20"/>
              <w:jc w:val="both"/>
            </w:pPr>
            <w:r>
              <w:rPr>
                <w:rFonts w:ascii="Times New Roman"/>
                <w:b w:val="false"/>
                <w:i w:val="false"/>
                <w:color w:val="000000"/>
                <w:sz w:val="20"/>
              </w:rPr>
              <w:t>
- привлечению</w:t>
            </w:r>
          </w:p>
          <w:p>
            <w:pPr>
              <w:spacing w:after="20"/>
              <w:ind w:left="20"/>
              <w:jc w:val="both"/>
            </w:pPr>
            <w:r>
              <w:rPr>
                <w:rFonts w:ascii="Times New Roman"/>
                <w:b w:val="false"/>
                <w:i w:val="false"/>
                <w:color w:val="000000"/>
                <w:sz w:val="20"/>
              </w:rPr>
              <w:t>
работников - граждан</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количество которых должно</w:t>
            </w:r>
          </w:p>
          <w:p>
            <w:pPr>
              <w:spacing w:after="20"/>
              <w:ind w:left="20"/>
              <w:jc w:val="both"/>
            </w:pPr>
            <w:r>
              <w:rPr>
                <w:rFonts w:ascii="Times New Roman"/>
                <w:b w:val="false"/>
                <w:i w:val="false"/>
                <w:color w:val="000000"/>
                <w:sz w:val="20"/>
              </w:rPr>
              <w:t>
составлять не менее чем 80</w:t>
            </w:r>
          </w:p>
          <w:p>
            <w:pPr>
              <w:spacing w:after="20"/>
              <w:ind w:left="20"/>
              <w:jc w:val="both"/>
            </w:pPr>
            <w:r>
              <w:rPr>
                <w:rFonts w:ascii="Times New Roman"/>
                <w:b w:val="false"/>
                <w:i w:val="false"/>
                <w:color w:val="000000"/>
                <w:sz w:val="20"/>
              </w:rPr>
              <w:t>
процентов состава</w:t>
            </w:r>
          </w:p>
          <w:p>
            <w:pPr>
              <w:spacing w:after="20"/>
              <w:ind w:left="20"/>
              <w:jc w:val="both"/>
            </w:pPr>
            <w:r>
              <w:rPr>
                <w:rFonts w:ascii="Times New Roman"/>
                <w:b w:val="false"/>
                <w:i w:val="false"/>
                <w:color w:val="000000"/>
                <w:sz w:val="20"/>
              </w:rPr>
              <w:t>
всех привлеченных</w:t>
            </w:r>
          </w:p>
          <w:p>
            <w:pPr>
              <w:spacing w:after="20"/>
              <w:ind w:left="20"/>
              <w:jc w:val="both"/>
            </w:pPr>
            <w:r>
              <w:rPr>
                <w:rFonts w:ascii="Times New Roman"/>
                <w:b w:val="false"/>
                <w:i w:val="false"/>
                <w:color w:val="000000"/>
                <w:sz w:val="20"/>
              </w:rPr>
              <w:t>
работников, привлечению</w:t>
            </w:r>
          </w:p>
          <w:p>
            <w:pPr>
              <w:spacing w:after="20"/>
              <w:ind w:left="20"/>
              <w:jc w:val="both"/>
            </w:pPr>
            <w:r>
              <w:rPr>
                <w:rFonts w:ascii="Times New Roman"/>
                <w:b w:val="false"/>
                <w:i w:val="false"/>
                <w:color w:val="000000"/>
                <w:sz w:val="20"/>
              </w:rPr>
              <w:t>
иностранных рабочих и</w:t>
            </w:r>
          </w:p>
          <w:p>
            <w:pPr>
              <w:spacing w:after="20"/>
              <w:ind w:left="20"/>
              <w:jc w:val="both"/>
            </w:pPr>
            <w:r>
              <w:rPr>
                <w:rFonts w:ascii="Times New Roman"/>
                <w:b w:val="false"/>
                <w:i w:val="false"/>
                <w:color w:val="000000"/>
                <w:sz w:val="20"/>
              </w:rPr>
              <w:t>
специалистов только</w:t>
            </w:r>
          </w:p>
          <w:p>
            <w:pPr>
              <w:spacing w:after="20"/>
              <w:ind w:left="20"/>
              <w:jc w:val="both"/>
            </w:pPr>
            <w:r>
              <w:rPr>
                <w:rFonts w:ascii="Times New Roman"/>
                <w:b w:val="false"/>
                <w:i w:val="false"/>
                <w:color w:val="000000"/>
                <w:sz w:val="20"/>
              </w:rPr>
              <w:t>
на начальных этапах</w:t>
            </w:r>
          </w:p>
          <w:p>
            <w:pPr>
              <w:spacing w:after="20"/>
              <w:ind w:left="20"/>
              <w:jc w:val="both"/>
            </w:pPr>
            <w:r>
              <w:rPr>
                <w:rFonts w:ascii="Times New Roman"/>
                <w:b w:val="false"/>
                <w:i w:val="false"/>
                <w:color w:val="000000"/>
                <w:sz w:val="20"/>
              </w:rPr>
              <w:t>
работ по соглашению или</w:t>
            </w:r>
          </w:p>
          <w:p>
            <w:pPr>
              <w:spacing w:after="20"/>
              <w:ind w:left="20"/>
              <w:jc w:val="both"/>
            </w:pPr>
            <w:r>
              <w:rPr>
                <w:rFonts w:ascii="Times New Roman"/>
                <w:b w:val="false"/>
                <w:i w:val="false"/>
                <w:color w:val="000000"/>
                <w:sz w:val="20"/>
              </w:rPr>
              <w:t>
при отсутствии рабочих и</w:t>
            </w:r>
          </w:p>
          <w:p>
            <w:pPr>
              <w:spacing w:after="20"/>
              <w:ind w:left="20"/>
              <w:jc w:val="both"/>
            </w:pPr>
            <w:r>
              <w:rPr>
                <w:rFonts w:ascii="Times New Roman"/>
                <w:b w:val="false"/>
                <w:i w:val="false"/>
                <w:color w:val="000000"/>
                <w:sz w:val="20"/>
              </w:rPr>
              <w:t>
специалистов - граждан</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квалификаций;</w:t>
            </w:r>
          </w:p>
          <w:p>
            <w:pPr>
              <w:spacing w:after="20"/>
              <w:ind w:left="20"/>
              <w:jc w:val="both"/>
            </w:pPr>
            <w:r>
              <w:rPr>
                <w:rFonts w:ascii="Times New Roman"/>
                <w:b w:val="false"/>
                <w:i w:val="false"/>
                <w:color w:val="000000"/>
                <w:sz w:val="20"/>
              </w:rPr>
              <w:t>
- приобретению</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геологического</w:t>
            </w:r>
          </w:p>
          <w:p>
            <w:pPr>
              <w:spacing w:after="20"/>
              <w:ind w:left="20"/>
              <w:jc w:val="both"/>
            </w:pPr>
            <w:r>
              <w:rPr>
                <w:rFonts w:ascii="Times New Roman"/>
                <w:b w:val="false"/>
                <w:i w:val="false"/>
                <w:color w:val="000000"/>
                <w:sz w:val="20"/>
              </w:rPr>
              <w:t>
изучения, добычи,</w:t>
            </w:r>
          </w:p>
          <w:p>
            <w:pPr>
              <w:spacing w:after="20"/>
              <w:ind w:left="20"/>
              <w:jc w:val="both"/>
            </w:pPr>
            <w:r>
              <w:rPr>
                <w:rFonts w:ascii="Times New Roman"/>
                <w:b w:val="false"/>
                <w:i w:val="false"/>
                <w:color w:val="000000"/>
                <w:sz w:val="20"/>
              </w:rPr>
              <w:t>
транспортировки и</w:t>
            </w:r>
          </w:p>
          <w:p>
            <w:pPr>
              <w:spacing w:after="20"/>
              <w:ind w:left="20"/>
              <w:jc w:val="both"/>
            </w:pPr>
            <w:r>
              <w:rPr>
                <w:rFonts w:ascii="Times New Roman"/>
                <w:b w:val="false"/>
                <w:i w:val="false"/>
                <w:color w:val="000000"/>
                <w:sz w:val="20"/>
              </w:rPr>
              <w:t>
переработки полезных</w:t>
            </w:r>
          </w:p>
          <w:p>
            <w:pPr>
              <w:spacing w:after="20"/>
              <w:ind w:left="20"/>
              <w:jc w:val="both"/>
            </w:pPr>
            <w:r>
              <w:rPr>
                <w:rFonts w:ascii="Times New Roman"/>
                <w:b w:val="false"/>
                <w:i w:val="false"/>
                <w:color w:val="000000"/>
                <w:sz w:val="20"/>
              </w:rPr>
              <w:t>
ископаемых</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технических средств</w:t>
            </w:r>
          </w:p>
          <w:p>
            <w:pPr>
              <w:spacing w:after="20"/>
              <w:ind w:left="20"/>
              <w:jc w:val="both"/>
            </w:pPr>
            <w:r>
              <w:rPr>
                <w:rFonts w:ascii="Times New Roman"/>
                <w:b w:val="false"/>
                <w:i w:val="false"/>
                <w:color w:val="000000"/>
                <w:sz w:val="20"/>
              </w:rPr>
              <w:t>
и материалов</w:t>
            </w:r>
          </w:p>
          <w:p>
            <w:pPr>
              <w:spacing w:after="20"/>
              <w:ind w:left="20"/>
              <w:jc w:val="both"/>
            </w:pPr>
            <w:r>
              <w:rPr>
                <w:rFonts w:ascii="Times New Roman"/>
                <w:b w:val="false"/>
                <w:i w:val="false"/>
                <w:color w:val="000000"/>
                <w:sz w:val="20"/>
              </w:rPr>
              <w:t>
российского</w:t>
            </w:r>
          </w:p>
          <w:p>
            <w:pPr>
              <w:spacing w:after="20"/>
              <w:ind w:left="20"/>
              <w:jc w:val="both"/>
            </w:pPr>
            <w:r>
              <w:rPr>
                <w:rFonts w:ascii="Times New Roman"/>
                <w:b w:val="false"/>
                <w:i w:val="false"/>
                <w:color w:val="000000"/>
                <w:sz w:val="20"/>
              </w:rPr>
              <w:t>
происхождения в</w:t>
            </w:r>
          </w:p>
          <w:p>
            <w:pPr>
              <w:spacing w:after="20"/>
              <w:ind w:left="20"/>
              <w:jc w:val="both"/>
            </w:pPr>
            <w:r>
              <w:rPr>
                <w:rFonts w:ascii="Times New Roman"/>
                <w:b w:val="false"/>
                <w:i w:val="false"/>
                <w:color w:val="000000"/>
                <w:sz w:val="20"/>
              </w:rPr>
              <w:t>
объеме не менее 70</w:t>
            </w:r>
          </w:p>
          <w:p>
            <w:pPr>
              <w:spacing w:after="20"/>
              <w:ind w:left="20"/>
              <w:jc w:val="both"/>
            </w:pPr>
            <w:r>
              <w:rPr>
                <w:rFonts w:ascii="Times New Roman"/>
                <w:b w:val="false"/>
                <w:i w:val="false"/>
                <w:color w:val="000000"/>
                <w:sz w:val="20"/>
              </w:rPr>
              <w:t>
процентов общей стоимости</w:t>
            </w:r>
          </w:p>
          <w:p>
            <w:pPr>
              <w:spacing w:after="20"/>
              <w:ind w:left="20"/>
              <w:jc w:val="both"/>
            </w:pPr>
            <w:r>
              <w:rPr>
                <w:rFonts w:ascii="Times New Roman"/>
                <w:b w:val="false"/>
                <w:i w:val="false"/>
                <w:color w:val="000000"/>
                <w:sz w:val="20"/>
              </w:rPr>
              <w:t>
приобретенных (в</w:t>
            </w:r>
          </w:p>
          <w:p>
            <w:pPr>
              <w:spacing w:after="20"/>
              <w:ind w:left="20"/>
              <w:jc w:val="both"/>
            </w:pPr>
            <w:r>
              <w:rPr>
                <w:rFonts w:ascii="Times New Roman"/>
                <w:b w:val="false"/>
                <w:i w:val="false"/>
                <w:color w:val="000000"/>
                <w:sz w:val="20"/>
              </w:rPr>
              <w:t>
том числе по договорам</w:t>
            </w:r>
          </w:p>
          <w:p>
            <w:pPr>
              <w:spacing w:after="20"/>
              <w:ind w:left="20"/>
              <w:jc w:val="both"/>
            </w:pPr>
            <w:r>
              <w:rPr>
                <w:rFonts w:ascii="Times New Roman"/>
                <w:b w:val="false"/>
                <w:i w:val="false"/>
                <w:color w:val="000000"/>
                <w:sz w:val="20"/>
              </w:rPr>
              <w:t>
аренды, лизинга и</w:t>
            </w:r>
          </w:p>
          <w:p>
            <w:pPr>
              <w:spacing w:after="20"/>
              <w:ind w:left="20"/>
              <w:jc w:val="both"/>
            </w:pPr>
            <w:r>
              <w:rPr>
                <w:rFonts w:ascii="Times New Roman"/>
                <w:b w:val="false"/>
                <w:i w:val="false"/>
                <w:color w:val="000000"/>
                <w:sz w:val="20"/>
              </w:rPr>
              <w:t>
по иным основаниям) в</w:t>
            </w:r>
          </w:p>
          <w:p>
            <w:pPr>
              <w:spacing w:after="20"/>
              <w:ind w:left="20"/>
              <w:jc w:val="both"/>
            </w:pPr>
            <w:r>
              <w:rPr>
                <w:rFonts w:ascii="Times New Roman"/>
                <w:b w:val="false"/>
                <w:i w:val="false"/>
                <w:color w:val="000000"/>
                <w:sz w:val="20"/>
              </w:rPr>
              <w:t>
каждом календарном году</w:t>
            </w:r>
          </w:p>
          <w:p>
            <w:pPr>
              <w:spacing w:after="20"/>
              <w:ind w:left="20"/>
              <w:jc w:val="both"/>
            </w:pPr>
            <w:r>
              <w:rPr>
                <w:rFonts w:ascii="Times New Roman"/>
                <w:b w:val="false"/>
                <w:i w:val="false"/>
                <w:color w:val="000000"/>
                <w:sz w:val="20"/>
              </w:rPr>
              <w:t>
для выполнения работ по</w:t>
            </w:r>
          </w:p>
          <w:p>
            <w:pPr>
              <w:spacing w:after="20"/>
              <w:ind w:left="20"/>
              <w:jc w:val="both"/>
            </w:pPr>
            <w:r>
              <w:rPr>
                <w:rFonts w:ascii="Times New Roman"/>
                <w:b w:val="false"/>
                <w:i w:val="false"/>
                <w:color w:val="000000"/>
                <w:sz w:val="20"/>
              </w:rPr>
              <w:t>
соглашению оборудования,</w:t>
            </w:r>
          </w:p>
          <w:p>
            <w:pPr>
              <w:spacing w:after="20"/>
              <w:ind w:left="20"/>
              <w:jc w:val="both"/>
            </w:pPr>
            <w:r>
              <w:rPr>
                <w:rFonts w:ascii="Times New Roman"/>
                <w:b w:val="false"/>
                <w:i w:val="false"/>
                <w:color w:val="000000"/>
                <w:sz w:val="20"/>
              </w:rPr>
              <w:t>
технических средств</w:t>
            </w:r>
          </w:p>
          <w:p>
            <w:pPr>
              <w:spacing w:after="20"/>
              <w:ind w:left="20"/>
              <w:jc w:val="both"/>
            </w:pPr>
            <w:r>
              <w:rPr>
                <w:rFonts w:ascii="Times New Roman"/>
                <w:b w:val="false"/>
                <w:i w:val="false"/>
                <w:color w:val="000000"/>
                <w:sz w:val="20"/>
              </w:rPr>
              <w:t>
и материалов, затраты на</w:t>
            </w:r>
          </w:p>
          <w:p>
            <w:pPr>
              <w:spacing w:after="20"/>
              <w:ind w:left="20"/>
              <w:jc w:val="both"/>
            </w:pPr>
            <w:r>
              <w:rPr>
                <w:rFonts w:ascii="Times New Roman"/>
                <w:b w:val="false"/>
                <w:i w:val="false"/>
                <w:color w:val="000000"/>
                <w:sz w:val="20"/>
              </w:rPr>
              <w:t>
приобретение и</w:t>
            </w:r>
          </w:p>
          <w:p>
            <w:pPr>
              <w:spacing w:after="20"/>
              <w:ind w:left="20"/>
              <w:jc w:val="both"/>
            </w:pPr>
            <w:r>
              <w:rPr>
                <w:rFonts w:ascii="Times New Roman"/>
                <w:b w:val="false"/>
                <w:i w:val="false"/>
                <w:color w:val="000000"/>
                <w:sz w:val="20"/>
              </w:rPr>
              <w:t>
использование которых</w:t>
            </w:r>
          </w:p>
          <w:p>
            <w:pPr>
              <w:spacing w:after="20"/>
              <w:ind w:left="20"/>
              <w:jc w:val="both"/>
            </w:pPr>
            <w:r>
              <w:rPr>
                <w:rFonts w:ascii="Times New Roman"/>
                <w:b w:val="false"/>
                <w:i w:val="false"/>
                <w:color w:val="000000"/>
                <w:sz w:val="20"/>
              </w:rPr>
              <w:t>
возмещаются инвестору</w:t>
            </w:r>
          </w:p>
          <w:p>
            <w:pPr>
              <w:spacing w:after="20"/>
              <w:ind w:left="20"/>
              <w:jc w:val="both"/>
            </w:pPr>
            <w:r>
              <w:rPr>
                <w:rFonts w:ascii="Times New Roman"/>
                <w:b w:val="false"/>
                <w:i w:val="false"/>
                <w:color w:val="000000"/>
                <w:sz w:val="20"/>
              </w:rPr>
              <w:t>
компенсационной</w:t>
            </w:r>
          </w:p>
          <w:p>
            <w:pPr>
              <w:spacing w:after="20"/>
              <w:ind w:left="20"/>
              <w:jc w:val="both"/>
            </w:pPr>
            <w:r>
              <w:rPr>
                <w:rFonts w:ascii="Times New Roman"/>
                <w:b w:val="false"/>
                <w:i w:val="false"/>
                <w:color w:val="000000"/>
                <w:sz w:val="20"/>
              </w:rPr>
              <w:t>
продукцией. При этом</w:t>
            </w:r>
          </w:p>
          <w:p>
            <w:pPr>
              <w:spacing w:after="20"/>
              <w:ind w:left="20"/>
              <w:jc w:val="both"/>
            </w:pPr>
            <w:r>
              <w:rPr>
                <w:rFonts w:ascii="Times New Roman"/>
                <w:b w:val="false"/>
                <w:i w:val="false"/>
                <w:color w:val="000000"/>
                <w:sz w:val="20"/>
              </w:rPr>
              <w:t>
оборудование, технические</w:t>
            </w:r>
          </w:p>
          <w:p>
            <w:pPr>
              <w:spacing w:after="20"/>
              <w:ind w:left="20"/>
              <w:jc w:val="both"/>
            </w:pPr>
            <w:r>
              <w:rPr>
                <w:rFonts w:ascii="Times New Roman"/>
                <w:b w:val="false"/>
                <w:i w:val="false"/>
                <w:color w:val="000000"/>
                <w:sz w:val="20"/>
              </w:rPr>
              <w:t>
средства и материалы</w:t>
            </w:r>
          </w:p>
          <w:p>
            <w:pPr>
              <w:spacing w:after="20"/>
              <w:ind w:left="20"/>
              <w:jc w:val="both"/>
            </w:pPr>
            <w:r>
              <w:rPr>
                <w:rFonts w:ascii="Times New Roman"/>
                <w:b w:val="false"/>
                <w:i w:val="false"/>
                <w:color w:val="000000"/>
                <w:sz w:val="20"/>
              </w:rPr>
              <w:t>
считаются российского</w:t>
            </w:r>
          </w:p>
          <w:p>
            <w:pPr>
              <w:spacing w:after="20"/>
              <w:ind w:left="20"/>
              <w:jc w:val="both"/>
            </w:pPr>
            <w:r>
              <w:rPr>
                <w:rFonts w:ascii="Times New Roman"/>
                <w:b w:val="false"/>
                <w:i w:val="false"/>
                <w:color w:val="000000"/>
                <w:sz w:val="20"/>
              </w:rPr>
              <w:t>
происхождения при</w:t>
            </w:r>
          </w:p>
          <w:p>
            <w:pPr>
              <w:spacing w:after="20"/>
              <w:ind w:left="20"/>
              <w:jc w:val="both"/>
            </w:pPr>
            <w:r>
              <w:rPr>
                <w:rFonts w:ascii="Times New Roman"/>
                <w:b w:val="false"/>
                <w:i w:val="false"/>
                <w:color w:val="000000"/>
                <w:sz w:val="20"/>
              </w:rPr>
              <w:t>
условии, что они</w:t>
            </w:r>
          </w:p>
          <w:p>
            <w:pPr>
              <w:spacing w:after="20"/>
              <w:ind w:left="20"/>
              <w:jc w:val="both"/>
            </w:pPr>
            <w:r>
              <w:rPr>
                <w:rFonts w:ascii="Times New Roman"/>
                <w:b w:val="false"/>
                <w:i w:val="false"/>
                <w:color w:val="000000"/>
                <w:sz w:val="20"/>
              </w:rPr>
              <w:t>
изготовлены российскими</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и (или) гражданами</w:t>
            </w:r>
          </w:p>
          <w:p>
            <w:pPr>
              <w:spacing w:after="20"/>
              <w:ind w:left="20"/>
              <w:jc w:val="both"/>
            </w:pPr>
            <w:r>
              <w:rPr>
                <w:rFonts w:ascii="Times New Roman"/>
                <w:b w:val="false"/>
                <w:i w:val="false"/>
                <w:color w:val="000000"/>
                <w:sz w:val="20"/>
              </w:rPr>
              <w:t>
Российской Федерации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из узлов,</w:t>
            </w:r>
          </w:p>
          <w:p>
            <w:pPr>
              <w:spacing w:after="20"/>
              <w:ind w:left="20"/>
              <w:jc w:val="both"/>
            </w:pPr>
            <w:r>
              <w:rPr>
                <w:rFonts w:ascii="Times New Roman"/>
                <w:b w:val="false"/>
                <w:i w:val="false"/>
                <w:color w:val="000000"/>
                <w:sz w:val="20"/>
              </w:rPr>
              <w:t>
деталей, конструкций и</w:t>
            </w:r>
          </w:p>
          <w:p>
            <w:pPr>
              <w:spacing w:after="20"/>
              <w:ind w:left="20"/>
              <w:jc w:val="both"/>
            </w:pPr>
            <w:r>
              <w:rPr>
                <w:rFonts w:ascii="Times New Roman"/>
                <w:b w:val="false"/>
                <w:i w:val="false"/>
                <w:color w:val="000000"/>
                <w:sz w:val="20"/>
              </w:rPr>
              <w:t>
комплектующих, не</w:t>
            </w:r>
          </w:p>
          <w:p>
            <w:pPr>
              <w:spacing w:after="20"/>
              <w:ind w:left="20"/>
              <w:jc w:val="both"/>
            </w:pPr>
            <w:r>
              <w:rPr>
                <w:rFonts w:ascii="Times New Roman"/>
                <w:b w:val="false"/>
                <w:i w:val="false"/>
                <w:color w:val="000000"/>
                <w:sz w:val="20"/>
              </w:rPr>
              <w:t>
менее чем на 50 процентов</w:t>
            </w:r>
          </w:p>
          <w:p>
            <w:pPr>
              <w:spacing w:after="20"/>
              <w:ind w:left="20"/>
              <w:jc w:val="both"/>
            </w:pPr>
            <w:r>
              <w:rPr>
                <w:rFonts w:ascii="Times New Roman"/>
                <w:b w:val="false"/>
                <w:i w:val="false"/>
                <w:color w:val="000000"/>
                <w:sz w:val="20"/>
              </w:rPr>
              <w:t>
в стоимостном выражении</w:t>
            </w:r>
          </w:p>
          <w:p>
            <w:pPr>
              <w:spacing w:after="20"/>
              <w:ind w:left="20"/>
              <w:jc w:val="both"/>
            </w:pPr>
            <w:r>
              <w:rPr>
                <w:rFonts w:ascii="Times New Roman"/>
                <w:b w:val="false"/>
                <w:i w:val="false"/>
                <w:color w:val="000000"/>
                <w:sz w:val="20"/>
              </w:rPr>
              <w:t>
произведенных,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российскими</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и (или) гражданами</w:t>
            </w:r>
          </w:p>
          <w:p>
            <w:pPr>
              <w:spacing w:after="20"/>
              <w:ind w:left="20"/>
              <w:jc w:val="both"/>
            </w:pPr>
            <w:r>
              <w:rPr>
                <w:rFonts w:ascii="Times New Roman"/>
                <w:b w:val="false"/>
                <w:i w:val="false"/>
                <w:color w:val="000000"/>
                <w:sz w:val="20"/>
              </w:rPr>
              <w:t>
Российской Федерации. Стороны должны</w:t>
            </w:r>
          </w:p>
          <w:p>
            <w:pPr>
              <w:spacing w:after="20"/>
              <w:ind w:left="20"/>
              <w:jc w:val="both"/>
            </w:pPr>
            <w:r>
              <w:rPr>
                <w:rFonts w:ascii="Times New Roman"/>
                <w:b w:val="false"/>
                <w:i w:val="false"/>
                <w:color w:val="000000"/>
                <w:sz w:val="20"/>
              </w:rPr>
              <w:t>
предусматривать в</w:t>
            </w:r>
          </w:p>
          <w:p>
            <w:pPr>
              <w:spacing w:after="20"/>
              <w:ind w:left="20"/>
              <w:jc w:val="both"/>
            </w:pPr>
            <w:r>
              <w:rPr>
                <w:rFonts w:ascii="Times New Roman"/>
                <w:b w:val="false"/>
                <w:i w:val="false"/>
                <w:color w:val="000000"/>
                <w:sz w:val="20"/>
              </w:rPr>
              <w:t>
соглашении условие,</w:t>
            </w:r>
          </w:p>
          <w:p>
            <w:pPr>
              <w:spacing w:after="20"/>
              <w:ind w:left="20"/>
              <w:jc w:val="both"/>
            </w:pPr>
            <w:r>
              <w:rPr>
                <w:rFonts w:ascii="Times New Roman"/>
                <w:b w:val="false"/>
                <w:i w:val="false"/>
                <w:color w:val="000000"/>
                <w:sz w:val="20"/>
              </w:rPr>
              <w:t>
что не менее 70</w:t>
            </w:r>
          </w:p>
          <w:p>
            <w:pPr>
              <w:spacing w:after="20"/>
              <w:ind w:left="20"/>
              <w:jc w:val="both"/>
            </w:pPr>
            <w:r>
              <w:rPr>
                <w:rFonts w:ascii="Times New Roman"/>
                <w:b w:val="false"/>
                <w:i w:val="false"/>
                <w:color w:val="000000"/>
                <w:sz w:val="20"/>
              </w:rPr>
              <w:t>
процентов технологического</w:t>
            </w:r>
          </w:p>
          <w:p>
            <w:pPr>
              <w:spacing w:after="20"/>
              <w:ind w:left="20"/>
              <w:jc w:val="both"/>
            </w:pPr>
            <w:r>
              <w:rPr>
                <w:rFonts w:ascii="Times New Roman"/>
                <w:b w:val="false"/>
                <w:i w:val="false"/>
                <w:color w:val="000000"/>
                <w:sz w:val="20"/>
              </w:rPr>
              <w:t>
оборудования в</w:t>
            </w:r>
          </w:p>
          <w:p>
            <w:pPr>
              <w:spacing w:after="20"/>
              <w:ind w:left="20"/>
              <w:jc w:val="both"/>
            </w:pPr>
            <w:r>
              <w:rPr>
                <w:rFonts w:ascii="Times New Roman"/>
                <w:b w:val="false"/>
                <w:i w:val="false"/>
                <w:color w:val="000000"/>
                <w:sz w:val="20"/>
              </w:rPr>
              <w:t>
стоимостном выражении для</w:t>
            </w:r>
          </w:p>
          <w:p>
            <w:pPr>
              <w:spacing w:after="20"/>
              <w:ind w:left="20"/>
              <w:jc w:val="both"/>
            </w:pPr>
            <w:r>
              <w:rPr>
                <w:rFonts w:ascii="Times New Roman"/>
                <w:b w:val="false"/>
                <w:i w:val="false"/>
                <w:color w:val="000000"/>
                <w:sz w:val="20"/>
              </w:rPr>
              <w:t>
добычи полезных</w:t>
            </w:r>
          </w:p>
          <w:p>
            <w:pPr>
              <w:spacing w:after="20"/>
              <w:ind w:left="20"/>
              <w:jc w:val="both"/>
            </w:pPr>
            <w:r>
              <w:rPr>
                <w:rFonts w:ascii="Times New Roman"/>
                <w:b w:val="false"/>
                <w:i w:val="false"/>
                <w:color w:val="000000"/>
                <w:sz w:val="20"/>
              </w:rPr>
              <w:t>
ископаемых, их</w:t>
            </w:r>
          </w:p>
          <w:p>
            <w:pPr>
              <w:spacing w:after="20"/>
              <w:ind w:left="20"/>
              <w:jc w:val="both"/>
            </w:pPr>
            <w:r>
              <w:rPr>
                <w:rFonts w:ascii="Times New Roman"/>
                <w:b w:val="false"/>
                <w:i w:val="false"/>
                <w:color w:val="000000"/>
                <w:sz w:val="20"/>
              </w:rPr>
              <w:t>
транспортировки и</w:t>
            </w:r>
          </w:p>
          <w:p>
            <w:pPr>
              <w:spacing w:after="20"/>
              <w:ind w:left="20"/>
              <w:jc w:val="both"/>
            </w:pPr>
            <w:r>
              <w:rPr>
                <w:rFonts w:ascii="Times New Roman"/>
                <w:b w:val="false"/>
                <w:i w:val="false"/>
                <w:color w:val="000000"/>
                <w:sz w:val="20"/>
              </w:rPr>
              <w:t>
переработки (если это</w:t>
            </w:r>
          </w:p>
          <w:p>
            <w:pPr>
              <w:spacing w:after="20"/>
              <w:ind w:left="20"/>
              <w:jc w:val="both"/>
            </w:pPr>
            <w:r>
              <w:rPr>
                <w:rFonts w:ascii="Times New Roman"/>
                <w:b w:val="false"/>
                <w:i w:val="false"/>
                <w:color w:val="000000"/>
                <w:sz w:val="20"/>
              </w:rPr>
              <w:t>
предусматривается</w:t>
            </w:r>
          </w:p>
          <w:p>
            <w:pPr>
              <w:spacing w:after="20"/>
              <w:ind w:left="20"/>
              <w:jc w:val="both"/>
            </w:pPr>
            <w:r>
              <w:rPr>
                <w:rFonts w:ascii="Times New Roman"/>
                <w:b w:val="false"/>
                <w:i w:val="false"/>
                <w:color w:val="000000"/>
                <w:sz w:val="20"/>
              </w:rPr>
              <w:t>
соглашением),</w:t>
            </w:r>
          </w:p>
          <w:p>
            <w:pPr>
              <w:spacing w:after="20"/>
              <w:ind w:left="20"/>
              <w:jc w:val="both"/>
            </w:pPr>
            <w:r>
              <w:rPr>
                <w:rFonts w:ascii="Times New Roman"/>
                <w:b w:val="false"/>
                <w:i w:val="false"/>
                <w:color w:val="000000"/>
                <w:sz w:val="20"/>
              </w:rPr>
              <w:t>
приобретаемого и (или)</w:t>
            </w:r>
          </w:p>
          <w:p>
            <w:pPr>
              <w:spacing w:after="20"/>
              <w:ind w:left="20"/>
              <w:jc w:val="both"/>
            </w:pPr>
            <w:r>
              <w:rPr>
                <w:rFonts w:ascii="Times New Roman"/>
                <w:b w:val="false"/>
                <w:i w:val="false"/>
                <w:color w:val="000000"/>
                <w:sz w:val="20"/>
              </w:rPr>
              <w:t>
используемого инвестором</w:t>
            </w:r>
          </w:p>
          <w:p>
            <w:pPr>
              <w:spacing w:after="20"/>
              <w:ind w:left="20"/>
              <w:jc w:val="both"/>
            </w:pPr>
            <w:r>
              <w:rPr>
                <w:rFonts w:ascii="Times New Roman"/>
                <w:b w:val="false"/>
                <w:i w:val="false"/>
                <w:color w:val="000000"/>
                <w:sz w:val="20"/>
              </w:rPr>
              <w:t>
для выполнения работ по</w:t>
            </w:r>
          </w:p>
          <w:p>
            <w:pPr>
              <w:spacing w:after="20"/>
              <w:ind w:left="20"/>
              <w:jc w:val="both"/>
            </w:pPr>
            <w:r>
              <w:rPr>
                <w:rFonts w:ascii="Times New Roman"/>
                <w:b w:val="false"/>
                <w:i w:val="false"/>
                <w:color w:val="000000"/>
                <w:sz w:val="20"/>
              </w:rPr>
              <w:t>
соглашению, должно</w:t>
            </w:r>
          </w:p>
          <w:p>
            <w:pPr>
              <w:spacing w:after="20"/>
              <w:ind w:left="20"/>
              <w:jc w:val="both"/>
            </w:pPr>
            <w:r>
              <w:rPr>
                <w:rFonts w:ascii="Times New Roman"/>
                <w:b w:val="false"/>
                <w:i w:val="false"/>
                <w:color w:val="000000"/>
                <w:sz w:val="20"/>
              </w:rPr>
              <w:t>
быть российского</w:t>
            </w:r>
          </w:p>
          <w:p>
            <w:pPr>
              <w:spacing w:after="20"/>
              <w:ind w:left="20"/>
              <w:jc w:val="both"/>
            </w:pPr>
            <w:r>
              <w:rPr>
                <w:rFonts w:ascii="Times New Roman"/>
                <w:b w:val="false"/>
                <w:i w:val="false"/>
                <w:color w:val="000000"/>
                <w:sz w:val="20"/>
              </w:rPr>
              <w:t>
происхождения.</w:t>
            </w:r>
          </w:p>
          <w:p>
            <w:pPr>
              <w:spacing w:after="20"/>
              <w:ind w:left="20"/>
              <w:jc w:val="both"/>
            </w:pPr>
            <w:r>
              <w:rPr>
                <w:rFonts w:ascii="Times New Roman"/>
                <w:b w:val="false"/>
                <w:i w:val="false"/>
                <w:color w:val="000000"/>
                <w:sz w:val="20"/>
              </w:rPr>
              <w:t>
Данное положение не</w:t>
            </w:r>
          </w:p>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использование объектов</w:t>
            </w:r>
          </w:p>
          <w:p>
            <w:pPr>
              <w:spacing w:after="20"/>
              <w:ind w:left="20"/>
              <w:jc w:val="both"/>
            </w:pPr>
            <w:r>
              <w:rPr>
                <w:rFonts w:ascii="Times New Roman"/>
                <w:b w:val="false"/>
                <w:i w:val="false"/>
                <w:color w:val="000000"/>
                <w:sz w:val="20"/>
              </w:rPr>
              <w:t>
магистрального</w:t>
            </w:r>
          </w:p>
          <w:p>
            <w:pPr>
              <w:spacing w:after="20"/>
              <w:ind w:left="20"/>
              <w:jc w:val="both"/>
            </w:pPr>
            <w:r>
              <w:rPr>
                <w:rFonts w:ascii="Times New Roman"/>
                <w:b w:val="false"/>
                <w:i w:val="false"/>
                <w:color w:val="000000"/>
                <w:sz w:val="20"/>
              </w:rPr>
              <w:t>
трубопроводного</w:t>
            </w:r>
          </w:p>
          <w:p>
            <w:pPr>
              <w:spacing w:after="20"/>
              <w:ind w:left="20"/>
              <w:jc w:val="both"/>
            </w:pPr>
            <w:r>
              <w:rPr>
                <w:rFonts w:ascii="Times New Roman"/>
                <w:b w:val="false"/>
                <w:i w:val="false"/>
                <w:color w:val="000000"/>
                <w:sz w:val="20"/>
              </w:rPr>
              <w:t>
транспорта, строительство</w:t>
            </w:r>
          </w:p>
          <w:p>
            <w:pPr>
              <w:spacing w:after="20"/>
              <w:ind w:left="20"/>
              <w:jc w:val="both"/>
            </w:pPr>
            <w:r>
              <w:rPr>
                <w:rFonts w:ascii="Times New Roman"/>
                <w:b w:val="false"/>
                <w:i w:val="false"/>
                <w:color w:val="000000"/>
                <w:sz w:val="20"/>
              </w:rPr>
              <w:t>
и приобретение которых не</w:t>
            </w:r>
          </w:p>
          <w:p>
            <w:pPr>
              <w:spacing w:after="20"/>
              <w:ind w:left="20"/>
              <w:jc w:val="both"/>
            </w:pPr>
            <w:r>
              <w:rPr>
                <w:rFonts w:ascii="Times New Roman"/>
                <w:b w:val="false"/>
                <w:i w:val="false"/>
                <w:color w:val="000000"/>
                <w:sz w:val="20"/>
              </w:rPr>
              <w:t>
предусмотрены соглашением.</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Федеральным законом</w:t>
            </w:r>
          </w:p>
          <w:p>
            <w:pPr>
              <w:spacing w:after="20"/>
              <w:ind w:left="20"/>
              <w:jc w:val="both"/>
            </w:pPr>
            <w:r>
              <w:rPr>
                <w:rFonts w:ascii="Times New Roman"/>
                <w:b w:val="false"/>
                <w:i w:val="false"/>
                <w:color w:val="000000"/>
                <w:sz w:val="20"/>
              </w:rPr>
              <w:t>
от 30 декабря 1995 г.</w:t>
            </w:r>
          </w:p>
          <w:p>
            <w:pPr>
              <w:spacing w:after="20"/>
              <w:ind w:left="20"/>
              <w:jc w:val="both"/>
            </w:pPr>
            <w:r>
              <w:rPr>
                <w:rFonts w:ascii="Times New Roman"/>
                <w:b w:val="false"/>
                <w:i w:val="false"/>
                <w:color w:val="000000"/>
                <w:sz w:val="20"/>
              </w:rPr>
              <w:t>
№ 225-ФЗ "О</w:t>
            </w:r>
          </w:p>
          <w:p>
            <w:pPr>
              <w:spacing w:after="20"/>
              <w:ind w:left="20"/>
              <w:jc w:val="both"/>
            </w:pPr>
            <w:r>
              <w:rPr>
                <w:rFonts w:ascii="Times New Roman"/>
                <w:b w:val="false"/>
                <w:i w:val="false"/>
                <w:color w:val="000000"/>
                <w:sz w:val="20"/>
              </w:rPr>
              <w:t>
соглашениях о</w:t>
            </w:r>
          </w:p>
          <w:p>
            <w:pPr>
              <w:spacing w:after="20"/>
              <w:ind w:left="20"/>
              <w:jc w:val="both"/>
            </w:pPr>
            <w:r>
              <w:rPr>
                <w:rFonts w:ascii="Times New Roman"/>
                <w:b w:val="false"/>
                <w:i w:val="false"/>
                <w:color w:val="000000"/>
                <w:sz w:val="20"/>
              </w:rPr>
              <w:t>
разделе продукции".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аудиторских</w:t>
            </w:r>
          </w:p>
          <w:p>
            <w:pPr>
              <w:spacing w:after="20"/>
              <w:ind w:left="20"/>
              <w:jc w:val="both"/>
            </w:pPr>
            <w:r>
              <w:rPr>
                <w:rFonts w:ascii="Times New Roman"/>
                <w:b w:val="false"/>
                <w:i w:val="false"/>
                <w:color w:val="000000"/>
                <w:sz w:val="20"/>
              </w:rPr>
              <w:t>
услуг: Коммерческая</w:t>
            </w:r>
          </w:p>
          <w:p>
            <w:pPr>
              <w:spacing w:after="20"/>
              <w:ind w:left="20"/>
              <w:jc w:val="both"/>
            </w:pPr>
            <w:r>
              <w:rPr>
                <w:rFonts w:ascii="Times New Roman"/>
                <w:b w:val="false"/>
                <w:i w:val="false"/>
                <w:color w:val="000000"/>
                <w:sz w:val="20"/>
              </w:rPr>
              <w:t>
организация может</w:t>
            </w:r>
          </w:p>
          <w:p>
            <w:pPr>
              <w:spacing w:after="20"/>
              <w:ind w:left="20"/>
              <w:jc w:val="both"/>
            </w:pPr>
            <w:r>
              <w:rPr>
                <w:rFonts w:ascii="Times New Roman"/>
                <w:b w:val="false"/>
                <w:i w:val="false"/>
                <w:color w:val="000000"/>
                <w:sz w:val="20"/>
              </w:rPr>
              <w:t>
быть создана в любой</w:t>
            </w:r>
          </w:p>
          <w:p>
            <w:pPr>
              <w:spacing w:after="20"/>
              <w:ind w:left="20"/>
              <w:jc w:val="both"/>
            </w:pPr>
            <w:r>
              <w:rPr>
                <w:rFonts w:ascii="Times New Roman"/>
                <w:b w:val="false"/>
                <w:i w:val="false"/>
                <w:color w:val="000000"/>
                <w:sz w:val="20"/>
              </w:rPr>
              <w:t>
организационно-</w:t>
            </w:r>
          </w:p>
          <w:p>
            <w:pPr>
              <w:spacing w:after="20"/>
              <w:ind w:left="20"/>
              <w:jc w:val="both"/>
            </w:pPr>
            <w:r>
              <w:rPr>
                <w:rFonts w:ascii="Times New Roman"/>
                <w:b w:val="false"/>
                <w:i w:val="false"/>
                <w:color w:val="000000"/>
                <w:sz w:val="20"/>
              </w:rPr>
              <w:t>
правовой форме, за</w:t>
            </w:r>
          </w:p>
          <w:p>
            <w:pPr>
              <w:spacing w:after="20"/>
              <w:ind w:left="20"/>
              <w:jc w:val="both"/>
            </w:pPr>
            <w:r>
              <w:rPr>
                <w:rFonts w:ascii="Times New Roman"/>
                <w:b w:val="false"/>
                <w:i w:val="false"/>
                <w:color w:val="000000"/>
                <w:sz w:val="20"/>
              </w:rPr>
              <w:t>
исключением открытого</w:t>
            </w:r>
          </w:p>
          <w:p>
            <w:pPr>
              <w:spacing w:after="20"/>
              <w:ind w:left="20"/>
              <w:jc w:val="both"/>
            </w:pPr>
            <w:r>
              <w:rPr>
                <w:rFonts w:ascii="Times New Roman"/>
                <w:b w:val="false"/>
                <w:i w:val="false"/>
                <w:color w:val="000000"/>
                <w:sz w:val="20"/>
              </w:rPr>
              <w:t>
акционерного общества,</w:t>
            </w:r>
          </w:p>
          <w:p>
            <w:pPr>
              <w:spacing w:after="20"/>
              <w:ind w:left="20"/>
              <w:jc w:val="both"/>
            </w:pPr>
            <w:r>
              <w:rPr>
                <w:rFonts w:ascii="Times New Roman"/>
                <w:b w:val="false"/>
                <w:i w:val="false"/>
                <w:color w:val="000000"/>
                <w:sz w:val="20"/>
              </w:rPr>
              <w:t>
государственного или</w:t>
            </w:r>
          </w:p>
          <w:p>
            <w:pPr>
              <w:spacing w:after="20"/>
              <w:ind w:left="20"/>
              <w:jc w:val="both"/>
            </w:pPr>
            <w:r>
              <w:rPr>
                <w:rFonts w:ascii="Times New Roman"/>
                <w:b w:val="false"/>
                <w:i w:val="false"/>
                <w:color w:val="000000"/>
                <w:sz w:val="20"/>
              </w:rPr>
              <w:t>
муниципального</w:t>
            </w:r>
          </w:p>
          <w:p>
            <w:pPr>
              <w:spacing w:after="20"/>
              <w:ind w:left="20"/>
              <w:jc w:val="both"/>
            </w:pPr>
            <w:r>
              <w:rPr>
                <w:rFonts w:ascii="Times New Roman"/>
                <w:b w:val="false"/>
                <w:i w:val="false"/>
                <w:color w:val="000000"/>
                <w:sz w:val="20"/>
              </w:rPr>
              <w:t>
унитарного предприятия.</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30 декабря 2008</w:t>
            </w:r>
          </w:p>
          <w:p>
            <w:pPr>
              <w:spacing w:after="20"/>
              <w:ind w:left="20"/>
              <w:jc w:val="both"/>
            </w:pPr>
            <w:r>
              <w:rPr>
                <w:rFonts w:ascii="Times New Roman"/>
                <w:b w:val="false"/>
                <w:i w:val="false"/>
                <w:color w:val="000000"/>
                <w:sz w:val="20"/>
              </w:rPr>
              <w:t>
года № 307-ФЗ "Об</w:t>
            </w:r>
          </w:p>
          <w:p>
            <w:pPr>
              <w:spacing w:after="20"/>
              <w:ind w:left="20"/>
              <w:jc w:val="both"/>
            </w:pPr>
            <w:r>
              <w:rPr>
                <w:rFonts w:ascii="Times New Roman"/>
                <w:b w:val="false"/>
                <w:i w:val="false"/>
                <w:color w:val="000000"/>
                <w:sz w:val="20"/>
              </w:rPr>
              <w:t>
аудиторской</w:t>
            </w:r>
          </w:p>
          <w:p>
            <w:pPr>
              <w:spacing w:after="20"/>
              <w:ind w:left="20"/>
              <w:jc w:val="both"/>
            </w:pPr>
            <w:r>
              <w:rPr>
                <w:rFonts w:ascii="Times New Roman"/>
                <w:b w:val="false"/>
                <w:i w:val="false"/>
                <w:color w:val="000000"/>
                <w:sz w:val="20"/>
              </w:rPr>
              <w:t>
деятельности"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и</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w:t>
            </w:r>
          </w:p>
          <w:p>
            <w:pPr>
              <w:spacing w:after="20"/>
              <w:ind w:left="20"/>
              <w:jc w:val="both"/>
            </w:pPr>
            <w:r>
              <w:rPr>
                <w:rFonts w:ascii="Times New Roman"/>
                <w:b w:val="false"/>
                <w:i w:val="false"/>
                <w:color w:val="000000"/>
                <w:sz w:val="20"/>
              </w:rPr>
              <w:t>
деятельности в сфере</w:t>
            </w:r>
          </w:p>
          <w:p>
            <w:pPr>
              <w:spacing w:after="20"/>
              <w:ind w:left="20"/>
              <w:jc w:val="both"/>
            </w:pPr>
            <w:r>
              <w:rPr>
                <w:rFonts w:ascii="Times New Roman"/>
                <w:b w:val="false"/>
                <w:i w:val="false"/>
                <w:color w:val="000000"/>
                <w:sz w:val="20"/>
              </w:rPr>
              <w:t>
финансовых услуг в</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выдается юридическим лицам</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созданным в</w:t>
            </w:r>
          </w:p>
          <w:p>
            <w:pPr>
              <w:spacing w:after="20"/>
              <w:ind w:left="20"/>
              <w:jc w:val="both"/>
            </w:pPr>
            <w:r>
              <w:rPr>
                <w:rFonts w:ascii="Times New Roman"/>
                <w:b w:val="false"/>
                <w:i w:val="false"/>
                <w:color w:val="000000"/>
                <w:sz w:val="20"/>
              </w:rPr>
              <w:t>
организационно-правовой</w:t>
            </w:r>
          </w:p>
          <w:p>
            <w:pPr>
              <w:spacing w:after="20"/>
              <w:ind w:left="20"/>
              <w:jc w:val="both"/>
            </w:pPr>
            <w:r>
              <w:rPr>
                <w:rFonts w:ascii="Times New Roman"/>
                <w:b w:val="false"/>
                <w:i w:val="false"/>
                <w:color w:val="000000"/>
                <w:sz w:val="20"/>
              </w:rPr>
              <w:t>
форме, установленной</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w:t>
            </w:r>
            <w:r>
              <w:rPr>
                <w:rFonts w:ascii="Times New Roman"/>
                <w:b w:val="false"/>
                <w:i w:val="false"/>
                <w:color w:val="000000"/>
                <w:vertAlign w:val="superscript"/>
              </w:rPr>
              <w:t>3</w:t>
            </w:r>
            <w:r>
              <w:rPr>
                <w:rFonts w:ascii="Times New Roman"/>
                <w:b w:val="false"/>
                <w:i w:val="false"/>
                <w:color w:val="000000"/>
                <w:sz w:val="20"/>
              </w:rPr>
              <w:t>.</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1 декабря 1990</w:t>
            </w:r>
          </w:p>
          <w:p>
            <w:pPr>
              <w:spacing w:after="20"/>
              <w:ind w:left="20"/>
              <w:jc w:val="both"/>
            </w:pPr>
            <w:r>
              <w:rPr>
                <w:rFonts w:ascii="Times New Roman"/>
                <w:b w:val="false"/>
                <w:i w:val="false"/>
                <w:color w:val="000000"/>
                <w:sz w:val="20"/>
              </w:rPr>
              <w:t>
года № 395-1 "О</w:t>
            </w:r>
          </w:p>
          <w:p>
            <w:pPr>
              <w:spacing w:after="20"/>
              <w:ind w:left="20"/>
              <w:jc w:val="both"/>
            </w:pPr>
            <w:r>
              <w:rPr>
                <w:rFonts w:ascii="Times New Roman"/>
                <w:b w:val="false"/>
                <w:i w:val="false"/>
                <w:color w:val="000000"/>
                <w:sz w:val="20"/>
              </w:rPr>
              <w:t>
банках и банковской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22 апреля 1996</w:t>
            </w:r>
          </w:p>
          <w:p>
            <w:pPr>
              <w:spacing w:after="20"/>
              <w:ind w:left="20"/>
              <w:jc w:val="both"/>
            </w:pPr>
            <w:r>
              <w:rPr>
                <w:rFonts w:ascii="Times New Roman"/>
                <w:b w:val="false"/>
                <w:i w:val="false"/>
                <w:color w:val="000000"/>
                <w:sz w:val="20"/>
              </w:rPr>
              <w:t>
г. № 39-ФЗ "О рынке</w:t>
            </w:r>
          </w:p>
          <w:p>
            <w:pPr>
              <w:spacing w:after="20"/>
              <w:ind w:left="20"/>
              <w:jc w:val="both"/>
            </w:pPr>
            <w:r>
              <w:rPr>
                <w:rFonts w:ascii="Times New Roman"/>
                <w:b w:val="false"/>
                <w:i w:val="false"/>
                <w:color w:val="000000"/>
                <w:sz w:val="20"/>
              </w:rPr>
              <w:t>
ценных бумаг";</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27 ноября 1992</w:t>
            </w:r>
          </w:p>
          <w:p>
            <w:pPr>
              <w:spacing w:after="20"/>
              <w:ind w:left="20"/>
              <w:jc w:val="both"/>
            </w:pPr>
            <w:r>
              <w:rPr>
                <w:rFonts w:ascii="Times New Roman"/>
                <w:b w:val="false"/>
                <w:i w:val="false"/>
                <w:color w:val="000000"/>
                <w:sz w:val="20"/>
              </w:rPr>
              <w:t>
г. № 4015-1 "Об</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страхового дела в</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3</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кредитных</w:t>
            </w:r>
          </w:p>
          <w:p>
            <w:pPr>
              <w:spacing w:after="20"/>
              <w:ind w:left="20"/>
              <w:jc w:val="both"/>
            </w:pPr>
            <w:r>
              <w:rPr>
                <w:rFonts w:ascii="Times New Roman"/>
                <w:b w:val="false"/>
                <w:i w:val="false"/>
                <w:color w:val="000000"/>
                <w:sz w:val="20"/>
              </w:rPr>
              <w:t>
организаций с</w:t>
            </w:r>
          </w:p>
          <w:p>
            <w:pPr>
              <w:spacing w:after="20"/>
              <w:ind w:left="20"/>
              <w:jc w:val="both"/>
            </w:pPr>
            <w:r>
              <w:rPr>
                <w:rFonts w:ascii="Times New Roman"/>
                <w:b w:val="false"/>
                <w:i w:val="false"/>
                <w:color w:val="000000"/>
                <w:sz w:val="20"/>
              </w:rPr>
              <w:t>
иностранными</w:t>
            </w:r>
          </w:p>
          <w:p>
            <w:pPr>
              <w:spacing w:after="20"/>
              <w:ind w:left="20"/>
              <w:jc w:val="both"/>
            </w:pPr>
            <w:r>
              <w:rPr>
                <w:rFonts w:ascii="Times New Roman"/>
                <w:b w:val="false"/>
                <w:i w:val="false"/>
                <w:color w:val="000000"/>
                <w:sz w:val="20"/>
              </w:rPr>
              <w:t>
инвестициями: Если</w:t>
            </w:r>
          </w:p>
          <w:p>
            <w:pPr>
              <w:spacing w:after="20"/>
              <w:ind w:left="20"/>
              <w:jc w:val="both"/>
            </w:pPr>
            <w:r>
              <w:rPr>
                <w:rFonts w:ascii="Times New Roman"/>
                <w:b w:val="false"/>
                <w:i w:val="false"/>
                <w:color w:val="000000"/>
                <w:sz w:val="20"/>
              </w:rPr>
              <w:t>
лицо, осуществляющее</w:t>
            </w:r>
          </w:p>
          <w:p>
            <w:pPr>
              <w:spacing w:after="20"/>
              <w:ind w:left="20"/>
              <w:jc w:val="both"/>
            </w:pPr>
            <w:r>
              <w:rPr>
                <w:rFonts w:ascii="Times New Roman"/>
                <w:b w:val="false"/>
                <w:i w:val="false"/>
                <w:color w:val="000000"/>
                <w:sz w:val="20"/>
              </w:rPr>
              <w:t>
функции единоличного</w:t>
            </w:r>
          </w:p>
          <w:p>
            <w:pPr>
              <w:spacing w:after="20"/>
              <w:ind w:left="20"/>
              <w:jc w:val="both"/>
            </w:pPr>
            <w:r>
              <w:rPr>
                <w:rFonts w:ascii="Times New Roman"/>
                <w:b w:val="false"/>
                <w:i w:val="false"/>
                <w:color w:val="000000"/>
                <w:sz w:val="20"/>
              </w:rPr>
              <w:t>
исполнительного</w:t>
            </w:r>
          </w:p>
          <w:p>
            <w:pPr>
              <w:spacing w:after="20"/>
              <w:ind w:left="20"/>
              <w:jc w:val="both"/>
            </w:pPr>
            <w:r>
              <w:rPr>
                <w:rFonts w:ascii="Times New Roman"/>
                <w:b w:val="false"/>
                <w:i w:val="false"/>
                <w:color w:val="000000"/>
                <w:sz w:val="20"/>
              </w:rPr>
              <w:t>
органа российской</w:t>
            </w:r>
          </w:p>
          <w:p>
            <w:pPr>
              <w:spacing w:after="20"/>
              <w:ind w:left="20"/>
              <w:jc w:val="both"/>
            </w:pPr>
            <w:r>
              <w:rPr>
                <w:rFonts w:ascii="Times New Roman"/>
                <w:b w:val="false"/>
                <w:i w:val="false"/>
                <w:color w:val="000000"/>
                <w:sz w:val="20"/>
              </w:rPr>
              <w:t>
кредитной организации,</w:t>
            </w:r>
          </w:p>
          <w:p>
            <w:pPr>
              <w:spacing w:after="20"/>
              <w:ind w:left="20"/>
              <w:jc w:val="both"/>
            </w:pPr>
            <w:r>
              <w:rPr>
                <w:rFonts w:ascii="Times New Roman"/>
                <w:b w:val="false"/>
                <w:i w:val="false"/>
                <w:color w:val="000000"/>
                <w:sz w:val="20"/>
              </w:rPr>
              <w:t>
является иностранным</w:t>
            </w:r>
          </w:p>
          <w:p>
            <w:pPr>
              <w:spacing w:after="20"/>
              <w:ind w:left="20"/>
              <w:jc w:val="both"/>
            </w:pPr>
            <w:r>
              <w:rPr>
                <w:rFonts w:ascii="Times New Roman"/>
                <w:b w:val="false"/>
                <w:i w:val="false"/>
                <w:color w:val="000000"/>
                <w:sz w:val="20"/>
              </w:rPr>
              <w:t>
гражданином или лицом без</w:t>
            </w:r>
          </w:p>
          <w:p>
            <w:pPr>
              <w:spacing w:after="20"/>
              <w:ind w:left="20"/>
              <w:jc w:val="both"/>
            </w:pPr>
            <w:r>
              <w:rPr>
                <w:rFonts w:ascii="Times New Roman"/>
                <w:b w:val="false"/>
                <w:i w:val="false"/>
                <w:color w:val="000000"/>
                <w:sz w:val="20"/>
              </w:rPr>
              <w:t>
гражданства, коллегиальный</w:t>
            </w:r>
          </w:p>
          <w:p>
            <w:pPr>
              <w:spacing w:after="20"/>
              <w:ind w:left="20"/>
              <w:jc w:val="both"/>
            </w:pPr>
            <w:r>
              <w:rPr>
                <w:rFonts w:ascii="Times New Roman"/>
                <w:b w:val="false"/>
                <w:i w:val="false"/>
                <w:color w:val="000000"/>
                <w:sz w:val="20"/>
              </w:rPr>
              <w:t>
исполнительный орган такой кредитной организации не</w:t>
            </w:r>
          </w:p>
          <w:p>
            <w:pPr>
              <w:spacing w:after="20"/>
              <w:ind w:left="20"/>
              <w:jc w:val="both"/>
            </w:pPr>
            <w:r>
              <w:rPr>
                <w:rFonts w:ascii="Times New Roman"/>
                <w:b w:val="false"/>
                <w:i w:val="false"/>
                <w:color w:val="000000"/>
                <w:sz w:val="20"/>
              </w:rPr>
              <w:t>
менее чем на пятьдесят</w:t>
            </w:r>
          </w:p>
          <w:p>
            <w:pPr>
              <w:spacing w:after="20"/>
              <w:ind w:left="20"/>
              <w:jc w:val="both"/>
            </w:pPr>
            <w:r>
              <w:rPr>
                <w:rFonts w:ascii="Times New Roman"/>
                <w:b w:val="false"/>
                <w:i w:val="false"/>
                <w:color w:val="000000"/>
                <w:sz w:val="20"/>
              </w:rPr>
              <w:t>
процентов должен быть</w:t>
            </w:r>
          </w:p>
          <w:p>
            <w:pPr>
              <w:spacing w:after="20"/>
              <w:ind w:left="20"/>
              <w:jc w:val="both"/>
            </w:pPr>
            <w:r>
              <w:rPr>
                <w:rFonts w:ascii="Times New Roman"/>
                <w:b w:val="false"/>
                <w:i w:val="false"/>
                <w:color w:val="000000"/>
                <w:sz w:val="20"/>
              </w:rPr>
              <w:t>
сформирован из граждан</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Количество работников -</w:t>
            </w:r>
          </w:p>
          <w:p>
            <w:pPr>
              <w:spacing w:after="20"/>
              <w:ind w:left="20"/>
              <w:jc w:val="both"/>
            </w:pPr>
            <w:r>
              <w:rPr>
                <w:rFonts w:ascii="Times New Roman"/>
                <w:b w:val="false"/>
                <w:i w:val="false"/>
                <w:color w:val="000000"/>
                <w:sz w:val="20"/>
              </w:rPr>
              <w:t>
граждан Российской</w:t>
            </w:r>
          </w:p>
          <w:p>
            <w:pPr>
              <w:spacing w:after="20"/>
              <w:ind w:left="20"/>
              <w:jc w:val="both"/>
            </w:pPr>
            <w:r>
              <w:rPr>
                <w:rFonts w:ascii="Times New Roman"/>
                <w:b w:val="false"/>
                <w:i w:val="false"/>
                <w:color w:val="000000"/>
                <w:sz w:val="20"/>
              </w:rPr>
              <w:t>
Федерации должно</w:t>
            </w:r>
          </w:p>
          <w:p>
            <w:pPr>
              <w:spacing w:after="20"/>
              <w:ind w:left="20"/>
              <w:jc w:val="both"/>
            </w:pPr>
            <w:r>
              <w:rPr>
                <w:rFonts w:ascii="Times New Roman"/>
                <w:b w:val="false"/>
                <w:i w:val="false"/>
                <w:color w:val="000000"/>
                <w:sz w:val="20"/>
              </w:rPr>
              <w:t>
составлять не менее</w:t>
            </w:r>
          </w:p>
          <w:p>
            <w:pPr>
              <w:spacing w:after="20"/>
              <w:ind w:left="20"/>
              <w:jc w:val="both"/>
            </w:pPr>
            <w:r>
              <w:rPr>
                <w:rFonts w:ascii="Times New Roman"/>
                <w:b w:val="false"/>
                <w:i w:val="false"/>
                <w:color w:val="000000"/>
                <w:sz w:val="20"/>
              </w:rPr>
              <w:t>
семидесяти пяти процентов</w:t>
            </w:r>
          </w:p>
          <w:p>
            <w:pPr>
              <w:spacing w:after="20"/>
              <w:ind w:left="20"/>
              <w:jc w:val="both"/>
            </w:pPr>
            <w:r>
              <w:rPr>
                <w:rFonts w:ascii="Times New Roman"/>
                <w:b w:val="false"/>
                <w:i w:val="false"/>
                <w:color w:val="000000"/>
                <w:sz w:val="20"/>
              </w:rPr>
              <w:t>
от общего количества</w:t>
            </w:r>
          </w:p>
          <w:p>
            <w:pPr>
              <w:spacing w:after="20"/>
              <w:ind w:left="20"/>
              <w:jc w:val="both"/>
            </w:pPr>
            <w:r>
              <w:rPr>
                <w:rFonts w:ascii="Times New Roman"/>
                <w:b w:val="false"/>
                <w:i w:val="false"/>
                <w:color w:val="000000"/>
                <w:sz w:val="20"/>
              </w:rPr>
              <w:t>
работников российской</w:t>
            </w:r>
          </w:p>
          <w:p>
            <w:pPr>
              <w:spacing w:after="20"/>
              <w:ind w:left="20"/>
              <w:jc w:val="both"/>
            </w:pPr>
            <w:r>
              <w:rPr>
                <w:rFonts w:ascii="Times New Roman"/>
                <w:b w:val="false"/>
                <w:i w:val="false"/>
                <w:color w:val="000000"/>
                <w:sz w:val="20"/>
              </w:rPr>
              <w:t>
кредитной организации с</w:t>
            </w:r>
          </w:p>
          <w:p>
            <w:pPr>
              <w:spacing w:after="20"/>
              <w:ind w:left="20"/>
              <w:jc w:val="both"/>
            </w:pPr>
            <w:r>
              <w:rPr>
                <w:rFonts w:ascii="Times New Roman"/>
                <w:b w:val="false"/>
                <w:i w:val="false"/>
                <w:color w:val="000000"/>
                <w:sz w:val="20"/>
              </w:rPr>
              <w:t>
иностранными инвестициями.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ЦБР от 23</w:t>
            </w:r>
          </w:p>
          <w:p>
            <w:pPr>
              <w:spacing w:after="20"/>
              <w:ind w:left="20"/>
              <w:jc w:val="both"/>
            </w:pPr>
            <w:r>
              <w:rPr>
                <w:rFonts w:ascii="Times New Roman"/>
                <w:b w:val="false"/>
                <w:i w:val="false"/>
                <w:color w:val="000000"/>
                <w:sz w:val="20"/>
              </w:rPr>
              <w:t>
апреля 1997 г.</w:t>
            </w:r>
          </w:p>
          <w:p>
            <w:pPr>
              <w:spacing w:after="20"/>
              <w:ind w:left="20"/>
              <w:jc w:val="both"/>
            </w:pPr>
            <w:r>
              <w:rPr>
                <w:rFonts w:ascii="Times New Roman"/>
                <w:b w:val="false"/>
                <w:i w:val="false"/>
                <w:color w:val="000000"/>
                <w:sz w:val="20"/>
              </w:rPr>
              <w:t>
N 02-195 "О введении</w:t>
            </w:r>
          </w:p>
          <w:p>
            <w:pPr>
              <w:spacing w:after="20"/>
              <w:ind w:left="20"/>
              <w:jc w:val="both"/>
            </w:pPr>
            <w:r>
              <w:rPr>
                <w:rFonts w:ascii="Times New Roman"/>
                <w:b w:val="false"/>
                <w:i w:val="false"/>
                <w:color w:val="000000"/>
                <w:sz w:val="20"/>
              </w:rPr>
              <w:t>
в действие</w:t>
            </w:r>
          </w:p>
          <w:p>
            <w:pPr>
              <w:spacing w:after="20"/>
              <w:ind w:left="20"/>
              <w:jc w:val="both"/>
            </w:pPr>
            <w:r>
              <w:rPr>
                <w:rFonts w:ascii="Times New Roman"/>
                <w:b w:val="false"/>
                <w:i w:val="false"/>
                <w:color w:val="000000"/>
                <w:sz w:val="20"/>
              </w:rPr>
              <w:t>
Положения "Об</w:t>
            </w:r>
          </w:p>
          <w:p>
            <w:pPr>
              <w:spacing w:after="20"/>
              <w:ind w:left="20"/>
              <w:jc w:val="both"/>
            </w:pPr>
            <w:r>
              <w:rPr>
                <w:rFonts w:ascii="Times New Roman"/>
                <w:b w:val="false"/>
                <w:i w:val="false"/>
                <w:color w:val="000000"/>
                <w:sz w:val="20"/>
              </w:rPr>
              <w:t>
особенностях</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кредитных организаций</w:t>
            </w:r>
          </w:p>
          <w:p>
            <w:pPr>
              <w:spacing w:after="20"/>
              <w:ind w:left="20"/>
              <w:jc w:val="both"/>
            </w:pPr>
            <w:r>
              <w:rPr>
                <w:rFonts w:ascii="Times New Roman"/>
                <w:b w:val="false"/>
                <w:i w:val="false"/>
                <w:color w:val="000000"/>
                <w:sz w:val="20"/>
              </w:rPr>
              <w:t>
с иностранными</w:t>
            </w:r>
          </w:p>
          <w:p>
            <w:pPr>
              <w:spacing w:after="20"/>
              <w:ind w:left="20"/>
              <w:jc w:val="both"/>
            </w:pPr>
            <w:r>
              <w:rPr>
                <w:rFonts w:ascii="Times New Roman"/>
                <w:b w:val="false"/>
                <w:i w:val="false"/>
                <w:color w:val="000000"/>
                <w:sz w:val="20"/>
              </w:rPr>
              <w:t>
инвестициями и о</w:t>
            </w:r>
          </w:p>
          <w:p>
            <w:pPr>
              <w:spacing w:after="20"/>
              <w:ind w:left="20"/>
              <w:jc w:val="both"/>
            </w:pPr>
            <w:r>
              <w:rPr>
                <w:rFonts w:ascii="Times New Roman"/>
                <w:b w:val="false"/>
                <w:i w:val="false"/>
                <w:color w:val="000000"/>
                <w:sz w:val="20"/>
              </w:rPr>
              <w:t>
порядке получения</w:t>
            </w:r>
          </w:p>
          <w:p>
            <w:pPr>
              <w:spacing w:after="20"/>
              <w:ind w:left="20"/>
              <w:jc w:val="both"/>
            </w:pPr>
            <w:r>
              <w:rPr>
                <w:rFonts w:ascii="Times New Roman"/>
                <w:b w:val="false"/>
                <w:i w:val="false"/>
                <w:color w:val="000000"/>
                <w:sz w:val="20"/>
              </w:rPr>
              <w:t>
предварительного</w:t>
            </w:r>
          </w:p>
          <w:p>
            <w:pPr>
              <w:spacing w:after="20"/>
              <w:ind w:left="20"/>
              <w:jc w:val="both"/>
            </w:pPr>
            <w:r>
              <w:rPr>
                <w:rFonts w:ascii="Times New Roman"/>
                <w:b w:val="false"/>
                <w:i w:val="false"/>
                <w:color w:val="000000"/>
                <w:sz w:val="20"/>
              </w:rPr>
              <w:t>
разрешения Банка</w:t>
            </w:r>
          </w:p>
          <w:p>
            <w:pPr>
              <w:spacing w:after="20"/>
              <w:ind w:left="20"/>
              <w:jc w:val="both"/>
            </w:pPr>
            <w:r>
              <w:rPr>
                <w:rFonts w:ascii="Times New Roman"/>
                <w:b w:val="false"/>
                <w:i w:val="false"/>
                <w:color w:val="000000"/>
                <w:sz w:val="20"/>
              </w:rPr>
              <w:t>
России на увеличение</w:t>
            </w:r>
          </w:p>
          <w:p>
            <w:pPr>
              <w:spacing w:after="20"/>
              <w:ind w:left="20"/>
              <w:jc w:val="both"/>
            </w:pPr>
            <w:r>
              <w:rPr>
                <w:rFonts w:ascii="Times New Roman"/>
                <w:b w:val="false"/>
                <w:i w:val="false"/>
                <w:color w:val="000000"/>
                <w:sz w:val="20"/>
              </w:rPr>
              <w:t>
уставного капитала</w:t>
            </w:r>
          </w:p>
          <w:p>
            <w:pPr>
              <w:spacing w:after="20"/>
              <w:ind w:left="20"/>
              <w:jc w:val="both"/>
            </w:pPr>
            <w:r>
              <w:rPr>
                <w:rFonts w:ascii="Times New Roman"/>
                <w:b w:val="false"/>
                <w:i w:val="false"/>
                <w:color w:val="000000"/>
                <w:sz w:val="20"/>
              </w:rPr>
              <w:t>
зарегистрированной</w:t>
            </w:r>
          </w:p>
          <w:p>
            <w:pPr>
              <w:spacing w:after="20"/>
              <w:ind w:left="20"/>
              <w:jc w:val="both"/>
            </w:pPr>
            <w:r>
              <w:rPr>
                <w:rFonts w:ascii="Times New Roman"/>
                <w:b w:val="false"/>
                <w:i w:val="false"/>
                <w:color w:val="000000"/>
                <w:sz w:val="20"/>
              </w:rPr>
              <w:t>
кредитной организации</w:t>
            </w:r>
          </w:p>
          <w:p>
            <w:pPr>
              <w:spacing w:after="20"/>
              <w:ind w:left="20"/>
              <w:jc w:val="both"/>
            </w:pPr>
            <w:r>
              <w:rPr>
                <w:rFonts w:ascii="Times New Roman"/>
                <w:b w:val="false"/>
                <w:i w:val="false"/>
                <w:color w:val="000000"/>
                <w:sz w:val="20"/>
              </w:rPr>
              <w:t>
за счет средств</w:t>
            </w:r>
          </w:p>
          <w:p>
            <w:pPr>
              <w:spacing w:after="20"/>
              <w:ind w:left="20"/>
              <w:jc w:val="both"/>
            </w:pPr>
            <w:r>
              <w:rPr>
                <w:rFonts w:ascii="Times New Roman"/>
                <w:b w:val="false"/>
                <w:i w:val="false"/>
                <w:color w:val="000000"/>
                <w:sz w:val="20"/>
              </w:rPr>
              <w:t>
нерезидентов"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3</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(в том</w:t>
            </w:r>
          </w:p>
          <w:p>
            <w:pPr>
              <w:spacing w:after="20"/>
              <w:ind w:left="20"/>
              <w:jc w:val="both"/>
            </w:pPr>
            <w:r>
              <w:rPr>
                <w:rFonts w:ascii="Times New Roman"/>
                <w:b w:val="false"/>
                <w:i w:val="false"/>
                <w:color w:val="000000"/>
                <w:sz w:val="20"/>
              </w:rPr>
              <w:t>
числе единоличный</w:t>
            </w:r>
          </w:p>
          <w:p>
            <w:pPr>
              <w:spacing w:after="20"/>
              <w:ind w:left="20"/>
              <w:jc w:val="both"/>
            </w:pPr>
            <w:r>
              <w:rPr>
                <w:rFonts w:ascii="Times New Roman"/>
                <w:b w:val="false"/>
                <w:i w:val="false"/>
                <w:color w:val="000000"/>
                <w:sz w:val="20"/>
              </w:rPr>
              <w:t>
исполнительный орган) и</w:t>
            </w:r>
          </w:p>
          <w:p>
            <w:pPr>
              <w:spacing w:after="20"/>
              <w:ind w:left="20"/>
              <w:jc w:val="both"/>
            </w:pPr>
            <w:r>
              <w:rPr>
                <w:rFonts w:ascii="Times New Roman"/>
                <w:b w:val="false"/>
                <w:i w:val="false"/>
                <w:color w:val="000000"/>
                <w:sz w:val="20"/>
              </w:rPr>
              <w:t>
главный бухгалтер</w:t>
            </w:r>
          </w:p>
          <w:p>
            <w:pPr>
              <w:spacing w:after="20"/>
              <w:ind w:left="20"/>
              <w:jc w:val="both"/>
            </w:pPr>
            <w:r>
              <w:rPr>
                <w:rFonts w:ascii="Times New Roman"/>
                <w:b w:val="false"/>
                <w:i w:val="false"/>
                <w:color w:val="000000"/>
                <w:sz w:val="20"/>
              </w:rPr>
              <w:t>
субъекта российского</w:t>
            </w:r>
          </w:p>
          <w:p>
            <w:pPr>
              <w:spacing w:after="20"/>
              <w:ind w:left="20"/>
              <w:jc w:val="both"/>
            </w:pPr>
            <w:r>
              <w:rPr>
                <w:rFonts w:ascii="Times New Roman"/>
                <w:b w:val="false"/>
                <w:i w:val="false"/>
                <w:color w:val="000000"/>
                <w:sz w:val="20"/>
              </w:rPr>
              <w:t>
страхового дела -</w:t>
            </w:r>
          </w:p>
          <w:p>
            <w:pPr>
              <w:spacing w:after="20"/>
              <w:ind w:left="20"/>
              <w:jc w:val="both"/>
            </w:pPr>
            <w:r>
              <w:rPr>
                <w:rFonts w:ascii="Times New Roman"/>
                <w:b w:val="false"/>
                <w:i w:val="false"/>
                <w:color w:val="000000"/>
                <w:sz w:val="20"/>
              </w:rPr>
              <w:t>
юридического лица</w:t>
            </w:r>
          </w:p>
          <w:p>
            <w:pPr>
              <w:spacing w:after="20"/>
              <w:ind w:left="20"/>
              <w:jc w:val="both"/>
            </w:pPr>
            <w:r>
              <w:rPr>
                <w:rFonts w:ascii="Times New Roman"/>
                <w:b w:val="false"/>
                <w:i w:val="false"/>
                <w:color w:val="000000"/>
                <w:sz w:val="20"/>
              </w:rPr>
              <w:t>
должны постоянно</w:t>
            </w:r>
          </w:p>
          <w:p>
            <w:pPr>
              <w:spacing w:after="20"/>
              <w:ind w:left="20"/>
              <w:jc w:val="both"/>
            </w:pPr>
            <w:r>
              <w:rPr>
                <w:rFonts w:ascii="Times New Roman"/>
                <w:b w:val="false"/>
                <w:i w:val="false"/>
                <w:color w:val="000000"/>
                <w:sz w:val="20"/>
              </w:rPr>
              <w:t>
проживать на территории</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по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иностранного</w:t>
            </w:r>
          </w:p>
          <w:p>
            <w:pPr>
              <w:spacing w:after="20"/>
              <w:ind w:left="20"/>
              <w:jc w:val="both"/>
            </w:pPr>
            <w:r>
              <w:rPr>
                <w:rFonts w:ascii="Times New Roman"/>
                <w:b w:val="false"/>
                <w:i w:val="false"/>
                <w:color w:val="000000"/>
                <w:sz w:val="20"/>
              </w:rPr>
              <w:t>
капитала в авиационной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осуществляющей</w:t>
            </w:r>
          </w:p>
          <w:p>
            <w:pPr>
              <w:spacing w:after="20"/>
              <w:ind w:left="20"/>
              <w:jc w:val="both"/>
            </w:pPr>
            <w:r>
              <w:rPr>
                <w:rFonts w:ascii="Times New Roman"/>
                <w:b w:val="false"/>
                <w:i w:val="false"/>
                <w:color w:val="000000"/>
                <w:sz w:val="20"/>
              </w:rPr>
              <w:t>
деятельность по</w:t>
            </w:r>
          </w:p>
          <w:p>
            <w:pPr>
              <w:spacing w:after="20"/>
              <w:ind w:left="20"/>
              <w:jc w:val="both"/>
            </w:pPr>
            <w:r>
              <w:rPr>
                <w:rFonts w:ascii="Times New Roman"/>
                <w:b w:val="false"/>
                <w:i w:val="false"/>
                <w:color w:val="000000"/>
                <w:sz w:val="20"/>
              </w:rPr>
              <w:t>
разработке, производству,</w:t>
            </w:r>
          </w:p>
          <w:p>
            <w:pPr>
              <w:spacing w:after="20"/>
              <w:ind w:left="20"/>
              <w:jc w:val="both"/>
            </w:pPr>
            <w:r>
              <w:rPr>
                <w:rFonts w:ascii="Times New Roman"/>
                <w:b w:val="false"/>
                <w:i w:val="false"/>
                <w:color w:val="000000"/>
                <w:sz w:val="20"/>
              </w:rPr>
              <w:t>
испытаниям, ремонту и</w:t>
            </w:r>
          </w:p>
          <w:p>
            <w:pPr>
              <w:spacing w:after="20"/>
              <w:ind w:left="20"/>
              <w:jc w:val="both"/>
            </w:pPr>
            <w:r>
              <w:rPr>
                <w:rFonts w:ascii="Times New Roman"/>
                <w:b w:val="false"/>
                <w:i w:val="false"/>
                <w:color w:val="000000"/>
                <w:sz w:val="20"/>
              </w:rPr>
              <w:t>
(или) утилизации</w:t>
            </w:r>
          </w:p>
          <w:p>
            <w:pPr>
              <w:spacing w:after="20"/>
              <w:ind w:left="20"/>
              <w:jc w:val="both"/>
            </w:pPr>
            <w:r>
              <w:rPr>
                <w:rFonts w:ascii="Times New Roman"/>
                <w:b w:val="false"/>
                <w:i w:val="false"/>
                <w:color w:val="000000"/>
                <w:sz w:val="20"/>
              </w:rPr>
              <w:t>
авиационной техники,</w:t>
            </w:r>
          </w:p>
          <w:p>
            <w:pPr>
              <w:spacing w:after="20"/>
              <w:ind w:left="20"/>
              <w:jc w:val="both"/>
            </w:pPr>
            <w:r>
              <w:rPr>
                <w:rFonts w:ascii="Times New Roman"/>
                <w:b w:val="false"/>
                <w:i w:val="false"/>
                <w:color w:val="000000"/>
                <w:sz w:val="20"/>
              </w:rPr>
              <w:t>
допускается при</w:t>
            </w:r>
          </w:p>
          <w:p>
            <w:pPr>
              <w:spacing w:after="20"/>
              <w:ind w:left="20"/>
              <w:jc w:val="both"/>
            </w:pPr>
            <w:r>
              <w:rPr>
                <w:rFonts w:ascii="Times New Roman"/>
                <w:b w:val="false"/>
                <w:i w:val="false"/>
                <w:color w:val="000000"/>
                <w:sz w:val="20"/>
              </w:rPr>
              <w:t>
условии, если доля</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составляет</w:t>
            </w:r>
          </w:p>
          <w:p>
            <w:pPr>
              <w:spacing w:after="20"/>
              <w:ind w:left="20"/>
              <w:jc w:val="both"/>
            </w:pPr>
            <w:r>
              <w:rPr>
                <w:rFonts w:ascii="Times New Roman"/>
                <w:b w:val="false"/>
                <w:i w:val="false"/>
                <w:color w:val="000000"/>
                <w:sz w:val="20"/>
              </w:rPr>
              <w:t>
менее чем двадцать пять</w:t>
            </w:r>
          </w:p>
          <w:p>
            <w:pPr>
              <w:spacing w:after="20"/>
              <w:ind w:left="20"/>
              <w:jc w:val="both"/>
            </w:pPr>
            <w:r>
              <w:rPr>
                <w:rFonts w:ascii="Times New Roman"/>
                <w:b w:val="false"/>
                <w:i w:val="false"/>
                <w:color w:val="000000"/>
                <w:sz w:val="20"/>
              </w:rPr>
              <w:t>
процентов уставного</w:t>
            </w:r>
          </w:p>
          <w:p>
            <w:pPr>
              <w:spacing w:after="20"/>
              <w:ind w:left="20"/>
              <w:jc w:val="both"/>
            </w:pPr>
            <w:r>
              <w:rPr>
                <w:rFonts w:ascii="Times New Roman"/>
                <w:b w:val="false"/>
                <w:i w:val="false"/>
                <w:color w:val="000000"/>
                <w:sz w:val="20"/>
              </w:rPr>
              <w:t>
капитала авиационной</w:t>
            </w:r>
          </w:p>
          <w:p>
            <w:pPr>
              <w:spacing w:after="20"/>
              <w:ind w:left="20"/>
              <w:jc w:val="both"/>
            </w:pPr>
            <w:r>
              <w:rPr>
                <w:rFonts w:ascii="Times New Roman"/>
                <w:b w:val="false"/>
                <w:i w:val="false"/>
                <w:color w:val="000000"/>
                <w:sz w:val="20"/>
              </w:rPr>
              <w:t>
организации, или по</w:t>
            </w:r>
          </w:p>
          <w:p>
            <w:pPr>
              <w:spacing w:after="20"/>
              <w:ind w:left="20"/>
              <w:jc w:val="both"/>
            </w:pPr>
            <w:r>
              <w:rPr>
                <w:rFonts w:ascii="Times New Roman"/>
                <w:b w:val="false"/>
                <w:i w:val="false"/>
                <w:color w:val="000000"/>
                <w:sz w:val="20"/>
              </w:rPr>
              <w:t>
решению Президента</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Руководителем и</w:t>
            </w:r>
          </w:p>
          <w:p>
            <w:pPr>
              <w:spacing w:after="20"/>
              <w:ind w:left="20"/>
              <w:jc w:val="both"/>
            </w:pPr>
            <w:r>
              <w:rPr>
                <w:rFonts w:ascii="Times New Roman"/>
                <w:b w:val="false"/>
                <w:i w:val="false"/>
                <w:color w:val="000000"/>
                <w:sz w:val="20"/>
              </w:rPr>
              <w:t>
входящими в органы</w:t>
            </w:r>
          </w:p>
          <w:p>
            <w:pPr>
              <w:spacing w:after="20"/>
              <w:ind w:left="20"/>
              <w:jc w:val="both"/>
            </w:pPr>
            <w:r>
              <w:rPr>
                <w:rFonts w:ascii="Times New Roman"/>
                <w:b w:val="false"/>
                <w:i w:val="false"/>
                <w:color w:val="000000"/>
                <w:sz w:val="20"/>
              </w:rPr>
              <w:t>
управления такой</w:t>
            </w:r>
          </w:p>
          <w:p>
            <w:pPr>
              <w:spacing w:after="20"/>
              <w:ind w:left="20"/>
              <w:jc w:val="both"/>
            </w:pPr>
            <w:r>
              <w:rPr>
                <w:rFonts w:ascii="Times New Roman"/>
                <w:b w:val="false"/>
                <w:i w:val="false"/>
                <w:color w:val="000000"/>
                <w:sz w:val="20"/>
              </w:rPr>
              <w:t>
организации лицами</w:t>
            </w:r>
          </w:p>
          <w:p>
            <w:pPr>
              <w:spacing w:after="20"/>
              <w:ind w:left="20"/>
              <w:jc w:val="both"/>
            </w:pPr>
            <w:r>
              <w:rPr>
                <w:rFonts w:ascii="Times New Roman"/>
                <w:b w:val="false"/>
                <w:i w:val="false"/>
                <w:color w:val="000000"/>
                <w:sz w:val="20"/>
              </w:rPr>
              <w:t>
могут быть только</w:t>
            </w:r>
          </w:p>
          <w:p>
            <w:pPr>
              <w:spacing w:after="20"/>
              <w:ind w:left="20"/>
              <w:jc w:val="both"/>
            </w:pPr>
            <w:r>
              <w:rPr>
                <w:rFonts w:ascii="Times New Roman"/>
                <w:b w:val="false"/>
                <w:i w:val="false"/>
                <w:color w:val="000000"/>
                <w:sz w:val="20"/>
              </w:rPr>
              <w:t>
граждане Российской</w:t>
            </w:r>
          </w:p>
          <w:p>
            <w:pPr>
              <w:spacing w:after="20"/>
              <w:ind w:left="20"/>
              <w:jc w:val="both"/>
            </w:pPr>
            <w:r>
              <w:rPr>
                <w:rFonts w:ascii="Times New Roman"/>
                <w:b w:val="false"/>
                <w:i w:val="false"/>
                <w:color w:val="000000"/>
                <w:sz w:val="20"/>
              </w:rPr>
              <w:t>
Федерации, если иное не</w:t>
            </w:r>
          </w:p>
          <w:p>
            <w:pPr>
              <w:spacing w:after="20"/>
              <w:ind w:left="20"/>
              <w:jc w:val="both"/>
            </w:pPr>
            <w:r>
              <w:rPr>
                <w:rFonts w:ascii="Times New Roman"/>
                <w:b w:val="false"/>
                <w:i w:val="false"/>
                <w:color w:val="000000"/>
                <w:sz w:val="20"/>
              </w:rPr>
              <w:t>
определено решением</w:t>
            </w:r>
          </w:p>
          <w:p>
            <w:pPr>
              <w:spacing w:after="20"/>
              <w:ind w:left="20"/>
              <w:jc w:val="both"/>
            </w:pPr>
            <w:r>
              <w:rPr>
                <w:rFonts w:ascii="Times New Roman"/>
                <w:b w:val="false"/>
                <w:i w:val="false"/>
                <w:color w:val="000000"/>
                <w:sz w:val="20"/>
              </w:rPr>
              <w:t>
Президента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2. Создание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авиационного</w:t>
            </w:r>
          </w:p>
          <w:p>
            <w:pPr>
              <w:spacing w:after="20"/>
              <w:ind w:left="20"/>
              <w:jc w:val="both"/>
            </w:pPr>
            <w:r>
              <w:rPr>
                <w:rFonts w:ascii="Times New Roman"/>
                <w:b w:val="false"/>
                <w:i w:val="false"/>
                <w:color w:val="000000"/>
                <w:sz w:val="20"/>
              </w:rPr>
              <w:t>
предприятия с участием</w:t>
            </w:r>
          </w:p>
          <w:p>
            <w:pPr>
              <w:spacing w:after="20"/>
              <w:ind w:left="20"/>
              <w:jc w:val="both"/>
            </w:pPr>
            <w:r>
              <w:rPr>
                <w:rFonts w:ascii="Times New Roman"/>
                <w:b w:val="false"/>
                <w:i w:val="false"/>
                <w:color w:val="000000"/>
                <w:sz w:val="20"/>
              </w:rPr>
              <w:t>
иностранного капитала</w:t>
            </w:r>
          </w:p>
          <w:p>
            <w:pPr>
              <w:spacing w:after="20"/>
              <w:ind w:left="20"/>
              <w:jc w:val="both"/>
            </w:pPr>
            <w:r>
              <w:rPr>
                <w:rFonts w:ascii="Times New Roman"/>
                <w:b w:val="false"/>
                <w:i w:val="false"/>
                <w:color w:val="000000"/>
                <w:sz w:val="20"/>
              </w:rPr>
              <w:t>
допускается при</w:t>
            </w:r>
          </w:p>
          <w:p>
            <w:pPr>
              <w:spacing w:after="20"/>
              <w:ind w:left="20"/>
              <w:jc w:val="both"/>
            </w:pPr>
            <w:r>
              <w:rPr>
                <w:rFonts w:ascii="Times New Roman"/>
                <w:b w:val="false"/>
                <w:i w:val="false"/>
                <w:color w:val="000000"/>
                <w:sz w:val="20"/>
              </w:rPr>
              <w:t>
условиях, если доля</w:t>
            </w:r>
          </w:p>
          <w:p>
            <w:pPr>
              <w:spacing w:after="20"/>
              <w:ind w:left="20"/>
              <w:jc w:val="both"/>
            </w:pPr>
            <w:r>
              <w:rPr>
                <w:rFonts w:ascii="Times New Roman"/>
                <w:b w:val="false"/>
                <w:i w:val="false"/>
                <w:color w:val="000000"/>
                <w:sz w:val="20"/>
              </w:rPr>
              <w:t>
участия иностранного</w:t>
            </w:r>
          </w:p>
          <w:p>
            <w:pPr>
              <w:spacing w:after="20"/>
              <w:ind w:left="20"/>
              <w:jc w:val="both"/>
            </w:pPr>
            <w:r>
              <w:rPr>
                <w:rFonts w:ascii="Times New Roman"/>
                <w:b w:val="false"/>
                <w:i w:val="false"/>
                <w:color w:val="000000"/>
                <w:sz w:val="20"/>
              </w:rPr>
              <w:t>
капитала не превышает</w:t>
            </w:r>
          </w:p>
          <w:p>
            <w:pPr>
              <w:spacing w:after="20"/>
              <w:ind w:left="20"/>
              <w:jc w:val="both"/>
            </w:pPr>
            <w:r>
              <w:rPr>
                <w:rFonts w:ascii="Times New Roman"/>
                <w:b w:val="false"/>
                <w:i w:val="false"/>
                <w:color w:val="000000"/>
                <w:sz w:val="20"/>
              </w:rPr>
              <w:t>
49 процентов уставного</w:t>
            </w:r>
          </w:p>
          <w:p>
            <w:pPr>
              <w:spacing w:after="20"/>
              <w:ind w:left="20"/>
              <w:jc w:val="both"/>
            </w:pPr>
            <w:r>
              <w:rPr>
                <w:rFonts w:ascii="Times New Roman"/>
                <w:b w:val="false"/>
                <w:i w:val="false"/>
                <w:color w:val="000000"/>
                <w:sz w:val="20"/>
              </w:rPr>
              <w:t>
капитала авиационного</w:t>
            </w:r>
          </w:p>
          <w:p>
            <w:pPr>
              <w:spacing w:after="20"/>
              <w:ind w:left="20"/>
              <w:jc w:val="both"/>
            </w:pPr>
            <w:r>
              <w:rPr>
                <w:rFonts w:ascii="Times New Roman"/>
                <w:b w:val="false"/>
                <w:i w:val="false"/>
                <w:color w:val="000000"/>
                <w:sz w:val="20"/>
              </w:rPr>
              <w:t>
предприятия, его</w:t>
            </w:r>
          </w:p>
          <w:p>
            <w:pPr>
              <w:spacing w:after="20"/>
              <w:ind w:left="20"/>
              <w:jc w:val="both"/>
            </w:pPr>
            <w:r>
              <w:rPr>
                <w:rFonts w:ascii="Times New Roman"/>
                <w:b w:val="false"/>
                <w:i w:val="false"/>
                <w:color w:val="000000"/>
                <w:sz w:val="20"/>
              </w:rPr>
              <w:t>
руководитель является</w:t>
            </w:r>
          </w:p>
          <w:p>
            <w:pPr>
              <w:spacing w:after="20"/>
              <w:ind w:left="20"/>
              <w:jc w:val="both"/>
            </w:pPr>
            <w:r>
              <w:rPr>
                <w:rFonts w:ascii="Times New Roman"/>
                <w:b w:val="false"/>
                <w:i w:val="false"/>
                <w:color w:val="000000"/>
                <w:sz w:val="20"/>
              </w:rPr>
              <w:t>
гражданином Российской</w:t>
            </w:r>
          </w:p>
          <w:p>
            <w:pPr>
              <w:spacing w:after="20"/>
              <w:ind w:left="20"/>
              <w:jc w:val="both"/>
            </w:pPr>
            <w:r>
              <w:rPr>
                <w:rFonts w:ascii="Times New Roman"/>
                <w:b w:val="false"/>
                <w:i w:val="false"/>
                <w:color w:val="000000"/>
                <w:sz w:val="20"/>
              </w:rPr>
              <w:t>
Федерации и количество</w:t>
            </w:r>
          </w:p>
          <w:p>
            <w:pPr>
              <w:spacing w:after="20"/>
              <w:ind w:left="20"/>
              <w:jc w:val="both"/>
            </w:pPr>
            <w:r>
              <w:rPr>
                <w:rFonts w:ascii="Times New Roman"/>
                <w:b w:val="false"/>
                <w:i w:val="false"/>
                <w:color w:val="000000"/>
                <w:sz w:val="20"/>
              </w:rPr>
              <w:t>
иностранных граждан в</w:t>
            </w:r>
          </w:p>
          <w:p>
            <w:pPr>
              <w:spacing w:after="20"/>
              <w:ind w:left="20"/>
              <w:jc w:val="both"/>
            </w:pPr>
            <w:r>
              <w:rPr>
                <w:rFonts w:ascii="Times New Roman"/>
                <w:b w:val="false"/>
                <w:i w:val="false"/>
                <w:color w:val="000000"/>
                <w:sz w:val="20"/>
              </w:rPr>
              <w:t>
руководящем органе</w:t>
            </w:r>
          </w:p>
          <w:p>
            <w:pPr>
              <w:spacing w:after="20"/>
              <w:ind w:left="20"/>
              <w:jc w:val="both"/>
            </w:pPr>
            <w:r>
              <w:rPr>
                <w:rFonts w:ascii="Times New Roman"/>
                <w:b w:val="false"/>
                <w:i w:val="false"/>
                <w:color w:val="000000"/>
                <w:sz w:val="20"/>
              </w:rPr>
              <w:t>
авиационного предприятия</w:t>
            </w:r>
          </w:p>
          <w:p>
            <w:pPr>
              <w:spacing w:after="20"/>
              <w:ind w:left="20"/>
              <w:jc w:val="both"/>
            </w:pPr>
            <w:r>
              <w:rPr>
                <w:rFonts w:ascii="Times New Roman"/>
                <w:b w:val="false"/>
                <w:i w:val="false"/>
                <w:color w:val="000000"/>
                <w:sz w:val="20"/>
              </w:rPr>
              <w:t>
не превышает одну треть</w:t>
            </w:r>
          </w:p>
          <w:p>
            <w:pPr>
              <w:spacing w:after="20"/>
              <w:ind w:left="20"/>
              <w:jc w:val="both"/>
            </w:pPr>
            <w:r>
              <w:rPr>
                <w:rFonts w:ascii="Times New Roman"/>
                <w:b w:val="false"/>
                <w:i w:val="false"/>
                <w:color w:val="000000"/>
                <w:sz w:val="20"/>
              </w:rPr>
              <w:t>
состава руководящего</w:t>
            </w:r>
          </w:p>
          <w:p>
            <w:pPr>
              <w:spacing w:after="20"/>
              <w:ind w:left="20"/>
              <w:jc w:val="both"/>
            </w:pPr>
            <w:r>
              <w:rPr>
                <w:rFonts w:ascii="Times New Roman"/>
                <w:b w:val="false"/>
                <w:i w:val="false"/>
                <w:color w:val="000000"/>
                <w:sz w:val="20"/>
              </w:rPr>
              <w:t>
органа.</w:t>
            </w:r>
          </w:p>
          <w:p>
            <w:pPr>
              <w:spacing w:after="20"/>
              <w:ind w:left="20"/>
              <w:jc w:val="both"/>
            </w:pPr>
            <w:r>
              <w:rPr>
                <w:rFonts w:ascii="Times New Roman"/>
                <w:b w:val="false"/>
                <w:i w:val="false"/>
                <w:color w:val="000000"/>
                <w:sz w:val="20"/>
              </w:rPr>
              <w:t>
Иностранные авиационные</w:t>
            </w:r>
          </w:p>
          <w:p>
            <w:pPr>
              <w:spacing w:after="20"/>
              <w:ind w:left="20"/>
              <w:jc w:val="both"/>
            </w:pPr>
            <w:r>
              <w:rPr>
                <w:rFonts w:ascii="Times New Roman"/>
                <w:b w:val="false"/>
                <w:i w:val="false"/>
                <w:color w:val="000000"/>
                <w:sz w:val="20"/>
              </w:rPr>
              <w:t>
предприятия могут</w:t>
            </w:r>
          </w:p>
          <w:p>
            <w:pPr>
              <w:spacing w:after="20"/>
              <w:ind w:left="20"/>
              <w:jc w:val="both"/>
            </w:pPr>
            <w:r>
              <w:rPr>
                <w:rFonts w:ascii="Times New Roman"/>
                <w:b w:val="false"/>
                <w:i w:val="false"/>
                <w:color w:val="000000"/>
                <w:sz w:val="20"/>
              </w:rPr>
              <w:t>
открывать свои</w:t>
            </w:r>
          </w:p>
          <w:p>
            <w:pPr>
              <w:spacing w:after="20"/>
              <w:ind w:left="20"/>
              <w:jc w:val="both"/>
            </w:pPr>
            <w:r>
              <w:rPr>
                <w:rFonts w:ascii="Times New Roman"/>
                <w:b w:val="false"/>
                <w:i w:val="false"/>
                <w:color w:val="000000"/>
                <w:sz w:val="20"/>
              </w:rPr>
              <w:t>
представительства на</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в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и</w:t>
            </w:r>
          </w:p>
          <w:p>
            <w:pPr>
              <w:spacing w:after="20"/>
              <w:ind w:left="20"/>
              <w:jc w:val="both"/>
            </w:pPr>
            <w:r>
              <w:rPr>
                <w:rFonts w:ascii="Times New Roman"/>
                <w:b w:val="false"/>
                <w:i w:val="false"/>
                <w:color w:val="000000"/>
                <w:sz w:val="20"/>
              </w:rPr>
              <w:t>
(или) международными</w:t>
            </w:r>
          </w:p>
          <w:p>
            <w:pPr>
              <w:spacing w:after="20"/>
              <w:ind w:left="20"/>
              <w:jc w:val="both"/>
            </w:pPr>
            <w:r>
              <w:rPr>
                <w:rFonts w:ascii="Times New Roman"/>
                <w:b w:val="false"/>
                <w:i w:val="false"/>
                <w:color w:val="000000"/>
                <w:sz w:val="20"/>
              </w:rPr>
              <w:t>
договорами Российской</w:t>
            </w:r>
          </w:p>
          <w:p>
            <w:pPr>
              <w:spacing w:after="20"/>
              <w:ind w:left="20"/>
              <w:jc w:val="both"/>
            </w:pPr>
            <w:r>
              <w:rPr>
                <w:rFonts w:ascii="Times New Roman"/>
                <w:b w:val="false"/>
                <w:i w:val="false"/>
                <w:color w:val="000000"/>
                <w:sz w:val="20"/>
              </w:rPr>
              <w:t>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кодекс</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 19</w:t>
            </w:r>
          </w:p>
          <w:p>
            <w:pPr>
              <w:spacing w:after="20"/>
              <w:ind w:left="20"/>
              <w:jc w:val="both"/>
            </w:pPr>
            <w:r>
              <w:rPr>
                <w:rFonts w:ascii="Times New Roman"/>
                <w:b w:val="false"/>
                <w:i w:val="false"/>
                <w:color w:val="000000"/>
                <w:sz w:val="20"/>
              </w:rPr>
              <w:t>
марта 1997 г. №</w:t>
            </w:r>
          </w:p>
          <w:p>
            <w:pPr>
              <w:spacing w:after="20"/>
              <w:ind w:left="20"/>
              <w:jc w:val="both"/>
            </w:pPr>
            <w:r>
              <w:rPr>
                <w:rFonts w:ascii="Times New Roman"/>
                <w:b w:val="false"/>
                <w:i w:val="false"/>
                <w:color w:val="000000"/>
                <w:sz w:val="20"/>
              </w:rPr>
              <w:t>
60-ФЗ,</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8 января 1998 г.</w:t>
            </w:r>
          </w:p>
          <w:p>
            <w:pPr>
              <w:spacing w:after="20"/>
              <w:ind w:left="20"/>
              <w:jc w:val="both"/>
            </w:pPr>
            <w:r>
              <w:rPr>
                <w:rFonts w:ascii="Times New Roman"/>
                <w:b w:val="false"/>
                <w:i w:val="false"/>
                <w:color w:val="000000"/>
                <w:sz w:val="20"/>
              </w:rPr>
              <w:t>
№ 10-ФЗ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развития авиации",</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 РФ от</w:t>
            </w:r>
          </w:p>
          <w:p>
            <w:pPr>
              <w:spacing w:after="20"/>
              <w:ind w:left="20"/>
              <w:jc w:val="both"/>
            </w:pPr>
            <w:r>
              <w:rPr>
                <w:rFonts w:ascii="Times New Roman"/>
                <w:b w:val="false"/>
                <w:i w:val="false"/>
                <w:color w:val="000000"/>
                <w:sz w:val="20"/>
              </w:rPr>
              <w:t>
27 мая 2002 г. №</w:t>
            </w:r>
          </w:p>
          <w:p>
            <w:pPr>
              <w:spacing w:after="20"/>
              <w:ind w:left="20"/>
              <w:jc w:val="both"/>
            </w:pPr>
            <w:r>
              <w:rPr>
                <w:rFonts w:ascii="Times New Roman"/>
                <w:b w:val="false"/>
                <w:i w:val="false"/>
                <w:color w:val="000000"/>
                <w:sz w:val="20"/>
              </w:rPr>
              <w:t>
346 "Об утверждении</w:t>
            </w:r>
          </w:p>
          <w:p>
            <w:pPr>
              <w:spacing w:after="20"/>
              <w:ind w:left="20"/>
              <w:jc w:val="both"/>
            </w:pPr>
            <w:r>
              <w:rPr>
                <w:rFonts w:ascii="Times New Roman"/>
                <w:b w:val="false"/>
                <w:i w:val="false"/>
                <w:color w:val="000000"/>
                <w:sz w:val="20"/>
              </w:rPr>
              <w:t>
положений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области авиационной</w:t>
            </w:r>
          </w:p>
          <w:p>
            <w:pPr>
              <w:spacing w:after="20"/>
              <w:ind w:left="20"/>
              <w:jc w:val="both"/>
            </w:pPr>
            <w:r>
              <w:rPr>
                <w:rFonts w:ascii="Times New Roman"/>
                <w:b w:val="false"/>
                <w:i w:val="false"/>
                <w:color w:val="000000"/>
                <w:sz w:val="20"/>
              </w:rPr>
              <w:t>
техники"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связанные с</w:t>
            </w:r>
          </w:p>
          <w:p>
            <w:pPr>
              <w:spacing w:after="20"/>
              <w:ind w:left="20"/>
              <w:jc w:val="both"/>
            </w:pPr>
            <w:r>
              <w:rPr>
                <w:rFonts w:ascii="Times New Roman"/>
                <w:b w:val="false"/>
                <w:i w:val="false"/>
                <w:color w:val="000000"/>
                <w:sz w:val="20"/>
              </w:rPr>
              <w:t>
осуществлением</w:t>
            </w:r>
          </w:p>
          <w:p>
            <w:pPr>
              <w:spacing w:after="20"/>
              <w:ind w:left="20"/>
              <w:jc w:val="both"/>
            </w:pPr>
            <w:r>
              <w:rPr>
                <w:rFonts w:ascii="Times New Roman"/>
                <w:b w:val="false"/>
                <w:i w:val="false"/>
                <w:color w:val="000000"/>
                <w:sz w:val="20"/>
              </w:rPr>
              <w:t>
деятельности в области</w:t>
            </w:r>
          </w:p>
          <w:p>
            <w:pPr>
              <w:spacing w:after="20"/>
              <w:ind w:left="20"/>
              <w:jc w:val="both"/>
            </w:pPr>
            <w:r>
              <w:rPr>
                <w:rFonts w:ascii="Times New Roman"/>
                <w:b w:val="false"/>
                <w:i w:val="false"/>
                <w:color w:val="000000"/>
                <w:sz w:val="20"/>
              </w:rPr>
              <w:t>
жилищно-коммунальных</w:t>
            </w:r>
          </w:p>
          <w:p>
            <w:pPr>
              <w:spacing w:after="20"/>
              <w:ind w:left="20"/>
              <w:jc w:val="both"/>
            </w:pPr>
            <w:r>
              <w:rPr>
                <w:rFonts w:ascii="Times New Roman"/>
                <w:b w:val="false"/>
                <w:i w:val="false"/>
                <w:color w:val="000000"/>
                <w:sz w:val="20"/>
              </w:rPr>
              <w:t>
услуг, водопользования</w:t>
            </w:r>
          </w:p>
          <w:p>
            <w:pPr>
              <w:spacing w:after="20"/>
              <w:ind w:left="20"/>
              <w:jc w:val="both"/>
            </w:pPr>
            <w:r>
              <w:rPr>
                <w:rFonts w:ascii="Times New Roman"/>
                <w:b w:val="false"/>
                <w:i w:val="false"/>
                <w:color w:val="000000"/>
                <w:sz w:val="20"/>
              </w:rPr>
              <w:t>
и водоснабжения,</w:t>
            </w:r>
          </w:p>
          <w:p>
            <w:pPr>
              <w:spacing w:after="20"/>
              <w:ind w:left="20"/>
              <w:jc w:val="both"/>
            </w:pPr>
            <w:r>
              <w:rPr>
                <w:rFonts w:ascii="Times New Roman"/>
                <w:b w:val="false"/>
                <w:i w:val="false"/>
                <w:color w:val="000000"/>
                <w:sz w:val="20"/>
              </w:rPr>
              <w:t>
заключаются с</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Количество договоров</w:t>
            </w:r>
          </w:p>
          <w:p>
            <w:pPr>
              <w:spacing w:after="20"/>
              <w:ind w:left="20"/>
              <w:jc w:val="both"/>
            </w:pPr>
            <w:r>
              <w:rPr>
                <w:rFonts w:ascii="Times New Roman"/>
                <w:b w:val="false"/>
                <w:i w:val="false"/>
                <w:color w:val="000000"/>
                <w:sz w:val="20"/>
              </w:rPr>
              <w:t>
может быть ограничено в</w:t>
            </w:r>
          </w:p>
          <w:p>
            <w:pPr>
              <w:spacing w:after="20"/>
              <w:ind w:left="20"/>
              <w:jc w:val="both"/>
            </w:pPr>
            <w:r>
              <w:rPr>
                <w:rFonts w:ascii="Times New Roman"/>
                <w:b w:val="false"/>
                <w:i w:val="false"/>
                <w:color w:val="000000"/>
                <w:sz w:val="20"/>
              </w:rPr>
              <w:t>
соответствии с местными</w:t>
            </w:r>
          </w:p>
          <w:p>
            <w:pPr>
              <w:spacing w:after="20"/>
              <w:ind w:left="20"/>
              <w:jc w:val="both"/>
            </w:pPr>
            <w:r>
              <w:rPr>
                <w:rFonts w:ascii="Times New Roman"/>
                <w:b w:val="false"/>
                <w:i w:val="false"/>
                <w:color w:val="000000"/>
                <w:sz w:val="20"/>
              </w:rPr>
              <w:t>
потребностями.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Кодекс</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 от 3 июля</w:t>
            </w:r>
          </w:p>
          <w:p>
            <w:pPr>
              <w:spacing w:after="20"/>
              <w:ind w:left="20"/>
              <w:jc w:val="both"/>
            </w:pPr>
            <w:r>
              <w:rPr>
                <w:rFonts w:ascii="Times New Roman"/>
                <w:b w:val="false"/>
                <w:i w:val="false"/>
                <w:color w:val="000000"/>
                <w:sz w:val="20"/>
              </w:rPr>
              <w:t>
2006 г. № 74-ФЗ;</w:t>
            </w:r>
          </w:p>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 РФ от</w:t>
            </w:r>
          </w:p>
          <w:p>
            <w:pPr>
              <w:spacing w:after="20"/>
              <w:ind w:left="20"/>
              <w:jc w:val="both"/>
            </w:pPr>
            <w:r>
              <w:rPr>
                <w:rFonts w:ascii="Times New Roman"/>
                <w:b w:val="false"/>
                <w:i w:val="false"/>
                <w:color w:val="000000"/>
                <w:sz w:val="20"/>
              </w:rPr>
              <w:t>
23 мая 2006 г. №</w:t>
            </w:r>
          </w:p>
          <w:p>
            <w:pPr>
              <w:spacing w:after="20"/>
              <w:ind w:left="20"/>
              <w:jc w:val="both"/>
            </w:pPr>
            <w:r>
              <w:rPr>
                <w:rFonts w:ascii="Times New Roman"/>
                <w:b w:val="false"/>
                <w:i w:val="false"/>
                <w:color w:val="000000"/>
                <w:sz w:val="20"/>
              </w:rPr>
              <w:t>
307 "О порядке</w:t>
            </w:r>
          </w:p>
          <w:p>
            <w:pPr>
              <w:spacing w:after="20"/>
              <w:ind w:left="20"/>
              <w:jc w:val="both"/>
            </w:pPr>
            <w:r>
              <w:rPr>
                <w:rFonts w:ascii="Times New Roman"/>
                <w:b w:val="false"/>
                <w:i w:val="false"/>
                <w:color w:val="000000"/>
                <w:sz w:val="20"/>
              </w:rPr>
              <w:t>
предоставления</w:t>
            </w:r>
          </w:p>
          <w:p>
            <w:pPr>
              <w:spacing w:after="20"/>
              <w:ind w:left="20"/>
              <w:jc w:val="both"/>
            </w:pPr>
            <w:r>
              <w:rPr>
                <w:rFonts w:ascii="Times New Roman"/>
                <w:b w:val="false"/>
                <w:i w:val="false"/>
                <w:color w:val="000000"/>
                <w:sz w:val="20"/>
              </w:rPr>
              <w:t>
коммунальных услуг</w:t>
            </w:r>
          </w:p>
          <w:p>
            <w:pPr>
              <w:spacing w:after="20"/>
              <w:ind w:left="20"/>
              <w:jc w:val="both"/>
            </w:pPr>
            <w:r>
              <w:rPr>
                <w:rFonts w:ascii="Times New Roman"/>
                <w:b w:val="false"/>
                <w:i w:val="false"/>
                <w:color w:val="000000"/>
                <w:sz w:val="20"/>
              </w:rPr>
              <w:t>
гражданам".</w:t>
            </w:r>
          </w:p>
          <w:p>
            <w:pPr>
              <w:spacing w:after="20"/>
              <w:ind w:left="20"/>
              <w:jc w:val="both"/>
            </w:pPr>
            <w:r>
              <w:rPr>
                <w:rFonts w:ascii="Times New Roman"/>
                <w:b w:val="false"/>
                <w:i w:val="false"/>
                <w:color w:val="000000"/>
                <w:sz w:val="20"/>
              </w:rPr>
              <w:t>
Жилищный кодекс</w:t>
            </w:r>
          </w:p>
          <w:p>
            <w:pPr>
              <w:spacing w:after="20"/>
              <w:ind w:left="20"/>
              <w:jc w:val="both"/>
            </w:pPr>
            <w:r>
              <w:rPr>
                <w:rFonts w:ascii="Times New Roman"/>
                <w:b w:val="false"/>
                <w:i w:val="false"/>
                <w:color w:val="000000"/>
                <w:sz w:val="20"/>
              </w:rPr>
              <w:t>
Российской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w:t>
            </w:r>
          </w:p>
          <w:p>
            <w:pPr>
              <w:spacing w:after="20"/>
              <w:ind w:left="20"/>
              <w:jc w:val="both"/>
            </w:pPr>
            <w:r>
              <w:rPr>
                <w:rFonts w:ascii="Times New Roman"/>
                <w:b w:val="false"/>
                <w:i w:val="false"/>
                <w:color w:val="000000"/>
                <w:sz w:val="20"/>
              </w:rPr>
              <w:t>
назначать исключительного</w:t>
            </w:r>
          </w:p>
          <w:p>
            <w:pPr>
              <w:spacing w:after="20"/>
              <w:ind w:left="20"/>
              <w:jc w:val="both"/>
            </w:pPr>
            <w:r>
              <w:rPr>
                <w:rFonts w:ascii="Times New Roman"/>
                <w:b w:val="false"/>
                <w:i w:val="false"/>
                <w:color w:val="000000"/>
                <w:sz w:val="20"/>
              </w:rPr>
              <w:t>
концессионера.</w:t>
            </w:r>
          </w:p>
          <w:p>
            <w:pPr>
              <w:spacing w:after="20"/>
              <w:ind w:left="20"/>
              <w:jc w:val="both"/>
            </w:pPr>
            <w:r>
              <w:rPr>
                <w:rFonts w:ascii="Times New Roman"/>
                <w:b w:val="false"/>
                <w:i w:val="false"/>
                <w:color w:val="000000"/>
                <w:sz w:val="20"/>
              </w:rPr>
              <w:t>
Отдельные права и</w:t>
            </w:r>
          </w:p>
          <w:p>
            <w:pPr>
              <w:spacing w:after="20"/>
              <w:ind w:left="20"/>
              <w:jc w:val="both"/>
            </w:pPr>
            <w:r>
              <w:rPr>
                <w:rFonts w:ascii="Times New Roman"/>
                <w:b w:val="false"/>
                <w:i w:val="false"/>
                <w:color w:val="000000"/>
                <w:sz w:val="20"/>
              </w:rPr>
              <w:t>
обязанности концедента</w:t>
            </w:r>
          </w:p>
          <w:p>
            <w:pPr>
              <w:spacing w:after="20"/>
              <w:ind w:left="20"/>
              <w:jc w:val="both"/>
            </w:pPr>
            <w:r>
              <w:rPr>
                <w:rFonts w:ascii="Times New Roman"/>
                <w:b w:val="false"/>
                <w:i w:val="false"/>
                <w:color w:val="000000"/>
                <w:sz w:val="20"/>
              </w:rPr>
              <w:t>
могут осуществляться</w:t>
            </w:r>
          </w:p>
          <w:p>
            <w:pPr>
              <w:spacing w:after="20"/>
              <w:ind w:left="20"/>
              <w:jc w:val="both"/>
            </w:pPr>
            <w:r>
              <w:rPr>
                <w:rFonts w:ascii="Times New Roman"/>
                <w:b w:val="false"/>
                <w:i w:val="false"/>
                <w:color w:val="000000"/>
                <w:sz w:val="20"/>
              </w:rPr>
              <w:t>
уполномоченными</w:t>
            </w:r>
          </w:p>
          <w:p>
            <w:pPr>
              <w:spacing w:after="20"/>
              <w:ind w:left="20"/>
              <w:jc w:val="both"/>
            </w:pPr>
            <w:r>
              <w:rPr>
                <w:rFonts w:ascii="Times New Roman"/>
                <w:b w:val="false"/>
                <w:i w:val="false"/>
                <w:color w:val="000000"/>
                <w:sz w:val="20"/>
              </w:rPr>
              <w:t>
концедентом.</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21 июля 2005 г.</w:t>
            </w:r>
          </w:p>
          <w:p>
            <w:pPr>
              <w:spacing w:after="20"/>
              <w:ind w:left="20"/>
              <w:jc w:val="both"/>
            </w:pPr>
            <w:r>
              <w:rPr>
                <w:rFonts w:ascii="Times New Roman"/>
                <w:b w:val="false"/>
                <w:i w:val="false"/>
                <w:color w:val="000000"/>
                <w:sz w:val="20"/>
              </w:rPr>
              <w:t>
№ 115-ФЗ "О</w:t>
            </w:r>
          </w:p>
          <w:p>
            <w:pPr>
              <w:spacing w:after="20"/>
              <w:ind w:left="20"/>
              <w:jc w:val="both"/>
            </w:pPr>
            <w:r>
              <w:rPr>
                <w:rFonts w:ascii="Times New Roman"/>
                <w:b w:val="false"/>
                <w:i w:val="false"/>
                <w:color w:val="000000"/>
                <w:sz w:val="20"/>
              </w:rPr>
              <w:t>
концессионных</w:t>
            </w:r>
          </w:p>
          <w:p>
            <w:pPr>
              <w:spacing w:after="20"/>
              <w:ind w:left="20"/>
              <w:jc w:val="both"/>
            </w:pPr>
            <w:r>
              <w:rPr>
                <w:rFonts w:ascii="Times New Roman"/>
                <w:b w:val="false"/>
                <w:i w:val="false"/>
                <w:color w:val="000000"/>
                <w:sz w:val="20"/>
              </w:rPr>
              <w:t>
соглашениях"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w:t>
            </w:r>
          </w:p>
          <w:p>
            <w:pPr>
              <w:spacing w:after="20"/>
              <w:ind w:left="20"/>
              <w:jc w:val="both"/>
            </w:pPr>
            <w:r>
              <w:rPr>
                <w:rFonts w:ascii="Times New Roman"/>
                <w:b w:val="false"/>
                <w:i w:val="false"/>
                <w:color w:val="000000"/>
                <w:sz w:val="20"/>
              </w:rPr>
              <w:t>
осуществление, которой</w:t>
            </w:r>
          </w:p>
          <w:p>
            <w:pPr>
              <w:spacing w:after="20"/>
              <w:ind w:left="20"/>
              <w:jc w:val="both"/>
            </w:pPr>
            <w:r>
              <w:rPr>
                <w:rFonts w:ascii="Times New Roman"/>
                <w:b w:val="false"/>
                <w:i w:val="false"/>
                <w:color w:val="000000"/>
                <w:sz w:val="20"/>
              </w:rPr>
              <w:t>
требуется лицензия,</w:t>
            </w:r>
          </w:p>
          <w:p>
            <w:pPr>
              <w:spacing w:after="20"/>
              <w:ind w:left="20"/>
              <w:jc w:val="both"/>
            </w:pPr>
            <w:r>
              <w:rPr>
                <w:rFonts w:ascii="Times New Roman"/>
                <w:b w:val="false"/>
                <w:i w:val="false"/>
                <w:color w:val="000000"/>
                <w:sz w:val="20"/>
              </w:rPr>
              <w:t>
могут осуществляться</w:t>
            </w:r>
          </w:p>
          <w:p>
            <w:pPr>
              <w:spacing w:after="20"/>
              <w:ind w:left="20"/>
              <w:jc w:val="both"/>
            </w:pPr>
            <w:r>
              <w:rPr>
                <w:rFonts w:ascii="Times New Roman"/>
                <w:b w:val="false"/>
                <w:i w:val="false"/>
                <w:color w:val="000000"/>
                <w:sz w:val="20"/>
              </w:rPr>
              <w:t>
только юридическими</w:t>
            </w:r>
          </w:p>
          <w:p>
            <w:pPr>
              <w:spacing w:after="20"/>
              <w:ind w:left="20"/>
              <w:jc w:val="both"/>
            </w:pPr>
            <w:r>
              <w:rPr>
                <w:rFonts w:ascii="Times New Roman"/>
                <w:b w:val="false"/>
                <w:i w:val="false"/>
                <w:color w:val="000000"/>
                <w:sz w:val="20"/>
              </w:rPr>
              <w:t>
лицами Российской</w:t>
            </w:r>
          </w:p>
          <w:p>
            <w:pPr>
              <w:spacing w:after="20"/>
              <w:ind w:left="20"/>
              <w:jc w:val="both"/>
            </w:pPr>
            <w:r>
              <w:rPr>
                <w:rFonts w:ascii="Times New Roman"/>
                <w:b w:val="false"/>
                <w:i w:val="false"/>
                <w:color w:val="000000"/>
                <w:sz w:val="20"/>
              </w:rPr>
              <w:t>
Федерации или</w:t>
            </w:r>
          </w:p>
          <w:p>
            <w:pPr>
              <w:spacing w:after="20"/>
              <w:ind w:left="20"/>
              <w:jc w:val="both"/>
            </w:pPr>
            <w:r>
              <w:rPr>
                <w:rFonts w:ascii="Times New Roman"/>
                <w:b w:val="false"/>
                <w:i w:val="false"/>
                <w:color w:val="000000"/>
                <w:sz w:val="20"/>
              </w:rPr>
              <w:t>
индивидуальными</w:t>
            </w:r>
          </w:p>
          <w:p>
            <w:pPr>
              <w:spacing w:after="20"/>
              <w:ind w:left="20"/>
              <w:jc w:val="both"/>
            </w:pPr>
            <w:r>
              <w:rPr>
                <w:rFonts w:ascii="Times New Roman"/>
                <w:b w:val="false"/>
                <w:i w:val="false"/>
                <w:color w:val="000000"/>
                <w:sz w:val="20"/>
              </w:rPr>
              <w:t>
предпринимателями,</w:t>
            </w:r>
          </w:p>
          <w:p>
            <w:pPr>
              <w:spacing w:after="20"/>
              <w:ind w:left="20"/>
              <w:jc w:val="both"/>
            </w:pPr>
            <w:r>
              <w:rPr>
                <w:rFonts w:ascii="Times New Roman"/>
                <w:b w:val="false"/>
                <w:i w:val="false"/>
                <w:color w:val="000000"/>
                <w:sz w:val="20"/>
              </w:rPr>
              <w:t>
зарегистрированными в</w:t>
            </w:r>
          </w:p>
          <w:p>
            <w:pPr>
              <w:spacing w:after="20"/>
              <w:ind w:left="20"/>
              <w:jc w:val="both"/>
            </w:pPr>
            <w:r>
              <w:rPr>
                <w:rFonts w:ascii="Times New Roman"/>
                <w:b w:val="false"/>
                <w:i w:val="false"/>
                <w:color w:val="000000"/>
                <w:sz w:val="20"/>
              </w:rPr>
              <w:t>
установленном порядке в</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Виды деятельности,</w:t>
            </w:r>
          </w:p>
          <w:p>
            <w:pPr>
              <w:spacing w:after="20"/>
              <w:ind w:left="20"/>
              <w:jc w:val="both"/>
            </w:pPr>
            <w:r>
              <w:rPr>
                <w:rFonts w:ascii="Times New Roman"/>
                <w:b w:val="false"/>
                <w:i w:val="false"/>
                <w:color w:val="000000"/>
                <w:sz w:val="20"/>
              </w:rPr>
              <w:t>
подлежащей лицензированию,</w:t>
            </w:r>
          </w:p>
          <w:p>
            <w:pPr>
              <w:spacing w:after="20"/>
              <w:ind w:left="20"/>
              <w:jc w:val="both"/>
            </w:pPr>
            <w:r>
              <w:rPr>
                <w:rFonts w:ascii="Times New Roman"/>
                <w:b w:val="false"/>
                <w:i w:val="false"/>
                <w:color w:val="000000"/>
                <w:sz w:val="20"/>
              </w:rPr>
              <w:t>
определяются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w:t>
            </w:r>
          </w:p>
          <w:p>
            <w:pPr>
              <w:spacing w:after="20"/>
              <w:ind w:left="20"/>
              <w:jc w:val="both"/>
            </w:pPr>
            <w:r>
              <w:rPr>
                <w:rFonts w:ascii="Times New Roman"/>
                <w:b w:val="false"/>
                <w:i w:val="false"/>
                <w:color w:val="000000"/>
                <w:sz w:val="20"/>
              </w:rPr>
              <w:t>
128-ФЗ от 8 августа</w:t>
            </w:r>
          </w:p>
          <w:p>
            <w:pPr>
              <w:spacing w:after="20"/>
              <w:ind w:left="20"/>
              <w:jc w:val="both"/>
            </w:pPr>
            <w:r>
              <w:rPr>
                <w:rFonts w:ascii="Times New Roman"/>
                <w:b w:val="false"/>
                <w:i w:val="false"/>
                <w:color w:val="000000"/>
                <w:sz w:val="20"/>
              </w:rPr>
              <w:t>
2001 г.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отдельных видов</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законодательство,</w:t>
            </w:r>
          </w:p>
          <w:p>
            <w:pPr>
              <w:spacing w:after="20"/>
              <w:ind w:left="20"/>
              <w:jc w:val="both"/>
            </w:pPr>
            <w:r>
              <w:rPr>
                <w:rFonts w:ascii="Times New Roman"/>
                <w:b w:val="false"/>
                <w:i w:val="false"/>
                <w:color w:val="000000"/>
                <w:sz w:val="20"/>
              </w:rPr>
              <w:t>
регулирующее виды</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перечисленные в</w:t>
            </w:r>
          </w:p>
          <w:p>
            <w:pPr>
              <w:spacing w:after="20"/>
              <w:ind w:left="20"/>
              <w:jc w:val="both"/>
            </w:pPr>
            <w:r>
              <w:rPr>
                <w:rFonts w:ascii="Times New Roman"/>
                <w:b w:val="false"/>
                <w:i w:val="false"/>
                <w:color w:val="000000"/>
                <w:sz w:val="20"/>
              </w:rPr>
              <w:t>
пункте 2 статьи 1</w:t>
            </w:r>
          </w:p>
          <w:p>
            <w:pPr>
              <w:spacing w:after="20"/>
              <w:ind w:left="20"/>
              <w:jc w:val="both"/>
            </w:pPr>
            <w:r>
              <w:rPr>
                <w:rFonts w:ascii="Times New Roman"/>
                <w:b w:val="false"/>
                <w:i w:val="false"/>
                <w:color w:val="000000"/>
                <w:sz w:val="20"/>
              </w:rPr>
              <w:t>
указанного</w:t>
            </w:r>
          </w:p>
          <w:p>
            <w:pPr>
              <w:spacing w:after="20"/>
              <w:ind w:left="20"/>
              <w:jc w:val="both"/>
            </w:pPr>
            <w:r>
              <w:rPr>
                <w:rFonts w:ascii="Times New Roman"/>
                <w:b w:val="false"/>
                <w:i w:val="false"/>
                <w:color w:val="000000"/>
                <w:sz w:val="20"/>
              </w:rPr>
              <w:t>
Федерального закона.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w:t>
            </w:r>
          </w:p>
          <w:p>
            <w:pPr>
              <w:spacing w:after="20"/>
              <w:ind w:left="20"/>
              <w:jc w:val="both"/>
            </w:pPr>
            <w:r>
              <w:rPr>
                <w:rFonts w:ascii="Times New Roman"/>
                <w:b w:val="false"/>
                <w:i w:val="false"/>
                <w:color w:val="000000"/>
                <w:sz w:val="20"/>
              </w:rPr>
              <w:t>
с оборотом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 в части</w:t>
            </w:r>
          </w:p>
          <w:p>
            <w:pPr>
              <w:spacing w:after="20"/>
              <w:ind w:left="20"/>
              <w:jc w:val="both"/>
            </w:pPr>
            <w:r>
              <w:rPr>
                <w:rFonts w:ascii="Times New Roman"/>
                <w:b w:val="false"/>
                <w:i w:val="false"/>
                <w:color w:val="000000"/>
                <w:sz w:val="20"/>
              </w:rPr>
              <w:t>
культивирования</w:t>
            </w:r>
          </w:p>
          <w:p>
            <w:pPr>
              <w:spacing w:after="20"/>
              <w:ind w:left="20"/>
              <w:jc w:val="both"/>
            </w:pPr>
            <w:r>
              <w:rPr>
                <w:rFonts w:ascii="Times New Roman"/>
                <w:b w:val="false"/>
                <w:i w:val="false"/>
                <w:color w:val="000000"/>
                <w:sz w:val="20"/>
              </w:rPr>
              <w:t>
растений, используемых</w:t>
            </w:r>
          </w:p>
          <w:p>
            <w:pPr>
              <w:spacing w:after="20"/>
              <w:ind w:left="20"/>
              <w:jc w:val="both"/>
            </w:pPr>
            <w:r>
              <w:rPr>
                <w:rFonts w:ascii="Times New Roman"/>
                <w:b w:val="false"/>
                <w:i w:val="false"/>
                <w:color w:val="000000"/>
                <w:sz w:val="20"/>
              </w:rPr>
              <w:t>
для производства</w:t>
            </w:r>
          </w:p>
          <w:p>
            <w:pPr>
              <w:spacing w:after="20"/>
              <w:ind w:left="20"/>
              <w:jc w:val="both"/>
            </w:pPr>
            <w:r>
              <w:rPr>
                <w:rFonts w:ascii="Times New Roman"/>
                <w:b w:val="false"/>
                <w:i w:val="false"/>
                <w:color w:val="000000"/>
                <w:sz w:val="20"/>
              </w:rPr>
              <w:t>
наркотических средств и</w:t>
            </w:r>
          </w:p>
          <w:p>
            <w:pPr>
              <w:spacing w:after="20"/>
              <w:ind w:left="20"/>
              <w:jc w:val="both"/>
            </w:pPr>
            <w:r>
              <w:rPr>
                <w:rFonts w:ascii="Times New Roman"/>
                <w:b w:val="false"/>
                <w:i w:val="false"/>
                <w:color w:val="000000"/>
                <w:sz w:val="20"/>
              </w:rPr>
              <w:t>
психотропных веществ,</w:t>
            </w:r>
          </w:p>
          <w:p>
            <w:pPr>
              <w:spacing w:after="20"/>
              <w:ind w:left="20"/>
              <w:jc w:val="both"/>
            </w:pPr>
            <w:r>
              <w:rPr>
                <w:rFonts w:ascii="Times New Roman"/>
                <w:b w:val="false"/>
                <w:i w:val="false"/>
                <w:color w:val="000000"/>
                <w:sz w:val="20"/>
              </w:rPr>
              <w:t>
переработки, производства,</w:t>
            </w:r>
          </w:p>
          <w:p>
            <w:pPr>
              <w:spacing w:after="20"/>
              <w:ind w:left="20"/>
              <w:jc w:val="both"/>
            </w:pPr>
            <w:r>
              <w:rPr>
                <w:rFonts w:ascii="Times New Roman"/>
                <w:b w:val="false"/>
                <w:i w:val="false"/>
                <w:color w:val="000000"/>
                <w:sz w:val="20"/>
              </w:rPr>
              <w:t>
распределении и</w:t>
            </w:r>
          </w:p>
          <w:p>
            <w:pPr>
              <w:spacing w:after="20"/>
              <w:ind w:left="20"/>
              <w:jc w:val="both"/>
            </w:pPr>
            <w:r>
              <w:rPr>
                <w:rFonts w:ascii="Times New Roman"/>
                <w:b w:val="false"/>
                <w:i w:val="false"/>
                <w:color w:val="000000"/>
                <w:sz w:val="20"/>
              </w:rPr>
              <w:t>
уничтожения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унитарными предприятиями.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 РФ от 7</w:t>
            </w:r>
          </w:p>
          <w:p>
            <w:pPr>
              <w:spacing w:after="20"/>
              <w:ind w:left="20"/>
              <w:jc w:val="both"/>
            </w:pPr>
            <w:r>
              <w:rPr>
                <w:rFonts w:ascii="Times New Roman"/>
                <w:b w:val="false"/>
                <w:i w:val="false"/>
                <w:color w:val="000000"/>
                <w:sz w:val="20"/>
              </w:rPr>
              <w:t>
апреля 2008 г. N 249</w:t>
            </w:r>
          </w:p>
          <w:p>
            <w:pPr>
              <w:spacing w:after="20"/>
              <w:ind w:left="20"/>
              <w:jc w:val="both"/>
            </w:pPr>
            <w:r>
              <w:rPr>
                <w:rFonts w:ascii="Times New Roman"/>
                <w:b w:val="false"/>
                <w:i w:val="false"/>
                <w:color w:val="000000"/>
                <w:sz w:val="20"/>
              </w:rPr>
              <w:t>
"Об утверждении</w:t>
            </w:r>
          </w:p>
          <w:p>
            <w:pPr>
              <w:spacing w:after="20"/>
              <w:ind w:left="20"/>
              <w:jc w:val="both"/>
            </w:pPr>
            <w:r>
              <w:rPr>
                <w:rFonts w:ascii="Times New Roman"/>
                <w:b w:val="false"/>
                <w:i w:val="false"/>
                <w:color w:val="000000"/>
                <w:sz w:val="20"/>
              </w:rPr>
              <w:t>
Положения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связанной с оборотом</w:t>
            </w:r>
          </w:p>
          <w:p>
            <w:pPr>
              <w:spacing w:after="20"/>
              <w:ind w:left="20"/>
              <w:jc w:val="both"/>
            </w:pPr>
            <w:r>
              <w:rPr>
                <w:rFonts w:ascii="Times New Roman"/>
                <w:b w:val="false"/>
                <w:i w:val="false"/>
                <w:color w:val="000000"/>
                <w:sz w:val="20"/>
              </w:rPr>
              <w:t>
наркотических средств</w:t>
            </w:r>
          </w:p>
          <w:p>
            <w:pPr>
              <w:spacing w:after="20"/>
              <w:ind w:left="20"/>
              <w:jc w:val="both"/>
            </w:pPr>
            <w:r>
              <w:rPr>
                <w:rFonts w:ascii="Times New Roman"/>
                <w:b w:val="false"/>
                <w:i w:val="false"/>
                <w:color w:val="000000"/>
                <w:sz w:val="20"/>
              </w:rPr>
              <w:t>
и психотропных</w:t>
            </w:r>
          </w:p>
          <w:p>
            <w:pPr>
              <w:spacing w:after="20"/>
              <w:ind w:left="20"/>
              <w:jc w:val="both"/>
            </w:pPr>
            <w:r>
              <w:rPr>
                <w:rFonts w:ascii="Times New Roman"/>
                <w:b w:val="false"/>
                <w:i w:val="false"/>
                <w:color w:val="000000"/>
                <w:sz w:val="20"/>
              </w:rPr>
              <w:t>
веществ, внесенных в</w:t>
            </w:r>
          </w:p>
          <w:p>
            <w:pPr>
              <w:spacing w:after="20"/>
              <w:ind w:left="20"/>
              <w:jc w:val="both"/>
            </w:pPr>
            <w:r>
              <w:rPr>
                <w:rFonts w:ascii="Times New Roman"/>
                <w:b w:val="false"/>
                <w:i w:val="false"/>
                <w:color w:val="000000"/>
                <w:sz w:val="20"/>
              </w:rPr>
              <w:t>
Список I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Федеральным законом</w:t>
            </w:r>
          </w:p>
          <w:p>
            <w:pPr>
              <w:spacing w:after="20"/>
              <w:ind w:left="20"/>
              <w:jc w:val="both"/>
            </w:pPr>
            <w:r>
              <w:rPr>
                <w:rFonts w:ascii="Times New Roman"/>
                <w:b w:val="false"/>
                <w:i w:val="false"/>
                <w:color w:val="000000"/>
                <w:sz w:val="20"/>
              </w:rPr>
              <w:t>
"О наркотических</w:t>
            </w:r>
          </w:p>
          <w:p>
            <w:pPr>
              <w:spacing w:after="20"/>
              <w:ind w:left="20"/>
              <w:jc w:val="both"/>
            </w:pPr>
            <w:r>
              <w:rPr>
                <w:rFonts w:ascii="Times New Roman"/>
                <w:b w:val="false"/>
                <w:i w:val="false"/>
                <w:color w:val="000000"/>
                <w:sz w:val="20"/>
              </w:rPr>
              <w:t>
средствах и</w:t>
            </w:r>
          </w:p>
          <w:p>
            <w:pPr>
              <w:spacing w:after="20"/>
              <w:ind w:left="20"/>
              <w:jc w:val="both"/>
            </w:pPr>
            <w:r>
              <w:rPr>
                <w:rFonts w:ascii="Times New Roman"/>
                <w:b w:val="false"/>
                <w:i w:val="false"/>
                <w:color w:val="000000"/>
                <w:sz w:val="20"/>
              </w:rPr>
              <w:t>
психотропных</w:t>
            </w:r>
          </w:p>
          <w:p>
            <w:pPr>
              <w:spacing w:after="20"/>
              <w:ind w:left="20"/>
              <w:jc w:val="both"/>
            </w:pPr>
            <w:r>
              <w:rPr>
                <w:rFonts w:ascii="Times New Roman"/>
                <w:b w:val="false"/>
                <w:i w:val="false"/>
                <w:color w:val="000000"/>
                <w:sz w:val="20"/>
              </w:rPr>
              <w:t>
веществах"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 и</w:t>
            </w:r>
          </w:p>
          <w:p>
            <w:pPr>
              <w:spacing w:after="20"/>
              <w:ind w:left="20"/>
              <w:jc w:val="both"/>
            </w:pPr>
            <w:r>
              <w:rPr>
                <w:rFonts w:ascii="Times New Roman"/>
                <w:b w:val="false"/>
                <w:i w:val="false"/>
                <w:color w:val="000000"/>
                <w:sz w:val="20"/>
              </w:rPr>
              <w:t>
учреждения) и</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w:t>
            </w:r>
          </w:p>
          <w:p>
            <w:pPr>
              <w:spacing w:after="20"/>
              <w:ind w:left="20"/>
              <w:jc w:val="both"/>
            </w:pPr>
            <w:r>
              <w:rPr>
                <w:rFonts w:ascii="Times New Roman"/>
                <w:b w:val="false"/>
                <w:i w:val="false"/>
                <w:color w:val="000000"/>
                <w:sz w:val="20"/>
              </w:rPr>
              <w:t>
с трудоустройством</w:t>
            </w:r>
          </w:p>
          <w:p>
            <w:pPr>
              <w:spacing w:after="20"/>
              <w:ind w:left="20"/>
              <w:jc w:val="both"/>
            </w:pPr>
            <w:r>
              <w:rPr>
                <w:rFonts w:ascii="Times New Roman"/>
                <w:b w:val="false"/>
                <w:i w:val="false"/>
                <w:color w:val="000000"/>
                <w:sz w:val="20"/>
              </w:rPr>
              <w:t>
граждан Российской</w:t>
            </w:r>
          </w:p>
          <w:p>
            <w:pPr>
              <w:spacing w:after="20"/>
              <w:ind w:left="20"/>
              <w:jc w:val="both"/>
            </w:pPr>
            <w:r>
              <w:rPr>
                <w:rFonts w:ascii="Times New Roman"/>
                <w:b w:val="false"/>
                <w:i w:val="false"/>
                <w:color w:val="000000"/>
                <w:sz w:val="20"/>
              </w:rPr>
              <w:t>
Федерации за пределами</w:t>
            </w:r>
          </w:p>
          <w:p>
            <w:pPr>
              <w:spacing w:after="20"/>
              <w:ind w:left="20"/>
              <w:jc w:val="both"/>
            </w:pPr>
            <w:r>
              <w:rPr>
                <w:rFonts w:ascii="Times New Roman"/>
                <w:b w:val="false"/>
                <w:i w:val="false"/>
                <w:color w:val="000000"/>
                <w:sz w:val="20"/>
              </w:rPr>
              <w:t>
Российской Федерации, не</w:t>
            </w:r>
          </w:p>
          <w:p>
            <w:pPr>
              <w:spacing w:after="20"/>
              <w:ind w:left="20"/>
              <w:jc w:val="both"/>
            </w:pPr>
            <w:r>
              <w:rPr>
                <w:rFonts w:ascii="Times New Roman"/>
                <w:b w:val="false"/>
                <w:i w:val="false"/>
                <w:color w:val="000000"/>
                <w:sz w:val="20"/>
              </w:rPr>
              <w:t>
может осуществляться</w:t>
            </w:r>
          </w:p>
          <w:p>
            <w:pPr>
              <w:spacing w:after="20"/>
              <w:ind w:left="20"/>
              <w:jc w:val="both"/>
            </w:pPr>
            <w:r>
              <w:rPr>
                <w:rFonts w:ascii="Times New Roman"/>
                <w:b w:val="false"/>
                <w:i w:val="false"/>
                <w:color w:val="000000"/>
                <w:sz w:val="20"/>
              </w:rPr>
              <w:t>
индивидуальным</w:t>
            </w:r>
          </w:p>
          <w:p>
            <w:pPr>
              <w:spacing w:after="20"/>
              <w:ind w:left="20"/>
              <w:jc w:val="both"/>
            </w:pPr>
            <w:r>
              <w:rPr>
                <w:rFonts w:ascii="Times New Roman"/>
                <w:b w:val="false"/>
                <w:i w:val="false"/>
                <w:color w:val="000000"/>
                <w:sz w:val="20"/>
              </w:rPr>
              <w:t>
предпринимателем</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 РФ от</w:t>
            </w:r>
          </w:p>
          <w:p>
            <w:pPr>
              <w:spacing w:after="20"/>
              <w:ind w:left="20"/>
              <w:jc w:val="both"/>
            </w:pPr>
            <w:r>
              <w:rPr>
                <w:rFonts w:ascii="Times New Roman"/>
                <w:b w:val="false"/>
                <w:i w:val="false"/>
                <w:color w:val="000000"/>
                <w:sz w:val="20"/>
              </w:rPr>
              <w:t>
23 декабря 2006 г. N</w:t>
            </w:r>
          </w:p>
          <w:p>
            <w:pPr>
              <w:spacing w:after="20"/>
              <w:ind w:left="20"/>
              <w:jc w:val="both"/>
            </w:pPr>
            <w:r>
              <w:rPr>
                <w:rFonts w:ascii="Times New Roman"/>
                <w:b w:val="false"/>
                <w:i w:val="false"/>
                <w:color w:val="000000"/>
                <w:sz w:val="20"/>
              </w:rPr>
              <w:t>
797 "Об утверждении</w:t>
            </w:r>
          </w:p>
          <w:p>
            <w:pPr>
              <w:spacing w:after="20"/>
              <w:ind w:left="20"/>
              <w:jc w:val="both"/>
            </w:pPr>
            <w:r>
              <w:rPr>
                <w:rFonts w:ascii="Times New Roman"/>
                <w:b w:val="false"/>
                <w:i w:val="false"/>
                <w:color w:val="000000"/>
                <w:sz w:val="20"/>
              </w:rPr>
              <w:t>
Положения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связанной с</w:t>
            </w:r>
          </w:p>
          <w:p>
            <w:pPr>
              <w:spacing w:after="20"/>
              <w:ind w:left="20"/>
              <w:jc w:val="both"/>
            </w:pPr>
            <w:r>
              <w:rPr>
                <w:rFonts w:ascii="Times New Roman"/>
                <w:b w:val="false"/>
                <w:i w:val="false"/>
                <w:color w:val="000000"/>
                <w:sz w:val="20"/>
              </w:rPr>
              <w:t>
трудоустройством</w:t>
            </w:r>
          </w:p>
          <w:p>
            <w:pPr>
              <w:spacing w:after="20"/>
              <w:ind w:left="20"/>
              <w:jc w:val="both"/>
            </w:pPr>
            <w:r>
              <w:rPr>
                <w:rFonts w:ascii="Times New Roman"/>
                <w:b w:val="false"/>
                <w:i w:val="false"/>
                <w:color w:val="000000"/>
                <w:sz w:val="20"/>
              </w:rPr>
              <w:t>
граждан Российской</w:t>
            </w:r>
          </w:p>
          <w:p>
            <w:pPr>
              <w:spacing w:after="20"/>
              <w:ind w:left="20"/>
              <w:jc w:val="both"/>
            </w:pPr>
            <w:r>
              <w:rPr>
                <w:rFonts w:ascii="Times New Roman"/>
                <w:b w:val="false"/>
                <w:i w:val="false"/>
                <w:color w:val="000000"/>
                <w:sz w:val="20"/>
              </w:rPr>
              <w:t>
Федерации за</w:t>
            </w:r>
          </w:p>
          <w:p>
            <w:pPr>
              <w:spacing w:after="20"/>
              <w:ind w:left="20"/>
              <w:jc w:val="both"/>
            </w:pPr>
            <w:r>
              <w:rPr>
                <w:rFonts w:ascii="Times New Roman"/>
                <w:b w:val="false"/>
                <w:i w:val="false"/>
                <w:color w:val="000000"/>
                <w:sz w:val="20"/>
              </w:rPr>
              <w:t>
пределами Российской</w:t>
            </w:r>
          </w:p>
          <w:p>
            <w:pPr>
              <w:spacing w:after="20"/>
              <w:ind w:left="20"/>
              <w:jc w:val="both"/>
            </w:pPr>
            <w:r>
              <w:rPr>
                <w:rFonts w:ascii="Times New Roman"/>
                <w:b w:val="false"/>
                <w:i w:val="false"/>
                <w:color w:val="000000"/>
                <w:sz w:val="20"/>
              </w:rPr>
              <w:t>
Федерации"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3 (в</w:t>
            </w:r>
          </w:p>
          <w:p>
            <w:pPr>
              <w:spacing w:after="20"/>
              <w:ind w:left="20"/>
              <w:jc w:val="both"/>
            </w:pPr>
            <w:r>
              <w:rPr>
                <w:rFonts w:ascii="Times New Roman"/>
                <w:b w:val="false"/>
                <w:i w:val="false"/>
                <w:color w:val="000000"/>
                <w:sz w:val="20"/>
              </w:rPr>
              <w:t>
отношении</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и учреждения)</w:t>
            </w:r>
          </w:p>
          <w:p>
            <w:pPr>
              <w:spacing w:after="20"/>
              <w:ind w:left="20"/>
              <w:jc w:val="both"/>
            </w:pPr>
            <w:r>
              <w:rPr>
                <w:rFonts w:ascii="Times New Roman"/>
                <w:b w:val="false"/>
                <w:i w:val="false"/>
                <w:color w:val="000000"/>
                <w:sz w:val="20"/>
              </w:rPr>
              <w:t>
и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w:t>
            </w:r>
          </w:p>
          <w:p>
            <w:pPr>
              <w:spacing w:after="20"/>
              <w:ind w:left="20"/>
              <w:jc w:val="both"/>
            </w:pPr>
            <w:r>
              <w:rPr>
                <w:rFonts w:ascii="Times New Roman"/>
                <w:b w:val="false"/>
                <w:i w:val="false"/>
                <w:color w:val="000000"/>
                <w:sz w:val="20"/>
              </w:rPr>
              <w:t>
деятельность может</w:t>
            </w:r>
          </w:p>
          <w:p>
            <w:pPr>
              <w:spacing w:after="20"/>
              <w:ind w:left="20"/>
              <w:jc w:val="both"/>
            </w:pPr>
            <w:r>
              <w:rPr>
                <w:rFonts w:ascii="Times New Roman"/>
                <w:b w:val="false"/>
                <w:i w:val="false"/>
                <w:color w:val="000000"/>
                <w:sz w:val="20"/>
              </w:rPr>
              <w:t>
осуществляться только</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Российской Федерации.</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p>
            <w:pPr>
              <w:spacing w:after="20"/>
              <w:ind w:left="20"/>
              <w:jc w:val="both"/>
            </w:pPr>
            <w:r>
              <w:rPr>
                <w:rFonts w:ascii="Times New Roman"/>
                <w:b w:val="false"/>
                <w:i w:val="false"/>
                <w:color w:val="000000"/>
                <w:sz w:val="20"/>
              </w:rPr>
              <w:t>
Правительства РФ от</w:t>
            </w:r>
          </w:p>
          <w:p>
            <w:pPr>
              <w:spacing w:after="20"/>
              <w:ind w:left="20"/>
              <w:jc w:val="both"/>
            </w:pPr>
            <w:r>
              <w:rPr>
                <w:rFonts w:ascii="Times New Roman"/>
                <w:b w:val="false"/>
                <w:i w:val="false"/>
                <w:color w:val="000000"/>
                <w:sz w:val="20"/>
              </w:rPr>
              <w:t>
30 июня 2006 г. N</w:t>
            </w:r>
          </w:p>
          <w:p>
            <w:pPr>
              <w:spacing w:after="20"/>
              <w:ind w:left="20"/>
              <w:jc w:val="both"/>
            </w:pPr>
            <w:r>
              <w:rPr>
                <w:rFonts w:ascii="Times New Roman"/>
                <w:b w:val="false"/>
                <w:i w:val="false"/>
                <w:color w:val="000000"/>
                <w:sz w:val="20"/>
              </w:rPr>
              <w:t>
403 "Об утверждении</w:t>
            </w:r>
          </w:p>
          <w:p>
            <w:pPr>
              <w:spacing w:after="20"/>
              <w:ind w:left="20"/>
              <w:jc w:val="both"/>
            </w:pPr>
            <w:r>
              <w:rPr>
                <w:rFonts w:ascii="Times New Roman"/>
                <w:b w:val="false"/>
                <w:i w:val="false"/>
                <w:color w:val="000000"/>
                <w:sz w:val="20"/>
              </w:rPr>
              <w:t>
Положения о</w:t>
            </w:r>
          </w:p>
          <w:p>
            <w:pPr>
              <w:spacing w:after="20"/>
              <w:ind w:left="20"/>
              <w:jc w:val="both"/>
            </w:pPr>
            <w:r>
              <w:rPr>
                <w:rFonts w:ascii="Times New Roman"/>
                <w:b w:val="false"/>
                <w:i w:val="false"/>
                <w:color w:val="000000"/>
                <w:sz w:val="20"/>
              </w:rPr>
              <w:t>
лицензировании</w:t>
            </w:r>
          </w:p>
          <w:p>
            <w:pPr>
              <w:spacing w:after="20"/>
              <w:ind w:left="20"/>
              <w:jc w:val="both"/>
            </w:pPr>
            <w:r>
              <w:rPr>
                <w:rFonts w:ascii="Times New Roman"/>
                <w:b w:val="false"/>
                <w:i w:val="false"/>
                <w:color w:val="000000"/>
                <w:sz w:val="20"/>
              </w:rPr>
              <w:t>
космической</w:t>
            </w:r>
          </w:p>
          <w:p>
            <w:pPr>
              <w:spacing w:after="20"/>
              <w:ind w:left="20"/>
              <w:jc w:val="both"/>
            </w:pPr>
            <w:r>
              <w:rPr>
                <w:rFonts w:ascii="Times New Roman"/>
                <w:b w:val="false"/>
                <w:i w:val="false"/>
                <w:color w:val="000000"/>
                <w:sz w:val="20"/>
              </w:rPr>
              <w:t>
деятельности"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статье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каждого учредителя</w:t>
            </w:r>
          </w:p>
          <w:p>
            <w:pPr>
              <w:spacing w:after="20"/>
              <w:ind w:left="20"/>
              <w:jc w:val="both"/>
            </w:pPr>
            <w:r>
              <w:rPr>
                <w:rFonts w:ascii="Times New Roman"/>
                <w:b w:val="false"/>
                <w:i w:val="false"/>
                <w:color w:val="000000"/>
                <w:sz w:val="20"/>
              </w:rPr>
              <w:t>
или члена биржи в ее</w:t>
            </w:r>
          </w:p>
          <w:p>
            <w:pPr>
              <w:spacing w:after="20"/>
              <w:ind w:left="20"/>
              <w:jc w:val="both"/>
            </w:pPr>
            <w:r>
              <w:rPr>
                <w:rFonts w:ascii="Times New Roman"/>
                <w:b w:val="false"/>
                <w:i w:val="false"/>
                <w:color w:val="000000"/>
                <w:sz w:val="20"/>
              </w:rPr>
              <w:t>
уставном капитале не</w:t>
            </w:r>
          </w:p>
          <w:p>
            <w:pPr>
              <w:spacing w:after="20"/>
              <w:ind w:left="20"/>
              <w:jc w:val="both"/>
            </w:pPr>
            <w:r>
              <w:rPr>
                <w:rFonts w:ascii="Times New Roman"/>
                <w:b w:val="false"/>
                <w:i w:val="false"/>
                <w:color w:val="000000"/>
                <w:sz w:val="20"/>
              </w:rPr>
              <w:t>
может превышать десяти</w:t>
            </w:r>
          </w:p>
          <w:p>
            <w:pPr>
              <w:spacing w:after="20"/>
              <w:ind w:left="20"/>
              <w:jc w:val="both"/>
            </w:pPr>
            <w:r>
              <w:rPr>
                <w:rFonts w:ascii="Times New Roman"/>
                <w:b w:val="false"/>
                <w:i w:val="false"/>
                <w:color w:val="000000"/>
                <w:sz w:val="20"/>
              </w:rPr>
              <w:t>
процентов</w:t>
            </w:r>
            <w:r>
              <w:rPr>
                <w:rFonts w:ascii="Times New Roman"/>
                <w:b w:val="false"/>
                <w:i w:val="false"/>
                <w:color w:val="000000"/>
                <w:vertAlign w:val="superscript"/>
              </w:rPr>
              <w:t>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РФ от 20</w:t>
            </w:r>
          </w:p>
          <w:p>
            <w:pPr>
              <w:spacing w:after="20"/>
              <w:ind w:left="20"/>
              <w:jc w:val="both"/>
            </w:pPr>
            <w:r>
              <w:rPr>
                <w:rFonts w:ascii="Times New Roman"/>
                <w:b w:val="false"/>
                <w:i w:val="false"/>
                <w:color w:val="000000"/>
                <w:sz w:val="20"/>
              </w:rPr>
              <w:t>
февраля 1992 г.</w:t>
            </w:r>
          </w:p>
          <w:p>
            <w:pPr>
              <w:spacing w:after="20"/>
              <w:ind w:left="20"/>
              <w:jc w:val="both"/>
            </w:pPr>
            <w:r>
              <w:rPr>
                <w:rFonts w:ascii="Times New Roman"/>
                <w:b w:val="false"/>
                <w:i w:val="false"/>
                <w:color w:val="000000"/>
                <w:sz w:val="20"/>
              </w:rPr>
              <w:t>
N 2383-1 "О товарных</w:t>
            </w:r>
          </w:p>
          <w:p>
            <w:pPr>
              <w:spacing w:after="20"/>
              <w:ind w:left="20"/>
              <w:jc w:val="both"/>
            </w:pPr>
            <w:r>
              <w:rPr>
                <w:rFonts w:ascii="Times New Roman"/>
                <w:b w:val="false"/>
                <w:i w:val="false"/>
                <w:color w:val="000000"/>
                <w:sz w:val="20"/>
              </w:rPr>
              <w:t>
биржах и биржевой</w:t>
            </w:r>
          </w:p>
          <w:p>
            <w:pPr>
              <w:spacing w:after="20"/>
              <w:ind w:left="20"/>
              <w:jc w:val="both"/>
            </w:pPr>
            <w:r>
              <w:rPr>
                <w:rFonts w:ascii="Times New Roman"/>
                <w:b w:val="false"/>
                <w:i w:val="false"/>
                <w:color w:val="000000"/>
                <w:sz w:val="20"/>
              </w:rPr>
              <w:t>
торговле"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пункту 1</w:t>
            </w:r>
          </w:p>
          <w:p>
            <w:pPr>
              <w:spacing w:after="20"/>
              <w:ind w:left="20"/>
              <w:jc w:val="both"/>
            </w:pPr>
            <w:r>
              <w:rPr>
                <w:rFonts w:ascii="Times New Roman"/>
                <w:b w:val="false"/>
                <w:i w:val="false"/>
                <w:color w:val="000000"/>
                <w:sz w:val="20"/>
              </w:rPr>
              <w:t>
статьи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w:t>
            </w:r>
          </w:p>
          <w:p>
            <w:pPr>
              <w:spacing w:after="20"/>
              <w:ind w:left="20"/>
              <w:jc w:val="both"/>
            </w:pPr>
            <w:r>
              <w:rPr>
                <w:rFonts w:ascii="Times New Roman"/>
                <w:b w:val="false"/>
                <w:i w:val="false"/>
                <w:color w:val="000000"/>
                <w:sz w:val="20"/>
              </w:rPr>
              <w:t>
образования осуществляется</w:t>
            </w:r>
          </w:p>
          <w:p>
            <w:pPr>
              <w:spacing w:after="20"/>
              <w:ind w:left="20"/>
              <w:jc w:val="both"/>
            </w:pPr>
            <w:r>
              <w:rPr>
                <w:rFonts w:ascii="Times New Roman"/>
                <w:b w:val="false"/>
                <w:i w:val="false"/>
                <w:color w:val="000000"/>
                <w:sz w:val="20"/>
              </w:rPr>
              <w:t>
юридическими лицами</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являющимися некоммерческой</w:t>
            </w:r>
          </w:p>
          <w:p>
            <w:pPr>
              <w:spacing w:after="20"/>
              <w:ind w:left="20"/>
              <w:jc w:val="both"/>
            </w:pPr>
            <w:r>
              <w:rPr>
                <w:rFonts w:ascii="Times New Roman"/>
                <w:b w:val="false"/>
                <w:i w:val="false"/>
                <w:color w:val="000000"/>
                <w:sz w:val="20"/>
              </w:rPr>
              <w:t>
организацией.</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РФ от 10 июля</w:t>
            </w:r>
          </w:p>
          <w:p>
            <w:pPr>
              <w:spacing w:after="20"/>
              <w:ind w:left="20"/>
              <w:jc w:val="both"/>
            </w:pPr>
            <w:r>
              <w:rPr>
                <w:rFonts w:ascii="Times New Roman"/>
                <w:b w:val="false"/>
                <w:i w:val="false"/>
                <w:color w:val="000000"/>
                <w:sz w:val="20"/>
              </w:rPr>
              <w:t>
1992 г. N 3266-1</w:t>
            </w:r>
          </w:p>
          <w:p>
            <w:pPr>
              <w:spacing w:after="20"/>
              <w:ind w:left="20"/>
              <w:jc w:val="both"/>
            </w:pPr>
            <w:r>
              <w:rPr>
                <w:rFonts w:ascii="Times New Roman"/>
                <w:b w:val="false"/>
                <w:i w:val="false"/>
                <w:color w:val="000000"/>
                <w:sz w:val="20"/>
              </w:rPr>
              <w:t>
"Об образовании"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Несмотря на положения Приложения V к настоящему Соглашению, срок действия данной меры не определен.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Несмотря на положения Приложения V к настоящему Соглашению, срок действия данной меры не определен.</w:t>
      </w:r>
    </w:p>
    <w:bookmarkStart w:name="z250" w:id="244"/>
    <w:p>
      <w:pPr>
        <w:spacing w:after="0"/>
        <w:ind w:left="0"/>
        <w:jc w:val="left"/>
      </w:pPr>
      <w:r>
        <w:rPr>
          <w:rFonts w:ascii="Times New Roman"/>
          <w:b/>
          <w:i w:val="false"/>
          <w:color w:val="000000"/>
        </w:rPr>
        <w:t xml:space="preserve"> ПРИЛОЖЕНИЕ V</w:t>
      </w:r>
      <w:r>
        <w:br/>
      </w:r>
      <w:r>
        <w:rPr>
          <w:rFonts w:ascii="Times New Roman"/>
          <w:b/>
          <w:i w:val="false"/>
          <w:color w:val="000000"/>
        </w:rPr>
        <w:t>По финансовым услугам</w:t>
      </w:r>
    </w:p>
    <w:bookmarkEnd w:id="244"/>
    <w:bookmarkStart w:name="z251" w:id="245"/>
    <w:p>
      <w:pPr>
        <w:spacing w:after="0"/>
        <w:ind w:left="0"/>
        <w:jc w:val="left"/>
      </w:pPr>
      <w:r>
        <w:rPr>
          <w:rFonts w:ascii="Times New Roman"/>
          <w:b/>
          <w:i w:val="false"/>
          <w:color w:val="000000"/>
        </w:rPr>
        <w:t xml:space="preserve"> Статья 1 Сфера применения</w:t>
      </w:r>
    </w:p>
    <w:bookmarkEnd w:id="245"/>
    <w:bookmarkStart w:name="z252" w:id="246"/>
    <w:p>
      <w:pPr>
        <w:spacing w:after="0"/>
        <w:ind w:left="0"/>
        <w:jc w:val="both"/>
      </w:pPr>
      <w:r>
        <w:rPr>
          <w:rFonts w:ascii="Times New Roman"/>
          <w:b w:val="false"/>
          <w:i w:val="false"/>
          <w:color w:val="000000"/>
          <w:sz w:val="28"/>
        </w:rPr>
        <w:t>
      1. Настоящее приложение применяется к мерам Сторон, затрагивающим поставку/торговлю финансовыми услугами.</w:t>
      </w:r>
    </w:p>
    <w:bookmarkEnd w:id="246"/>
    <w:bookmarkStart w:name="z253" w:id="247"/>
    <w:p>
      <w:pPr>
        <w:spacing w:after="0"/>
        <w:ind w:left="0"/>
        <w:jc w:val="both"/>
      </w:pPr>
      <w:r>
        <w:rPr>
          <w:rFonts w:ascii="Times New Roman"/>
          <w:b w:val="false"/>
          <w:i w:val="false"/>
          <w:color w:val="000000"/>
          <w:sz w:val="28"/>
        </w:rPr>
        <w:t xml:space="preserve">
      2. Каждая Сторона предоставляет национальный режим и разрешает поставщикам финансовых услуг - юридическим лицам других Сторон поставлять самостоятельно, через посредника или в качестве посредника в соответствии с условиями, оговоренными в приложениях Сторон,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следующие виды услуг:</w:t>
      </w:r>
    </w:p>
    <w:bookmarkEnd w:id="247"/>
    <w:bookmarkStart w:name="z254" w:id="248"/>
    <w:p>
      <w:pPr>
        <w:spacing w:after="0"/>
        <w:ind w:left="0"/>
        <w:jc w:val="both"/>
      </w:pPr>
      <w:r>
        <w:rPr>
          <w:rFonts w:ascii="Times New Roman"/>
          <w:b w:val="false"/>
          <w:i w:val="false"/>
          <w:color w:val="000000"/>
          <w:sz w:val="28"/>
        </w:rPr>
        <w:t>
      а) страхование рисков, относящихся к:</w:t>
      </w:r>
    </w:p>
    <w:bookmarkEnd w:id="248"/>
    <w:bookmarkStart w:name="z255" w:id="249"/>
    <w:p>
      <w:pPr>
        <w:spacing w:after="0"/>
        <w:ind w:left="0"/>
        <w:jc w:val="both"/>
      </w:pPr>
      <w:r>
        <w:rPr>
          <w:rFonts w:ascii="Times New Roman"/>
          <w:b w:val="false"/>
          <w:i w:val="false"/>
          <w:color w:val="000000"/>
          <w:sz w:val="28"/>
        </w:rPr>
        <w:t>
      i. морским перевозкам,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 и</w:t>
      </w:r>
    </w:p>
    <w:bookmarkEnd w:id="249"/>
    <w:bookmarkStart w:name="z256" w:id="250"/>
    <w:p>
      <w:pPr>
        <w:spacing w:after="0"/>
        <w:ind w:left="0"/>
        <w:jc w:val="both"/>
      </w:pPr>
      <w:r>
        <w:rPr>
          <w:rFonts w:ascii="Times New Roman"/>
          <w:b w:val="false"/>
          <w:i w:val="false"/>
          <w:color w:val="000000"/>
          <w:sz w:val="28"/>
        </w:rPr>
        <w:t>
      ii. товарам, перемещаемым в рамках международного транзита;</w:t>
      </w:r>
    </w:p>
    <w:bookmarkEnd w:id="250"/>
    <w:bookmarkStart w:name="z257" w:id="251"/>
    <w:p>
      <w:pPr>
        <w:spacing w:after="0"/>
        <w:ind w:left="0"/>
        <w:jc w:val="both"/>
      </w:pPr>
      <w:r>
        <w:rPr>
          <w:rFonts w:ascii="Times New Roman"/>
          <w:b w:val="false"/>
          <w:i w:val="false"/>
          <w:color w:val="000000"/>
          <w:sz w:val="28"/>
        </w:rPr>
        <w:t>
      б) перестрахование, а также вспомогательные страховые услуги такие, как консультационные услуги, актуарные услуги, оценка риска и урегулирование претензий;</w:t>
      </w:r>
    </w:p>
    <w:bookmarkEnd w:id="251"/>
    <w:bookmarkStart w:name="z258" w:id="252"/>
    <w:p>
      <w:pPr>
        <w:spacing w:after="0"/>
        <w:ind w:left="0"/>
        <w:jc w:val="both"/>
      </w:pPr>
      <w:r>
        <w:rPr>
          <w:rFonts w:ascii="Times New Roman"/>
          <w:b w:val="false"/>
          <w:i w:val="false"/>
          <w:color w:val="000000"/>
          <w:sz w:val="28"/>
        </w:rPr>
        <w:t>
      в) предоставление и передача финансовой информации и обработка финансовых данных и соответствующего программного обеспечения поставщиков других финансовых услуг, а также;</w:t>
      </w:r>
    </w:p>
    <w:bookmarkEnd w:id="252"/>
    <w:bookmarkStart w:name="z259" w:id="253"/>
    <w:p>
      <w:pPr>
        <w:spacing w:after="0"/>
        <w:ind w:left="0"/>
        <w:jc w:val="both"/>
      </w:pPr>
      <w:r>
        <w:rPr>
          <w:rFonts w:ascii="Times New Roman"/>
          <w:b w:val="false"/>
          <w:i w:val="false"/>
          <w:color w:val="000000"/>
          <w:sz w:val="28"/>
        </w:rPr>
        <w:t>
      г) консультативные и другие вспомогательные услуги, кроме посредничества (включая предоставление справочных материалов, кроме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w:t>
      </w:r>
    </w:p>
    <w:bookmarkEnd w:id="253"/>
    <w:bookmarkStart w:name="z260" w:id="254"/>
    <w:p>
      <w:pPr>
        <w:spacing w:after="0"/>
        <w:ind w:left="0"/>
        <w:jc w:val="both"/>
      </w:pPr>
      <w:r>
        <w:rPr>
          <w:rFonts w:ascii="Times New Roman"/>
          <w:b w:val="false"/>
          <w:i w:val="false"/>
          <w:color w:val="000000"/>
          <w:sz w:val="28"/>
        </w:rPr>
        <w:t>
      - приема от населения депозитов и других подлежащих выплате денежных средств;</w:t>
      </w:r>
    </w:p>
    <w:bookmarkEnd w:id="254"/>
    <w:bookmarkStart w:name="z261" w:id="255"/>
    <w:p>
      <w:pPr>
        <w:spacing w:after="0"/>
        <w:ind w:left="0"/>
        <w:jc w:val="both"/>
      </w:pPr>
      <w:r>
        <w:rPr>
          <w:rFonts w:ascii="Times New Roman"/>
          <w:b w:val="false"/>
          <w:i w:val="false"/>
          <w:color w:val="000000"/>
          <w:sz w:val="28"/>
        </w:rPr>
        <w:t>
      - выдачи ссуд всех видов;</w:t>
      </w:r>
    </w:p>
    <w:bookmarkEnd w:id="255"/>
    <w:bookmarkStart w:name="z262" w:id="256"/>
    <w:p>
      <w:pPr>
        <w:spacing w:after="0"/>
        <w:ind w:left="0"/>
        <w:jc w:val="both"/>
      </w:pPr>
      <w:r>
        <w:rPr>
          <w:rFonts w:ascii="Times New Roman"/>
          <w:b w:val="false"/>
          <w:i w:val="false"/>
          <w:color w:val="000000"/>
          <w:sz w:val="28"/>
        </w:rPr>
        <w:t xml:space="preserve">
      - финансового лизинга; </w:t>
      </w:r>
    </w:p>
    <w:bookmarkEnd w:id="256"/>
    <w:p>
      <w:pPr>
        <w:spacing w:after="0"/>
        <w:ind w:left="0"/>
        <w:jc w:val="both"/>
      </w:pPr>
      <w:r>
        <w:rPr>
          <w:rFonts w:ascii="Times New Roman"/>
          <w:b w:val="false"/>
          <w:i w:val="false"/>
          <w:color w:val="000000"/>
          <w:sz w:val="28"/>
        </w:rPr>
        <w:t>
      - всех видов услуг по платежам и денежным переводам;</w:t>
      </w:r>
    </w:p>
    <w:bookmarkStart w:name="z263" w:id="257"/>
    <w:p>
      <w:pPr>
        <w:spacing w:after="0"/>
        <w:ind w:left="0"/>
        <w:jc w:val="both"/>
      </w:pPr>
      <w:r>
        <w:rPr>
          <w:rFonts w:ascii="Times New Roman"/>
          <w:b w:val="false"/>
          <w:i w:val="false"/>
          <w:color w:val="000000"/>
          <w:sz w:val="28"/>
        </w:rPr>
        <w:t>
      - торговли за свой счет и за счет клиентов на валютной бирже, внебиржевом рынке либо иным образом: инструментами финансового рынка, иностранной валютой, деривативами, инструментами, касающимися валютных курсов и процентных ставок, переводными ценными бумагами, прочими оборотными инструментами и финансовыми активами;</w:t>
      </w:r>
    </w:p>
    <w:bookmarkEnd w:id="257"/>
    <w:bookmarkStart w:name="z264" w:id="258"/>
    <w:p>
      <w:pPr>
        <w:spacing w:after="0"/>
        <w:ind w:left="0"/>
        <w:jc w:val="both"/>
      </w:pPr>
      <w:r>
        <w:rPr>
          <w:rFonts w:ascii="Times New Roman"/>
          <w:b w:val="false"/>
          <w:i w:val="false"/>
          <w:color w:val="000000"/>
          <w:sz w:val="28"/>
        </w:rPr>
        <w:t>
      - участия в выпуске ценных бумаг;</w:t>
      </w:r>
    </w:p>
    <w:bookmarkEnd w:id="258"/>
    <w:bookmarkStart w:name="z265" w:id="259"/>
    <w:p>
      <w:pPr>
        <w:spacing w:after="0"/>
        <w:ind w:left="0"/>
        <w:jc w:val="both"/>
      </w:pPr>
      <w:r>
        <w:rPr>
          <w:rFonts w:ascii="Times New Roman"/>
          <w:b w:val="false"/>
          <w:i w:val="false"/>
          <w:color w:val="000000"/>
          <w:sz w:val="28"/>
        </w:rPr>
        <w:t>
      - брокерских операций на финансовом рынке;</w:t>
      </w:r>
    </w:p>
    <w:bookmarkEnd w:id="259"/>
    <w:bookmarkStart w:name="z267" w:id="260"/>
    <w:p>
      <w:pPr>
        <w:spacing w:after="0"/>
        <w:ind w:left="0"/>
        <w:jc w:val="both"/>
      </w:pPr>
      <w:r>
        <w:rPr>
          <w:rFonts w:ascii="Times New Roman"/>
          <w:b w:val="false"/>
          <w:i w:val="false"/>
          <w:color w:val="000000"/>
          <w:sz w:val="28"/>
        </w:rPr>
        <w:t>
      - управления активами;</w:t>
      </w:r>
    </w:p>
    <w:bookmarkEnd w:id="260"/>
    <w:bookmarkStart w:name="z266" w:id="261"/>
    <w:p>
      <w:pPr>
        <w:spacing w:after="0"/>
        <w:ind w:left="0"/>
        <w:jc w:val="both"/>
      </w:pPr>
      <w:r>
        <w:rPr>
          <w:rFonts w:ascii="Times New Roman"/>
          <w:b w:val="false"/>
          <w:i w:val="false"/>
          <w:color w:val="000000"/>
          <w:sz w:val="28"/>
        </w:rPr>
        <w:t>
      - клиринговых услуг по финансовым активам, включая ценные бумаги, деривативы и другие оборотные инструменты;</w:t>
      </w:r>
    </w:p>
    <w:bookmarkEnd w:id="261"/>
    <w:bookmarkStart w:name="z268" w:id="262"/>
    <w:p>
      <w:pPr>
        <w:spacing w:after="0"/>
        <w:ind w:left="0"/>
        <w:jc w:val="both"/>
      </w:pPr>
      <w:r>
        <w:rPr>
          <w:rFonts w:ascii="Times New Roman"/>
          <w:b w:val="false"/>
          <w:i w:val="false"/>
          <w:color w:val="000000"/>
          <w:sz w:val="28"/>
        </w:rPr>
        <w:t>
      - предоставления и передачи финансовой информации.</w:t>
      </w:r>
    </w:p>
    <w:bookmarkEnd w:id="262"/>
    <w:bookmarkStart w:name="z269" w:id="263"/>
    <w:p>
      <w:pPr>
        <w:spacing w:after="0"/>
        <w:ind w:left="0"/>
        <w:jc w:val="both"/>
      </w:pPr>
      <w:r>
        <w:rPr>
          <w:rFonts w:ascii="Times New Roman"/>
          <w:b w:val="false"/>
          <w:i w:val="false"/>
          <w:color w:val="000000"/>
          <w:sz w:val="28"/>
        </w:rPr>
        <w:t>
      3. Каждая Сторона разрешает лицам этой Стороны на территории любой другой Стороны следующие финансовые услуги, описанные в подпунктах "а" - "г" пункта 2 настоящей статьи.</w:t>
      </w:r>
    </w:p>
    <w:bookmarkEnd w:id="263"/>
    <w:bookmarkStart w:name="z270" w:id="264"/>
    <w:p>
      <w:pPr>
        <w:spacing w:after="0"/>
        <w:ind w:left="0"/>
        <w:jc w:val="left"/>
      </w:pPr>
      <w:r>
        <w:rPr>
          <w:rFonts w:ascii="Times New Roman"/>
          <w:b/>
          <w:i w:val="false"/>
          <w:color w:val="000000"/>
        </w:rPr>
        <w:t xml:space="preserve"> Статья 2 Определения</w:t>
      </w:r>
    </w:p>
    <w:bookmarkEnd w:id="264"/>
    <w:bookmarkStart w:name="z271" w:id="265"/>
    <w:p>
      <w:pPr>
        <w:spacing w:after="0"/>
        <w:ind w:left="0"/>
        <w:jc w:val="both"/>
      </w:pPr>
      <w:r>
        <w:rPr>
          <w:rFonts w:ascii="Times New Roman"/>
          <w:b w:val="false"/>
          <w:i w:val="false"/>
          <w:color w:val="000000"/>
          <w:sz w:val="28"/>
        </w:rPr>
        <w:t>
      Для целей настоящего Приложения следующие понятия означают:</w:t>
      </w:r>
    </w:p>
    <w:bookmarkEnd w:id="265"/>
    <w:bookmarkStart w:name="z272" w:id="266"/>
    <w:p>
      <w:pPr>
        <w:spacing w:after="0"/>
        <w:ind w:left="0"/>
        <w:jc w:val="both"/>
      </w:pPr>
      <w:r>
        <w:rPr>
          <w:rFonts w:ascii="Times New Roman"/>
          <w:b w:val="false"/>
          <w:i w:val="false"/>
          <w:color w:val="000000"/>
          <w:sz w:val="28"/>
        </w:rPr>
        <w:t>
      1. "Поставка/торговля финансовыми услугами" в настоящем</w:t>
      </w:r>
    </w:p>
    <w:bookmarkEnd w:id="266"/>
    <w:p>
      <w:pPr>
        <w:spacing w:after="0"/>
        <w:ind w:left="0"/>
        <w:jc w:val="both"/>
      </w:pPr>
      <w:r>
        <w:rPr>
          <w:rFonts w:ascii="Times New Roman"/>
          <w:b w:val="false"/>
          <w:i w:val="false"/>
          <w:color w:val="000000"/>
          <w:sz w:val="28"/>
        </w:rPr>
        <w:t xml:space="preserve">
      Приложении означают "торговлю услугами", как это определено в пункте "и" </w:t>
      </w:r>
      <w:r>
        <w:rPr>
          <w:rFonts w:ascii="Times New Roman"/>
          <w:b w:val="false"/>
          <w:i w:val="false"/>
          <w:color w:val="000000"/>
          <w:sz w:val="28"/>
        </w:rPr>
        <w:t>статьи 1</w:t>
      </w:r>
      <w:r>
        <w:rPr>
          <w:rFonts w:ascii="Times New Roman"/>
          <w:b w:val="false"/>
          <w:i w:val="false"/>
          <w:color w:val="000000"/>
          <w:sz w:val="28"/>
        </w:rPr>
        <w:t xml:space="preserve"> настоящего Соглашения, в секторах, указанных в пункте 4 статьи 2 настоящего Приложения.</w:t>
      </w:r>
    </w:p>
    <w:bookmarkStart w:name="z273" w:id="267"/>
    <w:p>
      <w:pPr>
        <w:spacing w:after="0"/>
        <w:ind w:left="0"/>
        <w:jc w:val="both"/>
      </w:pPr>
      <w:r>
        <w:rPr>
          <w:rFonts w:ascii="Times New Roman"/>
          <w:b w:val="false"/>
          <w:i w:val="false"/>
          <w:color w:val="000000"/>
          <w:sz w:val="28"/>
        </w:rPr>
        <w:t>
      2. "Поставщик финансовых услуг" означает любое физическое или юридическое лицо Стороны, поставляющее финансовые услуги, за исключением государственных учреждений.</w:t>
      </w:r>
    </w:p>
    <w:bookmarkEnd w:id="267"/>
    <w:bookmarkStart w:name="z274" w:id="268"/>
    <w:p>
      <w:pPr>
        <w:spacing w:after="0"/>
        <w:ind w:left="0"/>
        <w:jc w:val="both"/>
      </w:pPr>
      <w:r>
        <w:rPr>
          <w:rFonts w:ascii="Times New Roman"/>
          <w:b w:val="false"/>
          <w:i w:val="false"/>
          <w:color w:val="000000"/>
          <w:sz w:val="28"/>
        </w:rPr>
        <w:t>
      3. "Государственное учреждение" означает:</w:t>
      </w:r>
    </w:p>
    <w:bookmarkEnd w:id="268"/>
    <w:bookmarkStart w:name="z275" w:id="269"/>
    <w:p>
      <w:pPr>
        <w:spacing w:after="0"/>
        <w:ind w:left="0"/>
        <w:jc w:val="both"/>
      </w:pPr>
      <w:r>
        <w:rPr>
          <w:rFonts w:ascii="Times New Roman"/>
          <w:b w:val="false"/>
          <w:i w:val="false"/>
          <w:color w:val="000000"/>
          <w:sz w:val="28"/>
        </w:rPr>
        <w:t>
      Государственное учреждение - означает орган государственной власти, либо Центральный Банк (Национальный Банк), либо организацию государства Стороны, принадлежащую или контролируемую государством этой Стороны, которая осуществляет исключительно полномочия, делегированные органом государственной власти этой Стороны или Центральным Банком (Национальным Банком) такой Стороны.</w:t>
      </w:r>
    </w:p>
    <w:bookmarkEnd w:id="269"/>
    <w:bookmarkStart w:name="z276" w:id="270"/>
    <w:p>
      <w:pPr>
        <w:spacing w:after="0"/>
        <w:ind w:left="0"/>
        <w:jc w:val="both"/>
      </w:pPr>
      <w:r>
        <w:rPr>
          <w:rFonts w:ascii="Times New Roman"/>
          <w:b w:val="false"/>
          <w:i w:val="false"/>
          <w:color w:val="000000"/>
          <w:sz w:val="28"/>
        </w:rPr>
        <w:t>
      4. "Финансовая услуга" означает любую услугу финансового характера, предлагаемую поставщиком финансовой услуги государства Стороны. Финансовые услуги включают все страховые и относящиеся к страховым услугам, а также все банковские услуги и услуги на рынке ценных бумаг, в частности, включают следующие виды услуг:</w:t>
      </w:r>
    </w:p>
    <w:bookmarkEnd w:id="270"/>
    <w:bookmarkStart w:name="z277" w:id="271"/>
    <w:p>
      <w:pPr>
        <w:spacing w:after="0"/>
        <w:ind w:left="0"/>
        <w:jc w:val="both"/>
      </w:pPr>
      <w:r>
        <w:rPr>
          <w:rFonts w:ascii="Times New Roman"/>
          <w:b w:val="false"/>
          <w:i w:val="false"/>
          <w:color w:val="000000"/>
          <w:sz w:val="28"/>
        </w:rPr>
        <w:t>
      4.1 Страховые и относящиеся к страховым услуги:</w:t>
      </w:r>
    </w:p>
    <w:bookmarkEnd w:id="271"/>
    <w:bookmarkStart w:name="z278" w:id="272"/>
    <w:p>
      <w:pPr>
        <w:spacing w:after="0"/>
        <w:ind w:left="0"/>
        <w:jc w:val="both"/>
      </w:pPr>
      <w:r>
        <w:rPr>
          <w:rFonts w:ascii="Times New Roman"/>
          <w:b w:val="false"/>
          <w:i w:val="false"/>
          <w:color w:val="000000"/>
          <w:sz w:val="28"/>
        </w:rPr>
        <w:t>
      i. Страхование (сострахование):</w:t>
      </w:r>
    </w:p>
    <w:bookmarkEnd w:id="272"/>
    <w:bookmarkStart w:name="z279" w:id="273"/>
    <w:p>
      <w:pPr>
        <w:spacing w:after="0"/>
        <w:ind w:left="0"/>
        <w:jc w:val="both"/>
      </w:pPr>
      <w:r>
        <w:rPr>
          <w:rFonts w:ascii="Times New Roman"/>
          <w:b w:val="false"/>
          <w:i w:val="false"/>
          <w:color w:val="000000"/>
          <w:sz w:val="28"/>
        </w:rPr>
        <w:t>
      а) страхование жизни,</w:t>
      </w:r>
    </w:p>
    <w:bookmarkEnd w:id="273"/>
    <w:bookmarkStart w:name="z280" w:id="274"/>
    <w:p>
      <w:pPr>
        <w:spacing w:after="0"/>
        <w:ind w:left="0"/>
        <w:jc w:val="both"/>
      </w:pPr>
      <w:r>
        <w:rPr>
          <w:rFonts w:ascii="Times New Roman"/>
          <w:b w:val="false"/>
          <w:i w:val="false"/>
          <w:color w:val="000000"/>
          <w:sz w:val="28"/>
        </w:rPr>
        <w:t>
      б) страхование иное, чем страхование жизни.</w:t>
      </w:r>
    </w:p>
    <w:bookmarkEnd w:id="274"/>
    <w:bookmarkStart w:name="z281" w:id="275"/>
    <w:p>
      <w:pPr>
        <w:spacing w:after="0"/>
        <w:ind w:left="0"/>
        <w:jc w:val="both"/>
      </w:pPr>
      <w:r>
        <w:rPr>
          <w:rFonts w:ascii="Times New Roman"/>
          <w:b w:val="false"/>
          <w:i w:val="false"/>
          <w:color w:val="000000"/>
          <w:sz w:val="28"/>
        </w:rPr>
        <w:t>
      ii. Перестрахование;</w:t>
      </w:r>
    </w:p>
    <w:bookmarkEnd w:id="275"/>
    <w:bookmarkStart w:name="z282" w:id="276"/>
    <w:p>
      <w:pPr>
        <w:spacing w:after="0"/>
        <w:ind w:left="0"/>
        <w:jc w:val="both"/>
      </w:pPr>
      <w:r>
        <w:rPr>
          <w:rFonts w:ascii="Times New Roman"/>
          <w:b w:val="false"/>
          <w:i w:val="false"/>
          <w:color w:val="000000"/>
          <w:sz w:val="28"/>
        </w:rPr>
        <w:t>
      iii. Страховое посредничество, такое как брокерское и агентское посредничество;</w:t>
      </w:r>
    </w:p>
    <w:bookmarkEnd w:id="276"/>
    <w:bookmarkStart w:name="z283" w:id="277"/>
    <w:p>
      <w:pPr>
        <w:spacing w:after="0"/>
        <w:ind w:left="0"/>
        <w:jc w:val="both"/>
      </w:pPr>
      <w:r>
        <w:rPr>
          <w:rFonts w:ascii="Times New Roman"/>
          <w:b w:val="false"/>
          <w:i w:val="false"/>
          <w:color w:val="000000"/>
          <w:sz w:val="28"/>
        </w:rPr>
        <w:t>
      iv. Вспомогательные услуги по страхованию, такие как консультационные, актуарные услуги, оценка риска и услуги по урегулированию претензий.</w:t>
      </w:r>
    </w:p>
    <w:bookmarkEnd w:id="277"/>
    <w:bookmarkStart w:name="z284" w:id="278"/>
    <w:p>
      <w:pPr>
        <w:spacing w:after="0"/>
        <w:ind w:left="0"/>
        <w:jc w:val="both"/>
      </w:pPr>
      <w:r>
        <w:rPr>
          <w:rFonts w:ascii="Times New Roman"/>
          <w:b w:val="false"/>
          <w:i w:val="false"/>
          <w:color w:val="000000"/>
          <w:sz w:val="28"/>
        </w:rPr>
        <w:t>
      4.2. Банковские услуги:</w:t>
      </w:r>
    </w:p>
    <w:bookmarkEnd w:id="278"/>
    <w:bookmarkStart w:name="z285" w:id="279"/>
    <w:p>
      <w:pPr>
        <w:spacing w:after="0"/>
        <w:ind w:left="0"/>
        <w:jc w:val="both"/>
      </w:pPr>
      <w:r>
        <w:rPr>
          <w:rFonts w:ascii="Times New Roman"/>
          <w:b w:val="false"/>
          <w:i w:val="false"/>
          <w:color w:val="000000"/>
          <w:sz w:val="28"/>
        </w:rPr>
        <w:t>
      i. Прием от населения депозитов и других подлежащих выплате денежных средств;</w:t>
      </w:r>
    </w:p>
    <w:bookmarkEnd w:id="279"/>
    <w:bookmarkStart w:name="z286" w:id="280"/>
    <w:p>
      <w:pPr>
        <w:spacing w:after="0"/>
        <w:ind w:left="0"/>
        <w:jc w:val="both"/>
      </w:pPr>
      <w:r>
        <w:rPr>
          <w:rFonts w:ascii="Times New Roman"/>
          <w:b w:val="false"/>
          <w:i w:val="false"/>
          <w:color w:val="000000"/>
          <w:sz w:val="28"/>
        </w:rPr>
        <w:t>
      ii. Выдача ссуд всех видов, включая потребительский кредит, залоговый кредит, факторинг и финансирование коммерческих операций;</w:t>
      </w:r>
    </w:p>
    <w:bookmarkEnd w:id="280"/>
    <w:bookmarkStart w:name="z287" w:id="281"/>
    <w:p>
      <w:pPr>
        <w:spacing w:after="0"/>
        <w:ind w:left="0"/>
        <w:jc w:val="both"/>
      </w:pPr>
      <w:r>
        <w:rPr>
          <w:rFonts w:ascii="Times New Roman"/>
          <w:b w:val="false"/>
          <w:i w:val="false"/>
          <w:color w:val="000000"/>
          <w:sz w:val="28"/>
        </w:rPr>
        <w:t>
      iii. Финансовый лизинг;</w:t>
      </w:r>
    </w:p>
    <w:bookmarkEnd w:id="281"/>
    <w:bookmarkStart w:name="z288" w:id="282"/>
    <w:p>
      <w:pPr>
        <w:spacing w:after="0"/>
        <w:ind w:left="0"/>
        <w:jc w:val="both"/>
      </w:pPr>
      <w:r>
        <w:rPr>
          <w:rFonts w:ascii="Times New Roman"/>
          <w:b w:val="false"/>
          <w:i w:val="false"/>
          <w:color w:val="000000"/>
          <w:sz w:val="28"/>
        </w:rPr>
        <w:t>
      iv. Все виды услуг по платежам и денежным переводам, включая кредитование, платежные и дебетовые карточки, дорожные чеки и банковские векселя;</w:t>
      </w:r>
    </w:p>
    <w:bookmarkEnd w:id="282"/>
    <w:bookmarkStart w:name="z289" w:id="283"/>
    <w:p>
      <w:pPr>
        <w:spacing w:after="0"/>
        <w:ind w:left="0"/>
        <w:jc w:val="both"/>
      </w:pPr>
      <w:r>
        <w:rPr>
          <w:rFonts w:ascii="Times New Roman"/>
          <w:b w:val="false"/>
          <w:i w:val="false"/>
          <w:color w:val="000000"/>
          <w:sz w:val="28"/>
        </w:rPr>
        <w:t>
      v. Торговля за свой счет и за счет клиентов, на валютной бирже и вне биржи, либо иным образом:</w:t>
      </w:r>
    </w:p>
    <w:bookmarkEnd w:id="283"/>
    <w:bookmarkStart w:name="z290" w:id="284"/>
    <w:p>
      <w:pPr>
        <w:spacing w:after="0"/>
        <w:ind w:left="0"/>
        <w:jc w:val="both"/>
      </w:pPr>
      <w:r>
        <w:rPr>
          <w:rFonts w:ascii="Times New Roman"/>
          <w:b w:val="false"/>
          <w:i w:val="false"/>
          <w:color w:val="000000"/>
          <w:sz w:val="28"/>
        </w:rPr>
        <w:t>
      а) иностранной валютой;</w:t>
      </w:r>
    </w:p>
    <w:bookmarkEnd w:id="284"/>
    <w:bookmarkStart w:name="z291" w:id="285"/>
    <w:p>
      <w:pPr>
        <w:spacing w:after="0"/>
        <w:ind w:left="0"/>
        <w:jc w:val="both"/>
      </w:pPr>
      <w:r>
        <w:rPr>
          <w:rFonts w:ascii="Times New Roman"/>
          <w:b w:val="false"/>
          <w:i w:val="false"/>
          <w:color w:val="000000"/>
          <w:sz w:val="28"/>
        </w:rPr>
        <w:t>
      в) деривативами, в том числе, но не исключительно, фьючерсами и опционами;</w:t>
      </w:r>
    </w:p>
    <w:bookmarkEnd w:id="285"/>
    <w:bookmarkStart w:name="z292" w:id="286"/>
    <w:p>
      <w:pPr>
        <w:spacing w:after="0"/>
        <w:ind w:left="0"/>
        <w:jc w:val="both"/>
      </w:pPr>
      <w:r>
        <w:rPr>
          <w:rFonts w:ascii="Times New Roman"/>
          <w:b w:val="false"/>
          <w:i w:val="false"/>
          <w:color w:val="000000"/>
          <w:sz w:val="28"/>
        </w:rPr>
        <w:t>
      г) инструментами, касающимися валютных курсов и процентных ставок, включая такие как сделки "своп" и форвардные сделки;</w:t>
      </w:r>
    </w:p>
    <w:bookmarkEnd w:id="286"/>
    <w:bookmarkStart w:name="z293" w:id="287"/>
    <w:p>
      <w:pPr>
        <w:spacing w:after="0"/>
        <w:ind w:left="0"/>
        <w:jc w:val="both"/>
      </w:pPr>
      <w:r>
        <w:rPr>
          <w:rFonts w:ascii="Times New Roman"/>
          <w:b w:val="false"/>
          <w:i w:val="false"/>
          <w:color w:val="000000"/>
          <w:sz w:val="28"/>
        </w:rPr>
        <w:t>
      4.3. Услуги на рынке ценных бумаг:</w:t>
      </w:r>
    </w:p>
    <w:bookmarkEnd w:id="287"/>
    <w:bookmarkStart w:name="z294" w:id="288"/>
    <w:p>
      <w:pPr>
        <w:spacing w:after="0"/>
        <w:ind w:left="0"/>
        <w:jc w:val="both"/>
      </w:pPr>
      <w:r>
        <w:rPr>
          <w:rFonts w:ascii="Times New Roman"/>
          <w:b w:val="false"/>
          <w:i w:val="false"/>
          <w:color w:val="000000"/>
          <w:sz w:val="28"/>
        </w:rPr>
        <w:t>
      i. Торговля за свой счет и за счет клиентов, на валютной бирже и вне биржи, либо иным образом:</w:t>
      </w:r>
    </w:p>
    <w:bookmarkEnd w:id="288"/>
    <w:bookmarkStart w:name="z295" w:id="289"/>
    <w:p>
      <w:pPr>
        <w:spacing w:after="0"/>
        <w:ind w:left="0"/>
        <w:jc w:val="both"/>
      </w:pPr>
      <w:r>
        <w:rPr>
          <w:rFonts w:ascii="Times New Roman"/>
          <w:b w:val="false"/>
          <w:i w:val="false"/>
          <w:color w:val="000000"/>
          <w:sz w:val="28"/>
        </w:rPr>
        <w:t>
      а) инструментами денежного рынка (включая чеки, переводные векселя, депозитные сертификаты;</w:t>
      </w:r>
    </w:p>
    <w:bookmarkEnd w:id="289"/>
    <w:bookmarkStart w:name="z296" w:id="290"/>
    <w:p>
      <w:pPr>
        <w:spacing w:after="0"/>
        <w:ind w:left="0"/>
        <w:jc w:val="both"/>
      </w:pPr>
      <w:r>
        <w:rPr>
          <w:rFonts w:ascii="Times New Roman"/>
          <w:b w:val="false"/>
          <w:i w:val="false"/>
          <w:color w:val="000000"/>
          <w:sz w:val="28"/>
        </w:rPr>
        <w:t>
      б) переводными ценными бумагами;</w:t>
      </w:r>
    </w:p>
    <w:bookmarkEnd w:id="290"/>
    <w:bookmarkStart w:name="z297" w:id="291"/>
    <w:p>
      <w:pPr>
        <w:spacing w:after="0"/>
        <w:ind w:left="0"/>
        <w:jc w:val="both"/>
      </w:pPr>
      <w:r>
        <w:rPr>
          <w:rFonts w:ascii="Times New Roman"/>
          <w:b w:val="false"/>
          <w:i w:val="false"/>
          <w:color w:val="000000"/>
          <w:sz w:val="28"/>
        </w:rPr>
        <w:t>
      в) прочими оборотными инструментами и финансовыми активами;</w:t>
      </w:r>
    </w:p>
    <w:bookmarkEnd w:id="291"/>
    <w:bookmarkStart w:name="z298" w:id="292"/>
    <w:p>
      <w:pPr>
        <w:spacing w:after="0"/>
        <w:ind w:left="0"/>
        <w:jc w:val="both"/>
      </w:pPr>
      <w:r>
        <w:rPr>
          <w:rFonts w:ascii="Times New Roman"/>
          <w:b w:val="false"/>
          <w:i w:val="false"/>
          <w:color w:val="000000"/>
          <w:sz w:val="28"/>
        </w:rPr>
        <w:t>
      ii. Участие в эмиссиях всех видов ценных бумаг, включая гарантирование и размещение, в качестве агента (государственного или частного), и предоставление услуг, относящихся к таким эмиссиям;</w:t>
      </w:r>
    </w:p>
    <w:bookmarkEnd w:id="292"/>
    <w:bookmarkStart w:name="z299" w:id="293"/>
    <w:p>
      <w:pPr>
        <w:spacing w:after="0"/>
        <w:ind w:left="0"/>
        <w:jc w:val="both"/>
      </w:pPr>
      <w:r>
        <w:rPr>
          <w:rFonts w:ascii="Times New Roman"/>
          <w:b w:val="false"/>
          <w:i w:val="false"/>
          <w:color w:val="000000"/>
          <w:sz w:val="28"/>
        </w:rPr>
        <w:t>
      iii. Брокерские операции на финансовом рынке;</w:t>
      </w:r>
    </w:p>
    <w:bookmarkEnd w:id="293"/>
    <w:bookmarkStart w:name="z300" w:id="294"/>
    <w:p>
      <w:pPr>
        <w:spacing w:after="0"/>
        <w:ind w:left="0"/>
        <w:jc w:val="both"/>
      </w:pPr>
      <w:r>
        <w:rPr>
          <w:rFonts w:ascii="Times New Roman"/>
          <w:b w:val="false"/>
          <w:i w:val="false"/>
          <w:color w:val="000000"/>
          <w:sz w:val="28"/>
        </w:rPr>
        <w:t>
      iv. Управление активами, такими как наличность или ценные бумаги, все виды управления коллективными инвестициями, управление пенсионным фондом, попечительство, услуги по хранению и трастовые услуги;</w:t>
      </w:r>
    </w:p>
    <w:bookmarkEnd w:id="294"/>
    <w:bookmarkStart w:name="z301" w:id="295"/>
    <w:p>
      <w:pPr>
        <w:spacing w:after="0"/>
        <w:ind w:left="0"/>
        <w:jc w:val="both"/>
      </w:pPr>
      <w:r>
        <w:rPr>
          <w:rFonts w:ascii="Times New Roman"/>
          <w:b w:val="false"/>
          <w:i w:val="false"/>
          <w:color w:val="000000"/>
          <w:sz w:val="28"/>
        </w:rPr>
        <w:t>
      v. Клиринговые услуги по финансовым активам, включая ценные бумаги, деривативы и другие инструменты;</w:t>
      </w:r>
    </w:p>
    <w:bookmarkEnd w:id="295"/>
    <w:bookmarkStart w:name="z302" w:id="296"/>
    <w:p>
      <w:pPr>
        <w:spacing w:after="0"/>
        <w:ind w:left="0"/>
        <w:jc w:val="both"/>
      </w:pPr>
      <w:r>
        <w:rPr>
          <w:rFonts w:ascii="Times New Roman"/>
          <w:b w:val="false"/>
          <w:i w:val="false"/>
          <w:color w:val="000000"/>
          <w:sz w:val="28"/>
        </w:rPr>
        <w:t>
      vi. Предоставление и передача финансовой информации и обработка финансовых данных и соответствующего программного обеспечения поставщиками других финансовых услуг;</w:t>
      </w:r>
    </w:p>
    <w:bookmarkEnd w:id="296"/>
    <w:bookmarkStart w:name="z303" w:id="297"/>
    <w:p>
      <w:pPr>
        <w:spacing w:after="0"/>
        <w:ind w:left="0"/>
        <w:jc w:val="both"/>
      </w:pPr>
      <w:r>
        <w:rPr>
          <w:rFonts w:ascii="Times New Roman"/>
          <w:b w:val="false"/>
          <w:i w:val="false"/>
          <w:color w:val="000000"/>
          <w:sz w:val="28"/>
        </w:rPr>
        <w:t>
      vii. Консультативные, посреднические и другие вспомогательные финансовые услуги во всех видах деятельности, перечисленных в подпунктах "i" - "v" настоящего пункта, включая справочные и аналитические материалы по кредитным вопросам, исследования и рекомендации по прямым и портфельным инвестициям, рекомендации по вопросам приобретения, реорганизации и стратегии корпораций.</w:t>
      </w:r>
    </w:p>
    <w:bookmarkEnd w:id="297"/>
    <w:bookmarkStart w:name="z304" w:id="298"/>
    <w:p>
      <w:pPr>
        <w:spacing w:after="0"/>
        <w:ind w:left="0"/>
        <w:jc w:val="left"/>
      </w:pPr>
      <w:r>
        <w:rPr>
          <w:rFonts w:ascii="Times New Roman"/>
          <w:b/>
          <w:i w:val="false"/>
          <w:color w:val="000000"/>
        </w:rPr>
        <w:t xml:space="preserve"> Статья 3 Внутреннее регулирование</w:t>
      </w:r>
    </w:p>
    <w:bookmarkEnd w:id="298"/>
    <w:bookmarkStart w:name="z305" w:id="299"/>
    <w:p>
      <w:pPr>
        <w:spacing w:after="0"/>
        <w:ind w:left="0"/>
        <w:jc w:val="both"/>
      </w:pPr>
      <w:r>
        <w:rPr>
          <w:rFonts w:ascii="Times New Roman"/>
          <w:b w:val="false"/>
          <w:i w:val="false"/>
          <w:color w:val="000000"/>
          <w:sz w:val="28"/>
        </w:rPr>
        <w:t>
      1. Порядок выдачи лицензий, а также специальных разрешений на осуществление деятельности на рынках финансовых услуг на территории государства Стороны осуществляется в соответствии с национальным законодательством Стороны, на территории которой предполагается осуществление деятельности.</w:t>
      </w:r>
    </w:p>
    <w:bookmarkEnd w:id="299"/>
    <w:bookmarkStart w:name="z306" w:id="300"/>
    <w:p>
      <w:pPr>
        <w:spacing w:after="0"/>
        <w:ind w:left="0"/>
        <w:jc w:val="both"/>
      </w:pPr>
      <w:r>
        <w:rPr>
          <w:rFonts w:ascii="Times New Roman"/>
          <w:b w:val="false"/>
          <w:i w:val="false"/>
          <w:color w:val="000000"/>
          <w:sz w:val="28"/>
        </w:rPr>
        <w:t>
      2.  Ничто в настоящем Соглашении не препятствует Стороне принимать пруденциальные меры, включая защиту инвесторов, вкладчиков, держателей полисов и лиц, перед которыми поставщик услуг имеет фидуциарную ответственность, или меры для обеспечения целостности и стабильности финансовой системы. Если такие меры не соответствуют положениям Соглашения, они не должны использоваться в качестве средства уклонения Стороны от исполнения обязательств, принятых такой Стороной в соответствии с Соглашением.</w:t>
      </w:r>
    </w:p>
    <w:bookmarkEnd w:id="300"/>
    <w:bookmarkStart w:name="z307" w:id="301"/>
    <w:p>
      <w:pPr>
        <w:spacing w:after="0"/>
        <w:ind w:left="0"/>
        <w:jc w:val="both"/>
      </w:pPr>
      <w:r>
        <w:rPr>
          <w:rFonts w:ascii="Times New Roman"/>
          <w:b w:val="false"/>
          <w:i w:val="false"/>
          <w:color w:val="000000"/>
          <w:sz w:val="28"/>
        </w:rPr>
        <w:t>
      3. Ничто в настоящем Приложении не должно толковаться как требование к Стороне раскрывать информацию, относящуюся счетам индивидуальных клиентов, или другую какую-либо конфиденциальную или находящуюся в собственности информацию, имеющуюся в распоряжении государственных учреждений.</w:t>
      </w:r>
    </w:p>
    <w:bookmarkEnd w:id="301"/>
    <w:bookmarkStart w:name="z308" w:id="302"/>
    <w:p>
      <w:pPr>
        <w:spacing w:after="0"/>
        <w:ind w:left="0"/>
        <w:jc w:val="left"/>
      </w:pPr>
      <w:r>
        <w:rPr>
          <w:rFonts w:ascii="Times New Roman"/>
          <w:b/>
          <w:i w:val="false"/>
          <w:color w:val="000000"/>
        </w:rPr>
        <w:t xml:space="preserve"> Статья 4 Гармонизация законодательств Сторон</w:t>
      </w:r>
    </w:p>
    <w:bookmarkEnd w:id="302"/>
    <w:bookmarkStart w:name="z309" w:id="303"/>
    <w:p>
      <w:pPr>
        <w:spacing w:after="0"/>
        <w:ind w:left="0"/>
        <w:jc w:val="both"/>
      </w:pPr>
      <w:r>
        <w:rPr>
          <w:rFonts w:ascii="Times New Roman"/>
          <w:b w:val="false"/>
          <w:i w:val="false"/>
          <w:color w:val="000000"/>
          <w:sz w:val="28"/>
        </w:rPr>
        <w:t>
      Стороны осуществляют гармонизацию национальных законодательств на базе международных принципов и стандартов, либо наилучшей международной практики, и не ниже наилучших стандартов и практики, уже применяющихся в государствах Сторон, с целью установления гармонизированного уровня требований в отношении лиц Сторон, осуществляющих свою деятельность в следующих секторах услуг:</w:t>
      </w:r>
    </w:p>
    <w:bookmarkEnd w:id="303"/>
    <w:bookmarkStart w:name="z310" w:id="304"/>
    <w:p>
      <w:pPr>
        <w:spacing w:after="0"/>
        <w:ind w:left="0"/>
        <w:jc w:val="both"/>
      </w:pPr>
      <w:r>
        <w:rPr>
          <w:rFonts w:ascii="Times New Roman"/>
          <w:b w:val="false"/>
          <w:i w:val="false"/>
          <w:color w:val="000000"/>
          <w:sz w:val="28"/>
        </w:rPr>
        <w:t>
      i. Банковские услуги;</w:t>
      </w:r>
    </w:p>
    <w:bookmarkEnd w:id="304"/>
    <w:bookmarkStart w:name="z311" w:id="305"/>
    <w:p>
      <w:pPr>
        <w:spacing w:after="0"/>
        <w:ind w:left="0"/>
        <w:jc w:val="both"/>
      </w:pPr>
      <w:r>
        <w:rPr>
          <w:rFonts w:ascii="Times New Roman"/>
          <w:b w:val="false"/>
          <w:i w:val="false"/>
          <w:color w:val="000000"/>
          <w:sz w:val="28"/>
        </w:rPr>
        <w:t>
      ii. Страховые услуги;</w:t>
      </w:r>
    </w:p>
    <w:bookmarkEnd w:id="305"/>
    <w:bookmarkStart w:name="z312" w:id="306"/>
    <w:p>
      <w:pPr>
        <w:spacing w:after="0"/>
        <w:ind w:left="0"/>
        <w:jc w:val="both"/>
      </w:pPr>
      <w:r>
        <w:rPr>
          <w:rFonts w:ascii="Times New Roman"/>
          <w:b w:val="false"/>
          <w:i w:val="false"/>
          <w:color w:val="000000"/>
          <w:sz w:val="28"/>
        </w:rPr>
        <w:t>
      iii. Услуги на рынке ценных бумаг.</w:t>
      </w:r>
    </w:p>
    <w:bookmarkEnd w:id="306"/>
    <w:bookmarkStart w:name="z313" w:id="307"/>
    <w:p>
      <w:pPr>
        <w:spacing w:after="0"/>
        <w:ind w:left="0"/>
        <w:jc w:val="left"/>
      </w:pPr>
      <w:r>
        <w:rPr>
          <w:rFonts w:ascii="Times New Roman"/>
          <w:b/>
          <w:i w:val="false"/>
          <w:color w:val="000000"/>
        </w:rPr>
        <w:t xml:space="preserve"> Статья 5 Порядок осуществления гармонизации</w:t>
      </w:r>
    </w:p>
    <w:bookmarkEnd w:id="307"/>
    <w:bookmarkStart w:name="z314" w:id="308"/>
    <w:p>
      <w:pPr>
        <w:spacing w:after="0"/>
        <w:ind w:left="0"/>
        <w:jc w:val="both"/>
      </w:pPr>
      <w:r>
        <w:rPr>
          <w:rFonts w:ascii="Times New Roman"/>
          <w:b w:val="false"/>
          <w:i w:val="false"/>
          <w:color w:val="000000"/>
          <w:sz w:val="28"/>
        </w:rPr>
        <w:t>
      1. Гармонизация соответствующих правил осуществляется в соответствии со следующими этапами:</w:t>
      </w:r>
    </w:p>
    <w:bookmarkEnd w:id="308"/>
    <w:bookmarkStart w:name="z315" w:id="309"/>
    <w:p>
      <w:pPr>
        <w:spacing w:after="0"/>
        <w:ind w:left="0"/>
        <w:jc w:val="both"/>
      </w:pPr>
      <w:r>
        <w:rPr>
          <w:rFonts w:ascii="Times New Roman"/>
          <w:b w:val="false"/>
          <w:i w:val="false"/>
          <w:color w:val="000000"/>
          <w:sz w:val="28"/>
        </w:rPr>
        <w:t>
      1.1. К 31 декабря 2013 года Стороны заключат Соглашение о требованиях к осуществлению деятельности на финансовых рынках государств-участников Единого экономического пространства. Данное Соглашение будет предусматривать направления и порядок гармонизации национальных законодательств Сторон, в частности, в сфере требований и условий выдачи лицензий на осуществление видов деятельности в секторах услуг, указанных в Статье 4 настоящего Приложения.</w:t>
      </w:r>
    </w:p>
    <w:bookmarkEnd w:id="309"/>
    <w:bookmarkStart w:name="z316" w:id="310"/>
    <w:p>
      <w:pPr>
        <w:spacing w:after="0"/>
        <w:ind w:left="0"/>
        <w:jc w:val="both"/>
      </w:pPr>
      <w:r>
        <w:rPr>
          <w:rFonts w:ascii="Times New Roman"/>
          <w:b w:val="false"/>
          <w:i w:val="false"/>
          <w:color w:val="000000"/>
          <w:sz w:val="28"/>
        </w:rPr>
        <w:t>
      1.2. К 2015 году Стороны рассмотрят возможность создания и функционирования наднационального органа по регулированию финансового рынка государств Сторон.</w:t>
      </w:r>
    </w:p>
    <w:bookmarkEnd w:id="310"/>
    <w:bookmarkStart w:name="z317" w:id="311"/>
    <w:p>
      <w:pPr>
        <w:spacing w:after="0"/>
        <w:ind w:left="0"/>
        <w:jc w:val="both"/>
      </w:pPr>
      <w:r>
        <w:rPr>
          <w:rFonts w:ascii="Times New Roman"/>
          <w:b w:val="false"/>
          <w:i w:val="false"/>
          <w:color w:val="000000"/>
          <w:sz w:val="28"/>
        </w:rPr>
        <w:t>
      1.3. К 1 января 2020 года Стороны завершат процесс гармонизации национальных законодательств в секторах услуг, указанных в Статье 4 настоящего Приложения.</w:t>
      </w:r>
    </w:p>
    <w:bookmarkEnd w:id="311"/>
    <w:bookmarkStart w:name="z318" w:id="312"/>
    <w:p>
      <w:pPr>
        <w:spacing w:after="0"/>
        <w:ind w:left="0"/>
        <w:jc w:val="both"/>
      </w:pPr>
      <w:r>
        <w:rPr>
          <w:rFonts w:ascii="Times New Roman"/>
          <w:b w:val="false"/>
          <w:i w:val="false"/>
          <w:color w:val="000000"/>
          <w:sz w:val="28"/>
        </w:rPr>
        <w:t>
      1.4. Действуя в соответствии с настоящим Соглашением, Стороны стремятся к взаимному признанию с 1 января 2020 года лицензий на осуществление видов деятельности в секторах услуг, указанных в Статье 4 настоящего Приложения, выданных на территории любой другой Стороны.</w:t>
      </w:r>
    </w:p>
    <w:bookmarkEnd w:id="312"/>
    <w:bookmarkStart w:name="z319" w:id="313"/>
    <w:p>
      <w:pPr>
        <w:spacing w:after="0"/>
        <w:ind w:left="0"/>
        <w:jc w:val="both"/>
      </w:pPr>
      <w:r>
        <w:rPr>
          <w:rFonts w:ascii="Times New Roman"/>
          <w:b w:val="false"/>
          <w:i w:val="false"/>
          <w:color w:val="000000"/>
          <w:sz w:val="28"/>
        </w:rPr>
        <w:t>
      2. К 1 января 2020 года Стороны должны достичь следующих параметров:</w:t>
      </w:r>
    </w:p>
    <w:bookmarkEnd w:id="313"/>
    <w:bookmarkStart w:name="z320" w:id="314"/>
    <w:p>
      <w:pPr>
        <w:spacing w:after="0"/>
        <w:ind w:left="0"/>
        <w:jc w:val="both"/>
      </w:pPr>
      <w:r>
        <w:rPr>
          <w:rFonts w:ascii="Times New Roman"/>
          <w:b w:val="false"/>
          <w:i w:val="false"/>
          <w:color w:val="000000"/>
          <w:sz w:val="28"/>
        </w:rPr>
        <w:t>
      2.1. В банковском секторе</w:t>
      </w:r>
    </w:p>
    <w:bookmarkEnd w:id="314"/>
    <w:bookmarkStart w:name="z321" w:id="315"/>
    <w:p>
      <w:pPr>
        <w:spacing w:after="0"/>
        <w:ind w:left="0"/>
        <w:jc w:val="both"/>
      </w:pPr>
      <w:r>
        <w:rPr>
          <w:rFonts w:ascii="Times New Roman"/>
          <w:b w:val="false"/>
          <w:i w:val="false"/>
          <w:color w:val="000000"/>
          <w:sz w:val="28"/>
        </w:rPr>
        <w:t>
      В рамках национального законодательства Стороны создают гармонизированные требования по регулированию и надзору кредитных организаций, руководствуясь в своих действиях Основополагающими принципами эффективного банковского надзора Базельского комитета по банковскому надзору и наилучшей международной практикой, в том числе в отношении:</w:t>
      </w:r>
    </w:p>
    <w:bookmarkEnd w:id="315"/>
    <w:bookmarkStart w:name="z322" w:id="316"/>
    <w:p>
      <w:pPr>
        <w:spacing w:after="0"/>
        <w:ind w:left="0"/>
        <w:jc w:val="both"/>
      </w:pPr>
      <w:r>
        <w:rPr>
          <w:rFonts w:ascii="Times New Roman"/>
          <w:b w:val="false"/>
          <w:i w:val="false"/>
          <w:color w:val="000000"/>
          <w:sz w:val="28"/>
        </w:rPr>
        <w:t>
      i. понятия "кредитная организация" и ее юридического статуса;</w:t>
      </w:r>
    </w:p>
    <w:bookmarkEnd w:id="316"/>
    <w:bookmarkStart w:name="z323" w:id="317"/>
    <w:p>
      <w:pPr>
        <w:spacing w:after="0"/>
        <w:ind w:left="0"/>
        <w:jc w:val="both"/>
      </w:pPr>
      <w:r>
        <w:rPr>
          <w:rFonts w:ascii="Times New Roman"/>
          <w:b w:val="false"/>
          <w:i w:val="false"/>
          <w:color w:val="000000"/>
          <w:sz w:val="28"/>
        </w:rPr>
        <w:t>
      ii. порядка и условий раскрытия информации кредитными организациями, банковскими группами и их аффилированными лицами, банковскими холдингами;</w:t>
      </w:r>
    </w:p>
    <w:bookmarkEnd w:id="317"/>
    <w:bookmarkStart w:name="z324" w:id="318"/>
    <w:p>
      <w:pPr>
        <w:spacing w:after="0"/>
        <w:ind w:left="0"/>
        <w:jc w:val="both"/>
      </w:pPr>
      <w:r>
        <w:rPr>
          <w:rFonts w:ascii="Times New Roman"/>
          <w:b w:val="false"/>
          <w:i w:val="false"/>
          <w:color w:val="000000"/>
          <w:sz w:val="28"/>
        </w:rPr>
        <w:t>
      iii.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всех видов деятельности, включая банковский сектор, и требований по проведению аудита финансовой (бухгалтерской) отчетности в соответствии с Международными стандартами аудита;</w:t>
      </w:r>
    </w:p>
    <w:bookmarkEnd w:id="318"/>
    <w:bookmarkStart w:name="z325" w:id="319"/>
    <w:p>
      <w:pPr>
        <w:spacing w:after="0"/>
        <w:ind w:left="0"/>
        <w:jc w:val="both"/>
      </w:pPr>
      <w:r>
        <w:rPr>
          <w:rFonts w:ascii="Times New Roman"/>
          <w:b w:val="false"/>
          <w:i w:val="false"/>
          <w:color w:val="000000"/>
          <w:sz w:val="28"/>
        </w:rPr>
        <w:t>
      iv. порядка и условий создания кредитной организации, в частности в отношении:</w:t>
      </w:r>
    </w:p>
    <w:bookmarkEnd w:id="319"/>
    <w:bookmarkStart w:name="z326" w:id="320"/>
    <w:p>
      <w:pPr>
        <w:spacing w:after="0"/>
        <w:ind w:left="0"/>
        <w:jc w:val="both"/>
      </w:pPr>
      <w:r>
        <w:rPr>
          <w:rFonts w:ascii="Times New Roman"/>
          <w:b w:val="false"/>
          <w:i w:val="false"/>
          <w:color w:val="000000"/>
          <w:sz w:val="28"/>
        </w:rPr>
        <w:t>
      а) требований к учредительным документам;</w:t>
      </w:r>
    </w:p>
    <w:bookmarkEnd w:id="320"/>
    <w:bookmarkStart w:name="z327" w:id="321"/>
    <w:p>
      <w:pPr>
        <w:spacing w:after="0"/>
        <w:ind w:left="0"/>
        <w:jc w:val="both"/>
      </w:pPr>
      <w:r>
        <w:rPr>
          <w:rFonts w:ascii="Times New Roman"/>
          <w:b w:val="false"/>
          <w:i w:val="false"/>
          <w:color w:val="000000"/>
          <w:sz w:val="28"/>
        </w:rPr>
        <w:t>
      б) порядка государственной регистрации юридического лица/филиала и государственной регистрации кредитной организации;</w:t>
      </w:r>
    </w:p>
    <w:bookmarkEnd w:id="321"/>
    <w:bookmarkStart w:name="z328" w:id="322"/>
    <w:p>
      <w:pPr>
        <w:spacing w:after="0"/>
        <w:ind w:left="0"/>
        <w:jc w:val="both"/>
      </w:pPr>
      <w:r>
        <w:rPr>
          <w:rFonts w:ascii="Times New Roman"/>
          <w:b w:val="false"/>
          <w:i w:val="false"/>
          <w:color w:val="000000"/>
          <w:sz w:val="28"/>
        </w:rPr>
        <w:t>
      в) определения минимального размера уставного капитала кредитной организации, порядка его формирования и способов оплаты;</w:t>
      </w:r>
    </w:p>
    <w:bookmarkEnd w:id="322"/>
    <w:bookmarkStart w:name="z329" w:id="323"/>
    <w:p>
      <w:pPr>
        <w:spacing w:after="0"/>
        <w:ind w:left="0"/>
        <w:jc w:val="both"/>
      </w:pPr>
      <w:r>
        <w:rPr>
          <w:rFonts w:ascii="Times New Roman"/>
          <w:b w:val="false"/>
          <w:i w:val="false"/>
          <w:color w:val="000000"/>
          <w:sz w:val="28"/>
        </w:rPr>
        <w:t>
      г) требований в отношении профессиональной квалификации и деловой репутации руководящих работников кредитной организации;</w:t>
      </w:r>
    </w:p>
    <w:bookmarkEnd w:id="323"/>
    <w:bookmarkStart w:name="z330" w:id="324"/>
    <w:p>
      <w:pPr>
        <w:spacing w:after="0"/>
        <w:ind w:left="0"/>
        <w:jc w:val="both"/>
      </w:pPr>
      <w:r>
        <w:rPr>
          <w:rFonts w:ascii="Times New Roman"/>
          <w:b w:val="false"/>
          <w:i w:val="false"/>
          <w:color w:val="000000"/>
          <w:sz w:val="28"/>
        </w:rPr>
        <w:t>
      д)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bookmarkEnd w:id="324"/>
    <w:bookmarkStart w:name="z331" w:id="325"/>
    <w:p>
      <w:pPr>
        <w:spacing w:after="0"/>
        <w:ind w:left="0"/>
        <w:jc w:val="both"/>
      </w:pPr>
      <w:r>
        <w:rPr>
          <w:rFonts w:ascii="Times New Roman"/>
          <w:b w:val="false"/>
          <w:i w:val="false"/>
          <w:color w:val="000000"/>
          <w:sz w:val="28"/>
        </w:rPr>
        <w:t>
      v. оснований для отказа в национальной регистрации кредитной организации и выдаче ей лицензии на осуществление банковских операций;</w:t>
      </w:r>
    </w:p>
    <w:bookmarkEnd w:id="325"/>
    <w:bookmarkStart w:name="z332" w:id="326"/>
    <w:p>
      <w:pPr>
        <w:spacing w:after="0"/>
        <w:ind w:left="0"/>
        <w:jc w:val="both"/>
      </w:pPr>
      <w:r>
        <w:rPr>
          <w:rFonts w:ascii="Times New Roman"/>
          <w:b w:val="false"/>
          <w:i w:val="false"/>
          <w:color w:val="000000"/>
          <w:sz w:val="28"/>
        </w:rPr>
        <w:t>
      vi. порядка, процедуры и условий ликвидации или реорганизация кредитной организации (в том числе принудительной ликвидации);</w:t>
      </w:r>
    </w:p>
    <w:bookmarkEnd w:id="326"/>
    <w:bookmarkStart w:name="z333" w:id="327"/>
    <w:p>
      <w:pPr>
        <w:spacing w:after="0"/>
        <w:ind w:left="0"/>
        <w:jc w:val="both"/>
      </w:pPr>
      <w:r>
        <w:rPr>
          <w:rFonts w:ascii="Times New Roman"/>
          <w:b w:val="false"/>
          <w:i w:val="false"/>
          <w:color w:val="000000"/>
          <w:sz w:val="28"/>
        </w:rPr>
        <w:t>
      vii. оснований для отзыва у кредитной организации лицензии на осуществление банковских операций;</w:t>
      </w:r>
    </w:p>
    <w:bookmarkEnd w:id="327"/>
    <w:bookmarkStart w:name="z334" w:id="328"/>
    <w:p>
      <w:pPr>
        <w:spacing w:after="0"/>
        <w:ind w:left="0"/>
        <w:jc w:val="both"/>
      </w:pPr>
      <w:r>
        <w:rPr>
          <w:rFonts w:ascii="Times New Roman"/>
          <w:b w:val="false"/>
          <w:i w:val="false"/>
          <w:color w:val="000000"/>
          <w:sz w:val="28"/>
        </w:rPr>
        <w:t>
      viii. порядка и особенностей реорганизации кредитных организаций в форме слияния, присоединения и преобразования;</w:t>
      </w:r>
    </w:p>
    <w:bookmarkEnd w:id="328"/>
    <w:bookmarkStart w:name="z335" w:id="329"/>
    <w:p>
      <w:pPr>
        <w:spacing w:after="0"/>
        <w:ind w:left="0"/>
        <w:jc w:val="both"/>
      </w:pPr>
      <w:r>
        <w:rPr>
          <w:rFonts w:ascii="Times New Roman"/>
          <w:b w:val="false"/>
          <w:i w:val="false"/>
          <w:color w:val="000000"/>
          <w:sz w:val="28"/>
        </w:rPr>
        <w:t>
      ix.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провизии;</w:t>
      </w:r>
    </w:p>
    <w:bookmarkEnd w:id="329"/>
    <w:bookmarkStart w:name="z336" w:id="330"/>
    <w:p>
      <w:pPr>
        <w:spacing w:after="0"/>
        <w:ind w:left="0"/>
        <w:jc w:val="both"/>
      </w:pPr>
      <w:r>
        <w:rPr>
          <w:rFonts w:ascii="Times New Roman"/>
          <w:b w:val="false"/>
          <w:i w:val="false"/>
          <w:color w:val="000000"/>
          <w:sz w:val="28"/>
        </w:rPr>
        <w:t>
      х. порядка осуществления компетентными органами каждой из Сторон надзора за деятельностью кредитных организаций, банковских холдингов и банковских групп;</w:t>
      </w:r>
    </w:p>
    <w:bookmarkEnd w:id="330"/>
    <w:bookmarkStart w:name="z337" w:id="331"/>
    <w:p>
      <w:pPr>
        <w:spacing w:after="0"/>
        <w:ind w:left="0"/>
        <w:jc w:val="both"/>
      </w:pPr>
      <w:r>
        <w:rPr>
          <w:rFonts w:ascii="Times New Roman"/>
          <w:b w:val="false"/>
          <w:i w:val="false"/>
          <w:color w:val="000000"/>
          <w:sz w:val="28"/>
        </w:rPr>
        <w:t>
      xi. порядка, условий и размеров санкций к кредитными организациями и банковских холдингам;</w:t>
      </w:r>
    </w:p>
    <w:bookmarkEnd w:id="331"/>
    <w:bookmarkStart w:name="z338" w:id="332"/>
    <w:p>
      <w:pPr>
        <w:spacing w:after="0"/>
        <w:ind w:left="0"/>
        <w:jc w:val="both"/>
      </w:pPr>
      <w:r>
        <w:rPr>
          <w:rFonts w:ascii="Times New Roman"/>
          <w:b w:val="false"/>
          <w:i w:val="false"/>
          <w:color w:val="000000"/>
          <w:sz w:val="28"/>
        </w:rPr>
        <w:t>
      xii. требований к деятельности и обеспечению финансовой надежности банковских групп и банковских холдингов;</w:t>
      </w:r>
    </w:p>
    <w:bookmarkEnd w:id="332"/>
    <w:bookmarkStart w:name="z339" w:id="333"/>
    <w:p>
      <w:pPr>
        <w:spacing w:after="0"/>
        <w:ind w:left="0"/>
        <w:jc w:val="both"/>
      </w:pPr>
      <w:r>
        <w:rPr>
          <w:rFonts w:ascii="Times New Roman"/>
          <w:b w:val="false"/>
          <w:i w:val="false"/>
          <w:color w:val="000000"/>
          <w:sz w:val="28"/>
        </w:rPr>
        <w:t>
      xiii. создания и функционирования системы страхования вкладов населения (включая суммы выплат возмещения по вкладам);</w:t>
      </w:r>
    </w:p>
    <w:bookmarkEnd w:id="333"/>
    <w:bookmarkStart w:name="z340" w:id="334"/>
    <w:p>
      <w:pPr>
        <w:spacing w:after="0"/>
        <w:ind w:left="0"/>
        <w:jc w:val="both"/>
      </w:pPr>
      <w:r>
        <w:rPr>
          <w:rFonts w:ascii="Times New Roman"/>
          <w:b w:val="false"/>
          <w:i w:val="false"/>
          <w:color w:val="000000"/>
          <w:sz w:val="28"/>
        </w:rPr>
        <w:t>
      xiv.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bookmarkEnd w:id="334"/>
    <w:bookmarkStart w:name="z341" w:id="335"/>
    <w:p>
      <w:pPr>
        <w:spacing w:after="0"/>
        <w:ind w:left="0"/>
        <w:jc w:val="both"/>
      </w:pPr>
      <w:r>
        <w:rPr>
          <w:rFonts w:ascii="Times New Roman"/>
          <w:b w:val="false"/>
          <w:i w:val="false"/>
          <w:color w:val="000000"/>
          <w:sz w:val="28"/>
        </w:rPr>
        <w:t>
      xv. перечня операций, признаваемых банковскими;</w:t>
      </w:r>
    </w:p>
    <w:bookmarkEnd w:id="335"/>
    <w:bookmarkStart w:name="z342" w:id="336"/>
    <w:p>
      <w:pPr>
        <w:spacing w:after="0"/>
        <w:ind w:left="0"/>
        <w:jc w:val="both"/>
      </w:pPr>
      <w:r>
        <w:rPr>
          <w:rFonts w:ascii="Times New Roman"/>
          <w:b w:val="false"/>
          <w:i w:val="false"/>
          <w:color w:val="000000"/>
          <w:sz w:val="28"/>
        </w:rPr>
        <w:t>
      xvi. перечня организаций и их статуса, которые вправе осуществлять отдельные технологические части банковских операций.</w:t>
      </w:r>
    </w:p>
    <w:bookmarkEnd w:id="336"/>
    <w:bookmarkStart w:name="z343" w:id="337"/>
    <w:p>
      <w:pPr>
        <w:spacing w:after="0"/>
        <w:ind w:left="0"/>
        <w:jc w:val="both"/>
      </w:pPr>
      <w:r>
        <w:rPr>
          <w:rFonts w:ascii="Times New Roman"/>
          <w:b w:val="false"/>
          <w:i w:val="false"/>
          <w:color w:val="000000"/>
          <w:sz w:val="28"/>
        </w:rPr>
        <w:t>
      2.1.1.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 и координацию в иных сферах, связанных с деятельностью кредитных организаций, банковских холдингов и банковских групп.</w:t>
      </w:r>
    </w:p>
    <w:bookmarkEnd w:id="337"/>
    <w:bookmarkStart w:name="z344" w:id="338"/>
    <w:p>
      <w:pPr>
        <w:spacing w:after="0"/>
        <w:ind w:left="0"/>
        <w:jc w:val="both"/>
      </w:pPr>
      <w:r>
        <w:rPr>
          <w:rFonts w:ascii="Times New Roman"/>
          <w:b w:val="false"/>
          <w:i w:val="false"/>
          <w:color w:val="000000"/>
          <w:sz w:val="28"/>
        </w:rPr>
        <w:t>
      2.2. В страховом секторе</w:t>
      </w:r>
    </w:p>
    <w:bookmarkEnd w:id="338"/>
    <w:bookmarkStart w:name="z345" w:id="339"/>
    <w:p>
      <w:pPr>
        <w:spacing w:after="0"/>
        <w:ind w:left="0"/>
        <w:jc w:val="both"/>
      </w:pPr>
      <w:r>
        <w:rPr>
          <w:rFonts w:ascii="Times New Roman"/>
          <w:b w:val="false"/>
          <w:i w:val="false"/>
          <w:color w:val="000000"/>
          <w:sz w:val="28"/>
        </w:rPr>
        <w:t>
      2.2.1. В рамках национального законодательства Стороны создают гармонизированные требования по регулированию и надзору профессиональных участников страхового рынка, руководствуясь в своих действиях Основополагающими принципами эффективного страхового надзора IAIS и наилучшей международной практикой, в том числе в отношении:</w:t>
      </w:r>
    </w:p>
    <w:bookmarkEnd w:id="339"/>
    <w:bookmarkStart w:name="z346" w:id="340"/>
    <w:p>
      <w:pPr>
        <w:spacing w:after="0"/>
        <w:ind w:left="0"/>
        <w:jc w:val="both"/>
      </w:pPr>
      <w:r>
        <w:rPr>
          <w:rFonts w:ascii="Times New Roman"/>
          <w:b w:val="false"/>
          <w:i w:val="false"/>
          <w:color w:val="000000"/>
          <w:sz w:val="28"/>
        </w:rPr>
        <w:t>
      i. понятия "профессиональный участник страхового рынка" и его юридического статуса;</w:t>
      </w:r>
    </w:p>
    <w:bookmarkEnd w:id="340"/>
    <w:bookmarkStart w:name="z347" w:id="341"/>
    <w:p>
      <w:pPr>
        <w:spacing w:after="0"/>
        <w:ind w:left="0"/>
        <w:jc w:val="both"/>
      </w:pPr>
      <w:r>
        <w:rPr>
          <w:rFonts w:ascii="Times New Roman"/>
          <w:b w:val="false"/>
          <w:i w:val="false"/>
          <w:color w:val="000000"/>
          <w:sz w:val="28"/>
        </w:rPr>
        <w:t>
      ii. обеспечения финансовой устойчивости профессионального участника страхового рынка, в том числе в отношении:</w:t>
      </w:r>
    </w:p>
    <w:bookmarkEnd w:id="341"/>
    <w:bookmarkStart w:name="z348" w:id="342"/>
    <w:p>
      <w:pPr>
        <w:spacing w:after="0"/>
        <w:ind w:left="0"/>
        <w:jc w:val="both"/>
      </w:pPr>
      <w:r>
        <w:rPr>
          <w:rFonts w:ascii="Times New Roman"/>
          <w:b w:val="false"/>
          <w:i w:val="false"/>
          <w:color w:val="000000"/>
          <w:sz w:val="28"/>
        </w:rPr>
        <w:t>
      а) страховых резервов, достаточных для исполнения обязательств по страхованию, сострахованию, перестрахованию, взаимному</w:t>
      </w:r>
    </w:p>
    <w:bookmarkEnd w:id="342"/>
    <w:p>
      <w:pPr>
        <w:spacing w:after="0"/>
        <w:ind w:left="0"/>
        <w:jc w:val="both"/>
      </w:pPr>
      <w:r>
        <w:rPr>
          <w:rFonts w:ascii="Times New Roman"/>
          <w:b w:val="false"/>
          <w:i w:val="false"/>
          <w:color w:val="000000"/>
          <w:sz w:val="28"/>
        </w:rPr>
        <w:t>
      страхованию;</w:t>
      </w:r>
    </w:p>
    <w:bookmarkStart w:name="z349" w:id="343"/>
    <w:p>
      <w:pPr>
        <w:spacing w:after="0"/>
        <w:ind w:left="0"/>
        <w:jc w:val="both"/>
      </w:pPr>
      <w:r>
        <w:rPr>
          <w:rFonts w:ascii="Times New Roman"/>
          <w:b w:val="false"/>
          <w:i w:val="false"/>
          <w:color w:val="000000"/>
          <w:sz w:val="28"/>
        </w:rPr>
        <w:t>
      б) состава и структуры активов, принимаемых для покрытия страховых резервов;</w:t>
      </w:r>
    </w:p>
    <w:bookmarkEnd w:id="343"/>
    <w:bookmarkStart w:name="z350" w:id="344"/>
    <w:p>
      <w:pPr>
        <w:spacing w:after="0"/>
        <w:ind w:left="0"/>
        <w:jc w:val="both"/>
      </w:pPr>
      <w:r>
        <w:rPr>
          <w:rFonts w:ascii="Times New Roman"/>
          <w:b w:val="false"/>
          <w:i w:val="false"/>
          <w:color w:val="000000"/>
          <w:sz w:val="28"/>
        </w:rPr>
        <w:t>
      в) минимального уровня и порядка формирования уставного и собственного капиталов;</w:t>
      </w:r>
    </w:p>
    <w:bookmarkEnd w:id="344"/>
    <w:bookmarkStart w:name="z351" w:id="345"/>
    <w:p>
      <w:pPr>
        <w:spacing w:after="0"/>
        <w:ind w:left="0"/>
        <w:jc w:val="both"/>
      </w:pPr>
      <w:r>
        <w:rPr>
          <w:rFonts w:ascii="Times New Roman"/>
          <w:b w:val="false"/>
          <w:i w:val="false"/>
          <w:color w:val="000000"/>
          <w:sz w:val="28"/>
        </w:rPr>
        <w:t>
      г) условий и порядка передачи страхового портфеля;</w:t>
      </w:r>
    </w:p>
    <w:bookmarkEnd w:id="345"/>
    <w:bookmarkStart w:name="z352" w:id="346"/>
    <w:p>
      <w:pPr>
        <w:spacing w:after="0"/>
        <w:ind w:left="0"/>
        <w:jc w:val="both"/>
      </w:pPr>
      <w:r>
        <w:rPr>
          <w:rFonts w:ascii="Times New Roman"/>
          <w:b w:val="false"/>
          <w:i w:val="false"/>
          <w:color w:val="000000"/>
          <w:sz w:val="28"/>
        </w:rPr>
        <w:t>
      iii.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страхового сектора и требований по проведению аудита финансовой (бухгалтерской) отчетности в соответствии с Международными стандартами аудита;</w:t>
      </w:r>
    </w:p>
    <w:bookmarkEnd w:id="346"/>
    <w:bookmarkStart w:name="z353" w:id="347"/>
    <w:p>
      <w:pPr>
        <w:spacing w:after="0"/>
        <w:ind w:left="0"/>
        <w:jc w:val="both"/>
      </w:pPr>
      <w:r>
        <w:rPr>
          <w:rFonts w:ascii="Times New Roman"/>
          <w:b w:val="false"/>
          <w:i w:val="false"/>
          <w:color w:val="000000"/>
          <w:sz w:val="28"/>
        </w:rPr>
        <w:t>
      iv. порядка и условий создания и лицензирования страховой деятельности;</w:t>
      </w:r>
    </w:p>
    <w:bookmarkEnd w:id="347"/>
    <w:bookmarkStart w:name="z354" w:id="348"/>
    <w:p>
      <w:pPr>
        <w:spacing w:after="0"/>
        <w:ind w:left="0"/>
        <w:jc w:val="both"/>
      </w:pPr>
      <w:r>
        <w:rPr>
          <w:rFonts w:ascii="Times New Roman"/>
          <w:b w:val="false"/>
          <w:i w:val="false"/>
          <w:color w:val="000000"/>
          <w:sz w:val="28"/>
        </w:rPr>
        <w:t>
      v. порядка осуществления компетентными органами каждой из Сторон надзора за деятельностью профессионального участника страхового рынка;</w:t>
      </w:r>
    </w:p>
    <w:bookmarkEnd w:id="348"/>
    <w:bookmarkStart w:name="z355" w:id="349"/>
    <w:p>
      <w:pPr>
        <w:spacing w:after="0"/>
        <w:ind w:left="0"/>
        <w:jc w:val="both"/>
      </w:pPr>
      <w:r>
        <w:rPr>
          <w:rFonts w:ascii="Times New Roman"/>
          <w:b w:val="false"/>
          <w:i w:val="false"/>
          <w:color w:val="000000"/>
          <w:sz w:val="28"/>
        </w:rPr>
        <w:t>
      vi. порядка, условий и размеров санкций за нарушения профессиональными участниками страхового рынка порядка осуществления деятельности на рынке;</w:t>
      </w:r>
    </w:p>
    <w:bookmarkEnd w:id="349"/>
    <w:bookmarkStart w:name="z356" w:id="350"/>
    <w:p>
      <w:pPr>
        <w:spacing w:after="0"/>
        <w:ind w:left="0"/>
        <w:jc w:val="both"/>
      </w:pPr>
      <w:r>
        <w:rPr>
          <w:rFonts w:ascii="Times New Roman"/>
          <w:b w:val="false"/>
          <w:i w:val="false"/>
          <w:color w:val="000000"/>
          <w:sz w:val="28"/>
        </w:rPr>
        <w:t>
      vii. требований в отношении профессиональной квалификации и деловой репутации руководящих работников профессиональных участников страхового рынка;</w:t>
      </w:r>
    </w:p>
    <w:bookmarkEnd w:id="350"/>
    <w:bookmarkStart w:name="z357" w:id="351"/>
    <w:p>
      <w:pPr>
        <w:spacing w:after="0"/>
        <w:ind w:left="0"/>
        <w:jc w:val="both"/>
      </w:pPr>
      <w:r>
        <w:rPr>
          <w:rFonts w:ascii="Times New Roman"/>
          <w:b w:val="false"/>
          <w:i w:val="false"/>
          <w:color w:val="000000"/>
          <w:sz w:val="28"/>
        </w:rPr>
        <w:t>
      viii. оснований для отказа в выдаче лицензии на осуществление страховой деятельности;</w:t>
      </w:r>
    </w:p>
    <w:bookmarkEnd w:id="351"/>
    <w:bookmarkStart w:name="z358" w:id="352"/>
    <w:p>
      <w:pPr>
        <w:spacing w:after="0"/>
        <w:ind w:left="0"/>
        <w:jc w:val="both"/>
      </w:pPr>
      <w:r>
        <w:rPr>
          <w:rFonts w:ascii="Times New Roman"/>
          <w:b w:val="false"/>
          <w:i w:val="false"/>
          <w:color w:val="000000"/>
          <w:sz w:val="28"/>
        </w:rPr>
        <w:t>
      ix. порядка, процедуры и условий ликвидации или реорганизация профессионального участника страхового рынка (в том числе принудительной ликвидации/банкротства);</w:t>
      </w:r>
    </w:p>
    <w:bookmarkEnd w:id="352"/>
    <w:bookmarkStart w:name="z359" w:id="353"/>
    <w:p>
      <w:pPr>
        <w:spacing w:after="0"/>
        <w:ind w:left="0"/>
        <w:jc w:val="both"/>
      </w:pPr>
      <w:r>
        <w:rPr>
          <w:rFonts w:ascii="Times New Roman"/>
          <w:b w:val="false"/>
          <w:i w:val="false"/>
          <w:color w:val="000000"/>
          <w:sz w:val="28"/>
        </w:rPr>
        <w:t>
      х.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лицензии;</w:t>
      </w:r>
    </w:p>
    <w:bookmarkEnd w:id="353"/>
    <w:bookmarkStart w:name="z360" w:id="354"/>
    <w:p>
      <w:pPr>
        <w:spacing w:after="0"/>
        <w:ind w:left="0"/>
        <w:jc w:val="both"/>
      </w:pPr>
      <w:r>
        <w:rPr>
          <w:rFonts w:ascii="Times New Roman"/>
          <w:b w:val="false"/>
          <w:i w:val="false"/>
          <w:color w:val="000000"/>
          <w:sz w:val="28"/>
        </w:rPr>
        <w:t>
      xi. порядка и особенностей реорганизации профессионального участника страхового рынка в форме слияния, присоединения и преобразования;</w:t>
      </w:r>
    </w:p>
    <w:bookmarkEnd w:id="354"/>
    <w:bookmarkStart w:name="z361" w:id="355"/>
    <w:p>
      <w:pPr>
        <w:spacing w:after="0"/>
        <w:ind w:left="0"/>
        <w:jc w:val="both"/>
      </w:pPr>
      <w:r>
        <w:rPr>
          <w:rFonts w:ascii="Times New Roman"/>
          <w:b w:val="false"/>
          <w:i w:val="false"/>
          <w:color w:val="000000"/>
          <w:sz w:val="28"/>
        </w:rPr>
        <w:t>
      xii. требований к составу страховых групп и страховых холдингов и их финансовой надежности.</w:t>
      </w:r>
    </w:p>
    <w:bookmarkEnd w:id="355"/>
    <w:bookmarkStart w:name="z362" w:id="356"/>
    <w:p>
      <w:pPr>
        <w:spacing w:after="0"/>
        <w:ind w:left="0"/>
        <w:jc w:val="both"/>
      </w:pPr>
      <w:r>
        <w:rPr>
          <w:rFonts w:ascii="Times New Roman"/>
          <w:b w:val="false"/>
          <w:i w:val="false"/>
          <w:color w:val="000000"/>
          <w:sz w:val="28"/>
        </w:rPr>
        <w:t>
      2.2.2.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w:t>
      </w:r>
    </w:p>
    <w:bookmarkEnd w:id="356"/>
    <w:bookmarkStart w:name="z363" w:id="357"/>
    <w:p>
      <w:pPr>
        <w:spacing w:after="0"/>
        <w:ind w:left="0"/>
        <w:jc w:val="both"/>
      </w:pPr>
      <w:r>
        <w:rPr>
          <w:rFonts w:ascii="Times New Roman"/>
          <w:b w:val="false"/>
          <w:i w:val="false"/>
          <w:color w:val="000000"/>
          <w:sz w:val="28"/>
        </w:rPr>
        <w:t>
      2.3. На рынке ценных бумаг</w:t>
      </w:r>
    </w:p>
    <w:bookmarkEnd w:id="357"/>
    <w:bookmarkStart w:name="z364" w:id="358"/>
    <w:p>
      <w:pPr>
        <w:spacing w:after="0"/>
        <w:ind w:left="0"/>
        <w:jc w:val="both"/>
      </w:pPr>
      <w:r>
        <w:rPr>
          <w:rFonts w:ascii="Times New Roman"/>
          <w:b w:val="false"/>
          <w:i w:val="false"/>
          <w:color w:val="000000"/>
          <w:sz w:val="28"/>
        </w:rPr>
        <w:t>
      2.3.1. В рамках национального законодательства Стороны создают гармонизированные требования и условия по следующим видам деятельности:</w:t>
      </w:r>
    </w:p>
    <w:bookmarkEnd w:id="358"/>
    <w:bookmarkStart w:name="z365" w:id="359"/>
    <w:p>
      <w:pPr>
        <w:spacing w:after="0"/>
        <w:ind w:left="0"/>
        <w:jc w:val="both"/>
      </w:pPr>
      <w:r>
        <w:rPr>
          <w:rFonts w:ascii="Times New Roman"/>
          <w:b w:val="false"/>
          <w:i w:val="false"/>
          <w:color w:val="000000"/>
          <w:sz w:val="28"/>
        </w:rPr>
        <w:t>
      i. Брокерской деятельности на рынке ценных бумаг;</w:t>
      </w:r>
    </w:p>
    <w:bookmarkEnd w:id="359"/>
    <w:bookmarkStart w:name="z366" w:id="360"/>
    <w:p>
      <w:pPr>
        <w:spacing w:after="0"/>
        <w:ind w:left="0"/>
        <w:jc w:val="both"/>
      </w:pPr>
      <w:r>
        <w:rPr>
          <w:rFonts w:ascii="Times New Roman"/>
          <w:b w:val="false"/>
          <w:i w:val="false"/>
          <w:color w:val="000000"/>
          <w:sz w:val="28"/>
        </w:rPr>
        <w:t>
      ii. Дилерской деятельности на рынке ценных бумаг;</w:t>
      </w:r>
    </w:p>
    <w:bookmarkEnd w:id="360"/>
    <w:bookmarkStart w:name="z367" w:id="361"/>
    <w:p>
      <w:pPr>
        <w:spacing w:after="0"/>
        <w:ind w:left="0"/>
        <w:jc w:val="both"/>
      </w:pPr>
      <w:r>
        <w:rPr>
          <w:rFonts w:ascii="Times New Roman"/>
          <w:b w:val="false"/>
          <w:i w:val="false"/>
          <w:color w:val="000000"/>
          <w:sz w:val="28"/>
        </w:rPr>
        <w:t>
      iii. Деятельности по управлению ценными бумагами, финансовыми инструментами, доверительное управление пенсионными активами и коллективными инвестициями;</w:t>
      </w:r>
    </w:p>
    <w:bookmarkEnd w:id="361"/>
    <w:bookmarkStart w:name="z368" w:id="362"/>
    <w:p>
      <w:pPr>
        <w:spacing w:after="0"/>
        <w:ind w:left="0"/>
        <w:jc w:val="both"/>
      </w:pPr>
      <w:r>
        <w:rPr>
          <w:rFonts w:ascii="Times New Roman"/>
          <w:b w:val="false"/>
          <w:i w:val="false"/>
          <w:color w:val="000000"/>
          <w:sz w:val="28"/>
        </w:rPr>
        <w:t>
      iv. Деятельности по определению взаимных обязательств (клиринг);</w:t>
      </w:r>
    </w:p>
    <w:bookmarkEnd w:id="362"/>
    <w:bookmarkStart w:name="z369" w:id="363"/>
    <w:p>
      <w:pPr>
        <w:spacing w:after="0"/>
        <w:ind w:left="0"/>
        <w:jc w:val="both"/>
      </w:pPr>
      <w:r>
        <w:rPr>
          <w:rFonts w:ascii="Times New Roman"/>
          <w:b w:val="false"/>
          <w:i w:val="false"/>
          <w:color w:val="000000"/>
          <w:sz w:val="28"/>
        </w:rPr>
        <w:t>
      v. Депозитарной деятельности;</w:t>
      </w:r>
    </w:p>
    <w:bookmarkEnd w:id="363"/>
    <w:bookmarkStart w:name="z370" w:id="364"/>
    <w:p>
      <w:pPr>
        <w:spacing w:after="0"/>
        <w:ind w:left="0"/>
        <w:jc w:val="both"/>
      </w:pPr>
      <w:r>
        <w:rPr>
          <w:rFonts w:ascii="Times New Roman"/>
          <w:b w:val="false"/>
          <w:i w:val="false"/>
          <w:color w:val="000000"/>
          <w:sz w:val="28"/>
        </w:rPr>
        <w:t>
      vi. Деятельности по ведению реестра владельцев ценных бумаг;</w:t>
      </w:r>
    </w:p>
    <w:bookmarkEnd w:id="364"/>
    <w:bookmarkStart w:name="z371" w:id="365"/>
    <w:p>
      <w:pPr>
        <w:spacing w:after="0"/>
        <w:ind w:left="0"/>
        <w:jc w:val="both"/>
      </w:pPr>
      <w:r>
        <w:rPr>
          <w:rFonts w:ascii="Times New Roman"/>
          <w:b w:val="false"/>
          <w:i w:val="false"/>
          <w:color w:val="000000"/>
          <w:sz w:val="28"/>
        </w:rPr>
        <w:t>
      vii. Деятельности по организации торговли на рынке ценных бумаг.</w:t>
      </w:r>
    </w:p>
    <w:bookmarkEnd w:id="365"/>
    <w:bookmarkStart w:name="z372" w:id="366"/>
    <w:p>
      <w:pPr>
        <w:spacing w:after="0"/>
        <w:ind w:left="0"/>
        <w:jc w:val="both"/>
      </w:pPr>
      <w:r>
        <w:rPr>
          <w:rFonts w:ascii="Times New Roman"/>
          <w:b w:val="false"/>
          <w:i w:val="false"/>
          <w:color w:val="000000"/>
          <w:sz w:val="28"/>
        </w:rPr>
        <w:t>
      2.3.2. В рамках национального законодательства Стороны создают гармонизированные требования по регулированию и надзору рынка ценных бумаг, указанные в подпункте 2.3.1 настоящей Статьи, руководствуясь в своих действиях Основополагающими принципами эффективного надзора за субъектами рынка ценных бумаг IOSCO, OECD и наилучшей международной практикой, в том числе в отношении:</w:t>
      </w:r>
    </w:p>
    <w:bookmarkEnd w:id="366"/>
    <w:bookmarkStart w:name="z373" w:id="367"/>
    <w:p>
      <w:pPr>
        <w:spacing w:after="0"/>
        <w:ind w:left="0"/>
        <w:jc w:val="both"/>
      </w:pPr>
      <w:r>
        <w:rPr>
          <w:rFonts w:ascii="Times New Roman"/>
          <w:b w:val="false"/>
          <w:i w:val="false"/>
          <w:color w:val="000000"/>
          <w:sz w:val="28"/>
        </w:rPr>
        <w:t>
      i. определения порядка формирования и оплаты уставного капитала, а также требований к достаточности собственного капитала;</w:t>
      </w:r>
    </w:p>
    <w:bookmarkEnd w:id="367"/>
    <w:bookmarkStart w:name="z374" w:id="368"/>
    <w:p>
      <w:pPr>
        <w:spacing w:after="0"/>
        <w:ind w:left="0"/>
        <w:jc w:val="both"/>
      </w:pPr>
      <w:r>
        <w:rPr>
          <w:rFonts w:ascii="Times New Roman"/>
          <w:b w:val="false"/>
          <w:i w:val="false"/>
          <w:color w:val="000000"/>
          <w:sz w:val="28"/>
        </w:rPr>
        <w:t>
      ii. порядка и условий выдачи лицензии на осуществление деятельности на рынке ценных бумаг, в том числе в отношении требований к документам, необходимым для получения лицензии на осуществление деятельности на рынке ценных бумаг;</w:t>
      </w:r>
    </w:p>
    <w:bookmarkEnd w:id="368"/>
    <w:bookmarkStart w:name="z375" w:id="369"/>
    <w:p>
      <w:pPr>
        <w:spacing w:after="0"/>
        <w:ind w:left="0"/>
        <w:jc w:val="both"/>
      </w:pPr>
      <w:r>
        <w:rPr>
          <w:rFonts w:ascii="Times New Roman"/>
          <w:b w:val="false"/>
          <w:i w:val="false"/>
          <w:color w:val="000000"/>
          <w:sz w:val="28"/>
        </w:rPr>
        <w:t>
      iii. требований в отношении профессиональной квалификации и деловой репутации руководящих работников профессиональных участников рынка ценных бумаг;</w:t>
      </w:r>
    </w:p>
    <w:bookmarkEnd w:id="369"/>
    <w:bookmarkStart w:name="z376" w:id="370"/>
    <w:p>
      <w:pPr>
        <w:spacing w:after="0"/>
        <w:ind w:left="0"/>
        <w:jc w:val="both"/>
      </w:pPr>
      <w:r>
        <w:rPr>
          <w:rFonts w:ascii="Times New Roman"/>
          <w:b w:val="false"/>
          <w:i w:val="false"/>
          <w:color w:val="000000"/>
          <w:sz w:val="28"/>
        </w:rPr>
        <w:t>
      iv.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лицензии;</w:t>
      </w:r>
    </w:p>
    <w:bookmarkEnd w:id="370"/>
    <w:bookmarkStart w:name="z377" w:id="371"/>
    <w:p>
      <w:pPr>
        <w:spacing w:after="0"/>
        <w:ind w:left="0"/>
        <w:jc w:val="both"/>
      </w:pPr>
      <w:r>
        <w:rPr>
          <w:rFonts w:ascii="Times New Roman"/>
          <w:b w:val="false"/>
          <w:i w:val="false"/>
          <w:color w:val="000000"/>
          <w:sz w:val="28"/>
        </w:rPr>
        <w:t>
      v.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всех видов деятельности рынка ценных бумаг и требований по проведению аудита финансовой (бухгалтерской) отчетности в соответствии с Международными стандартами аудита, а также организации внутреннего учета и внутреннему контролю;</w:t>
      </w:r>
    </w:p>
    <w:bookmarkEnd w:id="371"/>
    <w:bookmarkStart w:name="z378" w:id="372"/>
    <w:p>
      <w:pPr>
        <w:spacing w:after="0"/>
        <w:ind w:left="0"/>
        <w:jc w:val="both"/>
      </w:pPr>
      <w:r>
        <w:rPr>
          <w:rFonts w:ascii="Times New Roman"/>
          <w:b w:val="false"/>
          <w:i w:val="false"/>
          <w:color w:val="000000"/>
          <w:sz w:val="28"/>
        </w:rPr>
        <w:t>
      vi. порядка, процедуры и условий ликвидации или реорганизации профессионального участника рынка ценных бумаг (в том числе принудительной ликвидации);</w:t>
      </w:r>
    </w:p>
    <w:bookmarkEnd w:id="372"/>
    <w:bookmarkStart w:name="z379" w:id="373"/>
    <w:p>
      <w:pPr>
        <w:spacing w:after="0"/>
        <w:ind w:left="0"/>
        <w:jc w:val="both"/>
      </w:pPr>
      <w:r>
        <w:rPr>
          <w:rFonts w:ascii="Times New Roman"/>
          <w:b w:val="false"/>
          <w:i w:val="false"/>
          <w:color w:val="000000"/>
          <w:sz w:val="28"/>
        </w:rPr>
        <w:t>
      vii. оснований для отзыва у профессионального участника рынка ценных бумаг лицензии  на осуществление деятельности на рынке ценных бумаг;</w:t>
      </w:r>
    </w:p>
    <w:bookmarkEnd w:id="373"/>
    <w:bookmarkStart w:name="z380" w:id="374"/>
    <w:p>
      <w:pPr>
        <w:spacing w:after="0"/>
        <w:ind w:left="0"/>
        <w:jc w:val="both"/>
      </w:pPr>
      <w:r>
        <w:rPr>
          <w:rFonts w:ascii="Times New Roman"/>
          <w:b w:val="false"/>
          <w:i w:val="false"/>
          <w:color w:val="000000"/>
          <w:sz w:val="28"/>
        </w:rPr>
        <w:t>
      viii. порядка, условий и размеров административных санкций за нарушения профессиональными участниками рынка ценных бумаг порядка осуществления деятельности на финансовом рынке;</w:t>
      </w:r>
    </w:p>
    <w:bookmarkEnd w:id="374"/>
    <w:bookmarkStart w:name="z381" w:id="375"/>
    <w:p>
      <w:pPr>
        <w:spacing w:after="0"/>
        <w:ind w:left="0"/>
        <w:jc w:val="both"/>
      </w:pPr>
      <w:r>
        <w:rPr>
          <w:rFonts w:ascii="Times New Roman"/>
          <w:b w:val="false"/>
          <w:i w:val="false"/>
          <w:color w:val="000000"/>
          <w:sz w:val="28"/>
        </w:rPr>
        <w:t>
      ix. порядка осуществления компетентными органами каждой из Сторон надзора за деятельностью субъектов (участников) рынка ценных бумаг;</w:t>
      </w:r>
    </w:p>
    <w:bookmarkEnd w:id="375"/>
    <w:bookmarkStart w:name="z382" w:id="376"/>
    <w:p>
      <w:pPr>
        <w:spacing w:after="0"/>
        <w:ind w:left="0"/>
        <w:jc w:val="both"/>
      </w:pPr>
      <w:r>
        <w:rPr>
          <w:rFonts w:ascii="Times New Roman"/>
          <w:b w:val="false"/>
          <w:i w:val="false"/>
          <w:color w:val="000000"/>
          <w:sz w:val="28"/>
        </w:rPr>
        <w:t>
      х. требований и условий, предъявляемых к деятельности профессиональных участников рынка ценных бумаг.</w:t>
      </w:r>
    </w:p>
    <w:bookmarkEnd w:id="376"/>
    <w:bookmarkStart w:name="z383" w:id="377"/>
    <w:p>
      <w:pPr>
        <w:spacing w:after="0"/>
        <w:ind w:left="0"/>
        <w:jc w:val="both"/>
      </w:pPr>
      <w:r>
        <w:rPr>
          <w:rFonts w:ascii="Times New Roman"/>
          <w:b w:val="false"/>
          <w:i w:val="false"/>
          <w:color w:val="000000"/>
          <w:sz w:val="28"/>
        </w:rPr>
        <w:t>
      2.3.3.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w:t>
      </w:r>
    </w:p>
    <w:bookmarkEnd w:id="377"/>
    <w:bookmarkStart w:name="z384" w:id="378"/>
    <w:p>
      <w:pPr>
        <w:spacing w:after="0"/>
        <w:ind w:left="0"/>
        <w:jc w:val="left"/>
      </w:pPr>
      <w:r>
        <w:rPr>
          <w:rFonts w:ascii="Times New Roman"/>
          <w:b/>
          <w:i w:val="false"/>
          <w:color w:val="000000"/>
        </w:rPr>
        <w:t xml:space="preserve"> Статья 6 Признание</w:t>
      </w:r>
    </w:p>
    <w:bookmarkEnd w:id="378"/>
    <w:bookmarkStart w:name="z385" w:id="379"/>
    <w:p>
      <w:pPr>
        <w:spacing w:after="0"/>
        <w:ind w:left="0"/>
        <w:jc w:val="both"/>
      </w:pPr>
      <w:r>
        <w:rPr>
          <w:rFonts w:ascii="Times New Roman"/>
          <w:b w:val="false"/>
          <w:i w:val="false"/>
          <w:color w:val="000000"/>
          <w:sz w:val="28"/>
        </w:rPr>
        <w:t>
      1. Сторона может признавать прудециальные меры любой другой Стороны при определении применения ею мер, относящихся к поставке финансовых услуг. Такое признание, которое может быть достигнуто посредством гармонизации национальных законодательств Сторон или иным образом, может основываться на соглашении или договоренности с заинтересованной Стороной или может быть предоставлено в одностороннем порядке.</w:t>
      </w:r>
    </w:p>
    <w:bookmarkEnd w:id="379"/>
    <w:bookmarkStart w:name="z386" w:id="380"/>
    <w:p>
      <w:pPr>
        <w:spacing w:after="0"/>
        <w:ind w:left="0"/>
        <w:jc w:val="both"/>
      </w:pPr>
      <w:r>
        <w:rPr>
          <w:rFonts w:ascii="Times New Roman"/>
          <w:b w:val="false"/>
          <w:i w:val="false"/>
          <w:color w:val="000000"/>
          <w:sz w:val="28"/>
        </w:rPr>
        <w:t>
      2. Сторона, являющаяся Стороной Соглашения или договоренности о признании пруденциальных мер любой другой Стороны, как будущих, так и действующих, предоставляет другим заинтересованным Сторонам соответствующую возможность вести переговоры об их присоединении к таким соглашениям или договоренностям, или вести переговоры о заключении с ней схожих соглашений или договоренностей, которые, в зависимости от обстоятельств, могли бы содержать эквивалентные правила, контроль, механизм осуществления таких правил, и если возможно, процедуры, касающиеся обмена информацией между участниками таких соглашений и договоренностей. Если Сторона предоставит признание в одностороннем порядке, то также она гарантирует реализацию соответствующей возможности любой другой Стороне продемонстрировать (с использованием правовых механизмов), что такие обстоятельства существуют.</w:t>
      </w:r>
    </w:p>
    <w:bookmarkEnd w:id="380"/>
    <w:bookmarkStart w:name="z387" w:id="381"/>
    <w:p>
      <w:pPr>
        <w:spacing w:after="0"/>
        <w:ind w:left="0"/>
        <w:jc w:val="left"/>
      </w:pPr>
      <w:r>
        <w:rPr>
          <w:rFonts w:ascii="Times New Roman"/>
          <w:b/>
          <w:i w:val="false"/>
          <w:color w:val="000000"/>
        </w:rPr>
        <w:t xml:space="preserve"> Статья 7 Применение иных соглашений ЕЭП</w:t>
      </w:r>
    </w:p>
    <w:bookmarkEnd w:id="381"/>
    <w:bookmarkStart w:name="z388" w:id="382"/>
    <w:p>
      <w:pPr>
        <w:spacing w:after="0"/>
        <w:ind w:left="0"/>
        <w:jc w:val="both"/>
      </w:pPr>
      <w:r>
        <w:rPr>
          <w:rFonts w:ascii="Times New Roman"/>
          <w:b w:val="false"/>
          <w:i w:val="false"/>
          <w:color w:val="000000"/>
          <w:sz w:val="28"/>
        </w:rPr>
        <w:t xml:space="preserve">
      Положения настоящего Приложения применяются без ущерба для положений </w:t>
      </w:r>
      <w:r>
        <w:rPr>
          <w:rFonts w:ascii="Times New Roman"/>
          <w:b w:val="false"/>
          <w:i w:val="false"/>
          <w:color w:val="000000"/>
          <w:sz w:val="28"/>
        </w:rPr>
        <w:t>Соглашения</w:t>
      </w:r>
      <w:r>
        <w:rPr>
          <w:rFonts w:ascii="Times New Roman"/>
          <w:b w:val="false"/>
          <w:i w:val="false"/>
          <w:color w:val="000000"/>
          <w:sz w:val="28"/>
        </w:rPr>
        <w:t xml:space="preserve"> о согласованных принципах валютной политики в государствах-участниках Единого экономического пространства от 09.12.2010 г. и </w:t>
      </w:r>
      <w:r>
        <w:rPr>
          <w:rFonts w:ascii="Times New Roman"/>
          <w:b w:val="false"/>
          <w:i w:val="false"/>
          <w:color w:val="000000"/>
          <w:sz w:val="28"/>
        </w:rPr>
        <w:t>Соглашения</w:t>
      </w:r>
      <w:r>
        <w:rPr>
          <w:rFonts w:ascii="Times New Roman"/>
          <w:b w:val="false"/>
          <w:i w:val="false"/>
          <w:color w:val="000000"/>
          <w:sz w:val="28"/>
        </w:rPr>
        <w:t xml:space="preserve"> о создании условий на финансовых рынках для обеспечения свободного движения капитала в государствах-участниках Единого экономического пространства от 09.12.2010 г.</w:t>
      </w:r>
    </w:p>
    <w:bookmarkEnd w:id="382"/>
    <w:bookmarkStart w:name="z389" w:id="383"/>
    <w:p>
      <w:pPr>
        <w:spacing w:after="0"/>
        <w:ind w:left="0"/>
        <w:jc w:val="left"/>
      </w:pPr>
      <w:r>
        <w:rPr>
          <w:rFonts w:ascii="Times New Roman"/>
          <w:b/>
          <w:i w:val="false"/>
          <w:color w:val="000000"/>
        </w:rPr>
        <w:t xml:space="preserve"> Статья 8 Отмена ограничений</w:t>
      </w:r>
    </w:p>
    <w:bookmarkEnd w:id="383"/>
    <w:bookmarkStart w:name="z390" w:id="384"/>
    <w:p>
      <w:pPr>
        <w:spacing w:after="0"/>
        <w:ind w:left="0"/>
        <w:jc w:val="both"/>
      </w:pPr>
      <w:r>
        <w:rPr>
          <w:rFonts w:ascii="Times New Roman"/>
          <w:b w:val="false"/>
          <w:i w:val="false"/>
          <w:color w:val="000000"/>
          <w:sz w:val="28"/>
        </w:rPr>
        <w:t xml:space="preserve">
      Каждая Сторона прекращает применение мер, указанных в ее индивидуальном национальном перечне в </w:t>
      </w:r>
      <w:r>
        <w:rPr>
          <w:rFonts w:ascii="Times New Roman"/>
          <w:b w:val="false"/>
          <w:i w:val="false"/>
          <w:color w:val="000000"/>
          <w:sz w:val="28"/>
        </w:rPr>
        <w:t>Приложении IV</w:t>
      </w:r>
      <w:r>
        <w:rPr>
          <w:rFonts w:ascii="Times New Roman"/>
          <w:b w:val="false"/>
          <w:i w:val="false"/>
          <w:color w:val="000000"/>
          <w:sz w:val="28"/>
        </w:rPr>
        <w:t xml:space="preserve"> к настоящему Соглашению, в отношении тех секторов финансовых услуг, в которых всеми Сторонами было выполнено условие о гармонизации национального законодательства, предусмотренное </w:t>
      </w:r>
      <w:r>
        <w:rPr>
          <w:rFonts w:ascii="Times New Roman"/>
          <w:b w:val="false"/>
          <w:i w:val="false"/>
          <w:color w:val="000000"/>
          <w:sz w:val="28"/>
        </w:rPr>
        <w:t>пунктом 1.3</w:t>
      </w:r>
      <w:r>
        <w:rPr>
          <w:rFonts w:ascii="Times New Roman"/>
          <w:b w:val="false"/>
          <w:i w:val="false"/>
          <w:color w:val="000000"/>
          <w:sz w:val="28"/>
        </w:rPr>
        <w:t xml:space="preserve"> статьи 5 настоящего Приложения, условие о взаимном признании лицензий, указанное в </w:t>
      </w:r>
      <w:r>
        <w:rPr>
          <w:rFonts w:ascii="Times New Roman"/>
          <w:b w:val="false"/>
          <w:i w:val="false"/>
          <w:color w:val="000000"/>
          <w:sz w:val="28"/>
        </w:rPr>
        <w:t>пункте 1.4</w:t>
      </w:r>
      <w:r>
        <w:rPr>
          <w:rFonts w:ascii="Times New Roman"/>
          <w:b w:val="false"/>
          <w:i w:val="false"/>
          <w:color w:val="000000"/>
          <w:sz w:val="28"/>
        </w:rPr>
        <w:t xml:space="preserve"> статьи 5 настоящего Приложения и достигнуты параметры,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5 настоящего Приложения.</w:t>
      </w:r>
    </w:p>
    <w:bookmarkEnd w:id="384"/>
    <w:bookmarkStart w:name="z391" w:id="385"/>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Соглашения о торговле услугами и инвестициях в государствах-участниках Единого экономического пространства,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p>
    <w:bookmarkEnd w:id="385"/>
    <w:bookmarkStart w:name="z392" w:id="386"/>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386"/>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Правового</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Секретариата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Интеграционного Комитета ЕврАзЭС</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Князев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