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3138" w14:textId="ea13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стратегическом партнерстве между Республикой Казахстан и Турецкой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июля 2011 года № 471-IV</w:t>
      </w:r>
    </w:p>
    <w:p>
      <w:pPr>
        <w:spacing w:after="0"/>
        <w:ind w:left="0"/>
        <w:jc w:val="both"/>
      </w:pPr>
      <w:bookmarkStart w:name="z70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стратегическом партнерстве между Республикой Казахстан и Турецкой Республикой, совершенный в Анкаре 22 октября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неофициальный перевод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О СТРАТЕГИЧЕСКОМ ПАРТНЕРСТВЕ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И ТУРЕЦКОЙ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 (Вступил в силу 9 октября 2011 года - Бюллетень международных договоров РК 2011 г., № 5, ст. 76)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Турецкая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 другим общепризнанным принципам и нормам международного права, касающимся поддержания мира, безопасности и развития дружественных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 и сотрудничестве между Республикой Казахстан и Турецкой Республикой от 17 октября 1994 года и рассматривая его как незыблемую правовую основу нынешнего и последующего развития и углубления всесторонних связей и взаимодействия двух государств и их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разделяя общемировые ценности и идеалы в двустороннем, региональном и глобальном масштабах,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уверенность в том, что взаимодействие по вопросам вызовов XXI века, а также противодействие возникающим угрозам, позволит внести вклад в дело обеспечения мира, стабильности и процветания в регионе и во всем мире,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евразийское пространство, на котором расположены два государства, играет ключевую роль с точки зрения будущего всего человечества, включая обеспечение глобального мира, стабильности и процветания, развитие прав человека, демократии и основных свобод, экономическое развитие и обеспечение безопасности энергетических ресурсов и коридоров их поставок, дальнейшее развитие диалога и толерантности между цивилизациями, а также наличие возможностей для всестороннего сотрудничества в регионе,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уверенность в том, что развитие сотрудничества между тюркоязычными государствами, играющими роль своеобразного моста между Европой и Азией, связанными общими корнями, языком, культурой и историей, послужит на благо братских государств и всего региона, а также поддерживая проводимую в этом направлении работу,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углубление экономического сотрудничества двух государств путем создания благоприятных условий для расширения торговли и инвестиций,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взаимодействие двух государств в энергетической сфере имеет стратегическое значение для обеспечения энергетической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совместной и скоординированной деятельности во всех сферах, представляющих взаимный интерес, прежде всего, в политической, экономической, оборонной, культурной, научно-технической, образовательной, экологической, информационной областях и здравоохранении,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вывода существующих отношений на уровень всестороннего стратегического партнерства в рамках общего видения,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строят свои отношения на основе равенства, взаимного доверия, стратегического партнерства и всестороннего сотрудничества.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определяя политическую, экономическую, оборонную, культурную, научную и образовательную сферы в качестве приоритетных областей сотрудничества, развивают консультационные механизмы по всем вопросам взаимодействия, в том числе путем организации регулярных 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двусторонний политический диалог с целью установления углубленного сотрудничества по актуальным международным вопросам и определения круга общих интересов.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углубляют существующее сотрудничество на двусторонней, региональной и международной основе в целях укрепления мира, стабильности и безопасности в Евразийском регионе и во всем мире, а также процветания народов региона, оказывают совместную поддержку мирному урегулированию конфликтов.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появления рисков внешней угрозы территориальной целостности Сторон по просьбе одной из Сторон проводятся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укреплению миротворческой роли Организации Объединенных Наций и Организации по безопасности и сотрудничеству в Европе (ОБСЕ), а также прилагают совместные усилия для повышения эффективности механизмов урегулирования региональных конфликтов.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сотрудничество и контакты в рамках международных организаций, участниками которых они одновременно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целях дальнейшего усиления роли ОБСЕ и Совещания по взаимодействию и мерам доверия в Азии в вопросах поддержания безопасности, стабильности и сотрудничества на пространстве Евразии, способствуют организации регулярных встреч и выработке общих позиций.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друг другу содействие по вопросу присоединения к международным и региональным организациям, обеспечивают взаимную поддержку при выдвижении кандидатур в данных организациях, осуществляют консультации в целях внесения вклада в деятельность этих организаций и определения совместных позиций по вопросам повестки дня.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дальнейшей интеграции тюркоязычных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всю необходимую поддержку для успешного функционирования Совета сотрудничества тюркоязычных государств, а также повышения эффективности деятельности Парламентской Ассамблеи тюркоязычных государств и ТЮРКСОЙ.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межконфессионального и межкультурного взаимопонимания, уважения и толерантности, Стороны оказывают всяческую поддержку имеющимся инициативам, прежде всего, инициативам в рамках Альянса цивилизаций и Съезда лидеров мировых и традиционных религий, а также принимают совместные меры для достижения конкретных результатов в региональных и международных организациях.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двустороннее сотрудничество в области совершенствования законодательства и имплементации международных договоров по правам человека.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на двусторонней, региональной и международной основе по нераспространению оружия массового уничтожения, борьбе с терроризмом, контрабандой, незаконным оборотом наркотиков и торговлей оружия, транснациональной организованной преступностью, в том числе незаконной миграцией и торговлей людьми, представляющими серьезную угрозу миру и международной безопасности.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прилагают усилия к расширению и углублению взаимного торгово-экономического сотрудничества и, в соответствии со своими национальными законодательствами и условиями международных договоров, участницами которых они являются, создают для этого необходимые благоприятные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регулярное проведение торговых, экономических и финансовых форумов в Республике Казахстан и Турецкой Республике.</w:t>
      </w:r>
    </w:p>
    <w:bookmarkEnd w:id="22"/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совместные действия в целях создания проходящих через свои территории новых транспортных коридоров между Европой и Азией, являющихся необходимым условием для развития международной торговли, а также усиляют взаимодействие в области международных автомобильных перевозок.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оборонной и военно-технической областях.</w:t>
      </w:r>
    </w:p>
    <w:bookmarkEnd w:id="26"/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экономическое сотрудничество в области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совместные взаимодействия в вопросах диверсификации энергетических коридоров, участниками которых они являются, и увеличения взаимных инвестиций в энергетическую сферу. Стороны поощряют передачу технологий в области энергосбережения, экологически чистого топлива и возобновляемых источников энергии.</w:t>
      </w:r>
    </w:p>
    <w:bookmarkEnd w:id="28"/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банковской, финансовой и налоговой сферах путем заключения соответствующих соглашений, обмена опытом и информацией между соответствующими органами Сторон.</w:t>
      </w:r>
    </w:p>
    <w:bookmarkEnd w:id="30"/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транспортной, телекоммуникационной и информационной областях, а также в сфере гражданской авиации.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науки и техники, здравоохранения, образования и культуры, экологии, туризма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Стороны усиливают совместную работу для налаживания взаимодействия на всех уровнях, в том числе между соответствующими органами Сторон.</w:t>
      </w:r>
    </w:p>
    <w:bookmarkEnd w:id="34"/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совместную работу на двустороннем и региональном уровнях с целью создания межгосударственных научных учреждений в области экономики, информационных технологий, инноваций, а также образования, включая Тюркскую Академию, деятельность которой будет направлена на исследование истории и культуры тюркоязычных государств, сохранение общего исторического наследия и ознакомление мирового сообщества с культурным наследием тюрков.</w:t>
      </w:r>
    </w:p>
    <w:bookmarkEnd w:id="36"/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планы мероприятий по развитию сотрудничества в сферах, упомянутых в вышеуказанных статьях, которые будут определены по взаимному согласованию Сторон.</w:t>
      </w:r>
    </w:p>
    <w:bookmarkEnd w:id="38"/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мероприятий, осуществляемых в рамках настоящего Договора, осуществляется в соответствии с национальными законодательствами Сторон.</w:t>
      </w:r>
    </w:p>
    <w:bookmarkEnd w:id="40"/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которые могут возникнуть при толковании положений настоящего Договора, Стороны разрешают путем переговоров и консультаций.</w:t>
      </w:r>
    </w:p>
    <w:bookmarkEnd w:id="42"/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вносить изменения и дополнения в настоящий Договор, которые оформляются отдельными протоколами и вступают в силу в соответствии со статьей 22 настоящего Договора.</w:t>
      </w:r>
    </w:p>
    <w:bookmarkEnd w:id="44"/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по истечении двух месяцев со дня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46"/>
    <w:bookmarkStart w:name="z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Анкара 22 октября 2009 года в двух экземплярах каждый на казахском, турецком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договора, Стороны обращаются к тексту на английском языке.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ЗА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РЕСПУБЛИКУ КАЗАХСТАН         ТУРЕЦКУЮ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Далее следует текст Договора на турецком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