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0ea1" w14:textId="9630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миграции населения</w:t>
      </w:r>
    </w:p>
    <w:p>
      <w:pPr>
        <w:spacing w:after="0"/>
        <w:ind w:left="0"/>
        <w:jc w:val="both"/>
      </w:pPr>
      <w:r>
        <w:rPr>
          <w:rFonts w:ascii="Times New Roman"/>
          <w:b w:val="false"/>
          <w:i w:val="false"/>
          <w:color w:val="000000"/>
          <w:sz w:val="28"/>
        </w:rPr>
        <w:t>Закон Республики Казахстан от 22 июля 2011 года № 477-IV.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ст.63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"оралманам", "оралман", "оралманов", "оралманах", "оралмана", "оралманами", "Оралманы", "оралманы", "Оралманам" и "оралманом" заменены соответственно словами "кандасам", "кандас", "кандасов", "кандасах", "кандаса", "кандасами", "Кандасы", "кандасы", "Кандасам" и "кандасом" в соответствии с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области миграции населения, определяет правовые, экономические и социальные основы миграционных процессов.</w:t>
      </w:r>
    </w:p>
    <w:bookmarkEnd w:id="0"/>
    <w:bookmarkStart w:name="z2" w:id="1"/>
    <w:p>
      <w:pPr>
        <w:spacing w:after="0"/>
        <w:ind w:left="0"/>
        <w:jc w:val="left"/>
      </w:pPr>
      <w:r>
        <w:rPr>
          <w:rFonts w:ascii="Times New Roman"/>
          <w:b/>
          <w:i w:val="false"/>
          <w:color w:val="000000"/>
        </w:rPr>
        <w:t xml:space="preserve"> Глава 1. ОСНОВНЫЕ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карта "Ата жолы" – документ установленной формы, выдаваемый бизнес-иммигрантам либо лицам, обладающим востребованными профессиями, из числа этнических казахов на срок до десяти лет, но не более срока действия паспорта страны гражданства в порядке, установленном уполномоченным органом по вопросам миграции населения;</w:t>
      </w:r>
    </w:p>
    <w:bookmarkEnd w:id="4"/>
    <w:bookmarkStart w:name="z624" w:id="5"/>
    <w:p>
      <w:pPr>
        <w:spacing w:after="0"/>
        <w:ind w:left="0"/>
        <w:jc w:val="both"/>
      </w:pPr>
      <w:r>
        <w:rPr>
          <w:rFonts w:ascii="Times New Roman"/>
          <w:b w:val="false"/>
          <w:i w:val="false"/>
          <w:color w:val="000000"/>
          <w:sz w:val="28"/>
        </w:rPr>
        <w:t>
      1-1) 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p>
    <w:bookmarkEnd w:id="5"/>
    <w:bookmarkStart w:name="z6" w:id="6"/>
    <w:p>
      <w:pPr>
        <w:spacing w:after="0"/>
        <w:ind w:left="0"/>
        <w:jc w:val="both"/>
      </w:pPr>
      <w:r>
        <w:rPr>
          <w:rFonts w:ascii="Times New Roman"/>
          <w:b w:val="false"/>
          <w:i w:val="false"/>
          <w:color w:val="000000"/>
          <w:sz w:val="28"/>
        </w:rPr>
        <w:t>
      2) адаптационные и интеграционные услуги - комплекс услуг (информационных, юридических, социальных, медицинских и образовательных), предоставляемых кандасам и членам их семей в целях адаптации и интеграции в общество;</w:t>
      </w:r>
    </w:p>
    <w:bookmarkEnd w:id="6"/>
    <w:bookmarkStart w:name="z7" w:id="7"/>
    <w:p>
      <w:pPr>
        <w:spacing w:after="0"/>
        <w:ind w:left="0"/>
        <w:jc w:val="both"/>
      </w:pPr>
      <w:r>
        <w:rPr>
          <w:rFonts w:ascii="Times New Roman"/>
          <w:b w:val="false"/>
          <w:i w:val="false"/>
          <w:color w:val="000000"/>
          <w:sz w:val="28"/>
        </w:rPr>
        <w:t>
      3)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p>
    <w:bookmarkEnd w:id="7"/>
    <w:bookmarkStart w:name="z8" w:id="8"/>
    <w:p>
      <w:pPr>
        <w:spacing w:after="0"/>
        <w:ind w:left="0"/>
        <w:jc w:val="both"/>
      </w:pPr>
      <w:r>
        <w:rPr>
          <w:rFonts w:ascii="Times New Roman"/>
          <w:b w:val="false"/>
          <w:i w:val="false"/>
          <w:color w:val="000000"/>
          <w:sz w:val="28"/>
        </w:rPr>
        <w:t>
      4) трудовая миграция - временное перемещение физических лиц из других государств в Республику Казахстан и из Республики Казахстан, а также внутри государства для осуществления трудовой деятельности;</w:t>
      </w:r>
    </w:p>
    <w:bookmarkEnd w:id="8"/>
    <w:bookmarkStart w:name="z45" w:id="9"/>
    <w:p>
      <w:pPr>
        <w:spacing w:after="0"/>
        <w:ind w:left="0"/>
        <w:jc w:val="both"/>
      </w:pPr>
      <w:r>
        <w:rPr>
          <w:rFonts w:ascii="Times New Roman"/>
          <w:b w:val="false"/>
          <w:i w:val="false"/>
          <w:color w:val="000000"/>
          <w:sz w:val="28"/>
        </w:rPr>
        <w:t>
      4-1) разрешение трудовому иммигранту – документ установленной формы, выдаваемый трудовому иммигранту для выполнения работ (оказания услуг) у работодателей – физических лиц в домашнем хозяйстве;</w:t>
      </w:r>
    </w:p>
    <w:bookmarkEnd w:id="9"/>
    <w:bookmarkStart w:name="z625" w:id="10"/>
    <w:p>
      <w:pPr>
        <w:spacing w:after="0"/>
        <w:ind w:left="0"/>
        <w:jc w:val="both"/>
      </w:pPr>
      <w:r>
        <w:rPr>
          <w:rFonts w:ascii="Times New Roman"/>
          <w:b w:val="false"/>
          <w:i w:val="false"/>
          <w:color w:val="000000"/>
          <w:sz w:val="28"/>
        </w:rPr>
        <w:t>
      4-2) частное агентство занятости – физическое или юридическое лицо, оказывающее трудовое посредничество, зарегистрированное в порядке, установленном законодательством Республики Казахстан;</w:t>
      </w:r>
    </w:p>
    <w:bookmarkEnd w:id="10"/>
    <w:bookmarkStart w:name="z9" w:id="11"/>
    <w:p>
      <w:pPr>
        <w:spacing w:after="0"/>
        <w:ind w:left="0"/>
        <w:jc w:val="both"/>
      </w:pPr>
      <w:r>
        <w:rPr>
          <w:rFonts w:ascii="Times New Roman"/>
          <w:b w:val="false"/>
          <w:i w:val="false"/>
          <w:color w:val="000000"/>
          <w:sz w:val="28"/>
        </w:rPr>
        <w:t>
      5) незаконная иммиграция - въезд в Республику Казахстан и пребывание иностранцев или лиц без гражданства в Республике Казахстан с нарушением законодательства Республики Казахстан, регулирующего порядок въезда и пребывания, а также транзитного проезда по территории Республики Казахстан;</w:t>
      </w:r>
    </w:p>
    <w:bookmarkEnd w:id="11"/>
    <w:bookmarkStart w:name="z10" w:id="12"/>
    <w:p>
      <w:pPr>
        <w:spacing w:after="0"/>
        <w:ind w:left="0"/>
        <w:jc w:val="both"/>
      </w:pPr>
      <w:r>
        <w:rPr>
          <w:rFonts w:ascii="Times New Roman"/>
          <w:b w:val="false"/>
          <w:i w:val="false"/>
          <w:color w:val="000000"/>
          <w:sz w:val="28"/>
        </w:rPr>
        <w:t>
      6) незаконный иммигрант – иностранец или лицо без гражданства, въехавшие в Республику Казахстан и пребывающие в Республике Казахстан с нарушением законодательства Республики Казахстан, регулирующего порядок въезда и пребывания, а также транзитного проезда по территории Республики Казахстан;</w:t>
      </w:r>
    </w:p>
    <w:bookmarkEnd w:id="12"/>
    <w:bookmarkStart w:name="z215" w:id="13"/>
    <w:p>
      <w:pPr>
        <w:spacing w:after="0"/>
        <w:ind w:left="0"/>
        <w:jc w:val="both"/>
      </w:pPr>
      <w:r>
        <w:rPr>
          <w:rFonts w:ascii="Times New Roman"/>
          <w:b w:val="false"/>
          <w:i w:val="false"/>
          <w:color w:val="000000"/>
          <w:sz w:val="28"/>
        </w:rPr>
        <w:t>
      6-1) внутрикорпоративный перевод – временный перевод на срок, определенный трудовым договором, но не более трех лет, с правом продления на один год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 – 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p>
    <w:bookmarkEnd w:id="13"/>
    <w:bookmarkStart w:name="z11" w:id="14"/>
    <w:p>
      <w:pPr>
        <w:spacing w:after="0"/>
        <w:ind w:left="0"/>
        <w:jc w:val="both"/>
      </w:pPr>
      <w:r>
        <w:rPr>
          <w:rFonts w:ascii="Times New Roman"/>
          <w:b w:val="false"/>
          <w:i w:val="false"/>
          <w:color w:val="000000"/>
          <w:sz w:val="28"/>
        </w:rPr>
        <w:t>
      7) иммиграция - въезд иностранцев или лиц без гражданства в Республику Казахстан для временного или постоянного проживания;</w:t>
      </w:r>
    </w:p>
    <w:bookmarkEnd w:id="14"/>
    <w:bookmarkStart w:name="z12" w:id="15"/>
    <w:p>
      <w:pPr>
        <w:spacing w:after="0"/>
        <w:ind w:left="0"/>
        <w:jc w:val="both"/>
      </w:pPr>
      <w:r>
        <w:rPr>
          <w:rFonts w:ascii="Times New Roman"/>
          <w:b w:val="false"/>
          <w:i w:val="false"/>
          <w:color w:val="000000"/>
          <w:sz w:val="28"/>
        </w:rPr>
        <w:t>
      8) иммигрант - иностранец или лицо без гражданства, прибывшие в Республику Казахстан для временного или постоянного проживания;</w:t>
      </w:r>
    </w:p>
    <w:bookmarkEnd w:id="15"/>
    <w:bookmarkStart w:name="z13" w:id="16"/>
    <w:p>
      <w:pPr>
        <w:spacing w:after="0"/>
        <w:ind w:left="0"/>
        <w:jc w:val="both"/>
      </w:pPr>
      <w:r>
        <w:rPr>
          <w:rFonts w:ascii="Times New Roman"/>
          <w:b w:val="false"/>
          <w:i w:val="false"/>
          <w:color w:val="000000"/>
          <w:sz w:val="28"/>
        </w:rPr>
        <w:t>
      9) миграция - постоянное или временное, добровольное или вынужденное перемещение физических лиц из одного государства в другое, а также внутри государства;</w:t>
      </w:r>
    </w:p>
    <w:bookmarkEnd w:id="16"/>
    <w:bookmarkStart w:name="z14" w:id="17"/>
    <w:p>
      <w:pPr>
        <w:spacing w:after="0"/>
        <w:ind w:left="0"/>
        <w:jc w:val="both"/>
      </w:pPr>
      <w:r>
        <w:rPr>
          <w:rFonts w:ascii="Times New Roman"/>
          <w:b w:val="false"/>
          <w:i w:val="false"/>
          <w:color w:val="000000"/>
          <w:sz w:val="28"/>
        </w:rPr>
        <w:t>
      10) мигрант - лицо, въехавшее в Республику Казахстан и выехавшее из Республики Казахстан, а также переселяющееся внутри Республики Казахстан вне зависимости от причин и длительности;</w:t>
      </w:r>
    </w:p>
    <w:bookmarkEnd w:id="17"/>
    <w:bookmarkStart w:name="z130" w:id="18"/>
    <w:p>
      <w:pPr>
        <w:spacing w:after="0"/>
        <w:ind w:left="0"/>
        <w:jc w:val="both"/>
      </w:pPr>
      <w:r>
        <w:rPr>
          <w:rFonts w:ascii="Times New Roman"/>
          <w:b w:val="false"/>
          <w:i w:val="false"/>
          <w:color w:val="000000"/>
          <w:sz w:val="28"/>
        </w:rPr>
        <w:t>
      10-1) принимающее лицо – гражданин Республики Казахстан, иностранец и лицо без гражданства, постоянно проживающие в Республике Казахстан, или юридическое лицо, зарегистрированное в Республике Казахстан, ходатайствующие о приглашении иммигрантов в Республику Казахстан для временного проживания и (или) предоставляющие место для их проживания;</w:t>
      </w:r>
    </w:p>
    <w:bookmarkEnd w:id="18"/>
    <w:bookmarkStart w:name="z15" w:id="19"/>
    <w:p>
      <w:pPr>
        <w:spacing w:after="0"/>
        <w:ind w:left="0"/>
        <w:jc w:val="both"/>
      </w:pPr>
      <w:r>
        <w:rPr>
          <w:rFonts w:ascii="Times New Roman"/>
          <w:b w:val="false"/>
          <w:i w:val="false"/>
          <w:color w:val="000000"/>
          <w:sz w:val="28"/>
        </w:rPr>
        <w:t>
      11) загранучреждения Республики Казахстан - находящиеся за рубежом дипломатические и приравненные к ним представительства, а также консульские учреждения Республики Казахстан;</w:t>
      </w:r>
    </w:p>
    <w:bookmarkEnd w:id="19"/>
    <w:bookmarkStart w:name="z16" w:id="20"/>
    <w:p>
      <w:pPr>
        <w:spacing w:after="0"/>
        <w:ind w:left="0"/>
        <w:jc w:val="both"/>
      </w:pPr>
      <w:r>
        <w:rPr>
          <w:rFonts w:ascii="Times New Roman"/>
          <w:b w:val="false"/>
          <w:i w:val="false"/>
          <w:color w:val="000000"/>
          <w:sz w:val="28"/>
        </w:rPr>
        <w:t>
      12) переселенец – внутренний мигрант, переселившийся в регионы, определенные Правительством Республики Казахстан;</w:t>
      </w:r>
    </w:p>
    <w:bookmarkEnd w:id="20"/>
    <w:bookmarkStart w:name="z220" w:id="21"/>
    <w:p>
      <w:pPr>
        <w:spacing w:after="0"/>
        <w:ind w:left="0"/>
        <w:jc w:val="both"/>
      </w:pPr>
      <w:r>
        <w:rPr>
          <w:rFonts w:ascii="Times New Roman"/>
          <w:b w:val="false"/>
          <w:i w:val="false"/>
          <w:color w:val="000000"/>
          <w:sz w:val="28"/>
        </w:rPr>
        <w:t>
      12-1) региональная квота приема переселенцев – предельное число переселенцев или переселенцев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Социальным кодексом Республики Казахстан;</w:t>
      </w:r>
    </w:p>
    <w:bookmarkEnd w:id="21"/>
    <w:bookmarkStart w:name="z17" w:id="22"/>
    <w:p>
      <w:pPr>
        <w:spacing w:after="0"/>
        <w:ind w:left="0"/>
        <w:jc w:val="both"/>
      </w:pPr>
      <w:r>
        <w:rPr>
          <w:rFonts w:ascii="Times New Roman"/>
          <w:b w:val="false"/>
          <w:i w:val="false"/>
          <w:color w:val="000000"/>
          <w:sz w:val="28"/>
        </w:rPr>
        <w:t>
      13) кандас – этнический казах и (или) члены его семьи казахской национальности, ранее не состоявшие в гражданстве Республики Казахстан, получившие соответствующий статус в порядке, установленном уполномоченным органом по вопросам миграции населения;</w:t>
      </w:r>
    </w:p>
    <w:bookmarkEnd w:id="22"/>
    <w:bookmarkStart w:name="z222" w:id="23"/>
    <w:p>
      <w:pPr>
        <w:spacing w:after="0"/>
        <w:ind w:left="0"/>
        <w:jc w:val="both"/>
      </w:pPr>
      <w:r>
        <w:rPr>
          <w:rFonts w:ascii="Times New Roman"/>
          <w:b w:val="false"/>
          <w:i w:val="false"/>
          <w:color w:val="000000"/>
          <w:sz w:val="28"/>
        </w:rPr>
        <w:t>
      13-1) центр адаптации и интеграции кандасов – юридическое лицо, учреждаемое местным исполнительным органом областей, городов республиканского значения, столицы в соответствии с законодательством Республики Казахстан и предназначенное для оказания кандасам, членам их семей адаптационных и интеграционных услуг и временного проживания;</w:t>
      </w:r>
    </w:p>
    <w:bookmarkEnd w:id="23"/>
    <w:bookmarkStart w:name="z223" w:id="24"/>
    <w:p>
      <w:pPr>
        <w:spacing w:after="0"/>
        <w:ind w:left="0"/>
        <w:jc w:val="both"/>
      </w:pPr>
      <w:r>
        <w:rPr>
          <w:rFonts w:ascii="Times New Roman"/>
          <w:b w:val="false"/>
          <w:i w:val="false"/>
          <w:color w:val="000000"/>
          <w:sz w:val="28"/>
        </w:rPr>
        <w:t>
      13-2) региональная квота приема кандасов – предельное число кандасов или кандасов и членов их семей, прибывающих для постоянного проживания в регионы, определенные Правительством Республики Казахстан, которые обеспечиваются мерами государственной поддержки, предусмотренными участникам активных мер содействия занятости в соответствии с Социальным кодексом Республики Казахстан;</w:t>
      </w:r>
    </w:p>
    <w:bookmarkEnd w:id="24"/>
    <w:bookmarkStart w:name="z224" w:id="25"/>
    <w:p>
      <w:pPr>
        <w:spacing w:after="0"/>
        <w:ind w:left="0"/>
        <w:jc w:val="both"/>
      </w:pPr>
      <w:r>
        <w:rPr>
          <w:rFonts w:ascii="Times New Roman"/>
          <w:b w:val="false"/>
          <w:i w:val="false"/>
          <w:color w:val="000000"/>
          <w:sz w:val="28"/>
        </w:rPr>
        <w:t>
      13-3) информационная база данных об кандасах, этнических казахах – совокупность данных об этнических казахах, кандасах и членах их семей, их перемещениях по территории Республики Казахстан, а также оказанных им мерах государственной поддержки;</w:t>
      </w:r>
    </w:p>
    <w:bookmarkEnd w:id="25"/>
    <w:bookmarkStart w:name="z176" w:id="26"/>
    <w:p>
      <w:pPr>
        <w:spacing w:after="0"/>
        <w:ind w:left="0"/>
        <w:jc w:val="both"/>
      </w:pPr>
      <w:r>
        <w:rPr>
          <w:rFonts w:ascii="Times New Roman"/>
          <w:b w:val="false"/>
          <w:i w:val="false"/>
          <w:color w:val="000000"/>
          <w:sz w:val="28"/>
        </w:rPr>
        <w:t>
      13-4) справка о соответствии квалификации для самостоятельного трудоустройства – документ установленной формы, выдаваемый в порядке, определяемом уполномоченным органом по вопросам миграции населения, иностранному работнику,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bookmarkEnd w:id="26"/>
    <w:bookmarkStart w:name="z574" w:id="27"/>
    <w:p>
      <w:pPr>
        <w:spacing w:after="0"/>
        <w:ind w:left="0"/>
        <w:jc w:val="both"/>
      </w:pPr>
      <w:r>
        <w:rPr>
          <w:rFonts w:ascii="Times New Roman"/>
          <w:b w:val="false"/>
          <w:i w:val="false"/>
          <w:color w:val="000000"/>
          <w:sz w:val="28"/>
        </w:rPr>
        <w:t>
      13-5) реадмиссия – передача (возвращение) в соответствии с международным договором, ратифицированным Республикой Казахстан, компетентными органами одного государства и прием компетентными органами другого государства лиц, въехавших или находящихся на территории одного государства в нарушение законодательства по вопросам въезда, выезда, пребывания или проживания иностранцев и лиц без гражданства;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исключен Законом РК от 24.11.2015 № 421-V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8"/>
    <w:p>
      <w:pPr>
        <w:spacing w:after="0"/>
        <w:ind w:left="0"/>
        <w:jc w:val="both"/>
      </w:pPr>
      <w:r>
        <w:rPr>
          <w:rFonts w:ascii="Times New Roman"/>
          <w:b w:val="false"/>
          <w:i w:val="false"/>
          <w:color w:val="000000"/>
          <w:sz w:val="28"/>
        </w:rPr>
        <w:t>
      17) разрешение на постоянное проживание - документ, выдаваемый органами внутренних дел иностранцам и лицам без гражданства при соблюдении требований, установленных законодательством Республики Казахстан, и предоставляющий им право на постоянное проживание на территории Республики Казахстан;</w:t>
      </w:r>
    </w:p>
    <w:bookmarkEnd w:id="28"/>
    <w:bookmarkStart w:name="z262" w:id="29"/>
    <w:p>
      <w:pPr>
        <w:spacing w:after="0"/>
        <w:ind w:left="0"/>
        <w:jc w:val="both"/>
      </w:pPr>
      <w:r>
        <w:rPr>
          <w:rFonts w:ascii="Times New Roman"/>
          <w:b w:val="false"/>
          <w:i w:val="false"/>
          <w:color w:val="000000"/>
          <w:sz w:val="28"/>
        </w:rPr>
        <w:t>
      17-1) место временного пребывания (проживания) – имеющие адрес здание, помещение либо жилище, не являющиеся местом жительства и в котором лицо пребывает (проживает) временно;</w:t>
      </w:r>
    </w:p>
    <w:bookmarkEnd w:id="29"/>
    <w:bookmarkStart w:name="z24" w:id="30"/>
    <w:p>
      <w:pPr>
        <w:spacing w:after="0"/>
        <w:ind w:left="0"/>
        <w:jc w:val="both"/>
      </w:pPr>
      <w:r>
        <w:rPr>
          <w:rFonts w:ascii="Times New Roman"/>
          <w:b w:val="false"/>
          <w:i w:val="false"/>
          <w:color w:val="000000"/>
          <w:sz w:val="28"/>
        </w:rPr>
        <w:t>
      18) центр временного размещения – жилище, предназначенное для временного проживания этнических казахов и переселенцев, а также членов их семей;</w:t>
      </w:r>
    </w:p>
    <w:bookmarkEnd w:id="30"/>
    <w:bookmarkStart w:name="z25" w:id="31"/>
    <w:p>
      <w:pPr>
        <w:spacing w:after="0"/>
        <w:ind w:left="0"/>
        <w:jc w:val="both"/>
      </w:pPr>
      <w:r>
        <w:rPr>
          <w:rFonts w:ascii="Times New Roman"/>
          <w:b w:val="false"/>
          <w:i w:val="false"/>
          <w:color w:val="000000"/>
          <w:sz w:val="28"/>
        </w:rPr>
        <w:t>
      19) разрешение на временное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проживания на определенный срок на территории Республики Казахстан в зависимости от цели пребывания;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2"/>
    <w:p>
      <w:pPr>
        <w:spacing w:after="0"/>
        <w:ind w:left="0"/>
        <w:jc w:val="both"/>
      </w:pPr>
      <w:r>
        <w:rPr>
          <w:rFonts w:ascii="Times New Roman"/>
          <w:b w:val="false"/>
          <w:i w:val="false"/>
          <w:color w:val="000000"/>
          <w:sz w:val="28"/>
        </w:rPr>
        <w:t>
      20) уполномоченный орган по вопросам миграции населения – центральный исполнительный орган, осуществляющий в пределах своей компетенции руководство в области миграции населения, регулирование миграционных процессов, координацию работы и реализацию государственной политики в области миграции населения;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20-1)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21) приглашающее лицо - лицо, проживающее в Республике Казахстан и содействующее въезду членов своей семьи в Республику Казахстан с целью воссоединения семьи в соответствии с настоящим Законом;</w:t>
      </w:r>
    </w:p>
    <w:bookmarkEnd w:id="33"/>
    <w:bookmarkStart w:name="z28" w:id="34"/>
    <w:p>
      <w:pPr>
        <w:spacing w:after="0"/>
        <w:ind w:left="0"/>
        <w:jc w:val="both"/>
      </w:pPr>
      <w:r>
        <w:rPr>
          <w:rFonts w:ascii="Times New Roman"/>
          <w:b w:val="false"/>
          <w:i w:val="false"/>
          <w:color w:val="000000"/>
          <w:sz w:val="28"/>
        </w:rPr>
        <w:t>
      22) квота на привлечение иностранной рабочей силы – предельно допустимое количество иностранной рабочей силы, разрешенное к привлечению работодателем для осуществления трудовой деятельности на территории Республики Казахстан;</w:t>
      </w:r>
    </w:p>
    <w:bookmarkEnd w:id="34"/>
    <w:bookmarkStart w:name="z29" w:id="35"/>
    <w:p>
      <w:pPr>
        <w:spacing w:after="0"/>
        <w:ind w:left="0"/>
        <w:jc w:val="both"/>
      </w:pPr>
      <w:r>
        <w:rPr>
          <w:rFonts w:ascii="Times New Roman"/>
          <w:b w:val="false"/>
          <w:i w:val="false"/>
          <w:color w:val="000000"/>
          <w:sz w:val="28"/>
        </w:rPr>
        <w:t>
      23) разрешение на привлечение иностранной рабочей силы - документ установленной формы, выдаваемый местным исполнительным органом работодателю для привлечения в Республику Казахстан иностранной рабочей силы;</w:t>
      </w:r>
    </w:p>
    <w:bookmarkEnd w:id="35"/>
    <w:bookmarkStart w:name="z30" w:id="36"/>
    <w:p>
      <w:pPr>
        <w:spacing w:after="0"/>
        <w:ind w:left="0"/>
        <w:jc w:val="both"/>
      </w:pPr>
      <w:r>
        <w:rPr>
          <w:rFonts w:ascii="Times New Roman"/>
          <w:b w:val="false"/>
          <w:i w:val="false"/>
          <w:color w:val="000000"/>
          <w:sz w:val="28"/>
        </w:rPr>
        <w:t xml:space="preserve">
      24)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bookmarkEnd w:id="36"/>
    <w:bookmarkStart w:name="z31" w:id="37"/>
    <w:p>
      <w:pPr>
        <w:spacing w:after="0"/>
        <w:ind w:left="0"/>
        <w:jc w:val="both"/>
      </w:pPr>
      <w:r>
        <w:rPr>
          <w:rFonts w:ascii="Times New Roman"/>
          <w:b w:val="false"/>
          <w:i w:val="false"/>
          <w:color w:val="000000"/>
          <w:sz w:val="28"/>
        </w:rPr>
        <w:t>
      25) внутренняя миграция - переселение физических лиц внутри Республики Казахстан в целях постоянного или временного проживания;</w:t>
      </w:r>
    </w:p>
    <w:bookmarkEnd w:id="37"/>
    <w:bookmarkStart w:name="z32" w:id="38"/>
    <w:p>
      <w:pPr>
        <w:spacing w:after="0"/>
        <w:ind w:left="0"/>
        <w:jc w:val="both"/>
      </w:pPr>
      <w:r>
        <w:rPr>
          <w:rFonts w:ascii="Times New Roman"/>
          <w:b w:val="false"/>
          <w:i w:val="false"/>
          <w:color w:val="000000"/>
          <w:sz w:val="28"/>
        </w:rPr>
        <w:t>
      26) внутренний мигрант – лицо, переселяющееся внутри Республики Казахстан самостоятельно в целях постоянного или временного проживания;</w:t>
      </w:r>
    </w:p>
    <w:bookmarkEnd w:id="38"/>
    <w:bookmarkStart w:name="z33"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9"/>
    <w:bookmarkStart w:name="z34" w:id="40"/>
    <w:p>
      <w:pPr>
        <w:spacing w:after="0"/>
        <w:ind w:left="0"/>
        <w:jc w:val="both"/>
      </w:pPr>
      <w:r>
        <w:rPr>
          <w:rFonts w:ascii="Times New Roman"/>
          <w:b w:val="false"/>
          <w:i w:val="false"/>
          <w:color w:val="000000"/>
          <w:sz w:val="28"/>
        </w:rPr>
        <w:t>
      28) этнический казах – иностранец или лицо без гражданства казахской национальности.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w:t>
      </w:r>
      <w:r>
        <w:rPr>
          <w:rFonts w:ascii="Times New Roman"/>
          <w:b w:val="false"/>
          <w:i w:val="false"/>
          <w:color w:val="ff0000"/>
          <w:sz w:val="28"/>
        </w:rPr>
        <w:t xml:space="preserve"> п. 1 ст. 2);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1"/>
    <w:p>
      <w:pPr>
        <w:spacing w:after="0"/>
        <w:ind w:left="0"/>
        <w:jc w:val="left"/>
      </w:pPr>
      <w:r>
        <w:rPr>
          <w:rFonts w:ascii="Times New Roman"/>
          <w:b/>
          <w:i w:val="false"/>
          <w:color w:val="000000"/>
        </w:rPr>
        <w:t xml:space="preserve"> Статья 2. Законодательство Республики Казахстан в области миграции населения</w:t>
      </w:r>
    </w:p>
    <w:bookmarkEnd w:id="41"/>
    <w:bookmarkStart w:name="z36" w:id="42"/>
    <w:p>
      <w:pPr>
        <w:spacing w:after="0"/>
        <w:ind w:left="0"/>
        <w:jc w:val="both"/>
      </w:pPr>
      <w:r>
        <w:rPr>
          <w:rFonts w:ascii="Times New Roman"/>
          <w:b w:val="false"/>
          <w:i w:val="false"/>
          <w:color w:val="000000"/>
          <w:sz w:val="28"/>
        </w:rPr>
        <w:t xml:space="preserve">
      1. Законодательство Республики Казахстан в области миграции населения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иных нормативных правовых актов.</w:t>
      </w:r>
    </w:p>
    <w:bookmarkEnd w:id="42"/>
    <w:bookmarkStart w:name="z37" w:id="4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нормы международного договора.</w:t>
      </w:r>
    </w:p>
    <w:bookmarkEnd w:id="43"/>
    <w:bookmarkStart w:name="z38" w:id="44"/>
    <w:p>
      <w:pPr>
        <w:spacing w:after="0"/>
        <w:ind w:left="0"/>
        <w:jc w:val="left"/>
      </w:pPr>
      <w:r>
        <w:rPr>
          <w:rFonts w:ascii="Times New Roman"/>
          <w:b/>
          <w:i w:val="false"/>
          <w:color w:val="000000"/>
        </w:rPr>
        <w:t xml:space="preserve"> Статья 3. Основные виды иммиграции</w:t>
      </w:r>
    </w:p>
    <w:bookmarkEnd w:id="44"/>
    <w:bookmarkStart w:name="z39" w:id="45"/>
    <w:p>
      <w:pPr>
        <w:spacing w:after="0"/>
        <w:ind w:left="0"/>
        <w:jc w:val="both"/>
      </w:pPr>
      <w:r>
        <w:rPr>
          <w:rFonts w:ascii="Times New Roman"/>
          <w:b w:val="false"/>
          <w:i w:val="false"/>
          <w:color w:val="000000"/>
          <w:sz w:val="28"/>
        </w:rPr>
        <w:t>
      В зависимости от цели въезда на территорию Республики Казахстан и пребывания на территории Республики Казахстан различают следующие основные виды иммиграции:</w:t>
      </w:r>
    </w:p>
    <w:bookmarkEnd w:id="45"/>
    <w:bookmarkStart w:name="z40" w:id="46"/>
    <w:p>
      <w:pPr>
        <w:spacing w:after="0"/>
        <w:ind w:left="0"/>
        <w:jc w:val="both"/>
      </w:pPr>
      <w:r>
        <w:rPr>
          <w:rFonts w:ascii="Times New Roman"/>
          <w:b w:val="false"/>
          <w:i w:val="false"/>
          <w:color w:val="000000"/>
          <w:sz w:val="28"/>
        </w:rPr>
        <w:t>
      1) с целью возвращения на историческую родину;</w:t>
      </w:r>
    </w:p>
    <w:bookmarkEnd w:id="46"/>
    <w:bookmarkStart w:name="z41" w:id="47"/>
    <w:p>
      <w:pPr>
        <w:spacing w:after="0"/>
        <w:ind w:left="0"/>
        <w:jc w:val="both"/>
      </w:pPr>
      <w:r>
        <w:rPr>
          <w:rFonts w:ascii="Times New Roman"/>
          <w:b w:val="false"/>
          <w:i w:val="false"/>
          <w:color w:val="000000"/>
          <w:sz w:val="28"/>
        </w:rPr>
        <w:t>
      2) с целью воссоединения семьи;</w:t>
      </w:r>
    </w:p>
    <w:bookmarkEnd w:id="47"/>
    <w:bookmarkStart w:name="z42" w:id="48"/>
    <w:p>
      <w:pPr>
        <w:spacing w:after="0"/>
        <w:ind w:left="0"/>
        <w:jc w:val="both"/>
      </w:pPr>
      <w:r>
        <w:rPr>
          <w:rFonts w:ascii="Times New Roman"/>
          <w:b w:val="false"/>
          <w:i w:val="false"/>
          <w:color w:val="000000"/>
          <w:sz w:val="28"/>
        </w:rPr>
        <w:t>
      3) с целью получения образования;</w:t>
      </w:r>
    </w:p>
    <w:bookmarkEnd w:id="48"/>
    <w:bookmarkStart w:name="z43" w:id="49"/>
    <w:p>
      <w:pPr>
        <w:spacing w:after="0"/>
        <w:ind w:left="0"/>
        <w:jc w:val="both"/>
      </w:pPr>
      <w:r>
        <w:rPr>
          <w:rFonts w:ascii="Times New Roman"/>
          <w:b w:val="false"/>
          <w:i w:val="false"/>
          <w:color w:val="000000"/>
          <w:sz w:val="28"/>
        </w:rPr>
        <w:t>
      4) с целью осуществления трудовой деятельности;</w:t>
      </w:r>
    </w:p>
    <w:bookmarkEnd w:id="49"/>
    <w:bookmarkStart w:name="z46" w:id="50"/>
    <w:p>
      <w:pPr>
        <w:spacing w:after="0"/>
        <w:ind w:left="0"/>
        <w:jc w:val="both"/>
      </w:pPr>
      <w:r>
        <w:rPr>
          <w:rFonts w:ascii="Times New Roman"/>
          <w:b w:val="false"/>
          <w:i w:val="false"/>
          <w:color w:val="000000"/>
          <w:sz w:val="28"/>
        </w:rPr>
        <w:t>
      5) по гуманитарным и политическим мотивам.</w:t>
      </w:r>
    </w:p>
    <w:bookmarkEnd w:id="50"/>
    <w:bookmarkStart w:name="z47" w:id="51"/>
    <w:p>
      <w:pPr>
        <w:spacing w:after="0"/>
        <w:ind w:left="0"/>
        <w:jc w:val="left"/>
      </w:pPr>
      <w:r>
        <w:rPr>
          <w:rFonts w:ascii="Times New Roman"/>
          <w:b/>
          <w:i w:val="false"/>
          <w:color w:val="000000"/>
        </w:rPr>
        <w:t xml:space="preserve"> Статья 4. Основные принципы и задачи государственной политики в области миграции населения</w:t>
      </w:r>
    </w:p>
    <w:bookmarkEnd w:id="51"/>
    <w:bookmarkStart w:name="z48" w:id="52"/>
    <w:p>
      <w:pPr>
        <w:spacing w:after="0"/>
        <w:ind w:left="0"/>
        <w:jc w:val="both"/>
      </w:pPr>
      <w:r>
        <w:rPr>
          <w:rFonts w:ascii="Times New Roman"/>
          <w:b w:val="false"/>
          <w:i w:val="false"/>
          <w:color w:val="000000"/>
          <w:sz w:val="28"/>
        </w:rPr>
        <w:t>
      1. Государственная политика в области миграции населения основывается на следующих основных принципах:</w:t>
      </w:r>
    </w:p>
    <w:bookmarkEnd w:id="52"/>
    <w:bookmarkStart w:name="z49" w:id="53"/>
    <w:p>
      <w:pPr>
        <w:spacing w:after="0"/>
        <w:ind w:left="0"/>
        <w:jc w:val="both"/>
      </w:pPr>
      <w:r>
        <w:rPr>
          <w:rFonts w:ascii="Times New Roman"/>
          <w:b w:val="false"/>
          <w:i w:val="false"/>
          <w:color w:val="000000"/>
          <w:sz w:val="28"/>
        </w:rPr>
        <w:t xml:space="preserve">
      1) признание и гарантирование прав и свобод мигрантов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и международными договорами;</w:t>
      </w:r>
    </w:p>
    <w:bookmarkEnd w:id="53"/>
    <w:bookmarkStart w:name="z50" w:id="54"/>
    <w:p>
      <w:pPr>
        <w:spacing w:after="0"/>
        <w:ind w:left="0"/>
        <w:jc w:val="both"/>
      </w:pPr>
      <w:r>
        <w:rPr>
          <w:rFonts w:ascii="Times New Roman"/>
          <w:b w:val="false"/>
          <w:i w:val="false"/>
          <w:color w:val="000000"/>
          <w:sz w:val="28"/>
        </w:rPr>
        <w:t>
      2) защита национальных интересов и обеспечение национальной безопасности;</w:t>
      </w:r>
    </w:p>
    <w:bookmarkEnd w:id="54"/>
    <w:bookmarkStart w:name="z51" w:id="55"/>
    <w:p>
      <w:pPr>
        <w:spacing w:after="0"/>
        <w:ind w:left="0"/>
        <w:jc w:val="both"/>
      </w:pPr>
      <w:r>
        <w:rPr>
          <w:rFonts w:ascii="Times New Roman"/>
          <w:b w:val="false"/>
          <w:i w:val="false"/>
          <w:color w:val="000000"/>
          <w:sz w:val="28"/>
        </w:rPr>
        <w:t>
      3) сочетание интересов личности, общества и государства;</w:t>
      </w:r>
    </w:p>
    <w:bookmarkEnd w:id="55"/>
    <w:bookmarkStart w:name="z52" w:id="56"/>
    <w:p>
      <w:pPr>
        <w:spacing w:after="0"/>
        <w:ind w:left="0"/>
        <w:jc w:val="both"/>
      </w:pPr>
      <w:r>
        <w:rPr>
          <w:rFonts w:ascii="Times New Roman"/>
          <w:b w:val="false"/>
          <w:i w:val="false"/>
          <w:color w:val="000000"/>
          <w:sz w:val="28"/>
        </w:rPr>
        <w:t>
      4) прозрачность регулирования миграционных процессов на основе обновления и многократности используемой информации;</w:t>
      </w:r>
    </w:p>
    <w:bookmarkEnd w:id="56"/>
    <w:bookmarkStart w:name="z53" w:id="57"/>
    <w:p>
      <w:pPr>
        <w:spacing w:after="0"/>
        <w:ind w:left="0"/>
        <w:jc w:val="both"/>
      </w:pPr>
      <w:r>
        <w:rPr>
          <w:rFonts w:ascii="Times New Roman"/>
          <w:b w:val="false"/>
          <w:i w:val="false"/>
          <w:color w:val="000000"/>
          <w:sz w:val="28"/>
        </w:rPr>
        <w:t>
      5) дифференцированный подход государства к регулированию различных видов иммиграции.</w:t>
      </w:r>
    </w:p>
    <w:bookmarkEnd w:id="57"/>
    <w:bookmarkStart w:name="z54" w:id="58"/>
    <w:p>
      <w:pPr>
        <w:spacing w:after="0"/>
        <w:ind w:left="0"/>
        <w:jc w:val="both"/>
      </w:pPr>
      <w:r>
        <w:rPr>
          <w:rFonts w:ascii="Times New Roman"/>
          <w:b w:val="false"/>
          <w:i w:val="false"/>
          <w:color w:val="000000"/>
          <w:sz w:val="28"/>
        </w:rPr>
        <w:t>
      2. Основными задачами государственной политики в области миграции населения являются:</w:t>
      </w:r>
    </w:p>
    <w:bookmarkEnd w:id="58"/>
    <w:bookmarkStart w:name="z55" w:id="59"/>
    <w:p>
      <w:pPr>
        <w:spacing w:after="0"/>
        <w:ind w:left="0"/>
        <w:jc w:val="both"/>
      </w:pPr>
      <w:r>
        <w:rPr>
          <w:rFonts w:ascii="Times New Roman"/>
          <w:b w:val="false"/>
          <w:i w:val="false"/>
          <w:color w:val="000000"/>
          <w:sz w:val="28"/>
        </w:rPr>
        <w:t>
      1) защита прав и свобод мигрантов;</w:t>
      </w:r>
    </w:p>
    <w:bookmarkEnd w:id="59"/>
    <w:bookmarkStart w:name="z56" w:id="60"/>
    <w:p>
      <w:pPr>
        <w:spacing w:after="0"/>
        <w:ind w:left="0"/>
        <w:jc w:val="both"/>
      </w:pPr>
      <w:r>
        <w:rPr>
          <w:rFonts w:ascii="Times New Roman"/>
          <w:b w:val="false"/>
          <w:i w:val="false"/>
          <w:color w:val="000000"/>
          <w:sz w:val="28"/>
        </w:rPr>
        <w:t>
      2) организация рационального расселения кандасов с учетом интересов демографического и социально-экономического развития регионов;</w:t>
      </w:r>
    </w:p>
    <w:bookmarkEnd w:id="60"/>
    <w:bookmarkStart w:name="z57" w:id="61"/>
    <w:p>
      <w:pPr>
        <w:spacing w:after="0"/>
        <w:ind w:left="0"/>
        <w:jc w:val="both"/>
      </w:pPr>
      <w:r>
        <w:rPr>
          <w:rFonts w:ascii="Times New Roman"/>
          <w:b w:val="false"/>
          <w:i w:val="false"/>
          <w:color w:val="000000"/>
          <w:sz w:val="28"/>
        </w:rPr>
        <w:t>
      3) привлечение высококвалифицированной иностранной рабочей силы для осуществления трудовой деятельности в Республике Казахстан;</w:t>
      </w:r>
    </w:p>
    <w:bookmarkEnd w:id="61"/>
    <w:bookmarkStart w:name="z58" w:id="62"/>
    <w:p>
      <w:pPr>
        <w:spacing w:after="0"/>
        <w:ind w:left="0"/>
        <w:jc w:val="both"/>
      </w:pPr>
      <w:r>
        <w:rPr>
          <w:rFonts w:ascii="Times New Roman"/>
          <w:b w:val="false"/>
          <w:i w:val="false"/>
          <w:color w:val="000000"/>
          <w:sz w:val="28"/>
        </w:rPr>
        <w:t>
      4) защита внутреннего рынка труда путем квотирования привлечения иностранной рабочей силы;</w:t>
      </w:r>
    </w:p>
    <w:bookmarkEnd w:id="62"/>
    <w:bookmarkStart w:name="z59" w:id="63"/>
    <w:p>
      <w:pPr>
        <w:spacing w:after="0"/>
        <w:ind w:left="0"/>
        <w:jc w:val="both"/>
      </w:pPr>
      <w:r>
        <w:rPr>
          <w:rFonts w:ascii="Times New Roman"/>
          <w:b w:val="false"/>
          <w:i w:val="false"/>
          <w:color w:val="000000"/>
          <w:sz w:val="28"/>
        </w:rPr>
        <w:t>
      5) обеспечение интеграции Казахстана в международный рынок труда;</w:t>
      </w:r>
    </w:p>
    <w:bookmarkEnd w:id="63"/>
    <w:bookmarkStart w:name="z60" w:id="64"/>
    <w:p>
      <w:pPr>
        <w:spacing w:after="0"/>
        <w:ind w:left="0"/>
        <w:jc w:val="both"/>
      </w:pPr>
      <w:r>
        <w:rPr>
          <w:rFonts w:ascii="Times New Roman"/>
          <w:b w:val="false"/>
          <w:i w:val="false"/>
          <w:color w:val="000000"/>
          <w:sz w:val="28"/>
        </w:rPr>
        <w:t>
      6) развитие сотрудничества Республики Казахстан с другими государствами в целях предупреждения и предотвращения конфликтов, которые могут привести к массовой миграции населения;</w:t>
      </w:r>
    </w:p>
    <w:bookmarkEnd w:id="64"/>
    <w:bookmarkStart w:name="z61" w:id="65"/>
    <w:p>
      <w:pPr>
        <w:spacing w:after="0"/>
        <w:ind w:left="0"/>
        <w:jc w:val="both"/>
      </w:pPr>
      <w:r>
        <w:rPr>
          <w:rFonts w:ascii="Times New Roman"/>
          <w:b w:val="false"/>
          <w:i w:val="false"/>
          <w:color w:val="000000"/>
          <w:sz w:val="28"/>
        </w:rPr>
        <w:t>
      7) оптимизация потоков внутренней миграции, обеспечение рационального расселения мигрантов по территории страны;</w:t>
      </w:r>
    </w:p>
    <w:bookmarkEnd w:id="65"/>
    <w:bookmarkStart w:name="z62" w:id="66"/>
    <w:p>
      <w:pPr>
        <w:spacing w:after="0"/>
        <w:ind w:left="0"/>
        <w:jc w:val="both"/>
      </w:pPr>
      <w:r>
        <w:rPr>
          <w:rFonts w:ascii="Times New Roman"/>
          <w:b w:val="false"/>
          <w:i w:val="false"/>
          <w:color w:val="000000"/>
          <w:sz w:val="28"/>
        </w:rPr>
        <w:t>
      8) поддержка и развитие взаимоотношений с бывшими соотечественниками и этническими казахами, проживающими за рубежом, в том числе в области культурного сотрудничества и информационного обеспечения;</w:t>
      </w:r>
    </w:p>
    <w:bookmarkEnd w:id="66"/>
    <w:bookmarkStart w:name="z63" w:id="67"/>
    <w:p>
      <w:pPr>
        <w:spacing w:after="0"/>
        <w:ind w:left="0"/>
        <w:jc w:val="both"/>
      </w:pPr>
      <w:r>
        <w:rPr>
          <w:rFonts w:ascii="Times New Roman"/>
          <w:b w:val="false"/>
          <w:i w:val="false"/>
          <w:color w:val="000000"/>
          <w:sz w:val="28"/>
        </w:rPr>
        <w:t>
      9) содействие переселению на историческую родину этнических казахов;</w:t>
      </w:r>
    </w:p>
    <w:bookmarkEnd w:id="67"/>
    <w:bookmarkStart w:name="z64" w:id="68"/>
    <w:p>
      <w:pPr>
        <w:spacing w:after="0"/>
        <w:ind w:left="0"/>
        <w:jc w:val="both"/>
      </w:pPr>
      <w:r>
        <w:rPr>
          <w:rFonts w:ascii="Times New Roman"/>
          <w:b w:val="false"/>
          <w:i w:val="false"/>
          <w:color w:val="000000"/>
          <w:sz w:val="28"/>
        </w:rPr>
        <w:t>
      10) международное сотрудничество в сфере регулирования миграционных процессов, предупреждения и пресечения незаконной иммиграции.</w:t>
      </w:r>
    </w:p>
    <w:bookmarkEnd w:id="68"/>
    <w:bookmarkStart w:name="z65" w:id="69"/>
    <w:p>
      <w:pPr>
        <w:spacing w:after="0"/>
        <w:ind w:left="0"/>
        <w:jc w:val="left"/>
      </w:pPr>
      <w:r>
        <w:rPr>
          <w:rFonts w:ascii="Times New Roman"/>
          <w:b/>
          <w:i w:val="false"/>
          <w:color w:val="000000"/>
        </w:rPr>
        <w:t xml:space="preserve"> Статья 5. Права и обязанности иммигрантов</w:t>
      </w:r>
    </w:p>
    <w:bookmarkEnd w:id="69"/>
    <w:bookmarkStart w:name="z66" w:id="70"/>
    <w:p>
      <w:pPr>
        <w:spacing w:after="0"/>
        <w:ind w:left="0"/>
        <w:jc w:val="both"/>
      </w:pPr>
      <w:r>
        <w:rPr>
          <w:rFonts w:ascii="Times New Roman"/>
          <w:b w:val="false"/>
          <w:i w:val="false"/>
          <w:color w:val="000000"/>
          <w:sz w:val="28"/>
        </w:rPr>
        <w:t>
      1. Иммигранты в Республике Казахстан имеют право:</w:t>
      </w:r>
    </w:p>
    <w:bookmarkEnd w:id="70"/>
    <w:bookmarkStart w:name="z67" w:id="71"/>
    <w:p>
      <w:pPr>
        <w:spacing w:after="0"/>
        <w:ind w:left="0"/>
        <w:jc w:val="both"/>
      </w:pPr>
      <w:r>
        <w:rPr>
          <w:rFonts w:ascii="Times New Roman"/>
          <w:b w:val="false"/>
          <w:i w:val="false"/>
          <w:color w:val="000000"/>
          <w:sz w:val="28"/>
        </w:rPr>
        <w:t xml:space="preserve">
      1) пользоваться правами и свободами, установленными для граждан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w:t>
      </w:r>
    </w:p>
    <w:bookmarkEnd w:id="71"/>
    <w:bookmarkStart w:name="z68" w:id="72"/>
    <w:p>
      <w:pPr>
        <w:spacing w:after="0"/>
        <w:ind w:left="0"/>
        <w:jc w:val="both"/>
      </w:pPr>
      <w:r>
        <w:rPr>
          <w:rFonts w:ascii="Times New Roman"/>
          <w:b w:val="false"/>
          <w:i w:val="false"/>
          <w:color w:val="000000"/>
          <w:sz w:val="28"/>
        </w:rPr>
        <w:t>
      2) на образование, медицинскую и социальную помощь в порядке, установленном законодательством Республики Казахстан;</w:t>
      </w:r>
    </w:p>
    <w:bookmarkEnd w:id="72"/>
    <w:bookmarkStart w:name="z70" w:id="73"/>
    <w:p>
      <w:pPr>
        <w:spacing w:after="0"/>
        <w:ind w:left="0"/>
        <w:jc w:val="both"/>
      </w:pPr>
      <w:r>
        <w:rPr>
          <w:rFonts w:ascii="Times New Roman"/>
          <w:b w:val="false"/>
          <w:i w:val="false"/>
          <w:color w:val="000000"/>
          <w:sz w:val="28"/>
        </w:rPr>
        <w:t>
      3) на свободное передвижение по территории Республики Казахстан, открытой для посещения иммигрантами;</w:t>
      </w:r>
    </w:p>
    <w:bookmarkEnd w:id="73"/>
    <w:bookmarkStart w:name="z74" w:id="74"/>
    <w:p>
      <w:pPr>
        <w:spacing w:after="0"/>
        <w:ind w:left="0"/>
        <w:jc w:val="both"/>
      </w:pPr>
      <w:r>
        <w:rPr>
          <w:rFonts w:ascii="Times New Roman"/>
          <w:b w:val="false"/>
          <w:i w:val="false"/>
          <w:color w:val="000000"/>
          <w:sz w:val="28"/>
        </w:rPr>
        <w:t>
      4) свободного выбора места жительства в порядке, установленном законодательством Республики Казахстан;</w:t>
      </w:r>
    </w:p>
    <w:bookmarkEnd w:id="74"/>
    <w:bookmarkStart w:name="z75" w:id="75"/>
    <w:p>
      <w:pPr>
        <w:spacing w:after="0"/>
        <w:ind w:left="0"/>
        <w:jc w:val="both"/>
      </w:pPr>
      <w:r>
        <w:rPr>
          <w:rFonts w:ascii="Times New Roman"/>
          <w:b w:val="false"/>
          <w:i w:val="false"/>
          <w:color w:val="000000"/>
          <w:sz w:val="28"/>
        </w:rPr>
        <w:t>
      5) обращаться в суд и государственные органы для защиты принадлежащих им имущественных и личных неимущественных прав;</w:t>
      </w:r>
    </w:p>
    <w:bookmarkEnd w:id="75"/>
    <w:bookmarkStart w:name="z76" w:id="76"/>
    <w:p>
      <w:pPr>
        <w:spacing w:after="0"/>
        <w:ind w:left="0"/>
        <w:jc w:val="both"/>
      </w:pPr>
      <w:r>
        <w:rPr>
          <w:rFonts w:ascii="Times New Roman"/>
          <w:b w:val="false"/>
          <w:i w:val="false"/>
          <w:color w:val="000000"/>
          <w:sz w:val="28"/>
        </w:rPr>
        <w:t>
      6) на получение платных адаптационных и интеграционных услуг в центрах адаптации и интеграции кандасов, за исключением кандасов и членов их семей, получающих данные услуги на бесплатной основе.</w:t>
      </w:r>
    </w:p>
    <w:bookmarkEnd w:id="76"/>
    <w:bookmarkStart w:name="z77" w:id="77"/>
    <w:p>
      <w:pPr>
        <w:spacing w:after="0"/>
        <w:ind w:left="0"/>
        <w:jc w:val="both"/>
      </w:pPr>
      <w:r>
        <w:rPr>
          <w:rFonts w:ascii="Times New Roman"/>
          <w:b w:val="false"/>
          <w:i w:val="false"/>
          <w:color w:val="000000"/>
          <w:sz w:val="28"/>
        </w:rPr>
        <w:t>
      2. Иммигранты в Республике Казахстан:</w:t>
      </w:r>
    </w:p>
    <w:bookmarkEnd w:id="77"/>
    <w:bookmarkStart w:name="z78" w:id="78"/>
    <w:p>
      <w:pPr>
        <w:spacing w:after="0"/>
        <w:ind w:left="0"/>
        <w:jc w:val="both"/>
      </w:pPr>
      <w:r>
        <w:rPr>
          <w:rFonts w:ascii="Times New Roman"/>
          <w:b w:val="false"/>
          <w:i w:val="false"/>
          <w:color w:val="000000"/>
          <w:sz w:val="28"/>
        </w:rPr>
        <w:t xml:space="preserve">
      1) несут обязанности, установленные для граждан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w:t>
      </w:r>
    </w:p>
    <w:bookmarkEnd w:id="78"/>
    <w:bookmarkStart w:name="z79" w:id="79"/>
    <w:p>
      <w:pPr>
        <w:spacing w:after="0"/>
        <w:ind w:left="0"/>
        <w:jc w:val="both"/>
      </w:pPr>
      <w:r>
        <w:rPr>
          <w:rFonts w:ascii="Times New Roman"/>
          <w:b w:val="false"/>
          <w:i w:val="false"/>
          <w:color w:val="000000"/>
          <w:sz w:val="28"/>
        </w:rPr>
        <w:t>
      2) обязаны соблюдать Конституцию и законодательство Республики Казахстан, в том числе установленный порядок въезда, выезда и пребывания на территории Республики Казахстан.</w:t>
      </w:r>
    </w:p>
    <w:bookmarkEnd w:id="79"/>
    <w:bookmarkStart w:name="z708" w:id="80"/>
    <w:p>
      <w:pPr>
        <w:spacing w:after="0"/>
        <w:ind w:left="0"/>
        <w:jc w:val="both"/>
      </w:pPr>
      <w:r>
        <w:rPr>
          <w:rFonts w:ascii="Times New Roman"/>
          <w:b w:val="false"/>
          <w:i w:val="false"/>
          <w:color w:val="000000"/>
          <w:sz w:val="28"/>
        </w:rPr>
        <w:t>
      3) представляют копии документов, удостоверяющих личность, для целей защиты национальных интересов и обеспечения национальной безопасности Республики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81"/>
    <w:p>
      <w:pPr>
        <w:spacing w:after="0"/>
        <w:ind w:left="0"/>
        <w:jc w:val="left"/>
      </w:pPr>
      <w:r>
        <w:rPr>
          <w:rFonts w:ascii="Times New Roman"/>
          <w:b/>
          <w:i w:val="false"/>
          <w:color w:val="000000"/>
        </w:rPr>
        <w:t xml:space="preserve"> Статья 6. Общие условия въезда, выезда и пребывания иммигрантов</w:t>
      </w:r>
    </w:p>
    <w:bookmarkEnd w:id="81"/>
    <w:bookmarkStart w:name="z81"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Порядок въезда, выезда и пребывания иммигрантов на территории Республики Казахстан определяется законодательством Республики Казахстан. </w:t>
      </w:r>
    </w:p>
    <w:bookmarkEnd w:id="82"/>
    <w:bookmarkStart w:name="z557" w:id="83"/>
    <w:p>
      <w:pPr>
        <w:spacing w:after="0"/>
        <w:ind w:left="0"/>
        <w:jc w:val="both"/>
      </w:pPr>
      <w:r>
        <w:rPr>
          <w:rFonts w:ascii="Times New Roman"/>
          <w:b w:val="false"/>
          <w:i w:val="false"/>
          <w:color w:val="000000"/>
          <w:sz w:val="28"/>
        </w:rPr>
        <w:t>
      Особенности въезда, выезда и пребывания иммигрантов для осуществления деятельности в международном технологическом парке "Астана Хаб", включая осуществление трудовой деятельности, определяются Законом Республики Казахстан "Об информатизации".</w:t>
      </w:r>
    </w:p>
    <w:bookmarkEnd w:id="83"/>
    <w:bookmarkStart w:name="z82" w:id="84"/>
    <w:p>
      <w:pPr>
        <w:spacing w:after="0"/>
        <w:ind w:left="0"/>
        <w:jc w:val="both"/>
      </w:pPr>
      <w:r>
        <w:rPr>
          <w:rFonts w:ascii="Times New Roman"/>
          <w:b w:val="false"/>
          <w:i w:val="false"/>
          <w:color w:val="000000"/>
          <w:sz w:val="28"/>
        </w:rPr>
        <w:t>
      2. Иммигранты, прибывшие из государств, заключивших с Республикой Казахстан соглашения о безвизовом порядке въезда и пребывания, въезжают по действительным паспортам или заменяющим их документам при соблюдении условий, установленных международными договорами Республики Казахстан.</w:t>
      </w:r>
    </w:p>
    <w:bookmarkEnd w:id="84"/>
    <w:bookmarkStart w:name="z83" w:id="85"/>
    <w:p>
      <w:pPr>
        <w:spacing w:after="0"/>
        <w:ind w:left="0"/>
        <w:jc w:val="both"/>
      </w:pPr>
      <w:r>
        <w:rPr>
          <w:rFonts w:ascii="Times New Roman"/>
          <w:b w:val="false"/>
          <w:i w:val="false"/>
          <w:color w:val="000000"/>
          <w:sz w:val="28"/>
        </w:rPr>
        <w:t>
      3. Визы на въезд в Республику Казахстан и выезд из Республики Казахстан выдаются иммигрантам Министерством иностранных дел Республики Казахстан, загранучреждениями Республики Казахстан по согласованию с органом национальной безопасности.</w:t>
      </w:r>
    </w:p>
    <w:bookmarkEnd w:id="85"/>
    <w:bookmarkStart w:name="z84" w:id="86"/>
    <w:p>
      <w:pPr>
        <w:spacing w:after="0"/>
        <w:ind w:left="0"/>
        <w:jc w:val="both"/>
      </w:pPr>
      <w:r>
        <w:rPr>
          <w:rFonts w:ascii="Times New Roman"/>
          <w:b w:val="false"/>
          <w:i w:val="false"/>
          <w:color w:val="000000"/>
          <w:sz w:val="28"/>
        </w:rPr>
        <w:t>
      Визы на выезд из Республики Казахстан и въезд в Республику Казахстан иммигрантам, въезжающим и находящимся на территории Республики Казахстан, выдаются органами внутренних дел.</w:t>
      </w:r>
    </w:p>
    <w:bookmarkEnd w:id="86"/>
    <w:bookmarkStart w:name="z85"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Срок временного пребывания в Республике Казахстан иммигранта, прибывшего в Республику Казахстан в порядке, не требующем получения визы, не может превышать тридцать календарных дней со дня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 если иной порядок не установлен соглашением Республики Казахстан с соответствующей стороной или Правительством Республики Казахстан.</w:t>
      </w:r>
    </w:p>
    <w:bookmarkEnd w:id="87"/>
    <w:bookmarkStart w:name="z560" w:id="88"/>
    <w:p>
      <w:pPr>
        <w:spacing w:after="0"/>
        <w:ind w:left="0"/>
        <w:jc w:val="both"/>
      </w:pPr>
      <w:r>
        <w:rPr>
          <w:rFonts w:ascii="Times New Roman"/>
          <w:b w:val="false"/>
          <w:i w:val="false"/>
          <w:color w:val="000000"/>
          <w:sz w:val="28"/>
        </w:rPr>
        <w:t>
      Требования, предусмотренные частью второй настоящего пункта, не распространяются на иммигрантов, получивших визы либо в порядке, определяемом Правительством Республики Казахстан, разрешение на временное проживание в Республике Казахстан.</w:t>
      </w:r>
    </w:p>
    <w:bookmarkEnd w:id="88"/>
    <w:bookmarkStart w:name="z561" w:id="89"/>
    <w:p>
      <w:pPr>
        <w:spacing w:after="0"/>
        <w:ind w:left="0"/>
        <w:jc w:val="both"/>
      </w:pPr>
      <w:r>
        <w:rPr>
          <w:rFonts w:ascii="Times New Roman"/>
          <w:b w:val="false"/>
          <w:i w:val="false"/>
          <w:color w:val="000000"/>
          <w:sz w:val="28"/>
        </w:rPr>
        <w:t>
      Иммигранты, имеющие визу или разрешение на временное проживание, обязаны выехать из Республики Казахстан до завершения срока их действия либо продлить срок пребывания до его завершения в порядке, установленном законодательством Республики Казахстан.</w:t>
      </w:r>
    </w:p>
    <w:bookmarkEnd w:id="89"/>
    <w:bookmarkStart w:name="z562" w:id="90"/>
    <w:p>
      <w:pPr>
        <w:spacing w:after="0"/>
        <w:ind w:left="0"/>
        <w:jc w:val="both"/>
      </w:pPr>
      <w:r>
        <w:rPr>
          <w:rFonts w:ascii="Times New Roman"/>
          <w:b w:val="false"/>
          <w:i w:val="false"/>
          <w:color w:val="000000"/>
          <w:sz w:val="28"/>
        </w:rPr>
        <w:t>
      Учет иммигрантов осуществляется органами внутренних дел на основании информации принимающих лиц, а также Комитета национальной безопасности Республики Казахстан, поступающей из пунктов пропуска через Государственную границу Республики Казахстан. Принимающие лица обязаны проинформировать органы внутренних дел о пребывающих у них иммигрантах в течение трех рабочих дней со дня их прибытия.</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Получение разрешения на временное проживание в Республике Казахстан</w:t>
      </w:r>
    </w:p>
    <w:bookmarkStart w:name="z564" w:id="91"/>
    <w:p>
      <w:pPr>
        <w:spacing w:after="0"/>
        <w:ind w:left="0"/>
        <w:jc w:val="both"/>
      </w:pPr>
      <w:r>
        <w:rPr>
          <w:rFonts w:ascii="Times New Roman"/>
          <w:b w:val="false"/>
          <w:i w:val="false"/>
          <w:color w:val="000000"/>
          <w:sz w:val="28"/>
        </w:rPr>
        <w:t>
      Разрешение на временное проживание оформляется на основании обращений:</w:t>
      </w:r>
    </w:p>
    <w:bookmarkEnd w:id="91"/>
    <w:bookmarkStart w:name="z565" w:id="92"/>
    <w:p>
      <w:pPr>
        <w:spacing w:after="0"/>
        <w:ind w:left="0"/>
        <w:jc w:val="both"/>
      </w:pPr>
      <w:r>
        <w:rPr>
          <w:rFonts w:ascii="Times New Roman"/>
          <w:b w:val="false"/>
          <w:i w:val="false"/>
          <w:color w:val="000000"/>
          <w:sz w:val="28"/>
        </w:rPr>
        <w:t>
      1) физических лиц, к которым иммигранты прибыли с целью воссоединения семьи;</w:t>
      </w:r>
    </w:p>
    <w:bookmarkEnd w:id="92"/>
    <w:bookmarkStart w:name="z566" w:id="93"/>
    <w:p>
      <w:pPr>
        <w:spacing w:after="0"/>
        <w:ind w:left="0"/>
        <w:jc w:val="both"/>
      </w:pPr>
      <w:r>
        <w:rPr>
          <w:rFonts w:ascii="Times New Roman"/>
          <w:b w:val="false"/>
          <w:i w:val="false"/>
          <w:color w:val="000000"/>
          <w:sz w:val="28"/>
        </w:rPr>
        <w:t>
      2) физических и юридических лиц, заключивших с иммигрантом в установленном законодательством порядке трудовой договор;</w:t>
      </w:r>
    </w:p>
    <w:bookmarkEnd w:id="93"/>
    <w:bookmarkStart w:name="z567" w:id="94"/>
    <w:p>
      <w:pPr>
        <w:spacing w:after="0"/>
        <w:ind w:left="0"/>
        <w:jc w:val="both"/>
      </w:pPr>
      <w:r>
        <w:rPr>
          <w:rFonts w:ascii="Times New Roman"/>
          <w:b w:val="false"/>
          <w:i w:val="false"/>
          <w:color w:val="000000"/>
          <w:sz w:val="28"/>
        </w:rPr>
        <w:t>
      3) организаций образования, реализующих образовательные программы общего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 зачисливших иммигрантов на очную форму обучения;</w:t>
      </w:r>
    </w:p>
    <w:bookmarkEnd w:id="94"/>
    <w:bookmarkStart w:name="z568" w:id="95"/>
    <w:p>
      <w:pPr>
        <w:spacing w:after="0"/>
        <w:ind w:left="0"/>
        <w:jc w:val="both"/>
      </w:pPr>
      <w:r>
        <w:rPr>
          <w:rFonts w:ascii="Times New Roman"/>
          <w:b w:val="false"/>
          <w:i w:val="false"/>
          <w:color w:val="000000"/>
          <w:sz w:val="28"/>
        </w:rPr>
        <w:t>
      4) организаций здравоохранения, в которых иммигранты находятся на стационарном лечении;</w:t>
      </w:r>
    </w:p>
    <w:bookmarkEnd w:id="95"/>
    <w:bookmarkStart w:name="z569" w:id="96"/>
    <w:p>
      <w:pPr>
        <w:spacing w:after="0"/>
        <w:ind w:left="0"/>
        <w:jc w:val="both"/>
      </w:pPr>
      <w:r>
        <w:rPr>
          <w:rFonts w:ascii="Times New Roman"/>
          <w:b w:val="false"/>
          <w:i w:val="false"/>
          <w:color w:val="000000"/>
          <w:sz w:val="28"/>
        </w:rPr>
        <w:t>
      5) религиозных организаций, в которых иммигранты в установленном законодательством порядке осуществляют миссионерскую деятельность;</w:t>
      </w:r>
    </w:p>
    <w:bookmarkEnd w:id="96"/>
    <w:bookmarkStart w:name="z570" w:id="97"/>
    <w:p>
      <w:pPr>
        <w:spacing w:after="0"/>
        <w:ind w:left="0"/>
        <w:jc w:val="both"/>
      </w:pPr>
      <w:r>
        <w:rPr>
          <w:rFonts w:ascii="Times New Roman"/>
          <w:b w:val="false"/>
          <w:i w:val="false"/>
          <w:color w:val="000000"/>
          <w:sz w:val="28"/>
        </w:rPr>
        <w:t>
      6) местных исполнительных органов – иммигрантам, прибывшим с целью осуществления предпринимательской деятельности в соответствии с законодательством Республики Казахстан (бизнес-иммигрантам).</w:t>
      </w:r>
    </w:p>
    <w:bookmarkEnd w:id="97"/>
    <w:bookmarkStart w:name="z571" w:id="98"/>
    <w:p>
      <w:pPr>
        <w:spacing w:after="0"/>
        <w:ind w:left="0"/>
        <w:jc w:val="both"/>
      </w:pPr>
      <w:r>
        <w:rPr>
          <w:rFonts w:ascii="Times New Roman"/>
          <w:b w:val="false"/>
          <w:i w:val="false"/>
          <w:color w:val="000000"/>
          <w:sz w:val="28"/>
        </w:rPr>
        <w:t>
      При этом иммигрант за проживание не по месту временного пребывания (проживания), указанному принимающей стороной при оформлении разрешения на временное проживание или визы, несет ответственность, установленную законами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99"/>
    <w:p>
      <w:pPr>
        <w:spacing w:after="0"/>
        <w:ind w:left="0"/>
        <w:jc w:val="left"/>
      </w:pPr>
      <w:r>
        <w:rPr>
          <w:rFonts w:ascii="Times New Roman"/>
          <w:b/>
          <w:i w:val="false"/>
          <w:color w:val="000000"/>
        </w:rPr>
        <w:t xml:space="preserve"> Статья 7. Получение разрешения на постоянное проживание в Республике Казахстан</w:t>
      </w:r>
    </w:p>
    <w:bookmarkEnd w:id="99"/>
    <w:p>
      <w:pPr>
        <w:spacing w:after="0"/>
        <w:ind w:left="0"/>
        <w:jc w:val="both"/>
      </w:pPr>
      <w:r>
        <w:rPr>
          <w:rFonts w:ascii="Times New Roman"/>
          <w:b w:val="false"/>
          <w:i w:val="false"/>
          <w:color w:val="ff0000"/>
          <w:sz w:val="28"/>
        </w:rPr>
        <w:t xml:space="preserve">
      Сноска. Заголовок статьи 7 в редакции Закона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2" w:id="100"/>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с визой на постоянное проживание, инвесторской многократной визой, выданной по ходатайству уполномоченного органа по инвестициям, визой, выданной согласно перечню востребованных профессий для получения иностранцами разрешения на постоянное проживание в Республике Казахстан, утверждаемому уполномоченным органом по вопросам миграции населения, либо прибывшие из государств, заключивших с Республикой Казахстан соглашения о безвизовом порядке въезда и пребывания, либо имеющие статус беженца в Республике Казахстан, а также этнические казахи независимо от категории выданной им визы обращаются в органы внутренних дел для получения разрешения на постоянное проживание. Иммигрантам, обратившимся в порядке, установленном законодательством Республики Казахстан, за получением разрешения на постоянное проживание, оформляется виза либо разрешение на временное проживание на срок, необходимый для рассмотрения ходатайства, но не более девяноста календарных дней.</w:t>
      </w:r>
    </w:p>
    <w:bookmarkEnd w:id="100"/>
    <w:bookmarkStart w:name="z95" w:id="101"/>
    <w:p>
      <w:pPr>
        <w:spacing w:after="0"/>
        <w:ind w:left="0"/>
        <w:jc w:val="both"/>
      </w:pPr>
      <w:r>
        <w:rPr>
          <w:rFonts w:ascii="Times New Roman"/>
          <w:b w:val="false"/>
          <w:i w:val="false"/>
          <w:color w:val="000000"/>
          <w:sz w:val="28"/>
        </w:rPr>
        <w:t>
      Правовой статус лиц, указанных в части первой настоящей статьи, определяется законодательством Республики Казахстан и международными договорами, ратифицированными Республикой Казахстан.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02"/>
    <w:p>
      <w:pPr>
        <w:spacing w:after="0"/>
        <w:ind w:left="0"/>
        <w:jc w:val="left"/>
      </w:pPr>
      <w:r>
        <w:rPr>
          <w:rFonts w:ascii="Times New Roman"/>
          <w:b/>
          <w:i w:val="false"/>
          <w:color w:val="000000"/>
        </w:rPr>
        <w:t xml:space="preserve"> Глава 2. ГОСУДАРСТВЕННАЯ СИСТЕМА УПРАВЛЕНИЯ ПРОЦЕССАМИ</w:t>
      </w:r>
      <w:r>
        <w:br/>
      </w:r>
      <w:r>
        <w:rPr>
          <w:rFonts w:ascii="Times New Roman"/>
          <w:b/>
          <w:i w:val="false"/>
          <w:color w:val="000000"/>
        </w:rPr>
        <w:t>МИГРАЦИИ НАСЕЛЕНИЯ В РЕСПУБЛИКЕ КАЗАХСТАН</w:t>
      </w:r>
    </w:p>
    <w:bookmarkEnd w:id="102"/>
    <w:bookmarkStart w:name="z97" w:id="103"/>
    <w:p>
      <w:pPr>
        <w:spacing w:after="0"/>
        <w:ind w:left="0"/>
        <w:jc w:val="left"/>
      </w:pPr>
      <w:r>
        <w:rPr>
          <w:rFonts w:ascii="Times New Roman"/>
          <w:b/>
          <w:i w:val="false"/>
          <w:color w:val="000000"/>
        </w:rPr>
        <w:t xml:space="preserve"> Статья 8. Компетенция Правительства Республики Казахстан</w:t>
      </w:r>
    </w:p>
    <w:bookmarkEnd w:id="103"/>
    <w:bookmarkStart w:name="z611" w:id="104"/>
    <w:p>
      <w:pPr>
        <w:spacing w:after="0"/>
        <w:ind w:left="0"/>
        <w:jc w:val="both"/>
      </w:pPr>
      <w:r>
        <w:rPr>
          <w:rFonts w:ascii="Times New Roman"/>
          <w:b w:val="false"/>
          <w:i w:val="false"/>
          <w:color w:val="000000"/>
          <w:sz w:val="28"/>
        </w:rPr>
        <w:t>
      Правительство Республики Казахстан:</w:t>
      </w:r>
    </w:p>
    <w:bookmarkEnd w:id="104"/>
    <w:bookmarkStart w:name="z612" w:id="105"/>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миграции населения и организует ее осуществление;</w:t>
      </w:r>
    </w:p>
    <w:bookmarkEnd w:id="105"/>
    <w:bookmarkStart w:name="z613" w:id="106"/>
    <w:p>
      <w:pPr>
        <w:spacing w:after="0"/>
        <w:ind w:left="0"/>
        <w:jc w:val="both"/>
      </w:pPr>
      <w:r>
        <w:rPr>
          <w:rFonts w:ascii="Times New Roman"/>
          <w:b w:val="false"/>
          <w:i w:val="false"/>
          <w:color w:val="000000"/>
          <w:sz w:val="28"/>
        </w:rPr>
        <w:t>
      2) определяет порядок въезда и пребывания иммигрантов в Республике Казахстан, а также их выезда из Республики Казахстан.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07"/>
    <w:p>
      <w:pPr>
        <w:spacing w:after="0"/>
        <w:ind w:left="0"/>
        <w:jc w:val="left"/>
      </w:pPr>
      <w:r>
        <w:rPr>
          <w:rFonts w:ascii="Times New Roman"/>
          <w:b/>
          <w:i w:val="false"/>
          <w:color w:val="000000"/>
        </w:rPr>
        <w:t xml:space="preserve"> Статья 8-1. Компетенция уполномоченного органа по вопросам формирования государственной политики в области миграции населения </w:t>
      </w:r>
    </w:p>
    <w:bookmarkEnd w:id="107"/>
    <w:p>
      <w:pPr>
        <w:spacing w:after="0"/>
        <w:ind w:left="0"/>
        <w:jc w:val="both"/>
      </w:pPr>
      <w:r>
        <w:rPr>
          <w:rFonts w:ascii="Times New Roman"/>
          <w:b w:val="false"/>
          <w:i w:val="false"/>
          <w:color w:val="ff0000"/>
          <w:sz w:val="28"/>
        </w:rPr>
        <w:t xml:space="preserve">
      Сноска. Глава 2 дополнена статьей 8-1 в соответствии с Законом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16.04.2018 </w:t>
      </w:r>
      <w:r>
        <w:rPr>
          <w:rFonts w:ascii="Times New Roman"/>
          <w:b w:val="false"/>
          <w:i w:val="false"/>
          <w:color w:val="ff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 w:id="108"/>
    <w:p>
      <w:pPr>
        <w:spacing w:after="0"/>
        <w:ind w:left="0"/>
        <w:jc w:val="left"/>
      </w:pPr>
      <w:r>
        <w:rPr>
          <w:rFonts w:ascii="Times New Roman"/>
          <w:b/>
          <w:i w:val="false"/>
          <w:color w:val="000000"/>
        </w:rPr>
        <w:t xml:space="preserve"> Статья 9. Компетенция органов внутренних дел</w:t>
      </w:r>
    </w:p>
    <w:bookmarkEnd w:id="108"/>
    <w:bookmarkStart w:name="z109" w:id="109"/>
    <w:p>
      <w:pPr>
        <w:spacing w:after="0"/>
        <w:ind w:left="0"/>
        <w:jc w:val="both"/>
      </w:pPr>
      <w:r>
        <w:rPr>
          <w:rFonts w:ascii="Times New Roman"/>
          <w:b w:val="false"/>
          <w:i w:val="false"/>
          <w:color w:val="000000"/>
          <w:sz w:val="28"/>
        </w:rPr>
        <w:t>
      Органы внутренних дел:</w:t>
      </w:r>
    </w:p>
    <w:bookmarkEnd w:id="109"/>
    <w:bookmarkStart w:name="z110" w:id="110"/>
    <w:p>
      <w:pPr>
        <w:spacing w:after="0"/>
        <w:ind w:left="0"/>
        <w:jc w:val="both"/>
      </w:pPr>
      <w:r>
        <w:rPr>
          <w:rFonts w:ascii="Times New Roman"/>
          <w:b w:val="false"/>
          <w:i w:val="false"/>
          <w:color w:val="000000"/>
          <w:sz w:val="28"/>
        </w:rPr>
        <w:t>
      1) реализуют в пределах компетенции государственную политику в области миграции населения;</w:t>
      </w:r>
    </w:p>
    <w:bookmarkEnd w:id="110"/>
    <w:bookmarkStart w:name="z111" w:id="111"/>
    <w:p>
      <w:pPr>
        <w:spacing w:after="0"/>
        <w:ind w:left="0"/>
        <w:jc w:val="both"/>
      </w:pPr>
      <w:r>
        <w:rPr>
          <w:rFonts w:ascii="Times New Roman"/>
          <w:b w:val="false"/>
          <w:i w:val="false"/>
          <w:color w:val="000000"/>
          <w:sz w:val="28"/>
        </w:rPr>
        <w:t>
      2) по согласованию с Комитетом национальной безопасности Республики Казахстан определяют порядок предоставления принимающими лицами информации о пребывающих у них иммигрантах, а также транзитного проезда иностранцев и лиц без гражданства по территории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2" w:id="112"/>
    <w:p>
      <w:pPr>
        <w:spacing w:after="0"/>
        <w:ind w:left="0"/>
        <w:jc w:val="both"/>
      </w:pPr>
      <w:r>
        <w:rPr>
          <w:rFonts w:ascii="Times New Roman"/>
          <w:b w:val="false"/>
          <w:i w:val="false"/>
          <w:color w:val="000000"/>
          <w:sz w:val="28"/>
        </w:rPr>
        <w:t>
      3) формируют единую базу данных учета въезда и выезда иностранцев и лиц без гражданства, обеспечивают системное обновление сведений, а также осуществляют своевременный информационный обмен с уполномоченным органом по вопросам миграции населения, Министерством иностранных дел Республики Казахстан и органом национальной безопасности;</w:t>
      </w:r>
    </w:p>
    <w:bookmarkEnd w:id="112"/>
    <w:bookmarkStart w:name="z115" w:id="113"/>
    <w:p>
      <w:pPr>
        <w:spacing w:after="0"/>
        <w:ind w:left="0"/>
        <w:jc w:val="both"/>
      </w:pPr>
      <w:r>
        <w:rPr>
          <w:rFonts w:ascii="Times New Roman"/>
          <w:b w:val="false"/>
          <w:i w:val="false"/>
          <w:color w:val="000000"/>
          <w:sz w:val="28"/>
        </w:rPr>
        <w:t>
      4) выдают, аннулируют, восстанавливают визы Республики Казахстан, а также продлевают и сокращают сроки их действия либо в соответствии с законодательством Республики Казахстан принимают решения об отказе в выдаче виз Республики Казахстан иностранцам и лицам без гражданства, въезжающим и находящимся на территории Республики Казахстан;</w:t>
      </w:r>
    </w:p>
    <w:bookmarkEnd w:id="113"/>
    <w:bookmarkStart w:name="z229" w:id="114"/>
    <w:p>
      <w:pPr>
        <w:spacing w:after="0"/>
        <w:ind w:left="0"/>
        <w:jc w:val="both"/>
      </w:pPr>
      <w:r>
        <w:rPr>
          <w:rFonts w:ascii="Times New Roman"/>
          <w:b w:val="false"/>
          <w:i w:val="false"/>
          <w:color w:val="000000"/>
          <w:sz w:val="28"/>
        </w:rPr>
        <w:t>
      4-1) оформляют приглашения на въезд иностранцев в Республику Казахстан по частным делам, принимают и согласовывают приглашения принимающих лиц по выдаче виз Республики Казахстан;</w:t>
      </w:r>
    </w:p>
    <w:bookmarkEnd w:id="114"/>
    <w:bookmarkStart w:name="z116" w:id="115"/>
    <w:p>
      <w:pPr>
        <w:spacing w:after="0"/>
        <w:ind w:left="0"/>
        <w:jc w:val="both"/>
      </w:pPr>
      <w:r>
        <w:rPr>
          <w:rFonts w:ascii="Times New Roman"/>
          <w:b w:val="false"/>
          <w:i w:val="false"/>
          <w:color w:val="000000"/>
          <w:sz w:val="28"/>
        </w:rPr>
        <w:t>
      5) осуществляют учет иностранцев и лиц без гражданства;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1" w:id="116"/>
    <w:p>
      <w:pPr>
        <w:spacing w:after="0"/>
        <w:ind w:left="0"/>
        <w:jc w:val="both"/>
      </w:pPr>
      <w:r>
        <w:rPr>
          <w:rFonts w:ascii="Times New Roman"/>
          <w:b w:val="false"/>
          <w:i w:val="false"/>
          <w:color w:val="000000"/>
          <w:sz w:val="28"/>
        </w:rPr>
        <w:t>
      5-2) осуществляют мониторинг миграционных процессов;</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7"/>
    <w:p>
      <w:pPr>
        <w:spacing w:after="0"/>
        <w:ind w:left="0"/>
        <w:jc w:val="both"/>
      </w:pPr>
      <w:r>
        <w:rPr>
          <w:rFonts w:ascii="Times New Roman"/>
          <w:b w:val="false"/>
          <w:i w:val="false"/>
          <w:color w:val="000000"/>
          <w:sz w:val="28"/>
        </w:rPr>
        <w:t>
      6) контролируют соблюдение иммигрантами установленных правил въезда в Республику Казахстан, выезда из Республики Казахстан, пребывания в Республике Казахстан и транзитного проезда через территорию Республики Казахстан;</w:t>
      </w:r>
    </w:p>
    <w:bookmarkEnd w:id="117"/>
    <w:bookmarkStart w:name="z266" w:id="118"/>
    <w:p>
      <w:pPr>
        <w:spacing w:after="0"/>
        <w:ind w:left="0"/>
        <w:jc w:val="both"/>
      </w:pPr>
      <w:r>
        <w:rPr>
          <w:rFonts w:ascii="Times New Roman"/>
          <w:b w:val="false"/>
          <w:i w:val="false"/>
          <w:color w:val="000000"/>
          <w:sz w:val="28"/>
        </w:rPr>
        <w:t>
      6-1) контролируют своевременный выезд за пределы Республики Казахстан иммигрантов, в отношении которых вынесен судебный акт о выдворении;</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 w:id="119"/>
    <w:p>
      <w:pPr>
        <w:spacing w:after="0"/>
        <w:ind w:left="0"/>
        <w:jc w:val="both"/>
      </w:pPr>
      <w:r>
        <w:rPr>
          <w:rFonts w:ascii="Times New Roman"/>
          <w:b w:val="false"/>
          <w:i w:val="false"/>
          <w:color w:val="000000"/>
          <w:sz w:val="28"/>
        </w:rPr>
        <w:t>
      6-3) осуществляют в пределах компетенции государственный контроль в области миграции населения;</w:t>
      </w:r>
    </w:p>
    <w:bookmarkEnd w:id="119"/>
    <w:bookmarkStart w:name="z118" w:id="120"/>
    <w:p>
      <w:pPr>
        <w:spacing w:after="0"/>
        <w:ind w:left="0"/>
        <w:jc w:val="both"/>
      </w:pPr>
      <w:r>
        <w:rPr>
          <w:rFonts w:ascii="Times New Roman"/>
          <w:b w:val="false"/>
          <w:i w:val="false"/>
          <w:color w:val="000000"/>
          <w:sz w:val="28"/>
        </w:rPr>
        <w:t>
      7) принимают меры по пресечению незаконной иммиграции;</w:t>
      </w:r>
    </w:p>
    <w:bookmarkEnd w:id="120"/>
    <w:bookmarkStart w:name="z575" w:id="121"/>
    <w:p>
      <w:pPr>
        <w:spacing w:after="0"/>
        <w:ind w:left="0"/>
        <w:jc w:val="both"/>
      </w:pPr>
      <w:r>
        <w:rPr>
          <w:rFonts w:ascii="Times New Roman"/>
          <w:b w:val="false"/>
          <w:i w:val="false"/>
          <w:color w:val="000000"/>
          <w:sz w:val="28"/>
        </w:rPr>
        <w:t>
      7-1) обеспечивают выполнение обязательств, вытекающих из международных договоров о реадмиссии, ратифицированных Республикой Казахстан;</w:t>
      </w:r>
    </w:p>
    <w:bookmarkEnd w:id="121"/>
    <w:bookmarkStart w:name="z119" w:id="122"/>
    <w:p>
      <w:pPr>
        <w:spacing w:after="0"/>
        <w:ind w:left="0"/>
        <w:jc w:val="both"/>
      </w:pPr>
      <w:r>
        <w:rPr>
          <w:rFonts w:ascii="Times New Roman"/>
          <w:b w:val="false"/>
          <w:i w:val="false"/>
          <w:color w:val="000000"/>
          <w:sz w:val="28"/>
        </w:rPr>
        <w:t>
      8) принимают решения о сокращении срока пребывания иммигрантов в Республике Казахстан в соответствии с законодательством Республики Казахстан;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23"/>
    <w:p>
      <w:pPr>
        <w:spacing w:after="0"/>
        <w:ind w:left="0"/>
        <w:jc w:val="both"/>
      </w:pPr>
      <w:r>
        <w:rPr>
          <w:rFonts w:ascii="Times New Roman"/>
          <w:b w:val="false"/>
          <w:i w:val="false"/>
          <w:color w:val="000000"/>
          <w:sz w:val="28"/>
        </w:rPr>
        <w:t>
      10) определяют порядок выдачи и выдают иностранцам и лицам без гражданства разрешения на временное и постоянное проживание в Республике Казахстан;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124"/>
    <w:p>
      <w:pPr>
        <w:spacing w:after="0"/>
        <w:ind w:left="0"/>
        <w:jc w:val="both"/>
      </w:pPr>
      <w:r>
        <w:rPr>
          <w:rFonts w:ascii="Times New Roman"/>
          <w:b w:val="false"/>
          <w:i w:val="false"/>
          <w:color w:val="000000"/>
          <w:sz w:val="28"/>
        </w:rPr>
        <w:t>
      11-1) принимают решение по определению правового статуса лиц,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w:t>
      </w:r>
    </w:p>
    <w:bookmarkEnd w:id="124"/>
    <w:bookmarkStart w:name="z123" w:id="125"/>
    <w:p>
      <w:pPr>
        <w:spacing w:after="0"/>
        <w:ind w:left="0"/>
        <w:jc w:val="both"/>
      </w:pPr>
      <w:r>
        <w:rPr>
          <w:rFonts w:ascii="Times New Roman"/>
          <w:b w:val="false"/>
          <w:i w:val="false"/>
          <w:color w:val="000000"/>
          <w:sz w:val="28"/>
        </w:rPr>
        <w:t>
      12) оформляют документы на выезд за пределы Республики Казахстан на постоянное место жительства;</w:t>
      </w:r>
    </w:p>
    <w:bookmarkEnd w:id="125"/>
    <w:bookmarkStart w:name="z124" w:id="126"/>
    <w:p>
      <w:pPr>
        <w:spacing w:after="0"/>
        <w:ind w:left="0"/>
        <w:jc w:val="both"/>
      </w:pPr>
      <w:r>
        <w:rPr>
          <w:rFonts w:ascii="Times New Roman"/>
          <w:b w:val="false"/>
          <w:i w:val="false"/>
          <w:color w:val="000000"/>
          <w:sz w:val="28"/>
        </w:rPr>
        <w:t>
      13) принимают в соответствии с законодательством Республики Казахстан решения об отказе в предоставлении разрешений гражданам Республики Казахстан на выезд из Республики Казахстан на постоянное место жительства;</w:t>
      </w:r>
    </w:p>
    <w:bookmarkEnd w:id="126"/>
    <w:bookmarkStart w:name="z614" w:id="127"/>
    <w:p>
      <w:pPr>
        <w:spacing w:after="0"/>
        <w:ind w:left="0"/>
        <w:jc w:val="both"/>
      </w:pPr>
      <w:r>
        <w:rPr>
          <w:rFonts w:ascii="Times New Roman"/>
          <w:b w:val="false"/>
          <w:i w:val="false"/>
          <w:color w:val="000000"/>
          <w:sz w:val="28"/>
        </w:rPr>
        <w:t>
      13-1) определяют порядок регистрации населения;</w:t>
      </w:r>
    </w:p>
    <w:bookmarkEnd w:id="127"/>
    <w:bookmarkStart w:name="z125" w:id="128"/>
    <w:p>
      <w:pPr>
        <w:spacing w:after="0"/>
        <w:ind w:left="0"/>
        <w:jc w:val="both"/>
      </w:pPr>
      <w:r>
        <w:rPr>
          <w:rFonts w:ascii="Times New Roman"/>
          <w:b w:val="false"/>
          <w:i w:val="false"/>
          <w:color w:val="000000"/>
          <w:sz w:val="28"/>
        </w:rPr>
        <w:t>
      14) осуществляют учет и регистрацию граждан Республики Казахстан;</w:t>
      </w:r>
    </w:p>
    <w:bookmarkEnd w:id="128"/>
    <w:bookmarkStart w:name="z126" w:id="129"/>
    <w:p>
      <w:pPr>
        <w:spacing w:after="0"/>
        <w:ind w:left="0"/>
        <w:jc w:val="both"/>
      </w:pPr>
      <w:r>
        <w:rPr>
          <w:rFonts w:ascii="Times New Roman"/>
          <w:b w:val="false"/>
          <w:i w:val="false"/>
          <w:color w:val="000000"/>
          <w:sz w:val="28"/>
        </w:rPr>
        <w:t>
      15) осуществляют регистрацию по месту жительства и снятие с регистрации граждан Республики Казахстан;</w:t>
      </w:r>
    </w:p>
    <w:bookmarkEnd w:id="129"/>
    <w:bookmarkStart w:name="z127" w:id="130"/>
    <w:p>
      <w:pPr>
        <w:spacing w:after="0"/>
        <w:ind w:left="0"/>
        <w:jc w:val="both"/>
      </w:pPr>
      <w:r>
        <w:rPr>
          <w:rFonts w:ascii="Times New Roman"/>
          <w:b w:val="false"/>
          <w:i w:val="false"/>
          <w:color w:val="000000"/>
          <w:sz w:val="28"/>
        </w:rPr>
        <w:t>
      16) осуществляют постановку на учет граждан Республики Казахстан, прибывающих на место временного пребывания (проживания);</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31"/>
    <w:p>
      <w:pPr>
        <w:spacing w:after="0"/>
        <w:ind w:left="0"/>
        <w:jc w:val="both"/>
      </w:pPr>
      <w:r>
        <w:rPr>
          <w:rFonts w:ascii="Times New Roman"/>
          <w:b w:val="false"/>
          <w:i w:val="false"/>
          <w:color w:val="000000"/>
          <w:sz w:val="28"/>
        </w:rPr>
        <w:t>
      17)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32"/>
    <w:p>
      <w:pPr>
        <w:spacing w:after="0"/>
        <w:ind w:left="0"/>
        <w:jc w:val="left"/>
      </w:pPr>
      <w:r>
        <w:rPr>
          <w:rFonts w:ascii="Times New Roman"/>
          <w:b/>
          <w:i w:val="false"/>
          <w:color w:val="000000"/>
        </w:rPr>
        <w:t xml:space="preserve"> Статья 10. Компетенция Министерства иностранных дел Республики Казахстан и загранучреждений Республики Казахстан</w:t>
      </w:r>
    </w:p>
    <w:bookmarkEnd w:id="132"/>
    <w:p>
      <w:pPr>
        <w:spacing w:after="0"/>
        <w:ind w:left="0"/>
        <w:jc w:val="left"/>
      </w:pPr>
    </w:p>
    <w:p>
      <w:pPr>
        <w:spacing w:after="0"/>
        <w:ind w:left="0"/>
        <w:jc w:val="both"/>
      </w:pPr>
      <w:r>
        <w:rPr>
          <w:rFonts w:ascii="Times New Roman"/>
          <w:b w:val="false"/>
          <w:i w:val="false"/>
          <w:color w:val="000000"/>
          <w:sz w:val="28"/>
        </w:rPr>
        <w:t>
      Министерство иностранных дел Республики Казахстан и загранучреждения Республики Казахстан:</w:t>
      </w:r>
    </w:p>
    <w:bookmarkStart w:name="z140" w:id="133"/>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p>
    <w:bookmarkEnd w:id="133"/>
    <w:bookmarkStart w:name="z230" w:id="134"/>
    <w:p>
      <w:pPr>
        <w:spacing w:after="0"/>
        <w:ind w:left="0"/>
        <w:jc w:val="both"/>
      </w:pPr>
      <w:r>
        <w:rPr>
          <w:rFonts w:ascii="Times New Roman"/>
          <w:b w:val="false"/>
          <w:i w:val="false"/>
          <w:color w:val="000000"/>
          <w:sz w:val="28"/>
        </w:rPr>
        <w:t>
      1-1) совместно с Министерством внутренних дел Республики Казахстан по согласованию с Комитетом национальной безопасности Республики Казахстан определяют порядок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bookmarkEnd w:id="134"/>
    <w:bookmarkStart w:name="z141" w:id="135"/>
    <w:p>
      <w:pPr>
        <w:spacing w:after="0"/>
        <w:ind w:left="0"/>
        <w:jc w:val="both"/>
      </w:pPr>
      <w:r>
        <w:rPr>
          <w:rFonts w:ascii="Times New Roman"/>
          <w:b w:val="false"/>
          <w:i w:val="false"/>
          <w:color w:val="000000"/>
          <w:sz w:val="28"/>
        </w:rPr>
        <w:t>
      2) содействуют распространению за рубежом информации о государственной политике Республики Казахстан в области миграции населения;</w:t>
      </w:r>
    </w:p>
    <w:bookmarkEnd w:id="135"/>
    <w:bookmarkStart w:name="z142" w:id="136"/>
    <w:p>
      <w:pPr>
        <w:spacing w:after="0"/>
        <w:ind w:left="0"/>
        <w:jc w:val="both"/>
      </w:pPr>
      <w:r>
        <w:rPr>
          <w:rFonts w:ascii="Times New Roman"/>
          <w:b w:val="false"/>
          <w:i w:val="false"/>
          <w:color w:val="000000"/>
          <w:sz w:val="28"/>
        </w:rPr>
        <w:t>
      3) содействуют развитию связей и контактов с бывшими соотечественниками и этническими казахами;</w:t>
      </w:r>
    </w:p>
    <w:bookmarkEnd w:id="136"/>
    <w:bookmarkStart w:name="z143" w:id="137"/>
    <w:p>
      <w:pPr>
        <w:spacing w:after="0"/>
        <w:ind w:left="0"/>
        <w:jc w:val="both"/>
      </w:pPr>
      <w:r>
        <w:rPr>
          <w:rFonts w:ascii="Times New Roman"/>
          <w:b w:val="false"/>
          <w:i w:val="false"/>
          <w:color w:val="000000"/>
          <w:sz w:val="28"/>
        </w:rPr>
        <w:t>
      4) формируют единую базу данных учета выдачи виз на въезд иностранцам и лицам без гражданства, обеспечивают систематическое обновление сведений, а также осуществляют своевременный информационный обмен с органами внутренних дел и национальной безопасности;</w:t>
      </w:r>
    </w:p>
    <w:bookmarkEnd w:id="137"/>
    <w:bookmarkStart w:name="z231" w:id="138"/>
    <w:p>
      <w:pPr>
        <w:spacing w:after="0"/>
        <w:ind w:left="0"/>
        <w:jc w:val="both"/>
      </w:pPr>
      <w:r>
        <w:rPr>
          <w:rFonts w:ascii="Times New Roman"/>
          <w:b w:val="false"/>
          <w:i w:val="false"/>
          <w:color w:val="000000"/>
          <w:sz w:val="28"/>
        </w:rPr>
        <w:t>
      4-1) принимают и согласовывают приглашения внешнеполитических ведомств, дипломатических и приравненных к ним представительств, консульских учреждений иностранных государств, международных организаций и их представительств;</w:t>
      </w:r>
    </w:p>
    <w:bookmarkEnd w:id="138"/>
    <w:bookmarkStart w:name="z232" w:id="139"/>
    <w:p>
      <w:pPr>
        <w:spacing w:after="0"/>
        <w:ind w:left="0"/>
        <w:jc w:val="both"/>
      </w:pPr>
      <w:r>
        <w:rPr>
          <w:rFonts w:ascii="Times New Roman"/>
          <w:b w:val="false"/>
          <w:i w:val="false"/>
          <w:color w:val="000000"/>
          <w:sz w:val="28"/>
        </w:rPr>
        <w:t>
      4-2) выдают, аннулируют, восстанавливают визы Республики Казахстан, а также продлевают и сокращают сроки их действия либо в соответствии с законодательством Республики Казахстан принимают решения об отказе в выдаче виз Республики Казахстан иностранцам и лицам без гражданства;</w:t>
      </w:r>
    </w:p>
    <w:bookmarkEnd w:id="139"/>
    <w:bookmarkStart w:name="z144" w:id="140"/>
    <w:p>
      <w:pPr>
        <w:spacing w:after="0"/>
        <w:ind w:left="0"/>
        <w:jc w:val="both"/>
      </w:pPr>
      <w:r>
        <w:rPr>
          <w:rFonts w:ascii="Times New Roman"/>
          <w:b w:val="false"/>
          <w:i w:val="false"/>
          <w:color w:val="000000"/>
          <w:sz w:val="28"/>
        </w:rPr>
        <w:t>
      5) информируют этнических казахов, вдов кандасов и их общих детей, изъявивших желание добровольно переселиться в Республику Казахстан, об условиях въезда, в том числе в регионы, определенные Правительством Республики Казахстан, в рамках региональных квот приема кандасов, условиях приема и мерах социальной поддержки;</w:t>
      </w:r>
    </w:p>
    <w:bookmarkEnd w:id="140"/>
    <w:bookmarkStart w:name="z233" w:id="141"/>
    <w:p>
      <w:pPr>
        <w:spacing w:after="0"/>
        <w:ind w:left="0"/>
        <w:jc w:val="both"/>
      </w:pPr>
      <w:r>
        <w:rPr>
          <w:rFonts w:ascii="Times New Roman"/>
          <w:b w:val="false"/>
          <w:i w:val="false"/>
          <w:color w:val="000000"/>
          <w:sz w:val="28"/>
        </w:rPr>
        <w:t>
      5-1) принимают, регистрируют документы иммигрантов, в том числе этнических казахов, обратившихся с заявлениями о въезде в Республику Казахстан, включая претендентов на получение карты "Ата жолы", направляют их в уполномоченный орган по вопросам миграции населения, оформляют визы на въезд в Республику Казахстан на постоянное проживание;</w:t>
      </w:r>
    </w:p>
    <w:bookmarkEnd w:id="141"/>
    <w:bookmarkStart w:name="z145" w:id="142"/>
    <w:p>
      <w:pPr>
        <w:spacing w:after="0"/>
        <w:ind w:left="0"/>
        <w:jc w:val="both"/>
      </w:pPr>
      <w:r>
        <w:rPr>
          <w:rFonts w:ascii="Times New Roman"/>
          <w:b w:val="false"/>
          <w:i w:val="false"/>
          <w:color w:val="000000"/>
          <w:sz w:val="28"/>
        </w:rPr>
        <w:t>
      6) осуществляют в пределах своей компетенции международное сотрудничество в области миграции населения;</w:t>
      </w:r>
    </w:p>
    <w:bookmarkEnd w:id="142"/>
    <w:bookmarkStart w:name="z146" w:id="143"/>
    <w:p>
      <w:pPr>
        <w:spacing w:after="0"/>
        <w:ind w:left="0"/>
        <w:jc w:val="both"/>
      </w:pPr>
      <w:r>
        <w:rPr>
          <w:rFonts w:ascii="Times New Roman"/>
          <w:b w:val="false"/>
          <w:i w:val="false"/>
          <w:color w:val="000000"/>
          <w:sz w:val="28"/>
        </w:rPr>
        <w:t>
      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44"/>
    <w:p>
      <w:pPr>
        <w:spacing w:after="0"/>
        <w:ind w:left="0"/>
        <w:jc w:val="left"/>
      </w:pPr>
      <w:r>
        <w:rPr>
          <w:rFonts w:ascii="Times New Roman"/>
          <w:b/>
          <w:i w:val="false"/>
          <w:color w:val="000000"/>
        </w:rPr>
        <w:t xml:space="preserve"> Статья 11. Компетенция уполномоченного органа по вопросам миграции населения</w:t>
      </w:r>
    </w:p>
    <w:bookmarkEnd w:id="144"/>
    <w:p>
      <w:pPr>
        <w:spacing w:after="0"/>
        <w:ind w:left="0"/>
        <w:jc w:val="left"/>
      </w:pPr>
    </w:p>
    <w:p>
      <w:pPr>
        <w:spacing w:after="0"/>
        <w:ind w:left="0"/>
        <w:jc w:val="both"/>
      </w:pPr>
      <w:r>
        <w:rPr>
          <w:rFonts w:ascii="Times New Roman"/>
          <w:b w:val="false"/>
          <w:i w:val="false"/>
          <w:color w:val="000000"/>
          <w:sz w:val="28"/>
        </w:rPr>
        <w:t>
      Уполномоченный орган по вопросам миграции населения:</w:t>
      </w:r>
    </w:p>
    <w:bookmarkStart w:name="z149" w:id="145"/>
    <w:p>
      <w:pPr>
        <w:spacing w:after="0"/>
        <w:ind w:left="0"/>
        <w:jc w:val="both"/>
      </w:pPr>
      <w:r>
        <w:rPr>
          <w:rFonts w:ascii="Times New Roman"/>
          <w:b w:val="false"/>
          <w:i w:val="false"/>
          <w:color w:val="000000"/>
          <w:sz w:val="28"/>
        </w:rPr>
        <w:t>
      1) формирует и реализует государственную политику в области миграции населения;</w:t>
      </w:r>
    </w:p>
    <w:bookmarkEnd w:id="145"/>
    <w:bookmarkStart w:name="z553" w:id="146"/>
    <w:p>
      <w:pPr>
        <w:spacing w:after="0"/>
        <w:ind w:left="0"/>
        <w:jc w:val="both"/>
      </w:pPr>
      <w:r>
        <w:rPr>
          <w:rFonts w:ascii="Times New Roman"/>
          <w:b w:val="false"/>
          <w:i w:val="false"/>
          <w:color w:val="000000"/>
          <w:sz w:val="28"/>
        </w:rPr>
        <w:t>
      1-1) реализует в пределах компетенции государственную политику в области миграции населения;</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47"/>
    <w:p>
      <w:pPr>
        <w:spacing w:after="0"/>
        <w:ind w:left="0"/>
        <w:jc w:val="both"/>
      </w:pPr>
      <w:r>
        <w:rPr>
          <w:rFonts w:ascii="Times New Roman"/>
          <w:b w:val="false"/>
          <w:i w:val="false"/>
          <w:color w:val="000000"/>
          <w:sz w:val="28"/>
        </w:rPr>
        <w:t>
      3) осуществляет методическое руководство местными исполнительными органами в области миграции населения;</w:t>
      </w:r>
    </w:p>
    <w:bookmarkEnd w:id="147"/>
    <w:bookmarkStart w:name="z152" w:id="148"/>
    <w:p>
      <w:pPr>
        <w:spacing w:after="0"/>
        <w:ind w:left="0"/>
        <w:jc w:val="both"/>
      </w:pPr>
      <w:r>
        <w:rPr>
          <w:rFonts w:ascii="Times New Roman"/>
          <w:b w:val="false"/>
          <w:i w:val="false"/>
          <w:color w:val="000000"/>
          <w:sz w:val="28"/>
        </w:rPr>
        <w:t>
      4) устанавливает квоту на привлечение иностранной рабочей силы и распределяет ее между областями, городами республиканского значения, столицей;</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49"/>
    <w:p>
      <w:pPr>
        <w:spacing w:after="0"/>
        <w:ind w:left="0"/>
        <w:jc w:val="both"/>
      </w:pPr>
      <w:r>
        <w:rPr>
          <w:rFonts w:ascii="Times New Roman"/>
          <w:b w:val="false"/>
          <w:i w:val="false"/>
          <w:color w:val="000000"/>
          <w:sz w:val="28"/>
        </w:rPr>
        <w:t>
      4-2) устанавливает региональную квоту приема кандасов и переселенцев на предстоящий год и распределяет ее между областями, городами республиканского значения, столицей;</w:t>
      </w:r>
    </w:p>
    <w:bookmarkEnd w:id="149"/>
    <w:bookmarkStart w:name="z235" w:id="150"/>
    <w:p>
      <w:pPr>
        <w:spacing w:after="0"/>
        <w:ind w:left="0"/>
        <w:jc w:val="both"/>
      </w:pPr>
      <w:r>
        <w:rPr>
          <w:rFonts w:ascii="Times New Roman"/>
          <w:b w:val="false"/>
          <w:i w:val="false"/>
          <w:color w:val="000000"/>
          <w:sz w:val="28"/>
        </w:rPr>
        <w:t>
      4-3) проводит мониторинг реализации региональной квоты приема кандасов и переселенцев;</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51"/>
    <w:p>
      <w:pPr>
        <w:spacing w:after="0"/>
        <w:ind w:left="0"/>
        <w:jc w:val="both"/>
      </w:pPr>
      <w:r>
        <w:rPr>
          <w:rFonts w:ascii="Times New Roman"/>
          <w:b w:val="false"/>
          <w:i w:val="false"/>
          <w:color w:val="000000"/>
          <w:sz w:val="28"/>
        </w:rPr>
        <w:t>
      4-5) определяет порядок включения в региональную квоту приема кандасов и переселенцев;</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152"/>
    <w:p>
      <w:pPr>
        <w:spacing w:after="0"/>
        <w:ind w:left="0"/>
        <w:jc w:val="both"/>
      </w:pPr>
      <w:r>
        <w:rPr>
          <w:rFonts w:ascii="Times New Roman"/>
          <w:b w:val="false"/>
          <w:i w:val="false"/>
          <w:color w:val="000000"/>
          <w:sz w:val="28"/>
        </w:rPr>
        <w:t>
      5-1) формирует централизованную базу данных иностранных работников, создает информационную систему "Иностранная рабочая сила" и обеспечивает их взаимодействие с информационными системами соответствующих уполномоченных государственных органов;</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53"/>
    <w:p>
      <w:pPr>
        <w:spacing w:after="0"/>
        <w:ind w:left="0"/>
        <w:jc w:val="both"/>
      </w:pPr>
      <w:r>
        <w:rPr>
          <w:rFonts w:ascii="Times New Roman"/>
          <w:b w:val="false"/>
          <w:i w:val="false"/>
          <w:color w:val="000000"/>
          <w:sz w:val="28"/>
        </w:rPr>
        <w:t>
      6) обеспечивает социальную защиту мигрантов в соответствии с законодательством Республики Казахстан;</w:t>
      </w:r>
    </w:p>
    <w:bookmarkEnd w:id="153"/>
    <w:bookmarkStart w:name="z610" w:id="154"/>
    <w:p>
      <w:pPr>
        <w:spacing w:after="0"/>
        <w:ind w:left="0"/>
        <w:jc w:val="both"/>
      </w:pPr>
      <w:r>
        <w:rPr>
          <w:rFonts w:ascii="Times New Roman"/>
          <w:b w:val="false"/>
          <w:i w:val="false"/>
          <w:color w:val="000000"/>
          <w:sz w:val="28"/>
        </w:rPr>
        <w:t>
      6-1) утверждает перечень востребованных профессий для получения иностранцами разрешения на постоянное проживание в Республике Казахстан и порядок его формирования;</w:t>
      </w:r>
    </w:p>
    <w:bookmarkEnd w:id="154"/>
    <w:bookmarkStart w:name="z615" w:id="155"/>
    <w:p>
      <w:pPr>
        <w:spacing w:after="0"/>
        <w:ind w:left="0"/>
        <w:jc w:val="both"/>
      </w:pPr>
      <w:r>
        <w:rPr>
          <w:rFonts w:ascii="Times New Roman"/>
          <w:b w:val="false"/>
          <w:i w:val="false"/>
          <w:color w:val="000000"/>
          <w:sz w:val="28"/>
        </w:rPr>
        <w:t>
      6-2) осуществляет межведомственную координацию по защите трудовых прав граждан Республики Казахстан, осуществляющих трудовую деятельность за рубежом;</w:t>
      </w:r>
    </w:p>
    <w:bookmarkEnd w:id="155"/>
    <w:bookmarkStart w:name="z155" w:id="156"/>
    <w:p>
      <w:pPr>
        <w:spacing w:after="0"/>
        <w:ind w:left="0"/>
        <w:jc w:val="both"/>
      </w:pPr>
      <w:r>
        <w:rPr>
          <w:rFonts w:ascii="Times New Roman"/>
          <w:b w:val="false"/>
          <w:i w:val="false"/>
          <w:color w:val="000000"/>
          <w:sz w:val="28"/>
        </w:rPr>
        <w:t>
      7) в пределах своей компетенции осуществляет мониторинг миграционных процессов;</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57"/>
    <w:p>
      <w:pPr>
        <w:spacing w:after="0"/>
        <w:ind w:left="0"/>
        <w:jc w:val="both"/>
      </w:pPr>
      <w:r>
        <w:rPr>
          <w:rFonts w:ascii="Times New Roman"/>
          <w:b w:val="false"/>
          <w:i w:val="false"/>
          <w:color w:val="000000"/>
          <w:sz w:val="28"/>
        </w:rPr>
        <w:t>
      9) определяет порядок присвоения или продления статуса кандаса;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158"/>
    <w:p>
      <w:pPr>
        <w:spacing w:after="0"/>
        <w:ind w:left="0"/>
        <w:jc w:val="both"/>
      </w:pPr>
      <w:r>
        <w:rPr>
          <w:rFonts w:ascii="Times New Roman"/>
          <w:b w:val="false"/>
          <w:i w:val="false"/>
          <w:color w:val="000000"/>
          <w:sz w:val="28"/>
        </w:rPr>
        <w:t>
      9-2) разрабатывает и утверждает порядок предоставления карты "Ата жолы" для этнических казахов, проживающих за рубежом;</w:t>
      </w:r>
    </w:p>
    <w:bookmarkEnd w:id="158"/>
    <w:bookmarkStart w:name="z72" w:id="159"/>
    <w:p>
      <w:pPr>
        <w:spacing w:after="0"/>
        <w:ind w:left="0"/>
        <w:jc w:val="both"/>
      </w:pPr>
      <w:r>
        <w:rPr>
          <w:rFonts w:ascii="Times New Roman"/>
          <w:b w:val="false"/>
          <w:i w:val="false"/>
          <w:color w:val="000000"/>
          <w:sz w:val="28"/>
        </w:rPr>
        <w:t>
      10) рассматривает жалобы на отказ в присвоении или продлении статуса кандаса;</w:t>
      </w:r>
    </w:p>
    <w:bookmarkEnd w:id="159"/>
    <w:bookmarkStart w:name="z73" w:id="160"/>
    <w:p>
      <w:pPr>
        <w:spacing w:after="0"/>
        <w:ind w:left="0"/>
        <w:jc w:val="both"/>
      </w:pPr>
      <w:r>
        <w:rPr>
          <w:rFonts w:ascii="Times New Roman"/>
          <w:b w:val="false"/>
          <w:i w:val="false"/>
          <w:color w:val="000000"/>
          <w:sz w:val="28"/>
        </w:rPr>
        <w:t>
      11) определяет порядок деятельности центров адаптации и интеграции кандасов, центров временного размещения;</w:t>
      </w:r>
    </w:p>
    <w:bookmarkEnd w:id="160"/>
    <w:bookmarkStart w:name="z709" w:id="161"/>
    <w:p>
      <w:pPr>
        <w:spacing w:after="0"/>
        <w:ind w:left="0"/>
        <w:jc w:val="both"/>
      </w:pPr>
      <w:r>
        <w:rPr>
          <w:rFonts w:ascii="Times New Roman"/>
          <w:b w:val="false"/>
          <w:i w:val="false"/>
          <w:color w:val="000000"/>
          <w:sz w:val="28"/>
        </w:rPr>
        <w:t>
      11-1) разрабатывает и утверждает правила определения принадлежности к казахской национальности лиц, претендующих на получение статуса кандаса и гражданства Республики Казахстан в упрощенном (регистрационном) порядке, в случае отсутствия соответствующей записи в документах, удостоверяющих личность, а также в других документах, подтверждающих национальность претендентов;</w:t>
      </w:r>
    </w:p>
    <w:bookmarkEnd w:id="161"/>
    <w:bookmarkStart w:name="z101" w:id="162"/>
    <w:p>
      <w:pPr>
        <w:spacing w:after="0"/>
        <w:ind w:left="0"/>
        <w:jc w:val="both"/>
      </w:pPr>
      <w:r>
        <w:rPr>
          <w:rFonts w:ascii="Times New Roman"/>
          <w:b w:val="false"/>
          <w:i w:val="false"/>
          <w:color w:val="000000"/>
          <w:sz w:val="28"/>
        </w:rPr>
        <w:t>
      12) формирует единую базу данных мигрантов и этнических казахов и обеспечивает взаимодействие с соответствующими информационными системами органов внутренних дел, органа национальной безопасности, Министерства иностранных дел;</w:t>
      </w:r>
    </w:p>
    <w:bookmarkEnd w:id="162"/>
    <w:bookmarkStart w:name="z113" w:id="163"/>
    <w:p>
      <w:pPr>
        <w:spacing w:after="0"/>
        <w:ind w:left="0"/>
        <w:jc w:val="both"/>
      </w:pPr>
      <w:r>
        <w:rPr>
          <w:rFonts w:ascii="Times New Roman"/>
          <w:b w:val="false"/>
          <w:i w:val="false"/>
          <w:color w:val="000000"/>
          <w:sz w:val="28"/>
        </w:rPr>
        <w:t>
      13) контролирует в пределах компетенции соблюдение законодательства Республики Казахстан о миграции населения;</w:t>
      </w:r>
    </w:p>
    <w:bookmarkEnd w:id="163"/>
    <w:bookmarkStart w:name="z114" w:id="164"/>
    <w:p>
      <w:pPr>
        <w:spacing w:after="0"/>
        <w:ind w:left="0"/>
        <w:jc w:val="both"/>
      </w:pPr>
      <w:r>
        <w:rPr>
          <w:rFonts w:ascii="Times New Roman"/>
          <w:b w:val="false"/>
          <w:i w:val="false"/>
          <w:color w:val="000000"/>
          <w:sz w:val="28"/>
        </w:rPr>
        <w:t>
      14) организует и осуществляет в пределах компетенции сотрудничество с уполномоченными органами иностранных государств и международными организациями в сфере регулирования миграционных процессов;</w:t>
      </w:r>
    </w:p>
    <w:bookmarkEnd w:id="164"/>
    <w:bookmarkStart w:name="z602" w:id="165"/>
    <w:p>
      <w:pPr>
        <w:spacing w:after="0"/>
        <w:ind w:left="0"/>
        <w:jc w:val="both"/>
      </w:pPr>
      <w:r>
        <w:rPr>
          <w:rFonts w:ascii="Times New Roman"/>
          <w:b w:val="false"/>
          <w:i w:val="false"/>
          <w:color w:val="000000"/>
          <w:sz w:val="28"/>
        </w:rPr>
        <w:t>
      14-1) осуществляет межведомственную координацию в области миграции населения;</w:t>
      </w:r>
    </w:p>
    <w:bookmarkEnd w:id="165"/>
    <w:bookmarkStart w:name="z603" w:id="166"/>
    <w:p>
      <w:pPr>
        <w:spacing w:after="0"/>
        <w:ind w:left="0"/>
        <w:jc w:val="both"/>
      </w:pPr>
      <w:r>
        <w:rPr>
          <w:rFonts w:ascii="Times New Roman"/>
          <w:b w:val="false"/>
          <w:i w:val="false"/>
          <w:color w:val="000000"/>
          <w:sz w:val="28"/>
        </w:rPr>
        <w:t>
      14-2) разрабатывает систему мер в области регулирования и мониторинга миграционных процессов;</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7" w:id="167"/>
    <w:p>
      <w:pPr>
        <w:spacing w:after="0"/>
        <w:ind w:left="0"/>
        <w:jc w:val="both"/>
      </w:pPr>
      <w:r>
        <w:rPr>
          <w:rFonts w:ascii="Times New Roman"/>
          <w:b w:val="false"/>
          <w:i w:val="false"/>
          <w:color w:val="000000"/>
          <w:sz w:val="28"/>
        </w:rPr>
        <w:t>
      14-4) разрабатывает и утверждает порядок и условия выдачи или продления разрешений работодателям на привлечение иностранной рабочей силы, а также осуществления внутрикорпоративного перевода;</w:t>
      </w:r>
    </w:p>
    <w:bookmarkEnd w:id="167"/>
    <w:bookmarkStart w:name="z628" w:id="168"/>
    <w:p>
      <w:pPr>
        <w:spacing w:after="0"/>
        <w:ind w:left="0"/>
        <w:jc w:val="both"/>
      </w:pPr>
      <w:r>
        <w:rPr>
          <w:rFonts w:ascii="Times New Roman"/>
          <w:b w:val="false"/>
          <w:i w:val="false"/>
          <w:color w:val="000000"/>
          <w:sz w:val="28"/>
        </w:rPr>
        <w:t>
      14-5) разрабатывает и утверждает правила выдачи или продления справок иностранцу или лицу без гражданства о соответствии его квалификации для самостоятельного трудоустройства, перечень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w:t>
      </w:r>
    </w:p>
    <w:bookmarkEnd w:id="168"/>
    <w:bookmarkStart w:name="z629" w:id="169"/>
    <w:p>
      <w:pPr>
        <w:spacing w:after="0"/>
        <w:ind w:left="0"/>
        <w:jc w:val="both"/>
      </w:pPr>
      <w:r>
        <w:rPr>
          <w:rFonts w:ascii="Times New Roman"/>
          <w:b w:val="false"/>
          <w:i w:val="false"/>
          <w:color w:val="000000"/>
          <w:sz w:val="28"/>
        </w:rPr>
        <w:t>
      14-6) разрабатывает и утверждает перечень профессий для осуществления трудовой деятельности сезонных иностранных работников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169"/>
    <w:bookmarkStart w:name="z630" w:id="170"/>
    <w:p>
      <w:pPr>
        <w:spacing w:after="0"/>
        <w:ind w:left="0"/>
        <w:jc w:val="both"/>
      </w:pPr>
      <w:r>
        <w:rPr>
          <w:rFonts w:ascii="Times New Roman"/>
          <w:b w:val="false"/>
          <w:i w:val="false"/>
          <w:color w:val="000000"/>
          <w:sz w:val="28"/>
        </w:rPr>
        <w:t>
      14-7) утверждает правила установления квоты на привлечение иностранной рабочей силы в Республику Казахстан и ее распределения между областями, городами республиканского значения, столицей;</w:t>
      </w:r>
    </w:p>
    <w:bookmarkEnd w:id="170"/>
    <w:bookmarkStart w:name="z631" w:id="171"/>
    <w:p>
      <w:pPr>
        <w:spacing w:after="0"/>
        <w:ind w:left="0"/>
        <w:jc w:val="both"/>
      </w:pPr>
      <w:r>
        <w:rPr>
          <w:rFonts w:ascii="Times New Roman"/>
          <w:b w:val="false"/>
          <w:i w:val="false"/>
          <w:color w:val="000000"/>
          <w:sz w:val="28"/>
        </w:rPr>
        <w:t>
      14-8) определяет порядок выдачи справок иностранному работнику о соответствии квалификации для самостоятельного трудоустройства, перечень приоритетных отраслей экономики (видов экономической деятельности) и востребованных в них профессий для самостоятельного трудоустройства иностранных работников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171"/>
    <w:bookmarkStart w:name="z129" w:id="172"/>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73"/>
    <w:p>
      <w:pPr>
        <w:spacing w:after="0"/>
        <w:ind w:left="0"/>
        <w:jc w:val="left"/>
      </w:pPr>
      <w:r>
        <w:rPr>
          <w:rFonts w:ascii="Times New Roman"/>
          <w:b/>
          <w:i w:val="false"/>
          <w:color w:val="000000"/>
        </w:rPr>
        <w:t xml:space="preserve"> Статья 12. Компетенция уполномоченного органа в области здравоохранения</w:t>
      </w:r>
    </w:p>
    <w:bookmarkEnd w:id="173"/>
    <w:p>
      <w:pPr>
        <w:spacing w:after="0"/>
        <w:ind w:left="0"/>
        <w:jc w:val="left"/>
      </w:pPr>
    </w:p>
    <w:p>
      <w:pPr>
        <w:spacing w:after="0"/>
        <w:ind w:left="0"/>
        <w:jc w:val="both"/>
      </w:pPr>
      <w:r>
        <w:rPr>
          <w:rFonts w:ascii="Times New Roman"/>
          <w:b w:val="false"/>
          <w:i w:val="false"/>
          <w:color w:val="000000"/>
          <w:sz w:val="28"/>
        </w:rPr>
        <w:t>
      Уполномоченный орган в области здравоохранения:</w:t>
      </w:r>
    </w:p>
    <w:bookmarkStart w:name="z158" w:id="174"/>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p>
    <w:bookmarkEnd w:id="174"/>
    <w:bookmarkStart w:name="z159" w:id="175"/>
    <w:p>
      <w:pPr>
        <w:spacing w:after="0"/>
        <w:ind w:left="0"/>
        <w:jc w:val="both"/>
      </w:pPr>
      <w:r>
        <w:rPr>
          <w:rFonts w:ascii="Times New Roman"/>
          <w:b w:val="false"/>
          <w:i w:val="false"/>
          <w:color w:val="000000"/>
          <w:sz w:val="28"/>
        </w:rPr>
        <w:t>
      2) утверждает порядок оказания иммигрантам медицинской помощи;</w:t>
      </w:r>
    </w:p>
    <w:bookmarkEnd w:id="175"/>
    <w:bookmarkStart w:name="z160" w:id="176"/>
    <w:p>
      <w:pPr>
        <w:spacing w:after="0"/>
        <w:ind w:left="0"/>
        <w:jc w:val="both"/>
      </w:pPr>
      <w:r>
        <w:rPr>
          <w:rFonts w:ascii="Times New Roman"/>
          <w:b w:val="false"/>
          <w:i w:val="false"/>
          <w:color w:val="000000"/>
          <w:sz w:val="28"/>
        </w:rPr>
        <w:t>
      3) утверждает перечень заболеваний, наличие которых запрещает въезд иностранцам и лицам без гражданства в Республику Казахстан;</w:t>
      </w:r>
    </w:p>
    <w:bookmarkEnd w:id="176"/>
    <w:bookmarkStart w:name="z161" w:id="177"/>
    <w:p>
      <w:pPr>
        <w:spacing w:after="0"/>
        <w:ind w:left="0"/>
        <w:jc w:val="both"/>
      </w:pPr>
      <w:r>
        <w:rPr>
          <w:rFonts w:ascii="Times New Roman"/>
          <w:b w:val="false"/>
          <w:i w:val="false"/>
          <w:color w:val="000000"/>
          <w:sz w:val="28"/>
        </w:rPr>
        <w:t>
      4) вводит ограничительные мероприятия, в том числе карантин в центрах адаптации и интеграции кандасов, центрах временного размещения, в порядке, установленном законодательством Республики Казахстан;</w:t>
      </w:r>
    </w:p>
    <w:bookmarkEnd w:id="177"/>
    <w:bookmarkStart w:name="z162" w:id="178"/>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78"/>
    <w:bookmarkStart w:name="z163" w:id="179"/>
    <w:p>
      <w:pPr>
        <w:spacing w:after="0"/>
        <w:ind w:left="0"/>
        <w:jc w:val="left"/>
      </w:pPr>
      <w:r>
        <w:rPr>
          <w:rFonts w:ascii="Times New Roman"/>
          <w:b/>
          <w:i w:val="false"/>
          <w:color w:val="000000"/>
        </w:rPr>
        <w:t xml:space="preserve"> Статья 13. Компетенция уполномоченного органа в области образования</w:t>
      </w:r>
    </w:p>
    <w:bookmarkEnd w:id="179"/>
    <w:p>
      <w:pPr>
        <w:spacing w:after="0"/>
        <w:ind w:left="0"/>
        <w:jc w:val="left"/>
      </w:pPr>
    </w:p>
    <w:p>
      <w:pPr>
        <w:spacing w:after="0"/>
        <w:ind w:left="0"/>
        <w:jc w:val="both"/>
      </w:pPr>
      <w:r>
        <w:rPr>
          <w:rFonts w:ascii="Times New Roman"/>
          <w:b w:val="false"/>
          <w:i w:val="false"/>
          <w:color w:val="000000"/>
          <w:sz w:val="28"/>
        </w:rPr>
        <w:t>
      Уполномоченный орган в области образования:</w:t>
      </w:r>
    </w:p>
    <w:bookmarkStart w:name="z165" w:id="180"/>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p>
    <w:bookmarkEnd w:id="180"/>
    <w:bookmarkStart w:name="z166" w:id="181"/>
    <w:p>
      <w:pPr>
        <w:spacing w:after="0"/>
        <w:ind w:left="0"/>
        <w:jc w:val="both"/>
      </w:pPr>
      <w:r>
        <w:rPr>
          <w:rFonts w:ascii="Times New Roman"/>
          <w:b w:val="false"/>
          <w:i w:val="false"/>
          <w:color w:val="000000"/>
          <w:sz w:val="28"/>
        </w:rPr>
        <w:t>
      2) выделяет этническим казахам и кандасам образовательные гранты в соответствии с установленной Правительством Республики Казахстан квотой для поступления на учебу в организации образования Республики Казахстан, реализующие образовательные учебные программы технического и профессионального образования, послесреднего и высшего образования;</w:t>
      </w:r>
    </w:p>
    <w:bookmarkEnd w:id="181"/>
    <w:bookmarkStart w:name="z167" w:id="182"/>
    <w:p>
      <w:pPr>
        <w:spacing w:after="0"/>
        <w:ind w:left="0"/>
        <w:jc w:val="both"/>
      </w:pPr>
      <w:r>
        <w:rPr>
          <w:rFonts w:ascii="Times New Roman"/>
          <w:b w:val="false"/>
          <w:i w:val="false"/>
          <w:color w:val="000000"/>
          <w:sz w:val="28"/>
        </w:rPr>
        <w:t>
      3) обеспечивает учебниками и учебно-методическими комплексами этнических казахов, обучающихся в общеобразовательных учреждениях за рубежом, в соответствии с международными договорами, участницей которых является Республика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13.06.2013 № 102-V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9" w:id="183"/>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0" w:id="184"/>
    <w:p>
      <w:pPr>
        <w:spacing w:after="0"/>
        <w:ind w:left="0"/>
        <w:jc w:val="left"/>
      </w:pPr>
      <w:r>
        <w:rPr>
          <w:rFonts w:ascii="Times New Roman"/>
          <w:b/>
          <w:i w:val="false"/>
          <w:color w:val="000000"/>
        </w:rPr>
        <w:t xml:space="preserve"> Статья 14. Компетенция органа национальной безопасности</w:t>
      </w:r>
    </w:p>
    <w:bookmarkEnd w:id="184"/>
    <w:bookmarkStart w:name="z171" w:id="185"/>
    <w:p>
      <w:pPr>
        <w:spacing w:after="0"/>
        <w:ind w:left="0"/>
        <w:jc w:val="both"/>
      </w:pPr>
      <w:r>
        <w:rPr>
          <w:rFonts w:ascii="Times New Roman"/>
          <w:b w:val="false"/>
          <w:i w:val="false"/>
          <w:color w:val="000000"/>
          <w:sz w:val="28"/>
        </w:rPr>
        <w:t>
      1. Орган национальной безопасности:</w:t>
      </w:r>
    </w:p>
    <w:bookmarkEnd w:id="185"/>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p>
    <w:p>
      <w:pPr>
        <w:spacing w:after="0"/>
        <w:ind w:left="0"/>
        <w:jc w:val="both"/>
      </w:pPr>
      <w:r>
        <w:rPr>
          <w:rFonts w:ascii="Times New Roman"/>
          <w:b w:val="false"/>
          <w:i w:val="false"/>
          <w:color w:val="000000"/>
          <w:sz w:val="28"/>
        </w:rPr>
        <w:t>
      2) формирует единую базу данных учета въезда и выезда иностранцев и лиц без гражданства, обеспечивает системное обновление сведений, а также осуществляет своевременный информационный обмен с органами внутренних дел, уполномоченным органом по вопросам миграции населения и Министерством иностранных дел Республики Казахстан;</w:t>
      </w:r>
    </w:p>
    <w:p>
      <w:pPr>
        <w:spacing w:after="0"/>
        <w:ind w:left="0"/>
        <w:jc w:val="both"/>
      </w:pPr>
      <w:r>
        <w:rPr>
          <w:rFonts w:ascii="Times New Roman"/>
          <w:b w:val="false"/>
          <w:i w:val="false"/>
          <w:color w:val="000000"/>
          <w:sz w:val="28"/>
        </w:rPr>
        <w:t>
      3) согласовывает въезд иммигрантов в Республику Казахстан и отдельные местности (территории), закрытые для посещения иностранцами;</w:t>
      </w:r>
    </w:p>
    <w:p>
      <w:pPr>
        <w:spacing w:after="0"/>
        <w:ind w:left="0"/>
        <w:jc w:val="both"/>
      </w:pPr>
      <w:r>
        <w:rPr>
          <w:rFonts w:ascii="Times New Roman"/>
          <w:b w:val="false"/>
          <w:i w:val="false"/>
          <w:color w:val="000000"/>
          <w:sz w:val="28"/>
        </w:rPr>
        <w:t>
      4) согласовывает разрешение на постоянное проживание иностранцев и лиц без гражданства;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согласовывает ходатайства иностранцев и лиц без гражданства о приеме в гражданство Республики Казахстан;</w:t>
      </w:r>
    </w:p>
    <w:p>
      <w:pPr>
        <w:spacing w:after="0"/>
        <w:ind w:left="0"/>
        <w:jc w:val="both"/>
      </w:pPr>
      <w:r>
        <w:rPr>
          <w:rFonts w:ascii="Times New Roman"/>
          <w:b w:val="false"/>
          <w:i w:val="false"/>
          <w:color w:val="000000"/>
          <w:sz w:val="28"/>
        </w:rPr>
        <w:t>
      7) осуществляет иные функции, предусмотренные настоящим Законом, иными законами Республики Казахстан и актами Президента Республики Казахстан.</w:t>
      </w:r>
    </w:p>
    <w:bookmarkStart w:name="z172" w:id="186"/>
    <w:p>
      <w:pPr>
        <w:spacing w:after="0"/>
        <w:ind w:left="0"/>
        <w:jc w:val="both"/>
      </w:pPr>
      <w:r>
        <w:rPr>
          <w:rFonts w:ascii="Times New Roman"/>
          <w:b w:val="false"/>
          <w:i w:val="false"/>
          <w:color w:val="000000"/>
          <w:sz w:val="28"/>
        </w:rPr>
        <w:t>
      2. Органы национальной безопасности вправе не объяснять причину, послужившую основанием для отказа в согласовании иммигрантам въезда в Республику Казахстан и отдельные местности (территории), закрытые для посещения иностранцами; иностранцам и лицам без гражданства – разрешения на постоянное проживание в Республике Казахстан, ходатайства о приеме в гражданство Республики Казахстан.</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87"/>
    <w:p>
      <w:pPr>
        <w:spacing w:after="0"/>
        <w:ind w:left="0"/>
        <w:jc w:val="left"/>
      </w:pPr>
      <w:r>
        <w:rPr>
          <w:rFonts w:ascii="Times New Roman"/>
          <w:b/>
          <w:i w:val="false"/>
          <w:color w:val="000000"/>
        </w:rPr>
        <w:t xml:space="preserve"> Статья 15. Компетенция местных исполнительных органов</w:t>
      </w:r>
    </w:p>
    <w:bookmarkEnd w:id="187"/>
    <w:bookmarkStart w:name="z178" w:id="188"/>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w:t>
      </w:r>
    </w:p>
    <w:bookmarkEnd w:id="188"/>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p>
    <w:p>
      <w:pPr>
        <w:spacing w:after="0"/>
        <w:ind w:left="0"/>
        <w:jc w:val="both"/>
      </w:pPr>
      <w:r>
        <w:rPr>
          <w:rFonts w:ascii="Times New Roman"/>
          <w:b w:val="false"/>
          <w:i w:val="false"/>
          <w:color w:val="000000"/>
          <w:sz w:val="28"/>
        </w:rPr>
        <w:t xml:space="preserve">
      2) обеспечивают получение кандасами и иммигрантами медицинской помощи в соответствии с законодательством Республики Казахстан; </w:t>
      </w:r>
    </w:p>
    <w:p>
      <w:pPr>
        <w:spacing w:after="0"/>
        <w:ind w:left="0"/>
        <w:jc w:val="both"/>
      </w:pPr>
      <w:r>
        <w:rPr>
          <w:rFonts w:ascii="Times New Roman"/>
          <w:b w:val="false"/>
          <w:i w:val="false"/>
          <w:color w:val="000000"/>
          <w:sz w:val="28"/>
        </w:rPr>
        <w:t>
      3) вносят в уполномоченный орган по вопросам миграции населения предложения об отнесении соответствующих территорий к регионам для расселения кандасов и переселенцев;</w:t>
      </w:r>
    </w:p>
    <w:bookmarkStart w:name="z577" w:id="189"/>
    <w:p>
      <w:pPr>
        <w:spacing w:after="0"/>
        <w:ind w:left="0"/>
        <w:jc w:val="both"/>
      </w:pPr>
      <w:r>
        <w:rPr>
          <w:rFonts w:ascii="Times New Roman"/>
          <w:b w:val="false"/>
          <w:i w:val="false"/>
          <w:color w:val="000000"/>
          <w:sz w:val="28"/>
        </w:rPr>
        <w:t>
      3-1) вносят в уполномоченный орган по вопросам миграции населения предложения по формированию региональных квот приема кандасов и переселенцев на предстоящий год;</w:t>
      </w:r>
    </w:p>
    <w:bookmarkEnd w:id="189"/>
    <w:p>
      <w:pPr>
        <w:spacing w:after="0"/>
        <w:ind w:left="0"/>
        <w:jc w:val="both"/>
      </w:pPr>
      <w:r>
        <w:rPr>
          <w:rFonts w:ascii="Times New Roman"/>
          <w:b w:val="false"/>
          <w:i w:val="false"/>
          <w:color w:val="000000"/>
          <w:sz w:val="28"/>
        </w:rPr>
        <w:t>
      4) вносят в уполномоченный орган по вопросам миграции населения предложения по формированию квоты на привлечение иностранной рабочей силы;</w:t>
      </w:r>
    </w:p>
    <w:p>
      <w:pPr>
        <w:spacing w:after="0"/>
        <w:ind w:left="0"/>
        <w:jc w:val="both"/>
      </w:pPr>
      <w:r>
        <w:rPr>
          <w:rFonts w:ascii="Times New Roman"/>
          <w:b w:val="false"/>
          <w:i w:val="false"/>
          <w:color w:val="000000"/>
          <w:sz w:val="28"/>
        </w:rPr>
        <w:t>
      5) осуществляют учет и регистрацию трудовых мигрантов с уведомлением органов национальной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принимают заявление с приложением необходимых документов от этнических казахов на присвоение или продление статуса кандаса;</w:t>
      </w:r>
    </w:p>
    <w:p>
      <w:pPr>
        <w:spacing w:after="0"/>
        <w:ind w:left="0"/>
        <w:jc w:val="both"/>
      </w:pPr>
      <w:r>
        <w:rPr>
          <w:rFonts w:ascii="Times New Roman"/>
          <w:b w:val="false"/>
          <w:i w:val="false"/>
          <w:color w:val="000000"/>
          <w:sz w:val="28"/>
        </w:rPr>
        <w:t>
      6-2) принимают заявление с приложением необходимых документов от этнических казахов на включение в региональную квоту приема кандасов;</w:t>
      </w:r>
    </w:p>
    <w:p>
      <w:pPr>
        <w:spacing w:after="0"/>
        <w:ind w:left="0"/>
        <w:jc w:val="both"/>
      </w:pPr>
      <w:r>
        <w:rPr>
          <w:rFonts w:ascii="Times New Roman"/>
          <w:b w:val="false"/>
          <w:i w:val="false"/>
          <w:color w:val="000000"/>
          <w:sz w:val="28"/>
        </w:rPr>
        <w:t>
      6-3) принимают решение о присвоении или продлении статуса кандаса;</w:t>
      </w:r>
    </w:p>
    <w:p>
      <w:pPr>
        <w:spacing w:after="0"/>
        <w:ind w:left="0"/>
        <w:jc w:val="both"/>
      </w:pPr>
      <w:r>
        <w:rPr>
          <w:rFonts w:ascii="Times New Roman"/>
          <w:b w:val="false"/>
          <w:i w:val="false"/>
          <w:color w:val="000000"/>
          <w:sz w:val="28"/>
        </w:rPr>
        <w:t>
      6-4) принимают решение о включении в региональную квоту приема кандасов;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принимают решение о включении в региональную квоту приема переселенцев;</w:t>
      </w:r>
    </w:p>
    <w:bookmarkStart w:name="z616" w:id="190"/>
    <w:p>
      <w:pPr>
        <w:spacing w:after="0"/>
        <w:ind w:left="0"/>
        <w:jc w:val="both"/>
      </w:pPr>
      <w:r>
        <w:rPr>
          <w:rFonts w:ascii="Times New Roman"/>
          <w:b w:val="false"/>
          <w:i w:val="false"/>
          <w:color w:val="000000"/>
          <w:sz w:val="28"/>
        </w:rPr>
        <w:t>
      6-7) создают и организуют деятельность Комиссии по приему кандасов;</w:t>
      </w:r>
    </w:p>
    <w:bookmarkEnd w:id="190"/>
    <w:bookmarkStart w:name="z617" w:id="191"/>
    <w:p>
      <w:pPr>
        <w:spacing w:after="0"/>
        <w:ind w:left="0"/>
        <w:jc w:val="both"/>
      </w:pPr>
      <w:r>
        <w:rPr>
          <w:rFonts w:ascii="Times New Roman"/>
          <w:b w:val="false"/>
          <w:i w:val="false"/>
          <w:color w:val="000000"/>
          <w:sz w:val="28"/>
        </w:rPr>
        <w:t>
      6-8) оказывают кандасам и членам их семей адаптационные и интеграционные услуги;</w:t>
      </w:r>
    </w:p>
    <w:bookmarkEnd w:id="191"/>
    <w:bookmarkStart w:name="z632" w:id="192"/>
    <w:p>
      <w:pPr>
        <w:spacing w:after="0"/>
        <w:ind w:left="0"/>
        <w:jc w:val="both"/>
      </w:pPr>
      <w:r>
        <w:rPr>
          <w:rFonts w:ascii="Times New Roman"/>
          <w:b w:val="false"/>
          <w:i w:val="false"/>
          <w:color w:val="000000"/>
          <w:sz w:val="28"/>
        </w:rPr>
        <w:t>
      6-9) принимают решение о предоставлении карты "Ата жолы";</w:t>
      </w:r>
    </w:p>
    <w:bookmarkEnd w:id="192"/>
    <w:bookmarkStart w:name="z710" w:id="193"/>
    <w:p>
      <w:pPr>
        <w:spacing w:after="0"/>
        <w:ind w:left="0"/>
        <w:jc w:val="both"/>
      </w:pPr>
      <w:r>
        <w:rPr>
          <w:rFonts w:ascii="Times New Roman"/>
          <w:b w:val="false"/>
          <w:i w:val="false"/>
          <w:color w:val="000000"/>
          <w:sz w:val="28"/>
        </w:rPr>
        <w:t>
      6-10) принимают решение о принадлежности к казахской национальности лиц, претендующих на получение статуса кандаса и гражданства Республики Казахстан в упрощенном (регистрационном) порядке, в случае отсутствия соответствующей записи в документах, удостоверяющих личность, а также в других документах, подтверждающих национальность претендентов;</w:t>
      </w:r>
    </w:p>
    <w:bookmarkEnd w:id="193"/>
    <w:bookmarkStart w:name="z711" w:id="194"/>
    <w:p>
      <w:pPr>
        <w:spacing w:after="0"/>
        <w:ind w:left="0"/>
        <w:jc w:val="both"/>
      </w:pPr>
      <w:r>
        <w:rPr>
          <w:rFonts w:ascii="Times New Roman"/>
          <w:b w:val="false"/>
          <w:i w:val="false"/>
          <w:color w:val="000000"/>
          <w:sz w:val="28"/>
        </w:rPr>
        <w:t>
      6-11) создают комиссию для рассмотрения вопросов принадлежности к казахской национальности лиц, претендующих на получение статуса кандаса и гражданства Республики Казахстан в упрощенном (регистрационном) порядке, в случае отсутствия соответствующей записи в документах, удостоверяющих личность, а также в других документах, подтверждающих национальность претендентов;</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выдают удостоверения кандаса;</w:t>
      </w:r>
    </w:p>
    <w:p>
      <w:pPr>
        <w:spacing w:after="0"/>
        <w:ind w:left="0"/>
        <w:jc w:val="both"/>
      </w:pPr>
      <w:r>
        <w:rPr>
          <w:rFonts w:ascii="Times New Roman"/>
          <w:b w:val="false"/>
          <w:i w:val="false"/>
          <w:color w:val="000000"/>
          <w:sz w:val="28"/>
        </w:rPr>
        <w:t>
      9) создают и организуют деятельность центров адаптации и интеграции кандасов, центров временного размещения;</w:t>
      </w:r>
    </w:p>
    <w:p>
      <w:pPr>
        <w:spacing w:after="0"/>
        <w:ind w:left="0"/>
        <w:jc w:val="both"/>
      </w:pPr>
      <w:r>
        <w:rPr>
          <w:rFonts w:ascii="Times New Roman"/>
          <w:b w:val="false"/>
          <w:i w:val="false"/>
          <w:color w:val="000000"/>
          <w:sz w:val="28"/>
        </w:rPr>
        <w:t>
      10) принимают меры по обеспечению права детей мигрантов на образование в соответствии с законодательством Республики Казахстан;</w:t>
      </w:r>
    </w:p>
    <w:p>
      <w:pPr>
        <w:spacing w:after="0"/>
        <w:ind w:left="0"/>
        <w:jc w:val="both"/>
      </w:pPr>
      <w:r>
        <w:rPr>
          <w:rFonts w:ascii="Times New Roman"/>
          <w:b w:val="false"/>
          <w:i w:val="false"/>
          <w:color w:val="000000"/>
          <w:sz w:val="28"/>
        </w:rPr>
        <w:t>
      11) в пределах квоты, распределенной уполномоченным органом по вопросам миграции населения, выдают или продлевают работодателям разрешения на привлечение иностранной рабочей силы для осуществления трудовой деятельности в пределах своей территории и (или) других административно-территориальных единиц либо в рамках внутрикорпоративного перевода вне квоты, а также приостанавливают и отзывают указанные разрешения;</w:t>
      </w:r>
    </w:p>
    <w:bookmarkStart w:name="z578" w:id="195"/>
    <w:p>
      <w:pPr>
        <w:spacing w:after="0"/>
        <w:ind w:left="0"/>
        <w:jc w:val="both"/>
      </w:pPr>
      <w:r>
        <w:rPr>
          <w:rFonts w:ascii="Times New Roman"/>
          <w:b w:val="false"/>
          <w:i w:val="false"/>
          <w:color w:val="000000"/>
          <w:sz w:val="28"/>
        </w:rPr>
        <w:t>
      11-1) выдают справку о соответствии квалификации для самостоятельного трудоустройства иностранным работникам;</w:t>
      </w:r>
    </w:p>
    <w:bookmarkEnd w:id="195"/>
    <w:p>
      <w:pPr>
        <w:spacing w:after="0"/>
        <w:ind w:left="0"/>
        <w:jc w:val="both"/>
      </w:pPr>
      <w:r>
        <w:rPr>
          <w:rFonts w:ascii="Times New Roman"/>
          <w:b w:val="false"/>
          <w:i w:val="false"/>
          <w:color w:val="000000"/>
          <w:sz w:val="28"/>
        </w:rPr>
        <w:t xml:space="preserve">
      12)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p>
      <w:pPr>
        <w:spacing w:after="0"/>
        <w:ind w:left="0"/>
        <w:jc w:val="both"/>
      </w:pPr>
      <w:r>
        <w:rPr>
          <w:rFonts w:ascii="Times New Roman"/>
          <w:b w:val="false"/>
          <w:i w:val="false"/>
          <w:color w:val="000000"/>
          <w:sz w:val="28"/>
        </w:rPr>
        <w:t>
      13) с уведомлением органов национальной безопасности выдают ходатайство на продление или сокращение срока действия разрешений на временное проживание бизнес-иммигрантам;</w:t>
      </w:r>
    </w:p>
    <w:p>
      <w:pPr>
        <w:spacing w:after="0"/>
        <w:ind w:left="0"/>
        <w:jc w:val="both"/>
      </w:pPr>
      <w:r>
        <w:rPr>
          <w:rFonts w:ascii="Times New Roman"/>
          <w:b w:val="false"/>
          <w:i w:val="false"/>
          <w:color w:val="000000"/>
          <w:sz w:val="28"/>
        </w:rPr>
        <w:t>
      13-1) рассматривают и заверяют приглашения граждан Республики Казахстан для переселения в Республику Казахстан родственников из числа этнических казахов, проживающих за рубежом, в целях воссоединения семьи в порядке, определяемом уполномоченным органом по вопросам миграции населения;</w:t>
      </w:r>
    </w:p>
    <w:p>
      <w:pPr>
        <w:spacing w:after="0"/>
        <w:ind w:left="0"/>
        <w:jc w:val="both"/>
      </w:pPr>
      <w:r>
        <w:rPr>
          <w:rFonts w:ascii="Times New Roman"/>
          <w:b w:val="false"/>
          <w:i w:val="false"/>
          <w:color w:val="000000"/>
          <w:sz w:val="28"/>
        </w:rPr>
        <w:t>
      14)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133" w:id="196"/>
    <w:p>
      <w:pPr>
        <w:spacing w:after="0"/>
        <w:ind w:left="0"/>
        <w:jc w:val="both"/>
      </w:pPr>
      <w:r>
        <w:rPr>
          <w:rFonts w:ascii="Times New Roman"/>
          <w:b w:val="false"/>
          <w:i w:val="false"/>
          <w:color w:val="000000"/>
          <w:sz w:val="28"/>
        </w:rPr>
        <w:t>
      2. Местные исполнительные органы районов, городов областного значения:</w:t>
      </w:r>
    </w:p>
    <w:bookmarkEnd w:id="196"/>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p>
    <w:p>
      <w:pPr>
        <w:spacing w:after="0"/>
        <w:ind w:left="0"/>
        <w:jc w:val="both"/>
      </w:pPr>
      <w:r>
        <w:rPr>
          <w:rFonts w:ascii="Times New Roman"/>
          <w:b w:val="false"/>
          <w:i w:val="false"/>
          <w:color w:val="000000"/>
          <w:sz w:val="28"/>
        </w:rPr>
        <w:t>
      2) оказывают кандасам, относящимся к целевым группам населения, содействие в трудоустройстве, профессиональной подготовке, переподготовке и повышении квалификации в соответствии с Социальным кодексом Республики Казахстан;</w:t>
      </w:r>
    </w:p>
    <w:p>
      <w:pPr>
        <w:spacing w:after="0"/>
        <w:ind w:left="0"/>
        <w:jc w:val="both"/>
      </w:pPr>
      <w:r>
        <w:rPr>
          <w:rFonts w:ascii="Times New Roman"/>
          <w:b w:val="false"/>
          <w:i w:val="false"/>
          <w:color w:val="000000"/>
          <w:sz w:val="28"/>
        </w:rPr>
        <w:t>
      3) предоставляют мигрантам места в школах, дошкольных организациях, а также в медико-социальных учреждениях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создают условия кандасам для изучения казахского языка и, по их желанию, русского языка;</w:t>
      </w:r>
    </w:p>
    <w:bookmarkStart w:name="z579" w:id="197"/>
    <w:p>
      <w:pPr>
        <w:spacing w:after="0"/>
        <w:ind w:left="0"/>
        <w:jc w:val="both"/>
      </w:pPr>
      <w:r>
        <w:rPr>
          <w:rFonts w:ascii="Times New Roman"/>
          <w:b w:val="false"/>
          <w:i w:val="false"/>
          <w:color w:val="000000"/>
          <w:sz w:val="28"/>
        </w:rPr>
        <w:t>
      4-1) в целях воссоединения семьи принимают приглашения граждан Республики Казахстан для переселения в Республику Казахстан родственников из числа этнических казахов, проживающих за рубежом, и направляют эти приглашения в местные исполнительные органы областей, городов республиканского значения, столицы в порядке, определяемом уполномоченным органом по вопросам миграции населения;</w:t>
      </w:r>
    </w:p>
    <w:bookmarkEnd w:id="197"/>
    <w:bookmarkStart w:name="z605" w:id="198"/>
    <w:p>
      <w:pPr>
        <w:spacing w:after="0"/>
        <w:ind w:left="0"/>
        <w:jc w:val="both"/>
      </w:pPr>
      <w:r>
        <w:rPr>
          <w:rFonts w:ascii="Times New Roman"/>
          <w:b w:val="false"/>
          <w:i w:val="false"/>
          <w:color w:val="000000"/>
          <w:sz w:val="28"/>
        </w:rPr>
        <w:t>
      4-2) выдают, продлевают и отзывают разрешения трудовому иммигранту;</w:t>
      </w:r>
    </w:p>
    <w:bookmarkEnd w:id="198"/>
    <w:bookmarkStart w:name="z712" w:id="199"/>
    <w:p>
      <w:pPr>
        <w:spacing w:after="0"/>
        <w:ind w:left="0"/>
        <w:jc w:val="both"/>
      </w:pPr>
      <w:r>
        <w:rPr>
          <w:rFonts w:ascii="Times New Roman"/>
          <w:b w:val="false"/>
          <w:i w:val="false"/>
          <w:color w:val="000000"/>
          <w:sz w:val="28"/>
        </w:rPr>
        <w:t>
      4-3) осуществляют регистрацию трудовых договоров между работодателем и трудовым иммигрантом;</w:t>
      </w:r>
    </w:p>
    <w:bookmarkEnd w:id="199"/>
    <w:p>
      <w:pPr>
        <w:spacing w:after="0"/>
        <w:ind w:left="0"/>
        <w:jc w:val="both"/>
      </w:pPr>
      <w:r>
        <w:rPr>
          <w:rFonts w:ascii="Times New Roman"/>
          <w:b w:val="false"/>
          <w:i w:val="false"/>
          <w:color w:val="000000"/>
          <w:sz w:val="28"/>
        </w:rPr>
        <w:t>
      5)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10.12.2013 </w:t>
      </w:r>
      <w:r>
        <w:rPr>
          <w:rFonts w:ascii="Times New Roman"/>
          <w:b w:val="false"/>
          <w:i w:val="false"/>
          <w:color w:val="000000"/>
          <w:sz w:val="28"/>
        </w:rPr>
        <w:t>№ 153-V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200"/>
    <w:p>
      <w:pPr>
        <w:spacing w:after="0"/>
        <w:ind w:left="0"/>
        <w:jc w:val="left"/>
      </w:pPr>
      <w:r>
        <w:rPr>
          <w:rFonts w:ascii="Times New Roman"/>
          <w:b/>
          <w:i w:val="false"/>
          <w:color w:val="000000"/>
        </w:rPr>
        <w:t xml:space="preserve"> Глава 3. ИММИГРАЦИЯ С ЦЕЛЬЮ ВОЗВРАЩЕНИЯ НА ИСТОРИЧЕСКУЮ РОДИНУ</w:t>
      </w:r>
    </w:p>
    <w:bookmarkEnd w:id="200"/>
    <w:bookmarkStart w:name="z198" w:id="201"/>
    <w:p>
      <w:pPr>
        <w:spacing w:after="0"/>
        <w:ind w:left="0"/>
        <w:jc w:val="left"/>
      </w:pPr>
      <w:r>
        <w:rPr>
          <w:rFonts w:ascii="Times New Roman"/>
          <w:b/>
          <w:i w:val="false"/>
          <w:color w:val="000000"/>
        </w:rPr>
        <w:t xml:space="preserve"> Статья 16. Квота иммиграции оралманов</w:t>
      </w:r>
    </w:p>
    <w:bookmarkEnd w:id="201"/>
    <w:p>
      <w:pPr>
        <w:spacing w:after="0"/>
        <w:ind w:left="0"/>
        <w:jc w:val="both"/>
      </w:pPr>
      <w:r>
        <w:rPr>
          <w:rFonts w:ascii="Times New Roman"/>
          <w:b w:val="false"/>
          <w:i w:val="false"/>
          <w:color w:val="ff0000"/>
          <w:sz w:val="28"/>
        </w:rPr>
        <w:t xml:space="preserve">
      Сноска. Cтатья 16 исключена Законом РК от 10.12.2013 </w:t>
      </w:r>
      <w:r>
        <w:rPr>
          <w:rFonts w:ascii="Times New Roman"/>
          <w:b w:val="false"/>
          <w:i w:val="false"/>
          <w:color w:val="ff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 w:id="202"/>
    <w:p>
      <w:pPr>
        <w:spacing w:after="0"/>
        <w:ind w:left="0"/>
        <w:jc w:val="left"/>
      </w:pPr>
      <w:r>
        <w:rPr>
          <w:rFonts w:ascii="Times New Roman"/>
          <w:b/>
          <w:i w:val="false"/>
          <w:color w:val="000000"/>
        </w:rPr>
        <w:t xml:space="preserve"> Статья 17. Категории оралманов</w:t>
      </w:r>
    </w:p>
    <w:bookmarkEnd w:id="202"/>
    <w:p>
      <w:pPr>
        <w:spacing w:after="0"/>
        <w:ind w:left="0"/>
        <w:jc w:val="both"/>
      </w:pPr>
      <w:r>
        <w:rPr>
          <w:rFonts w:ascii="Times New Roman"/>
          <w:b w:val="false"/>
          <w:i w:val="false"/>
          <w:color w:val="ff0000"/>
          <w:sz w:val="28"/>
        </w:rPr>
        <w:t xml:space="preserve">
      Сноска. Cтатья 17 исключена Законом РК от 10.12.2013 </w:t>
      </w:r>
      <w:r>
        <w:rPr>
          <w:rFonts w:ascii="Times New Roman"/>
          <w:b w:val="false"/>
          <w:i w:val="false"/>
          <w:color w:val="ff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9" w:id="203"/>
    <w:p>
      <w:pPr>
        <w:spacing w:after="0"/>
        <w:ind w:left="0"/>
        <w:jc w:val="left"/>
      </w:pPr>
      <w:r>
        <w:rPr>
          <w:rFonts w:ascii="Times New Roman"/>
          <w:b/>
          <w:i w:val="false"/>
          <w:color w:val="000000"/>
        </w:rPr>
        <w:t xml:space="preserve"> Статья 17-1. Категории кандасов</w:t>
      </w:r>
    </w:p>
    <w:bookmarkEnd w:id="203"/>
    <w:p>
      <w:pPr>
        <w:spacing w:after="0"/>
        <w:ind w:left="0"/>
        <w:jc w:val="both"/>
      </w:pPr>
      <w:r>
        <w:rPr>
          <w:rFonts w:ascii="Times New Roman"/>
          <w:b w:val="false"/>
          <w:i w:val="false"/>
          <w:color w:val="ff0000"/>
          <w:sz w:val="28"/>
        </w:rPr>
        <w:t xml:space="preserve">
      Сноска. Глава 3 дополнена статьей 17-1 в соответствии с Законом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7" w:id="204"/>
    <w:p>
      <w:pPr>
        <w:spacing w:after="0"/>
        <w:ind w:left="0"/>
        <w:jc w:val="left"/>
      </w:pPr>
      <w:r>
        <w:rPr>
          <w:rFonts w:ascii="Times New Roman"/>
          <w:b/>
          <w:i w:val="false"/>
          <w:color w:val="000000"/>
        </w:rPr>
        <w:t xml:space="preserve"> Статья 18. Порядок подачи заявления на присвоение или продление статуса кандаса и (или) включение в региональную квоту приема кандасов</w:t>
      </w:r>
    </w:p>
    <w:bookmarkEnd w:id="204"/>
    <w:p>
      <w:pPr>
        <w:spacing w:after="0"/>
        <w:ind w:left="0"/>
        <w:jc w:val="both"/>
      </w:pPr>
      <w:r>
        <w:rPr>
          <w:rFonts w:ascii="Times New Roman"/>
          <w:b w:val="false"/>
          <w:i w:val="false"/>
          <w:color w:val="ff0000"/>
          <w:sz w:val="28"/>
        </w:rPr>
        <w:t xml:space="preserve">
      Сноска. Статья 18 исключена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 w:id="205"/>
    <w:p>
      <w:pPr>
        <w:spacing w:after="0"/>
        <w:ind w:left="0"/>
        <w:jc w:val="left"/>
      </w:pPr>
      <w:r>
        <w:rPr>
          <w:rFonts w:ascii="Times New Roman"/>
          <w:b/>
          <w:i w:val="false"/>
          <w:color w:val="000000"/>
        </w:rPr>
        <w:t xml:space="preserve"> Статья 19. Комиссия по включению в квоту иммиграции оралманов</w:t>
      </w:r>
    </w:p>
    <w:bookmarkEnd w:id="205"/>
    <w:p>
      <w:pPr>
        <w:spacing w:after="0"/>
        <w:ind w:left="0"/>
        <w:jc w:val="both"/>
      </w:pPr>
      <w:r>
        <w:rPr>
          <w:rFonts w:ascii="Times New Roman"/>
          <w:b w:val="false"/>
          <w:i w:val="false"/>
          <w:color w:val="ff0000"/>
          <w:sz w:val="28"/>
        </w:rPr>
        <w:t xml:space="preserve">
      Сноска. Статья 19 исключена Законом РК от 10.12.2013 </w:t>
      </w:r>
      <w:r>
        <w:rPr>
          <w:rFonts w:ascii="Times New Roman"/>
          <w:b w:val="false"/>
          <w:i w:val="false"/>
          <w:color w:val="ff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 w:id="206"/>
    <w:p>
      <w:pPr>
        <w:spacing w:after="0"/>
        <w:ind w:left="0"/>
        <w:jc w:val="left"/>
      </w:pPr>
      <w:r>
        <w:rPr>
          <w:rFonts w:ascii="Times New Roman"/>
          <w:b/>
          <w:i w:val="false"/>
          <w:color w:val="000000"/>
        </w:rPr>
        <w:t xml:space="preserve"> Статья 19-1. Региональная квота приема кандасов</w:t>
      </w:r>
    </w:p>
    <w:bookmarkEnd w:id="206"/>
    <w:bookmarkStart w:name="z580" w:id="207"/>
    <w:p>
      <w:pPr>
        <w:spacing w:after="0"/>
        <w:ind w:left="0"/>
        <w:jc w:val="both"/>
      </w:pPr>
      <w:r>
        <w:rPr>
          <w:rFonts w:ascii="Times New Roman"/>
          <w:b w:val="false"/>
          <w:i w:val="false"/>
          <w:color w:val="000000"/>
          <w:sz w:val="28"/>
        </w:rPr>
        <w:t>
      Региональная квота приема кандасов устанавливается на предстоящий год уполномоченным органом по вопросам миграции населения на основании предложений местных исполнительных органов областей, городов республиканского значения, столицы и заявлений, поступивших через загранучреждения Республики Казахстан от этнических казахов и кандасов, желающих переселиться в регионы, определенные Правительством Республики Казахстан.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19-1 в соответствии с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208"/>
    <w:p>
      <w:pPr>
        <w:spacing w:after="0"/>
        <w:ind w:left="0"/>
        <w:jc w:val="left"/>
      </w:pPr>
      <w:r>
        <w:rPr>
          <w:rFonts w:ascii="Times New Roman"/>
          <w:b/>
          <w:i w:val="false"/>
          <w:color w:val="000000"/>
        </w:rPr>
        <w:t xml:space="preserve"> Статья 19-2. Комиссия по приему кандасов</w:t>
      </w:r>
    </w:p>
    <w:bookmarkEnd w:id="208"/>
    <w:bookmarkStart w:name="z257" w:id="209"/>
    <w:p>
      <w:pPr>
        <w:spacing w:after="0"/>
        <w:ind w:left="0"/>
        <w:jc w:val="both"/>
      </w:pPr>
      <w:r>
        <w:rPr>
          <w:rFonts w:ascii="Times New Roman"/>
          <w:b w:val="false"/>
          <w:i w:val="false"/>
          <w:color w:val="000000"/>
          <w:sz w:val="28"/>
        </w:rPr>
        <w:t>
      Для рассмотрения заявлений этнических казахов на присвоение или продление статуса кандаса, а в регионах расселения дополнительно на включение в региональную квоту приема кандасов местными исполнительными органами областей, городов республиканского значения, столицы создается Комиссия по приему кандасов (далее – Комиссия), в состав которой входят депутаты маслихатов, представители государственных органов и общественных организаций.</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19-2 в соответствии с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210"/>
    <w:p>
      <w:pPr>
        <w:spacing w:after="0"/>
        <w:ind w:left="0"/>
        <w:jc w:val="left"/>
      </w:pPr>
      <w:r>
        <w:rPr>
          <w:rFonts w:ascii="Times New Roman"/>
          <w:b/>
          <w:i w:val="false"/>
          <w:color w:val="000000"/>
        </w:rPr>
        <w:t xml:space="preserve"> Статья 20. Основания для отказа в присвоении и продлении статуса кандаса и (или) включении в региональную квоту приема кандасов</w:t>
      </w:r>
    </w:p>
    <w:bookmarkEnd w:id="210"/>
    <w:bookmarkStart w:name="z618" w:id="211"/>
    <w:p>
      <w:pPr>
        <w:spacing w:after="0"/>
        <w:ind w:left="0"/>
        <w:jc w:val="both"/>
      </w:pPr>
      <w:r>
        <w:rPr>
          <w:rFonts w:ascii="Times New Roman"/>
          <w:b w:val="false"/>
          <w:i w:val="false"/>
          <w:color w:val="000000"/>
          <w:sz w:val="28"/>
        </w:rPr>
        <w:t>
      Местный исполнительный орган отказывает в присвоении и продлении статуса кандаса и (или) включении в региональную квоту приема кандасов по следующим основаниям:</w:t>
      </w:r>
    </w:p>
    <w:bookmarkEnd w:id="211"/>
    <w:bookmarkStart w:name="z619" w:id="212"/>
    <w:p>
      <w:pPr>
        <w:spacing w:after="0"/>
        <w:ind w:left="0"/>
        <w:jc w:val="both"/>
      </w:pPr>
      <w:r>
        <w:rPr>
          <w:rFonts w:ascii="Times New Roman"/>
          <w:b w:val="false"/>
          <w:i w:val="false"/>
          <w:color w:val="000000"/>
          <w:sz w:val="28"/>
        </w:rPr>
        <w:t>
      1) несоответствие претендентов условиям, установленным подпунктом 13) статьи 1 настоящего Закона;</w:t>
      </w:r>
    </w:p>
    <w:bookmarkEnd w:id="212"/>
    <w:bookmarkStart w:name="z620" w:id="213"/>
    <w:p>
      <w:pPr>
        <w:spacing w:after="0"/>
        <w:ind w:left="0"/>
        <w:jc w:val="both"/>
      </w:pPr>
      <w:r>
        <w:rPr>
          <w:rFonts w:ascii="Times New Roman"/>
          <w:b w:val="false"/>
          <w:i w:val="false"/>
          <w:color w:val="000000"/>
          <w:sz w:val="28"/>
        </w:rPr>
        <w:t>
      2) установление недостоверности документов, представленных этническим казахом для получения государственной услуги, и (или) данных (сведений), содержащихся в них;</w:t>
      </w:r>
    </w:p>
    <w:bookmarkEnd w:id="213"/>
    <w:bookmarkStart w:name="z621" w:id="214"/>
    <w:p>
      <w:pPr>
        <w:spacing w:after="0"/>
        <w:ind w:left="0"/>
        <w:jc w:val="both"/>
      </w:pPr>
      <w:r>
        <w:rPr>
          <w:rFonts w:ascii="Times New Roman"/>
          <w:b w:val="false"/>
          <w:i w:val="false"/>
          <w:color w:val="000000"/>
          <w:sz w:val="28"/>
        </w:rPr>
        <w:t>
      3) наличие компрометирующих сведений о совершении этническими казахами, ходатайствующими о присвоении статуса кандаса и (или) включении в региональную квоту приема кандасов, правонарушений на территории Республики Казахстан и иной информации об их принадлежности к террористическим или экстремистским организациям;</w:t>
      </w:r>
    </w:p>
    <w:bookmarkEnd w:id="214"/>
    <w:bookmarkStart w:name="z622" w:id="215"/>
    <w:p>
      <w:pPr>
        <w:spacing w:after="0"/>
        <w:ind w:left="0"/>
        <w:jc w:val="both"/>
      </w:pPr>
      <w:r>
        <w:rPr>
          <w:rFonts w:ascii="Times New Roman"/>
          <w:b w:val="false"/>
          <w:i w:val="false"/>
          <w:color w:val="000000"/>
          <w:sz w:val="28"/>
        </w:rPr>
        <w:t>
      4) отсутствие согласия этнического казаха, представляемого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w:t>
      </w:r>
    </w:p>
    <w:bookmarkEnd w:id="215"/>
    <w:bookmarkStart w:name="z623" w:id="216"/>
    <w:p>
      <w:pPr>
        <w:spacing w:after="0"/>
        <w:ind w:left="0"/>
        <w:jc w:val="both"/>
      </w:pPr>
      <w:r>
        <w:rPr>
          <w:rFonts w:ascii="Times New Roman"/>
          <w:b w:val="false"/>
          <w:i w:val="false"/>
          <w:color w:val="000000"/>
          <w:sz w:val="28"/>
        </w:rPr>
        <w:t>
      5) отсутствие региональной квоты приема кандасов в территориально-административной единице или отказ этнического казаха от предложенной для расселения территориально-административной единицы.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17"/>
    <w:p>
      <w:pPr>
        <w:spacing w:after="0"/>
        <w:ind w:left="0"/>
        <w:jc w:val="left"/>
      </w:pPr>
      <w:r>
        <w:rPr>
          <w:rFonts w:ascii="Times New Roman"/>
          <w:b/>
          <w:i w:val="false"/>
          <w:color w:val="000000"/>
        </w:rPr>
        <w:t xml:space="preserve"> Статья 21. Присвоение или продление статуса кандаса и (или) включение в региональную квоту приема кандасов этнических казахов, самостоятельно въехавших на территорию Республики Казахстан</w:t>
      </w:r>
    </w:p>
    <w:bookmarkEnd w:id="217"/>
    <w:p>
      <w:pPr>
        <w:spacing w:after="0"/>
        <w:ind w:left="0"/>
        <w:jc w:val="both"/>
      </w:pPr>
      <w:r>
        <w:rPr>
          <w:rFonts w:ascii="Times New Roman"/>
          <w:b w:val="false"/>
          <w:i w:val="false"/>
          <w:color w:val="ff0000"/>
          <w:sz w:val="28"/>
        </w:rPr>
        <w:t xml:space="preserve">
      Сноска. Статья 21 исключена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 w:id="218"/>
    <w:p>
      <w:pPr>
        <w:spacing w:after="0"/>
        <w:ind w:left="0"/>
        <w:jc w:val="left"/>
      </w:pPr>
      <w:r>
        <w:rPr>
          <w:rFonts w:ascii="Times New Roman"/>
          <w:b/>
          <w:i w:val="false"/>
          <w:color w:val="000000"/>
        </w:rPr>
        <w:t xml:space="preserve"> Статья 21-1. Особенности включения в региональную квоту приема кандасов отдельных членов семей этнических казахов, вдов кандасов и их общих детей</w:t>
      </w:r>
    </w:p>
    <w:bookmarkEnd w:id="218"/>
    <w:p>
      <w:pPr>
        <w:spacing w:after="0"/>
        <w:ind w:left="0"/>
        <w:jc w:val="both"/>
      </w:pPr>
      <w:r>
        <w:rPr>
          <w:rFonts w:ascii="Times New Roman"/>
          <w:b w:val="false"/>
          <w:i w:val="false"/>
          <w:color w:val="ff0000"/>
          <w:sz w:val="28"/>
        </w:rPr>
        <w:t xml:space="preserve">
      Сноска. Заголовок статьи 21-1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4" w:id="219"/>
    <w:p>
      <w:pPr>
        <w:spacing w:after="0"/>
        <w:ind w:left="0"/>
        <w:jc w:val="both"/>
      </w:pPr>
      <w:r>
        <w:rPr>
          <w:rFonts w:ascii="Times New Roman"/>
          <w:b w:val="false"/>
          <w:i w:val="false"/>
          <w:color w:val="000000"/>
          <w:sz w:val="28"/>
        </w:rPr>
        <w:t>
      1. В течение календарного года в региональную квоту приема кандасов включаются члены семьи кандаса, вдовы кандасов и их общие дети, прибывшие после включения кандаса в региональную квоту приема кандасов, а также дети, родившиеся в Республике Казахстан до получения их родителями гражданства Республики Казахстан.</w:t>
      </w:r>
    </w:p>
    <w:bookmarkEnd w:id="219"/>
    <w:bookmarkStart w:name="z245" w:id="220"/>
    <w:p>
      <w:pPr>
        <w:spacing w:after="0"/>
        <w:ind w:left="0"/>
        <w:jc w:val="both"/>
      </w:pPr>
      <w:r>
        <w:rPr>
          <w:rFonts w:ascii="Times New Roman"/>
          <w:b w:val="false"/>
          <w:i w:val="false"/>
          <w:color w:val="000000"/>
          <w:sz w:val="28"/>
        </w:rPr>
        <w:t>
      2. Кандасы, вдовы кандасов и их общие дети, проживающие на территории Республики Казахстан, могут обратиться в местные исполнительные органы с заявлением о включении членов их семей в региональную квоту приема кандасов и имеют право на включение в нее в порядке, определенном статьей 19-1 настоящего Закона.</w:t>
      </w:r>
    </w:p>
    <w:bookmarkEnd w:id="220"/>
    <w:bookmarkStart w:name="z246" w:id="221"/>
    <w:p>
      <w:pPr>
        <w:spacing w:after="0"/>
        <w:ind w:left="0"/>
        <w:jc w:val="both"/>
      </w:pPr>
      <w:r>
        <w:rPr>
          <w:rFonts w:ascii="Times New Roman"/>
          <w:b w:val="false"/>
          <w:i w:val="false"/>
          <w:color w:val="000000"/>
          <w:sz w:val="28"/>
        </w:rPr>
        <w:t>
      3. Если кандасами, вдовами кандасов и их общими детьми не указаны в составе их семей дети, имеющие свою семью, то члены семьи детей включаются в региональную квоту приема кандасов в составе семьи кандасов только в случаях смерти детей кандасов, имеющих свою семью, лишения их родительских прав либо приобретения ими гражданства Республики Казахстан.</w:t>
      </w:r>
    </w:p>
    <w:bookmarkEnd w:id="221"/>
    <w:p>
      <w:pPr>
        <w:spacing w:after="0"/>
        <w:ind w:left="0"/>
        <w:jc w:val="both"/>
      </w:pPr>
      <w:r>
        <w:rPr>
          <w:rFonts w:ascii="Times New Roman"/>
          <w:b w:val="false"/>
          <w:i w:val="false"/>
          <w:color w:val="000000"/>
          <w:sz w:val="28"/>
        </w:rPr>
        <w:t>
      При этом для включения в региональную квоту приема кандасов несовершеннолетних членов семьи детей кандасов, имеющих свою семью, в случаях их смерти либо лишения родительских прав кандасы (супруг (супруга) кандаса) обязаны являться их опекуном (попечителем).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21-1 в соответствии с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22"/>
    <w:p>
      <w:pPr>
        <w:spacing w:after="0"/>
        <w:ind w:left="0"/>
        <w:jc w:val="left"/>
      </w:pPr>
      <w:r>
        <w:rPr>
          <w:rFonts w:ascii="Times New Roman"/>
          <w:b/>
          <w:i w:val="false"/>
          <w:color w:val="000000"/>
        </w:rPr>
        <w:t xml:space="preserve"> Статья 22. Особенности включения в квоту иммиграции оралманов отдельных членов семей этнических казахов</w:t>
      </w:r>
    </w:p>
    <w:bookmarkEnd w:id="222"/>
    <w:p>
      <w:pPr>
        <w:spacing w:after="0"/>
        <w:ind w:left="0"/>
        <w:jc w:val="both"/>
      </w:pPr>
      <w:r>
        <w:rPr>
          <w:rFonts w:ascii="Times New Roman"/>
          <w:b w:val="false"/>
          <w:i w:val="false"/>
          <w:color w:val="ff0000"/>
          <w:sz w:val="28"/>
        </w:rPr>
        <w:t xml:space="preserve">
      Сноска. Статья 22 исключена Законом РК от 10.12.2013 </w:t>
      </w:r>
      <w:r>
        <w:rPr>
          <w:rFonts w:ascii="Times New Roman"/>
          <w:b w:val="false"/>
          <w:i w:val="false"/>
          <w:color w:val="ff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4" w:id="223"/>
    <w:p>
      <w:pPr>
        <w:spacing w:after="0"/>
        <w:ind w:left="0"/>
        <w:jc w:val="left"/>
      </w:pPr>
      <w:r>
        <w:rPr>
          <w:rFonts w:ascii="Times New Roman"/>
          <w:b/>
          <w:i w:val="false"/>
          <w:color w:val="000000"/>
        </w:rPr>
        <w:t xml:space="preserve"> Статья 23. Меры государственной поддержки, предоставляемые кандасам, этническим казахам и членам их семей, в том числе вдовам кандасов и их общим детям</w:t>
      </w:r>
    </w:p>
    <w:bookmarkEnd w:id="223"/>
    <w:p>
      <w:pPr>
        <w:spacing w:after="0"/>
        <w:ind w:left="0"/>
        <w:jc w:val="both"/>
      </w:pPr>
      <w:r>
        <w:rPr>
          <w:rFonts w:ascii="Times New Roman"/>
          <w:b w:val="false"/>
          <w:i w:val="false"/>
          <w:color w:val="ff0000"/>
          <w:sz w:val="28"/>
        </w:rPr>
        <w:t xml:space="preserve">
      Сноска. Заголовок статьи 23 - в редакции Закона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 w:id="224"/>
    <w:p>
      <w:pPr>
        <w:spacing w:after="0"/>
        <w:ind w:left="0"/>
        <w:jc w:val="both"/>
      </w:pPr>
      <w:r>
        <w:rPr>
          <w:rFonts w:ascii="Times New Roman"/>
          <w:b w:val="false"/>
          <w:i w:val="false"/>
          <w:color w:val="000000"/>
          <w:sz w:val="28"/>
        </w:rPr>
        <w:t>
      1. Этнические казахи и члены их семей, в том числе вдовы кандасов и их общие дети, при получении разрешения на постоянное проживание в Республике Казахстан освобождаются от подтверждения своей платежеспособности.</w:t>
      </w:r>
    </w:p>
    <w:bookmarkEnd w:id="224"/>
    <w:bookmarkStart w:name="z191" w:id="225"/>
    <w:p>
      <w:pPr>
        <w:spacing w:after="0"/>
        <w:ind w:left="0"/>
        <w:jc w:val="both"/>
      </w:pPr>
      <w:r>
        <w:rPr>
          <w:rFonts w:ascii="Times New Roman"/>
          <w:b w:val="false"/>
          <w:i w:val="false"/>
          <w:color w:val="000000"/>
          <w:sz w:val="28"/>
        </w:rPr>
        <w:t>
      2. Лица, получившие статус кандаса, и члены их семей обеспечиваются:</w:t>
      </w:r>
    </w:p>
    <w:bookmarkEnd w:id="225"/>
    <w:p>
      <w:pPr>
        <w:spacing w:after="0"/>
        <w:ind w:left="0"/>
        <w:jc w:val="both"/>
      </w:pPr>
      <w:r>
        <w:rPr>
          <w:rFonts w:ascii="Times New Roman"/>
          <w:b w:val="false"/>
          <w:i w:val="false"/>
          <w:color w:val="000000"/>
          <w:sz w:val="28"/>
        </w:rPr>
        <w:t>
      1) бесплатными адаптационными и интеграционными услугами в центрах адаптации и интеграции кандасов;</w:t>
      </w:r>
    </w:p>
    <w:p>
      <w:pPr>
        <w:spacing w:after="0"/>
        <w:ind w:left="0"/>
        <w:jc w:val="both"/>
      </w:pPr>
      <w:r>
        <w:rPr>
          <w:rFonts w:ascii="Times New Roman"/>
          <w:b w:val="false"/>
          <w:i w:val="false"/>
          <w:color w:val="000000"/>
          <w:sz w:val="28"/>
        </w:rPr>
        <w:t>
      2) медицинской помощью в соответствии с законодательством Республики Казахстан в области здравоохранения;</w:t>
      </w:r>
    </w:p>
    <w:p>
      <w:pPr>
        <w:spacing w:after="0"/>
        <w:ind w:left="0"/>
        <w:jc w:val="both"/>
      </w:pPr>
      <w:r>
        <w:rPr>
          <w:rFonts w:ascii="Times New Roman"/>
          <w:b w:val="false"/>
          <w:i w:val="false"/>
          <w:color w:val="000000"/>
          <w:sz w:val="28"/>
        </w:rPr>
        <w:t xml:space="preserve">
      3) местами в школах и дошкольных организациях наравне с гражданами Республики Казахстан, возможностью получения образования в соответствии с выделенной квотой на поступление в учебные организации технического и профессионального, послесреднего и высшего образования в количестве, определяемом Правительством Республики Казахстан; </w:t>
      </w:r>
    </w:p>
    <w:p>
      <w:pPr>
        <w:spacing w:after="0"/>
        <w:ind w:left="0"/>
        <w:jc w:val="both"/>
      </w:pPr>
      <w:r>
        <w:rPr>
          <w:rFonts w:ascii="Times New Roman"/>
          <w:b w:val="false"/>
          <w:i w:val="false"/>
          <w:color w:val="000000"/>
          <w:sz w:val="28"/>
        </w:rPr>
        <w:t>
      4) социальной защитой наравне с гражданами Республики Казахстан;</w:t>
      </w:r>
    </w:p>
    <w:p>
      <w:pPr>
        <w:spacing w:after="0"/>
        <w:ind w:left="0"/>
        <w:jc w:val="both"/>
      </w:pPr>
      <w:r>
        <w:rPr>
          <w:rFonts w:ascii="Times New Roman"/>
          <w:b w:val="false"/>
          <w:i w:val="false"/>
          <w:color w:val="000000"/>
          <w:sz w:val="28"/>
        </w:rPr>
        <w:t>
      5) содействием в занятости в соответствии с Социальным кодексом Республики Казахстан.</w:t>
      </w:r>
    </w:p>
    <w:bookmarkStart w:name="z192" w:id="226"/>
    <w:p>
      <w:pPr>
        <w:spacing w:after="0"/>
        <w:ind w:left="0"/>
        <w:jc w:val="both"/>
      </w:pPr>
      <w:r>
        <w:rPr>
          <w:rFonts w:ascii="Times New Roman"/>
          <w:b w:val="false"/>
          <w:i w:val="false"/>
          <w:color w:val="000000"/>
          <w:sz w:val="28"/>
        </w:rPr>
        <w:t>
      3. Кандасам для ведения личного подсобного хозяйства, садоводства, дачного строительства предоставляются земельные участки на праве временного безвозмездного землепользования в соответствии с земельным законодательством Республики Казахстан.</w:t>
      </w:r>
    </w:p>
    <w:bookmarkEnd w:id="226"/>
    <w:bookmarkStart w:name="z193" w:id="227"/>
    <w:p>
      <w:pPr>
        <w:spacing w:after="0"/>
        <w:ind w:left="0"/>
        <w:jc w:val="both"/>
      </w:pPr>
      <w:r>
        <w:rPr>
          <w:rFonts w:ascii="Times New Roman"/>
          <w:b w:val="false"/>
          <w:i w:val="false"/>
          <w:color w:val="000000"/>
          <w:sz w:val="28"/>
        </w:rPr>
        <w:t>
      4. Местные исполнительные органы могут устанавливать единовременные пособия, включающие компенсацию затрат на проезд к постоянному месту жительства и провоз имущества, кандасам и членам их семей, переселившимся в Республику Казахстан вне региональной квоты приема кандасов. Порядок и условия оплаты пособий утверждают акиматы областей, городов республиканского значения, столицы на основании типовых правил, утверждаемых уполномоченным органом по вопросам миграции населения.</w:t>
      </w:r>
    </w:p>
    <w:bookmarkEnd w:id="227"/>
    <w:bookmarkStart w:name="z247" w:id="228"/>
    <w:p>
      <w:pPr>
        <w:spacing w:after="0"/>
        <w:ind w:left="0"/>
        <w:jc w:val="both"/>
      </w:pPr>
      <w:r>
        <w:rPr>
          <w:rFonts w:ascii="Times New Roman"/>
          <w:b w:val="false"/>
          <w:i w:val="false"/>
          <w:color w:val="000000"/>
          <w:sz w:val="28"/>
        </w:rPr>
        <w:t>
      4-1. Этнические казахи и члены их семей, получившие статус кандаса и (или) включенные в региональную квоту приема кандасов, при въезде на территорию Республики Казахстан освобождаются от уплаты таможенных платежей на имущество для личного пользования, включая транспортные средства, в соответствии с международным договором и (или) таможенным законодательством Республики Казахстан.</w:t>
      </w:r>
    </w:p>
    <w:bookmarkEnd w:id="228"/>
    <w:bookmarkStart w:name="z248" w:id="229"/>
    <w:p>
      <w:pPr>
        <w:spacing w:after="0"/>
        <w:ind w:left="0"/>
        <w:jc w:val="both"/>
      </w:pPr>
      <w:r>
        <w:rPr>
          <w:rFonts w:ascii="Times New Roman"/>
          <w:b w:val="false"/>
          <w:i w:val="false"/>
          <w:color w:val="000000"/>
          <w:sz w:val="28"/>
        </w:rPr>
        <w:t>
      4-2. Кандасам и членам их семей, включенным в региональную квоту приема кандасов, предоставляются меры государственной поддержки, предусмотренные участникам активных мер содействия занятости в соответствии с Социальным кодексом Республики Казахстан.</w:t>
      </w:r>
    </w:p>
    <w:bookmarkEnd w:id="229"/>
    <w:bookmarkStart w:name="z194" w:id="230"/>
    <w:p>
      <w:pPr>
        <w:spacing w:after="0"/>
        <w:ind w:left="0"/>
        <w:jc w:val="both"/>
      </w:pPr>
      <w:r>
        <w:rPr>
          <w:rFonts w:ascii="Times New Roman"/>
          <w:b w:val="false"/>
          <w:i w:val="false"/>
          <w:color w:val="000000"/>
          <w:sz w:val="28"/>
        </w:rPr>
        <w:t>
      5. Кандасам и членам их семей, включенным в региональную квоту приема кандасов, кроме мер государственной поддержки, предусмотренных настоящей статьей, предоставляется право на получение потребительского кредита и ипотечного займа на строительство жилья.</w:t>
      </w:r>
    </w:p>
    <w:bookmarkEnd w:id="230"/>
    <w:bookmarkStart w:name="z249" w:id="231"/>
    <w:p>
      <w:pPr>
        <w:spacing w:after="0"/>
        <w:ind w:left="0"/>
        <w:jc w:val="both"/>
      </w:pPr>
      <w:r>
        <w:rPr>
          <w:rFonts w:ascii="Times New Roman"/>
          <w:b w:val="false"/>
          <w:i w:val="false"/>
          <w:color w:val="000000"/>
          <w:sz w:val="28"/>
        </w:rPr>
        <w:t>
      5-1. В случае смерти кандасов или членов их семей после включения их в региональную квоту приема кандасов меры государственной поддержки предоставляются кандасам или членам семьи независимо от получения ими гражданства Республики Казахстан.</w:t>
      </w:r>
    </w:p>
    <w:bookmarkEnd w:id="231"/>
    <w:bookmarkStart w:name="z195" w:id="232"/>
    <w:p>
      <w:pPr>
        <w:spacing w:after="0"/>
        <w:ind w:left="0"/>
        <w:jc w:val="both"/>
      </w:pPr>
      <w:r>
        <w:rPr>
          <w:rFonts w:ascii="Times New Roman"/>
          <w:b w:val="false"/>
          <w:i w:val="false"/>
          <w:color w:val="000000"/>
          <w:sz w:val="28"/>
        </w:rPr>
        <w:t>
      6. Кандасы обязаны досрочно в полном объеме возместить затраты бюджета, понесенные на оказание полученных ими мер государственной поддержки в рамках активных мер содействия занятости в соответствии с Социальным кодексом Республики Казахстан, в случаях:</w:t>
      </w:r>
    </w:p>
    <w:bookmarkEnd w:id="232"/>
    <w:bookmarkStart w:name="z633" w:id="233"/>
    <w:p>
      <w:pPr>
        <w:spacing w:after="0"/>
        <w:ind w:left="0"/>
        <w:jc w:val="both"/>
      </w:pPr>
      <w:r>
        <w:rPr>
          <w:rFonts w:ascii="Times New Roman"/>
          <w:b w:val="false"/>
          <w:i w:val="false"/>
          <w:color w:val="000000"/>
          <w:sz w:val="28"/>
        </w:rPr>
        <w:t>
      самостоятельного выбытия на постоянное место жительство по собственному волеизъявлению за пределы региона его расселения в течение пяти лет с момента получения статуса кандаса;</w:t>
      </w:r>
    </w:p>
    <w:bookmarkEnd w:id="233"/>
    <w:bookmarkStart w:name="z634" w:id="234"/>
    <w:p>
      <w:pPr>
        <w:spacing w:after="0"/>
        <w:ind w:left="0"/>
        <w:jc w:val="both"/>
      </w:pPr>
      <w:r>
        <w:rPr>
          <w:rFonts w:ascii="Times New Roman"/>
          <w:b w:val="false"/>
          <w:i w:val="false"/>
          <w:color w:val="000000"/>
          <w:sz w:val="28"/>
        </w:rPr>
        <w:t>
      отказа от приобретения гражданства Республики Казахстан.</w:t>
      </w:r>
    </w:p>
    <w:bookmarkEnd w:id="234"/>
    <w:bookmarkStart w:name="z713" w:id="235"/>
    <w:p>
      <w:pPr>
        <w:spacing w:after="0"/>
        <w:ind w:left="0"/>
        <w:jc w:val="both"/>
      </w:pPr>
      <w:r>
        <w:rPr>
          <w:rFonts w:ascii="Times New Roman"/>
          <w:b w:val="false"/>
          <w:i w:val="false"/>
          <w:color w:val="000000"/>
          <w:sz w:val="28"/>
        </w:rPr>
        <w:t>
      Положение абзаца второго части первой настоящего пункта не распространяется на кандасов, имеющих ученую степень.</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23 в редакции Закона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36"/>
    <w:p>
      <w:pPr>
        <w:spacing w:after="0"/>
        <w:ind w:left="0"/>
        <w:jc w:val="left"/>
      </w:pPr>
      <w:r>
        <w:rPr>
          <w:rFonts w:ascii="Times New Roman"/>
          <w:b/>
          <w:i w:val="false"/>
          <w:color w:val="000000"/>
        </w:rPr>
        <w:t xml:space="preserve"> Статья 24. Адаптация и интеграция кандасов</w:t>
      </w:r>
    </w:p>
    <w:bookmarkEnd w:id="236"/>
    <w:bookmarkStart w:name="z278" w:id="237"/>
    <w:p>
      <w:pPr>
        <w:spacing w:after="0"/>
        <w:ind w:left="0"/>
        <w:jc w:val="both"/>
      </w:pPr>
      <w:r>
        <w:rPr>
          <w:rFonts w:ascii="Times New Roman"/>
          <w:b w:val="false"/>
          <w:i w:val="false"/>
          <w:color w:val="000000"/>
          <w:sz w:val="28"/>
        </w:rPr>
        <w:t>
      1. Первичное расселение этнических казахов и членов их семей, по их желанию, до присвоения статуса кандаса осуществляется в центрах временного размещения в порядке и на сроки, которые определяются уполномоченным органом по вопросам миграции населения.</w:t>
      </w:r>
    </w:p>
    <w:bookmarkEnd w:id="237"/>
    <w:bookmarkStart w:name="z279" w:id="238"/>
    <w:p>
      <w:pPr>
        <w:spacing w:after="0"/>
        <w:ind w:left="0"/>
        <w:jc w:val="both"/>
      </w:pPr>
      <w:r>
        <w:rPr>
          <w:rFonts w:ascii="Times New Roman"/>
          <w:b w:val="false"/>
          <w:i w:val="false"/>
          <w:color w:val="000000"/>
          <w:sz w:val="28"/>
        </w:rPr>
        <w:t>
      2. Для оказания адаптационных и интеграционных услуг создаются центры адаптации и интеграции кандасов.</w:t>
      </w:r>
    </w:p>
    <w:bookmarkEnd w:id="238"/>
    <w:bookmarkStart w:name="z280" w:id="239"/>
    <w:p>
      <w:pPr>
        <w:spacing w:after="0"/>
        <w:ind w:left="0"/>
        <w:jc w:val="both"/>
      </w:pPr>
      <w:r>
        <w:rPr>
          <w:rFonts w:ascii="Times New Roman"/>
          <w:b w:val="false"/>
          <w:i w:val="false"/>
          <w:color w:val="000000"/>
          <w:sz w:val="28"/>
        </w:rPr>
        <w:t>
      Порядок и сроки проживания кандасов и членов их семей в центре адаптации и интеграции кандасов, а также порядок оказания им адаптационных и интеграционных услуг определяются уполномоченным органом по вопросам миграции населения.</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24 с изменениями, внесенными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40"/>
    <w:p>
      <w:pPr>
        <w:spacing w:after="0"/>
        <w:ind w:left="0"/>
        <w:jc w:val="left"/>
      </w:pPr>
      <w:r>
        <w:rPr>
          <w:rFonts w:ascii="Times New Roman"/>
          <w:b/>
          <w:i w:val="false"/>
          <w:color w:val="000000"/>
        </w:rPr>
        <w:t xml:space="preserve"> Статья 25. Прекращение статуса кандаса и действия карты "Ата жолы"</w:t>
      </w:r>
    </w:p>
    <w:bookmarkEnd w:id="240"/>
    <w:bookmarkStart w:name="z635" w:id="241"/>
    <w:p>
      <w:pPr>
        <w:spacing w:after="0"/>
        <w:ind w:left="0"/>
        <w:jc w:val="both"/>
      </w:pPr>
      <w:r>
        <w:rPr>
          <w:rFonts w:ascii="Times New Roman"/>
          <w:b w:val="false"/>
          <w:i w:val="false"/>
          <w:color w:val="000000"/>
          <w:sz w:val="28"/>
        </w:rPr>
        <w:t>
      1. Статус кандаса прекращается:</w:t>
      </w:r>
    </w:p>
    <w:bookmarkEnd w:id="241"/>
    <w:bookmarkStart w:name="z636" w:id="242"/>
    <w:p>
      <w:pPr>
        <w:spacing w:after="0"/>
        <w:ind w:left="0"/>
        <w:jc w:val="both"/>
      </w:pPr>
      <w:r>
        <w:rPr>
          <w:rFonts w:ascii="Times New Roman"/>
          <w:b w:val="false"/>
          <w:i w:val="false"/>
          <w:color w:val="000000"/>
          <w:sz w:val="28"/>
        </w:rPr>
        <w:t>
      1) после получения кандасом гражданства Республики Казахстан;</w:t>
      </w:r>
    </w:p>
    <w:bookmarkEnd w:id="242"/>
    <w:bookmarkStart w:name="z637" w:id="243"/>
    <w:p>
      <w:pPr>
        <w:spacing w:after="0"/>
        <w:ind w:left="0"/>
        <w:jc w:val="both"/>
      </w:pPr>
      <w:r>
        <w:rPr>
          <w:rFonts w:ascii="Times New Roman"/>
          <w:b w:val="false"/>
          <w:i w:val="false"/>
          <w:color w:val="000000"/>
          <w:sz w:val="28"/>
        </w:rPr>
        <w:t>
      2) в случае отказа в выдаче либо аннулирования разрешения на постоянное проживание в Республике Казахстан по основаниям, предусмотренным статьей 49 настоящего Закона;</w:t>
      </w:r>
    </w:p>
    <w:bookmarkEnd w:id="243"/>
    <w:bookmarkStart w:name="z638" w:id="244"/>
    <w:p>
      <w:pPr>
        <w:spacing w:after="0"/>
        <w:ind w:left="0"/>
        <w:jc w:val="both"/>
      </w:pPr>
      <w:r>
        <w:rPr>
          <w:rFonts w:ascii="Times New Roman"/>
          <w:b w:val="false"/>
          <w:i w:val="false"/>
          <w:color w:val="000000"/>
          <w:sz w:val="28"/>
        </w:rPr>
        <w:t>
      3) по истечении одного года со дня получения статуса кандаса.</w:t>
      </w:r>
    </w:p>
    <w:bookmarkEnd w:id="244"/>
    <w:bookmarkStart w:name="z639" w:id="245"/>
    <w:p>
      <w:pPr>
        <w:spacing w:after="0"/>
        <w:ind w:left="0"/>
        <w:jc w:val="both"/>
      </w:pPr>
      <w:r>
        <w:rPr>
          <w:rFonts w:ascii="Times New Roman"/>
          <w:b w:val="false"/>
          <w:i w:val="false"/>
          <w:color w:val="000000"/>
          <w:sz w:val="28"/>
        </w:rPr>
        <w:t>
      2. Действие карты "Ата жолы" прекращается:</w:t>
      </w:r>
    </w:p>
    <w:bookmarkEnd w:id="245"/>
    <w:bookmarkStart w:name="z640" w:id="246"/>
    <w:p>
      <w:pPr>
        <w:spacing w:after="0"/>
        <w:ind w:left="0"/>
        <w:jc w:val="both"/>
      </w:pPr>
      <w:r>
        <w:rPr>
          <w:rFonts w:ascii="Times New Roman"/>
          <w:b w:val="false"/>
          <w:i w:val="false"/>
          <w:color w:val="000000"/>
          <w:sz w:val="28"/>
        </w:rPr>
        <w:t>
      1) после получения обладателем карты "Ата жолы" гражданства Республики Казахстан;</w:t>
      </w:r>
    </w:p>
    <w:bookmarkEnd w:id="246"/>
    <w:bookmarkStart w:name="z641" w:id="247"/>
    <w:p>
      <w:pPr>
        <w:spacing w:after="0"/>
        <w:ind w:left="0"/>
        <w:jc w:val="both"/>
      </w:pPr>
      <w:r>
        <w:rPr>
          <w:rFonts w:ascii="Times New Roman"/>
          <w:b w:val="false"/>
          <w:i w:val="false"/>
          <w:color w:val="000000"/>
          <w:sz w:val="28"/>
        </w:rPr>
        <w:t>
      2) в случае отказа в выдаче либо аннулирования разрешения на постоянное проживание в Республике Казахстан по основаниям, предусмотренным статьей 49 настоящего Закона;</w:t>
      </w:r>
    </w:p>
    <w:bookmarkEnd w:id="247"/>
    <w:bookmarkStart w:name="z642" w:id="248"/>
    <w:p>
      <w:pPr>
        <w:spacing w:after="0"/>
        <w:ind w:left="0"/>
        <w:jc w:val="both"/>
      </w:pPr>
      <w:r>
        <w:rPr>
          <w:rFonts w:ascii="Times New Roman"/>
          <w:b w:val="false"/>
          <w:i w:val="false"/>
          <w:color w:val="000000"/>
          <w:sz w:val="28"/>
        </w:rPr>
        <w:t>
      3) по истечении десяти лет, но не более срока действия паспорта страны гражданства.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25 - в редакции Закона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Основания для отказа в предоставлении  карты "Ата жолы"</w:t>
      </w:r>
    </w:p>
    <w:bookmarkStart w:name="z644" w:id="249"/>
    <w:p>
      <w:pPr>
        <w:spacing w:after="0"/>
        <w:ind w:left="0"/>
        <w:jc w:val="both"/>
      </w:pPr>
      <w:r>
        <w:rPr>
          <w:rFonts w:ascii="Times New Roman"/>
          <w:b w:val="false"/>
          <w:i w:val="false"/>
          <w:color w:val="000000"/>
          <w:sz w:val="28"/>
        </w:rPr>
        <w:t>
      Местный исполнительный орган отказывает в предоставлении карты "Ата жолы" по следующим основаниям:</w:t>
      </w:r>
    </w:p>
    <w:bookmarkEnd w:id="249"/>
    <w:bookmarkStart w:name="z645" w:id="250"/>
    <w:p>
      <w:pPr>
        <w:spacing w:after="0"/>
        <w:ind w:left="0"/>
        <w:jc w:val="both"/>
      </w:pPr>
      <w:r>
        <w:rPr>
          <w:rFonts w:ascii="Times New Roman"/>
          <w:b w:val="false"/>
          <w:i w:val="false"/>
          <w:color w:val="000000"/>
          <w:sz w:val="28"/>
        </w:rPr>
        <w:t>
      1) несоответствие претендентов условиям, установленным подпунктом 28) статьи 1 настоящего Закона;</w:t>
      </w:r>
    </w:p>
    <w:bookmarkEnd w:id="250"/>
    <w:bookmarkStart w:name="z646" w:id="251"/>
    <w:p>
      <w:pPr>
        <w:spacing w:after="0"/>
        <w:ind w:left="0"/>
        <w:jc w:val="both"/>
      </w:pPr>
      <w:r>
        <w:rPr>
          <w:rFonts w:ascii="Times New Roman"/>
          <w:b w:val="false"/>
          <w:i w:val="false"/>
          <w:color w:val="000000"/>
          <w:sz w:val="28"/>
        </w:rPr>
        <w:t>
      2) наличие компрометирующих сведений о совершении этническими казахами, ходатайствующими о предоставлении карты "Ата жолы", правонарушений на территории Республики Казахстан и иной информации об их принадлежности к террористическим или экстремистским организациям;</w:t>
      </w:r>
    </w:p>
    <w:bookmarkEnd w:id="251"/>
    <w:bookmarkStart w:name="z647" w:id="252"/>
    <w:p>
      <w:pPr>
        <w:spacing w:after="0"/>
        <w:ind w:left="0"/>
        <w:jc w:val="both"/>
      </w:pPr>
      <w:r>
        <w:rPr>
          <w:rFonts w:ascii="Times New Roman"/>
          <w:b w:val="false"/>
          <w:i w:val="false"/>
          <w:color w:val="000000"/>
          <w:sz w:val="28"/>
        </w:rPr>
        <w:t xml:space="preserve">
      3) отсутствие согласия этнического казаха,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25-1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85" w:id="253"/>
    <w:p>
      <w:pPr>
        <w:spacing w:after="0"/>
        <w:ind w:left="0"/>
        <w:jc w:val="left"/>
      </w:pPr>
      <w:r>
        <w:rPr>
          <w:rFonts w:ascii="Times New Roman"/>
          <w:b/>
          <w:i w:val="false"/>
          <w:color w:val="000000"/>
        </w:rPr>
        <w:t xml:space="preserve"> Статья 26. Права и обязанности кандасов</w:t>
      </w:r>
    </w:p>
    <w:bookmarkEnd w:id="253"/>
    <w:bookmarkStart w:name="z286" w:id="254"/>
    <w:p>
      <w:pPr>
        <w:spacing w:after="0"/>
        <w:ind w:left="0"/>
        <w:jc w:val="both"/>
      </w:pPr>
      <w:r>
        <w:rPr>
          <w:rFonts w:ascii="Times New Roman"/>
          <w:b w:val="false"/>
          <w:i w:val="false"/>
          <w:color w:val="000000"/>
          <w:sz w:val="28"/>
        </w:rPr>
        <w:t>
      1. Кандасы и члены их семей имеют право на:</w:t>
      </w:r>
    </w:p>
    <w:bookmarkEnd w:id="254"/>
    <w:bookmarkStart w:name="z287" w:id="255"/>
    <w:p>
      <w:pPr>
        <w:spacing w:after="0"/>
        <w:ind w:left="0"/>
        <w:jc w:val="both"/>
      </w:pPr>
      <w:r>
        <w:rPr>
          <w:rFonts w:ascii="Times New Roman"/>
          <w:b w:val="false"/>
          <w:i w:val="false"/>
          <w:color w:val="000000"/>
          <w:sz w:val="28"/>
        </w:rPr>
        <w:t>
      1) получение гражданства Республики Казахстан в упрощенном (регистрационном) порядке;</w:t>
      </w:r>
    </w:p>
    <w:bookmarkEnd w:id="255"/>
    <w:bookmarkStart w:name="z288" w:id="256"/>
    <w:p>
      <w:pPr>
        <w:spacing w:after="0"/>
        <w:ind w:left="0"/>
        <w:jc w:val="both"/>
      </w:pPr>
      <w:r>
        <w:rPr>
          <w:rFonts w:ascii="Times New Roman"/>
          <w:b w:val="false"/>
          <w:i w:val="false"/>
          <w:color w:val="000000"/>
          <w:sz w:val="28"/>
        </w:rPr>
        <w:t>
      2) льготы, компенсации и другие виды социальной помощи, установленные законодательством Республики Казахстан;</w:t>
      </w:r>
    </w:p>
    <w:bookmarkEnd w:id="256"/>
    <w:bookmarkStart w:name="z289" w:id="257"/>
    <w:p>
      <w:pPr>
        <w:spacing w:after="0"/>
        <w:ind w:left="0"/>
        <w:jc w:val="both"/>
      </w:pPr>
      <w:r>
        <w:rPr>
          <w:rFonts w:ascii="Times New Roman"/>
          <w:b w:val="false"/>
          <w:i w:val="false"/>
          <w:color w:val="000000"/>
          <w:sz w:val="28"/>
        </w:rPr>
        <w:t xml:space="preserve">
      3) правильное изложение на казахском языке имени, отчества (при его наличии) и фамилии после приобретения гражданства Республики Казахстан на основании имеющихся документов; </w:t>
      </w:r>
    </w:p>
    <w:bookmarkEnd w:id="257"/>
    <w:p>
      <w:pPr>
        <w:spacing w:after="0"/>
        <w:ind w:left="0"/>
        <w:jc w:val="both"/>
      </w:pPr>
      <w:r>
        <w:rPr>
          <w:rFonts w:ascii="Times New Roman"/>
          <w:b w:val="false"/>
          <w:i w:val="false"/>
          <w:color w:val="000000"/>
          <w:sz w:val="28"/>
        </w:rPr>
        <w:t xml:space="preserve">
      4) осуществление индивидуального предпринимательства без образования юридического лица. </w:t>
      </w:r>
    </w:p>
    <w:p>
      <w:pPr>
        <w:spacing w:after="0"/>
        <w:ind w:left="0"/>
        <w:jc w:val="both"/>
      </w:pPr>
      <w:r>
        <w:rPr>
          <w:rFonts w:ascii="Times New Roman"/>
          <w:b w:val="false"/>
          <w:i w:val="false"/>
          <w:color w:val="000000"/>
          <w:sz w:val="28"/>
        </w:rPr>
        <w:t>
      5) временную регистрацию в центрах адаптации и интеграции кандасов, центрах временного размещения при отсутствии служебного или собственного жилья на срок не более одного года.</w:t>
      </w:r>
    </w:p>
    <w:bookmarkStart w:name="z290" w:id="258"/>
    <w:p>
      <w:pPr>
        <w:spacing w:after="0"/>
        <w:ind w:left="0"/>
        <w:jc w:val="both"/>
      </w:pPr>
      <w:r>
        <w:rPr>
          <w:rFonts w:ascii="Times New Roman"/>
          <w:b w:val="false"/>
          <w:i w:val="false"/>
          <w:color w:val="000000"/>
          <w:sz w:val="28"/>
        </w:rPr>
        <w:t>
      2. Кандасы и члены их семей обязаны:</w:t>
      </w:r>
    </w:p>
    <w:bookmarkEnd w:id="258"/>
    <w:bookmarkStart w:name="z291" w:id="259"/>
    <w:p>
      <w:pPr>
        <w:spacing w:after="0"/>
        <w:ind w:left="0"/>
        <w:jc w:val="both"/>
      </w:pPr>
      <w:r>
        <w:rPr>
          <w:rFonts w:ascii="Times New Roman"/>
          <w:b w:val="false"/>
          <w:i w:val="false"/>
          <w:color w:val="000000"/>
          <w:sz w:val="28"/>
        </w:rPr>
        <w:t>
      1) представлять в загранучреждения Республики Казахстан, а также местные исполнительные органы достоверные сведения, необходимые для рассмотрения их заявлений о включении в региональную квоту приема кандасов;</w:t>
      </w:r>
    </w:p>
    <w:bookmarkEnd w:id="259"/>
    <w:bookmarkStart w:name="z292" w:id="260"/>
    <w:p>
      <w:pPr>
        <w:spacing w:after="0"/>
        <w:ind w:left="0"/>
        <w:jc w:val="both"/>
      </w:pPr>
      <w:r>
        <w:rPr>
          <w:rFonts w:ascii="Times New Roman"/>
          <w:b w:val="false"/>
          <w:i w:val="false"/>
          <w:color w:val="000000"/>
          <w:sz w:val="28"/>
        </w:rPr>
        <w:t>
      2) проходить медицинские осмотры по требованию органов здравоохранения, получать прививки, проходить курс лечения, а также выполнять предписания органов здравоохранения.</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61"/>
    <w:p>
      <w:pPr>
        <w:spacing w:after="0"/>
        <w:ind w:left="0"/>
        <w:jc w:val="left"/>
      </w:pPr>
      <w:r>
        <w:rPr>
          <w:rFonts w:ascii="Times New Roman"/>
          <w:b/>
          <w:i w:val="false"/>
          <w:color w:val="000000"/>
        </w:rPr>
        <w:t xml:space="preserve"> Глава 4. ИММИГРАЦИЯ С ЦЕЛЬЮ ВОССОЕДИНЕНИЯ СЕМЬИ</w:t>
      </w:r>
    </w:p>
    <w:bookmarkEnd w:id="261"/>
    <w:bookmarkStart w:name="z296" w:id="262"/>
    <w:p>
      <w:pPr>
        <w:spacing w:after="0"/>
        <w:ind w:left="0"/>
        <w:jc w:val="left"/>
      </w:pPr>
      <w:r>
        <w:rPr>
          <w:rFonts w:ascii="Times New Roman"/>
          <w:b/>
          <w:i w:val="false"/>
          <w:color w:val="000000"/>
        </w:rPr>
        <w:t xml:space="preserve"> Статья 27. Приглашающие лица и члены семьи приглашающих лиц</w:t>
      </w:r>
    </w:p>
    <w:bookmarkEnd w:id="262"/>
    <w:bookmarkStart w:name="z297" w:id="263"/>
    <w:p>
      <w:pPr>
        <w:spacing w:after="0"/>
        <w:ind w:left="0"/>
        <w:jc w:val="both"/>
      </w:pPr>
      <w:r>
        <w:rPr>
          <w:rFonts w:ascii="Times New Roman"/>
          <w:b w:val="false"/>
          <w:i w:val="false"/>
          <w:color w:val="000000"/>
          <w:sz w:val="28"/>
        </w:rPr>
        <w:t>
      1. Приглашающими лицами могут быть следующие лица:</w:t>
      </w:r>
    </w:p>
    <w:bookmarkEnd w:id="263"/>
    <w:bookmarkStart w:name="z298" w:id="264"/>
    <w:p>
      <w:pPr>
        <w:spacing w:after="0"/>
        <w:ind w:left="0"/>
        <w:jc w:val="both"/>
      </w:pPr>
      <w:r>
        <w:rPr>
          <w:rFonts w:ascii="Times New Roman"/>
          <w:b w:val="false"/>
          <w:i w:val="false"/>
          <w:color w:val="000000"/>
          <w:sz w:val="28"/>
        </w:rPr>
        <w:t>
      1) граждане Республики Казахстан;</w:t>
      </w:r>
    </w:p>
    <w:bookmarkEnd w:id="264"/>
    <w:bookmarkStart w:name="z299" w:id="265"/>
    <w:p>
      <w:pPr>
        <w:spacing w:after="0"/>
        <w:ind w:left="0"/>
        <w:jc w:val="both"/>
      </w:pPr>
      <w:r>
        <w:rPr>
          <w:rFonts w:ascii="Times New Roman"/>
          <w:b w:val="false"/>
          <w:i w:val="false"/>
          <w:color w:val="000000"/>
          <w:sz w:val="28"/>
        </w:rPr>
        <w:t>
      2) этнические казахи и бывшие соотечественники, временно проживающие на территории Республики Казахстан;</w:t>
      </w:r>
    </w:p>
    <w:bookmarkEnd w:id="265"/>
    <w:bookmarkStart w:name="z300" w:id="266"/>
    <w:p>
      <w:pPr>
        <w:spacing w:after="0"/>
        <w:ind w:left="0"/>
        <w:jc w:val="both"/>
      </w:pPr>
      <w:r>
        <w:rPr>
          <w:rFonts w:ascii="Times New Roman"/>
          <w:b w:val="false"/>
          <w:i w:val="false"/>
          <w:color w:val="000000"/>
          <w:sz w:val="28"/>
        </w:rPr>
        <w:t>
      3) иммигранты, постоянно проживающие на территории Республики Казахстан, и бизнес-иммигранты.</w:t>
      </w:r>
    </w:p>
    <w:bookmarkEnd w:id="266"/>
    <w:bookmarkStart w:name="z301" w:id="267"/>
    <w:p>
      <w:pPr>
        <w:spacing w:after="0"/>
        <w:ind w:left="0"/>
        <w:jc w:val="both"/>
      </w:pPr>
      <w:r>
        <w:rPr>
          <w:rFonts w:ascii="Times New Roman"/>
          <w:b w:val="false"/>
          <w:i w:val="false"/>
          <w:color w:val="000000"/>
          <w:sz w:val="28"/>
        </w:rPr>
        <w:t>
      2. Приглашающие лица имеют право с целью воссоединения семьи ходатайствовать о въезде в Республику Казахстан членов своей семьи, являющихся иностранцами или лицами без гражданства.</w:t>
      </w:r>
    </w:p>
    <w:bookmarkEnd w:id="267"/>
    <w:bookmarkStart w:name="z302" w:id="268"/>
    <w:p>
      <w:pPr>
        <w:spacing w:after="0"/>
        <w:ind w:left="0"/>
        <w:jc w:val="both"/>
      </w:pPr>
      <w:r>
        <w:rPr>
          <w:rFonts w:ascii="Times New Roman"/>
          <w:b w:val="false"/>
          <w:i w:val="false"/>
          <w:color w:val="000000"/>
          <w:sz w:val="28"/>
        </w:rPr>
        <w:t>
      3. Членами семьи приглашающих лиц, въезжающими в Республику Казахстан с целью воссоединения семьи, могут являться:</w:t>
      </w:r>
    </w:p>
    <w:bookmarkEnd w:id="268"/>
    <w:bookmarkStart w:name="z303" w:id="269"/>
    <w:p>
      <w:pPr>
        <w:spacing w:after="0"/>
        <w:ind w:left="0"/>
        <w:jc w:val="both"/>
      </w:pPr>
      <w:r>
        <w:rPr>
          <w:rFonts w:ascii="Times New Roman"/>
          <w:b w:val="false"/>
          <w:i w:val="false"/>
          <w:color w:val="000000"/>
          <w:sz w:val="28"/>
        </w:rPr>
        <w:t>
      1) супруг (супруга), состоящий (состоящая) не менее одного года в браке, признаваемом законодательством Республики Казахстан;</w:t>
      </w:r>
    </w:p>
    <w:bookmarkEnd w:id="269"/>
    <w:bookmarkStart w:name="z304" w:id="270"/>
    <w:p>
      <w:pPr>
        <w:spacing w:after="0"/>
        <w:ind w:left="0"/>
        <w:jc w:val="both"/>
      </w:pPr>
      <w:r>
        <w:rPr>
          <w:rFonts w:ascii="Times New Roman"/>
          <w:b w:val="false"/>
          <w:i w:val="false"/>
          <w:color w:val="000000"/>
          <w:sz w:val="28"/>
        </w:rPr>
        <w:t>
      2) дети, в том числе усыновленные, не достигшие восемнадцатилетнего возраста, не состоящие в браке и находящиеся на иждивении и (или) под опекой (попечительством) приглашающего лица;</w:t>
      </w:r>
    </w:p>
    <w:bookmarkEnd w:id="270"/>
    <w:bookmarkStart w:name="z305" w:id="271"/>
    <w:p>
      <w:pPr>
        <w:spacing w:after="0"/>
        <w:ind w:left="0"/>
        <w:jc w:val="both"/>
      </w:pPr>
      <w:r>
        <w:rPr>
          <w:rFonts w:ascii="Times New Roman"/>
          <w:b w:val="false"/>
          <w:i w:val="false"/>
          <w:color w:val="000000"/>
          <w:sz w:val="28"/>
        </w:rPr>
        <w:t>
      3) дети, в том числе усыновленные, старше восемнадцати лет, не состоящие в браке, не способные обеспечить себя самостоятельно по причинам, связанным с состоянием здоровья;</w:t>
      </w:r>
    </w:p>
    <w:bookmarkEnd w:id="271"/>
    <w:bookmarkStart w:name="z306" w:id="272"/>
    <w:p>
      <w:pPr>
        <w:spacing w:after="0"/>
        <w:ind w:left="0"/>
        <w:jc w:val="both"/>
      </w:pPr>
      <w:r>
        <w:rPr>
          <w:rFonts w:ascii="Times New Roman"/>
          <w:b w:val="false"/>
          <w:i w:val="false"/>
          <w:color w:val="000000"/>
          <w:sz w:val="28"/>
        </w:rPr>
        <w:t>
      4) нетрудоспособные родители, находящиеся на иждивении приглашающего лица;</w:t>
      </w:r>
    </w:p>
    <w:bookmarkEnd w:id="272"/>
    <w:bookmarkStart w:name="z307" w:id="273"/>
    <w:p>
      <w:pPr>
        <w:spacing w:after="0"/>
        <w:ind w:left="0"/>
        <w:jc w:val="both"/>
      </w:pPr>
      <w:r>
        <w:rPr>
          <w:rFonts w:ascii="Times New Roman"/>
          <w:b w:val="false"/>
          <w:i w:val="false"/>
          <w:color w:val="000000"/>
          <w:sz w:val="28"/>
        </w:rPr>
        <w:t>
      5) иные члены семьи, содержание которых является обязанностью приглашающего лица.</w:t>
      </w:r>
    </w:p>
    <w:bookmarkEnd w:id="273"/>
    <w:bookmarkStart w:name="z308" w:id="274"/>
    <w:p>
      <w:pPr>
        <w:spacing w:after="0"/>
        <w:ind w:left="0"/>
        <w:jc w:val="both"/>
      </w:pPr>
      <w:r>
        <w:rPr>
          <w:rFonts w:ascii="Times New Roman"/>
          <w:b w:val="false"/>
          <w:i w:val="false"/>
          <w:color w:val="000000"/>
          <w:sz w:val="28"/>
        </w:rPr>
        <w:t>
      4. В Республику Казахстан с целью воссоединения семьи допускаются следующие члены семьи приглашающего лица:</w:t>
      </w:r>
    </w:p>
    <w:bookmarkEnd w:id="274"/>
    <w:bookmarkStart w:name="z309" w:id="275"/>
    <w:p>
      <w:pPr>
        <w:spacing w:after="0"/>
        <w:ind w:left="0"/>
        <w:jc w:val="both"/>
      </w:pPr>
      <w:r>
        <w:rPr>
          <w:rFonts w:ascii="Times New Roman"/>
          <w:b w:val="false"/>
          <w:i w:val="false"/>
          <w:color w:val="000000"/>
          <w:sz w:val="28"/>
        </w:rPr>
        <w:t>
      1) все лица, указанные в пункте 3 настоящей статьи, - если приглашающим лицом выступает гражданин Республики Казахстан.</w:t>
      </w:r>
    </w:p>
    <w:bookmarkEnd w:id="275"/>
    <w:bookmarkStart w:name="z310" w:id="276"/>
    <w:p>
      <w:pPr>
        <w:spacing w:after="0"/>
        <w:ind w:left="0"/>
        <w:jc w:val="both"/>
      </w:pPr>
      <w:r>
        <w:rPr>
          <w:rFonts w:ascii="Times New Roman"/>
          <w:b w:val="false"/>
          <w:i w:val="false"/>
          <w:color w:val="000000"/>
          <w:sz w:val="28"/>
        </w:rPr>
        <w:t>
      Разрешения на временное проживание указанным лицам выдаются сроком до трех лет с правом последующего продления;</w:t>
      </w:r>
    </w:p>
    <w:bookmarkEnd w:id="276"/>
    <w:bookmarkStart w:name="z311" w:id="277"/>
    <w:p>
      <w:pPr>
        <w:spacing w:after="0"/>
        <w:ind w:left="0"/>
        <w:jc w:val="both"/>
      </w:pPr>
      <w:r>
        <w:rPr>
          <w:rFonts w:ascii="Times New Roman"/>
          <w:b w:val="false"/>
          <w:i w:val="false"/>
          <w:color w:val="000000"/>
          <w:sz w:val="28"/>
        </w:rPr>
        <w:t>
      2) лица, указанные в подпунктах 1), 2), 3) и 4) пункта 3 настоящей статьи, если приглашающим лицом выступает этнический казах или бывший соотечественник, получивший разрешение на временное проживание (сроком не менее двух лет).</w:t>
      </w:r>
    </w:p>
    <w:bookmarkEnd w:id="277"/>
    <w:bookmarkStart w:name="z312" w:id="278"/>
    <w:p>
      <w:pPr>
        <w:spacing w:after="0"/>
        <w:ind w:left="0"/>
        <w:jc w:val="both"/>
      </w:pPr>
      <w:r>
        <w:rPr>
          <w:rFonts w:ascii="Times New Roman"/>
          <w:b w:val="false"/>
          <w:i w:val="false"/>
          <w:color w:val="000000"/>
          <w:sz w:val="28"/>
        </w:rPr>
        <w:t>
      Разрешения на временное проживание указанным лицам выдаются на срок действия разрешения на временное проживание приглашающего лица;</w:t>
      </w:r>
    </w:p>
    <w:bookmarkEnd w:id="278"/>
    <w:bookmarkStart w:name="z313" w:id="279"/>
    <w:p>
      <w:pPr>
        <w:spacing w:after="0"/>
        <w:ind w:left="0"/>
        <w:jc w:val="both"/>
      </w:pPr>
      <w:r>
        <w:rPr>
          <w:rFonts w:ascii="Times New Roman"/>
          <w:b w:val="false"/>
          <w:i w:val="false"/>
          <w:color w:val="000000"/>
          <w:sz w:val="28"/>
        </w:rPr>
        <w:t>
      3) лица, указанные в подпунктах 1), 2), 3) и 4) пункта 3 настоящей статьи, если приглашающим лицом выступает иммигрант, постоянно проживающий в Республике Казахстан, или бизнес-иммигрант, непрерывно проживающий на территории Республики Казахстан не менее одного года.</w:t>
      </w:r>
    </w:p>
    <w:bookmarkEnd w:id="279"/>
    <w:bookmarkStart w:name="z314" w:id="280"/>
    <w:p>
      <w:pPr>
        <w:spacing w:after="0"/>
        <w:ind w:left="0"/>
        <w:jc w:val="both"/>
      </w:pPr>
      <w:r>
        <w:rPr>
          <w:rFonts w:ascii="Times New Roman"/>
          <w:b w:val="false"/>
          <w:i w:val="false"/>
          <w:color w:val="000000"/>
          <w:sz w:val="28"/>
        </w:rPr>
        <w:t>
      Разрешения на временное проживание членам семьи приглашающего лица, имеющего разрешение на постоянное проживание, выдаются на один год с правом ежегодного продления.</w:t>
      </w:r>
    </w:p>
    <w:bookmarkEnd w:id="280"/>
    <w:bookmarkStart w:name="z315" w:id="281"/>
    <w:p>
      <w:pPr>
        <w:spacing w:after="0"/>
        <w:ind w:left="0"/>
        <w:jc w:val="both"/>
      </w:pPr>
      <w:r>
        <w:rPr>
          <w:rFonts w:ascii="Times New Roman"/>
          <w:b w:val="false"/>
          <w:i w:val="false"/>
          <w:color w:val="000000"/>
          <w:sz w:val="28"/>
        </w:rPr>
        <w:t>
      Разрешения на временное проживание членам семьи приглашающего лица, являющегося бизнес-иммигрантом, выдаются на один год с возможностью ежегодного продления. При этом разрешения на временное проживание членам семьи приглашающего лица не могут превышать срок действия разрешения на временное проживание приглашающего лица.</w:t>
      </w:r>
    </w:p>
    <w:bookmarkEnd w:id="281"/>
    <w:bookmarkStart w:name="z316" w:id="282"/>
    <w:p>
      <w:pPr>
        <w:spacing w:after="0"/>
        <w:ind w:left="0"/>
        <w:jc w:val="both"/>
      </w:pPr>
      <w:r>
        <w:rPr>
          <w:rFonts w:ascii="Times New Roman"/>
          <w:b w:val="false"/>
          <w:i w:val="false"/>
          <w:color w:val="000000"/>
          <w:sz w:val="28"/>
        </w:rPr>
        <w:t>
      5. Иммиграция с целью воссоединения семьи не допускается в отношении членов семей следующих категорий иммигрантов, находящихся на территории Республики Казахстан:</w:t>
      </w:r>
    </w:p>
    <w:bookmarkEnd w:id="282"/>
    <w:bookmarkStart w:name="z317" w:id="283"/>
    <w:p>
      <w:pPr>
        <w:spacing w:after="0"/>
        <w:ind w:left="0"/>
        <w:jc w:val="both"/>
      </w:pPr>
      <w:r>
        <w:rPr>
          <w:rFonts w:ascii="Times New Roman"/>
          <w:b w:val="false"/>
          <w:i w:val="false"/>
          <w:color w:val="000000"/>
          <w:sz w:val="28"/>
        </w:rPr>
        <w:t>
      1) с целью получения образования (учащиеся общеобразовательных школ, студенты и стажеры) на период обучения, профессиональной подготовки и (или) стажировки;</w:t>
      </w:r>
    </w:p>
    <w:bookmarkEnd w:id="283"/>
    <w:bookmarkStart w:name="z318" w:id="284"/>
    <w:p>
      <w:pPr>
        <w:spacing w:after="0"/>
        <w:ind w:left="0"/>
        <w:jc w:val="both"/>
      </w:pPr>
      <w:r>
        <w:rPr>
          <w:rFonts w:ascii="Times New Roman"/>
          <w:b w:val="false"/>
          <w:i w:val="false"/>
          <w:color w:val="000000"/>
          <w:sz w:val="28"/>
        </w:rPr>
        <w:t>
      2) сезонных иностранных работников;</w:t>
      </w:r>
    </w:p>
    <w:bookmarkEnd w:id="284"/>
    <w:bookmarkStart w:name="z319" w:id="285"/>
    <w:p>
      <w:pPr>
        <w:spacing w:after="0"/>
        <w:ind w:left="0"/>
        <w:jc w:val="both"/>
      </w:pPr>
      <w:r>
        <w:rPr>
          <w:rFonts w:ascii="Times New Roman"/>
          <w:b w:val="false"/>
          <w:i w:val="false"/>
          <w:color w:val="000000"/>
          <w:sz w:val="28"/>
        </w:rPr>
        <w:t>
      3) иммигрантов по гуманитарным мотивам.</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286"/>
    <w:p>
      <w:pPr>
        <w:spacing w:after="0"/>
        <w:ind w:left="0"/>
        <w:jc w:val="left"/>
      </w:pPr>
      <w:r>
        <w:rPr>
          <w:rFonts w:ascii="Times New Roman"/>
          <w:b/>
          <w:i w:val="false"/>
          <w:color w:val="000000"/>
        </w:rPr>
        <w:t xml:space="preserve"> Статья 28. Порядок получения визы на въезд в Республику Казахстан с целью воссоединения семьи</w:t>
      </w:r>
    </w:p>
    <w:bookmarkEnd w:id="286"/>
    <w:bookmarkStart w:name="z321" w:id="287"/>
    <w:p>
      <w:pPr>
        <w:spacing w:after="0"/>
        <w:ind w:left="0"/>
        <w:jc w:val="both"/>
      </w:pPr>
      <w:r>
        <w:rPr>
          <w:rFonts w:ascii="Times New Roman"/>
          <w:b w:val="false"/>
          <w:i w:val="false"/>
          <w:color w:val="000000"/>
          <w:sz w:val="28"/>
        </w:rPr>
        <w:t>
      1. Виза на въезд в Республику Казахстан с целью воссоединения семьи выдается на основании ходатайства приглашающего лица о воссоединении семьи.</w:t>
      </w:r>
    </w:p>
    <w:bookmarkEnd w:id="287"/>
    <w:bookmarkStart w:name="z322" w:id="288"/>
    <w:p>
      <w:pPr>
        <w:spacing w:after="0"/>
        <w:ind w:left="0"/>
        <w:jc w:val="both"/>
      </w:pPr>
      <w:r>
        <w:rPr>
          <w:rFonts w:ascii="Times New Roman"/>
          <w:b w:val="false"/>
          <w:i w:val="false"/>
          <w:color w:val="000000"/>
          <w:sz w:val="28"/>
        </w:rPr>
        <w:t>
      2. Члены семьи приглашающего лица для получения визы на въезд в Республику Казахстан подают в загранучреждения Республики Казахстан заявление и следующие документы:</w:t>
      </w:r>
    </w:p>
    <w:bookmarkEnd w:id="288"/>
    <w:bookmarkStart w:name="z323" w:id="289"/>
    <w:p>
      <w:pPr>
        <w:spacing w:after="0"/>
        <w:ind w:left="0"/>
        <w:jc w:val="both"/>
      </w:pPr>
      <w:r>
        <w:rPr>
          <w:rFonts w:ascii="Times New Roman"/>
          <w:b w:val="false"/>
          <w:i w:val="false"/>
          <w:color w:val="000000"/>
          <w:sz w:val="28"/>
        </w:rPr>
        <w:t>
      1) ходатайство приглашающего лица;</w:t>
      </w:r>
    </w:p>
    <w:bookmarkEnd w:id="289"/>
    <w:bookmarkStart w:name="z324" w:id="290"/>
    <w:p>
      <w:pPr>
        <w:spacing w:after="0"/>
        <w:ind w:left="0"/>
        <w:jc w:val="both"/>
      </w:pPr>
      <w:r>
        <w:rPr>
          <w:rFonts w:ascii="Times New Roman"/>
          <w:b w:val="false"/>
          <w:i w:val="false"/>
          <w:color w:val="000000"/>
          <w:sz w:val="28"/>
        </w:rPr>
        <w:t>
      2) нотариально засвидетельствованную копию разрешения на временное проживание приглашающего лица, за исключением граждан Республики Казахстан;</w:t>
      </w:r>
    </w:p>
    <w:bookmarkEnd w:id="290"/>
    <w:bookmarkStart w:name="z325" w:id="291"/>
    <w:p>
      <w:pPr>
        <w:spacing w:after="0"/>
        <w:ind w:left="0"/>
        <w:jc w:val="both"/>
      </w:pPr>
      <w:r>
        <w:rPr>
          <w:rFonts w:ascii="Times New Roman"/>
          <w:b w:val="false"/>
          <w:i w:val="false"/>
          <w:color w:val="000000"/>
          <w:sz w:val="28"/>
        </w:rPr>
        <w:t>
      3) нотариально засвидетельствованную копию документов, удостоверяющих личность, приглашающего лица и членов семьи;</w:t>
      </w:r>
    </w:p>
    <w:bookmarkEnd w:id="291"/>
    <w:bookmarkStart w:name="z326" w:id="292"/>
    <w:p>
      <w:pPr>
        <w:spacing w:after="0"/>
        <w:ind w:left="0"/>
        <w:jc w:val="both"/>
      </w:pPr>
      <w:r>
        <w:rPr>
          <w:rFonts w:ascii="Times New Roman"/>
          <w:b w:val="false"/>
          <w:i w:val="false"/>
          <w:color w:val="000000"/>
          <w:sz w:val="28"/>
        </w:rPr>
        <w:t>
      4) подтверждение наличия у приглашающего или приглашаемого лица денег на содержание каждого члена семьи в месяц в размере не менее величины прожиточного минимума, установленной на соответствующий финансовый год законом о республиканском бюджете;</w:t>
      </w:r>
    </w:p>
    <w:bookmarkEnd w:id="292"/>
    <w:bookmarkStart w:name="z327" w:id="293"/>
    <w:p>
      <w:pPr>
        <w:spacing w:after="0"/>
        <w:ind w:left="0"/>
        <w:jc w:val="both"/>
      </w:pPr>
      <w:r>
        <w:rPr>
          <w:rFonts w:ascii="Times New Roman"/>
          <w:b w:val="false"/>
          <w:i w:val="false"/>
          <w:color w:val="000000"/>
          <w:sz w:val="28"/>
        </w:rPr>
        <w:t>
      5)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а также санитарным и иным нормам, установленным законодательством Республики Казахстан;</w:t>
      </w:r>
    </w:p>
    <w:bookmarkEnd w:id="293"/>
    <w:bookmarkStart w:name="z328" w:id="294"/>
    <w:p>
      <w:pPr>
        <w:spacing w:after="0"/>
        <w:ind w:left="0"/>
        <w:jc w:val="both"/>
      </w:pPr>
      <w:r>
        <w:rPr>
          <w:rFonts w:ascii="Times New Roman"/>
          <w:b w:val="false"/>
          <w:i w:val="false"/>
          <w:color w:val="000000"/>
          <w:sz w:val="28"/>
        </w:rPr>
        <w:t>
      6) медицинскую страховку для членов семьи приглашающего лица;</w:t>
      </w:r>
    </w:p>
    <w:bookmarkEnd w:id="294"/>
    <w:bookmarkStart w:name="z329" w:id="295"/>
    <w:p>
      <w:pPr>
        <w:spacing w:after="0"/>
        <w:ind w:left="0"/>
        <w:jc w:val="both"/>
      </w:pPr>
      <w:r>
        <w:rPr>
          <w:rFonts w:ascii="Times New Roman"/>
          <w:b w:val="false"/>
          <w:i w:val="false"/>
          <w:color w:val="000000"/>
          <w:sz w:val="28"/>
        </w:rPr>
        <w:t>
      7) нотариально засвидетельствованные копии документов, подтверждающих семейные отношения с приглашающим лицом, представленные уполномоченными на то государственными органами Республики Казахстан или иностранного государства;</w:t>
      </w:r>
    </w:p>
    <w:bookmarkEnd w:id="295"/>
    <w:bookmarkStart w:name="z330" w:id="296"/>
    <w:p>
      <w:pPr>
        <w:spacing w:after="0"/>
        <w:ind w:left="0"/>
        <w:jc w:val="both"/>
      </w:pPr>
      <w:r>
        <w:rPr>
          <w:rFonts w:ascii="Times New Roman"/>
          <w:b w:val="false"/>
          <w:i w:val="false"/>
          <w:color w:val="000000"/>
          <w:sz w:val="28"/>
        </w:rPr>
        <w:t>
      8) документ, подтверждающий наличие либо отсутствие судимости, на совершеннолетних членов семьи.</w:t>
      </w:r>
    </w:p>
    <w:bookmarkEnd w:id="296"/>
    <w:bookmarkStart w:name="z331" w:id="297"/>
    <w:p>
      <w:pPr>
        <w:spacing w:after="0"/>
        <w:ind w:left="0"/>
        <w:jc w:val="both"/>
      </w:pPr>
      <w:r>
        <w:rPr>
          <w:rFonts w:ascii="Times New Roman"/>
          <w:b w:val="false"/>
          <w:i w:val="false"/>
          <w:color w:val="000000"/>
          <w:sz w:val="28"/>
        </w:rPr>
        <w:t>
      3. Иммигрантам, имеющим право на проживание в Республике Казахстан с целью воссоединения семьи, в случаях прекращения действия обстоятельств, с наличием которых связана выдача разрешений на временное проживание (достижения совершеннолетия, смерти лица, запросившего воссоединение, расторжения или аннулирования брака, на основании которого произошло воссоединение), разрешения продлеваются органами внутренних дел на основании их заявлений на период до шести месяцев при условии подтверждения наличия необходимых для этого финансовых средств, предусмотренных подпунктом 4) пункта 2 настоящей статьи.</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298"/>
    <w:p>
      <w:pPr>
        <w:spacing w:after="0"/>
        <w:ind w:left="0"/>
        <w:jc w:val="left"/>
      </w:pPr>
      <w:r>
        <w:rPr>
          <w:rFonts w:ascii="Times New Roman"/>
          <w:b/>
          <w:i w:val="false"/>
          <w:color w:val="000000"/>
        </w:rPr>
        <w:t xml:space="preserve"> Статья 29. Права и обязанности иммигрантов, прибывших с целью воссоединения семьи</w:t>
      </w:r>
    </w:p>
    <w:bookmarkEnd w:id="298"/>
    <w:bookmarkStart w:name="z333" w:id="299"/>
    <w:p>
      <w:pPr>
        <w:spacing w:after="0"/>
        <w:ind w:left="0"/>
        <w:jc w:val="both"/>
      </w:pPr>
      <w:r>
        <w:rPr>
          <w:rFonts w:ascii="Times New Roman"/>
          <w:b w:val="false"/>
          <w:i w:val="false"/>
          <w:color w:val="000000"/>
          <w:sz w:val="28"/>
        </w:rPr>
        <w:t>
      1. Члены семьи приглашающего лица, въехавшие в Республику Казахстан с целью воссоединения семьи, имеют право на получение образования в порядке, установленном законодательством Республики Казахстан.</w:t>
      </w:r>
    </w:p>
    <w:bookmarkEnd w:id="299"/>
    <w:bookmarkStart w:name="z334" w:id="300"/>
    <w:p>
      <w:pPr>
        <w:spacing w:after="0"/>
        <w:ind w:left="0"/>
        <w:jc w:val="both"/>
      </w:pPr>
      <w:r>
        <w:rPr>
          <w:rFonts w:ascii="Times New Roman"/>
          <w:b w:val="false"/>
          <w:i w:val="false"/>
          <w:color w:val="000000"/>
          <w:sz w:val="28"/>
        </w:rPr>
        <w:t>
      2. Иммигранты, прибывшие с целью воссоединения семьи, имеют право на осуществление трудовой деятельности на следующих условиях:</w:t>
      </w:r>
    </w:p>
    <w:bookmarkEnd w:id="300"/>
    <w:bookmarkStart w:name="z335" w:id="301"/>
    <w:p>
      <w:pPr>
        <w:spacing w:after="0"/>
        <w:ind w:left="0"/>
        <w:jc w:val="both"/>
      </w:pPr>
      <w:r>
        <w:rPr>
          <w:rFonts w:ascii="Times New Roman"/>
          <w:b w:val="false"/>
          <w:i w:val="false"/>
          <w:color w:val="000000"/>
          <w:sz w:val="28"/>
        </w:rPr>
        <w:t>
      1) члены семьи, указанные в подпункте 1) пункта 3 статьи 27 настоящего Закона, у которых приглашающими лицами выступают граждане Республики Казахстан, осуществляют трудовую деятельность на общих с гражданами Республики Казахстан условиях в соответствии с законодательством Республики Казахстан;</w:t>
      </w:r>
    </w:p>
    <w:bookmarkEnd w:id="301"/>
    <w:bookmarkStart w:name="z336" w:id="302"/>
    <w:p>
      <w:pPr>
        <w:spacing w:after="0"/>
        <w:ind w:left="0"/>
        <w:jc w:val="both"/>
      </w:pPr>
      <w:r>
        <w:rPr>
          <w:rFonts w:ascii="Times New Roman"/>
          <w:b w:val="false"/>
          <w:i w:val="false"/>
          <w:color w:val="000000"/>
          <w:sz w:val="28"/>
        </w:rPr>
        <w:t xml:space="preserve">
      2) члены семей, приглашающими лицами которых являются лица, перечисленные в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27 настоящего Закона, осуществляют трудовую деятельность на основании выдаваемых местным исполнительным органом иностранному работнику справки о соответствии квалификации для самостоятельного трудоустройства, а также работодателю разрешения на привлечение иностранной рабочей силы в пределах квоты, установленной уполномоченным органом по вопросам миграции населения.</w:t>
      </w:r>
    </w:p>
    <w:bookmarkEnd w:id="302"/>
    <w:bookmarkStart w:name="z337" w:id="303"/>
    <w:p>
      <w:pPr>
        <w:spacing w:after="0"/>
        <w:ind w:left="0"/>
        <w:jc w:val="both"/>
      </w:pPr>
      <w:r>
        <w:rPr>
          <w:rFonts w:ascii="Times New Roman"/>
          <w:b w:val="false"/>
          <w:i w:val="false"/>
          <w:color w:val="000000"/>
          <w:sz w:val="28"/>
        </w:rPr>
        <w:t>
      3. Иммигранты, прибывшие с целью воссоединения семьи:</w:t>
      </w:r>
    </w:p>
    <w:bookmarkEnd w:id="303"/>
    <w:bookmarkStart w:name="z338" w:id="304"/>
    <w:p>
      <w:pPr>
        <w:spacing w:after="0"/>
        <w:ind w:left="0"/>
        <w:jc w:val="both"/>
      </w:pPr>
      <w:r>
        <w:rPr>
          <w:rFonts w:ascii="Times New Roman"/>
          <w:b w:val="false"/>
          <w:i w:val="false"/>
          <w:color w:val="000000"/>
          <w:sz w:val="28"/>
        </w:rPr>
        <w:t>
      1) несут обязанности, предусмотренные законами Республики Казахстан в отношении иммигрантов, пребывающих на территории Республики Казахстан;</w:t>
      </w:r>
    </w:p>
    <w:bookmarkEnd w:id="304"/>
    <w:bookmarkStart w:name="z339" w:id="305"/>
    <w:p>
      <w:pPr>
        <w:spacing w:after="0"/>
        <w:ind w:left="0"/>
        <w:jc w:val="both"/>
      </w:pPr>
      <w:r>
        <w:rPr>
          <w:rFonts w:ascii="Times New Roman"/>
          <w:b w:val="false"/>
          <w:i w:val="false"/>
          <w:color w:val="000000"/>
          <w:sz w:val="28"/>
        </w:rPr>
        <w:t>
      2) обязаны покинуть Республику Казахстан по завершении срока действия разрешения на временное проживание, если не имеют законных оснований для дальнейшего пребывания.</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с 01.01.2017);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06"/>
    <w:p>
      <w:pPr>
        <w:spacing w:after="0"/>
        <w:ind w:left="0"/>
        <w:jc w:val="left"/>
      </w:pPr>
      <w:r>
        <w:rPr>
          <w:rFonts w:ascii="Times New Roman"/>
          <w:b/>
          <w:i w:val="false"/>
          <w:color w:val="000000"/>
        </w:rPr>
        <w:t xml:space="preserve"> Глава 5. ИММИГРАЦИЯ С ЦЕЛЬЮ ПОЛУЧЕНИЯ ОБРАЗОВАНИЯ</w:t>
      </w:r>
    </w:p>
    <w:bookmarkEnd w:id="306"/>
    <w:bookmarkStart w:name="z341" w:id="307"/>
    <w:p>
      <w:pPr>
        <w:spacing w:after="0"/>
        <w:ind w:left="0"/>
        <w:jc w:val="left"/>
      </w:pPr>
      <w:r>
        <w:rPr>
          <w:rFonts w:ascii="Times New Roman"/>
          <w:b/>
          <w:i w:val="false"/>
          <w:color w:val="000000"/>
        </w:rPr>
        <w:t xml:space="preserve"> Статья 30. Иммигранты, прибывающие с целью получения образования</w:t>
      </w:r>
    </w:p>
    <w:bookmarkEnd w:id="307"/>
    <w:bookmarkStart w:name="z342" w:id="308"/>
    <w:p>
      <w:pPr>
        <w:spacing w:after="0"/>
        <w:ind w:left="0"/>
        <w:jc w:val="both"/>
      </w:pPr>
      <w:r>
        <w:rPr>
          <w:rFonts w:ascii="Times New Roman"/>
          <w:b w:val="false"/>
          <w:i w:val="false"/>
          <w:color w:val="000000"/>
          <w:sz w:val="28"/>
        </w:rPr>
        <w:t>
      К иммигрантам, прибывающим на территорию Республики Казахстан с целью получения образования, относятся обучающиеся, принятые в организации образования, реализующие образовательные программы общего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w:t>
      </w:r>
    </w:p>
    <w:bookmarkEnd w:id="308"/>
    <w:bookmarkStart w:name="z343" w:id="309"/>
    <w:p>
      <w:pPr>
        <w:spacing w:after="0"/>
        <w:ind w:left="0"/>
        <w:jc w:val="left"/>
      </w:pPr>
      <w:r>
        <w:rPr>
          <w:rFonts w:ascii="Times New Roman"/>
          <w:b/>
          <w:i w:val="false"/>
          <w:color w:val="000000"/>
        </w:rPr>
        <w:t xml:space="preserve"> Статья 31. Условия въезда иммигрантов, прибывающих с целью получения образования</w:t>
      </w:r>
    </w:p>
    <w:bookmarkEnd w:id="309"/>
    <w:bookmarkStart w:name="z344" w:id="310"/>
    <w:p>
      <w:pPr>
        <w:spacing w:after="0"/>
        <w:ind w:left="0"/>
        <w:jc w:val="both"/>
      </w:pPr>
      <w:r>
        <w:rPr>
          <w:rFonts w:ascii="Times New Roman"/>
          <w:b w:val="false"/>
          <w:i w:val="false"/>
          <w:color w:val="000000"/>
          <w:sz w:val="28"/>
        </w:rPr>
        <w:t>
      Иммигранты, прибывающие с целью получения образования, обязаны:</w:t>
      </w:r>
    </w:p>
    <w:bookmarkEnd w:id="310"/>
    <w:bookmarkStart w:name="z345" w:id="311"/>
    <w:p>
      <w:pPr>
        <w:spacing w:after="0"/>
        <w:ind w:left="0"/>
        <w:jc w:val="both"/>
      </w:pPr>
      <w:r>
        <w:rPr>
          <w:rFonts w:ascii="Times New Roman"/>
          <w:b w:val="false"/>
          <w:i w:val="false"/>
          <w:color w:val="000000"/>
          <w:sz w:val="28"/>
        </w:rPr>
        <w:t>
      1) предъявить подтверждение своей платежеспособности, необходимой для оплаты проживания, а также обучения в соответствии с договором между иммигрантом и принимающими организациями образования, за исключением этнических казахов, в порядке и размерах, определяемых уполномоченным органом в сфере науки и высшего образования по согласованию с Министерством внутренних дел Республики Казахстан;</w:t>
      </w:r>
    </w:p>
    <w:bookmarkEnd w:id="311"/>
    <w:bookmarkStart w:name="z346" w:id="312"/>
    <w:p>
      <w:pPr>
        <w:spacing w:after="0"/>
        <w:ind w:left="0"/>
        <w:jc w:val="both"/>
      </w:pPr>
      <w:r>
        <w:rPr>
          <w:rFonts w:ascii="Times New Roman"/>
          <w:b w:val="false"/>
          <w:i w:val="false"/>
          <w:color w:val="000000"/>
          <w:sz w:val="28"/>
        </w:rPr>
        <w:t>
      2) предъявить медицинскую справку, подтверждающую отсутствие заболеваний, препятствующих прохождению обучения по избранной специальности, и иметь медицинскую страховку;</w:t>
      </w:r>
    </w:p>
    <w:bookmarkEnd w:id="312"/>
    <w:bookmarkStart w:name="z347" w:id="313"/>
    <w:p>
      <w:pPr>
        <w:spacing w:after="0"/>
        <w:ind w:left="0"/>
        <w:jc w:val="both"/>
      </w:pPr>
      <w:r>
        <w:rPr>
          <w:rFonts w:ascii="Times New Roman"/>
          <w:b w:val="false"/>
          <w:i w:val="false"/>
          <w:color w:val="000000"/>
          <w:sz w:val="28"/>
        </w:rPr>
        <w:t>
      3) предъявить подтверждение наличия либо отсутствия судимости;</w:t>
      </w:r>
    </w:p>
    <w:bookmarkEnd w:id="313"/>
    <w:bookmarkStart w:name="z348" w:id="314"/>
    <w:p>
      <w:pPr>
        <w:spacing w:after="0"/>
        <w:ind w:left="0"/>
        <w:jc w:val="both"/>
      </w:pPr>
      <w:r>
        <w:rPr>
          <w:rFonts w:ascii="Times New Roman"/>
          <w:b w:val="false"/>
          <w:i w:val="false"/>
          <w:color w:val="000000"/>
          <w:sz w:val="28"/>
        </w:rPr>
        <w:t>
      4) представить подтверждение о зачислении в учебные заведения и (или) подтвердить согласие приглашающей стороны на профессиональную подготовку до въезда в Республику Казахстан.</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315"/>
    <w:p>
      <w:pPr>
        <w:spacing w:after="0"/>
        <w:ind w:left="0"/>
        <w:jc w:val="left"/>
      </w:pPr>
      <w:r>
        <w:rPr>
          <w:rFonts w:ascii="Times New Roman"/>
          <w:b/>
          <w:i w:val="false"/>
          <w:color w:val="000000"/>
        </w:rPr>
        <w:t xml:space="preserve"> Статья 32. Условия выдачи визы на въезд, разрешения на временное проживание иммигрантам, прибывающим с целью получения образования</w:t>
      </w:r>
    </w:p>
    <w:bookmarkEnd w:id="315"/>
    <w:p>
      <w:pPr>
        <w:spacing w:after="0"/>
        <w:ind w:left="0"/>
        <w:jc w:val="both"/>
      </w:pPr>
      <w:r>
        <w:rPr>
          <w:rFonts w:ascii="Times New Roman"/>
          <w:b w:val="false"/>
          <w:i w:val="false"/>
          <w:color w:val="ff0000"/>
          <w:sz w:val="28"/>
        </w:rPr>
        <w:t xml:space="preserve">
      Сноска. Статья 32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0" w:id="316"/>
    <w:p>
      <w:pPr>
        <w:spacing w:after="0"/>
        <w:ind w:left="0"/>
        <w:jc w:val="both"/>
      </w:pPr>
      <w:r>
        <w:rPr>
          <w:rFonts w:ascii="Times New Roman"/>
          <w:b w:val="false"/>
          <w:i w:val="false"/>
          <w:color w:val="000000"/>
          <w:sz w:val="28"/>
        </w:rPr>
        <w:t>
      1. Визы на въезд иммигрантам, прибывающим с целью получения образования, выдаются Министерством иностранных дел Республики Казахстан и загранучреждениями Республики Казахстан для несовершеннолетних с согласия родителей или опекунов, попечителей на основании ходатайства учебного заведения или уполномоченного органа по вопросам образования на срок не более одного года, определяемый на основании ходатайства принимающей организации образования.</w:t>
      </w:r>
    </w:p>
    <w:bookmarkEnd w:id="316"/>
    <w:bookmarkStart w:name="z351" w:id="317"/>
    <w:p>
      <w:pPr>
        <w:spacing w:after="0"/>
        <w:ind w:left="0"/>
        <w:jc w:val="both"/>
      </w:pPr>
      <w:r>
        <w:rPr>
          <w:rFonts w:ascii="Times New Roman"/>
          <w:b w:val="false"/>
          <w:i w:val="false"/>
          <w:color w:val="000000"/>
          <w:sz w:val="28"/>
        </w:rPr>
        <w:t>
      Разрешения на временное проживание иммигрантам, прибывшим с целью получения образования, выдаются органами внутренних дел на основании ходатайства учебного заведения на срок обучения, определяемый на основании ходатайства принимающей организации образования.</w:t>
      </w:r>
    </w:p>
    <w:bookmarkEnd w:id="317"/>
    <w:bookmarkStart w:name="z352" w:id="318"/>
    <w:p>
      <w:pPr>
        <w:spacing w:after="0"/>
        <w:ind w:left="0"/>
        <w:jc w:val="both"/>
      </w:pPr>
      <w:r>
        <w:rPr>
          <w:rFonts w:ascii="Times New Roman"/>
          <w:b w:val="false"/>
          <w:i w:val="false"/>
          <w:color w:val="000000"/>
          <w:sz w:val="28"/>
        </w:rPr>
        <w:t>
      2. Визы на въезд и разрешения на временное проживание иммигрантов, прибывших с целью получения образования, ежегодно продлеваются органами внутренних дел на срок, необходимый для завершения обучения, но не более чем на один год, при подтверждении принимающей организации образования.</w:t>
      </w:r>
    </w:p>
    <w:bookmarkEnd w:id="318"/>
    <w:bookmarkStart w:name="z353" w:id="319"/>
    <w:p>
      <w:pPr>
        <w:spacing w:after="0"/>
        <w:ind w:left="0"/>
        <w:jc w:val="both"/>
      </w:pPr>
      <w:r>
        <w:rPr>
          <w:rFonts w:ascii="Times New Roman"/>
          <w:b w:val="false"/>
          <w:i w:val="false"/>
          <w:color w:val="000000"/>
          <w:sz w:val="28"/>
        </w:rPr>
        <w:t>
      3. Принимающие организации образования обеспечивают иммигрантам, прибывающим с целью получения образования, своевременное разъяснение их прав и обязанностей, предусмотренных законами Республики Казахстан, и необходимые условия для их реализации, а также несут установленную законами Республики Казахстан ответственность за несвоевременное оформление документов на право их пребывания в Республике Казахстан, передвижения по территории страны и на выезд из Республики Казахстан по истечении срока действия разрешения на временное проживание.</w:t>
      </w:r>
    </w:p>
    <w:bookmarkEnd w:id="319"/>
    <w:bookmarkStart w:name="z354" w:id="320"/>
    <w:p>
      <w:pPr>
        <w:spacing w:after="0"/>
        <w:ind w:left="0"/>
        <w:jc w:val="both"/>
      </w:pPr>
      <w:r>
        <w:rPr>
          <w:rFonts w:ascii="Times New Roman"/>
          <w:b w:val="false"/>
          <w:i w:val="false"/>
          <w:color w:val="000000"/>
          <w:sz w:val="28"/>
        </w:rPr>
        <w:t>
      4. Разрешения на временное проживание иммигрантов, прибывших с целью получения образования, из государств, заключивших с Республикой Казахстан соглашения о безвизовом порядке въезда и пребывания, выдаются органами внутренних дел в соответствии с международными договорами, ратифицированными Республикой Казахстан.</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321"/>
    <w:p>
      <w:pPr>
        <w:spacing w:after="0"/>
        <w:ind w:left="0"/>
        <w:jc w:val="left"/>
      </w:pPr>
      <w:r>
        <w:rPr>
          <w:rFonts w:ascii="Times New Roman"/>
          <w:b/>
          <w:i w:val="false"/>
          <w:color w:val="000000"/>
        </w:rPr>
        <w:t xml:space="preserve"> Статья 33. Основные права и обязанности иммигрантов, прибывающих с целью получения образования</w:t>
      </w:r>
    </w:p>
    <w:bookmarkEnd w:id="321"/>
    <w:bookmarkStart w:name="z356" w:id="322"/>
    <w:p>
      <w:pPr>
        <w:spacing w:after="0"/>
        <w:ind w:left="0"/>
        <w:jc w:val="both"/>
      </w:pPr>
      <w:r>
        <w:rPr>
          <w:rFonts w:ascii="Times New Roman"/>
          <w:b w:val="false"/>
          <w:i w:val="false"/>
          <w:color w:val="000000"/>
          <w:sz w:val="28"/>
        </w:rPr>
        <w:t>
      1. Право на получение иностранцами или лицами без гражданства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ратифицированными Республикой Казахстан.</w:t>
      </w:r>
    </w:p>
    <w:bookmarkEnd w:id="322"/>
    <w:bookmarkStart w:name="z357" w:id="323"/>
    <w:p>
      <w:pPr>
        <w:spacing w:after="0"/>
        <w:ind w:left="0"/>
        <w:jc w:val="both"/>
      </w:pPr>
      <w:r>
        <w:rPr>
          <w:rFonts w:ascii="Times New Roman"/>
          <w:b w:val="false"/>
          <w:i w:val="false"/>
          <w:color w:val="000000"/>
          <w:sz w:val="28"/>
        </w:rPr>
        <w:t>
      Этнические казахи, прибывшие в Республику Казахстан с целью получения образования, после поступления на учебу имеют право на:</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подачу ходатайства на постоянное проживание и о приеме в гражданство Республики Казахстан в упрощенном (регистрационном) порядке.</w:t>
      </w:r>
    </w:p>
    <w:bookmarkStart w:name="z358" w:id="324"/>
    <w:p>
      <w:pPr>
        <w:spacing w:after="0"/>
        <w:ind w:left="0"/>
        <w:jc w:val="both"/>
      </w:pPr>
      <w:r>
        <w:rPr>
          <w:rFonts w:ascii="Times New Roman"/>
          <w:b w:val="false"/>
          <w:i w:val="false"/>
          <w:color w:val="000000"/>
          <w:sz w:val="28"/>
        </w:rPr>
        <w:t>
      2. Иммигранты, прибывшие с целью получения образования:</w:t>
      </w:r>
    </w:p>
    <w:bookmarkEnd w:id="324"/>
    <w:bookmarkStart w:name="z359" w:id="325"/>
    <w:p>
      <w:pPr>
        <w:spacing w:after="0"/>
        <w:ind w:left="0"/>
        <w:jc w:val="both"/>
      </w:pPr>
      <w:r>
        <w:rPr>
          <w:rFonts w:ascii="Times New Roman"/>
          <w:b w:val="false"/>
          <w:i w:val="false"/>
          <w:color w:val="000000"/>
          <w:sz w:val="28"/>
        </w:rPr>
        <w:t>
      1) несут обязанности, предусмотренные законами Республики Казахстан в отношении иммигрантов, пребывающих на территории Республики Казахстан;</w:t>
      </w:r>
    </w:p>
    <w:bookmarkEnd w:id="325"/>
    <w:bookmarkStart w:name="z360" w:id="326"/>
    <w:p>
      <w:pPr>
        <w:spacing w:after="0"/>
        <w:ind w:left="0"/>
        <w:jc w:val="both"/>
      </w:pPr>
      <w:r>
        <w:rPr>
          <w:rFonts w:ascii="Times New Roman"/>
          <w:b w:val="false"/>
          <w:i w:val="false"/>
          <w:color w:val="000000"/>
          <w:sz w:val="28"/>
        </w:rPr>
        <w:t>
      2) обязаны покинуть Республику Казахстан по завершению полного курса обучения и (или) профессиональной подготовки, если не имеют законных оснований для дальнейшего пребывания.</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61" w:id="327"/>
    <w:p>
      <w:pPr>
        <w:spacing w:after="0"/>
        <w:ind w:left="0"/>
        <w:jc w:val="left"/>
      </w:pPr>
      <w:r>
        <w:rPr>
          <w:rFonts w:ascii="Times New Roman"/>
          <w:b/>
          <w:i w:val="false"/>
          <w:color w:val="000000"/>
        </w:rPr>
        <w:t xml:space="preserve"> Глава 6. ИММИГРАЦИЯ С ЦЕЛЬЮ ОСУЩЕСТВЛЕНИЯ</w:t>
      </w:r>
      <w:r>
        <w:br/>
      </w:r>
      <w:r>
        <w:rPr>
          <w:rFonts w:ascii="Times New Roman"/>
          <w:b/>
          <w:i w:val="false"/>
          <w:color w:val="000000"/>
        </w:rPr>
        <w:t>ТРУДОВОЙ ДЕЯТЕЛЬНОСТИ</w:t>
      </w:r>
    </w:p>
    <w:bookmarkEnd w:id="327"/>
    <w:bookmarkStart w:name="z362" w:id="328"/>
    <w:p>
      <w:pPr>
        <w:spacing w:after="0"/>
        <w:ind w:left="0"/>
        <w:jc w:val="left"/>
      </w:pPr>
      <w:r>
        <w:rPr>
          <w:rFonts w:ascii="Times New Roman"/>
          <w:b/>
          <w:i w:val="false"/>
          <w:color w:val="000000"/>
        </w:rPr>
        <w:t xml:space="preserve"> Статья 34. Категории иммигрантов, прибывающих с целью осуществления трудовой деятельности</w:t>
      </w:r>
    </w:p>
    <w:bookmarkEnd w:id="328"/>
    <w:bookmarkStart w:name="z363" w:id="329"/>
    <w:p>
      <w:pPr>
        <w:spacing w:after="0"/>
        <w:ind w:left="0"/>
        <w:jc w:val="both"/>
      </w:pPr>
      <w:r>
        <w:rPr>
          <w:rFonts w:ascii="Times New Roman"/>
          <w:b w:val="false"/>
          <w:i w:val="false"/>
          <w:color w:val="000000"/>
          <w:sz w:val="28"/>
        </w:rPr>
        <w:t>
      Иммигранты, прибывающие с целью осуществления трудовой деятельности, делятся на следующие категории:</w:t>
      </w:r>
    </w:p>
    <w:bookmarkEnd w:id="329"/>
    <w:bookmarkStart w:name="z364" w:id="330"/>
    <w:p>
      <w:pPr>
        <w:spacing w:after="0"/>
        <w:ind w:left="0"/>
        <w:jc w:val="both"/>
      </w:pPr>
      <w:r>
        <w:rPr>
          <w:rFonts w:ascii="Times New Roman"/>
          <w:b w:val="false"/>
          <w:i w:val="false"/>
          <w:color w:val="000000"/>
          <w:sz w:val="28"/>
        </w:rPr>
        <w:t>
      1) иностранные работники – иммигранты:</w:t>
      </w:r>
    </w:p>
    <w:bookmarkEnd w:id="330"/>
    <w:p>
      <w:pPr>
        <w:spacing w:after="0"/>
        <w:ind w:left="0"/>
        <w:jc w:val="both"/>
      </w:pPr>
      <w:r>
        <w:rPr>
          <w:rFonts w:ascii="Times New Roman"/>
          <w:b w:val="false"/>
          <w:i w:val="false"/>
          <w:color w:val="000000"/>
          <w:sz w:val="28"/>
        </w:rPr>
        <w:t>
      прибывшие для самостоятельного трудоустройства по профессиям, востребованным в приоритетных отраслях экономики (видах экономической деятельности);</w:t>
      </w:r>
    </w:p>
    <w:p>
      <w:pPr>
        <w:spacing w:after="0"/>
        <w:ind w:left="0"/>
        <w:jc w:val="both"/>
      </w:pPr>
      <w:r>
        <w:rPr>
          <w:rFonts w:ascii="Times New Roman"/>
          <w:b w:val="false"/>
          <w:i w:val="false"/>
          <w:color w:val="000000"/>
          <w:sz w:val="28"/>
        </w:rPr>
        <w:t>
      привлекаемые работодателями для осуществления трудовой деятельности на территории Республики Казахстан, в том числе прибывшие в рамках внутрикорпоративного перевода;</w:t>
      </w:r>
    </w:p>
    <w:bookmarkStart w:name="z367" w:id="331"/>
    <w:p>
      <w:pPr>
        <w:spacing w:after="0"/>
        <w:ind w:left="0"/>
        <w:jc w:val="both"/>
      </w:pPr>
      <w:r>
        <w:rPr>
          <w:rFonts w:ascii="Times New Roman"/>
          <w:b w:val="false"/>
          <w:i w:val="false"/>
          <w:color w:val="000000"/>
          <w:sz w:val="28"/>
        </w:rPr>
        <w:t>
      2) бизнес-иммигранты - иммигранты, прибывшие с целью осуществления предпринимательской деятельности в соответствии с законодательством Республики Казахстан;</w:t>
      </w:r>
    </w:p>
    <w:bookmarkEnd w:id="331"/>
    <w:bookmarkStart w:name="z368" w:id="332"/>
    <w:p>
      <w:pPr>
        <w:spacing w:after="0"/>
        <w:ind w:left="0"/>
        <w:jc w:val="both"/>
      </w:pPr>
      <w:r>
        <w:rPr>
          <w:rFonts w:ascii="Times New Roman"/>
          <w:b w:val="false"/>
          <w:i w:val="false"/>
          <w:color w:val="000000"/>
          <w:sz w:val="28"/>
        </w:rPr>
        <w:t>
      3) сезонные иностранные работники – иммигранты, привлекаемые на работу работодателями на срок не более одного года для выполнения сезонных работ, которые в силу климатических или иных природных условий выполняются в течение определенного периода (сезона), согласно перечню профессий, утверждаемому уполномоченным органом по вопросам миграции населения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332"/>
    <w:bookmarkStart w:name="z196" w:id="333"/>
    <w:p>
      <w:pPr>
        <w:spacing w:after="0"/>
        <w:ind w:left="0"/>
        <w:jc w:val="both"/>
      </w:pPr>
      <w:r>
        <w:rPr>
          <w:rFonts w:ascii="Times New Roman"/>
          <w:b w:val="false"/>
          <w:i w:val="false"/>
          <w:color w:val="000000"/>
          <w:sz w:val="28"/>
        </w:rPr>
        <w:t>
      4) трудовые иммигранты – иммигранты, прибывшие в Республику Казахстан в качестве домашних работников с целью выполнения работ (оказания услуг) у работодателей – физических лиц в домашнем хозяйстве на основании разрешения трудовому иммигранту.</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с 01.01.2017);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334"/>
    <w:p>
      <w:pPr>
        <w:spacing w:after="0"/>
        <w:ind w:left="0"/>
        <w:jc w:val="left"/>
      </w:pPr>
      <w:r>
        <w:rPr>
          <w:rFonts w:ascii="Times New Roman"/>
          <w:b/>
          <w:i w:val="false"/>
          <w:color w:val="000000"/>
        </w:rPr>
        <w:t xml:space="preserve"> Статья 35. Условия въезда иностранных работников</w:t>
      </w:r>
    </w:p>
    <w:bookmarkEnd w:id="334"/>
    <w:bookmarkStart w:name="z370" w:id="335"/>
    <w:p>
      <w:pPr>
        <w:spacing w:after="0"/>
        <w:ind w:left="0"/>
        <w:jc w:val="both"/>
      </w:pPr>
      <w:r>
        <w:rPr>
          <w:rFonts w:ascii="Times New Roman"/>
          <w:b w:val="false"/>
          <w:i w:val="false"/>
          <w:color w:val="000000"/>
          <w:sz w:val="28"/>
        </w:rPr>
        <w:t>
      Иностранные работники, прибывающие для самостоятельного трудоустройства или привлекаемые работодателями, в том числе в рамках внутрикорпоративного перевода, обязаны:</w:t>
      </w:r>
    </w:p>
    <w:bookmarkEnd w:id="335"/>
    <w:bookmarkStart w:name="z371" w:id="336"/>
    <w:p>
      <w:pPr>
        <w:spacing w:after="0"/>
        <w:ind w:left="0"/>
        <w:jc w:val="both"/>
      </w:pPr>
      <w:r>
        <w:rPr>
          <w:rFonts w:ascii="Times New Roman"/>
          <w:b w:val="false"/>
          <w:i w:val="false"/>
          <w:color w:val="000000"/>
          <w:sz w:val="28"/>
        </w:rPr>
        <w:t>
      1) быть совершеннолетними;</w:t>
      </w:r>
    </w:p>
    <w:bookmarkEnd w:id="336"/>
    <w:bookmarkStart w:name="z372" w:id="337"/>
    <w:p>
      <w:pPr>
        <w:spacing w:after="0"/>
        <w:ind w:left="0"/>
        <w:jc w:val="both"/>
      </w:pPr>
      <w:r>
        <w:rPr>
          <w:rFonts w:ascii="Times New Roman"/>
          <w:b w:val="false"/>
          <w:i w:val="false"/>
          <w:color w:val="000000"/>
          <w:sz w:val="28"/>
        </w:rPr>
        <w:t xml:space="preserve">
      2)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bookmarkEnd w:id="337"/>
    <w:bookmarkStart w:name="z373" w:id="338"/>
    <w:p>
      <w:pPr>
        <w:spacing w:after="0"/>
        <w:ind w:left="0"/>
        <w:jc w:val="both"/>
      </w:pPr>
      <w:r>
        <w:rPr>
          <w:rFonts w:ascii="Times New Roman"/>
          <w:b w:val="false"/>
          <w:i w:val="false"/>
          <w:color w:val="000000"/>
          <w:sz w:val="28"/>
        </w:rPr>
        <w:t>
      3) обладать образованием, квалификацией и опытом, необходимыми для выполнения предстоящей работы;</w:t>
      </w:r>
    </w:p>
    <w:bookmarkEnd w:id="338"/>
    <w:bookmarkStart w:name="z374" w:id="339"/>
    <w:p>
      <w:pPr>
        <w:spacing w:after="0"/>
        <w:ind w:left="0"/>
        <w:jc w:val="both"/>
      </w:pPr>
      <w:r>
        <w:rPr>
          <w:rFonts w:ascii="Times New Roman"/>
          <w:b w:val="false"/>
          <w:i w:val="false"/>
          <w:color w:val="000000"/>
          <w:sz w:val="28"/>
        </w:rPr>
        <w:t>
      4) предъявить подтверждение наличия либо отсутствия судимости;</w:t>
      </w:r>
    </w:p>
    <w:bookmarkEnd w:id="339"/>
    <w:bookmarkStart w:name="z375" w:id="340"/>
    <w:p>
      <w:pPr>
        <w:spacing w:after="0"/>
        <w:ind w:left="0"/>
        <w:jc w:val="both"/>
      </w:pPr>
      <w:r>
        <w:rPr>
          <w:rFonts w:ascii="Times New Roman"/>
          <w:b w:val="false"/>
          <w:i w:val="false"/>
          <w:color w:val="000000"/>
          <w:sz w:val="28"/>
        </w:rPr>
        <w:t>
      5) предъявить медицинскую справку, подтверждающую отсутствие заболеваний, препятствующих трудовой деятельности по избранной специальности;</w:t>
      </w:r>
    </w:p>
    <w:bookmarkEnd w:id="340"/>
    <w:bookmarkStart w:name="z376" w:id="341"/>
    <w:p>
      <w:pPr>
        <w:spacing w:after="0"/>
        <w:ind w:left="0"/>
        <w:jc w:val="both"/>
      </w:pPr>
      <w:r>
        <w:rPr>
          <w:rFonts w:ascii="Times New Roman"/>
          <w:b w:val="false"/>
          <w:i w:val="false"/>
          <w:color w:val="000000"/>
          <w:sz w:val="28"/>
        </w:rPr>
        <w:t>
      6)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342"/>
    <w:p>
      <w:pPr>
        <w:spacing w:after="0"/>
        <w:ind w:left="0"/>
        <w:jc w:val="left"/>
      </w:pPr>
      <w:r>
        <w:rPr>
          <w:rFonts w:ascii="Times New Roman"/>
          <w:b/>
          <w:i w:val="false"/>
          <w:color w:val="000000"/>
        </w:rPr>
        <w:t xml:space="preserve"> Статья 36. Условия выдачи виз на въезд, разрешений на временное проживание иностранным работникам</w:t>
      </w:r>
    </w:p>
    <w:bookmarkEnd w:id="342"/>
    <w:p>
      <w:pPr>
        <w:spacing w:after="0"/>
        <w:ind w:left="0"/>
        <w:jc w:val="both"/>
      </w:pPr>
      <w:r>
        <w:rPr>
          <w:rFonts w:ascii="Times New Roman"/>
          <w:b w:val="false"/>
          <w:i w:val="false"/>
          <w:color w:val="ff0000"/>
          <w:sz w:val="28"/>
        </w:rPr>
        <w:t xml:space="preserve">
      Сноска. Статья 36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8" w:id="343"/>
    <w:p>
      <w:pPr>
        <w:spacing w:after="0"/>
        <w:ind w:left="0"/>
        <w:jc w:val="both"/>
      </w:pPr>
      <w:r>
        <w:rPr>
          <w:rFonts w:ascii="Times New Roman"/>
          <w:b w:val="false"/>
          <w:i w:val="false"/>
          <w:color w:val="000000"/>
          <w:sz w:val="28"/>
        </w:rPr>
        <w:t>
      1. Визы на въезд иностранным работникам выдаются Министерством иностранных дел Республики Казахстан и загранучреждениями Республики Казахстан по согласованию с органами национальной безопасности на основании и на срок действия разрешения, выданного иностранному работнику на трудоустройство или работодателю на привлечение иностранной рабочей силы, в том числе в рамках внутрикорпоративного перевода.</w:t>
      </w:r>
    </w:p>
    <w:bookmarkEnd w:id="343"/>
    <w:bookmarkStart w:name="z379" w:id="344"/>
    <w:p>
      <w:pPr>
        <w:spacing w:after="0"/>
        <w:ind w:left="0"/>
        <w:jc w:val="both"/>
      </w:pPr>
      <w:r>
        <w:rPr>
          <w:rFonts w:ascii="Times New Roman"/>
          <w:b w:val="false"/>
          <w:i w:val="false"/>
          <w:color w:val="000000"/>
          <w:sz w:val="28"/>
        </w:rPr>
        <w:t>
      2. Исключен Законом РК от 24.11.2015</w:t>
      </w:r>
      <w:r>
        <w:rPr>
          <w:rFonts w:ascii="Times New Roman"/>
          <w:b w:val="false"/>
          <w:i w:val="false"/>
          <w:color w:val="000000"/>
          <w:sz w:val="28"/>
        </w:rPr>
        <w:t xml:space="preserve"> № 422-V</w:t>
      </w:r>
      <w:r>
        <w:rPr>
          <w:rFonts w:ascii="Times New Roman"/>
          <w:b w:val="false"/>
          <w:i w:val="false"/>
          <w:color w:val="000000"/>
          <w:sz w:val="28"/>
        </w:rPr>
        <w:t xml:space="preserve"> (вводится в действие с 01.01.2016).</w:t>
      </w:r>
    </w:p>
    <w:bookmarkEnd w:id="344"/>
    <w:bookmarkStart w:name="z380" w:id="345"/>
    <w:p>
      <w:pPr>
        <w:spacing w:after="0"/>
        <w:ind w:left="0"/>
        <w:jc w:val="both"/>
      </w:pPr>
      <w:r>
        <w:rPr>
          <w:rFonts w:ascii="Times New Roman"/>
          <w:b w:val="false"/>
          <w:i w:val="false"/>
          <w:color w:val="000000"/>
          <w:sz w:val="28"/>
        </w:rPr>
        <w:t>
      3. Разрешения на временное проживание иностранным работникам, прибывшим из государств, заключивших с Республикой Казахстан соглашения о безвизовом порядке въезда и пребывания, выдаются органами внутренних дел в соответствии с международными договорами, ратифицированными Республикой Казахстан.</w:t>
      </w:r>
    </w:p>
    <w:bookmarkEnd w:id="345"/>
    <w:bookmarkStart w:name="z381" w:id="346"/>
    <w:p>
      <w:pPr>
        <w:spacing w:after="0"/>
        <w:ind w:left="0"/>
        <w:jc w:val="both"/>
      </w:pPr>
      <w:r>
        <w:rPr>
          <w:rFonts w:ascii="Times New Roman"/>
          <w:b w:val="false"/>
          <w:i w:val="false"/>
          <w:color w:val="000000"/>
          <w:sz w:val="28"/>
        </w:rPr>
        <w:t>
      4. Визы на въезд и разрешения на временное проживание иностранным работникам продлеваются органами внутренних дел по согласованию с органами национальной безопасности на один год при наличии разрешения у иностранного работника на трудоустройство или у работодателя на привлечение иностранной рабочей силы, в том числе в рамках внутрикорпоративного перевода, на предстоящий год.</w:t>
      </w:r>
    </w:p>
    <w:bookmarkEnd w:id="346"/>
    <w:bookmarkStart w:name="z219" w:id="347"/>
    <w:p>
      <w:pPr>
        <w:spacing w:after="0"/>
        <w:ind w:left="0"/>
        <w:jc w:val="both"/>
      </w:pPr>
      <w:r>
        <w:rPr>
          <w:rFonts w:ascii="Times New Roman"/>
          <w:b w:val="false"/>
          <w:i w:val="false"/>
          <w:color w:val="000000"/>
          <w:sz w:val="28"/>
        </w:rPr>
        <w:t>
      5. Визы на въезд иностранным работникам государственных органов выдаются Министерством иностранных дел Республики Казахстан и загранучреждениями Республики Казахстан на основании и на срок действия трудового договора с соответствующим государственным органом.</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Квота на привлечение иностранной рабочей силы</w:t>
      </w:r>
    </w:p>
    <w:bookmarkStart w:name="z649" w:id="348"/>
    <w:p>
      <w:pPr>
        <w:spacing w:after="0"/>
        <w:ind w:left="0"/>
        <w:jc w:val="both"/>
      </w:pPr>
      <w:r>
        <w:rPr>
          <w:rFonts w:ascii="Times New Roman"/>
          <w:b w:val="false"/>
          <w:i w:val="false"/>
          <w:color w:val="000000"/>
          <w:sz w:val="28"/>
        </w:rPr>
        <w:t>
      1. В целях защиты внутреннего рынка труда уполномоченным органом по вопросам миграции населения устанавливается квота на привлечение иностранной рабочей силы для осуществления трудовой деятельности на территории Республики Казахстан.</w:t>
      </w:r>
    </w:p>
    <w:bookmarkEnd w:id="348"/>
    <w:bookmarkStart w:name="z650" w:id="349"/>
    <w:p>
      <w:pPr>
        <w:spacing w:after="0"/>
        <w:ind w:left="0"/>
        <w:jc w:val="both"/>
      </w:pPr>
      <w:r>
        <w:rPr>
          <w:rFonts w:ascii="Times New Roman"/>
          <w:b w:val="false"/>
          <w:i w:val="false"/>
          <w:color w:val="000000"/>
          <w:sz w:val="28"/>
        </w:rPr>
        <w:t>
      2. Нормы настоящего Закона о квотировании иностранной рабочей силы и выдаче разрешений работодателям на привлечение иностранной рабочей силы не распространяются на иностранцев и лиц без гражданства:</w:t>
      </w:r>
    </w:p>
    <w:bookmarkEnd w:id="349"/>
    <w:bookmarkStart w:name="z651" w:id="350"/>
    <w:p>
      <w:pPr>
        <w:spacing w:after="0"/>
        <w:ind w:left="0"/>
        <w:jc w:val="both"/>
      </w:pPr>
      <w:r>
        <w:rPr>
          <w:rFonts w:ascii="Times New Roman"/>
          <w:b w:val="false"/>
          <w:i w:val="false"/>
          <w:color w:val="000000"/>
          <w:sz w:val="28"/>
        </w:rPr>
        <w:t>
      1) работающих в автономных организациях образования, их организациях, а также в "Назарбаев Фонде" на должностях руководителей и специалистов с высшим образованием;</w:t>
      </w:r>
    </w:p>
    <w:bookmarkEnd w:id="350"/>
    <w:bookmarkStart w:name="z652" w:id="351"/>
    <w:p>
      <w:pPr>
        <w:spacing w:after="0"/>
        <w:ind w:left="0"/>
        <w:jc w:val="both"/>
      </w:pPr>
      <w:r>
        <w:rPr>
          <w:rFonts w:ascii="Times New Roman"/>
          <w:b w:val="false"/>
          <w:i w:val="false"/>
          <w:color w:val="000000"/>
          <w:sz w:val="28"/>
        </w:rPr>
        <w:t>
      2) работающих в государственных органах с подтвержденными документами в порядке, установленном Правительством Республики Казахстан;</w:t>
      </w:r>
    </w:p>
    <w:bookmarkEnd w:id="351"/>
    <w:bookmarkStart w:name="z653" w:id="352"/>
    <w:p>
      <w:pPr>
        <w:spacing w:after="0"/>
        <w:ind w:left="0"/>
        <w:jc w:val="both"/>
      </w:pPr>
      <w:r>
        <w:rPr>
          <w:rFonts w:ascii="Times New Roman"/>
          <w:b w:val="false"/>
          <w:i w:val="false"/>
          <w:color w:val="000000"/>
          <w:sz w:val="28"/>
        </w:rPr>
        <w:t>
      3) работающих в организациях Республики Казахстан, заключивших в соответствии с законодательством Республики Казахстан об инвестициях инвестиционные контракты на реализацию инвестиционного приоритетного проекта, а также работающих в организациях, привлекаемых указанными юридическими лицами (либо их подрядчиками) в качестве генерального подрядчика, подрядчика, субподрядчика или исполнителя услуг в сфере архитектурной, градостроительной и строительной деятельности (включая изыскательскую и проектную деятельность, инжиниринговые услуги), на срок до истечения одного года после ввода объекта инвестиционной деятельности в эксплуатацию в качестве руководителей и специалистов с высшим образованием, а также в качестве квалифицированных рабочих согласно перечню профессий и численности, которые определяются в инвестиционных контрактах на реализацию инвестиционного приоритетного проекта;</w:t>
      </w:r>
    </w:p>
    <w:bookmarkEnd w:id="352"/>
    <w:bookmarkStart w:name="z654" w:id="353"/>
    <w:p>
      <w:pPr>
        <w:spacing w:after="0"/>
        <w:ind w:left="0"/>
        <w:jc w:val="both"/>
      </w:pPr>
      <w:r>
        <w:rPr>
          <w:rFonts w:ascii="Times New Roman"/>
          <w:b w:val="false"/>
          <w:i w:val="false"/>
          <w:color w:val="000000"/>
          <w:sz w:val="28"/>
        </w:rPr>
        <w:t>
      4) работающих в юридических лицах, являющихся участниками специальных экономических зон, с проектами стоимостью свыше одного миллиона месячных расчетных показателей, а также в организациях, привлекаемых указанными участниками специальных экономических зон (либо их подрядчиками) в качестве генерального подрядчика, подрядчика, субподрядчика или исполнителя услуг, в период выполнения строительно-монтажных работ на территории специальных экономических зон и до истечения одного года после ввода объекта (объектов) в эксплуатацию согласно перечню категорий и численности, которые определяются комиссией из представителей уполномоченного органа по вопросам занятости населения, заинтересованных центральных государственных органов в порядке, утвержденном совместным решением уполномоченного органа по вопросам занятости населения и центрального исполнительного органа, осуществляющего государственное регулирование в сфере создания, функционирования и упразднения специальных экономических и индустриальных зон;</w:t>
      </w:r>
    </w:p>
    <w:bookmarkEnd w:id="353"/>
    <w:bookmarkStart w:name="z655" w:id="354"/>
    <w:p>
      <w:pPr>
        <w:spacing w:after="0"/>
        <w:ind w:left="0"/>
        <w:jc w:val="both"/>
      </w:pPr>
      <w:r>
        <w:rPr>
          <w:rFonts w:ascii="Times New Roman"/>
          <w:b w:val="false"/>
          <w:i w:val="false"/>
          <w:color w:val="000000"/>
          <w:sz w:val="28"/>
        </w:rPr>
        <w:t>
      5) прибывших для самостоятельного трудоустройства по профессиям, востребованным в приоритетных отраслях экономики (видах экономической деятельности);</w:t>
      </w:r>
    </w:p>
    <w:bookmarkEnd w:id="354"/>
    <w:bookmarkStart w:name="z656" w:id="355"/>
    <w:p>
      <w:pPr>
        <w:spacing w:after="0"/>
        <w:ind w:left="0"/>
        <w:jc w:val="both"/>
      </w:pPr>
      <w:r>
        <w:rPr>
          <w:rFonts w:ascii="Times New Roman"/>
          <w:b w:val="false"/>
          <w:i w:val="false"/>
          <w:color w:val="000000"/>
          <w:sz w:val="28"/>
        </w:rPr>
        <w:t>
      6) постоянно проживающих в Республике Казахстан;</w:t>
      </w:r>
    </w:p>
    <w:bookmarkEnd w:id="355"/>
    <w:bookmarkStart w:name="z657" w:id="356"/>
    <w:p>
      <w:pPr>
        <w:spacing w:after="0"/>
        <w:ind w:left="0"/>
        <w:jc w:val="both"/>
      </w:pPr>
      <w:r>
        <w:rPr>
          <w:rFonts w:ascii="Times New Roman"/>
          <w:b w:val="false"/>
          <w:i w:val="false"/>
          <w:color w:val="000000"/>
          <w:sz w:val="28"/>
        </w:rPr>
        <w:t>
      7) работающих первыми руководителями филиалов или представительств иностранных юридических лиц;</w:t>
      </w:r>
    </w:p>
    <w:bookmarkEnd w:id="356"/>
    <w:bookmarkStart w:name="z658" w:id="357"/>
    <w:p>
      <w:pPr>
        <w:spacing w:after="0"/>
        <w:ind w:left="0"/>
        <w:jc w:val="both"/>
      </w:pPr>
      <w:r>
        <w:rPr>
          <w:rFonts w:ascii="Times New Roman"/>
          <w:b w:val="false"/>
          <w:i w:val="false"/>
          <w:color w:val="000000"/>
          <w:sz w:val="28"/>
        </w:rPr>
        <w:t>
      8) предусмотренных определяемым Правительством Республики Казахстан перечнем лиц, для которых не требуются разрешения местных исполнительных органов на привлечение иностранной рабочей силы для осуществления трудовой деятельности;</w:t>
      </w:r>
    </w:p>
    <w:bookmarkEnd w:id="357"/>
    <w:bookmarkStart w:name="z659" w:id="358"/>
    <w:p>
      <w:pPr>
        <w:spacing w:after="0"/>
        <w:ind w:left="0"/>
        <w:jc w:val="both"/>
      </w:pPr>
      <w:r>
        <w:rPr>
          <w:rFonts w:ascii="Times New Roman"/>
          <w:b w:val="false"/>
          <w:i w:val="false"/>
          <w:color w:val="000000"/>
          <w:sz w:val="28"/>
        </w:rPr>
        <w:t>
      9) работающих в международном технологическом парке "Астана Хаб" или у участников международного технологического парка "Астана Хаб" на должностях руководителей и специалистов с высшим образованием.</w:t>
      </w:r>
    </w:p>
    <w:bookmarkEnd w:id="358"/>
    <w:bookmarkStart w:name="z660" w:id="359"/>
    <w:p>
      <w:pPr>
        <w:spacing w:after="0"/>
        <w:ind w:left="0"/>
        <w:jc w:val="both"/>
      </w:pPr>
      <w:r>
        <w:rPr>
          <w:rFonts w:ascii="Times New Roman"/>
          <w:b w:val="false"/>
          <w:i w:val="false"/>
          <w:color w:val="000000"/>
          <w:sz w:val="28"/>
        </w:rPr>
        <w:t>
      3. Нормы настоящего Закона о ежегодном квотировании иностранной рабочей силы не распространяются на иностранцев или лиц без гражданства, осуществляющих трудовую деятельность на территории Республики Казахстан в рамках внутрикорпоративного перевода.</w:t>
      </w:r>
    </w:p>
    <w:bookmarkEnd w:id="359"/>
    <w:bookmarkStart w:name="z661" w:id="360"/>
    <w:p>
      <w:pPr>
        <w:spacing w:after="0"/>
        <w:ind w:left="0"/>
        <w:jc w:val="both"/>
      </w:pPr>
      <w:r>
        <w:rPr>
          <w:rFonts w:ascii="Times New Roman"/>
          <w:b w:val="false"/>
          <w:i w:val="false"/>
          <w:color w:val="000000"/>
          <w:sz w:val="28"/>
        </w:rPr>
        <w:t>
      4. Квота на привлечение иностранной рабочей силы устанавливается в процентном отношении к рабочей силе и включает в себя:</w:t>
      </w:r>
    </w:p>
    <w:bookmarkEnd w:id="360"/>
    <w:bookmarkStart w:name="z662" w:id="361"/>
    <w:p>
      <w:pPr>
        <w:spacing w:after="0"/>
        <w:ind w:left="0"/>
        <w:jc w:val="both"/>
      </w:pPr>
      <w:r>
        <w:rPr>
          <w:rFonts w:ascii="Times New Roman"/>
          <w:b w:val="false"/>
          <w:i w:val="false"/>
          <w:color w:val="000000"/>
          <w:sz w:val="28"/>
        </w:rPr>
        <w:t>
      1) квоту на привлечение иностранной рабочей силы по разрешениям, выдаваемым местным исполнительным органом работодателю;</w:t>
      </w:r>
    </w:p>
    <w:bookmarkEnd w:id="361"/>
    <w:bookmarkStart w:name="z663" w:id="362"/>
    <w:p>
      <w:pPr>
        <w:spacing w:after="0"/>
        <w:ind w:left="0"/>
        <w:jc w:val="both"/>
      </w:pPr>
      <w:r>
        <w:rPr>
          <w:rFonts w:ascii="Times New Roman"/>
          <w:b w:val="false"/>
          <w:i w:val="false"/>
          <w:color w:val="000000"/>
          <w:sz w:val="28"/>
        </w:rPr>
        <w:t>
      2) квоту на привлечение иностранной рабочей силы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трудящихся-мигрантов;</w:t>
      </w:r>
    </w:p>
    <w:bookmarkEnd w:id="362"/>
    <w:bookmarkStart w:name="z664" w:id="363"/>
    <w:p>
      <w:pPr>
        <w:spacing w:after="0"/>
        <w:ind w:left="0"/>
        <w:jc w:val="both"/>
      </w:pPr>
      <w:r>
        <w:rPr>
          <w:rFonts w:ascii="Times New Roman"/>
          <w:b w:val="false"/>
          <w:i w:val="false"/>
          <w:color w:val="000000"/>
          <w:sz w:val="28"/>
        </w:rPr>
        <w:t>
      3) квоту на привлечение трудовых иммигрантов.</w:t>
      </w:r>
    </w:p>
    <w:bookmarkEnd w:id="363"/>
    <w:bookmarkStart w:name="z665" w:id="364"/>
    <w:p>
      <w:pPr>
        <w:spacing w:after="0"/>
        <w:ind w:left="0"/>
        <w:jc w:val="both"/>
      </w:pPr>
      <w:r>
        <w:rPr>
          <w:rFonts w:ascii="Times New Roman"/>
          <w:b w:val="false"/>
          <w:i w:val="false"/>
          <w:color w:val="000000"/>
          <w:sz w:val="28"/>
        </w:rPr>
        <w:t>
      5. Квота на привлечение иностранной рабочей силы формируется и устанавливается уполномоченным органом по вопросам миграции населения с учетом прогноза состояния спроса и предложения на рынке труда на предстоящий (предстоящие) год (годы) и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 а также работодателей.</w:t>
      </w:r>
    </w:p>
    <w:bookmarkEnd w:id="364"/>
    <w:bookmarkStart w:name="z666" w:id="365"/>
    <w:p>
      <w:pPr>
        <w:spacing w:after="0"/>
        <w:ind w:left="0"/>
        <w:jc w:val="both"/>
      </w:pPr>
      <w:r>
        <w:rPr>
          <w:rFonts w:ascii="Times New Roman"/>
          <w:b w:val="false"/>
          <w:i w:val="false"/>
          <w:color w:val="000000"/>
          <w:sz w:val="28"/>
        </w:rPr>
        <w:t>
      6. Работодатель обеспечивает выезд привлекаемого иностранного работника за пределы Республики Казахстан в связи с прекращением действия разрешения на привлечение иностранной рабочей силы.</w:t>
      </w:r>
    </w:p>
    <w:bookmarkEnd w:id="365"/>
    <w:bookmarkStart w:name="z667" w:id="366"/>
    <w:p>
      <w:pPr>
        <w:spacing w:after="0"/>
        <w:ind w:left="0"/>
        <w:jc w:val="both"/>
      </w:pPr>
      <w:r>
        <w:rPr>
          <w:rFonts w:ascii="Times New Roman"/>
          <w:b w:val="false"/>
          <w:i w:val="false"/>
          <w:color w:val="000000"/>
          <w:sz w:val="28"/>
        </w:rPr>
        <w:t>
      7. Работодатель предоставляет информацию в уполномоченный орган по вопросам миграции населения о приеме на работу иностранцев или лиц без гражданства, привлекаемых на основании справки о соответствии квалификации для самостоятельного трудоустройства, и (или) прекращении трудовых отношений с ними.</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36-1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Порядок выдачи разрешений работодателям на привлечение иностранной рабочей силы, справок иностранным работникам о соответствии квалификации для самостоятельного трудоустройства и их привлечения в рамках внутрикорпоративного перевода</w:t>
      </w:r>
    </w:p>
    <w:bookmarkStart w:name="z216" w:id="367"/>
    <w:p>
      <w:pPr>
        <w:spacing w:after="0"/>
        <w:ind w:left="0"/>
        <w:jc w:val="both"/>
      </w:pPr>
      <w:r>
        <w:rPr>
          <w:rFonts w:ascii="Times New Roman"/>
          <w:b w:val="false"/>
          <w:i w:val="false"/>
          <w:color w:val="000000"/>
          <w:sz w:val="28"/>
        </w:rPr>
        <w:t>
      1. Привлечение работодателем иностранной рабочей силы осуществляется на основании разрешения, выдаваемого местными исполнительными органами в пределах квоты, устанавливаемой уполномоченным органом по вопросам миграции населения.</w:t>
      </w:r>
    </w:p>
    <w:bookmarkEnd w:id="367"/>
    <w:bookmarkStart w:name="z582" w:id="368"/>
    <w:p>
      <w:pPr>
        <w:spacing w:after="0"/>
        <w:ind w:left="0"/>
        <w:jc w:val="both"/>
      </w:pPr>
      <w:r>
        <w:rPr>
          <w:rFonts w:ascii="Times New Roman"/>
          <w:b w:val="false"/>
          <w:i w:val="false"/>
          <w:color w:val="000000"/>
          <w:sz w:val="28"/>
        </w:rPr>
        <w:t>
      За выдачу или продление разрешения на привлечение иностранной рабочей силы, выдаваемого местным исполнительным органом в пределах своей территории и (или) других административно-территориальных единиц, с работодателей взимается сбор в порядке, установленном налоговым законодательством Республики Казахстан.</w:t>
      </w:r>
    </w:p>
    <w:bookmarkEnd w:id="368"/>
    <w:bookmarkStart w:name="z583" w:id="3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Иностранные работники, переведенные в рамках внутрикорпоративного перевода, а также прибывшие для самостоятельного трудоустройства, осуществляют временную трудовую деятельность в соответствии с целями пребывания и обязаны выехать из страны после завершения срока, указанного в трудовом договоре, не превышающего трех лет.</w:t>
      </w:r>
    </w:p>
    <w:bookmarkEnd w:id="369"/>
    <w:p>
      <w:pPr>
        <w:spacing w:after="0"/>
        <w:ind w:left="0"/>
        <w:jc w:val="both"/>
      </w:pPr>
      <w:r>
        <w:rPr>
          <w:rFonts w:ascii="Times New Roman"/>
          <w:b w:val="false"/>
          <w:i w:val="false"/>
          <w:color w:val="000000"/>
          <w:sz w:val="28"/>
        </w:rPr>
        <w:t>
      Порядок и условия выдачи или продления разрешений работодателям на привлечение иностранной рабочей силы, а также осуществления внутрикорпоративного перевода утверждаются уполномоченным органом по вопросам миграции населения.</w:t>
      </w:r>
    </w:p>
    <w:bookmarkStart w:name="z270" w:id="370"/>
    <w:p>
      <w:pPr>
        <w:spacing w:after="0"/>
        <w:ind w:left="0"/>
        <w:jc w:val="both"/>
      </w:pPr>
      <w:r>
        <w:rPr>
          <w:rFonts w:ascii="Times New Roman"/>
          <w:b w:val="false"/>
          <w:i w:val="false"/>
          <w:color w:val="000000"/>
          <w:sz w:val="28"/>
        </w:rPr>
        <w:t>
      3. Иностранные работники могут прибывать для самостоятельного трудоустройства по востребованным в приоритетных отраслях экономики (видах экономической деятельности) профессиям и при условии получения справки о соответствии квалификации, выданной местным исполнительным органом, на срок не более трех месяцев с правом продления на срок действия трудового договора, но не более трех лет.</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с 01.01.2017); с изменениями, внесенными законами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Привлечение работодателями иностранной рабочей силы</w:t>
      </w:r>
    </w:p>
    <w:bookmarkStart w:name="z669" w:id="371"/>
    <w:p>
      <w:pPr>
        <w:spacing w:after="0"/>
        <w:ind w:left="0"/>
        <w:jc w:val="both"/>
      </w:pPr>
      <w:r>
        <w:rPr>
          <w:rFonts w:ascii="Times New Roman"/>
          <w:b w:val="false"/>
          <w:i w:val="false"/>
          <w:color w:val="000000"/>
          <w:sz w:val="28"/>
        </w:rPr>
        <w:t>
      1. Иностранная рабочая сила привлекается работодателями для осуществления трудовой деятельности в Республике Казахстан на основании разрешений на привлечение иностранной рабочей силы, выданных местными исполнительными органами соответствующих административно-территориальных единиц.</w:t>
      </w:r>
    </w:p>
    <w:bookmarkEnd w:id="371"/>
    <w:bookmarkStart w:name="z670" w:id="372"/>
    <w:p>
      <w:pPr>
        <w:spacing w:after="0"/>
        <w:ind w:left="0"/>
        <w:jc w:val="both"/>
      </w:pPr>
      <w:r>
        <w:rPr>
          <w:rFonts w:ascii="Times New Roman"/>
          <w:b w:val="false"/>
          <w:i w:val="false"/>
          <w:color w:val="000000"/>
          <w:sz w:val="28"/>
        </w:rPr>
        <w:t>
      2. Местные исполнительные органы на территории соответствующих административно-территориальных единиц выдают или продлевают разрешения либо отказывают в выдаче, продлении разрешений работодателям на привлечение иностранной рабочей силы для осуществления трудовой деятельности в пределах квоты, распределенной уполномоченным органом по вопросам занятости населения, а также приостанавливают и отзывают указанные разрешения.</w:t>
      </w:r>
    </w:p>
    <w:bookmarkEnd w:id="372"/>
    <w:bookmarkStart w:name="z671" w:id="373"/>
    <w:p>
      <w:pPr>
        <w:spacing w:after="0"/>
        <w:ind w:left="0"/>
        <w:jc w:val="both"/>
      </w:pPr>
      <w:r>
        <w:rPr>
          <w:rFonts w:ascii="Times New Roman"/>
          <w:b w:val="false"/>
          <w:i w:val="false"/>
          <w:color w:val="000000"/>
          <w:sz w:val="28"/>
        </w:rPr>
        <w:t>
      3. Выданное местным исполнительным органом разрешение на привлечение иностранной рабочей силы не подлежит передаче другим работодателям, действует на территории указанных в нем административно-территориальных единиц, за исключением направления работодателем иностранных работников, на которых получены разрешения, в командировку в организации, находящиеся на территории других административно-территориальных единиц, на срок, который не превышает суммарно девяноста календарных дней в течение одного календарного года.</w:t>
      </w:r>
    </w:p>
    <w:bookmarkEnd w:id="373"/>
    <w:bookmarkStart w:name="z672" w:id="374"/>
    <w:p>
      <w:pPr>
        <w:spacing w:after="0"/>
        <w:ind w:left="0"/>
        <w:jc w:val="both"/>
      </w:pPr>
      <w:r>
        <w:rPr>
          <w:rFonts w:ascii="Times New Roman"/>
          <w:b w:val="false"/>
          <w:i w:val="false"/>
          <w:color w:val="000000"/>
          <w:sz w:val="28"/>
        </w:rPr>
        <w:t>
      4. Разрешение работодателям на привлечение иностранной рабочей силы выдается или продлевается в порядке и на условиях, определяемых уполномоченным органом по вопросам миграции населения, а также при уплате сборов в соответствии с налоговым законодательством Республики Казахстан.</w:t>
      </w:r>
    </w:p>
    <w:bookmarkEnd w:id="374"/>
    <w:bookmarkStart w:name="z673" w:id="375"/>
    <w:p>
      <w:pPr>
        <w:spacing w:after="0"/>
        <w:ind w:left="0"/>
        <w:jc w:val="both"/>
      </w:pPr>
      <w:r>
        <w:rPr>
          <w:rFonts w:ascii="Times New Roman"/>
          <w:b w:val="false"/>
          <w:i w:val="false"/>
          <w:color w:val="000000"/>
          <w:sz w:val="28"/>
        </w:rPr>
        <w:t>
      При получении или продлении разрешения на привлечение иностранной рабочей силы в Республику Казахстан в пределах одной и (или) других административно-территориальных единиц сбор уплачивается в бюджет каждой административно-территориальной единицы, указанной в разрешении.</w:t>
      </w:r>
    </w:p>
    <w:bookmarkEnd w:id="375"/>
    <w:bookmarkStart w:name="z674" w:id="376"/>
    <w:p>
      <w:pPr>
        <w:spacing w:after="0"/>
        <w:ind w:left="0"/>
        <w:jc w:val="both"/>
      </w:pPr>
      <w:r>
        <w:rPr>
          <w:rFonts w:ascii="Times New Roman"/>
          <w:b w:val="false"/>
          <w:i w:val="false"/>
          <w:color w:val="000000"/>
          <w:sz w:val="28"/>
        </w:rPr>
        <w:t>
      Положение настоящего пункта в части уплаты сбора за выдачу или продление разрешения работодателям на привлечение иностранной рабочей силы не распространяется на иностранцев и лиц без гражданства, работающих в рамках внутрикорпоративного перевода.</w:t>
      </w:r>
    </w:p>
    <w:bookmarkEnd w:id="376"/>
    <w:bookmarkStart w:name="z675" w:id="377"/>
    <w:p>
      <w:pPr>
        <w:spacing w:after="0"/>
        <w:ind w:left="0"/>
        <w:jc w:val="both"/>
      </w:pPr>
      <w:r>
        <w:rPr>
          <w:rFonts w:ascii="Times New Roman"/>
          <w:b w:val="false"/>
          <w:i w:val="false"/>
          <w:color w:val="000000"/>
          <w:sz w:val="28"/>
        </w:rPr>
        <w:t>
      5. Прием необходимых документов, а также выдача или продление разрешений работодателям на привлечение иностранной рабочей силы осуществляются местным исполнительным органом в порядке, определенном уполномоченным органом по вопросам миграции населения, в том числе в электронной форме посредством информационной системы разрешений и уведомлений.</w:t>
      </w:r>
    </w:p>
    <w:bookmarkEnd w:id="377"/>
    <w:bookmarkStart w:name="z676" w:id="378"/>
    <w:p>
      <w:pPr>
        <w:spacing w:after="0"/>
        <w:ind w:left="0"/>
        <w:jc w:val="both"/>
      </w:pPr>
      <w:r>
        <w:rPr>
          <w:rFonts w:ascii="Times New Roman"/>
          <w:b w:val="false"/>
          <w:i w:val="false"/>
          <w:color w:val="000000"/>
          <w:sz w:val="28"/>
        </w:rPr>
        <w:t>
      6. 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миграции населения процентному соотношению к численности казахстанских кадров с учетом работников направляющей стороны, осуществляющих трудовую деятельность в рамках договора на оказание услуг по предоставлению персонала.</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предусмотрен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с 01.01.2030).</w:t>
      </w:r>
      <w:r>
        <w:br/>
      </w:r>
      <w:r>
        <w:rPr>
          <w:rFonts w:ascii="Times New Roman"/>
          <w:b w:val="false"/>
          <w:i w:val="false"/>
          <w:color w:val="000000"/>
          <w:sz w:val="28"/>
        </w:rPr>
        <w:t>
</w:t>
      </w:r>
    </w:p>
    <w:bookmarkStart w:name="z677" w:id="379"/>
    <w:p>
      <w:pPr>
        <w:spacing w:after="0"/>
        <w:ind w:left="0"/>
        <w:jc w:val="both"/>
      </w:pPr>
      <w:r>
        <w:rPr>
          <w:rFonts w:ascii="Times New Roman"/>
          <w:b w:val="false"/>
          <w:i w:val="false"/>
          <w:color w:val="000000"/>
          <w:sz w:val="28"/>
        </w:rPr>
        <w:t>
      7. Уровень образования (профессиональная подготовка) и опыт (стаж) практической работы иностранной рабочей силы, привлекаемой работодателями для осуществления трудовой деятельности на территории Республики Казахстан, должны отвечать квалификационным требованиям, предъявляемым к профессиям рабочих и должностям руководителей, специалистов и служащих, в соответствии с профессиональными стандартами или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организаций.</w:t>
      </w:r>
    </w:p>
    <w:bookmarkEnd w:id="379"/>
    <w:bookmarkStart w:name="z678" w:id="380"/>
    <w:p>
      <w:pPr>
        <w:spacing w:after="0"/>
        <w:ind w:left="0"/>
        <w:jc w:val="both"/>
      </w:pPr>
      <w:r>
        <w:rPr>
          <w:rFonts w:ascii="Times New Roman"/>
          <w:b w:val="false"/>
          <w:i w:val="false"/>
          <w:color w:val="000000"/>
          <w:sz w:val="28"/>
        </w:rPr>
        <w:t xml:space="preserve">
      8. Работодатели, привлекающие иностранную рабочую силу, обязаны представлять первичные статистические данные в местный орган по вопросам занятости населения в порядке и сроки, которые установлены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37-1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37-2. Осуществление иностранцами или лицами без гражданства трудовой деятельности в рамках самостоятельного трудоустройства</w:t>
      </w:r>
    </w:p>
    <w:bookmarkStart w:name="z680" w:id="381"/>
    <w:p>
      <w:pPr>
        <w:spacing w:after="0"/>
        <w:ind w:left="0"/>
        <w:jc w:val="both"/>
      </w:pPr>
      <w:r>
        <w:rPr>
          <w:rFonts w:ascii="Times New Roman"/>
          <w:b w:val="false"/>
          <w:i w:val="false"/>
          <w:color w:val="000000"/>
          <w:sz w:val="28"/>
        </w:rPr>
        <w:t>
      1. Иностранцы или лица без гражданства могут осуществлять трудовую деятельность в Республике Казахстан на основании справок о соответствии квалификации для самостоятельного трудоустройства по востребованным в приоритетных отраслях экономики (видах экономической деятельности) профессиям, выданных местными исполнительными органами на срок не более трех месяцев с правом продления на срок действия трудового договора, но не более трех лет.</w:t>
      </w:r>
    </w:p>
    <w:bookmarkEnd w:id="381"/>
    <w:bookmarkStart w:name="z681" w:id="382"/>
    <w:p>
      <w:pPr>
        <w:spacing w:after="0"/>
        <w:ind w:left="0"/>
        <w:jc w:val="both"/>
      </w:pPr>
      <w:r>
        <w:rPr>
          <w:rFonts w:ascii="Times New Roman"/>
          <w:b w:val="false"/>
          <w:i w:val="false"/>
          <w:color w:val="000000"/>
          <w:sz w:val="28"/>
        </w:rPr>
        <w:t>
      2. Перечень востребованных профессий в приоритетных отраслях экономики (видах экономической деятельности) определяется уполномоченным органом по вопросам миграции населения с учетом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 а также работодателей.</w:t>
      </w:r>
    </w:p>
    <w:bookmarkEnd w:id="382"/>
    <w:bookmarkStart w:name="z682" w:id="383"/>
    <w:p>
      <w:pPr>
        <w:spacing w:after="0"/>
        <w:ind w:left="0"/>
        <w:jc w:val="both"/>
      </w:pPr>
      <w:r>
        <w:rPr>
          <w:rFonts w:ascii="Times New Roman"/>
          <w:b w:val="false"/>
          <w:i w:val="false"/>
          <w:color w:val="000000"/>
          <w:sz w:val="28"/>
        </w:rPr>
        <w:t>
      3. Для получения справки о соответствии квалификации для самостоятельного трудоустройства иностранец или лицо без гражданства подает в загранучреждения Республики Казахстан заявление о самостоятельном трудоустройстве в Республике Казахстан, которое препровождается в местный исполнительный орган, указанный в заявлении.</w:t>
      </w:r>
    </w:p>
    <w:bookmarkEnd w:id="383"/>
    <w:bookmarkStart w:name="z683" w:id="384"/>
    <w:p>
      <w:pPr>
        <w:spacing w:after="0"/>
        <w:ind w:left="0"/>
        <w:jc w:val="both"/>
      </w:pPr>
      <w:r>
        <w:rPr>
          <w:rFonts w:ascii="Times New Roman"/>
          <w:b w:val="false"/>
          <w:i w:val="false"/>
          <w:color w:val="000000"/>
          <w:sz w:val="28"/>
        </w:rPr>
        <w:t>
      В случае нахождения иностранца или лица без гражданства в Республике Казахстан для получения справки о соответствии квалификации для самостоятельного трудоустройства иностранец или лицо без гражданства обращается в местный исполнительный орган с заявлением о самостоятельном трудоустройстве в Республике Казахстан.</w:t>
      </w:r>
    </w:p>
    <w:bookmarkEnd w:id="384"/>
    <w:bookmarkStart w:name="z684" w:id="385"/>
    <w:p>
      <w:pPr>
        <w:spacing w:after="0"/>
        <w:ind w:left="0"/>
        <w:jc w:val="both"/>
      </w:pPr>
      <w:r>
        <w:rPr>
          <w:rFonts w:ascii="Times New Roman"/>
          <w:b w:val="false"/>
          <w:i w:val="false"/>
          <w:color w:val="000000"/>
          <w:sz w:val="28"/>
        </w:rPr>
        <w:t>
      При самостоятельном трудоустройстве в Республике Казахстан в течение трех месяцев со дня выдачи справки о соответствии квалификации для самостоятельного трудоустройства иностранец или лицо без гражданства обращается в местный исполнительный орган для ее продления на срок действия трудового договора, но не более трех лет.</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37-2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37-3. Осуществление иностранцами или лицами без гражданства трудовой деятельности в рамках внутрикорпоративного перевода</w:t>
      </w:r>
    </w:p>
    <w:bookmarkStart w:name="z686" w:id="386"/>
    <w:p>
      <w:pPr>
        <w:spacing w:after="0"/>
        <w:ind w:left="0"/>
        <w:jc w:val="both"/>
      </w:pPr>
      <w:r>
        <w:rPr>
          <w:rFonts w:ascii="Times New Roman"/>
          <w:b w:val="false"/>
          <w:i w:val="false"/>
          <w:color w:val="000000"/>
          <w:sz w:val="28"/>
        </w:rPr>
        <w:t>
      1. Иностранцы или лица без гражданства, привлекаемые работодателями в рамках внутрикорпоративного перевода, осуществляют временную трудовую деятельность в Республике Казахстан на основании разрешений на привлечение иностранной рабочей силы в рамках внутрикорпоративного перевода, выданных местным исполнительным органом соответствующей административно-территориальной единицы на срок, определенный трудовым договором, но не более трех лет, с правом продления на один год.</w:t>
      </w:r>
    </w:p>
    <w:bookmarkEnd w:id="386"/>
    <w:bookmarkStart w:name="z687" w:id="387"/>
    <w:p>
      <w:pPr>
        <w:spacing w:after="0"/>
        <w:ind w:left="0"/>
        <w:jc w:val="both"/>
      </w:pPr>
      <w:r>
        <w:rPr>
          <w:rFonts w:ascii="Times New Roman"/>
          <w:b w:val="false"/>
          <w:i w:val="false"/>
          <w:color w:val="000000"/>
          <w:sz w:val="28"/>
        </w:rPr>
        <w:t>
      2. Условия и порядок выдачи разрешений на привлечение иностранной рабочей силы, осуществляемое в рамках внутрикорпоративного перевода, определяются уполномоченным органом по вопросам миграции населения.</w:t>
      </w:r>
    </w:p>
    <w:bookmarkEnd w:id="387"/>
    <w:bookmarkStart w:name="z688" w:id="388"/>
    <w:p>
      <w:pPr>
        <w:spacing w:after="0"/>
        <w:ind w:left="0"/>
        <w:jc w:val="both"/>
      </w:pPr>
      <w:r>
        <w:rPr>
          <w:rFonts w:ascii="Times New Roman"/>
          <w:b w:val="false"/>
          <w:i w:val="false"/>
          <w:color w:val="000000"/>
          <w:sz w:val="28"/>
        </w:rPr>
        <w:t>
      3. Работодатели, привлекающие иностранцев или лиц без гражданства в рамках внутрикорпоративного перевода, в течение десяти календарных дней после их въезда на территорию Республики Казахстан в письменном виде направляют в местный исполнительный орган по вопросам занятости и социальной защиты населения информацию, содержащую сведения о:</w:t>
      </w:r>
    </w:p>
    <w:bookmarkEnd w:id="388"/>
    <w:bookmarkStart w:name="z689" w:id="389"/>
    <w:p>
      <w:pPr>
        <w:spacing w:after="0"/>
        <w:ind w:left="0"/>
        <w:jc w:val="both"/>
      </w:pPr>
      <w:r>
        <w:rPr>
          <w:rFonts w:ascii="Times New Roman"/>
          <w:b w:val="false"/>
          <w:i w:val="false"/>
          <w:color w:val="000000"/>
          <w:sz w:val="28"/>
        </w:rPr>
        <w:t>
      1) стране и организации, из которых привлекаются иностранцы или лица без гражданства;</w:t>
      </w:r>
    </w:p>
    <w:bookmarkEnd w:id="389"/>
    <w:bookmarkStart w:name="z690" w:id="390"/>
    <w:p>
      <w:pPr>
        <w:spacing w:after="0"/>
        <w:ind w:left="0"/>
        <w:jc w:val="both"/>
      </w:pPr>
      <w:r>
        <w:rPr>
          <w:rFonts w:ascii="Times New Roman"/>
          <w:b w:val="false"/>
          <w:i w:val="false"/>
          <w:color w:val="000000"/>
          <w:sz w:val="28"/>
        </w:rPr>
        <w:t>
      2) количестве привлекаемых иностранцев или лиц без гражданства с указанием фамилий, имен, отчеств (если они указаны в документах, удостоверяющих личность), уровня образования, квалификации, профессии и опыта работы каждого;</w:t>
      </w:r>
    </w:p>
    <w:bookmarkEnd w:id="390"/>
    <w:bookmarkStart w:name="z691" w:id="391"/>
    <w:p>
      <w:pPr>
        <w:spacing w:after="0"/>
        <w:ind w:left="0"/>
        <w:jc w:val="both"/>
      </w:pPr>
      <w:r>
        <w:rPr>
          <w:rFonts w:ascii="Times New Roman"/>
          <w:b w:val="false"/>
          <w:i w:val="false"/>
          <w:color w:val="000000"/>
          <w:sz w:val="28"/>
        </w:rPr>
        <w:t>
      3) сроке осуществления трудовой деятельности.</w:t>
      </w:r>
    </w:p>
    <w:bookmarkEnd w:id="391"/>
    <w:bookmarkStart w:name="z692" w:id="392"/>
    <w:p>
      <w:pPr>
        <w:spacing w:after="0"/>
        <w:ind w:left="0"/>
        <w:jc w:val="both"/>
      </w:pPr>
      <w:r>
        <w:rPr>
          <w:rFonts w:ascii="Times New Roman"/>
          <w:b w:val="false"/>
          <w:i w:val="false"/>
          <w:color w:val="000000"/>
          <w:sz w:val="28"/>
        </w:rPr>
        <w:t>
      4. Внутрикорпоративный перевод менеджеров и специалистов осуществляется с учетом соблюдения процентного соотношения численности привлекаемых иностранцев или лиц без гражданства к количеству казахстанских кадров, устанавливаемого уполномоченным органом по вопросам миграции населения.</w:t>
      </w:r>
    </w:p>
    <w:bookmarkEnd w:id="392"/>
    <w:bookmarkStart w:name="z693" w:id="393"/>
    <w:p>
      <w:pPr>
        <w:spacing w:after="0"/>
        <w:ind w:left="0"/>
        <w:jc w:val="both"/>
      </w:pPr>
      <w:r>
        <w:rPr>
          <w:rFonts w:ascii="Times New Roman"/>
          <w:b w:val="false"/>
          <w:i w:val="false"/>
          <w:color w:val="000000"/>
          <w:sz w:val="28"/>
        </w:rPr>
        <w:t>
      5. Местные исполнительные органы ведут учет иностранцев или лиц без гражданства, работающих в рамках внутрикорпоративного перевода.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37-3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Особенности регулирования трудовой деятельности иностранных работников из числа этнических казахов и бывших соотечественников</w:t>
      </w:r>
    </w:p>
    <w:p>
      <w:pPr>
        <w:spacing w:after="0"/>
        <w:ind w:left="0"/>
        <w:jc w:val="both"/>
      </w:pPr>
      <w:r>
        <w:rPr>
          <w:rFonts w:ascii="Times New Roman"/>
          <w:b w:val="false"/>
          <w:i w:val="false"/>
          <w:color w:val="000000"/>
          <w:sz w:val="28"/>
        </w:rPr>
        <w:t>
      Местный исполнительный орган выдает разрешения работодателям на привлечение иностранной рабочей силы из числа этнических казахов и бывших соотечественников в упрощенном порядке, определяемом уполномоченным органом по вопросам миграции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94" w:id="394"/>
    <w:p>
      <w:pPr>
        <w:spacing w:after="0"/>
        <w:ind w:left="0"/>
        <w:jc w:val="left"/>
      </w:pPr>
      <w:r>
        <w:rPr>
          <w:rFonts w:ascii="Times New Roman"/>
          <w:b/>
          <w:i w:val="false"/>
          <w:color w:val="000000"/>
        </w:rPr>
        <w:t xml:space="preserve"> Статья 39. Условия въезда и выдачи виз на въезд или разрешений на временное проживание бизнес-иммигрантам</w:t>
      </w:r>
    </w:p>
    <w:bookmarkEnd w:id="394"/>
    <w:p>
      <w:pPr>
        <w:spacing w:after="0"/>
        <w:ind w:left="0"/>
        <w:jc w:val="both"/>
      </w:pPr>
      <w:r>
        <w:rPr>
          <w:rFonts w:ascii="Times New Roman"/>
          <w:b w:val="false"/>
          <w:i w:val="false"/>
          <w:color w:val="ff0000"/>
          <w:sz w:val="28"/>
        </w:rPr>
        <w:t xml:space="preserve">
      Сноска. Заголовок статьи 39 – в редакции Закона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5" w:id="395"/>
    <w:p>
      <w:pPr>
        <w:spacing w:after="0"/>
        <w:ind w:left="0"/>
        <w:jc w:val="both"/>
      </w:pPr>
      <w:r>
        <w:rPr>
          <w:rFonts w:ascii="Times New Roman"/>
          <w:b w:val="false"/>
          <w:i w:val="false"/>
          <w:color w:val="000000"/>
          <w:sz w:val="28"/>
        </w:rPr>
        <w:t>
      1. Бизнес-иммигранты для получения визы на въезд или разрешения на временное проживание обязаны:</w:t>
      </w:r>
    </w:p>
    <w:bookmarkEnd w:id="395"/>
    <w:bookmarkStart w:name="z396" w:id="396"/>
    <w:p>
      <w:pPr>
        <w:spacing w:after="0"/>
        <w:ind w:left="0"/>
        <w:jc w:val="both"/>
      </w:pPr>
      <w:r>
        <w:rPr>
          <w:rFonts w:ascii="Times New Roman"/>
          <w:b w:val="false"/>
          <w:i w:val="false"/>
          <w:color w:val="000000"/>
          <w:sz w:val="28"/>
        </w:rPr>
        <w:t>
      1) быть совершеннолетними;</w:t>
      </w:r>
    </w:p>
    <w:bookmarkEnd w:id="396"/>
    <w:bookmarkStart w:name="z397" w:id="397"/>
    <w:p>
      <w:pPr>
        <w:spacing w:after="0"/>
        <w:ind w:left="0"/>
        <w:jc w:val="both"/>
      </w:pPr>
      <w:r>
        <w:rPr>
          <w:rFonts w:ascii="Times New Roman"/>
          <w:b w:val="false"/>
          <w:i w:val="false"/>
          <w:color w:val="000000"/>
          <w:sz w:val="28"/>
        </w:rPr>
        <w:t>
      2) предъявить медицинскую справку, подтверждающую отсутствие заболеваний, препятствующих трудовой деятельности;</w:t>
      </w:r>
    </w:p>
    <w:bookmarkEnd w:id="397"/>
    <w:bookmarkStart w:name="z398" w:id="398"/>
    <w:p>
      <w:pPr>
        <w:spacing w:after="0"/>
        <w:ind w:left="0"/>
        <w:jc w:val="both"/>
      </w:pPr>
      <w:r>
        <w:rPr>
          <w:rFonts w:ascii="Times New Roman"/>
          <w:b w:val="false"/>
          <w:i w:val="false"/>
          <w:color w:val="000000"/>
          <w:sz w:val="28"/>
        </w:rPr>
        <w:t>
      3)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398"/>
    <w:bookmarkStart w:name="z399" w:id="399"/>
    <w:p>
      <w:pPr>
        <w:spacing w:after="0"/>
        <w:ind w:left="0"/>
        <w:jc w:val="both"/>
      </w:pPr>
      <w:r>
        <w:rPr>
          <w:rFonts w:ascii="Times New Roman"/>
          <w:b w:val="false"/>
          <w:i w:val="false"/>
          <w:color w:val="000000"/>
          <w:sz w:val="28"/>
        </w:rPr>
        <w:t>
      4) предъявить подтверждение наличия либо отсутствия судимости и запрета на осуществление предпринимательской деятельности на основании решения суда.</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01" w:id="400"/>
    <w:p>
      <w:pPr>
        <w:spacing w:after="0"/>
        <w:ind w:left="0"/>
        <w:jc w:val="both"/>
      </w:pPr>
      <w:r>
        <w:rPr>
          <w:rFonts w:ascii="Times New Roman"/>
          <w:b w:val="false"/>
          <w:i w:val="false"/>
          <w:color w:val="000000"/>
          <w:sz w:val="28"/>
        </w:rPr>
        <w:t>
      2. Визы на въезд в Республику Казахстан бизнес-иммигрантам выдаются Министерством иностранных дел Республики Казахстан и загранучреждениями Республики Казахстан сроком до двух лет.</w:t>
      </w:r>
    </w:p>
    <w:bookmarkEnd w:id="400"/>
    <w:bookmarkStart w:name="z714" w:id="401"/>
    <w:p>
      <w:pPr>
        <w:spacing w:after="0"/>
        <w:ind w:left="0"/>
        <w:jc w:val="both"/>
      </w:pPr>
      <w:r>
        <w:rPr>
          <w:rFonts w:ascii="Times New Roman"/>
          <w:b w:val="false"/>
          <w:i w:val="false"/>
          <w:color w:val="000000"/>
          <w:sz w:val="28"/>
        </w:rPr>
        <w:t>
      Разрешения на временное проживание в Республике Казахстан бизнес-иммигрантам, прибывшим из государств, заключивших с Республикой Казахстан международные договоры, ратифицированные Республикой Казахстан, о безвизовом порядке въезда и пребывания, а также членам их семей выдаются органами внутренних дел на один год с возможностью ежегодного продления.</w:t>
      </w:r>
    </w:p>
    <w:bookmarkEnd w:id="401"/>
    <w:bookmarkStart w:name="z402" w:id="402"/>
    <w:p>
      <w:pPr>
        <w:spacing w:after="0"/>
        <w:ind w:left="0"/>
        <w:jc w:val="both"/>
      </w:pPr>
      <w:r>
        <w:rPr>
          <w:rFonts w:ascii="Times New Roman"/>
          <w:b w:val="false"/>
          <w:i w:val="false"/>
          <w:color w:val="000000"/>
          <w:sz w:val="28"/>
        </w:rPr>
        <w:t>
      3. Визы на въезд и разрешения на временное проживание бизнес-иммигрантов из числа этнических казахов выдаются сроком до трех лет.</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39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403"/>
    <w:p>
      <w:pPr>
        <w:spacing w:after="0"/>
        <w:ind w:left="0"/>
        <w:jc w:val="left"/>
      </w:pPr>
      <w:r>
        <w:rPr>
          <w:rFonts w:ascii="Times New Roman"/>
          <w:b/>
          <w:i w:val="false"/>
          <w:color w:val="000000"/>
        </w:rPr>
        <w:t xml:space="preserve"> Статья 40. Условия пребывания бизнес-иммигрантов на территории Республики Казахстан и осуществления ими предпринимательской деятельности</w:t>
      </w:r>
    </w:p>
    <w:bookmarkEnd w:id="403"/>
    <w:bookmarkStart w:name="z404" w:id="404"/>
    <w:p>
      <w:pPr>
        <w:spacing w:after="0"/>
        <w:ind w:left="0"/>
        <w:jc w:val="both"/>
      </w:pPr>
      <w:r>
        <w:rPr>
          <w:rFonts w:ascii="Times New Roman"/>
          <w:b w:val="false"/>
          <w:i w:val="false"/>
          <w:color w:val="000000"/>
          <w:sz w:val="28"/>
        </w:rPr>
        <w:t>
      1. Обязательным условием пребывания бизнес-иммигрантов на территории Республики Казахстан является осуществление предпринимательской деятельности.</w:t>
      </w:r>
    </w:p>
    <w:bookmarkEnd w:id="404"/>
    <w:bookmarkStart w:name="z405" w:id="405"/>
    <w:p>
      <w:pPr>
        <w:spacing w:after="0"/>
        <w:ind w:left="0"/>
        <w:jc w:val="both"/>
      </w:pPr>
      <w:r>
        <w:rPr>
          <w:rFonts w:ascii="Times New Roman"/>
          <w:b w:val="false"/>
          <w:i w:val="false"/>
          <w:color w:val="000000"/>
          <w:sz w:val="28"/>
        </w:rPr>
        <w:t>
      2. Бизнес-иммигрант в течение двухмесячного срока со дня въезда на территорию Республики Казахстан обязан:</w:t>
      </w:r>
    </w:p>
    <w:bookmarkEnd w:id="405"/>
    <w:bookmarkStart w:name="z406" w:id="406"/>
    <w:p>
      <w:pPr>
        <w:spacing w:after="0"/>
        <w:ind w:left="0"/>
        <w:jc w:val="both"/>
      </w:pPr>
      <w:r>
        <w:rPr>
          <w:rFonts w:ascii="Times New Roman"/>
          <w:b w:val="false"/>
          <w:i w:val="false"/>
          <w:color w:val="000000"/>
          <w:sz w:val="28"/>
        </w:rPr>
        <w:t>
      1) зарегистрировать коммерческую организацию в Республике Казахстан или вступить в состав участников (акционеров) коммерческих организаций, осуществляющих деятельность на территории Республики Казахстан в соответствии с гражданским законодательством Республики Казахстан;</w:t>
      </w:r>
    </w:p>
    <w:bookmarkEnd w:id="406"/>
    <w:bookmarkStart w:name="z407" w:id="407"/>
    <w:p>
      <w:pPr>
        <w:spacing w:after="0"/>
        <w:ind w:left="0"/>
        <w:jc w:val="both"/>
      </w:pPr>
      <w:r>
        <w:rPr>
          <w:rFonts w:ascii="Times New Roman"/>
          <w:b w:val="false"/>
          <w:i w:val="false"/>
          <w:color w:val="000000"/>
          <w:sz w:val="28"/>
        </w:rPr>
        <w:t>
      2) внести в банк второго уровня Республики Казахстан сумму денег не менее минимального размера, установленного законодательством Республики Казахстан, при регистрации юридического лица для формирования его уставного капитала.</w:t>
      </w:r>
    </w:p>
    <w:bookmarkEnd w:id="407"/>
    <w:bookmarkStart w:name="z408" w:id="408"/>
    <w:p>
      <w:pPr>
        <w:spacing w:after="0"/>
        <w:ind w:left="0"/>
        <w:jc w:val="both"/>
      </w:pPr>
      <w:r>
        <w:rPr>
          <w:rFonts w:ascii="Times New Roman"/>
          <w:b w:val="false"/>
          <w:i w:val="false"/>
          <w:color w:val="000000"/>
          <w:sz w:val="28"/>
        </w:rPr>
        <w:t>
      В случае неисполнения бизнес-иммигрантами обязанностей, установленных настоящей статьей, органы внутренних дел на основании ходатайства местных исполнительных органов принимают решение о сокращении срока пребывания бизнес-иммигрантов на срок, необходимый для их добровольного выезда.</w:t>
      </w:r>
    </w:p>
    <w:bookmarkEnd w:id="408"/>
    <w:bookmarkStart w:name="z409" w:id="409"/>
    <w:p>
      <w:pPr>
        <w:spacing w:after="0"/>
        <w:ind w:left="0"/>
        <w:jc w:val="both"/>
      </w:pPr>
      <w:r>
        <w:rPr>
          <w:rFonts w:ascii="Times New Roman"/>
          <w:b w:val="false"/>
          <w:i w:val="false"/>
          <w:color w:val="000000"/>
          <w:sz w:val="28"/>
        </w:rPr>
        <w:t>
      Запрещаются создание юридического лица, а также участие в уставном капитале коммерческих организаций путем вхождения в состав участников юридических лиц иностранцам, не получившим визы на въезд или разрешение на временное проживание в качестве бизнес-иммигрантов, за исключением иммигрантов, имеющих вид на жительство иностранца или удостоверение лица без гражданства.</w:t>
      </w:r>
    </w:p>
    <w:bookmarkEnd w:id="409"/>
    <w:bookmarkStart w:name="z410" w:id="410"/>
    <w:p>
      <w:pPr>
        <w:spacing w:after="0"/>
        <w:ind w:left="0"/>
        <w:jc w:val="both"/>
      </w:pPr>
      <w:r>
        <w:rPr>
          <w:rFonts w:ascii="Times New Roman"/>
          <w:b w:val="false"/>
          <w:i w:val="false"/>
          <w:color w:val="000000"/>
          <w:sz w:val="28"/>
        </w:rPr>
        <w:t>
      3. Ввоз оборудования для организации предпринимательской деятельности на территорию Республики Казахстан бизнес-иммигрантом осуществляется на условиях и в порядке, определяемых таможенным законодательством Республики Казахстан.</w:t>
      </w:r>
    </w:p>
    <w:bookmarkEnd w:id="410"/>
    <w:bookmarkStart w:name="z411" w:id="411"/>
    <w:p>
      <w:pPr>
        <w:spacing w:after="0"/>
        <w:ind w:left="0"/>
        <w:jc w:val="both"/>
      </w:pPr>
      <w:r>
        <w:rPr>
          <w:rFonts w:ascii="Times New Roman"/>
          <w:b w:val="false"/>
          <w:i w:val="false"/>
          <w:color w:val="000000"/>
          <w:sz w:val="28"/>
        </w:rPr>
        <w:t>
      4. Бизнес-иммигранты могут свободно передвигаться по территории Республики Казахстан, открытой для посещения иностранцами, и избирать место жительства в соответствии с порядком, установленным законодательством Республики Казахстан.</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412"/>
    <w:p>
      <w:pPr>
        <w:spacing w:after="0"/>
        <w:ind w:left="0"/>
        <w:jc w:val="left"/>
      </w:pPr>
      <w:r>
        <w:rPr>
          <w:rFonts w:ascii="Times New Roman"/>
          <w:b/>
          <w:i w:val="false"/>
          <w:color w:val="000000"/>
        </w:rPr>
        <w:t xml:space="preserve"> Статья 41. Условия въезда и пребывания сезонных иностранных работников</w:t>
      </w:r>
    </w:p>
    <w:bookmarkEnd w:id="412"/>
    <w:bookmarkStart w:name="z413" w:id="413"/>
    <w:p>
      <w:pPr>
        <w:spacing w:after="0"/>
        <w:ind w:left="0"/>
        <w:jc w:val="both"/>
      </w:pPr>
      <w:r>
        <w:rPr>
          <w:rFonts w:ascii="Times New Roman"/>
          <w:b w:val="false"/>
          <w:i w:val="false"/>
          <w:color w:val="000000"/>
          <w:sz w:val="28"/>
        </w:rPr>
        <w:t>
      1. Визы на въезд сезонным иностранным работникам выдаются загранучреждениями Республики Казахстан на основании разрешений на привлечение иностранной рабочей силы.</w:t>
      </w:r>
    </w:p>
    <w:bookmarkEnd w:id="413"/>
    <w:bookmarkStart w:name="z414" w:id="414"/>
    <w:p>
      <w:pPr>
        <w:spacing w:after="0"/>
        <w:ind w:left="0"/>
        <w:jc w:val="both"/>
      </w:pPr>
      <w:r>
        <w:rPr>
          <w:rFonts w:ascii="Times New Roman"/>
          <w:b w:val="false"/>
          <w:i w:val="false"/>
          <w:color w:val="000000"/>
          <w:sz w:val="28"/>
        </w:rPr>
        <w:t>
      2. Разрешения на временное проживание сезонных иностранных работников, прибывших из государств, заключивших с Республикой Казахстан соглашения о безвизовом порядке въезда и пребывания, выдаются органами внутренних дел.</w:t>
      </w:r>
    </w:p>
    <w:bookmarkEnd w:id="414"/>
    <w:bookmarkStart w:name="z415" w:id="415"/>
    <w:p>
      <w:pPr>
        <w:spacing w:after="0"/>
        <w:ind w:left="0"/>
        <w:jc w:val="both"/>
      </w:pPr>
      <w:r>
        <w:rPr>
          <w:rFonts w:ascii="Times New Roman"/>
          <w:b w:val="false"/>
          <w:i w:val="false"/>
          <w:color w:val="000000"/>
          <w:sz w:val="28"/>
        </w:rPr>
        <w:t>
      3. Сезонные иностранные работники обязаны:</w:t>
      </w:r>
    </w:p>
    <w:bookmarkEnd w:id="415"/>
    <w:bookmarkStart w:name="z416" w:id="416"/>
    <w:p>
      <w:pPr>
        <w:spacing w:after="0"/>
        <w:ind w:left="0"/>
        <w:jc w:val="both"/>
      </w:pPr>
      <w:r>
        <w:rPr>
          <w:rFonts w:ascii="Times New Roman"/>
          <w:b w:val="false"/>
          <w:i w:val="false"/>
          <w:color w:val="000000"/>
          <w:sz w:val="28"/>
        </w:rPr>
        <w:t>
      1) быть совершеннолетними;</w:t>
      </w:r>
    </w:p>
    <w:bookmarkEnd w:id="416"/>
    <w:bookmarkStart w:name="z417" w:id="417"/>
    <w:p>
      <w:pPr>
        <w:spacing w:after="0"/>
        <w:ind w:left="0"/>
        <w:jc w:val="both"/>
      </w:pPr>
      <w:r>
        <w:rPr>
          <w:rFonts w:ascii="Times New Roman"/>
          <w:b w:val="false"/>
          <w:i w:val="false"/>
          <w:color w:val="000000"/>
          <w:sz w:val="28"/>
        </w:rPr>
        <w:t xml:space="preserve">
      2)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bookmarkEnd w:id="417"/>
    <w:bookmarkStart w:name="z418" w:id="418"/>
    <w:p>
      <w:pPr>
        <w:spacing w:after="0"/>
        <w:ind w:left="0"/>
        <w:jc w:val="both"/>
      </w:pPr>
      <w:r>
        <w:rPr>
          <w:rFonts w:ascii="Times New Roman"/>
          <w:b w:val="false"/>
          <w:i w:val="false"/>
          <w:color w:val="000000"/>
          <w:sz w:val="28"/>
        </w:rPr>
        <w:t>
      3) предъявить медицинскую справку, подтверждающую отсутствие заболеваний, препятствующих трудовой деятельности;</w:t>
      </w:r>
    </w:p>
    <w:bookmarkEnd w:id="418"/>
    <w:bookmarkStart w:name="z419" w:id="419"/>
    <w:p>
      <w:pPr>
        <w:spacing w:after="0"/>
        <w:ind w:left="0"/>
        <w:jc w:val="both"/>
      </w:pPr>
      <w:r>
        <w:rPr>
          <w:rFonts w:ascii="Times New Roman"/>
          <w:b w:val="false"/>
          <w:i w:val="false"/>
          <w:color w:val="000000"/>
          <w:sz w:val="28"/>
        </w:rPr>
        <w:t>
      4)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420"/>
    <w:p>
      <w:pPr>
        <w:spacing w:after="0"/>
        <w:ind w:left="0"/>
        <w:jc w:val="left"/>
      </w:pPr>
      <w:r>
        <w:rPr>
          <w:rFonts w:ascii="Times New Roman"/>
          <w:b/>
          <w:i w:val="false"/>
          <w:color w:val="000000"/>
        </w:rPr>
        <w:t xml:space="preserve"> Статья 42. Условия привлечения сезонных иностранных работников</w:t>
      </w:r>
    </w:p>
    <w:bookmarkEnd w:id="420"/>
    <w:bookmarkStart w:name="z421" w:id="421"/>
    <w:p>
      <w:pPr>
        <w:spacing w:after="0"/>
        <w:ind w:left="0"/>
        <w:jc w:val="both"/>
      </w:pPr>
      <w:r>
        <w:rPr>
          <w:rFonts w:ascii="Times New Roman"/>
          <w:b w:val="false"/>
          <w:i w:val="false"/>
          <w:color w:val="000000"/>
          <w:sz w:val="28"/>
        </w:rPr>
        <w:t>
      1. Сезонные иностранные работники привлекаются на работу в отдельные отрасли экономики в соответствии с международными договорами, ратифицированными Республикой Казахстан, или на основании выдаваемых работодателям местными исполнительными органами разрешений на привлечение иностранной рабочей силы в пределах квоты на условиях и в порядке, определяемых уполномоченным органом по вопросам миграции населения.</w:t>
      </w:r>
    </w:p>
    <w:bookmarkEnd w:id="421"/>
    <w:bookmarkStart w:name="z422" w:id="422"/>
    <w:p>
      <w:pPr>
        <w:spacing w:after="0"/>
        <w:ind w:left="0"/>
        <w:jc w:val="both"/>
      </w:pPr>
      <w:r>
        <w:rPr>
          <w:rFonts w:ascii="Times New Roman"/>
          <w:b w:val="false"/>
          <w:i w:val="false"/>
          <w:color w:val="000000"/>
          <w:sz w:val="28"/>
        </w:rPr>
        <w:t>
      2. Работодатели, привлекающие сезонных иностранных работников, обязаны предоставить им временное жилье, отвечающее санитарно-эпидемиологическим, техническим и другим обязательным требованиям в соответствии с законодательством Республики Казахстан о жилищных отношениях.</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42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423"/>
    <w:p>
      <w:pPr>
        <w:spacing w:after="0"/>
        <w:ind w:left="0"/>
        <w:jc w:val="left"/>
      </w:pPr>
      <w:r>
        <w:rPr>
          <w:rFonts w:ascii="Times New Roman"/>
          <w:b/>
          <w:i w:val="false"/>
          <w:color w:val="000000"/>
        </w:rPr>
        <w:t xml:space="preserve"> Статья 43. Основные права и обязанности иммигрантов, прибывших с целью осуществления трудовой деятельности</w:t>
      </w:r>
    </w:p>
    <w:bookmarkEnd w:id="423"/>
    <w:bookmarkStart w:name="z424" w:id="424"/>
    <w:p>
      <w:pPr>
        <w:spacing w:after="0"/>
        <w:ind w:left="0"/>
        <w:jc w:val="both"/>
      </w:pPr>
      <w:r>
        <w:rPr>
          <w:rFonts w:ascii="Times New Roman"/>
          <w:b w:val="false"/>
          <w:i w:val="false"/>
          <w:color w:val="000000"/>
          <w:sz w:val="28"/>
        </w:rPr>
        <w:t>
      1. Иммигранты, прибывшие с целью осуществления трудовой деятельности:</w:t>
      </w:r>
    </w:p>
    <w:bookmarkEnd w:id="424"/>
    <w:bookmarkStart w:name="z425" w:id="425"/>
    <w:p>
      <w:pPr>
        <w:spacing w:after="0"/>
        <w:ind w:left="0"/>
        <w:jc w:val="both"/>
      </w:pPr>
      <w:r>
        <w:rPr>
          <w:rFonts w:ascii="Times New Roman"/>
          <w:b w:val="false"/>
          <w:i w:val="false"/>
          <w:color w:val="000000"/>
          <w:sz w:val="28"/>
        </w:rPr>
        <w:t>
      1) несут обязанности, предусмотренные законами Республики Казахстан в отношении иммигрантов, пребывающих на территории Республики Казахстан;</w:t>
      </w:r>
    </w:p>
    <w:bookmarkEnd w:id="425"/>
    <w:bookmarkStart w:name="z426" w:id="426"/>
    <w:p>
      <w:pPr>
        <w:spacing w:after="0"/>
        <w:ind w:left="0"/>
        <w:jc w:val="both"/>
      </w:pPr>
      <w:r>
        <w:rPr>
          <w:rFonts w:ascii="Times New Roman"/>
          <w:b w:val="false"/>
          <w:i w:val="false"/>
          <w:color w:val="000000"/>
          <w:sz w:val="28"/>
        </w:rPr>
        <w:t>
      2) обязаны покинуть Республику Казахстан по завершении срока разрешений, если не имеют законных оснований для дальнейшего пребывания.</w:t>
      </w:r>
    </w:p>
    <w:bookmarkEnd w:id="426"/>
    <w:bookmarkStart w:name="z427" w:id="427"/>
    <w:p>
      <w:pPr>
        <w:spacing w:after="0"/>
        <w:ind w:left="0"/>
        <w:jc w:val="both"/>
      </w:pPr>
      <w:r>
        <w:rPr>
          <w:rFonts w:ascii="Times New Roman"/>
          <w:b w:val="false"/>
          <w:i w:val="false"/>
          <w:color w:val="000000"/>
          <w:sz w:val="28"/>
        </w:rPr>
        <w:t>
      2. Прибывший в Республику Казахстан иностранный работник, кроме сезонного работника, вправе:</w:t>
      </w:r>
    </w:p>
    <w:bookmarkEnd w:id="427"/>
    <w:bookmarkStart w:name="z428" w:id="428"/>
    <w:p>
      <w:pPr>
        <w:spacing w:after="0"/>
        <w:ind w:left="0"/>
        <w:jc w:val="both"/>
      </w:pPr>
      <w:r>
        <w:rPr>
          <w:rFonts w:ascii="Times New Roman"/>
          <w:b w:val="false"/>
          <w:i w:val="false"/>
          <w:color w:val="000000"/>
          <w:sz w:val="28"/>
        </w:rPr>
        <w:t xml:space="preserve">
      1) исключен Законом РК от 24.11.2015 </w:t>
      </w:r>
      <w:r>
        <w:rPr>
          <w:rFonts w:ascii="Times New Roman"/>
          <w:b w:val="false"/>
          <w:i w:val="false"/>
          <w:color w:val="000000"/>
          <w:sz w:val="28"/>
        </w:rPr>
        <w:t>№ 421-V</w:t>
      </w:r>
      <w:r>
        <w:rPr>
          <w:rFonts w:ascii="Times New Roman"/>
          <w:b w:val="false"/>
          <w:i w:val="false"/>
          <w:color w:val="000000"/>
          <w:sz w:val="28"/>
        </w:rPr>
        <w:t xml:space="preserve"> (вводится в действие с 01.01.2017);</w:t>
      </w:r>
    </w:p>
    <w:bookmarkEnd w:id="428"/>
    <w:bookmarkStart w:name="z429" w:id="429"/>
    <w:p>
      <w:pPr>
        <w:spacing w:after="0"/>
        <w:ind w:left="0"/>
        <w:jc w:val="both"/>
      </w:pPr>
      <w:r>
        <w:rPr>
          <w:rFonts w:ascii="Times New Roman"/>
          <w:b w:val="false"/>
          <w:i w:val="false"/>
          <w:color w:val="000000"/>
          <w:sz w:val="28"/>
        </w:rPr>
        <w:t>
      2) привлекаемый работодателем для осуществления трудовой деятельности, до завершения срока разрешения подать ходатайство о продлении разрешения на трудоустройство.</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с 01.01.2017);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430"/>
    <w:p>
      <w:pPr>
        <w:spacing w:after="0"/>
        <w:ind w:left="0"/>
        <w:jc w:val="left"/>
      </w:pPr>
      <w:r>
        <w:rPr>
          <w:rFonts w:ascii="Times New Roman"/>
          <w:b/>
          <w:i w:val="false"/>
          <w:color w:val="000000"/>
        </w:rPr>
        <w:t xml:space="preserve"> Статья 43-1. Условия въезда и пребывания трудовых иммигрантов</w:t>
      </w:r>
    </w:p>
    <w:bookmarkEnd w:id="430"/>
    <w:bookmarkStart w:name="z200" w:id="431"/>
    <w:p>
      <w:pPr>
        <w:spacing w:after="0"/>
        <w:ind w:left="0"/>
        <w:jc w:val="both"/>
      </w:pPr>
      <w:r>
        <w:rPr>
          <w:rFonts w:ascii="Times New Roman"/>
          <w:b w:val="false"/>
          <w:i w:val="false"/>
          <w:color w:val="000000"/>
          <w:sz w:val="28"/>
        </w:rPr>
        <w:t>
      1. Трудовые иммигранты должны соответствовать следующим требованиям:</w:t>
      </w:r>
    </w:p>
    <w:bookmarkEnd w:id="431"/>
    <w:p>
      <w:pPr>
        <w:spacing w:after="0"/>
        <w:ind w:left="0"/>
        <w:jc w:val="both"/>
      </w:pPr>
      <w:r>
        <w:rPr>
          <w:rFonts w:ascii="Times New Roman"/>
          <w:b w:val="false"/>
          <w:i w:val="false"/>
          <w:color w:val="000000"/>
          <w:sz w:val="28"/>
        </w:rPr>
        <w:t>
      1) являться гражданами стран, с которыми Республикой Казахстан заключены соглашения о безвизовом порядке въезда и пребывания, предусматривающие возможность пребывания в Республике Казахстан без виз сроком не менее трех месяцев;</w:t>
      </w:r>
    </w:p>
    <w:p>
      <w:pPr>
        <w:spacing w:after="0"/>
        <w:ind w:left="0"/>
        <w:jc w:val="both"/>
      </w:pPr>
      <w:r>
        <w:rPr>
          <w:rFonts w:ascii="Times New Roman"/>
          <w:b w:val="false"/>
          <w:i w:val="false"/>
          <w:color w:val="000000"/>
          <w:sz w:val="28"/>
        </w:rPr>
        <w:t>
      2) быть совершеннолетними;</w:t>
      </w:r>
    </w:p>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Законом РК от 24.11.2015 № 421-V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предъявить подтверждение наличия либо отсутствия судимости;</w:t>
      </w:r>
    </w:p>
    <w:p>
      <w:pPr>
        <w:spacing w:after="0"/>
        <w:ind w:left="0"/>
        <w:jc w:val="both"/>
      </w:pPr>
      <w:r>
        <w:rPr>
          <w:rFonts w:ascii="Times New Roman"/>
          <w:b w:val="false"/>
          <w:i w:val="false"/>
          <w:color w:val="000000"/>
          <w:sz w:val="28"/>
        </w:rPr>
        <w:t>
      5) предъявить медицинскую справку, подтверждающую отсутствие заболеваний, препятствующих трудовой деятельности по избранной специальности;</w:t>
      </w:r>
    </w:p>
    <w:p>
      <w:pPr>
        <w:spacing w:after="0"/>
        <w:ind w:left="0"/>
        <w:jc w:val="both"/>
      </w:pPr>
      <w:r>
        <w:rPr>
          <w:rFonts w:ascii="Times New Roman"/>
          <w:b w:val="false"/>
          <w:i w:val="false"/>
          <w:color w:val="000000"/>
          <w:sz w:val="28"/>
        </w:rPr>
        <w:t>
      6) иметь медицинскую страховку, покрывающую первичную медико-санитарную помощь и специализированную медицинскую помощь в стационарных условиях в экстренной форме на условиях, определенных соглашением сторон, с соблюдением минимальных требований, установленных законами Республики Казахстан;</w:t>
      </w:r>
    </w:p>
    <w:bookmarkStart w:name="z597" w:id="432"/>
    <w:p>
      <w:pPr>
        <w:spacing w:after="0"/>
        <w:ind w:left="0"/>
        <w:jc w:val="both"/>
      </w:pPr>
      <w:r>
        <w:rPr>
          <w:rFonts w:ascii="Times New Roman"/>
          <w:b w:val="false"/>
          <w:i w:val="false"/>
          <w:color w:val="000000"/>
          <w:sz w:val="28"/>
        </w:rPr>
        <w:t>
      7) пройти дактилоскопическую регистрацию в соответствии с законодательством Республики Казахстан.</w:t>
      </w:r>
    </w:p>
    <w:bookmarkEnd w:id="432"/>
    <w:bookmarkStart w:name="z201" w:id="433"/>
    <w:p>
      <w:pPr>
        <w:spacing w:after="0"/>
        <w:ind w:left="0"/>
        <w:jc w:val="both"/>
      </w:pPr>
      <w:r>
        <w:rPr>
          <w:rFonts w:ascii="Times New Roman"/>
          <w:b w:val="false"/>
          <w:i w:val="false"/>
          <w:color w:val="000000"/>
          <w:sz w:val="28"/>
        </w:rPr>
        <w:t>
      2. Разрешение на временное проживание трудовым иммигрантам выдается и продлевается органами внутренних дел в порядке, установленном Правительством Республики Казахстан, на срок действия разрешения трудовому иммигранту.</w:t>
      </w:r>
    </w:p>
    <w:bookmarkEnd w:id="433"/>
    <w:p>
      <w:pPr>
        <w:spacing w:after="0"/>
        <w:ind w:left="0"/>
        <w:jc w:val="both"/>
      </w:pPr>
      <w:r>
        <w:rPr>
          <w:rFonts w:ascii="Times New Roman"/>
          <w:b w:val="false"/>
          <w:i w:val="false"/>
          <w:color w:val="000000"/>
          <w:sz w:val="28"/>
        </w:rPr>
        <w:t>
      Максимальный срок непрерывного временного проживания трудового иммигранта в Республике Казахстан не может превышать двенадцать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43-1 в соответствии с Законом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434"/>
    <w:p>
      <w:pPr>
        <w:spacing w:after="0"/>
        <w:ind w:left="0"/>
        <w:jc w:val="left"/>
      </w:pPr>
      <w:r>
        <w:rPr>
          <w:rFonts w:ascii="Times New Roman"/>
          <w:b/>
          <w:i w:val="false"/>
          <w:color w:val="000000"/>
        </w:rPr>
        <w:t xml:space="preserve"> Статья 43-2. Порядок выдачи разрешения трудовому иммигранту</w:t>
      </w:r>
    </w:p>
    <w:bookmarkEnd w:id="434"/>
    <w:bookmarkStart w:name="z204" w:id="435"/>
    <w:p>
      <w:pPr>
        <w:spacing w:after="0"/>
        <w:ind w:left="0"/>
        <w:jc w:val="both"/>
      </w:pPr>
      <w:r>
        <w:rPr>
          <w:rFonts w:ascii="Times New Roman"/>
          <w:b w:val="false"/>
          <w:i w:val="false"/>
          <w:color w:val="000000"/>
          <w:sz w:val="28"/>
        </w:rPr>
        <w:t xml:space="preserve">
      1. Разрешение трудовому иммигранту выдается на срок, указанный в заявлении о выдаче разрешения, и может составлять от одного до двенадцати месяцев. </w:t>
      </w:r>
    </w:p>
    <w:bookmarkEnd w:id="435"/>
    <w:p>
      <w:pPr>
        <w:spacing w:after="0"/>
        <w:ind w:left="0"/>
        <w:jc w:val="both"/>
      </w:pPr>
      <w:r>
        <w:rPr>
          <w:rFonts w:ascii="Times New Roman"/>
          <w:b w:val="false"/>
          <w:i w:val="false"/>
          <w:color w:val="000000"/>
          <w:sz w:val="28"/>
        </w:rPr>
        <w:t>
      Максимальный срок разрешения трудовому иммигранту не может превышать двенадцать месяцев.</w:t>
      </w:r>
    </w:p>
    <w:p>
      <w:pPr>
        <w:spacing w:after="0"/>
        <w:ind w:left="0"/>
        <w:jc w:val="both"/>
      </w:pPr>
      <w:r>
        <w:rPr>
          <w:rFonts w:ascii="Times New Roman"/>
          <w:b w:val="false"/>
          <w:i w:val="false"/>
          <w:color w:val="000000"/>
          <w:sz w:val="28"/>
        </w:rPr>
        <w:t>
      Новое разрешение трудовому иммигранту выдается до окончания срока предыдущего разрешения.</w:t>
      </w:r>
    </w:p>
    <w:p>
      <w:pPr>
        <w:spacing w:after="0"/>
        <w:ind w:left="0"/>
        <w:jc w:val="both"/>
      </w:pPr>
      <w:r>
        <w:rPr>
          <w:rFonts w:ascii="Times New Roman"/>
          <w:b w:val="false"/>
          <w:i w:val="false"/>
          <w:color w:val="000000"/>
          <w:sz w:val="28"/>
        </w:rPr>
        <w:t>
      Разрешение трудовому иммигранту выдается при представлении документов, подтверждающих законность его нахождения на территории Республики Казахстан, а также уплату предварительного платежа по индивидуальному подоходному налогу на период, указанный в заявлении на получение разрешения.</w:t>
      </w:r>
    </w:p>
    <w:bookmarkStart w:name="z205" w:id="436"/>
    <w:p>
      <w:pPr>
        <w:spacing w:after="0"/>
        <w:ind w:left="0"/>
        <w:jc w:val="both"/>
      </w:pPr>
      <w:r>
        <w:rPr>
          <w:rFonts w:ascii="Times New Roman"/>
          <w:b w:val="false"/>
          <w:i w:val="false"/>
          <w:color w:val="000000"/>
          <w:sz w:val="28"/>
        </w:rPr>
        <w:t>
      2. По заявлению трудового иммигранта разрешение трудовому иммигранту неоднократно продлевается на срок, указанный в заявлении, и может составлять один, два или три месяца.</w:t>
      </w:r>
    </w:p>
    <w:bookmarkEnd w:id="436"/>
    <w:p>
      <w:pPr>
        <w:spacing w:after="0"/>
        <w:ind w:left="0"/>
        <w:jc w:val="both"/>
      </w:pPr>
      <w:r>
        <w:rPr>
          <w:rFonts w:ascii="Times New Roman"/>
          <w:b w:val="false"/>
          <w:i w:val="false"/>
          <w:color w:val="000000"/>
          <w:sz w:val="28"/>
        </w:rPr>
        <w:t>
      Разрешение трудовому иммигранту продлевается при представлении документов, подтверждающих выполнение работ (оказание услуг) у работодателей – физических лиц в домашнем хозяйстве в предшествующий период, а также уплату предварительного платежа по индивидуальному подоходному налогу на период, на который продлевается разрешение трудовому иммигранту.</w:t>
      </w:r>
    </w:p>
    <w:bookmarkStart w:name="z206" w:id="437"/>
    <w:p>
      <w:pPr>
        <w:spacing w:after="0"/>
        <w:ind w:left="0"/>
        <w:jc w:val="both"/>
      </w:pPr>
      <w:r>
        <w:rPr>
          <w:rFonts w:ascii="Times New Roman"/>
          <w:b w:val="false"/>
          <w:i w:val="false"/>
          <w:color w:val="000000"/>
          <w:sz w:val="28"/>
        </w:rPr>
        <w:t>
      3. Порядок выдачи, продления и отзыва разрешения трудовому иммигранту определяется уполномоченным органом по вопросам миграции населения.</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Действовал до 01.01.2024 в соответствии с Законом РК от 29.06.2021 </w:t>
      </w:r>
      <w:r>
        <w:rPr>
          <w:rFonts w:ascii="Times New Roman"/>
          <w:b w:val="false"/>
          <w:i w:val="false"/>
          <w:color w:val="000000"/>
          <w:sz w:val="28"/>
        </w:rPr>
        <w:t>№ 58-VII</w:t>
      </w:r>
      <w:r>
        <w:rPr>
          <w:rFonts w:ascii="Times New Roman"/>
          <w:b w:val="false"/>
          <w:i w:val="false"/>
          <w:color w:val="ff0000"/>
          <w:sz w:val="28"/>
        </w:rPr>
        <w:t>.</w:t>
      </w:r>
      <w:r>
        <w:br/>
      </w:r>
      <w:r>
        <w:rPr>
          <w:rFonts w:ascii="Times New Roman"/>
          <w:b w:val="false"/>
          <w:i w:val="false"/>
          <w:color w:val="000000"/>
          <w:sz w:val="28"/>
        </w:rPr>
        <w:t>
</w:t>
      </w:r>
    </w:p>
    <w:bookmarkStart w:name="z209" w:id="438"/>
    <w:p>
      <w:pPr>
        <w:spacing w:after="0"/>
        <w:ind w:left="0"/>
        <w:jc w:val="both"/>
      </w:pPr>
      <w:r>
        <w:rPr>
          <w:rFonts w:ascii="Times New Roman"/>
          <w:b w:val="false"/>
          <w:i w:val="false"/>
          <w:color w:val="000000"/>
          <w:sz w:val="28"/>
        </w:rPr>
        <w:t xml:space="preserve">
      4. Разрешение трудовому иммигранту является основанием для заключения иммигрантом трудового договора по выполнению работ (оказанию услуг) у работодателей – физических лиц в домашнем хозяйстве. </w:t>
      </w:r>
    </w:p>
    <w:bookmarkEnd w:id="438"/>
    <w:bookmarkStart w:name="z210" w:id="439"/>
    <w:p>
      <w:pPr>
        <w:spacing w:after="0"/>
        <w:ind w:left="0"/>
        <w:jc w:val="both"/>
      </w:pPr>
      <w:r>
        <w:rPr>
          <w:rFonts w:ascii="Times New Roman"/>
          <w:b w:val="false"/>
          <w:i w:val="false"/>
          <w:color w:val="000000"/>
          <w:sz w:val="28"/>
        </w:rPr>
        <w:t>
      5. Не допускается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w:t>
      </w:r>
    </w:p>
    <w:bookmarkEnd w:id="439"/>
    <w:bookmarkStart w:name="z211" w:id="440"/>
    <w:p>
      <w:pPr>
        <w:spacing w:after="0"/>
        <w:ind w:left="0"/>
        <w:jc w:val="both"/>
      </w:pPr>
      <w:r>
        <w:rPr>
          <w:rFonts w:ascii="Times New Roman"/>
          <w:b w:val="false"/>
          <w:i w:val="false"/>
          <w:color w:val="000000"/>
          <w:sz w:val="28"/>
        </w:rPr>
        <w:t>
      6. Разрешение трудовому иммигранту предоставляет право трудовому иммигранту выполнять работы (оказывать услуги) в домашнем хозяйстве у работодателя – физического лица на территории административно-территориальной единицы, в которой оно выдано.</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43-2 в соответствии с Законом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29.06.2021 </w:t>
      </w:r>
      <w:r>
        <w:rPr>
          <w:rFonts w:ascii="Times New Roman"/>
          <w:b w:val="false"/>
          <w:i w:val="false"/>
          <w:color w:val="000000"/>
          <w:sz w:val="28"/>
        </w:rPr>
        <w:t>№ 58-VII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441"/>
    <w:p>
      <w:pPr>
        <w:spacing w:after="0"/>
        <w:ind w:left="0"/>
        <w:jc w:val="left"/>
      </w:pPr>
      <w:r>
        <w:rPr>
          <w:rFonts w:ascii="Times New Roman"/>
          <w:b/>
          <w:i w:val="false"/>
          <w:color w:val="000000"/>
        </w:rPr>
        <w:t xml:space="preserve"> Глава 7. ИММИГРАЦИЯ ПО ГУМАНИТАРНЫМ И ПОЛИТИЧЕСКИМ МОТИВАМ</w:t>
      </w:r>
    </w:p>
    <w:bookmarkEnd w:id="441"/>
    <w:bookmarkStart w:name="z431" w:id="442"/>
    <w:p>
      <w:pPr>
        <w:spacing w:after="0"/>
        <w:ind w:left="0"/>
        <w:jc w:val="left"/>
      </w:pPr>
      <w:r>
        <w:rPr>
          <w:rFonts w:ascii="Times New Roman"/>
          <w:b/>
          <w:i w:val="false"/>
          <w:color w:val="000000"/>
        </w:rPr>
        <w:t xml:space="preserve"> Статья 44. Категории иммигрантов, прибывающих по гуманитарным мотивам</w:t>
      </w:r>
    </w:p>
    <w:bookmarkEnd w:id="442"/>
    <w:bookmarkStart w:name="z432" w:id="443"/>
    <w:p>
      <w:pPr>
        <w:spacing w:after="0"/>
        <w:ind w:left="0"/>
        <w:jc w:val="both"/>
      </w:pPr>
      <w:r>
        <w:rPr>
          <w:rFonts w:ascii="Times New Roman"/>
          <w:b w:val="false"/>
          <w:i w:val="false"/>
          <w:color w:val="000000"/>
          <w:sz w:val="28"/>
        </w:rPr>
        <w:t>
      К иммигрантам, прибывающим по гуманитарным мотивам, относятся:</w:t>
      </w:r>
    </w:p>
    <w:bookmarkEnd w:id="443"/>
    <w:bookmarkStart w:name="z433" w:id="444"/>
    <w:p>
      <w:pPr>
        <w:spacing w:after="0"/>
        <w:ind w:left="0"/>
        <w:jc w:val="both"/>
      </w:pPr>
      <w:r>
        <w:rPr>
          <w:rFonts w:ascii="Times New Roman"/>
          <w:b w:val="false"/>
          <w:i w:val="false"/>
          <w:color w:val="000000"/>
          <w:sz w:val="28"/>
        </w:rPr>
        <w:t>
      1) волонтеры - иммигранты, прибывающие в Республику Казахстан для оказания услуг в сфере образования, здравоохранения и социальной помощи на безвозмездной основе;</w:t>
      </w:r>
    </w:p>
    <w:bookmarkEnd w:id="444"/>
    <w:bookmarkStart w:name="z434" w:id="445"/>
    <w:p>
      <w:pPr>
        <w:spacing w:after="0"/>
        <w:ind w:left="0"/>
        <w:jc w:val="both"/>
      </w:pPr>
      <w:r>
        <w:rPr>
          <w:rFonts w:ascii="Times New Roman"/>
          <w:b w:val="false"/>
          <w:i w:val="false"/>
          <w:color w:val="000000"/>
          <w:sz w:val="28"/>
        </w:rPr>
        <w:t>
      2) иммигранты, прибывающие в Республику Казахстан в рамках международных договоров, ратифицированных Республикой Казахстан, с целью оказания благотворительной, гуманитарной помощи и предоставления грантов.</w:t>
      </w:r>
    </w:p>
    <w:bookmarkEnd w:id="445"/>
    <w:bookmarkStart w:name="z435" w:id="446"/>
    <w:p>
      <w:pPr>
        <w:spacing w:after="0"/>
        <w:ind w:left="0"/>
        <w:jc w:val="left"/>
      </w:pPr>
      <w:r>
        <w:rPr>
          <w:rFonts w:ascii="Times New Roman"/>
          <w:b/>
          <w:i w:val="false"/>
          <w:color w:val="000000"/>
        </w:rPr>
        <w:t xml:space="preserve"> Статья 45. Иммигранты, прибывающие по политическим мотивам</w:t>
      </w:r>
    </w:p>
    <w:bookmarkEnd w:id="446"/>
    <w:bookmarkStart w:name="z436" w:id="447"/>
    <w:p>
      <w:pPr>
        <w:spacing w:after="0"/>
        <w:ind w:left="0"/>
        <w:jc w:val="both"/>
      </w:pPr>
      <w:r>
        <w:rPr>
          <w:rFonts w:ascii="Times New Roman"/>
          <w:b w:val="false"/>
          <w:i w:val="false"/>
          <w:color w:val="000000"/>
          <w:sz w:val="28"/>
        </w:rPr>
        <w:t>
      К иммигрантам, прибывающим по политическим мотивам, относятся:</w:t>
      </w:r>
    </w:p>
    <w:bookmarkEnd w:id="447"/>
    <w:bookmarkStart w:name="z437" w:id="448"/>
    <w:p>
      <w:pPr>
        <w:spacing w:after="0"/>
        <w:ind w:left="0"/>
        <w:jc w:val="both"/>
      </w:pPr>
      <w:r>
        <w:rPr>
          <w:rFonts w:ascii="Times New Roman"/>
          <w:b w:val="false"/>
          <w:i w:val="false"/>
          <w:color w:val="000000"/>
          <w:sz w:val="28"/>
        </w:rPr>
        <w:t>
      1) беженцы;</w:t>
      </w:r>
    </w:p>
    <w:bookmarkEnd w:id="448"/>
    <w:bookmarkStart w:name="z438" w:id="449"/>
    <w:p>
      <w:pPr>
        <w:spacing w:after="0"/>
        <w:ind w:left="0"/>
        <w:jc w:val="both"/>
      </w:pPr>
      <w:r>
        <w:rPr>
          <w:rFonts w:ascii="Times New Roman"/>
          <w:b w:val="false"/>
          <w:i w:val="false"/>
          <w:color w:val="000000"/>
          <w:sz w:val="28"/>
        </w:rPr>
        <w:t>
      2) лица, которым предоставлено политическое убежище.</w:t>
      </w:r>
    </w:p>
    <w:bookmarkEnd w:id="449"/>
    <w:bookmarkStart w:name="z439" w:id="450"/>
    <w:p>
      <w:pPr>
        <w:spacing w:after="0"/>
        <w:ind w:left="0"/>
        <w:jc w:val="left"/>
      </w:pPr>
      <w:r>
        <w:rPr>
          <w:rFonts w:ascii="Times New Roman"/>
          <w:b/>
          <w:i w:val="false"/>
          <w:color w:val="000000"/>
        </w:rPr>
        <w:t xml:space="preserve"> Статья 46. Условия въезда и выдачи виз на въезд иммигрантам, прибывающим по гуманитарным мотивам</w:t>
      </w:r>
    </w:p>
    <w:bookmarkEnd w:id="450"/>
    <w:bookmarkStart w:name="z440" w:id="451"/>
    <w:p>
      <w:pPr>
        <w:spacing w:after="0"/>
        <w:ind w:left="0"/>
        <w:jc w:val="both"/>
      </w:pPr>
      <w:r>
        <w:rPr>
          <w:rFonts w:ascii="Times New Roman"/>
          <w:b w:val="false"/>
          <w:i w:val="false"/>
          <w:color w:val="000000"/>
          <w:sz w:val="28"/>
        </w:rPr>
        <w:t>
      1. Визы на въезд иммигрантам, прибывающим в Республику Казахстан по гуманитарным мотивам, выдаются сроком до одного года Министерством иностранных дел Республики Казахстан, загранучреждениями Республики Казахстан на основании ходатайства представительства международной организации, аккредитованной в Республике Казахстан, либо зарубежной неправительственной общественной организации (фонда), официально зарегистрированной в стране ее нахождения в соответствии с законодательством этой страны.</w:t>
      </w:r>
    </w:p>
    <w:bookmarkEnd w:id="451"/>
    <w:bookmarkStart w:name="z441" w:id="452"/>
    <w:p>
      <w:pPr>
        <w:spacing w:after="0"/>
        <w:ind w:left="0"/>
        <w:jc w:val="both"/>
      </w:pPr>
      <w:r>
        <w:rPr>
          <w:rFonts w:ascii="Times New Roman"/>
          <w:b w:val="false"/>
          <w:i w:val="false"/>
          <w:color w:val="000000"/>
          <w:sz w:val="28"/>
        </w:rPr>
        <w:t>
      2. Иммигранты, прибывшие по гуманитарным мотивам, не вправе заниматься на территории Республики Казахстан деятельностью, не предусмотренной целями въезда.</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453"/>
    <w:p>
      <w:pPr>
        <w:spacing w:after="0"/>
        <w:ind w:left="0"/>
        <w:jc w:val="left"/>
      </w:pPr>
      <w:r>
        <w:rPr>
          <w:rFonts w:ascii="Times New Roman"/>
          <w:b/>
          <w:i w:val="false"/>
          <w:color w:val="000000"/>
        </w:rPr>
        <w:t xml:space="preserve"> Статья 47. Условия въезда и пребывания по политическим мотивам</w:t>
      </w:r>
    </w:p>
    <w:bookmarkEnd w:id="453"/>
    <w:bookmarkStart w:name="z443" w:id="454"/>
    <w:p>
      <w:pPr>
        <w:spacing w:after="0"/>
        <w:ind w:left="0"/>
        <w:jc w:val="both"/>
      </w:pPr>
      <w:r>
        <w:rPr>
          <w:rFonts w:ascii="Times New Roman"/>
          <w:b w:val="false"/>
          <w:i w:val="false"/>
          <w:color w:val="000000"/>
          <w:sz w:val="28"/>
        </w:rPr>
        <w:t>
      1. Условия въезда и пребывания лиц, ищущих убежище, отношения по предоставлению убежища иностранцам и лицам без гражданства и присвоению им статуса беженца, правовое положение беженцев на территории Республики Казахстан регулируются законодательством Республики Казахстан о беженцах.</w:t>
      </w:r>
    </w:p>
    <w:bookmarkEnd w:id="454"/>
    <w:bookmarkStart w:name="z444" w:id="455"/>
    <w:p>
      <w:pPr>
        <w:spacing w:after="0"/>
        <w:ind w:left="0"/>
        <w:jc w:val="both"/>
      </w:pPr>
      <w:r>
        <w:rPr>
          <w:rFonts w:ascii="Times New Roman"/>
          <w:b w:val="false"/>
          <w:i w:val="false"/>
          <w:color w:val="000000"/>
          <w:sz w:val="28"/>
        </w:rPr>
        <w:t>
      2. Порядок предоставления политического убежища определяется Президентом Республики Казахстан.</w:t>
      </w:r>
    </w:p>
    <w:bookmarkEnd w:id="455"/>
    <w:bookmarkStart w:name="z445" w:id="456"/>
    <w:p>
      <w:pPr>
        <w:spacing w:after="0"/>
        <w:ind w:left="0"/>
        <w:jc w:val="left"/>
      </w:pPr>
      <w:r>
        <w:rPr>
          <w:rFonts w:ascii="Times New Roman"/>
          <w:b/>
          <w:i w:val="false"/>
          <w:color w:val="000000"/>
        </w:rPr>
        <w:t xml:space="preserve"> Глава 8. ОБЩИЕ ОСНОВАНИЯ ДЛЯ ОТКАЗА ИНОСТРАНЦУ И ЛИЦУ БЕЗ ГРАЖДАНСТВА ВО ВЪЕЗДЕ</w:t>
      </w:r>
      <w:r>
        <w:br/>
      </w:r>
      <w:r>
        <w:rPr>
          <w:rFonts w:ascii="Times New Roman"/>
          <w:b/>
          <w:i w:val="false"/>
          <w:color w:val="000000"/>
        </w:rPr>
        <w:t>В РЕСПУБЛИКУ КАЗАХСТАН И ПОЛУЧЕНИЯ РАЗРЕШЕНИЯ НА ПОСТОЯННОЕ</w:t>
      </w:r>
      <w:r>
        <w:br/>
      </w:r>
      <w:r>
        <w:rPr>
          <w:rFonts w:ascii="Times New Roman"/>
          <w:b/>
          <w:i w:val="false"/>
          <w:color w:val="000000"/>
        </w:rPr>
        <w:t>ПРОЖИВАНИЕ В РЕСПУБЛИКЕ КАЗАХСТАН</w:t>
      </w:r>
    </w:p>
    <w:bookmarkEnd w:id="456"/>
    <w:p>
      <w:pPr>
        <w:spacing w:after="0"/>
        <w:ind w:left="0"/>
        <w:jc w:val="both"/>
      </w:pPr>
      <w:r>
        <w:rPr>
          <w:rFonts w:ascii="Times New Roman"/>
          <w:b w:val="false"/>
          <w:i w:val="false"/>
          <w:color w:val="ff0000"/>
          <w:sz w:val="28"/>
        </w:rPr>
        <w:t xml:space="preserve">
      Сноска. Заголовок главы 8 с изменением, внесенным Законом РК от 13.05.2020 </w:t>
      </w:r>
      <w:r>
        <w:rPr>
          <w:rFonts w:ascii="Times New Roman"/>
          <w:b w:val="false"/>
          <w:i w:val="false"/>
          <w:color w:val="ff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6" w:id="457"/>
    <w:p>
      <w:pPr>
        <w:spacing w:after="0"/>
        <w:ind w:left="0"/>
        <w:jc w:val="left"/>
      </w:pPr>
      <w:r>
        <w:rPr>
          <w:rFonts w:ascii="Times New Roman"/>
          <w:b/>
          <w:i w:val="false"/>
          <w:color w:val="000000"/>
        </w:rPr>
        <w:t xml:space="preserve"> Статья 48. Основания для отказа иммигранту во въезде в Республику Казахстан</w:t>
      </w:r>
    </w:p>
    <w:bookmarkEnd w:id="457"/>
    <w:bookmarkStart w:name="z447" w:id="458"/>
    <w:p>
      <w:pPr>
        <w:spacing w:after="0"/>
        <w:ind w:left="0"/>
        <w:jc w:val="both"/>
      </w:pPr>
      <w:r>
        <w:rPr>
          <w:rFonts w:ascii="Times New Roman"/>
          <w:b w:val="false"/>
          <w:i w:val="false"/>
          <w:color w:val="000000"/>
          <w:sz w:val="28"/>
        </w:rPr>
        <w:t>
      Иммигранту запрещается въезд в Республику Казахстан:</w:t>
      </w:r>
    </w:p>
    <w:bookmarkEnd w:id="458"/>
    <w:p>
      <w:pPr>
        <w:spacing w:after="0"/>
        <w:ind w:left="0"/>
        <w:jc w:val="both"/>
      </w:pPr>
      <w:r>
        <w:rPr>
          <w:rFonts w:ascii="Times New Roman"/>
          <w:b w:val="false"/>
          <w:i w:val="false"/>
          <w:color w:val="000000"/>
          <w:sz w:val="28"/>
        </w:rPr>
        <w:t>
      1) в интересах обеспечения национальной безопасности, охраны общественного порядка и здоровья населения;</w:t>
      </w:r>
    </w:p>
    <w:p>
      <w:pPr>
        <w:spacing w:after="0"/>
        <w:ind w:left="0"/>
        <w:jc w:val="both"/>
      </w:pPr>
      <w:r>
        <w:rPr>
          <w:rFonts w:ascii="Times New Roman"/>
          <w:b w:val="false"/>
          <w:i w:val="false"/>
          <w:color w:val="000000"/>
          <w:sz w:val="28"/>
        </w:rPr>
        <w:t>
      2) если его действия направлены на насильственное изменение конституционного строя;</w:t>
      </w:r>
    </w:p>
    <w:p>
      <w:pPr>
        <w:spacing w:after="0"/>
        <w:ind w:left="0"/>
        <w:jc w:val="both"/>
      </w:pPr>
      <w:r>
        <w:rPr>
          <w:rFonts w:ascii="Times New Roman"/>
          <w:b w:val="false"/>
          <w:i w:val="false"/>
          <w:color w:val="000000"/>
          <w:sz w:val="28"/>
        </w:rPr>
        <w:t>
      3) если он выступает против суверенитета и независимости Республики Казахстан, призывает к нарушению единства и целостности ее территории;</w:t>
      </w:r>
    </w:p>
    <w:p>
      <w:pPr>
        <w:spacing w:after="0"/>
        <w:ind w:left="0"/>
        <w:jc w:val="both"/>
      </w:pPr>
      <w:r>
        <w:rPr>
          <w:rFonts w:ascii="Times New Roman"/>
          <w:b w:val="false"/>
          <w:i w:val="false"/>
          <w:color w:val="000000"/>
          <w:sz w:val="28"/>
        </w:rPr>
        <w:t>
      4) если он разжигает межнациональную, межконфессиональную и религиозную вражду;</w:t>
      </w:r>
    </w:p>
    <w:p>
      <w:pPr>
        <w:spacing w:after="0"/>
        <w:ind w:left="0"/>
        <w:jc w:val="both"/>
      </w:pPr>
      <w:r>
        <w:rPr>
          <w:rFonts w:ascii="Times New Roman"/>
          <w:b w:val="false"/>
          <w:i w:val="false"/>
          <w:color w:val="000000"/>
          <w:sz w:val="28"/>
        </w:rPr>
        <w:t>
      5) если это необходимо для защиты прав и законных интересов граждан Республики Казахстан и других лиц;</w:t>
      </w:r>
    </w:p>
    <w:p>
      <w:pPr>
        <w:spacing w:after="0"/>
        <w:ind w:left="0"/>
        <w:jc w:val="both"/>
      </w:pPr>
      <w:r>
        <w:rPr>
          <w:rFonts w:ascii="Times New Roman"/>
          <w:b w:val="false"/>
          <w:i w:val="false"/>
          <w:color w:val="000000"/>
          <w:sz w:val="28"/>
        </w:rPr>
        <w:t>
      6) если у органов национальной безопасности Республики Казахстан имеются сведения о его причастности к экстремистской или террористической деятельности или причастности к организации, признанной в Республике Казахстан экстремистской или террористической;</w:t>
      </w:r>
    </w:p>
    <w:bookmarkStart w:name="z715" w:id="459"/>
    <w:p>
      <w:pPr>
        <w:spacing w:after="0"/>
        <w:ind w:left="0"/>
        <w:jc w:val="both"/>
      </w:pPr>
      <w:r>
        <w:rPr>
          <w:rFonts w:ascii="Times New Roman"/>
          <w:b w:val="false"/>
          <w:i w:val="false"/>
          <w:color w:val="000000"/>
          <w:sz w:val="28"/>
        </w:rPr>
        <w:t>
      6-1) в случае признания судом в его действиях рецидива преступлений или опасного рецидива преступлений;</w:t>
      </w:r>
    </w:p>
    <w:bookmarkEnd w:id="459"/>
    <w:p>
      <w:pPr>
        <w:spacing w:after="0"/>
        <w:ind w:left="0"/>
        <w:jc w:val="both"/>
      </w:pPr>
      <w:r>
        <w:rPr>
          <w:rFonts w:ascii="Times New Roman"/>
          <w:b w:val="false"/>
          <w:i w:val="false"/>
          <w:color w:val="000000"/>
          <w:sz w:val="28"/>
        </w:rPr>
        <w:t>
      7) если им не исполнено административное взыскание за совершение административного правонарушения, наложенное на него в период предыдущего пребывания в Республике Казахстан;</w:t>
      </w:r>
    </w:p>
    <w:bookmarkStart w:name="z716" w:id="460"/>
    <w:p>
      <w:pPr>
        <w:spacing w:after="0"/>
        <w:ind w:left="0"/>
        <w:jc w:val="both"/>
      </w:pPr>
      <w:r>
        <w:rPr>
          <w:rFonts w:ascii="Times New Roman"/>
          <w:b w:val="false"/>
          <w:i w:val="false"/>
          <w:color w:val="000000"/>
          <w:sz w:val="28"/>
        </w:rPr>
        <w:t>
      7-1) если им не исполнено или не отбыто наказание за совершение уголовного правонарушения, назначенное ему в период предыдущего пребывания в Республике Казахстан;</w:t>
      </w:r>
    </w:p>
    <w:bookmarkEnd w:id="460"/>
    <w:bookmarkStart w:name="z717" w:id="461"/>
    <w:p>
      <w:pPr>
        <w:spacing w:after="0"/>
        <w:ind w:left="0"/>
        <w:jc w:val="both"/>
      </w:pPr>
      <w:r>
        <w:rPr>
          <w:rFonts w:ascii="Times New Roman"/>
          <w:b w:val="false"/>
          <w:i w:val="false"/>
          <w:color w:val="000000"/>
          <w:sz w:val="28"/>
        </w:rPr>
        <w:t>
      7-2) если он занимает лидирующее положение в организованной группе (преступной организации);</w:t>
      </w:r>
    </w:p>
    <w:bookmarkEnd w:id="461"/>
    <w:bookmarkStart w:name="z718" w:id="462"/>
    <w:p>
      <w:pPr>
        <w:spacing w:after="0"/>
        <w:ind w:left="0"/>
        <w:jc w:val="both"/>
      </w:pPr>
      <w:r>
        <w:rPr>
          <w:rFonts w:ascii="Times New Roman"/>
          <w:b w:val="false"/>
          <w:i w:val="false"/>
          <w:color w:val="000000"/>
          <w:sz w:val="28"/>
        </w:rPr>
        <w:t>
      7-3) если он совершил тяжкое или особо тяжкое преступление на территории Республики Казахстан и передан в государство его гражданской принадлежности согласно международным договорам, ратифицированным Республикой Казахстан, о передаче осужденных лиц либо достигнутому на основе принципа взаимности согласию Генерального Прокурора Республики Казахстан с компетентными органами и должностными лицами иностранного государства;</w:t>
      </w:r>
    </w:p>
    <w:bookmarkEnd w:id="462"/>
    <w:p>
      <w:pPr>
        <w:spacing w:after="0"/>
        <w:ind w:left="0"/>
        <w:jc w:val="both"/>
      </w:pPr>
      <w:r>
        <w:rPr>
          <w:rFonts w:ascii="Times New Roman"/>
          <w:b w:val="false"/>
          <w:i w:val="false"/>
          <w:color w:val="000000"/>
          <w:sz w:val="28"/>
        </w:rPr>
        <w:t>
      8) если в период предыдущего пребывания в Республике Казахстан им не представлена декларация по индивидуальному подоходному налогу в случае, когда представление такой декларации предусмотрено законодательством Республики Казахстан;</w:t>
      </w:r>
    </w:p>
    <w:p>
      <w:pPr>
        <w:spacing w:after="0"/>
        <w:ind w:left="0"/>
        <w:jc w:val="both"/>
      </w:pPr>
      <w:r>
        <w:rPr>
          <w:rFonts w:ascii="Times New Roman"/>
          <w:b w:val="false"/>
          <w:i w:val="false"/>
          <w:color w:val="000000"/>
          <w:sz w:val="28"/>
        </w:rPr>
        <w:t>
      9) если он не представил подтверждение о наличии средств, необходимых для пребывания и выезда из Республики Казахстан, в порядке, определяемом Правительством Республики Казахстан,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и членов их семей;</w:t>
      </w:r>
    </w:p>
    <w:p>
      <w:pPr>
        <w:spacing w:after="0"/>
        <w:ind w:left="0"/>
        <w:jc w:val="both"/>
      </w:pPr>
      <w:r>
        <w:rPr>
          <w:rFonts w:ascii="Times New Roman"/>
          <w:b w:val="false"/>
          <w:i w:val="false"/>
          <w:color w:val="000000"/>
          <w:sz w:val="28"/>
        </w:rPr>
        <w:t>
      10)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p>
    <w:bookmarkStart w:name="z598" w:id="463"/>
    <w:p>
      <w:pPr>
        <w:spacing w:after="0"/>
        <w:ind w:left="0"/>
        <w:jc w:val="both"/>
      </w:pPr>
      <w:r>
        <w:rPr>
          <w:rFonts w:ascii="Times New Roman"/>
          <w:b w:val="false"/>
          <w:i w:val="false"/>
          <w:color w:val="000000"/>
          <w:sz w:val="28"/>
        </w:rPr>
        <w:t>
      10-1) если он отказался от прохождения процедуры подтверждения личности по дактилоскопической информации при пересечении Государственной границы Республики Казахстан;</w:t>
      </w:r>
    </w:p>
    <w:bookmarkEnd w:id="463"/>
    <w:p>
      <w:pPr>
        <w:spacing w:after="0"/>
        <w:ind w:left="0"/>
        <w:jc w:val="both"/>
      </w:pPr>
      <w:r>
        <w:rPr>
          <w:rFonts w:ascii="Times New Roman"/>
          <w:b w:val="false"/>
          <w:i w:val="false"/>
          <w:color w:val="000000"/>
          <w:sz w:val="28"/>
        </w:rPr>
        <w:t>
      11) при наличии у него заболеваний, являющихся противопоказанием для въезда в Республику Казахстан;</w:t>
      </w:r>
    </w:p>
    <w:p>
      <w:pPr>
        <w:spacing w:after="0"/>
        <w:ind w:left="0"/>
        <w:jc w:val="both"/>
      </w:pPr>
      <w:r>
        <w:rPr>
          <w:rFonts w:ascii="Times New Roman"/>
          <w:b w:val="false"/>
          <w:i w:val="false"/>
          <w:color w:val="000000"/>
          <w:sz w:val="28"/>
        </w:rPr>
        <w:t xml:space="preserve">
      12) если он ранее утратил гражданство Республики Казахстан по основаниям, предусмотренным подпунктом 8) части первой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 гражданстве Республики Казахстан;</w:t>
      </w:r>
    </w:p>
    <w:p>
      <w:pPr>
        <w:spacing w:after="0"/>
        <w:ind w:left="0"/>
        <w:jc w:val="both"/>
      </w:pPr>
      <w:r>
        <w:rPr>
          <w:rFonts w:ascii="Times New Roman"/>
          <w:b w:val="false"/>
          <w:i w:val="false"/>
          <w:color w:val="000000"/>
          <w:sz w:val="28"/>
        </w:rPr>
        <w:t xml:space="preserve">
      13) если он ранее был лишен гражданства Республики Казахстан по основаниям, предусмотренным </w:t>
      </w:r>
      <w:r>
        <w:rPr>
          <w:rFonts w:ascii="Times New Roman"/>
          <w:b w:val="false"/>
          <w:i w:val="false"/>
          <w:color w:val="000000"/>
          <w:sz w:val="28"/>
        </w:rPr>
        <w:t>статьей 20-1</w:t>
      </w:r>
      <w:r>
        <w:rPr>
          <w:rFonts w:ascii="Times New Roman"/>
          <w:b w:val="false"/>
          <w:i w:val="false"/>
          <w:color w:val="000000"/>
          <w:sz w:val="28"/>
        </w:rPr>
        <w:t xml:space="preserve"> Закона Республики Казахстан "О гражданстве Республики Казахстан";</w:t>
      </w:r>
    </w:p>
    <w:bookmarkStart w:name="z719" w:id="464"/>
    <w:p>
      <w:pPr>
        <w:spacing w:after="0"/>
        <w:ind w:left="0"/>
        <w:jc w:val="both"/>
      </w:pPr>
      <w:r>
        <w:rPr>
          <w:rFonts w:ascii="Times New Roman"/>
          <w:b w:val="false"/>
          <w:i w:val="false"/>
          <w:color w:val="000000"/>
          <w:sz w:val="28"/>
        </w:rPr>
        <w:t>
      14) если он совершил преступление против половой неприкосновенности несовершеннолетнего.</w:t>
      </w:r>
    </w:p>
    <w:bookmarkEnd w:id="464"/>
    <w:bookmarkStart w:name="z212" w:id="465"/>
    <w:p>
      <w:pPr>
        <w:spacing w:after="0"/>
        <w:ind w:left="0"/>
        <w:jc w:val="both"/>
      </w:pPr>
      <w:r>
        <w:rPr>
          <w:rFonts w:ascii="Times New Roman"/>
          <w:b w:val="false"/>
          <w:i w:val="false"/>
          <w:color w:val="000000"/>
          <w:sz w:val="28"/>
        </w:rPr>
        <w:t>
      Иммигрантам, ранее выдворенным из Республики Казахстан, возвращенным в порядке реадмиссии, запрещается въезд в Республику Казахстан в течение пяти лет со дня исполнения решения суда о выдворении, выезда в порядке реадмиссии.</w:t>
      </w:r>
    </w:p>
    <w:bookmarkEnd w:id="465"/>
    <w:bookmarkStart w:name="z573" w:id="466"/>
    <w:p>
      <w:pPr>
        <w:spacing w:after="0"/>
        <w:ind w:left="0"/>
        <w:jc w:val="both"/>
      </w:pPr>
      <w:r>
        <w:rPr>
          <w:rFonts w:ascii="Times New Roman"/>
          <w:b w:val="false"/>
          <w:i w:val="false"/>
          <w:color w:val="000000"/>
          <w:sz w:val="28"/>
        </w:rPr>
        <w:t>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два и более раз были привлечены к ответственности за несвоевременное информирование органов внутренних дел о пребывающих у них иммигрантах, непринятие мер по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со 02.01.2015);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467"/>
    <w:p>
      <w:pPr>
        <w:spacing w:after="0"/>
        <w:ind w:left="0"/>
        <w:jc w:val="left"/>
      </w:pPr>
      <w:r>
        <w:rPr>
          <w:rFonts w:ascii="Times New Roman"/>
          <w:b/>
          <w:i w:val="false"/>
          <w:color w:val="000000"/>
        </w:rPr>
        <w:t xml:space="preserve"> Статья 49. Основания для отказа в выдаче либо аннулирования разрешения на постоянное проживание в Республике Казахстан иностранцам и лицам без гражданства</w:t>
      </w:r>
    </w:p>
    <w:bookmarkEnd w:id="467"/>
    <w:p>
      <w:pPr>
        <w:spacing w:after="0"/>
        <w:ind w:left="0"/>
        <w:jc w:val="both"/>
      </w:pPr>
      <w:r>
        <w:rPr>
          <w:rFonts w:ascii="Times New Roman"/>
          <w:b w:val="false"/>
          <w:i w:val="false"/>
          <w:color w:val="ff0000"/>
          <w:sz w:val="28"/>
        </w:rPr>
        <w:t xml:space="preserve">
      Сноска. Заголовок статьи 49 в редакции Закона РК от 13.05.2020 </w:t>
      </w:r>
      <w:r>
        <w:rPr>
          <w:rFonts w:ascii="Times New Roman"/>
          <w:b w:val="false"/>
          <w:i w:val="false"/>
          <w:color w:val="ff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8" w:id="468"/>
    <w:p>
      <w:pPr>
        <w:spacing w:after="0"/>
        <w:ind w:left="0"/>
        <w:jc w:val="both"/>
      </w:pPr>
      <w:r>
        <w:rPr>
          <w:rFonts w:ascii="Times New Roman"/>
          <w:b w:val="false"/>
          <w:i w:val="false"/>
          <w:color w:val="000000"/>
          <w:sz w:val="28"/>
        </w:rPr>
        <w:t>
      В выдаче разрешения на постоянное проживание в Республике Казахстан отказывается иностранцам и лицам без гражданства либо выданное ранее разрешение аннулируется:</w:t>
      </w:r>
    </w:p>
    <w:bookmarkEnd w:id="468"/>
    <w:bookmarkStart w:name="z459" w:id="469"/>
    <w:p>
      <w:pPr>
        <w:spacing w:after="0"/>
        <w:ind w:left="0"/>
        <w:jc w:val="both"/>
      </w:pPr>
      <w:r>
        <w:rPr>
          <w:rFonts w:ascii="Times New Roman"/>
          <w:b w:val="false"/>
          <w:i w:val="false"/>
          <w:color w:val="000000"/>
          <w:sz w:val="28"/>
        </w:rPr>
        <w:t>
      1) незаконно прибывшим, а также преследуемым за совершение преступлений по законодательству стран, выходцами из которых они являются;</w:t>
      </w:r>
    </w:p>
    <w:bookmarkEnd w:id="469"/>
    <w:bookmarkStart w:name="z460" w:id="470"/>
    <w:p>
      <w:pPr>
        <w:spacing w:after="0"/>
        <w:ind w:left="0"/>
        <w:jc w:val="both"/>
      </w:pPr>
      <w:r>
        <w:rPr>
          <w:rFonts w:ascii="Times New Roman"/>
          <w:b w:val="false"/>
          <w:i w:val="false"/>
          <w:color w:val="000000"/>
          <w:sz w:val="28"/>
        </w:rPr>
        <w:t>
      2) освободившимся из мест лишения свободы, постоянное место жительства которых до осуждения было за пределами Республики Казахстан;</w:t>
      </w:r>
    </w:p>
    <w:bookmarkEnd w:id="470"/>
    <w:bookmarkStart w:name="z461" w:id="471"/>
    <w:p>
      <w:pPr>
        <w:spacing w:after="0"/>
        <w:ind w:left="0"/>
        <w:jc w:val="both"/>
      </w:pPr>
      <w:r>
        <w:rPr>
          <w:rFonts w:ascii="Times New Roman"/>
          <w:b w:val="false"/>
          <w:i w:val="false"/>
          <w:color w:val="000000"/>
          <w:sz w:val="28"/>
        </w:rPr>
        <w:t>
      3) совершившим преступления против человечества;</w:t>
      </w:r>
    </w:p>
    <w:bookmarkEnd w:id="471"/>
    <w:bookmarkStart w:name="z720" w:id="472"/>
    <w:p>
      <w:pPr>
        <w:spacing w:after="0"/>
        <w:ind w:left="0"/>
        <w:jc w:val="both"/>
      </w:pPr>
      <w:r>
        <w:rPr>
          <w:rFonts w:ascii="Times New Roman"/>
          <w:b w:val="false"/>
          <w:i w:val="false"/>
          <w:color w:val="000000"/>
          <w:sz w:val="28"/>
        </w:rPr>
        <w:t>
      3-1) совершившим преступление против половой неприкосновенности несовершеннолетнего;</w:t>
      </w:r>
    </w:p>
    <w:bookmarkEnd w:id="472"/>
    <w:bookmarkStart w:name="z462" w:id="473"/>
    <w:p>
      <w:pPr>
        <w:spacing w:after="0"/>
        <w:ind w:left="0"/>
        <w:jc w:val="both"/>
      </w:pPr>
      <w:r>
        <w:rPr>
          <w:rFonts w:ascii="Times New Roman"/>
          <w:b w:val="false"/>
          <w:i w:val="false"/>
          <w:color w:val="000000"/>
          <w:sz w:val="28"/>
        </w:rPr>
        <w:t>
      4) не предоставившим подтверждения своей платежеспособности в порядке и размерах, определяемых Министерством внутренних дел Республики Казахстан,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 иностранцев, обладающих востребованными профессиями, перечень которых утверждается уполномоченным органом по вопросам миграции населения;</w:t>
      </w:r>
    </w:p>
    <w:bookmarkEnd w:id="473"/>
    <w:bookmarkStart w:name="z463" w:id="474"/>
    <w:p>
      <w:pPr>
        <w:spacing w:after="0"/>
        <w:ind w:left="0"/>
        <w:jc w:val="both"/>
      </w:pPr>
      <w:r>
        <w:rPr>
          <w:rFonts w:ascii="Times New Roman"/>
          <w:b w:val="false"/>
          <w:i w:val="false"/>
          <w:color w:val="000000"/>
          <w:sz w:val="28"/>
        </w:rPr>
        <w:t>
      5) неоднократно нарушавшим законодательство о правовом положении иностранцев в Республике Казахстан;</w:t>
      </w:r>
    </w:p>
    <w:bookmarkEnd w:id="474"/>
    <w:bookmarkStart w:name="z464" w:id="475"/>
    <w:p>
      <w:pPr>
        <w:spacing w:after="0"/>
        <w:ind w:left="0"/>
        <w:jc w:val="both"/>
      </w:pPr>
      <w:r>
        <w:rPr>
          <w:rFonts w:ascii="Times New Roman"/>
          <w:b w:val="false"/>
          <w:i w:val="false"/>
          <w:color w:val="000000"/>
          <w:sz w:val="28"/>
        </w:rPr>
        <w:t>
      6) разжигающим межнациональную, межконфессиональную и религиозную вражду;</w:t>
      </w:r>
    </w:p>
    <w:bookmarkEnd w:id="475"/>
    <w:bookmarkStart w:name="z465" w:id="476"/>
    <w:p>
      <w:pPr>
        <w:spacing w:after="0"/>
        <w:ind w:left="0"/>
        <w:jc w:val="both"/>
      </w:pPr>
      <w:r>
        <w:rPr>
          <w:rFonts w:ascii="Times New Roman"/>
          <w:b w:val="false"/>
          <w:i w:val="false"/>
          <w:color w:val="000000"/>
          <w:sz w:val="28"/>
        </w:rPr>
        <w:t>
      7) действия которых направлены на насильственное изменение конституционного строя;</w:t>
      </w:r>
    </w:p>
    <w:bookmarkEnd w:id="476"/>
    <w:bookmarkStart w:name="z466" w:id="477"/>
    <w:p>
      <w:pPr>
        <w:spacing w:after="0"/>
        <w:ind w:left="0"/>
        <w:jc w:val="both"/>
      </w:pPr>
      <w:r>
        <w:rPr>
          <w:rFonts w:ascii="Times New Roman"/>
          <w:b w:val="false"/>
          <w:i w:val="false"/>
          <w:color w:val="000000"/>
          <w:sz w:val="28"/>
        </w:rPr>
        <w:t>
      8) выступающим против суверенитета и независимости Республики Казахстан, призывающим к нарушению единства и целостности ее территории;</w:t>
      </w:r>
    </w:p>
    <w:bookmarkEnd w:id="477"/>
    <w:bookmarkStart w:name="z467" w:id="478"/>
    <w:p>
      <w:pPr>
        <w:spacing w:after="0"/>
        <w:ind w:left="0"/>
        <w:jc w:val="both"/>
      </w:pPr>
      <w:r>
        <w:rPr>
          <w:rFonts w:ascii="Times New Roman"/>
          <w:b w:val="false"/>
          <w:i w:val="false"/>
          <w:color w:val="000000"/>
          <w:sz w:val="28"/>
        </w:rPr>
        <w:t>
      9) имеющим неснятую или непогашенную судимость за преступление;</w:t>
      </w:r>
    </w:p>
    <w:bookmarkEnd w:id="478"/>
    <w:p>
      <w:pPr>
        <w:spacing w:after="0"/>
        <w:ind w:left="0"/>
        <w:jc w:val="both"/>
      </w:pPr>
      <w:r>
        <w:rPr>
          <w:rFonts w:ascii="Times New Roman"/>
          <w:b w:val="false"/>
          <w:i w:val="false"/>
          <w:color w:val="000000"/>
          <w:sz w:val="28"/>
        </w:rPr>
        <w:t>
      9-1) при наличии сведений у органов национальной безопасности Республики Казахстан об их причастности к экстремистской или террористической деятельности или причастности к организации, признанной в Республике Казахстан экстремистской или террористической;</w:t>
      </w:r>
    </w:p>
    <w:bookmarkStart w:name="z468" w:id="479"/>
    <w:p>
      <w:pPr>
        <w:spacing w:after="0"/>
        <w:ind w:left="0"/>
        <w:jc w:val="both"/>
      </w:pPr>
      <w:r>
        <w:rPr>
          <w:rFonts w:ascii="Times New Roman"/>
          <w:b w:val="false"/>
          <w:i w:val="false"/>
          <w:color w:val="000000"/>
          <w:sz w:val="28"/>
        </w:rPr>
        <w:t>
      10)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 установленные законодательством Республики Казахстан;</w:t>
      </w:r>
    </w:p>
    <w:bookmarkEnd w:id="479"/>
    <w:bookmarkStart w:name="z599" w:id="480"/>
    <w:p>
      <w:pPr>
        <w:spacing w:after="0"/>
        <w:ind w:left="0"/>
        <w:jc w:val="both"/>
      </w:pPr>
      <w:r>
        <w:rPr>
          <w:rFonts w:ascii="Times New Roman"/>
          <w:b w:val="false"/>
          <w:i w:val="false"/>
          <w:color w:val="000000"/>
          <w:sz w:val="28"/>
        </w:rPr>
        <w:t>
      10-1) не прошедшим дактилоскопическую регистрацию в соответствии с законодательством Республики Казахстан;</w:t>
      </w:r>
    </w:p>
    <w:bookmarkEnd w:id="480"/>
    <w:bookmarkStart w:name="z469" w:id="481"/>
    <w:p>
      <w:pPr>
        <w:spacing w:after="0"/>
        <w:ind w:left="0"/>
        <w:jc w:val="both"/>
      </w:pPr>
      <w:r>
        <w:rPr>
          <w:rFonts w:ascii="Times New Roman"/>
          <w:b w:val="false"/>
          <w:i w:val="false"/>
          <w:color w:val="000000"/>
          <w:sz w:val="28"/>
        </w:rPr>
        <w:t>
      11) выдворенным в течение пяти лет из Республики Казахстан к моменту выдачи разрешения на постоянное проживание в Республике Казахстан;</w:t>
      </w:r>
    </w:p>
    <w:bookmarkEnd w:id="481"/>
    <w:bookmarkStart w:name="z470" w:id="482"/>
    <w:p>
      <w:pPr>
        <w:spacing w:after="0"/>
        <w:ind w:left="0"/>
        <w:jc w:val="both"/>
      </w:pPr>
      <w:r>
        <w:rPr>
          <w:rFonts w:ascii="Times New Roman"/>
          <w:b w:val="false"/>
          <w:i w:val="false"/>
          <w:color w:val="000000"/>
          <w:sz w:val="28"/>
        </w:rPr>
        <w:t>
      12) если это необходимо для защиты прав и законных интересов граждан Республики Казахстан и других лиц;</w:t>
      </w:r>
    </w:p>
    <w:bookmarkEnd w:id="482"/>
    <w:bookmarkStart w:name="z471" w:id="483"/>
    <w:p>
      <w:pPr>
        <w:spacing w:after="0"/>
        <w:ind w:left="0"/>
        <w:jc w:val="both"/>
      </w:pPr>
      <w:r>
        <w:rPr>
          <w:rFonts w:ascii="Times New Roman"/>
          <w:b w:val="false"/>
          <w:i w:val="false"/>
          <w:color w:val="000000"/>
          <w:sz w:val="28"/>
        </w:rPr>
        <w:t xml:space="preserve">
      13)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 за исключением случаев, предусмотренных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 гражданстве Республики Казахстан";</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1" w:id="484"/>
    <w:p>
      <w:pPr>
        <w:spacing w:after="0"/>
        <w:ind w:left="0"/>
        <w:jc w:val="both"/>
      </w:pPr>
      <w:r>
        <w:rPr>
          <w:rFonts w:ascii="Times New Roman"/>
          <w:b w:val="false"/>
          <w:i w:val="false"/>
          <w:color w:val="000000"/>
          <w:sz w:val="28"/>
        </w:rPr>
        <w:t>
      13-2) получившим разрешение на постоянное проживание на основании перечня востребованных профессий, утвержденного уполномоченным органом по вопросам миграции населения, и не работающим по профессии, предусмотренной указанным перечнем, в течение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w:t>
      </w:r>
    </w:p>
    <w:bookmarkEnd w:id="484"/>
    <w:bookmarkStart w:name="z472" w:id="485"/>
    <w:p>
      <w:pPr>
        <w:spacing w:after="0"/>
        <w:ind w:left="0"/>
        <w:jc w:val="both"/>
      </w:pPr>
      <w:r>
        <w:rPr>
          <w:rFonts w:ascii="Times New Roman"/>
          <w:b w:val="false"/>
          <w:i w:val="false"/>
          <w:color w:val="000000"/>
          <w:sz w:val="28"/>
        </w:rPr>
        <w:t>
      14) заключившим брак с гражданами Республики Казахстан, послуживший основанием для получения вида на жительство, в том случае, если этот брак признан недействительным вступившим в законную силу решением суда;</w:t>
      </w:r>
    </w:p>
    <w:bookmarkEnd w:id="485"/>
    <w:bookmarkStart w:name="z173" w:id="486"/>
    <w:p>
      <w:pPr>
        <w:spacing w:after="0"/>
        <w:ind w:left="0"/>
        <w:jc w:val="both"/>
      </w:pPr>
      <w:r>
        <w:rPr>
          <w:rFonts w:ascii="Times New Roman"/>
          <w:b w:val="false"/>
          <w:i w:val="false"/>
          <w:color w:val="000000"/>
          <w:sz w:val="28"/>
        </w:rPr>
        <w:t>
      14-1) в течение года привлеченным к административной ответственности за административные правонарушения в области миграции населения, налогового и трудового законодательства Республики Казахстан;</w:t>
      </w:r>
    </w:p>
    <w:bookmarkEnd w:id="486"/>
    <w:bookmarkStart w:name="z174" w:id="487"/>
    <w:p>
      <w:pPr>
        <w:spacing w:after="0"/>
        <w:ind w:left="0"/>
        <w:jc w:val="both"/>
      </w:pPr>
      <w:r>
        <w:rPr>
          <w:rFonts w:ascii="Times New Roman"/>
          <w:b w:val="false"/>
          <w:i w:val="false"/>
          <w:color w:val="000000"/>
          <w:sz w:val="28"/>
        </w:rPr>
        <w:t>
      14-2) создающим угрозу интересам национальной безопасности;</w:t>
      </w:r>
    </w:p>
    <w:bookmarkEnd w:id="487"/>
    <w:bookmarkStart w:name="z473" w:id="488"/>
    <w:p>
      <w:pPr>
        <w:spacing w:after="0"/>
        <w:ind w:left="0"/>
        <w:jc w:val="both"/>
      </w:pPr>
      <w:r>
        <w:rPr>
          <w:rFonts w:ascii="Times New Roman"/>
          <w:b w:val="false"/>
          <w:i w:val="false"/>
          <w:color w:val="000000"/>
          <w:sz w:val="28"/>
        </w:rPr>
        <w:t>
      15) имеющим заболевания, являющиеся противопоказанием для въезда в Республику Казахстан;</w:t>
      </w:r>
    </w:p>
    <w:bookmarkEnd w:id="488"/>
    <w:bookmarkStart w:name="z175" w:id="489"/>
    <w:p>
      <w:pPr>
        <w:spacing w:after="0"/>
        <w:ind w:left="0"/>
        <w:jc w:val="both"/>
      </w:pPr>
      <w:r>
        <w:rPr>
          <w:rFonts w:ascii="Times New Roman"/>
          <w:b w:val="false"/>
          <w:i w:val="false"/>
          <w:color w:val="000000"/>
          <w:sz w:val="28"/>
        </w:rPr>
        <w:t xml:space="preserve">
      16) если они ранее утратили гражданство Республики Казахстан по основаниям, предусмотренным подпунктом 8) части первой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20 декабря 1991 года "О гражданстве Республики Казахстан";</w:t>
      </w:r>
    </w:p>
    <w:bookmarkEnd w:id="489"/>
    <w:bookmarkStart w:name="z549" w:id="490"/>
    <w:p>
      <w:pPr>
        <w:spacing w:after="0"/>
        <w:ind w:left="0"/>
        <w:jc w:val="both"/>
      </w:pPr>
      <w:r>
        <w:rPr>
          <w:rFonts w:ascii="Times New Roman"/>
          <w:b w:val="false"/>
          <w:i w:val="false"/>
          <w:color w:val="000000"/>
          <w:sz w:val="28"/>
        </w:rPr>
        <w:t xml:space="preserve">
      17) если они ранее лишены гражданства Республики Казахстан по основаниям, предусмотренным </w:t>
      </w:r>
      <w:r>
        <w:rPr>
          <w:rFonts w:ascii="Times New Roman"/>
          <w:b w:val="false"/>
          <w:i w:val="false"/>
          <w:color w:val="000000"/>
          <w:sz w:val="28"/>
        </w:rPr>
        <w:t>статьей 20-1</w:t>
      </w:r>
      <w:r>
        <w:rPr>
          <w:rFonts w:ascii="Times New Roman"/>
          <w:b w:val="false"/>
          <w:i w:val="false"/>
          <w:color w:val="000000"/>
          <w:sz w:val="28"/>
        </w:rPr>
        <w:t xml:space="preserve"> Закона Республики Казахстан от 20 декабря 1991 года "О гражданстве Республики Казахстан".</w:t>
      </w:r>
    </w:p>
    <w:bookmarkEnd w:id="490"/>
    <w:bookmarkStart w:name="z474" w:id="491"/>
    <w:p>
      <w:pPr>
        <w:spacing w:after="0"/>
        <w:ind w:left="0"/>
        <w:jc w:val="both"/>
      </w:pPr>
      <w:r>
        <w:rPr>
          <w:rFonts w:ascii="Times New Roman"/>
          <w:b w:val="false"/>
          <w:i w:val="false"/>
          <w:color w:val="000000"/>
          <w:sz w:val="28"/>
        </w:rPr>
        <w:t>
      Отказ в выдаче вида на жительство или удостоверения лица без гражданства может быть обжалован в порядке, установленном законодательством Республики Казахстан.</w:t>
      </w:r>
    </w:p>
    <w:bookmarkEnd w:id="491"/>
    <w:p>
      <w:pPr>
        <w:spacing w:after="0"/>
        <w:ind w:left="0"/>
        <w:jc w:val="both"/>
      </w:pPr>
      <w:r>
        <w:rPr>
          <w:rFonts w:ascii="Times New Roman"/>
          <w:b w:val="false"/>
          <w:i w:val="false"/>
          <w:color w:val="000000"/>
          <w:sz w:val="28"/>
        </w:rPr>
        <w:t>
      Выдача разрешения иностранцам и лицам без гражданства на постоянное проживание в Республике Казахстан без положительного согласования органов национальной безопасности запрещается.</w:t>
      </w:r>
    </w:p>
    <w:bookmarkStart w:name="z722" w:id="492"/>
    <w:p>
      <w:pPr>
        <w:spacing w:after="0"/>
        <w:ind w:left="0"/>
        <w:jc w:val="both"/>
      </w:pPr>
      <w:r>
        <w:rPr>
          <w:rFonts w:ascii="Times New Roman"/>
          <w:b w:val="false"/>
          <w:i w:val="false"/>
          <w:color w:val="000000"/>
          <w:sz w:val="28"/>
        </w:rPr>
        <w:t>
      В отношении недееспособных лиц положение подпункта 15) части первой настоящей статьи не применяется.</w:t>
      </w:r>
    </w:p>
    <w:bookmarkEnd w:id="492"/>
    <w:bookmarkStart w:name="z584" w:id="493"/>
    <w:p>
      <w:pPr>
        <w:spacing w:after="0"/>
        <w:ind w:left="0"/>
        <w:jc w:val="both"/>
      </w:pPr>
      <w:r>
        <w:rPr>
          <w:rFonts w:ascii="Times New Roman"/>
          <w:b w:val="false"/>
          <w:i w:val="false"/>
          <w:color w:val="000000"/>
          <w:sz w:val="28"/>
        </w:rPr>
        <w:t xml:space="preserve">
      В отношении этнических казахов и членов их семей, лиц без гражданства, признанных таковыми в связи с отсутствием документов, удостоверяющих личность, либо на основании паспорта СССР образца 1974 года, женщин, подпадающих под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присоединении Республики Казахстан к Конвенции о гражданстве замужней женщины", действие подпунктов 13) и 14-1) части первой настоящей статьи не применяется.</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494"/>
    <w:p>
      <w:pPr>
        <w:spacing w:after="0"/>
        <w:ind w:left="0"/>
        <w:jc w:val="left"/>
      </w:pPr>
      <w:r>
        <w:rPr>
          <w:rFonts w:ascii="Times New Roman"/>
          <w:b/>
          <w:i w:val="false"/>
          <w:color w:val="000000"/>
        </w:rPr>
        <w:t xml:space="preserve"> Глава 9. ВНУТРЕННИЕ МИГРАНТЫ В РЕСПУБЛИКЕ КАЗАХСТАН</w:t>
      </w:r>
    </w:p>
    <w:bookmarkEnd w:id="494"/>
    <w:bookmarkStart w:name="z476" w:id="495"/>
    <w:p>
      <w:pPr>
        <w:spacing w:after="0"/>
        <w:ind w:left="0"/>
        <w:jc w:val="left"/>
      </w:pPr>
      <w:r>
        <w:rPr>
          <w:rFonts w:ascii="Times New Roman"/>
          <w:b/>
          <w:i w:val="false"/>
          <w:color w:val="000000"/>
        </w:rPr>
        <w:t xml:space="preserve"> Статья 50. Добровольно переселяемые и самостоятельно переселяющиеся внутренние мигранты</w:t>
      </w:r>
    </w:p>
    <w:bookmarkEnd w:id="495"/>
    <w:p>
      <w:pPr>
        <w:spacing w:after="0"/>
        <w:ind w:left="0"/>
        <w:jc w:val="both"/>
      </w:pPr>
      <w:r>
        <w:rPr>
          <w:rFonts w:ascii="Times New Roman"/>
          <w:b w:val="false"/>
          <w:i w:val="false"/>
          <w:color w:val="ff0000"/>
          <w:sz w:val="28"/>
        </w:rPr>
        <w:t xml:space="preserve">
      Сноска. Заголовок статьи 50 в редакции Закона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7" w:id="496"/>
    <w:p>
      <w:pPr>
        <w:spacing w:after="0"/>
        <w:ind w:left="0"/>
        <w:jc w:val="both"/>
      </w:pPr>
      <w:r>
        <w:rPr>
          <w:rFonts w:ascii="Times New Roman"/>
          <w:b w:val="false"/>
          <w:i w:val="false"/>
          <w:color w:val="000000"/>
          <w:sz w:val="28"/>
        </w:rPr>
        <w:t>
      Внутренние мигранты в Республике Казахстан делятся на:</w:t>
      </w:r>
    </w:p>
    <w:bookmarkEnd w:id="496"/>
    <w:bookmarkStart w:name="z21" w:id="497"/>
    <w:p>
      <w:pPr>
        <w:spacing w:after="0"/>
        <w:ind w:left="0"/>
        <w:jc w:val="both"/>
      </w:pPr>
      <w:r>
        <w:rPr>
          <w:rFonts w:ascii="Times New Roman"/>
          <w:b w:val="false"/>
          <w:i w:val="false"/>
          <w:color w:val="000000"/>
          <w:sz w:val="28"/>
        </w:rPr>
        <w:t>
      1) добровольно переселяемых в регионы, определенные Правительством Республики Казахстан;</w:t>
      </w:r>
    </w:p>
    <w:bookmarkEnd w:id="497"/>
    <w:bookmarkStart w:name="z479" w:id="498"/>
    <w:p>
      <w:pPr>
        <w:spacing w:after="0"/>
        <w:ind w:left="0"/>
        <w:jc w:val="both"/>
      </w:pPr>
      <w:r>
        <w:rPr>
          <w:rFonts w:ascii="Times New Roman"/>
          <w:b w:val="false"/>
          <w:i w:val="false"/>
          <w:color w:val="000000"/>
          <w:sz w:val="28"/>
        </w:rPr>
        <w:t>
      2) самостоятельно переселяющихся по собственному волеизъявлению.</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499"/>
    <w:p>
      <w:pPr>
        <w:spacing w:after="0"/>
        <w:ind w:left="0"/>
        <w:jc w:val="left"/>
      </w:pPr>
      <w:r>
        <w:rPr>
          <w:rFonts w:ascii="Times New Roman"/>
          <w:b/>
          <w:i w:val="false"/>
          <w:color w:val="000000"/>
        </w:rPr>
        <w:t xml:space="preserve"> Статья 51. Основные права и обязанности внутренних мигрантов</w:t>
      </w:r>
    </w:p>
    <w:bookmarkEnd w:id="499"/>
    <w:bookmarkStart w:name="z481" w:id="500"/>
    <w:p>
      <w:pPr>
        <w:spacing w:after="0"/>
        <w:ind w:left="0"/>
        <w:jc w:val="both"/>
      </w:pPr>
      <w:r>
        <w:rPr>
          <w:rFonts w:ascii="Times New Roman"/>
          <w:b w:val="false"/>
          <w:i w:val="false"/>
          <w:color w:val="000000"/>
          <w:sz w:val="28"/>
        </w:rPr>
        <w:t>
      1. Внутренние мигранты имеют право на:</w:t>
      </w:r>
    </w:p>
    <w:bookmarkEnd w:id="500"/>
    <w:bookmarkStart w:name="z482" w:id="501"/>
    <w:p>
      <w:pPr>
        <w:spacing w:after="0"/>
        <w:ind w:left="0"/>
        <w:jc w:val="both"/>
      </w:pPr>
      <w:r>
        <w:rPr>
          <w:rFonts w:ascii="Times New Roman"/>
          <w:b w:val="false"/>
          <w:i w:val="false"/>
          <w:color w:val="000000"/>
          <w:sz w:val="28"/>
        </w:rPr>
        <w:t>
      1) свободу передвижения на территории Республики Казахстан, свободный выбор места жительства, кроме случаев, оговоренных законом Республики Казахстан;</w:t>
      </w:r>
    </w:p>
    <w:bookmarkEnd w:id="501"/>
    <w:bookmarkStart w:name="z483" w:id="502"/>
    <w:p>
      <w:pPr>
        <w:spacing w:after="0"/>
        <w:ind w:left="0"/>
        <w:jc w:val="both"/>
      </w:pPr>
      <w:r>
        <w:rPr>
          <w:rFonts w:ascii="Times New Roman"/>
          <w:b w:val="false"/>
          <w:i w:val="false"/>
          <w:color w:val="000000"/>
          <w:sz w:val="28"/>
        </w:rPr>
        <w:t>
      2) защиту от принудительного перемещения из места жительства или места временного пребывания (проживания);</w:t>
      </w:r>
    </w:p>
    <w:bookmarkEnd w:id="502"/>
    <w:bookmarkStart w:name="z251" w:id="503"/>
    <w:p>
      <w:pPr>
        <w:spacing w:after="0"/>
        <w:ind w:left="0"/>
        <w:jc w:val="both"/>
      </w:pPr>
      <w:r>
        <w:rPr>
          <w:rFonts w:ascii="Times New Roman"/>
          <w:b w:val="false"/>
          <w:i w:val="false"/>
          <w:color w:val="000000"/>
          <w:sz w:val="28"/>
        </w:rPr>
        <w:t>
      2-1) участие в активных мерах содействия занятости в соответствии с Социальным кодексом Республики Казахстан;</w:t>
      </w:r>
    </w:p>
    <w:bookmarkEnd w:id="503"/>
    <w:bookmarkStart w:name="z585" w:id="504"/>
    <w:p>
      <w:pPr>
        <w:spacing w:after="0"/>
        <w:ind w:left="0"/>
        <w:jc w:val="both"/>
      </w:pPr>
      <w:r>
        <w:rPr>
          <w:rFonts w:ascii="Times New Roman"/>
          <w:b w:val="false"/>
          <w:i w:val="false"/>
          <w:color w:val="000000"/>
          <w:sz w:val="28"/>
        </w:rPr>
        <w:t>
      2-2) первичное расселение в центрах временного размещения в порядке и на сроки, определяемые уполномоченным органом по вопросам миграции населения, в случае переселения в рамках региональной квоты приема переселенцев;</w:t>
      </w:r>
    </w:p>
    <w:bookmarkEnd w:id="504"/>
    <w:bookmarkStart w:name="z484" w:id="505"/>
    <w:p>
      <w:pPr>
        <w:spacing w:after="0"/>
        <w:ind w:left="0"/>
        <w:jc w:val="both"/>
      </w:pPr>
      <w:r>
        <w:rPr>
          <w:rFonts w:ascii="Times New Roman"/>
          <w:b w:val="false"/>
          <w:i w:val="false"/>
          <w:color w:val="000000"/>
          <w:sz w:val="28"/>
        </w:rPr>
        <w:t>
      3) оказание содействия в трудоустройстве.</w:t>
      </w:r>
    </w:p>
    <w:bookmarkEnd w:id="505"/>
    <w:bookmarkStart w:name="z485" w:id="506"/>
    <w:p>
      <w:pPr>
        <w:spacing w:after="0"/>
        <w:ind w:left="0"/>
        <w:jc w:val="both"/>
      </w:pPr>
      <w:r>
        <w:rPr>
          <w:rFonts w:ascii="Times New Roman"/>
          <w:b w:val="false"/>
          <w:i w:val="false"/>
          <w:color w:val="000000"/>
          <w:sz w:val="28"/>
        </w:rPr>
        <w:t>
      Не допускается принудительное перемещение физических лиц по основаниям, не предусмотренным законом Республики Казахстан.</w:t>
      </w:r>
    </w:p>
    <w:bookmarkEnd w:id="506"/>
    <w:bookmarkStart w:name="z486" w:id="507"/>
    <w:p>
      <w:pPr>
        <w:spacing w:after="0"/>
        <w:ind w:left="0"/>
        <w:jc w:val="both"/>
      </w:pPr>
      <w:r>
        <w:rPr>
          <w:rFonts w:ascii="Times New Roman"/>
          <w:b w:val="false"/>
          <w:i w:val="false"/>
          <w:color w:val="000000"/>
          <w:sz w:val="28"/>
        </w:rPr>
        <w:t>
      2. Внутренние мигранты обязаны:</w:t>
      </w:r>
    </w:p>
    <w:bookmarkEnd w:id="507"/>
    <w:bookmarkStart w:name="z252" w:id="508"/>
    <w:p>
      <w:pPr>
        <w:spacing w:after="0"/>
        <w:ind w:left="0"/>
        <w:jc w:val="both"/>
      </w:pPr>
      <w:r>
        <w:rPr>
          <w:rFonts w:ascii="Times New Roman"/>
          <w:b w:val="false"/>
          <w:i w:val="false"/>
          <w:color w:val="000000"/>
          <w:sz w:val="28"/>
        </w:rPr>
        <w:t>
      1) зарегистрироваться по месту жительства и месту временного пребывания (проживания) на территории Республики Казахстан в порядке, определяемом органами внутренних дел;</w:t>
      </w:r>
    </w:p>
    <w:bookmarkEnd w:id="508"/>
    <w:bookmarkStart w:name="z586" w:id="509"/>
    <w:p>
      <w:pPr>
        <w:spacing w:after="0"/>
        <w:ind w:left="0"/>
        <w:jc w:val="both"/>
      </w:pPr>
      <w:r>
        <w:rPr>
          <w:rFonts w:ascii="Times New Roman"/>
          <w:b w:val="false"/>
          <w:i w:val="false"/>
          <w:color w:val="000000"/>
          <w:sz w:val="28"/>
        </w:rPr>
        <w:t>
      1-1) при получении направления в центр временного размещения поселиться в нем в течение трех календарных дней и освободить представленное помещение после завершения периода пребывания, установленного уполномоченным органом по вопросам миграции населения, в случае переселения в рамках региональной квоты приема переселенцев;</w:t>
      </w:r>
    </w:p>
    <w:bookmarkEnd w:id="509"/>
    <w:bookmarkStart w:name="z253" w:id="510"/>
    <w:p>
      <w:pPr>
        <w:spacing w:after="0"/>
        <w:ind w:left="0"/>
        <w:jc w:val="both"/>
      </w:pPr>
      <w:r>
        <w:rPr>
          <w:rFonts w:ascii="Times New Roman"/>
          <w:b w:val="false"/>
          <w:i w:val="false"/>
          <w:color w:val="000000"/>
          <w:sz w:val="28"/>
        </w:rPr>
        <w:t>
      2) досрочно возвратить в полном объеме полученные ими меры государственной поддержки, предусмотренные участникам активных мер содействия занятости в соответствии с Социальным кодексом Республики Казахстан, в случаях внутренней самостоятельной миграции по собственному волеизъявлению за пределы регионов, определенных Правительством Республики Казахстан, в течение пяти лет.</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 w:id="511"/>
    <w:p>
      <w:pPr>
        <w:spacing w:after="0"/>
        <w:ind w:left="0"/>
        <w:jc w:val="left"/>
      </w:pPr>
      <w:r>
        <w:rPr>
          <w:rFonts w:ascii="Times New Roman"/>
          <w:b/>
          <w:i w:val="false"/>
          <w:color w:val="000000"/>
        </w:rPr>
        <w:t xml:space="preserve"> Глава 10. ОКАЗАНИЕ СОДЕЙСТВИЯ ВНУТРЕННИМ МИГРАНТАМ</w:t>
      </w:r>
    </w:p>
    <w:bookmarkEnd w:id="511"/>
    <w:bookmarkStart w:name="z488" w:id="512"/>
    <w:p>
      <w:pPr>
        <w:spacing w:after="0"/>
        <w:ind w:left="0"/>
        <w:jc w:val="left"/>
      </w:pPr>
      <w:r>
        <w:rPr>
          <w:rFonts w:ascii="Times New Roman"/>
          <w:b/>
          <w:i w:val="false"/>
          <w:color w:val="000000"/>
        </w:rPr>
        <w:t xml:space="preserve"> Статья 52. Установление региональной квоты приема переселенцев</w:t>
      </w:r>
    </w:p>
    <w:bookmarkEnd w:id="512"/>
    <w:bookmarkStart w:name="z587" w:id="513"/>
    <w:p>
      <w:pPr>
        <w:spacing w:after="0"/>
        <w:ind w:left="0"/>
        <w:jc w:val="both"/>
      </w:pPr>
      <w:r>
        <w:rPr>
          <w:rFonts w:ascii="Times New Roman"/>
          <w:b w:val="false"/>
          <w:i w:val="false"/>
          <w:color w:val="000000"/>
          <w:sz w:val="28"/>
        </w:rPr>
        <w:t xml:space="preserve">
      1. Региональная квота приема переселенцев устанавливается уполномоченным органом по вопросам миграции населения на основании предложений местных исполнительных органов областей, городов республиканского значения, столицы.   </w:t>
      </w:r>
    </w:p>
    <w:bookmarkEnd w:id="513"/>
    <w:bookmarkStart w:name="z588" w:id="514"/>
    <w:p>
      <w:pPr>
        <w:spacing w:after="0"/>
        <w:ind w:left="0"/>
        <w:jc w:val="both"/>
      </w:pPr>
      <w:r>
        <w:rPr>
          <w:rFonts w:ascii="Times New Roman"/>
          <w:b w:val="false"/>
          <w:i w:val="false"/>
          <w:color w:val="000000"/>
          <w:sz w:val="28"/>
        </w:rPr>
        <w:t>
      2. Включение в региональную квоту приема переселенцев осуществляется на основании заявления, поданного переселенцем в центры занятости населения, в порядке, определяемом уполномоченным органом по вопросам миграции населения.</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515"/>
    <w:p>
      <w:pPr>
        <w:spacing w:after="0"/>
        <w:ind w:left="0"/>
        <w:jc w:val="left"/>
      </w:pPr>
      <w:r>
        <w:rPr>
          <w:rFonts w:ascii="Times New Roman"/>
          <w:b/>
          <w:i w:val="false"/>
          <w:color w:val="000000"/>
        </w:rPr>
        <w:t xml:space="preserve"> Статья 53. Социальная помощь гражданам Республики Казахстан, включенным в региональную квоту приема переселенцев</w:t>
      </w:r>
    </w:p>
    <w:bookmarkEnd w:id="515"/>
    <w:bookmarkStart w:name="z589" w:id="516"/>
    <w:p>
      <w:pPr>
        <w:spacing w:after="0"/>
        <w:ind w:left="0"/>
        <w:jc w:val="both"/>
      </w:pPr>
      <w:r>
        <w:rPr>
          <w:rFonts w:ascii="Times New Roman"/>
          <w:b w:val="false"/>
          <w:i w:val="false"/>
          <w:color w:val="000000"/>
          <w:sz w:val="28"/>
        </w:rPr>
        <w:t>
      Гражданам Республики Казахстан, включенным в региональную квоту приема переселенцев, в порядке, определяемом уполномоченным органом по вопросам миграции населения, оказываются меры государственной поддержки, предусмотренные участникам активных мер содействия занятости, в соответствии с Социальным кодексом Республики Казахстан.</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94" w:id="517"/>
    <w:p>
      <w:pPr>
        <w:spacing w:after="0"/>
        <w:ind w:left="0"/>
        <w:jc w:val="left"/>
      </w:pPr>
      <w:r>
        <w:rPr>
          <w:rFonts w:ascii="Times New Roman"/>
          <w:b/>
          <w:i w:val="false"/>
          <w:color w:val="000000"/>
        </w:rPr>
        <w:t xml:space="preserve"> Глава 11. УСЛОВИЯ И ПОРЯДОК ВЫЕЗДА ГРАЖДАН РЕСПУБЛИКИ КАЗАХСТАН</w:t>
      </w:r>
      <w:r>
        <w:br/>
      </w:r>
      <w:r>
        <w:rPr>
          <w:rFonts w:ascii="Times New Roman"/>
          <w:b/>
          <w:i w:val="false"/>
          <w:color w:val="000000"/>
        </w:rPr>
        <w:t>ЗА ПРЕДЕЛЫ СТРАНЫ. ПРЕДУПРЕЖДЕНИЕ НЕЗАКОННОЙ ИММИГРАЦИИ</w:t>
      </w:r>
    </w:p>
    <w:bookmarkEnd w:id="517"/>
    <w:bookmarkStart w:name="z495" w:id="518"/>
    <w:p>
      <w:pPr>
        <w:spacing w:after="0"/>
        <w:ind w:left="0"/>
        <w:jc w:val="left"/>
      </w:pPr>
      <w:r>
        <w:rPr>
          <w:rFonts w:ascii="Times New Roman"/>
          <w:b/>
          <w:i w:val="false"/>
          <w:color w:val="000000"/>
        </w:rPr>
        <w:t xml:space="preserve"> Статья 54. Категории граждан Республики Казахстан, выезжающих за пределы страны</w:t>
      </w:r>
    </w:p>
    <w:bookmarkEnd w:id="518"/>
    <w:bookmarkStart w:name="z496" w:id="519"/>
    <w:p>
      <w:pPr>
        <w:spacing w:after="0"/>
        <w:ind w:left="0"/>
        <w:jc w:val="both"/>
      </w:pPr>
      <w:r>
        <w:rPr>
          <w:rFonts w:ascii="Times New Roman"/>
          <w:b w:val="false"/>
          <w:i w:val="false"/>
          <w:color w:val="000000"/>
          <w:sz w:val="28"/>
        </w:rPr>
        <w:t>
      Граждане Республики Казахстан, выезжающие за пределы страны, делятся на две категории:</w:t>
      </w:r>
    </w:p>
    <w:bookmarkEnd w:id="519"/>
    <w:bookmarkStart w:name="z497" w:id="520"/>
    <w:p>
      <w:pPr>
        <w:spacing w:after="0"/>
        <w:ind w:left="0"/>
        <w:jc w:val="both"/>
      </w:pPr>
      <w:r>
        <w:rPr>
          <w:rFonts w:ascii="Times New Roman"/>
          <w:b w:val="false"/>
          <w:i w:val="false"/>
          <w:color w:val="000000"/>
          <w:sz w:val="28"/>
        </w:rPr>
        <w:t>
      1) граждане Республики Казахстан, выезжающие в другое государство для постоянного проживания;</w:t>
      </w:r>
    </w:p>
    <w:bookmarkEnd w:id="520"/>
    <w:bookmarkStart w:name="z498" w:id="521"/>
    <w:p>
      <w:pPr>
        <w:spacing w:after="0"/>
        <w:ind w:left="0"/>
        <w:jc w:val="both"/>
      </w:pPr>
      <w:r>
        <w:rPr>
          <w:rFonts w:ascii="Times New Roman"/>
          <w:b w:val="false"/>
          <w:i w:val="false"/>
          <w:color w:val="000000"/>
          <w:sz w:val="28"/>
        </w:rPr>
        <w:t>
      2) граждане Республики Казахстан, выезжающие в другое государство для временного проживания.</w:t>
      </w:r>
    </w:p>
    <w:bookmarkEnd w:id="521"/>
    <w:bookmarkStart w:name="z499" w:id="522"/>
    <w:p>
      <w:pPr>
        <w:spacing w:after="0"/>
        <w:ind w:left="0"/>
        <w:jc w:val="both"/>
      </w:pPr>
      <w:r>
        <w:rPr>
          <w:rFonts w:ascii="Times New Roman"/>
          <w:b w:val="false"/>
          <w:i w:val="false"/>
          <w:color w:val="000000"/>
          <w:sz w:val="28"/>
        </w:rPr>
        <w:t>
      К гражданам Республики Казахстан, выезжающим в другое государство для временного проживания, относятся персонал загранучреждений Республики Казахстан, граждане Республики Казахстан, осуществляющие в зарубежных странах временную трудовую деятельность, военнослужащие, выполняющие миротворческий долг, назначенные в соответствии с закрепленными за Республикой Казахстан квотами на должности при международных организациях, а также лица, находящиеся на учебе, лечении, в туристической и частной поездке, по приглашению организаций и частных лиц, в служебной командировке в зарубежных странах.</w:t>
      </w:r>
    </w:p>
    <w:bookmarkEnd w:id="522"/>
    <w:bookmarkStart w:name="z500" w:id="523"/>
    <w:p>
      <w:pPr>
        <w:spacing w:after="0"/>
        <w:ind w:left="0"/>
        <w:jc w:val="left"/>
      </w:pPr>
      <w:r>
        <w:rPr>
          <w:rFonts w:ascii="Times New Roman"/>
          <w:b/>
          <w:i w:val="false"/>
          <w:color w:val="000000"/>
        </w:rPr>
        <w:t xml:space="preserve"> Статья 55. Условия и порядок выезда граждан Республики Казахстан за пределы страны</w:t>
      </w:r>
    </w:p>
    <w:bookmarkEnd w:id="523"/>
    <w:bookmarkStart w:name="z501" w:id="524"/>
    <w:p>
      <w:pPr>
        <w:spacing w:after="0"/>
        <w:ind w:left="0"/>
        <w:jc w:val="both"/>
      </w:pPr>
      <w:r>
        <w:rPr>
          <w:rFonts w:ascii="Times New Roman"/>
          <w:b w:val="false"/>
          <w:i w:val="false"/>
          <w:color w:val="000000"/>
          <w:sz w:val="28"/>
        </w:rPr>
        <w:t>
      1. Каждый имеет право выезжать за пределы Республики Казахстан. Граждане Республики Казахстан имеют право беспрепятственного возвращения в Республику Казахстан.</w:t>
      </w:r>
    </w:p>
    <w:bookmarkEnd w:id="524"/>
    <w:bookmarkStart w:name="z502" w:id="525"/>
    <w:p>
      <w:pPr>
        <w:spacing w:after="0"/>
        <w:ind w:left="0"/>
        <w:jc w:val="both"/>
      </w:pPr>
      <w:r>
        <w:rPr>
          <w:rFonts w:ascii="Times New Roman"/>
          <w:b w:val="false"/>
          <w:i w:val="false"/>
          <w:color w:val="000000"/>
          <w:sz w:val="28"/>
        </w:rPr>
        <w:t>
      2. Выезд на постоянное место жительства из Республики Казахстан осуществляется после оформления документов на выезд органами внутренних дел.</w:t>
      </w:r>
    </w:p>
    <w:bookmarkEnd w:id="525"/>
    <w:bookmarkStart w:name="z503" w:id="526"/>
    <w:p>
      <w:pPr>
        <w:spacing w:after="0"/>
        <w:ind w:left="0"/>
        <w:jc w:val="both"/>
      </w:pPr>
      <w:r>
        <w:rPr>
          <w:rFonts w:ascii="Times New Roman"/>
          <w:b w:val="false"/>
          <w:i w:val="false"/>
          <w:color w:val="000000"/>
          <w:sz w:val="28"/>
        </w:rPr>
        <w:t>
      3. Заявления о выезде за пределы Республики Казахстан на постоянное место жительства подаются в органы внутренних дел:</w:t>
      </w:r>
    </w:p>
    <w:bookmarkEnd w:id="526"/>
    <w:bookmarkStart w:name="z504" w:id="527"/>
    <w:p>
      <w:pPr>
        <w:spacing w:after="0"/>
        <w:ind w:left="0"/>
        <w:jc w:val="both"/>
      </w:pPr>
      <w:r>
        <w:rPr>
          <w:rFonts w:ascii="Times New Roman"/>
          <w:b w:val="false"/>
          <w:i w:val="false"/>
          <w:color w:val="000000"/>
          <w:sz w:val="28"/>
        </w:rPr>
        <w:t>
      1) дееспособными гражданами - лично;</w:t>
      </w:r>
    </w:p>
    <w:bookmarkEnd w:id="527"/>
    <w:bookmarkStart w:name="z505" w:id="528"/>
    <w:p>
      <w:pPr>
        <w:spacing w:after="0"/>
        <w:ind w:left="0"/>
        <w:jc w:val="both"/>
      </w:pPr>
      <w:r>
        <w:rPr>
          <w:rFonts w:ascii="Times New Roman"/>
          <w:b w:val="false"/>
          <w:i w:val="false"/>
          <w:color w:val="000000"/>
          <w:sz w:val="28"/>
        </w:rPr>
        <w:t>
      2) от имени детей и граждан, признанных судом недееспособными, - их законными представителями.</w:t>
      </w:r>
    </w:p>
    <w:bookmarkEnd w:id="528"/>
    <w:bookmarkStart w:name="z506" w:id="529"/>
    <w:p>
      <w:pPr>
        <w:spacing w:after="0"/>
        <w:ind w:left="0"/>
        <w:jc w:val="both"/>
      </w:pPr>
      <w:r>
        <w:rPr>
          <w:rFonts w:ascii="Times New Roman"/>
          <w:b w:val="false"/>
          <w:i w:val="false"/>
          <w:color w:val="000000"/>
          <w:sz w:val="28"/>
        </w:rPr>
        <w:t>
      4. Органами внутренних дел производится проверка отсутствия у граждан, обратившихся с заявлениями о выезде за пределы Республики Казахстан на постоянное место жительства, оснований для отказа в выезде за пределы Республики Казахстан.</w:t>
      </w:r>
    </w:p>
    <w:bookmarkEnd w:id="529"/>
    <w:bookmarkStart w:name="z507" w:id="530"/>
    <w:p>
      <w:pPr>
        <w:spacing w:after="0"/>
        <w:ind w:left="0"/>
        <w:jc w:val="both"/>
      </w:pPr>
      <w:r>
        <w:rPr>
          <w:rFonts w:ascii="Times New Roman"/>
          <w:b w:val="false"/>
          <w:i w:val="false"/>
          <w:color w:val="000000"/>
          <w:sz w:val="28"/>
        </w:rPr>
        <w:t>
      Запросы органов внутренних дел в отношении граждан, обратившихся с заявлениями о выезде за пределы Республики Казахстан на постоянное место жительства, рассматриваются заинтересованными государственными органами в течение десяти календарных дней.</w:t>
      </w:r>
    </w:p>
    <w:bookmarkEnd w:id="530"/>
    <w:bookmarkStart w:name="z508" w:id="531"/>
    <w:p>
      <w:pPr>
        <w:spacing w:after="0"/>
        <w:ind w:left="0"/>
        <w:jc w:val="both"/>
      </w:pPr>
      <w:r>
        <w:rPr>
          <w:rFonts w:ascii="Times New Roman"/>
          <w:b w:val="false"/>
          <w:i w:val="false"/>
          <w:color w:val="000000"/>
          <w:sz w:val="28"/>
        </w:rPr>
        <w:t>
      Решение об оформлении документов на выезд за пределы Республики Казахстан на постоянное место жительства принимается не позднее месячного срока со дня представления заявителем всех документов в порядке, определяемом органами внутренних дел.</w:t>
      </w:r>
    </w:p>
    <w:bookmarkEnd w:id="531"/>
    <w:bookmarkStart w:name="z509" w:id="532"/>
    <w:p>
      <w:pPr>
        <w:spacing w:after="0"/>
        <w:ind w:left="0"/>
        <w:jc w:val="both"/>
      </w:pPr>
      <w:r>
        <w:rPr>
          <w:rFonts w:ascii="Times New Roman"/>
          <w:b w:val="false"/>
          <w:i w:val="false"/>
          <w:color w:val="000000"/>
          <w:sz w:val="28"/>
        </w:rPr>
        <w:t>
      5. Финансирование затрат, связанных с выездом из Республики Казахстан граждан Республики Казахстан на постоянное место жительства в другие государства, осуществляется за счет собственных средств выезжающих, а также может осуществляться из других источников, если это не противоречит законодательству Республики Казахстан.</w:t>
      </w:r>
    </w:p>
    <w:bookmarkEnd w:id="532"/>
    <w:bookmarkStart w:name="z510" w:id="533"/>
    <w:p>
      <w:pPr>
        <w:spacing w:after="0"/>
        <w:ind w:left="0"/>
        <w:jc w:val="both"/>
      </w:pPr>
      <w:r>
        <w:rPr>
          <w:rFonts w:ascii="Times New Roman"/>
          <w:b w:val="false"/>
          <w:i w:val="false"/>
          <w:color w:val="000000"/>
          <w:sz w:val="28"/>
        </w:rPr>
        <w:t>
      6. Граждане Республики Казахстан, выезжающие из Республики Казахстан на постоянное место жительства в другие государства, вправе вывозить за свой счет принадлежащее им и членам их семей на праве собственности имущество в соответствии с законодательством Республики Казахстан.</w:t>
      </w:r>
    </w:p>
    <w:bookmarkEnd w:id="533"/>
    <w:bookmarkStart w:name="z511" w:id="534"/>
    <w:p>
      <w:pPr>
        <w:spacing w:after="0"/>
        <w:ind w:left="0"/>
        <w:jc w:val="both"/>
      </w:pPr>
      <w:r>
        <w:rPr>
          <w:rFonts w:ascii="Times New Roman"/>
          <w:b w:val="false"/>
          <w:i w:val="false"/>
          <w:color w:val="000000"/>
          <w:sz w:val="28"/>
        </w:rPr>
        <w:t>
      7. Вывоз гражданами предметов, представляющих культурную, историческую или иную ценность для государства, за пределы Республики Казахстан регулируется в порядке, установленном законодательством Республики Казахстан.</w:t>
      </w:r>
    </w:p>
    <w:bookmarkEnd w:id="534"/>
    <w:bookmarkStart w:name="z512" w:id="535"/>
    <w:p>
      <w:pPr>
        <w:spacing w:after="0"/>
        <w:ind w:left="0"/>
        <w:jc w:val="both"/>
      </w:pPr>
      <w:r>
        <w:rPr>
          <w:rFonts w:ascii="Times New Roman"/>
          <w:b w:val="false"/>
          <w:i w:val="false"/>
          <w:color w:val="000000"/>
          <w:sz w:val="28"/>
        </w:rPr>
        <w:t>
      8. Права лиц, выехавших из Республики Казахстан на постоянное место жительства в другие государства, на имущество, находящееся на территории Республики Казахстан, определяются законодательством Республики Казахстан.</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Частное агентство занятости</w:t>
      </w:r>
    </w:p>
    <w:bookmarkStart w:name="z695" w:id="536"/>
    <w:p>
      <w:pPr>
        <w:spacing w:after="0"/>
        <w:ind w:left="0"/>
        <w:jc w:val="both"/>
      </w:pPr>
      <w:r>
        <w:rPr>
          <w:rFonts w:ascii="Times New Roman"/>
          <w:b w:val="false"/>
          <w:i w:val="false"/>
          <w:color w:val="000000"/>
          <w:sz w:val="28"/>
        </w:rPr>
        <w:t>
      1. Частное агентство занятости имеет право:</w:t>
      </w:r>
    </w:p>
    <w:bookmarkEnd w:id="536"/>
    <w:bookmarkStart w:name="z696" w:id="537"/>
    <w:p>
      <w:pPr>
        <w:spacing w:after="0"/>
        <w:ind w:left="0"/>
        <w:jc w:val="both"/>
      </w:pPr>
      <w:r>
        <w:rPr>
          <w:rFonts w:ascii="Times New Roman"/>
          <w:b w:val="false"/>
          <w:i w:val="false"/>
          <w:color w:val="000000"/>
          <w:sz w:val="28"/>
        </w:rPr>
        <w:t>
      1) консультировать обратившихся лиц, предоставлять информацию о возможности трудоустройства как внутри страны, так и за рубежом, а также услуги по трудовому посредничеству;</w:t>
      </w:r>
    </w:p>
    <w:bookmarkEnd w:id="537"/>
    <w:bookmarkStart w:name="z697" w:id="538"/>
    <w:p>
      <w:pPr>
        <w:spacing w:after="0"/>
        <w:ind w:left="0"/>
        <w:jc w:val="both"/>
      </w:pPr>
      <w:r>
        <w:rPr>
          <w:rFonts w:ascii="Times New Roman"/>
          <w:b w:val="false"/>
          <w:i w:val="false"/>
          <w:color w:val="000000"/>
          <w:sz w:val="28"/>
        </w:rPr>
        <w:t>
      2) осуществлять набор работников для трудоустройства из одной страны в другую;</w:t>
      </w:r>
    </w:p>
    <w:bookmarkEnd w:id="538"/>
    <w:bookmarkStart w:name="z698" w:id="539"/>
    <w:p>
      <w:pPr>
        <w:spacing w:after="0"/>
        <w:ind w:left="0"/>
        <w:jc w:val="both"/>
      </w:pPr>
      <w:r>
        <w:rPr>
          <w:rFonts w:ascii="Times New Roman"/>
          <w:b w:val="false"/>
          <w:i w:val="false"/>
          <w:color w:val="000000"/>
          <w:sz w:val="28"/>
        </w:rPr>
        <w:t>
      3) организовывать профессиональную подготовку и переподготовку обратившихся лиц с последующим трудоустройством внутри страны и за рубежом;</w:t>
      </w:r>
    </w:p>
    <w:bookmarkEnd w:id="539"/>
    <w:bookmarkStart w:name="z699" w:id="540"/>
    <w:p>
      <w:pPr>
        <w:spacing w:after="0"/>
        <w:ind w:left="0"/>
        <w:jc w:val="both"/>
      </w:pPr>
      <w:r>
        <w:rPr>
          <w:rFonts w:ascii="Times New Roman"/>
          <w:b w:val="false"/>
          <w:i w:val="false"/>
          <w:color w:val="000000"/>
          <w:sz w:val="28"/>
        </w:rPr>
        <w:t>
      4) оформлять разрешительные документы на вывоз в случае трудоустройства лиц за рубежом.</w:t>
      </w:r>
    </w:p>
    <w:bookmarkEnd w:id="540"/>
    <w:bookmarkStart w:name="z700" w:id="541"/>
    <w:p>
      <w:pPr>
        <w:spacing w:after="0"/>
        <w:ind w:left="0"/>
        <w:jc w:val="both"/>
      </w:pPr>
      <w:r>
        <w:rPr>
          <w:rFonts w:ascii="Times New Roman"/>
          <w:b w:val="false"/>
          <w:i w:val="false"/>
          <w:color w:val="000000"/>
          <w:sz w:val="28"/>
        </w:rPr>
        <w:t>
      2. Частное агентство занятости обязано:</w:t>
      </w:r>
    </w:p>
    <w:bookmarkEnd w:id="541"/>
    <w:bookmarkStart w:name="z701" w:id="542"/>
    <w:p>
      <w:pPr>
        <w:spacing w:after="0"/>
        <w:ind w:left="0"/>
        <w:jc w:val="both"/>
      </w:pPr>
      <w:r>
        <w:rPr>
          <w:rFonts w:ascii="Times New Roman"/>
          <w:b w:val="false"/>
          <w:i w:val="false"/>
          <w:color w:val="000000"/>
          <w:sz w:val="28"/>
        </w:rPr>
        <w:t>
      1) не допускать любые формы дискриминации;</w:t>
      </w:r>
    </w:p>
    <w:bookmarkEnd w:id="542"/>
    <w:bookmarkStart w:name="z702" w:id="543"/>
    <w:p>
      <w:pPr>
        <w:spacing w:after="0"/>
        <w:ind w:left="0"/>
        <w:jc w:val="both"/>
      </w:pPr>
      <w:r>
        <w:rPr>
          <w:rFonts w:ascii="Times New Roman"/>
          <w:b w:val="false"/>
          <w:i w:val="false"/>
          <w:color w:val="000000"/>
          <w:sz w:val="28"/>
        </w:rPr>
        <w:t>
      2) обеспечивать конфиденциальность информации, получаемой от обратившихся лиц;</w:t>
      </w:r>
    </w:p>
    <w:bookmarkEnd w:id="543"/>
    <w:bookmarkStart w:name="z703" w:id="544"/>
    <w:p>
      <w:pPr>
        <w:spacing w:after="0"/>
        <w:ind w:left="0"/>
        <w:jc w:val="both"/>
      </w:pPr>
      <w:r>
        <w:rPr>
          <w:rFonts w:ascii="Times New Roman"/>
          <w:b w:val="false"/>
          <w:i w:val="false"/>
          <w:color w:val="000000"/>
          <w:sz w:val="28"/>
        </w:rPr>
        <w:t>
      3) заключать договоры с обратившимися лицами о предоставлении услуг по трудовому посредничеству для работы внутри страны и за рубежом;</w:t>
      </w:r>
    </w:p>
    <w:bookmarkEnd w:id="544"/>
    <w:bookmarkStart w:name="z704" w:id="545"/>
    <w:p>
      <w:pPr>
        <w:spacing w:after="0"/>
        <w:ind w:left="0"/>
        <w:jc w:val="both"/>
      </w:pPr>
      <w:r>
        <w:rPr>
          <w:rFonts w:ascii="Times New Roman"/>
          <w:b w:val="false"/>
          <w:i w:val="false"/>
          <w:color w:val="000000"/>
          <w:sz w:val="28"/>
        </w:rPr>
        <w:t>
      4) ежеквартально предоставлять центру занятости населения письменно или посредством государственного информационного портала "Электронная биржа труда" информацию о количестве лиц, обратившихся за трудовым посредничеством и трудоустроенных внутри страны и за рубежом, в разрезе профессий (специальностей).</w:t>
      </w:r>
    </w:p>
    <w:bookmarkEnd w:id="545"/>
    <w:bookmarkStart w:name="z705" w:id="546"/>
    <w:p>
      <w:pPr>
        <w:spacing w:after="0"/>
        <w:ind w:left="0"/>
        <w:jc w:val="both"/>
      </w:pPr>
      <w:r>
        <w:rPr>
          <w:rFonts w:ascii="Times New Roman"/>
          <w:b w:val="false"/>
          <w:i w:val="false"/>
          <w:color w:val="000000"/>
          <w:sz w:val="28"/>
        </w:rPr>
        <w:t>
      3. Деятельность, связанная с вывозом рабочей силы из Республики Казахстан за границу, осуществляется частными агентствами занятости.</w:t>
      </w:r>
    </w:p>
    <w:bookmarkEnd w:id="546"/>
    <w:bookmarkStart w:name="z706" w:id="547"/>
    <w:p>
      <w:pPr>
        <w:spacing w:after="0"/>
        <w:ind w:left="0"/>
        <w:jc w:val="both"/>
      </w:pPr>
      <w:r>
        <w:rPr>
          <w:rFonts w:ascii="Times New Roman"/>
          <w:b w:val="false"/>
          <w:i w:val="false"/>
          <w:color w:val="000000"/>
          <w:sz w:val="28"/>
        </w:rPr>
        <w:t>
      Вывоз рабочей силы из Республики Казахстан за границу осуществляется только при условии гарантии частным агентством занятости возврата работника по истечении срока договора в свою страну путем внесения на имя работника гарантийного взноса в банки страны трудоустройства.</w:t>
      </w:r>
    </w:p>
    <w:bookmarkEnd w:id="547"/>
    <w:bookmarkStart w:name="z707" w:id="548"/>
    <w:p>
      <w:pPr>
        <w:spacing w:after="0"/>
        <w:ind w:left="0"/>
        <w:jc w:val="both"/>
      </w:pPr>
      <w:r>
        <w:rPr>
          <w:rFonts w:ascii="Times New Roman"/>
          <w:b w:val="false"/>
          <w:i w:val="false"/>
          <w:color w:val="000000"/>
          <w:sz w:val="28"/>
        </w:rPr>
        <w:t>
      При вывозе рабочей силы из Республики Казахстан за границу порядок и условия внесения иностранным работодателем в банки гарантийного взноса регулируются законодательством страны трудоустройства.</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Снсоска. Глава 11 дополнена статьей 55-1 в соответствии с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13" w:id="549"/>
    <w:p>
      <w:pPr>
        <w:spacing w:after="0"/>
        <w:ind w:left="0"/>
        <w:jc w:val="left"/>
      </w:pPr>
      <w:r>
        <w:rPr>
          <w:rFonts w:ascii="Times New Roman"/>
          <w:b/>
          <w:i w:val="false"/>
          <w:color w:val="000000"/>
        </w:rPr>
        <w:t xml:space="preserve"> Статья 56. Основания для отказа в предоставлении разрешения гражданину Республики Казахстан на выезд из страны на постоянное место жительства</w:t>
      </w:r>
    </w:p>
    <w:bookmarkEnd w:id="549"/>
    <w:bookmarkStart w:name="z514" w:id="550"/>
    <w:p>
      <w:pPr>
        <w:spacing w:after="0"/>
        <w:ind w:left="0"/>
        <w:jc w:val="both"/>
      </w:pPr>
      <w:r>
        <w:rPr>
          <w:rFonts w:ascii="Times New Roman"/>
          <w:b w:val="false"/>
          <w:i w:val="false"/>
          <w:color w:val="000000"/>
          <w:sz w:val="28"/>
        </w:rPr>
        <w:t>
      Гражданину Республики Казахстан временно отказывается в выезде из Республики Казахстан на постоянное место жительство в случаях, если он:</w:t>
      </w:r>
    </w:p>
    <w:bookmarkEnd w:id="550"/>
    <w:bookmarkStart w:name="z515" w:id="551"/>
    <w:p>
      <w:pPr>
        <w:spacing w:after="0"/>
        <w:ind w:left="0"/>
        <w:jc w:val="both"/>
      </w:pPr>
      <w:r>
        <w:rPr>
          <w:rFonts w:ascii="Times New Roman"/>
          <w:b w:val="false"/>
          <w:i w:val="false"/>
          <w:color w:val="000000"/>
          <w:sz w:val="28"/>
        </w:rPr>
        <w:t>
      1) обладает сведениями, составляющими государственную и иную охраняемую законом тайну, и не уведомил о факте своего выезда за пределы Республики Казахстан соответствующие уполномоченные органы - до прекращения действия данных обстоятельств;</w:t>
      </w:r>
    </w:p>
    <w:bookmarkEnd w:id="551"/>
    <w:bookmarkStart w:name="z516" w:id="552"/>
    <w:p>
      <w:pPr>
        <w:spacing w:after="0"/>
        <w:ind w:left="0"/>
        <w:jc w:val="both"/>
      </w:pPr>
      <w:r>
        <w:rPr>
          <w:rFonts w:ascii="Times New Roman"/>
          <w:b w:val="false"/>
          <w:i w:val="false"/>
          <w:color w:val="000000"/>
          <w:sz w:val="28"/>
        </w:rPr>
        <w:t>
      2) задержан по подозрению в совершении уголовного правонарушения либо привлечен в качестве подозреваемого, обвиняемого, либо в отношении его вынесено постановление о квалификации деяния подозреваемого – до вынесения решения по делу или вступления в законную силу приговора суда;</w:t>
      </w:r>
    </w:p>
    <w:bookmarkEnd w:id="552"/>
    <w:bookmarkStart w:name="z517" w:id="553"/>
    <w:p>
      <w:pPr>
        <w:spacing w:after="0"/>
        <w:ind w:left="0"/>
        <w:jc w:val="both"/>
      </w:pPr>
      <w:r>
        <w:rPr>
          <w:rFonts w:ascii="Times New Roman"/>
          <w:b w:val="false"/>
          <w:i w:val="false"/>
          <w:color w:val="000000"/>
          <w:sz w:val="28"/>
        </w:rPr>
        <w:t>
      3) осужден за совершение преступления - до отбытия наказания или освобождения от наказания;</w:t>
      </w:r>
    </w:p>
    <w:bookmarkEnd w:id="553"/>
    <w:bookmarkStart w:name="z518" w:id="554"/>
    <w:p>
      <w:pPr>
        <w:spacing w:after="0"/>
        <w:ind w:left="0"/>
        <w:jc w:val="both"/>
      </w:pPr>
      <w:r>
        <w:rPr>
          <w:rFonts w:ascii="Times New Roman"/>
          <w:b w:val="false"/>
          <w:i w:val="false"/>
          <w:color w:val="000000"/>
          <w:sz w:val="28"/>
        </w:rPr>
        <w:t>
      4) уклоняется от исполнения обязательств, возложенных на него судом, - до прекращения этих обязательств;</w:t>
      </w:r>
    </w:p>
    <w:bookmarkEnd w:id="554"/>
    <w:bookmarkStart w:name="z519" w:id="555"/>
    <w:p>
      <w:pPr>
        <w:spacing w:after="0"/>
        <w:ind w:left="0"/>
        <w:jc w:val="both"/>
      </w:pPr>
      <w:r>
        <w:rPr>
          <w:rFonts w:ascii="Times New Roman"/>
          <w:b w:val="false"/>
          <w:i w:val="false"/>
          <w:color w:val="000000"/>
          <w:sz w:val="28"/>
        </w:rPr>
        <w:t xml:space="preserve">
      5) проходит срочную воинскую службу – до завершения прохождения этой службы или до освобождения от нее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555"/>
    <w:bookmarkStart w:name="z520" w:id="556"/>
    <w:p>
      <w:pPr>
        <w:spacing w:after="0"/>
        <w:ind w:left="0"/>
        <w:jc w:val="both"/>
      </w:pPr>
      <w:r>
        <w:rPr>
          <w:rFonts w:ascii="Times New Roman"/>
          <w:b w:val="false"/>
          <w:i w:val="false"/>
          <w:color w:val="000000"/>
          <w:sz w:val="28"/>
        </w:rPr>
        <w:t>
      6) сообщил о себе заведомо ложные сведения при оформлении документов для выезда из Республики Казахстан - до устранения причин, послуживших основанием для отказа и представления достоверных сведений;</w:t>
      </w:r>
    </w:p>
    <w:bookmarkEnd w:id="556"/>
    <w:bookmarkStart w:name="z521" w:id="557"/>
    <w:p>
      <w:pPr>
        <w:spacing w:after="0"/>
        <w:ind w:left="0"/>
        <w:jc w:val="both"/>
      </w:pPr>
      <w:r>
        <w:rPr>
          <w:rFonts w:ascii="Times New Roman"/>
          <w:b w:val="false"/>
          <w:i w:val="false"/>
          <w:color w:val="000000"/>
          <w:sz w:val="28"/>
        </w:rPr>
        <w:t>
      7) является ответчиком в гражданском судопроизводстве - до вступления в законную силу решения суда;</w:t>
      </w:r>
    </w:p>
    <w:bookmarkEnd w:id="557"/>
    <w:bookmarkStart w:name="z590" w:id="558"/>
    <w:p>
      <w:pPr>
        <w:spacing w:after="0"/>
        <w:ind w:left="0"/>
        <w:jc w:val="both"/>
      </w:pPr>
      <w:r>
        <w:rPr>
          <w:rFonts w:ascii="Times New Roman"/>
          <w:b w:val="false"/>
          <w:i w:val="false"/>
          <w:color w:val="000000"/>
          <w:sz w:val="28"/>
        </w:rPr>
        <w:t>
      8) имеет налоговую задолженность – до полного ее погашения;</w:t>
      </w:r>
    </w:p>
    <w:bookmarkEnd w:id="558"/>
    <w:bookmarkStart w:name="z591" w:id="559"/>
    <w:p>
      <w:pPr>
        <w:spacing w:after="0"/>
        <w:ind w:left="0"/>
        <w:jc w:val="both"/>
      </w:pPr>
      <w:r>
        <w:rPr>
          <w:rFonts w:ascii="Times New Roman"/>
          <w:b w:val="false"/>
          <w:i w:val="false"/>
          <w:color w:val="000000"/>
          <w:sz w:val="28"/>
        </w:rPr>
        <w:t>
      9) является должником по исполнительному производству.</w:t>
      </w:r>
    </w:p>
    <w:bookmarkEnd w:id="559"/>
    <w:bookmarkStart w:name="z522" w:id="560"/>
    <w:p>
      <w:pPr>
        <w:spacing w:after="0"/>
        <w:ind w:left="0"/>
        <w:jc w:val="both"/>
      </w:pPr>
      <w:r>
        <w:rPr>
          <w:rFonts w:ascii="Times New Roman"/>
          <w:b w:val="false"/>
          <w:i w:val="false"/>
          <w:color w:val="000000"/>
          <w:sz w:val="28"/>
        </w:rPr>
        <w:t>
      Требование подпункта 9) части первой настоящей статьи не распространяется в случае, если должник по исполнительному производству представил:</w:t>
      </w:r>
    </w:p>
    <w:bookmarkEnd w:id="560"/>
    <w:bookmarkStart w:name="z592" w:id="561"/>
    <w:p>
      <w:pPr>
        <w:spacing w:after="0"/>
        <w:ind w:left="0"/>
        <w:jc w:val="both"/>
      </w:pPr>
      <w:r>
        <w:rPr>
          <w:rFonts w:ascii="Times New Roman"/>
          <w:b w:val="false"/>
          <w:i w:val="false"/>
          <w:color w:val="000000"/>
          <w:sz w:val="28"/>
        </w:rPr>
        <w:t>
      заключенное со взыскателем мировое соглашение, утвержденное судом;</w:t>
      </w:r>
    </w:p>
    <w:bookmarkEnd w:id="561"/>
    <w:bookmarkStart w:name="z593" w:id="562"/>
    <w:p>
      <w:pPr>
        <w:spacing w:after="0"/>
        <w:ind w:left="0"/>
        <w:jc w:val="both"/>
      </w:pPr>
      <w:r>
        <w:rPr>
          <w:rFonts w:ascii="Times New Roman"/>
          <w:b w:val="false"/>
          <w:i w:val="false"/>
          <w:color w:val="000000"/>
          <w:sz w:val="28"/>
        </w:rPr>
        <w:t>
      соглашение об урегулировании спора со взыскателем в порядке медиации;</w:t>
      </w:r>
    </w:p>
    <w:bookmarkEnd w:id="562"/>
    <w:bookmarkStart w:name="z594" w:id="563"/>
    <w:p>
      <w:pPr>
        <w:spacing w:after="0"/>
        <w:ind w:left="0"/>
        <w:jc w:val="both"/>
      </w:pPr>
      <w:r>
        <w:rPr>
          <w:rFonts w:ascii="Times New Roman"/>
          <w:b w:val="false"/>
          <w:i w:val="false"/>
          <w:color w:val="000000"/>
          <w:sz w:val="28"/>
        </w:rPr>
        <w:t>
      документы, подтверждающие исполнение взыскания или иного требования исполнительного документа;</w:t>
      </w:r>
    </w:p>
    <w:bookmarkEnd w:id="563"/>
    <w:bookmarkStart w:name="z595" w:id="564"/>
    <w:p>
      <w:pPr>
        <w:spacing w:after="0"/>
        <w:ind w:left="0"/>
        <w:jc w:val="both"/>
      </w:pPr>
      <w:r>
        <w:rPr>
          <w:rFonts w:ascii="Times New Roman"/>
          <w:b w:val="false"/>
          <w:i w:val="false"/>
          <w:color w:val="000000"/>
          <w:sz w:val="28"/>
        </w:rPr>
        <w:t>
      документы, подтверждающие отмену решения соответствующего органа, на основании которого выдан исполнительный документ.</w:t>
      </w:r>
    </w:p>
    <w:bookmarkEnd w:id="564"/>
    <w:bookmarkStart w:name="z523" w:id="565"/>
    <w:p>
      <w:pPr>
        <w:spacing w:after="0"/>
        <w:ind w:left="0"/>
        <w:jc w:val="both"/>
      </w:pPr>
      <w:r>
        <w:rPr>
          <w:rFonts w:ascii="Times New Roman"/>
          <w:b w:val="false"/>
          <w:i w:val="false"/>
          <w:color w:val="000000"/>
          <w:sz w:val="28"/>
        </w:rPr>
        <w:t>
      Во всех случаях ограничения права на выезд из Республики Казахстан на постоянное место жительства органы внутренних дел выдают гражданину Республики Казахстан уведомление, в котором указываются основание и срок ограничения и порядок обжалования данного решения.</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с 01.01.2015);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566"/>
    <w:p>
      <w:pPr>
        <w:spacing w:after="0"/>
        <w:ind w:left="0"/>
        <w:jc w:val="left"/>
      </w:pPr>
      <w:r>
        <w:rPr>
          <w:rFonts w:ascii="Times New Roman"/>
          <w:b/>
          <w:i w:val="false"/>
          <w:color w:val="000000"/>
        </w:rPr>
        <w:t xml:space="preserve"> Статья 57. Права и обязанности гражданина Республики Казахстан, пребывающего за пределами Республики Казахстан</w:t>
      </w:r>
    </w:p>
    <w:bookmarkEnd w:id="566"/>
    <w:bookmarkStart w:name="z525" w:id="567"/>
    <w:p>
      <w:pPr>
        <w:spacing w:after="0"/>
        <w:ind w:left="0"/>
        <w:jc w:val="both"/>
      </w:pPr>
      <w:r>
        <w:rPr>
          <w:rFonts w:ascii="Times New Roman"/>
          <w:b w:val="false"/>
          <w:i w:val="false"/>
          <w:color w:val="000000"/>
          <w:sz w:val="28"/>
        </w:rPr>
        <w:t xml:space="preserve">
      Граждане Республики Казахстан, пребывающие за пределами Республики Казахстан, имеют все права и свободы, а также несут все обязанности, установленные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 ратифицированными Республикой Казахстан.</w:t>
      </w:r>
    </w:p>
    <w:bookmarkEnd w:id="567"/>
    <w:bookmarkStart w:name="z526" w:id="568"/>
    <w:p>
      <w:pPr>
        <w:spacing w:after="0"/>
        <w:ind w:left="0"/>
        <w:jc w:val="both"/>
      </w:pPr>
      <w:r>
        <w:rPr>
          <w:rFonts w:ascii="Times New Roman"/>
          <w:b w:val="false"/>
          <w:i w:val="false"/>
          <w:color w:val="000000"/>
          <w:sz w:val="28"/>
        </w:rPr>
        <w:t>
      Республика Казахстан гарантирует своим гражданам защиту и покровительство за ее пределами.</w:t>
      </w:r>
    </w:p>
    <w:bookmarkEnd w:id="568"/>
    <w:bookmarkStart w:name="z527" w:id="569"/>
    <w:p>
      <w:pPr>
        <w:spacing w:after="0"/>
        <w:ind w:left="0"/>
        <w:jc w:val="left"/>
      </w:pPr>
      <w:r>
        <w:rPr>
          <w:rFonts w:ascii="Times New Roman"/>
          <w:b/>
          <w:i w:val="false"/>
          <w:color w:val="000000"/>
        </w:rPr>
        <w:t xml:space="preserve"> Статья 58. Предупреждение незаконной иммиграции и меры легализации иммигрантов с неурегулированным правовым статусом</w:t>
      </w:r>
    </w:p>
    <w:bookmarkEnd w:id="569"/>
    <w:bookmarkStart w:name="z528" w:id="570"/>
    <w:p>
      <w:pPr>
        <w:spacing w:after="0"/>
        <w:ind w:left="0"/>
        <w:jc w:val="both"/>
      </w:pPr>
      <w:r>
        <w:rPr>
          <w:rFonts w:ascii="Times New Roman"/>
          <w:b w:val="false"/>
          <w:i w:val="false"/>
          <w:color w:val="000000"/>
          <w:sz w:val="28"/>
        </w:rPr>
        <w:t>
      1. Въезд иммигрантов на территорию Республики Казахстан возможен при условии выполнения ими требований законодательства Республики Казахстан, регулирующего порядок въезда, выезда, пребывания и транзитного проезда, а также международных договоров, ратифицированных Республикой Казахстан.</w:t>
      </w:r>
    </w:p>
    <w:bookmarkEnd w:id="570"/>
    <w:bookmarkStart w:name="z529" w:id="571"/>
    <w:p>
      <w:pPr>
        <w:spacing w:after="0"/>
        <w:ind w:left="0"/>
        <w:jc w:val="both"/>
      </w:pPr>
      <w:r>
        <w:rPr>
          <w:rFonts w:ascii="Times New Roman"/>
          <w:b w:val="false"/>
          <w:i w:val="false"/>
          <w:color w:val="000000"/>
          <w:sz w:val="28"/>
        </w:rPr>
        <w:t>
      2. Уполномоченными государственными органами осуществляется учет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в порядке, определяемом Правительством Республики Казахстан.</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изменением, внесенным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4" w:id="572"/>
    <w:p>
      <w:pPr>
        <w:spacing w:after="0"/>
        <w:ind w:left="0"/>
        <w:jc w:val="left"/>
      </w:pPr>
      <w:r>
        <w:rPr>
          <w:rFonts w:ascii="Times New Roman"/>
          <w:b/>
          <w:i w:val="false"/>
          <w:color w:val="000000"/>
        </w:rPr>
        <w:t xml:space="preserve"> Глава 11-1. Государственный контроль за соблюдением требований законодательства Республики Казахстан в области миграции населения</w:t>
      </w:r>
    </w:p>
    <w:bookmarkEnd w:id="572"/>
    <w:p>
      <w:pPr>
        <w:spacing w:after="0"/>
        <w:ind w:left="0"/>
        <w:jc w:val="both"/>
      </w:pPr>
      <w:r>
        <w:rPr>
          <w:rFonts w:ascii="Times New Roman"/>
          <w:b w:val="false"/>
          <w:i w:val="false"/>
          <w:color w:val="ff0000"/>
          <w:sz w:val="28"/>
        </w:rPr>
        <w:t xml:space="preserve">
      Сноска. Закон дополнен главой 11-1 в соответствии с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25" w:id="573"/>
    <w:p>
      <w:pPr>
        <w:spacing w:after="0"/>
        <w:ind w:left="0"/>
        <w:jc w:val="left"/>
      </w:pPr>
      <w:r>
        <w:rPr>
          <w:rFonts w:ascii="Times New Roman"/>
          <w:b/>
          <w:i w:val="false"/>
          <w:color w:val="000000"/>
        </w:rPr>
        <w:t xml:space="preserve"> Статья 58-1. Государственный контроль за соблюдением требований законодательства Республики Казахстан в области миграции населения</w:t>
      </w:r>
    </w:p>
    <w:bookmarkEnd w:id="573"/>
    <w:bookmarkStart w:name="z726" w:id="574"/>
    <w:p>
      <w:pPr>
        <w:spacing w:after="0"/>
        <w:ind w:left="0"/>
        <w:jc w:val="both"/>
      </w:pPr>
      <w:r>
        <w:rPr>
          <w:rFonts w:ascii="Times New Roman"/>
          <w:b w:val="false"/>
          <w:i w:val="false"/>
          <w:color w:val="000000"/>
          <w:sz w:val="28"/>
        </w:rPr>
        <w:t>
      1. Государственный контроль за соблюдением требований законодательства Республики Казахстан в области миграции населения (далее – государственный контроль) осуществляется территориальными органами внутренних дел на предмет соответствия субъектов контроля требованиям законодательства в области миграции населения Республики Казахстан.</w:t>
      </w:r>
    </w:p>
    <w:bookmarkEnd w:id="574"/>
    <w:bookmarkStart w:name="z727" w:id="575"/>
    <w:p>
      <w:pPr>
        <w:spacing w:after="0"/>
        <w:ind w:left="0"/>
        <w:jc w:val="both"/>
      </w:pPr>
      <w:r>
        <w:rPr>
          <w:rFonts w:ascii="Times New Roman"/>
          <w:b w:val="false"/>
          <w:i w:val="false"/>
          <w:color w:val="000000"/>
          <w:sz w:val="28"/>
        </w:rPr>
        <w:t>
      2. Субъектами государственного контроля (далее – субъекты контроля) являются физические и юридические лица, принимающие иностранцев и лиц без гражданства и (или) использующие иностранную рабочую силу, предусмотренные настоящим Законом.</w:t>
      </w:r>
    </w:p>
    <w:bookmarkEnd w:id="575"/>
    <w:bookmarkStart w:name="z728" w:id="576"/>
    <w:p>
      <w:pPr>
        <w:spacing w:after="0"/>
        <w:ind w:left="0"/>
        <w:jc w:val="left"/>
      </w:pPr>
      <w:r>
        <w:rPr>
          <w:rFonts w:ascii="Times New Roman"/>
          <w:b/>
          <w:i w:val="false"/>
          <w:color w:val="000000"/>
        </w:rPr>
        <w:t xml:space="preserve"> Статья 58-2. Порядок проведения государственного контроля</w:t>
      </w:r>
    </w:p>
    <w:bookmarkEnd w:id="576"/>
    <w:bookmarkStart w:name="z729" w:id="577"/>
    <w:p>
      <w:pPr>
        <w:spacing w:after="0"/>
        <w:ind w:left="0"/>
        <w:jc w:val="both"/>
      </w:pPr>
      <w:r>
        <w:rPr>
          <w:rFonts w:ascii="Times New Roman"/>
          <w:b w:val="false"/>
          <w:i w:val="false"/>
          <w:color w:val="000000"/>
          <w:sz w:val="28"/>
        </w:rPr>
        <w:t>
      1. Государственный контроль проводится в форме внеплановых проверок.</w:t>
      </w:r>
    </w:p>
    <w:bookmarkEnd w:id="577"/>
    <w:bookmarkStart w:name="z730" w:id="578"/>
    <w:p>
      <w:pPr>
        <w:spacing w:after="0"/>
        <w:ind w:left="0"/>
        <w:jc w:val="both"/>
      </w:pPr>
      <w:r>
        <w:rPr>
          <w:rFonts w:ascii="Times New Roman"/>
          <w:b w:val="false"/>
          <w:i w:val="false"/>
          <w:color w:val="000000"/>
          <w:sz w:val="28"/>
        </w:rPr>
        <w:t xml:space="preserve">
      2. Основаниями внеплановой проверки (далее – проверка), назначаемой руководителем территориального органа внутренних дел, являются: </w:t>
      </w:r>
    </w:p>
    <w:bookmarkEnd w:id="578"/>
    <w:bookmarkStart w:name="z731" w:id="579"/>
    <w:p>
      <w:pPr>
        <w:spacing w:after="0"/>
        <w:ind w:left="0"/>
        <w:jc w:val="both"/>
      </w:pPr>
      <w:r>
        <w:rPr>
          <w:rFonts w:ascii="Times New Roman"/>
          <w:b w:val="false"/>
          <w:i w:val="false"/>
          <w:color w:val="000000"/>
          <w:sz w:val="28"/>
        </w:rPr>
        <w:t>
      1) обращения физических и юридических лиц по конкретным фактам и обстоятельствам, свидетельствующим о незаконном пребывании иностранцев, лиц без гражданства, а также о гражданах Республики Казахстан, нарушающих законодательство Республики Казахстан в области миграции населения;</w:t>
      </w:r>
    </w:p>
    <w:bookmarkEnd w:id="579"/>
    <w:bookmarkStart w:name="z732" w:id="580"/>
    <w:p>
      <w:pPr>
        <w:spacing w:after="0"/>
        <w:ind w:left="0"/>
        <w:jc w:val="both"/>
      </w:pPr>
      <w:r>
        <w:rPr>
          <w:rFonts w:ascii="Times New Roman"/>
          <w:b w:val="false"/>
          <w:i w:val="false"/>
          <w:color w:val="000000"/>
          <w:sz w:val="28"/>
        </w:rPr>
        <w:t>
      2) требования прокурора;</w:t>
      </w:r>
    </w:p>
    <w:bookmarkEnd w:id="580"/>
    <w:bookmarkStart w:name="z733" w:id="581"/>
    <w:p>
      <w:pPr>
        <w:spacing w:after="0"/>
        <w:ind w:left="0"/>
        <w:jc w:val="both"/>
      </w:pPr>
      <w:r>
        <w:rPr>
          <w:rFonts w:ascii="Times New Roman"/>
          <w:b w:val="false"/>
          <w:i w:val="false"/>
          <w:color w:val="000000"/>
          <w:sz w:val="28"/>
        </w:rPr>
        <w:t>
      3) обращения государственных органов по конкретным фактам и обстоятельствам, свидетельствующим о незаконном пребывании иностранцев, лиц без гражданства, а также о гражданах Республики Казахстан, нарушающих законодательство Республики Казахстан в области миграции населения;</w:t>
      </w:r>
    </w:p>
    <w:bookmarkEnd w:id="581"/>
    <w:bookmarkStart w:name="z734" w:id="582"/>
    <w:p>
      <w:pPr>
        <w:spacing w:after="0"/>
        <w:ind w:left="0"/>
        <w:jc w:val="both"/>
      </w:pPr>
      <w:r>
        <w:rPr>
          <w:rFonts w:ascii="Times New Roman"/>
          <w:b w:val="false"/>
          <w:i w:val="false"/>
          <w:color w:val="000000"/>
          <w:sz w:val="28"/>
        </w:rPr>
        <w:t>
      4) поручения органа уголовного преследования по основаниям, предусмотренным Уголовно-процессуальным кодексом Республики Казахстан.</w:t>
      </w:r>
    </w:p>
    <w:bookmarkEnd w:id="582"/>
    <w:bookmarkStart w:name="z735" w:id="583"/>
    <w:p>
      <w:pPr>
        <w:spacing w:after="0"/>
        <w:ind w:left="0"/>
        <w:jc w:val="both"/>
      </w:pPr>
      <w:r>
        <w:rPr>
          <w:rFonts w:ascii="Times New Roman"/>
          <w:b w:val="false"/>
          <w:i w:val="false"/>
          <w:color w:val="000000"/>
          <w:sz w:val="28"/>
        </w:rPr>
        <w:t>
      3. Должностное лицо (должностные лица) территориальных органов внутренних дел при проведении проверки имеет (имеют) право:</w:t>
      </w:r>
    </w:p>
    <w:bookmarkEnd w:id="583"/>
    <w:bookmarkStart w:name="z736" w:id="584"/>
    <w:p>
      <w:pPr>
        <w:spacing w:after="0"/>
        <w:ind w:left="0"/>
        <w:jc w:val="both"/>
      </w:pPr>
      <w:r>
        <w:rPr>
          <w:rFonts w:ascii="Times New Roman"/>
          <w:b w:val="false"/>
          <w:i w:val="false"/>
          <w:color w:val="000000"/>
          <w:sz w:val="28"/>
        </w:rPr>
        <w:t>
      1) получать беспрепятственный доступ на территорию и в помещения субъекта (объекта) контроля в соответствии с предметом проверки при предъявлении документов, указанных в пункте 7 настоящей статьи;</w:t>
      </w:r>
    </w:p>
    <w:bookmarkEnd w:id="584"/>
    <w:bookmarkStart w:name="z737" w:id="585"/>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предметом проверки и с соблюдением требований о государственных секретах и иной охраняемой законом Республики Казахстан тайне;</w:t>
      </w:r>
    </w:p>
    <w:bookmarkEnd w:id="585"/>
    <w:bookmarkStart w:name="z738" w:id="586"/>
    <w:p>
      <w:pPr>
        <w:spacing w:after="0"/>
        <w:ind w:left="0"/>
        <w:jc w:val="both"/>
      </w:pPr>
      <w:r>
        <w:rPr>
          <w:rFonts w:ascii="Times New Roman"/>
          <w:b w:val="false"/>
          <w:i w:val="false"/>
          <w:color w:val="000000"/>
          <w:sz w:val="28"/>
        </w:rPr>
        <w:t>
      3) осуществлять аудио-, фото- и видеосъемку;</w:t>
      </w:r>
    </w:p>
    <w:bookmarkEnd w:id="586"/>
    <w:bookmarkStart w:name="z739" w:id="587"/>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587"/>
    <w:bookmarkStart w:name="z740" w:id="588"/>
    <w:p>
      <w:pPr>
        <w:spacing w:after="0"/>
        <w:ind w:left="0"/>
        <w:jc w:val="both"/>
      </w:pPr>
      <w:r>
        <w:rPr>
          <w:rFonts w:ascii="Times New Roman"/>
          <w:b w:val="false"/>
          <w:i w:val="false"/>
          <w:color w:val="000000"/>
          <w:sz w:val="28"/>
        </w:rPr>
        <w:t xml:space="preserve">
      4. Должностное лицо (должностные лица) территориальных органов внутренних дел при проведении проверки обязано (обязаны): </w:t>
      </w:r>
    </w:p>
    <w:bookmarkEnd w:id="588"/>
    <w:bookmarkStart w:name="z741" w:id="589"/>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проверяемого субъекта; </w:t>
      </w:r>
    </w:p>
    <w:bookmarkEnd w:id="589"/>
    <w:bookmarkStart w:name="z742" w:id="590"/>
    <w:p>
      <w:pPr>
        <w:spacing w:after="0"/>
        <w:ind w:left="0"/>
        <w:jc w:val="both"/>
      </w:pPr>
      <w:r>
        <w:rPr>
          <w:rFonts w:ascii="Times New Roman"/>
          <w:b w:val="false"/>
          <w:i w:val="false"/>
          <w:color w:val="000000"/>
          <w:sz w:val="28"/>
        </w:rPr>
        <w:t xml:space="preserve">
      2) не препятствовать установленному режиму работы проверяемого субъекта в период проведения проверки; </w:t>
      </w:r>
    </w:p>
    <w:bookmarkEnd w:id="590"/>
    <w:bookmarkStart w:name="z743" w:id="591"/>
    <w:p>
      <w:pPr>
        <w:spacing w:after="0"/>
        <w:ind w:left="0"/>
        <w:jc w:val="both"/>
      </w:pPr>
      <w:r>
        <w:rPr>
          <w:rFonts w:ascii="Times New Roman"/>
          <w:b w:val="false"/>
          <w:i w:val="false"/>
          <w:color w:val="000000"/>
          <w:sz w:val="28"/>
        </w:rPr>
        <w:t xml:space="preserve">
      3) не препятствовать проверяемому субъекту либо его уполномоченному представителю присутствовать при проведении проверки, давать разъяснения по вопросам, относящимся к предмету проверки; </w:t>
      </w:r>
    </w:p>
    <w:bookmarkEnd w:id="591"/>
    <w:bookmarkStart w:name="z744" w:id="592"/>
    <w:p>
      <w:pPr>
        <w:spacing w:after="0"/>
        <w:ind w:left="0"/>
        <w:jc w:val="both"/>
      </w:pPr>
      <w:r>
        <w:rPr>
          <w:rFonts w:ascii="Times New Roman"/>
          <w:b w:val="false"/>
          <w:i w:val="false"/>
          <w:color w:val="000000"/>
          <w:sz w:val="28"/>
        </w:rPr>
        <w:t>
      4) предоставлять проверяемому субъекту либо его уполномоченному представителю необходимую информацию, относящуюся к предмету проверки.</w:t>
      </w:r>
    </w:p>
    <w:bookmarkEnd w:id="592"/>
    <w:bookmarkStart w:name="z745" w:id="593"/>
    <w:p>
      <w:pPr>
        <w:spacing w:after="0"/>
        <w:ind w:left="0"/>
        <w:jc w:val="both"/>
      </w:pPr>
      <w:r>
        <w:rPr>
          <w:rFonts w:ascii="Times New Roman"/>
          <w:b w:val="false"/>
          <w:i w:val="false"/>
          <w:color w:val="000000"/>
          <w:sz w:val="28"/>
        </w:rPr>
        <w:t>
      5. Субъекты контроля либо их уполномоченные представители при проведении проверки вправе:</w:t>
      </w:r>
    </w:p>
    <w:bookmarkEnd w:id="593"/>
    <w:bookmarkStart w:name="z746" w:id="594"/>
    <w:p>
      <w:pPr>
        <w:spacing w:after="0"/>
        <w:ind w:left="0"/>
        <w:jc w:val="both"/>
      </w:pPr>
      <w:r>
        <w:rPr>
          <w:rFonts w:ascii="Times New Roman"/>
          <w:b w:val="false"/>
          <w:i w:val="false"/>
          <w:color w:val="000000"/>
          <w:sz w:val="28"/>
        </w:rPr>
        <w:t xml:space="preserve">
      1) не допускать к проверке должностное лицо (должностных лиц) территориальных органов полиции, прибывшее (прибывших) для проведения проверки, в случаях: </w:t>
      </w:r>
    </w:p>
    <w:bookmarkEnd w:id="594"/>
    <w:bookmarkStart w:name="z747" w:id="595"/>
    <w:p>
      <w:pPr>
        <w:spacing w:after="0"/>
        <w:ind w:left="0"/>
        <w:jc w:val="both"/>
      </w:pPr>
      <w:r>
        <w:rPr>
          <w:rFonts w:ascii="Times New Roman"/>
          <w:b w:val="false"/>
          <w:i w:val="false"/>
          <w:color w:val="000000"/>
          <w:sz w:val="28"/>
        </w:rPr>
        <w:t>
      превышения либо истечения указанных в акте о назначении проверки сроков, не соответствующих срокам, установленным настоящим Законом;</w:t>
      </w:r>
    </w:p>
    <w:bookmarkEnd w:id="595"/>
    <w:bookmarkStart w:name="z748" w:id="596"/>
    <w:p>
      <w:pPr>
        <w:spacing w:after="0"/>
        <w:ind w:left="0"/>
        <w:jc w:val="both"/>
      </w:pPr>
      <w:r>
        <w:rPr>
          <w:rFonts w:ascii="Times New Roman"/>
          <w:b w:val="false"/>
          <w:i w:val="false"/>
          <w:color w:val="000000"/>
          <w:sz w:val="28"/>
        </w:rPr>
        <w:t>
      отсутствия документов, предусмотренных пунктом 7 настоящей статьи;</w:t>
      </w:r>
    </w:p>
    <w:bookmarkEnd w:id="596"/>
    <w:bookmarkStart w:name="z749" w:id="597"/>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597"/>
    <w:bookmarkStart w:name="z750" w:id="598"/>
    <w:p>
      <w:pPr>
        <w:spacing w:after="0"/>
        <w:ind w:left="0"/>
        <w:jc w:val="both"/>
      </w:pPr>
      <w:r>
        <w:rPr>
          <w:rFonts w:ascii="Times New Roman"/>
          <w:b w:val="false"/>
          <w:i w:val="false"/>
          <w:color w:val="000000"/>
          <w:sz w:val="28"/>
        </w:rPr>
        <w:t>
      указания в одном акте о назначении проверки нескольких субъектов контроля, подвергаемых проверке;</w:t>
      </w:r>
    </w:p>
    <w:bookmarkEnd w:id="598"/>
    <w:bookmarkStart w:name="z751" w:id="599"/>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599"/>
    <w:bookmarkStart w:name="z752" w:id="600"/>
    <w:p>
      <w:pPr>
        <w:spacing w:after="0"/>
        <w:ind w:left="0"/>
        <w:jc w:val="both"/>
      </w:pPr>
      <w:r>
        <w:rPr>
          <w:rFonts w:ascii="Times New Roman"/>
          <w:b w:val="false"/>
          <w:i w:val="false"/>
          <w:color w:val="000000"/>
          <w:sz w:val="28"/>
        </w:rPr>
        <w:t>
      назначения проверки субъекта контроля, в отношении которого ранее проводилась проверка по одному и тому же вопросу за один и тот же период;</w:t>
      </w:r>
    </w:p>
    <w:bookmarkEnd w:id="600"/>
    <w:bookmarkStart w:name="z753" w:id="601"/>
    <w:p>
      <w:pPr>
        <w:spacing w:after="0"/>
        <w:ind w:left="0"/>
        <w:jc w:val="both"/>
      </w:pPr>
      <w:r>
        <w:rPr>
          <w:rFonts w:ascii="Times New Roman"/>
          <w:b w:val="false"/>
          <w:i w:val="false"/>
          <w:color w:val="000000"/>
          <w:sz w:val="28"/>
        </w:rPr>
        <w:t>
      назначения проверки за период, выходящий за период времени, указанный в заявлении (сообщении);</w:t>
      </w:r>
    </w:p>
    <w:bookmarkEnd w:id="601"/>
    <w:bookmarkStart w:name="z754" w:id="602"/>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проводимой проверки;</w:t>
      </w:r>
    </w:p>
    <w:bookmarkEnd w:id="602"/>
    <w:bookmarkStart w:name="z755" w:id="603"/>
    <w:p>
      <w:pPr>
        <w:spacing w:after="0"/>
        <w:ind w:left="0"/>
        <w:jc w:val="both"/>
      </w:pPr>
      <w:r>
        <w:rPr>
          <w:rFonts w:ascii="Times New Roman"/>
          <w:b w:val="false"/>
          <w:i w:val="false"/>
          <w:color w:val="000000"/>
          <w:sz w:val="28"/>
        </w:rPr>
        <w:t>
      3) привлекать третьих лиц к участию в проверке в целях представления прав и законных интересов, а также осуществления третьими лицами фиксирования процесса осуществления проверки, а также отдельных действий должностного лица (должностных лиц) территориальных органов внутренних дел, проводимых им (ими) в рамках проверки с помощью средств аудио- и видеотехники, не создавая препятствий деятельности должностного лица (должностных лиц);</w:t>
      </w:r>
    </w:p>
    <w:bookmarkEnd w:id="603"/>
    <w:bookmarkStart w:name="z756" w:id="604"/>
    <w:p>
      <w:pPr>
        <w:spacing w:after="0"/>
        <w:ind w:left="0"/>
        <w:jc w:val="both"/>
      </w:pPr>
      <w:r>
        <w:rPr>
          <w:rFonts w:ascii="Times New Roman"/>
          <w:b w:val="false"/>
          <w:i w:val="false"/>
          <w:color w:val="000000"/>
          <w:sz w:val="28"/>
        </w:rPr>
        <w:t>
      4) обжаловать акт о результатах проверки в порядке, установленном законами Республики Казахстан.</w:t>
      </w:r>
    </w:p>
    <w:bookmarkEnd w:id="604"/>
    <w:bookmarkStart w:name="z757" w:id="605"/>
    <w:p>
      <w:pPr>
        <w:spacing w:after="0"/>
        <w:ind w:left="0"/>
        <w:jc w:val="both"/>
      </w:pPr>
      <w:r>
        <w:rPr>
          <w:rFonts w:ascii="Times New Roman"/>
          <w:b w:val="false"/>
          <w:i w:val="false"/>
          <w:color w:val="000000"/>
          <w:sz w:val="28"/>
        </w:rPr>
        <w:t>
      6. Представители субъектов контроля при проведении проверки обязаны:</w:t>
      </w:r>
    </w:p>
    <w:bookmarkEnd w:id="605"/>
    <w:bookmarkStart w:name="z758" w:id="606"/>
    <w:p>
      <w:pPr>
        <w:spacing w:after="0"/>
        <w:ind w:left="0"/>
        <w:jc w:val="both"/>
      </w:pPr>
      <w:r>
        <w:rPr>
          <w:rFonts w:ascii="Times New Roman"/>
          <w:b w:val="false"/>
          <w:i w:val="false"/>
          <w:color w:val="000000"/>
          <w:sz w:val="28"/>
        </w:rPr>
        <w:t>
      1) обеспечить беспрепятственный доступ должностного лица (должностных лиц) территориальных органов полиции на территорию и в помещения субъекта контроля;</w:t>
      </w:r>
    </w:p>
    <w:bookmarkEnd w:id="606"/>
    <w:bookmarkStart w:name="z759" w:id="607"/>
    <w:p>
      <w:pPr>
        <w:spacing w:after="0"/>
        <w:ind w:left="0"/>
        <w:jc w:val="both"/>
      </w:pPr>
      <w:r>
        <w:rPr>
          <w:rFonts w:ascii="Times New Roman"/>
          <w:b w:val="false"/>
          <w:i w:val="false"/>
          <w:color w:val="000000"/>
          <w:sz w:val="28"/>
        </w:rPr>
        <w:t>
      2) с соблюдением требований, предусмотренных законодательством Республики Казахстан, и в соответствии с предметом проверки представлять должностному лицу (должностным лицам) территориальных органов полиции документы (сведения) на бумажных и электронных носителях либо их копии для приобщения к акту о результатах проверки;</w:t>
      </w:r>
    </w:p>
    <w:bookmarkEnd w:id="607"/>
    <w:bookmarkStart w:name="z760" w:id="608"/>
    <w:p>
      <w:pPr>
        <w:spacing w:after="0"/>
        <w:ind w:left="0"/>
        <w:jc w:val="both"/>
      </w:pPr>
      <w:r>
        <w:rPr>
          <w:rFonts w:ascii="Times New Roman"/>
          <w:b w:val="false"/>
          <w:i w:val="false"/>
          <w:color w:val="000000"/>
          <w:sz w:val="28"/>
        </w:rPr>
        <w:t>
      3) сделать отметку о получении на втором экземпляре акта о результатах проверки в день окончания проверки;</w:t>
      </w:r>
    </w:p>
    <w:bookmarkEnd w:id="608"/>
    <w:bookmarkStart w:name="z761" w:id="609"/>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(сведения) субъектов контроля в период проведения проверки;</w:t>
      </w:r>
    </w:p>
    <w:bookmarkEnd w:id="609"/>
    <w:bookmarkStart w:name="z762" w:id="610"/>
    <w:p>
      <w:pPr>
        <w:spacing w:after="0"/>
        <w:ind w:left="0"/>
        <w:jc w:val="both"/>
      </w:pPr>
      <w:r>
        <w:rPr>
          <w:rFonts w:ascii="Times New Roman"/>
          <w:b w:val="false"/>
          <w:i w:val="false"/>
          <w:color w:val="000000"/>
          <w:sz w:val="28"/>
        </w:rPr>
        <w:t>
      5) обеспечить безопасность лиц, прибывших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bookmarkEnd w:id="610"/>
    <w:bookmarkStart w:name="z763" w:id="611"/>
    <w:p>
      <w:pPr>
        <w:spacing w:after="0"/>
        <w:ind w:left="0"/>
        <w:jc w:val="both"/>
      </w:pPr>
      <w:r>
        <w:rPr>
          <w:rFonts w:ascii="Times New Roman"/>
          <w:b w:val="false"/>
          <w:i w:val="false"/>
          <w:color w:val="000000"/>
          <w:sz w:val="28"/>
        </w:rPr>
        <w:t>
      7. Проверка проводится на основании акта о назначении проверки.</w:t>
      </w:r>
    </w:p>
    <w:bookmarkEnd w:id="611"/>
    <w:bookmarkStart w:name="z764" w:id="612"/>
    <w:p>
      <w:pPr>
        <w:spacing w:after="0"/>
        <w:ind w:left="0"/>
        <w:jc w:val="both"/>
      </w:pPr>
      <w:r>
        <w:rPr>
          <w:rFonts w:ascii="Times New Roman"/>
          <w:b w:val="false"/>
          <w:i w:val="false"/>
          <w:color w:val="000000"/>
          <w:sz w:val="28"/>
        </w:rPr>
        <w:t>
      Акт о назначении проверки составляется в двух экземплярах.</w:t>
      </w:r>
    </w:p>
    <w:bookmarkEnd w:id="612"/>
    <w:bookmarkStart w:name="z765" w:id="613"/>
    <w:p>
      <w:pPr>
        <w:spacing w:after="0"/>
        <w:ind w:left="0"/>
        <w:jc w:val="both"/>
      </w:pPr>
      <w:r>
        <w:rPr>
          <w:rFonts w:ascii="Times New Roman"/>
          <w:b w:val="false"/>
          <w:i w:val="false"/>
          <w:color w:val="000000"/>
          <w:sz w:val="28"/>
        </w:rPr>
        <w:t>
      Один экземпляр акта о назначении проверки предоставляется проверяемому субъекту, второй после начала проверки – в уполномоченный орган в области правовой статистики и специальных учетов.</w:t>
      </w:r>
    </w:p>
    <w:bookmarkEnd w:id="613"/>
    <w:bookmarkStart w:name="z766" w:id="614"/>
    <w:p>
      <w:pPr>
        <w:spacing w:after="0"/>
        <w:ind w:left="0"/>
        <w:jc w:val="both"/>
      </w:pPr>
      <w:r>
        <w:rPr>
          <w:rFonts w:ascii="Times New Roman"/>
          <w:b w:val="false"/>
          <w:i w:val="false"/>
          <w:color w:val="000000"/>
          <w:sz w:val="28"/>
        </w:rPr>
        <w:t>
      В акте о назначении проверки указываются:</w:t>
      </w:r>
    </w:p>
    <w:bookmarkEnd w:id="614"/>
    <w:bookmarkStart w:name="z767" w:id="615"/>
    <w:p>
      <w:pPr>
        <w:spacing w:after="0"/>
        <w:ind w:left="0"/>
        <w:jc w:val="both"/>
      </w:pPr>
      <w:r>
        <w:rPr>
          <w:rFonts w:ascii="Times New Roman"/>
          <w:b w:val="false"/>
          <w:i w:val="false"/>
          <w:color w:val="000000"/>
          <w:sz w:val="28"/>
        </w:rPr>
        <w:t>
      1) дата и номер регистрации в журнале учета актов о назначении проверок;</w:t>
      </w:r>
    </w:p>
    <w:bookmarkEnd w:id="615"/>
    <w:bookmarkStart w:name="z768" w:id="616"/>
    <w:p>
      <w:pPr>
        <w:spacing w:after="0"/>
        <w:ind w:left="0"/>
        <w:jc w:val="both"/>
      </w:pPr>
      <w:r>
        <w:rPr>
          <w:rFonts w:ascii="Times New Roman"/>
          <w:b w:val="false"/>
          <w:i w:val="false"/>
          <w:color w:val="000000"/>
          <w:sz w:val="28"/>
        </w:rPr>
        <w:t>
      2) наименование территориального органа внутренних дел;</w:t>
      </w:r>
    </w:p>
    <w:bookmarkEnd w:id="616"/>
    <w:bookmarkStart w:name="z769" w:id="617"/>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617"/>
    <w:bookmarkStart w:name="z770" w:id="618"/>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618"/>
    <w:bookmarkStart w:name="z771" w:id="619"/>
    <w:p>
      <w:pPr>
        <w:spacing w:after="0"/>
        <w:ind w:left="0"/>
        <w:jc w:val="both"/>
      </w:pPr>
      <w:r>
        <w:rPr>
          <w:rFonts w:ascii="Times New Roman"/>
          <w:b w:val="false"/>
          <w:i w:val="false"/>
          <w:color w:val="000000"/>
          <w:sz w:val="28"/>
        </w:rPr>
        <w:t>
      5) наименование субъекта контроля, его место нахождения, идентификационный номер, перечень объектов контроля.</w:t>
      </w:r>
    </w:p>
    <w:bookmarkEnd w:id="619"/>
    <w:bookmarkStart w:name="z772" w:id="620"/>
    <w:p>
      <w:pPr>
        <w:spacing w:after="0"/>
        <w:ind w:left="0"/>
        <w:jc w:val="both"/>
      </w:pPr>
      <w:r>
        <w:rPr>
          <w:rFonts w:ascii="Times New Roman"/>
          <w:b w:val="false"/>
          <w:i w:val="false"/>
          <w:color w:val="000000"/>
          <w:sz w:val="28"/>
        </w:rPr>
        <w:t>
      В случае проверки филиала и (или) представительства юридического лица в акте о назначении проверки указываются его наименование и место нахождения;</w:t>
      </w:r>
    </w:p>
    <w:bookmarkEnd w:id="620"/>
    <w:bookmarkStart w:name="z773" w:id="621"/>
    <w:p>
      <w:pPr>
        <w:spacing w:after="0"/>
        <w:ind w:left="0"/>
        <w:jc w:val="both"/>
      </w:pPr>
      <w:r>
        <w:rPr>
          <w:rFonts w:ascii="Times New Roman"/>
          <w:b w:val="false"/>
          <w:i w:val="false"/>
          <w:color w:val="000000"/>
          <w:sz w:val="28"/>
        </w:rPr>
        <w:t>
      6) предмет проверки;</w:t>
      </w:r>
    </w:p>
    <w:bookmarkEnd w:id="621"/>
    <w:bookmarkStart w:name="z774" w:id="622"/>
    <w:p>
      <w:pPr>
        <w:spacing w:after="0"/>
        <w:ind w:left="0"/>
        <w:jc w:val="both"/>
      </w:pPr>
      <w:r>
        <w:rPr>
          <w:rFonts w:ascii="Times New Roman"/>
          <w:b w:val="false"/>
          <w:i w:val="false"/>
          <w:color w:val="000000"/>
          <w:sz w:val="28"/>
        </w:rPr>
        <w:t>
      7) срок проведения проверки;</w:t>
      </w:r>
    </w:p>
    <w:bookmarkEnd w:id="622"/>
    <w:bookmarkStart w:name="z775" w:id="623"/>
    <w:p>
      <w:pPr>
        <w:spacing w:after="0"/>
        <w:ind w:left="0"/>
        <w:jc w:val="both"/>
      </w:pPr>
      <w:r>
        <w:rPr>
          <w:rFonts w:ascii="Times New Roman"/>
          <w:b w:val="false"/>
          <w:i w:val="false"/>
          <w:color w:val="000000"/>
          <w:sz w:val="28"/>
        </w:rPr>
        <w:t>
      8) проверяемый период;</w:t>
      </w:r>
    </w:p>
    <w:bookmarkEnd w:id="623"/>
    <w:bookmarkStart w:name="z776" w:id="624"/>
    <w:p>
      <w:pPr>
        <w:spacing w:after="0"/>
        <w:ind w:left="0"/>
        <w:jc w:val="both"/>
      </w:pPr>
      <w:r>
        <w:rPr>
          <w:rFonts w:ascii="Times New Roman"/>
          <w:b w:val="false"/>
          <w:i w:val="false"/>
          <w:color w:val="000000"/>
          <w:sz w:val="28"/>
        </w:rPr>
        <w:t>
      9) основания проведения проверки;</w:t>
      </w:r>
    </w:p>
    <w:bookmarkEnd w:id="624"/>
    <w:bookmarkStart w:name="z777" w:id="625"/>
    <w:p>
      <w:pPr>
        <w:spacing w:after="0"/>
        <w:ind w:left="0"/>
        <w:jc w:val="both"/>
      </w:pPr>
      <w:r>
        <w:rPr>
          <w:rFonts w:ascii="Times New Roman"/>
          <w:b w:val="false"/>
          <w:i w:val="false"/>
          <w:color w:val="000000"/>
          <w:sz w:val="28"/>
        </w:rPr>
        <w:t>
      10) права и обязанности субъекта контроля, предусмотренные пунктом 4 настоящей статьи;</w:t>
      </w:r>
    </w:p>
    <w:bookmarkEnd w:id="625"/>
    <w:bookmarkStart w:name="z778" w:id="626"/>
    <w:p>
      <w:pPr>
        <w:spacing w:after="0"/>
        <w:ind w:left="0"/>
        <w:jc w:val="both"/>
      </w:pPr>
      <w:r>
        <w:rPr>
          <w:rFonts w:ascii="Times New Roman"/>
          <w:b w:val="false"/>
          <w:i w:val="false"/>
          <w:color w:val="000000"/>
          <w:sz w:val="28"/>
        </w:rPr>
        <w:t>
      11) подпись руководителя юридического лица либо его уполномоченного лица, физического лица о получении или отказе в получении акта о назначении проверки;</w:t>
      </w:r>
    </w:p>
    <w:bookmarkEnd w:id="626"/>
    <w:bookmarkStart w:name="z779" w:id="627"/>
    <w:p>
      <w:pPr>
        <w:spacing w:after="0"/>
        <w:ind w:left="0"/>
        <w:jc w:val="both"/>
      </w:pPr>
      <w:r>
        <w:rPr>
          <w:rFonts w:ascii="Times New Roman"/>
          <w:b w:val="false"/>
          <w:i w:val="false"/>
          <w:color w:val="000000"/>
          <w:sz w:val="28"/>
        </w:rPr>
        <w:t>
      12) подпись лица, уполномоченного подписывать акты, и печать территориального органа внутренних дел.</w:t>
      </w:r>
    </w:p>
    <w:bookmarkEnd w:id="627"/>
    <w:bookmarkStart w:name="z780" w:id="628"/>
    <w:p>
      <w:pPr>
        <w:spacing w:after="0"/>
        <w:ind w:left="0"/>
        <w:jc w:val="both"/>
      </w:pPr>
      <w:r>
        <w:rPr>
          <w:rFonts w:ascii="Times New Roman"/>
          <w:b w:val="false"/>
          <w:i w:val="false"/>
          <w:color w:val="000000"/>
          <w:sz w:val="28"/>
        </w:rPr>
        <w:t>
      Акт о назначении проверки по форме, определенной уполномоченным органом в области правовой статистики и специальных учетов, регистрируется в журнале учета актов о назначении проверок.</w:t>
      </w:r>
    </w:p>
    <w:bookmarkEnd w:id="628"/>
    <w:bookmarkStart w:name="z781" w:id="629"/>
    <w:p>
      <w:pPr>
        <w:spacing w:after="0"/>
        <w:ind w:left="0"/>
        <w:jc w:val="both"/>
      </w:pPr>
      <w:r>
        <w:rPr>
          <w:rFonts w:ascii="Times New Roman"/>
          <w:b w:val="false"/>
          <w:i w:val="false"/>
          <w:color w:val="000000"/>
          <w:sz w:val="28"/>
        </w:rPr>
        <w:t>
      При осуществлении государственного контроля акт о назначении проверки подлежит регистрации в уполномоченном органе в области правовой статистики и специальных учетов в течение следующего рабочего дня после начала проверки, при этом извещение субъекта контроля о начале проведения проверки не требуется.</w:t>
      </w:r>
    </w:p>
    <w:bookmarkEnd w:id="629"/>
    <w:bookmarkStart w:name="z782" w:id="630"/>
    <w:p>
      <w:pPr>
        <w:spacing w:after="0"/>
        <w:ind w:left="0"/>
        <w:jc w:val="both"/>
      </w:pPr>
      <w:r>
        <w:rPr>
          <w:rFonts w:ascii="Times New Roman"/>
          <w:b w:val="false"/>
          <w:i w:val="false"/>
          <w:color w:val="000000"/>
          <w:sz w:val="28"/>
        </w:rPr>
        <w:t xml:space="preserve">
      8. Должностное лицо (должностные лица) территориального органа внутренних дел при проверке обязано (обязаны) предъявить субъекту контроля: </w:t>
      </w:r>
    </w:p>
    <w:bookmarkEnd w:id="630"/>
    <w:bookmarkStart w:name="z783" w:id="631"/>
    <w:p>
      <w:pPr>
        <w:spacing w:after="0"/>
        <w:ind w:left="0"/>
        <w:jc w:val="both"/>
      </w:pPr>
      <w:r>
        <w:rPr>
          <w:rFonts w:ascii="Times New Roman"/>
          <w:b w:val="false"/>
          <w:i w:val="false"/>
          <w:color w:val="000000"/>
          <w:sz w:val="28"/>
        </w:rPr>
        <w:t>
      1) акт о назначении проверки;</w:t>
      </w:r>
    </w:p>
    <w:bookmarkEnd w:id="631"/>
    <w:bookmarkStart w:name="z784" w:id="632"/>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632"/>
    <w:bookmarkStart w:name="z785" w:id="633"/>
    <w:p>
      <w:pPr>
        <w:spacing w:after="0"/>
        <w:ind w:left="0"/>
        <w:jc w:val="both"/>
      </w:pPr>
      <w:r>
        <w:rPr>
          <w:rFonts w:ascii="Times New Roman"/>
          <w:b w:val="false"/>
          <w:i w:val="false"/>
          <w:color w:val="000000"/>
          <w:sz w:val="28"/>
        </w:rPr>
        <w:t>
      9. Срок проведения проверки устанавливается с учетом предмета проверки, а также объема предстоящих работ и не должен превышать семь рабочих дней.</w:t>
      </w:r>
    </w:p>
    <w:bookmarkEnd w:id="633"/>
    <w:bookmarkStart w:name="z786" w:id="634"/>
    <w:p>
      <w:pPr>
        <w:spacing w:after="0"/>
        <w:ind w:left="0"/>
        <w:jc w:val="both"/>
      </w:pPr>
      <w:r>
        <w:rPr>
          <w:rFonts w:ascii="Times New Roman"/>
          <w:b w:val="false"/>
          <w:i w:val="false"/>
          <w:color w:val="000000"/>
          <w:sz w:val="28"/>
        </w:rPr>
        <w:t>
      Срок проведения проверки может быть продлен только один раз не более чем на пятнадцать рабочих дней только в случаях необходимости:</w:t>
      </w:r>
    </w:p>
    <w:bookmarkEnd w:id="634"/>
    <w:bookmarkStart w:name="z787" w:id="635"/>
    <w:p>
      <w:pPr>
        <w:spacing w:after="0"/>
        <w:ind w:left="0"/>
        <w:jc w:val="both"/>
      </w:pPr>
      <w:r>
        <w:rPr>
          <w:rFonts w:ascii="Times New Roman"/>
          <w:b w:val="false"/>
          <w:i w:val="false"/>
          <w:color w:val="000000"/>
          <w:sz w:val="28"/>
        </w:rPr>
        <w:t>
      1) получения информации от государственных органов Республики Казахстан;</w:t>
      </w:r>
    </w:p>
    <w:bookmarkEnd w:id="635"/>
    <w:bookmarkStart w:name="z788" w:id="636"/>
    <w:p>
      <w:pPr>
        <w:spacing w:after="0"/>
        <w:ind w:left="0"/>
        <w:jc w:val="both"/>
      </w:pPr>
      <w:r>
        <w:rPr>
          <w:rFonts w:ascii="Times New Roman"/>
          <w:b w:val="false"/>
          <w:i w:val="false"/>
          <w:color w:val="000000"/>
          <w:sz w:val="28"/>
        </w:rPr>
        <w:t xml:space="preserve">
      2) установления места нахождения лица, в отношении которого проводится проверка. </w:t>
      </w:r>
    </w:p>
    <w:bookmarkEnd w:id="636"/>
    <w:bookmarkStart w:name="z789" w:id="637"/>
    <w:p>
      <w:pPr>
        <w:spacing w:after="0"/>
        <w:ind w:left="0"/>
        <w:jc w:val="both"/>
      </w:pPr>
      <w:r>
        <w:rPr>
          <w:rFonts w:ascii="Times New Roman"/>
          <w:b w:val="false"/>
          <w:i w:val="false"/>
          <w:color w:val="000000"/>
          <w:sz w:val="28"/>
        </w:rPr>
        <w:t>
      Продление срока проверки осуществляется решением руководителя территориального органа полиции.</w:t>
      </w:r>
    </w:p>
    <w:bookmarkEnd w:id="637"/>
    <w:bookmarkStart w:name="z790" w:id="638"/>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уведомлением субъекта контроля, в котором указываются номер и дата регистрации предыдущего акта о назначении проверки и причины продления.</w:t>
      </w:r>
    </w:p>
    <w:bookmarkEnd w:id="638"/>
    <w:bookmarkStart w:name="z791" w:id="639"/>
    <w:p>
      <w:pPr>
        <w:spacing w:after="0"/>
        <w:ind w:left="0"/>
        <w:jc w:val="both"/>
      </w:pPr>
      <w:r>
        <w:rPr>
          <w:rFonts w:ascii="Times New Roman"/>
          <w:b w:val="false"/>
          <w:i w:val="false"/>
          <w:color w:val="000000"/>
          <w:sz w:val="28"/>
        </w:rPr>
        <w:t>
      Дополнительный акт о продлении сроков проверки регистрируется в журнале учета актов о назначении проверок с представлением в уполномоченный орган в области правовой статистики и специальных учетов не позднее чем за один рабочий день до истечения срока проведения проверки, указанного в акте о назначении проверки.</w:t>
      </w:r>
    </w:p>
    <w:bookmarkEnd w:id="639"/>
    <w:bookmarkStart w:name="z792" w:id="640"/>
    <w:p>
      <w:pPr>
        <w:spacing w:after="0"/>
        <w:ind w:left="0"/>
        <w:jc w:val="both"/>
      </w:pPr>
      <w:r>
        <w:rPr>
          <w:rFonts w:ascii="Times New Roman"/>
          <w:b w:val="false"/>
          <w:i w:val="false"/>
          <w:color w:val="000000"/>
          <w:sz w:val="28"/>
        </w:rPr>
        <w:t>
      Уведомление о продлении сроков проверки вручается субъекту контроля территориальным органом полиции за один рабочий день до продления с уведомлением о вручении.</w:t>
      </w:r>
    </w:p>
    <w:bookmarkEnd w:id="640"/>
    <w:bookmarkStart w:name="z793" w:id="641"/>
    <w:p>
      <w:pPr>
        <w:spacing w:after="0"/>
        <w:ind w:left="0"/>
        <w:jc w:val="both"/>
      </w:pPr>
      <w:r>
        <w:rPr>
          <w:rFonts w:ascii="Times New Roman"/>
          <w:b w:val="false"/>
          <w:i w:val="false"/>
          <w:color w:val="000000"/>
          <w:sz w:val="28"/>
        </w:rPr>
        <w:t>
      Приостановление проверки не допускается.</w:t>
      </w:r>
    </w:p>
    <w:bookmarkEnd w:id="641"/>
    <w:bookmarkStart w:name="z794" w:id="642"/>
    <w:p>
      <w:pPr>
        <w:spacing w:after="0"/>
        <w:ind w:left="0"/>
        <w:jc w:val="both"/>
      </w:pPr>
      <w:r>
        <w:rPr>
          <w:rFonts w:ascii="Times New Roman"/>
          <w:b w:val="false"/>
          <w:i w:val="false"/>
          <w:color w:val="000000"/>
          <w:sz w:val="28"/>
        </w:rPr>
        <w:t>
      10. По результатам проверки должностным лицом (должностными лицами) территориального органа полиции составляется акт о результатах проверки.</w:t>
      </w:r>
    </w:p>
    <w:bookmarkEnd w:id="642"/>
    <w:bookmarkStart w:name="z795" w:id="643"/>
    <w:p>
      <w:pPr>
        <w:spacing w:after="0"/>
        <w:ind w:left="0"/>
        <w:jc w:val="both"/>
      </w:pPr>
      <w:r>
        <w:rPr>
          <w:rFonts w:ascii="Times New Roman"/>
          <w:b w:val="false"/>
          <w:i w:val="false"/>
          <w:color w:val="000000"/>
          <w:sz w:val="28"/>
        </w:rPr>
        <w:t>
      В акте о результатах проверки указываются:</w:t>
      </w:r>
    </w:p>
    <w:bookmarkEnd w:id="643"/>
    <w:bookmarkStart w:name="z796" w:id="644"/>
    <w:p>
      <w:pPr>
        <w:spacing w:after="0"/>
        <w:ind w:left="0"/>
        <w:jc w:val="both"/>
      </w:pPr>
      <w:r>
        <w:rPr>
          <w:rFonts w:ascii="Times New Roman"/>
          <w:b w:val="false"/>
          <w:i w:val="false"/>
          <w:color w:val="000000"/>
          <w:sz w:val="28"/>
        </w:rPr>
        <w:t>
      1) дата, время и место составления акта;</w:t>
      </w:r>
    </w:p>
    <w:bookmarkEnd w:id="644"/>
    <w:bookmarkStart w:name="z797" w:id="645"/>
    <w:p>
      <w:pPr>
        <w:spacing w:after="0"/>
        <w:ind w:left="0"/>
        <w:jc w:val="both"/>
      </w:pPr>
      <w:r>
        <w:rPr>
          <w:rFonts w:ascii="Times New Roman"/>
          <w:b w:val="false"/>
          <w:i w:val="false"/>
          <w:color w:val="000000"/>
          <w:sz w:val="28"/>
        </w:rPr>
        <w:t>
      2) наименование территориального органа полиции;</w:t>
      </w:r>
    </w:p>
    <w:bookmarkEnd w:id="645"/>
    <w:bookmarkStart w:name="z798" w:id="646"/>
    <w:p>
      <w:pPr>
        <w:spacing w:after="0"/>
        <w:ind w:left="0"/>
        <w:jc w:val="both"/>
      </w:pPr>
      <w:r>
        <w:rPr>
          <w:rFonts w:ascii="Times New Roman"/>
          <w:b w:val="false"/>
          <w:i w:val="false"/>
          <w:color w:val="000000"/>
          <w:sz w:val="28"/>
        </w:rPr>
        <w:t>
      3) номер и дата акта о назначении проверки, на основании которого проведена проверка;</w:t>
      </w:r>
    </w:p>
    <w:bookmarkEnd w:id="646"/>
    <w:bookmarkStart w:name="z799" w:id="647"/>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647"/>
    <w:bookmarkStart w:name="z800" w:id="648"/>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подведомственных и иных организаций, привлеченных для проведения проверки;</w:t>
      </w:r>
    </w:p>
    <w:bookmarkEnd w:id="648"/>
    <w:bookmarkStart w:name="z801" w:id="649"/>
    <w:p>
      <w:pPr>
        <w:spacing w:after="0"/>
        <w:ind w:left="0"/>
        <w:jc w:val="both"/>
      </w:pPr>
      <w:r>
        <w:rPr>
          <w:rFonts w:ascii="Times New Roman"/>
          <w:b w:val="false"/>
          <w:i w:val="false"/>
          <w:color w:val="000000"/>
          <w:sz w:val="28"/>
        </w:rPr>
        <w:t>
      6) наименование субъекта контроля, его место нахождения, идентификационный номер, перечень объектов контроля;</w:t>
      </w:r>
    </w:p>
    <w:bookmarkEnd w:id="649"/>
    <w:bookmarkStart w:name="z802" w:id="650"/>
    <w:p>
      <w:pPr>
        <w:spacing w:after="0"/>
        <w:ind w:left="0"/>
        <w:jc w:val="both"/>
      </w:pPr>
      <w:r>
        <w:rPr>
          <w:rFonts w:ascii="Times New Roman"/>
          <w:b w:val="false"/>
          <w:i w:val="false"/>
          <w:color w:val="000000"/>
          <w:sz w:val="28"/>
        </w:rPr>
        <w:t>
      7) срок проведения проверки;</w:t>
      </w:r>
    </w:p>
    <w:bookmarkEnd w:id="650"/>
    <w:bookmarkStart w:name="z803" w:id="651"/>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и их характере;</w:t>
      </w:r>
    </w:p>
    <w:bookmarkEnd w:id="651"/>
    <w:bookmarkStart w:name="z804" w:id="652"/>
    <w:p>
      <w:pPr>
        <w:spacing w:after="0"/>
        <w:ind w:left="0"/>
        <w:jc w:val="both"/>
      </w:pPr>
      <w:r>
        <w:rPr>
          <w:rFonts w:ascii="Times New Roman"/>
          <w:b w:val="false"/>
          <w:i w:val="false"/>
          <w:color w:val="000000"/>
          <w:sz w:val="28"/>
        </w:rPr>
        <w:t>
      9) сведения об ознакомлении или об отказе в ознакомлении с актом о результатах проверки субъекта контроля, а также лиц, присутствовавших при проведении проверки, их подписи или запись об отказе от подписи;</w:t>
      </w:r>
    </w:p>
    <w:bookmarkEnd w:id="652"/>
    <w:bookmarkStart w:name="z805" w:id="653"/>
    <w:p>
      <w:pPr>
        <w:spacing w:after="0"/>
        <w:ind w:left="0"/>
        <w:jc w:val="both"/>
      </w:pPr>
      <w:r>
        <w:rPr>
          <w:rFonts w:ascii="Times New Roman"/>
          <w:b w:val="false"/>
          <w:i w:val="false"/>
          <w:color w:val="000000"/>
          <w:sz w:val="28"/>
        </w:rPr>
        <w:t>
      10) подпись должностного лица (должностных лиц), проводившего (проводивших) проверку.</w:t>
      </w:r>
    </w:p>
    <w:bookmarkEnd w:id="653"/>
    <w:bookmarkStart w:name="z806" w:id="654"/>
    <w:p>
      <w:pPr>
        <w:spacing w:after="0"/>
        <w:ind w:left="0"/>
        <w:jc w:val="both"/>
      </w:pPr>
      <w:r>
        <w:rPr>
          <w:rFonts w:ascii="Times New Roman"/>
          <w:b w:val="false"/>
          <w:i w:val="false"/>
          <w:color w:val="000000"/>
          <w:sz w:val="28"/>
        </w:rPr>
        <w:t>
      К акту о результатах проверки прилагаются при их наличии документы, связанные с результатами проверки, или их копии.</w:t>
      </w:r>
    </w:p>
    <w:bookmarkEnd w:id="654"/>
    <w:bookmarkStart w:name="z807" w:id="655"/>
    <w:p>
      <w:pPr>
        <w:spacing w:after="0"/>
        <w:ind w:left="0"/>
        <w:jc w:val="both"/>
      </w:pPr>
      <w:r>
        <w:rPr>
          <w:rFonts w:ascii="Times New Roman"/>
          <w:b w:val="false"/>
          <w:i w:val="false"/>
          <w:color w:val="000000"/>
          <w:sz w:val="28"/>
        </w:rPr>
        <w:t>
      11. Акт о результатах проверки составляется в трех экземплярах.</w:t>
      </w:r>
    </w:p>
    <w:bookmarkEnd w:id="655"/>
    <w:bookmarkStart w:name="z808" w:id="656"/>
    <w:p>
      <w:pPr>
        <w:spacing w:after="0"/>
        <w:ind w:left="0"/>
        <w:jc w:val="both"/>
      </w:pPr>
      <w:r>
        <w:rPr>
          <w:rFonts w:ascii="Times New Roman"/>
          <w:b w:val="false"/>
          <w:i w:val="false"/>
          <w:color w:val="000000"/>
          <w:sz w:val="28"/>
        </w:rPr>
        <w:t>
      Территориальным органом полиции первый экземпляр акта о результатах проверки сдается в электронной форме в уполномоченный орган в области правовой статистики и специальных учетов, второй экземпляр на бумажном носителе под роспись или в электронной форме вручается субъекту контроля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в территориальном органе полиции.</w:t>
      </w:r>
    </w:p>
    <w:bookmarkEnd w:id="656"/>
    <w:bookmarkStart w:name="z809" w:id="657"/>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субъект контроля (руководитель юридического лица либо его уполномоченное лицо, физическое лицо) излагает их в письменном виде. Замечания и (или) возражения прилагаются к акту о результатах проверки, о чем делается соответствующая отметка.</w:t>
      </w:r>
    </w:p>
    <w:bookmarkEnd w:id="657"/>
    <w:bookmarkStart w:name="z810" w:id="658"/>
    <w:p>
      <w:pPr>
        <w:spacing w:after="0"/>
        <w:ind w:left="0"/>
        <w:jc w:val="both"/>
      </w:pPr>
      <w:r>
        <w:rPr>
          <w:rFonts w:ascii="Times New Roman"/>
          <w:b w:val="false"/>
          <w:i w:val="false"/>
          <w:color w:val="000000"/>
          <w:sz w:val="28"/>
        </w:rPr>
        <w:t>
      Территориальный орган полиции должен рассмотреть замечания и (или) возражения субъекта контроля (руководителя юридического лица либо его уполномоченного лица, физического лица) к акту о результатах проверки и в течение десяти рабочих дней дать мотивированный ответ о принятых мерах.</w:t>
      </w:r>
    </w:p>
    <w:bookmarkEnd w:id="658"/>
    <w:bookmarkStart w:name="z811" w:id="659"/>
    <w:p>
      <w:pPr>
        <w:spacing w:after="0"/>
        <w:ind w:left="0"/>
        <w:jc w:val="both"/>
      </w:pPr>
      <w:r>
        <w:rPr>
          <w:rFonts w:ascii="Times New Roman"/>
          <w:b w:val="false"/>
          <w:i w:val="false"/>
          <w:color w:val="000000"/>
          <w:sz w:val="28"/>
        </w:rPr>
        <w:t>
      Нарушение установленного срока рассмотрения такого заявления решается в пользу субъекта контроля.</w:t>
      </w:r>
    </w:p>
    <w:bookmarkEnd w:id="659"/>
    <w:bookmarkStart w:name="z812" w:id="660"/>
    <w:p>
      <w:pPr>
        <w:spacing w:after="0"/>
        <w:ind w:left="0"/>
        <w:jc w:val="both"/>
      </w:pPr>
      <w:r>
        <w:rPr>
          <w:rFonts w:ascii="Times New Roman"/>
          <w:b w:val="false"/>
          <w:i w:val="false"/>
          <w:color w:val="000000"/>
          <w:sz w:val="28"/>
        </w:rPr>
        <w:t>
      В случае отказа в принятии акта о результатах проверки составляется протокол, который подписывается должностным лицом (должностными лицами), осуществляющим (осуществляющими) проверку, и субъектом контроля (руководителем юридического лица либо его уполномоченным лицом, физическим лицом).</w:t>
      </w:r>
    </w:p>
    <w:bookmarkEnd w:id="660"/>
    <w:bookmarkStart w:name="z813" w:id="661"/>
    <w:p>
      <w:pPr>
        <w:spacing w:after="0"/>
        <w:ind w:left="0"/>
        <w:jc w:val="both"/>
      </w:pPr>
      <w:r>
        <w:rPr>
          <w:rFonts w:ascii="Times New Roman"/>
          <w:b w:val="false"/>
          <w:i w:val="false"/>
          <w:color w:val="000000"/>
          <w:sz w:val="28"/>
        </w:rPr>
        <w:t>
      Субъект контроля вправе отказаться от подписания протокола, дав письменное объяснение о причине отказа.</w:t>
      </w:r>
    </w:p>
    <w:bookmarkEnd w:id="661"/>
    <w:bookmarkStart w:name="z814" w:id="662"/>
    <w:p>
      <w:pPr>
        <w:spacing w:after="0"/>
        <w:ind w:left="0"/>
        <w:jc w:val="both"/>
      </w:pPr>
      <w:r>
        <w:rPr>
          <w:rFonts w:ascii="Times New Roman"/>
          <w:b w:val="false"/>
          <w:i w:val="false"/>
          <w:color w:val="000000"/>
          <w:sz w:val="28"/>
        </w:rPr>
        <w:t>
      12. В случае отсутствия нарушений требований, установленных законодательством Республики Казахстан в области миграции населения, при проведении проверки в акте о результатах проверки производится соответствующая запись.</w:t>
      </w:r>
    </w:p>
    <w:bookmarkEnd w:id="662"/>
    <w:bookmarkStart w:name="z815" w:id="663"/>
    <w:p>
      <w:pPr>
        <w:spacing w:after="0"/>
        <w:ind w:left="0"/>
        <w:jc w:val="both"/>
      </w:pPr>
      <w:r>
        <w:rPr>
          <w:rFonts w:ascii="Times New Roman"/>
          <w:b w:val="false"/>
          <w:i w:val="false"/>
          <w:color w:val="000000"/>
          <w:sz w:val="28"/>
        </w:rPr>
        <w:t>
      13. Завершением срока проверки считается день вручения субъекту контроля акта о результатах проверки не позднее срока окончания проверки, указанного в акте о назначении проверки или дополнительном акте о продлении сроков проверки.</w:t>
      </w:r>
    </w:p>
    <w:bookmarkEnd w:id="663"/>
    <w:bookmarkStart w:name="z816" w:id="664"/>
    <w:p>
      <w:pPr>
        <w:spacing w:after="0"/>
        <w:ind w:left="0"/>
        <w:jc w:val="both"/>
      </w:pPr>
      <w:r>
        <w:rPr>
          <w:rFonts w:ascii="Times New Roman"/>
          <w:b w:val="false"/>
          <w:i w:val="false"/>
          <w:color w:val="000000"/>
          <w:sz w:val="28"/>
        </w:rPr>
        <w:t>
      14. В случае выявления по итогам проверки административного или уголовного правонарушения в отношении субъекта контроля применяются меры, предусмотренные законодательством Республики Казахстан об административных правонарушениях либо уголовным, уголовно-процессуальным законодательством Республики Казахстан.</w:t>
      </w:r>
    </w:p>
    <w:bookmarkEnd w:id="664"/>
    <w:bookmarkStart w:name="z530" w:id="665"/>
    <w:p>
      <w:pPr>
        <w:spacing w:after="0"/>
        <w:ind w:left="0"/>
        <w:jc w:val="left"/>
      </w:pPr>
      <w:r>
        <w:rPr>
          <w:rFonts w:ascii="Times New Roman"/>
          <w:b/>
          <w:i w:val="false"/>
          <w:color w:val="000000"/>
        </w:rPr>
        <w:t xml:space="preserve"> Глава 12. ОТВЕТСТВЕННОСТЬ ЗА НАРУШЕНИЕ ЗАКОНОДАТЕЛЬСТВА</w:t>
      </w:r>
      <w:r>
        <w:br/>
      </w:r>
      <w:r>
        <w:rPr>
          <w:rFonts w:ascii="Times New Roman"/>
          <w:b/>
          <w:i w:val="false"/>
          <w:color w:val="000000"/>
        </w:rPr>
        <w:t>РЕСПУБЛИКИ КАЗАХСТАН В ОБЛАСТИ МИГРАЦИИ НАСЕЛЕНИЯ.</w:t>
      </w:r>
      <w:r>
        <w:br/>
      </w:r>
      <w:r>
        <w:rPr>
          <w:rFonts w:ascii="Times New Roman"/>
          <w:b/>
          <w:i w:val="false"/>
          <w:color w:val="000000"/>
        </w:rPr>
        <w:t>РАЗРЕШЕНИЕ СПОРОВ</w:t>
      </w:r>
    </w:p>
    <w:bookmarkEnd w:id="665"/>
    <w:bookmarkStart w:name="z531" w:id="666"/>
    <w:p>
      <w:pPr>
        <w:spacing w:after="0"/>
        <w:ind w:left="0"/>
        <w:jc w:val="left"/>
      </w:pPr>
      <w:r>
        <w:rPr>
          <w:rFonts w:ascii="Times New Roman"/>
          <w:b/>
          <w:i w:val="false"/>
          <w:color w:val="000000"/>
        </w:rPr>
        <w:t xml:space="preserve"> Статья 59. Ответственность за нарушение законодательства Республики Казахстан в области миграции населения</w:t>
      </w:r>
    </w:p>
    <w:bookmarkEnd w:id="666"/>
    <w:bookmarkStart w:name="z532" w:id="667"/>
    <w:p>
      <w:pPr>
        <w:spacing w:after="0"/>
        <w:ind w:left="0"/>
        <w:jc w:val="both"/>
      </w:pPr>
      <w:r>
        <w:rPr>
          <w:rFonts w:ascii="Times New Roman"/>
          <w:b w:val="false"/>
          <w:i w:val="false"/>
          <w:color w:val="000000"/>
          <w:sz w:val="28"/>
        </w:rPr>
        <w:t>
      Нарушение законодательства Республики Казахстан в области миграции населения влечет ответственность, установленную законами Республики Казахстан.</w:t>
      </w:r>
    </w:p>
    <w:bookmarkEnd w:id="667"/>
    <w:bookmarkStart w:name="z533" w:id="668"/>
    <w:p>
      <w:pPr>
        <w:spacing w:after="0"/>
        <w:ind w:left="0"/>
        <w:jc w:val="left"/>
      </w:pPr>
      <w:r>
        <w:rPr>
          <w:rFonts w:ascii="Times New Roman"/>
          <w:b/>
          <w:i w:val="false"/>
          <w:color w:val="000000"/>
        </w:rPr>
        <w:t xml:space="preserve"> Статья 60. Выдворение незаконных иммигрантов</w:t>
      </w:r>
    </w:p>
    <w:bookmarkEnd w:id="668"/>
    <w:bookmarkStart w:name="z534" w:id="669"/>
    <w:p>
      <w:pPr>
        <w:spacing w:after="0"/>
        <w:ind w:left="0"/>
        <w:jc w:val="both"/>
      </w:pPr>
      <w:r>
        <w:rPr>
          <w:rFonts w:ascii="Times New Roman"/>
          <w:b w:val="false"/>
          <w:i w:val="false"/>
          <w:color w:val="000000"/>
          <w:sz w:val="28"/>
        </w:rPr>
        <w:t>
      1. Незаконные иммигранты подлежат выдворению за пределы Республики Казахстан в государство их происхождения (страну гражданства иностранца или постоянного проживания лица без гражданства) в соответствии с законодательством Республики Казахстан.</w:t>
      </w:r>
    </w:p>
    <w:bookmarkEnd w:id="669"/>
    <w:bookmarkStart w:name="z535" w:id="670"/>
    <w:p>
      <w:pPr>
        <w:spacing w:after="0"/>
        <w:ind w:left="0"/>
        <w:jc w:val="both"/>
      </w:pPr>
      <w:r>
        <w:rPr>
          <w:rFonts w:ascii="Times New Roman"/>
          <w:b w:val="false"/>
          <w:i w:val="false"/>
          <w:color w:val="000000"/>
          <w:sz w:val="28"/>
        </w:rPr>
        <w:t>
      Решение о выдворении принимается судом.</w:t>
      </w:r>
    </w:p>
    <w:bookmarkEnd w:id="670"/>
    <w:bookmarkStart w:name="z536" w:id="671"/>
    <w:p>
      <w:pPr>
        <w:spacing w:after="0"/>
        <w:ind w:left="0"/>
        <w:jc w:val="both"/>
      </w:pPr>
      <w:r>
        <w:rPr>
          <w:rFonts w:ascii="Times New Roman"/>
          <w:b w:val="false"/>
          <w:i w:val="false"/>
          <w:color w:val="000000"/>
          <w:sz w:val="28"/>
        </w:rPr>
        <w:t>
      Задержание незаконных иммигрантов и их содержание в специальных учреждениях органов внутренних дел допускаются на срок, необходимый для выдворения таких лиц за пределы Республики Казахстан, в порядке, установленном законом Республики Казахстан, но не более чем на тридцать суток.</w:t>
      </w:r>
    </w:p>
    <w:bookmarkEnd w:id="671"/>
    <w:bookmarkStart w:name="z537" w:id="672"/>
    <w:p>
      <w:pPr>
        <w:spacing w:after="0"/>
        <w:ind w:left="0"/>
        <w:jc w:val="both"/>
      </w:pPr>
      <w:r>
        <w:rPr>
          <w:rFonts w:ascii="Times New Roman"/>
          <w:b w:val="false"/>
          <w:i w:val="false"/>
          <w:color w:val="000000"/>
          <w:sz w:val="28"/>
        </w:rPr>
        <w:t>
      2. Расходы по выдворению или реадмиссии несут выдворяемые или реадмиссируемые незаконные иммигранты, физические или юридические лица, пригласившие незаконного иммигранта в Республику Казахстан либо использовавшие его труд на момент установления факта незаконного пребывания иммигранта в Республике Казахстан, если иное не предусмотрено международными договорами о реадмиссии, ратифицированными Республикой Казахстан. В случае отсутствия либо недостаточности средств у названных лиц для покрытия расходов по выдворению или реадмиссии финансирование соответствующих мероприятий производится за счет бюджетных средств, при этом затраченные на выдворение или реадмиссию средства подлежат возмещению в судебном порядке по искам заинтересованных государственных органов к вышеназванным лицам.</w:t>
      </w:r>
    </w:p>
    <w:bookmarkEnd w:id="672"/>
    <w:bookmarkStart w:name="z538" w:id="673"/>
    <w:p>
      <w:pPr>
        <w:spacing w:after="0"/>
        <w:ind w:left="0"/>
        <w:jc w:val="both"/>
      </w:pPr>
      <w:r>
        <w:rPr>
          <w:rFonts w:ascii="Times New Roman"/>
          <w:b w:val="false"/>
          <w:i w:val="false"/>
          <w:color w:val="000000"/>
          <w:sz w:val="28"/>
        </w:rPr>
        <w:t>
      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bookmarkEnd w:id="673"/>
    <w:bookmarkStart w:name="z596" w:id="674"/>
    <w:p>
      <w:pPr>
        <w:spacing w:after="0"/>
        <w:ind w:left="0"/>
        <w:jc w:val="both"/>
      </w:pPr>
      <w:r>
        <w:rPr>
          <w:rFonts w:ascii="Times New Roman"/>
          <w:b w:val="false"/>
          <w:i w:val="false"/>
          <w:color w:val="000000"/>
          <w:sz w:val="28"/>
        </w:rPr>
        <w:t>
      3. Иностранцы или лица без гражданства, принятые от иностранного государства в соответствии с международным договором о реадмиссии, ратифицированным Республикой Казахстан, но не имеющие законных оснований для въезда и пребывания в Республике Казахстан, подлежат выдворению в случае, если между Республикой Казахстан и государством гражданской принадлежности либо постоянного (преимущественного) проживания такого лица не имеется международного договора о реадмиссии, ратифицированного Республикой Казахстан.</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Защита прав иммигрантов, выявленных и идентифицированных в качестве жертв торговли людьми на территории Республики Казахстан</w:t>
      </w:r>
    </w:p>
    <w:bookmarkStart w:name="z607" w:id="675"/>
    <w:p>
      <w:pPr>
        <w:spacing w:after="0"/>
        <w:ind w:left="0"/>
        <w:jc w:val="both"/>
      </w:pPr>
      <w:r>
        <w:rPr>
          <w:rFonts w:ascii="Times New Roman"/>
          <w:b w:val="false"/>
          <w:i w:val="false"/>
          <w:color w:val="000000"/>
          <w:sz w:val="28"/>
        </w:rPr>
        <w:t>
      1. Иммигранты, выявленные и идентифицированные в качестве жертв торговли людьми на территории Республики Казахстан, не подлежат выдворению за пределы Республики Казахстан в государство их происхождения (страну гражданства иностранца) до завершения процесса предоставления гарантированного объема специальных социальных услуг согласно действующему законодательству Республики Казахстан в сфере предоставления специальных социальных услуг, в течение которого принимают решение об обращении в правоохранительные органы и сотрудничестве с ними.</w:t>
      </w:r>
    </w:p>
    <w:bookmarkEnd w:id="675"/>
    <w:bookmarkStart w:name="z608" w:id="676"/>
    <w:p>
      <w:pPr>
        <w:spacing w:after="0"/>
        <w:ind w:left="0"/>
        <w:jc w:val="both"/>
      </w:pPr>
      <w:r>
        <w:rPr>
          <w:rFonts w:ascii="Times New Roman"/>
          <w:b w:val="false"/>
          <w:i w:val="false"/>
          <w:color w:val="000000"/>
          <w:sz w:val="28"/>
        </w:rPr>
        <w:t>
      Предоставление гарантированного объема специальных социальных услуг иммигранту, выявленному и идентифицированному в качестве жертвы торговли людьми на территории Республики Казахстан, осуществляется за счет бюджетных средств.</w:t>
      </w:r>
    </w:p>
    <w:bookmarkEnd w:id="676"/>
    <w:bookmarkStart w:name="z609" w:id="677"/>
    <w:p>
      <w:pPr>
        <w:spacing w:after="0"/>
        <w:ind w:left="0"/>
        <w:jc w:val="both"/>
      </w:pPr>
      <w:r>
        <w:rPr>
          <w:rFonts w:ascii="Times New Roman"/>
          <w:b w:val="false"/>
          <w:i w:val="false"/>
          <w:color w:val="000000"/>
          <w:sz w:val="28"/>
        </w:rPr>
        <w:t>
      2. Для предоставления гарантированного объема специальных социальных услуг иммигранту, выявленному и идентифицированному в качестве жертвы торговли людьми на территории Республики Казахстан, выдается разрешение на временное проживание на территории Республики Казахстан.</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60-1 в соответствии с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9" w:id="678"/>
    <w:p>
      <w:pPr>
        <w:spacing w:after="0"/>
        <w:ind w:left="0"/>
        <w:jc w:val="left"/>
      </w:pPr>
      <w:r>
        <w:rPr>
          <w:rFonts w:ascii="Times New Roman"/>
          <w:b/>
          <w:i w:val="false"/>
          <w:color w:val="000000"/>
        </w:rPr>
        <w:t xml:space="preserve"> Статья 61. Разрешение споров</w:t>
      </w:r>
    </w:p>
    <w:bookmarkEnd w:id="678"/>
    <w:bookmarkStart w:name="z540" w:id="679"/>
    <w:p>
      <w:pPr>
        <w:spacing w:after="0"/>
        <w:ind w:left="0"/>
        <w:jc w:val="both"/>
      </w:pPr>
      <w:r>
        <w:rPr>
          <w:rFonts w:ascii="Times New Roman"/>
          <w:b w:val="false"/>
          <w:i w:val="false"/>
          <w:color w:val="000000"/>
          <w:sz w:val="28"/>
        </w:rPr>
        <w:t>
      Решения и действия (бездействие) уполномоченных органов и (или) их должностных лиц могут быть обжалованы в вышестоящих государственных органах (вышестоящему должностному лицу) и (или) в суд в соответствии с законами Республики Казахстан.</w:t>
      </w:r>
    </w:p>
    <w:bookmarkEnd w:id="679"/>
    <w:bookmarkStart w:name="z541" w:id="680"/>
    <w:p>
      <w:pPr>
        <w:spacing w:after="0"/>
        <w:ind w:left="0"/>
        <w:jc w:val="left"/>
      </w:pPr>
      <w:r>
        <w:rPr>
          <w:rFonts w:ascii="Times New Roman"/>
          <w:b/>
          <w:i w:val="false"/>
          <w:color w:val="000000"/>
        </w:rPr>
        <w:t xml:space="preserve"> Глава 13. ЗАКЛЮЧИТЕЛЬНЫЕ ПОЛОЖЕНИЯ</w:t>
      </w:r>
    </w:p>
    <w:bookmarkEnd w:id="680"/>
    <w:bookmarkStart w:name="z542" w:id="681"/>
    <w:p>
      <w:pPr>
        <w:spacing w:after="0"/>
        <w:ind w:left="0"/>
        <w:jc w:val="left"/>
      </w:pPr>
      <w:r>
        <w:rPr>
          <w:rFonts w:ascii="Times New Roman"/>
          <w:b/>
          <w:i w:val="false"/>
          <w:color w:val="000000"/>
        </w:rPr>
        <w:t xml:space="preserve"> Статья 62. Порядок применения настоящего Закона</w:t>
      </w:r>
    </w:p>
    <w:bookmarkEnd w:id="681"/>
    <w:bookmarkStart w:name="z543" w:id="682"/>
    <w:p>
      <w:pPr>
        <w:spacing w:after="0"/>
        <w:ind w:left="0"/>
        <w:jc w:val="both"/>
      </w:pPr>
      <w:r>
        <w:rPr>
          <w:rFonts w:ascii="Times New Roman"/>
          <w:b w:val="false"/>
          <w:i w:val="false"/>
          <w:color w:val="000000"/>
          <w:sz w:val="28"/>
        </w:rPr>
        <w:t>
      1. Настоящий Закон применяется к отношениям в области миграции населения, возникшим после введения его в действие.</w:t>
      </w:r>
    </w:p>
    <w:bookmarkEnd w:id="682"/>
    <w:bookmarkStart w:name="z544" w:id="683"/>
    <w:p>
      <w:pPr>
        <w:spacing w:after="0"/>
        <w:ind w:left="0"/>
        <w:jc w:val="both"/>
      </w:pPr>
      <w:r>
        <w:rPr>
          <w:rFonts w:ascii="Times New Roman"/>
          <w:b w:val="false"/>
          <w:i w:val="false"/>
          <w:color w:val="000000"/>
          <w:sz w:val="28"/>
        </w:rPr>
        <w:t>
      2. Документы, выданные уполномоченными государственными органами до введения в действие настоящего Закона, сохраняют свое действие.</w:t>
      </w:r>
    </w:p>
    <w:bookmarkEnd w:id="683"/>
    <w:bookmarkStart w:name="z545" w:id="684"/>
    <w:p>
      <w:pPr>
        <w:spacing w:after="0"/>
        <w:ind w:left="0"/>
        <w:jc w:val="left"/>
      </w:pPr>
      <w:r>
        <w:rPr>
          <w:rFonts w:ascii="Times New Roman"/>
          <w:b/>
          <w:i w:val="false"/>
          <w:color w:val="000000"/>
        </w:rPr>
        <w:t xml:space="preserve"> Статья 63. Порядок введения в действие настоящего Закона</w:t>
      </w:r>
    </w:p>
    <w:bookmarkEnd w:id="684"/>
    <w:bookmarkStart w:name="z546" w:id="685"/>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подпункта 3)</w:t>
      </w:r>
      <w:r>
        <w:rPr>
          <w:rFonts w:ascii="Times New Roman"/>
          <w:b w:val="false"/>
          <w:i w:val="false"/>
          <w:color w:val="000000"/>
          <w:sz w:val="28"/>
        </w:rPr>
        <w:t xml:space="preserve"> статьи 8, </w:t>
      </w:r>
      <w:r>
        <w:rPr>
          <w:rFonts w:ascii="Times New Roman"/>
          <w:b w:val="false"/>
          <w:i w:val="false"/>
          <w:color w:val="000000"/>
          <w:sz w:val="28"/>
        </w:rPr>
        <w:t>подпункта 1)</w:t>
      </w:r>
      <w:r>
        <w:rPr>
          <w:rFonts w:ascii="Times New Roman"/>
          <w:b w:val="false"/>
          <w:i w:val="false"/>
          <w:color w:val="000000"/>
          <w:sz w:val="28"/>
        </w:rPr>
        <w:t xml:space="preserve"> статьи 50 и </w:t>
      </w:r>
      <w:r>
        <w:rPr>
          <w:rFonts w:ascii="Times New Roman"/>
          <w:b w:val="false"/>
          <w:i w:val="false"/>
          <w:color w:val="000000"/>
          <w:sz w:val="28"/>
        </w:rPr>
        <w:t>главы 10</w:t>
      </w:r>
      <w:r>
        <w:rPr>
          <w:rFonts w:ascii="Times New Roman"/>
          <w:b w:val="false"/>
          <w:i w:val="false"/>
          <w:color w:val="000000"/>
          <w:sz w:val="28"/>
        </w:rPr>
        <w:t>, которые вводятся в действие с 1 января 2015 года.</w:t>
      </w:r>
    </w:p>
    <w:bookmarkEnd w:id="685"/>
    <w:bookmarkStart w:name="z600" w:id="686"/>
    <w:p>
      <w:pPr>
        <w:spacing w:after="0"/>
        <w:ind w:left="0"/>
        <w:jc w:val="both"/>
      </w:pPr>
      <w:r>
        <w:rPr>
          <w:rFonts w:ascii="Times New Roman"/>
          <w:b w:val="false"/>
          <w:i w:val="false"/>
          <w:color w:val="000000"/>
          <w:sz w:val="28"/>
        </w:rPr>
        <w:t xml:space="preserve">
      1-1. Приостановить до 1 января 2024 года действие </w:t>
      </w:r>
      <w:r>
        <w:rPr>
          <w:rFonts w:ascii="Times New Roman"/>
          <w:b w:val="false"/>
          <w:i w:val="false"/>
          <w:color w:val="000000"/>
          <w:sz w:val="28"/>
        </w:rPr>
        <w:t>подпункта 7)</w:t>
      </w:r>
      <w:r>
        <w:rPr>
          <w:rFonts w:ascii="Times New Roman"/>
          <w:b w:val="false"/>
          <w:i w:val="false"/>
          <w:color w:val="000000"/>
          <w:sz w:val="28"/>
        </w:rPr>
        <w:t xml:space="preserve"> пункта 1 статьи 43-1, </w:t>
      </w:r>
      <w:r>
        <w:rPr>
          <w:rFonts w:ascii="Times New Roman"/>
          <w:b w:val="false"/>
          <w:i w:val="false"/>
          <w:color w:val="000000"/>
          <w:sz w:val="28"/>
        </w:rPr>
        <w:t>подпункта 10-1)</w:t>
      </w:r>
      <w:r>
        <w:rPr>
          <w:rFonts w:ascii="Times New Roman"/>
          <w:b w:val="false"/>
          <w:i w:val="false"/>
          <w:color w:val="000000"/>
          <w:sz w:val="28"/>
        </w:rPr>
        <w:t xml:space="preserve"> части первой статьи 48, </w:t>
      </w:r>
      <w:r>
        <w:rPr>
          <w:rFonts w:ascii="Times New Roman"/>
          <w:b w:val="false"/>
          <w:i w:val="false"/>
          <w:color w:val="000000"/>
          <w:sz w:val="28"/>
        </w:rPr>
        <w:t>подпункта 10-1)</w:t>
      </w:r>
      <w:r>
        <w:rPr>
          <w:rFonts w:ascii="Times New Roman"/>
          <w:b w:val="false"/>
          <w:i w:val="false"/>
          <w:color w:val="000000"/>
          <w:sz w:val="28"/>
        </w:rPr>
        <w:t xml:space="preserve"> части первой статьи 49 настоящего Закона.</w:t>
      </w:r>
    </w:p>
    <w:bookmarkEnd w:id="686"/>
    <w:bookmarkStart w:name="z547" w:id="68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1997 года "О миграции населения" (Ведомости Парламента Республики Казахстан, 1997 г., № 24, ст. 341; 2001 г., № 8, ст. 50; № 21-22, ст. 285; № 24, ст. 338; 2002 г., № 6, ст. 76; 2004 г., № 23, ст. 142; 2007 г., № 3, ст. 23; № 15, ст. 106; № 20, ст. 152; 2008 г., № 23, ст. 114; 2009 г., № 23, ст. 117; 2010 г., № 24, ст. 149).</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с 01.01.2021);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