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84ea" w14:textId="54784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религиозной деятельности и религиозных объединений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11 октября 2011 года № 484-IV.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№ 9-10, ст. 47, 48; № 13-14, ст. 62, 63; № 15-16, ст. 70, 72, 73, 74, 75, 76; № 17, ст. 79, 80, 82; № 18, ст. 84, 86; № 19, ст. 88; № 23, ст. 97, 115, 117; № 24, ст. 121, 122, 125, 129, 130, 133, 134; 2010 г., № 1-2, ст. 1, 4, 5; № 5, ст. 23; № 7, ст. 28, 32; № 8, ст. 41; № 9, ст. 44; № 11, ст. 58; № 13, ст. 67; № 15, ст. 71; № 17-18, ст. 112, 114; № 20-21, ст. 119; № 22, ст. 128, 130; № 24, ст. 146, 149; 2011 г., № 1, ст. 2, 3, 7, 9; № 2, ст. 19, 25, 26, 28; № 3, ст. 32; № 6, ст. 50; № 8, ст. 64; № 11, ст. 102;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2011 года "О внесении изменений и дополнений в некоторые законодательные акты Республики Казахстан по вопросам совершенствования разрешительной системы", опубликованный в газетах "Егемен Қазақстан" и "Казахстанская правда" 30 июля 2011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"О внесении изменений и дополнений в некоторые законодательные акты Республики Казахстан по вопросам совершенствования внешнего государственного финансового контроля", опубликованный в газетах "Егемен Қазақстан" и "Казахстанская правда" 6 августа 2011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"О внесении изменения и дополнений в некоторые законодательные акты Республики Казахстан по вопросам электронных денег", опубликованный в газетах "Егемен Қазақстан" и "Казахстанская правда" 6 августа 2011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"О внесении изменений и дополнений в некоторые законодательные акты Республики Казахстан по вопросам налогообложения", опубликованный в газетах "Егемен Қазақстан" и "Казахстанская правда" 6 августа 2011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"О внесении изменений и дополнений в некоторые законодательные акты Республики Казахстан по вопросам миграции населения", опубликованный в газетах "Егемен Қазақстан" и "Казахстанская правда" 6 августа 2011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"О внесении изменений и дополнений в некоторые законодательные акты Республики Казахстан по вопросам жилищных отношений", опубликованный в газетах "Егемен Қазақстан" и "Казахстанская правда" 6 августа 2011 г.):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оглавлении заголовок статьи 375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375. Нарушение законодательства о религиозной деятельности и религиозных объединениях";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абзаце первом части пятой </w:t>
      </w:r>
      <w:r>
        <w:rPr>
          <w:rFonts w:ascii="Times New Roman"/>
          <w:b w:val="false"/>
          <w:i w:val="false"/>
          <w:color w:val="000000"/>
          <w:sz w:val="28"/>
        </w:rPr>
        <w:t>статьи 311-1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религиозных организаций (объединений)" исключить;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абзаце первом части пятой </w:t>
      </w:r>
      <w:r>
        <w:rPr>
          <w:rFonts w:ascii="Times New Roman"/>
          <w:b w:val="false"/>
          <w:i w:val="false"/>
          <w:color w:val="000000"/>
          <w:sz w:val="28"/>
        </w:rPr>
        <w:t>статьи 374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религиозными объединениями" исключить;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статью 375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375. Нарушение законодательства о религиозной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деятельности и религиозных объединениях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Нарушение установленных законодательством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требований 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проведению религиозных обрядов, церемоний и (или) собраний;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осуществлению благотворительной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ввозу, выпуску, изданию и (или) распространению религиозной литературы и иных материалов религиозного содержания (назначения), предметов религиозного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строительству культовых зданий (сооружений), перепрофилированию (изменению функционального назначения) зданий (сооружений) в культовые здания (сооружения)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пятидесяти месячных расчетных показателей, на должностных лиц и руководителей религиозных объединений – в размере ста месячных расчетных показателей, на юридических лиц – в размере двухсот месячных расчетных показателей с приостановлением деятельности сроком на три месяца.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Воспрепятствование законной религиозной деятельности, а равно нарушение гражданских прав физических лиц по мотивам отношения к религии или оскорбление их религиозных чувств либо осквернение почитаемых последователями той или иной религии предметов, строений и мест, если все вышеизложенные действия не содержат признаков уголовно наказуемого деяния,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пятидесяти месячных расчетных показателей, на должностных лиц – в размере ста месячных расчетных показателей, на юридических лиц – в размере двухсот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Осуществление гражданами Республики Казахстан, иностранцами и лицами без гражданства миссионерской деятельности без регистрации (перерегистрации), а равно использование миссионерами религиозной литературы, информационных материалов религиозного содержания и предметов религиозного назначения без положительного заключения религиоведческой экспертизы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штраф на граждан Республики Казахстан в размере ста месячных расчетных показателей, на иностранцев и лиц без гражданства – в размере ста месячных расчетных показателей с административным выдворением за пределы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Осуществление религиозным объединением деятельности, не предусмотренной его уставом (положением),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и руководителей религиозных объединений в размере двухсот месячных расчетных показателей, на юридических лиц – в размере трехсот месячных расчетных показателей с приостановлением деятельности сроком на три месяца.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Занятие религиозным объединением политической деятельностью, а равно участие в деятельности политических партий и (или) оказание им финансовой поддержки, вмешательство в деятельность государственных органов либо присвоение функций государственных органов или их должностных лиц членами религиозных объединений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ста месячных расчетных показателей, на руководителей религиозных объединений – в размере двухсот месячных расчетных показателей, на юридических лиц – в размере трехсот месячных расчетных показателей с приостановлением деятельности сроком на три месяца.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Создание организационных структур религиозных объединений в государственных органах, организациях и учреждениях, организациях образования и здравоохранения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ста месячных расчетных показателей, на руководителей государственных органов, организаций и учреждений – в размере двухсот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Руководство религиозным объединением лицом, назначенным иностранным религиозным центром без согласования с уполномоченным органом, а равно непринятие руководителем религиозного объединения мер к недопущению вовлечения и (или) участия несовершеннолетних в деятельности религиозного объединения при возражении одного из родителей несовершеннолетнего или иных его законных представителей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штраф на граждан Республики Казахстан в размере пятидесяти месячных расчетных показателей, на иностранцев и лиц без гражданства – в размере пятидесяти месячных расчетных показателей с административным выдворением за пределы Республики.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Осуществление религиозным объединением деятельности, запрещенной законодательными актами Республики Казахстан, а равно неустранение религиозным объединением в установленный срок нарушений, послуживших основанием для приостановления его деятельности,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штраф на должностных лиц и руководителей религиозных объединений в размере трехсот месячных расчетных показателей, на юридических лиц – в размере пятисот месячных расчетных показателей с запрещением их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Действия (бездействие), предусмотренные частями первой, второй, третьей, четвертой, пятой и седьмой настоящей статьи, совершенные повторно в течение года после наложения административного взыскания,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двухсот месячных расчетных показателей, на руководителей религиозных объединений - в размере трехсот месячных расчетных показателей, на юридических лиц - в размере пятисот месячных расчетных показателей с запрещением их деятельности.";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подпункт 1) </w:t>
      </w:r>
      <w:r>
        <w:rPr>
          <w:rFonts w:ascii="Times New Roman"/>
          <w:b w:val="false"/>
          <w:i w:val="false"/>
          <w:color w:val="000000"/>
          <w:sz w:val="28"/>
        </w:rPr>
        <w:t>части первой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636 дополнить абзацем шестидесятым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"уполномоченного государственного органа в сфере религиозной деятельности (статьи 374-1, 375);";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подпункт 2) </w:t>
      </w:r>
      <w:r>
        <w:rPr>
          <w:rFonts w:ascii="Times New Roman"/>
          <w:b w:val="false"/>
          <w:i w:val="false"/>
          <w:color w:val="000000"/>
          <w:sz w:val="28"/>
        </w:rPr>
        <w:t>статьи 730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органами внутренних дел при совершении правонарушений, предусмотренных статьями 102-3, 374 (частью шестой), 375 (частями третьей, седьмой), 380 (частью второй), 380-2 (частью второй), 394 (частью четвертой), 396 (частью четвертой) настоящего Кодекса.".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(Ведомости Парламента Республики Казахстан, 2009 г., № 20-21, ст. 89; 2010 г., № 5, ст. 23; № 7, ст. 32; № 15, ст. 71; № 24, ст. 149, 152; 2011 г., № 1, ст. 2, 3; № 2, ст. 21; № 11, ст. 102;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2011 года "О внесении изменений и дополнений в некоторые законодательные акты Республики Казахстан по вопросам совершенствования разрешительной системы", опубликованный в газетах "Егемен Қазақстан" и "Казахстанская правда" 30 июля 2011 г.):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182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8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Не допускается при исполнении профессиональных обязанностей совершение медицинскими и фармацевтическими работниками каких-либо действий (бездействия) по их религиозным убеждениям, а равно проведение (совершение) ими религиозных обрядов и церемоний, которые могут повлечь причинение вреда жизни и здоровью физических лиц.".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апреля 1995 года "О государственной регистрации юридических лиц и учетной регистрации филиалов и представительств" (Ведомости Верховного Совета Республики Казахстан, 1995 г., № 3-4, ст. 35; № 15-16, ст. 109; № 20, ст. 121; Ведомости Парламента Республики Казахстан, 1996 г., № 1, ст. 180; № 14, ст. 274; 1997 г., № 12, ст. 183; 1998 г., № 5-6, ст. 50; № 17-18, ст. 224; 1999 г., № 20, ст. 727; 2000 г., № 3-4, ст. 63, 64; № 22, ст. 408; 2001 г., № 1, ст. 1; № 8, ст. 52; № 24, ст. 338; 2002 г., № 18, ст. 157; 2003 г., № 4, ст. 25; № 15, ст. 139; 2004 г., № 5, ст. 30; 2005 г., № 13, ст. 53; № 14, ст. 55, 58; № 23, ст. 104; 2006 г., № 10, ст. 52; № 15, ст. 95; № 23, ст. 141; 2007 г., № 3, ст. 20; 2008 г., № 12, ст. 52; № 23, ст. 114; № 24, ст. 126, 129; 2009 г., № 24, ст. 122, 125; 2010 г., № 1-2, ст. 2; № 5, ст. 23; 2011 г., № 11, ст. 102;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2011 года "О внесении изменений и дополнений в некоторые законодательные акты Республики Казахстан по вопросам совершенствования разрешительной системы", опубликованный в газетах "Егемен Қазақстан" и "Казахстанская правда" 30 июля 2011 г.):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часть десятую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"Регистрация общественных и религиозных объединений осуществляется в порядке, установленном настоящей статьей, с учетом особенностей, предусмотренных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общественных объединениях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политических партиях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религиозной деятельности и религиозных объединениях</w:t>
      </w:r>
      <w:r>
        <w:rPr>
          <w:rFonts w:ascii="Times New Roman"/>
          <w:b w:val="false"/>
          <w:i w:val="false"/>
          <w:color w:val="000000"/>
          <w:sz w:val="28"/>
        </w:rPr>
        <w:t>".";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"Дополнительные основания отказа в государственной регистрации и перерегистрации религиозного объединения устанавливаются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религиозной деятельности и религиозных объединениях".".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января 2001 года "О некоммерческих организациях" (Ведомости Парламента Республики Казахстан, 2001 г., № 1, ст. 8; № 24, ст. 338; 2003 г., № 11, ст. 56; 2004 г., № 5, ст. 30; № 10, ст. 56; 2005 г., № 13, ст. 53; 2006 г., № 8, ст. 45; № 15, ст. 95; 2007 г., № 2, ст. 18; № 9, ст. 67; № 17, ст. 141; 2010 г., № 5, ст. 23; № 7, ст. 28; 2011 г., № 2, ст. 21; № 5, ст. 43):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"Общественные объединения образуются по инициативе группы граждан Республики Казахстан не менее десяти человек, созывающих учредительное собрание (съезд, конференцию), на котором принимается устав и формируются их органы.".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августа 2002 года "О правах ребенка в Республике Казахстан" (Ведомости Парламента Республики Казахстан, 2002 г., № 17, ст. 154; 2004 г., № 23, ст. 142; 2005 г., № 7-8, ст. 19; 2006 г., № 3, ст. 22; 2007 г., № 9, ст. 67; № 20, ст. 152; 2009 г., № 15-16, ст. 72; № 17, ст. 81; № 18, ст. 84; 2010 г., № 5, ст. 23; № 22, ст. 130; № 24, ст. 149; 2011 г., № 1, ст. 2, № 11, ст. 102):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Не допускаются проведение богослужений, религиозных обрядов, церемоний и (или) собраний, а также действия, направленные на распространение вероучений в детских оздоровительных, спортивных, творческих и иных организациях досуга, лагерях и санаториях.".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февраля 2005 года "О противодействии экстремизму" (Ведомости Парламента Республики Казахстан, 2005 г., № 5, ст. 3; № 13, ст. 53; 2010 г., № 10, ст. 48):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государственный орган, осуществляющий государственное регулирование в сфере религиозной деятельности, проводит изучение и анализ деятельности созданных на территории Республики Казахстан религиозных объединений и миссионеров, осуществляет информационно-пропагандистские мероприятия по вопросам, относящимся к его компетенции, рассматривает вопросы, касающиеся нарушений законодательства Республики Казахстан о религиозной деятельности и религиозных объединениях, вносит предложения о запрещении деятельности религиозных объединений, нарушающих законодательство Республики Казахстан о противодействии экстремизму;".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воинской обязанности и воинской службе" (Ведомости Парламента Республики Казахстан, 2005 г., № 14, ст. 60; 2007 г., № 9, ст. 67; № 20, ст. 152; 2008 г., № 6-7, ст. 27; 2010 г., № 10, ст. 48; № 24, ст. 151; 2011 г., № 1, ст. 7):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27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гражданам, получающим техническое и профессиональное, послесреднее или высшее образование по очной форме обучения в соответствующих организациях образования, очное образование в духовных (религиозных) организациях образования, а также в высших учебных заведениях других государств, до окончания одного высшего учебного заведения при представлении подтверждающих документов об обучении;";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призывникам, имеющим духовный сан, на период религиозной деятельности;".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"О лицензировании" (Ведомости Парламента Республики Казахстан, 2007 г., № 2, ст. 10; № 20, ст. 152; 2008 г., № 20, ст. 89; № 23, ст. 114; № 24, ст. 128, 129; 2009 г., № 2-3, ст. 16, 18; № 9-10, ст. 47; № 13-14, ст. 62, 63; № 17, ст. 79, 81, 82; № 18, ст. 84, 85; № 23, ст. 100; № 24, ст. 134; 2010 г., № 1-2, ст. 4; № 7, ст. 28; № 15, ст. 71; № 17-18, ст. 111, 112; № 24, ст. 146, 149; 2011 г., № 1, ст. 2; № 2, ст. 21, 26; № 11, ст. 102;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2011 года "О внесении изменений и дополнений в некоторые законодательные акты Республики Казахстан по вопросам совершенствования разрешительной системы", опубликованный в газетах "Егемен Қазақстан" и "Казахстанская правда" 30 июля 2011 г.):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15)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деятельность юридических лиц, связанная с направлением за границу для обучения в духовных учебных заведениях.".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(Ведомости Парламента Республики Казахстан, 2011 г., № 5, ст. 42;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"О внесении изменений и дополнений в некоторые законодательные акты Республики Казахстан по вопросам центров обслуживания населения", опубликованный в газетах "Егемен Қазақстан" и "Казахстанская правда" 6 августа 2011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"О внесении изменений и дополнений в некоторые законодательные акты Республики Казахстан по вопросам жилищных отношений", опубликованный в газетах "Егемен Қазақстан" и "Казахстанская правда" 6 августа 2011 г.):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изложить в следующей редакции: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Договор безвозмездного пользования государственным имуществом в случаях передачи религиозным объединениям в безвозмездное пользование культовых зданий (сооружений) и иного имущества, находящихся в собственности государства и являющихся памятником истории и культуры, заключается в соответствии с Законом Республики Казахстан "Об охране и использовании объектов историко-культурного наследия".";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118 исключить.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