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c124c" w14:textId="b9c12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Закон Республики Казахстан "О нотариате"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26 декабря 2011 года № 516-IV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14 июля 1997 года «О нотариате» (Ведомости Парламента Республики Казахстан, 1997 г., № 13-14, ст. 206; 1998 г., № 22, ст. 307; 2000 г., № 3-4, ст. 66; 2001 г., № 15-16, ст. 236; № 24, ст. 338; 2003 г., № 10, ст. 48; № 12, ст. 86; 2004 г., № 23, ст. 142; 2006 г., № 11, ст. 55; 2007 г., № 2, ст. 18; 2009 г., № 8, ст. 44; № 17, ст. 81; № 19, ст. 88; № 23, ст. 100; 2010 г., № 17-18, ст. 111; 2011 г., № 11, ст. 102)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Нотариат в Республике Казахстан - это правовой институт по оказанию квалифицированной юридической помощи, обеспечивающий защиту прав и законных интересов физических, юридических лиц путем совершения нотариальных действий.»;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статье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Нотариальная деятельность - это совершение нотариусом нотариальных действий, предусмотренных настоящим Законом и иными законодательными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и пределах, установленных настоящим Законом, отдельные нотариальные действия могут совершать специально уполномоченные должностные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Нотариальная деятельность в Республике Казахстан основывается на принципах законности, независимости, тайны нотариальных действий.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Нотариальная деятельность не является предпринимательской деятельностью.»;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«4-1. Обязанность соблюдения тайны нотариальных действий распространяется на стажеров и помощников нотариусов.»;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«Инструкцией», «Инструкция», «утверждаемой» заменить соответственно словами «Правилами», «Правила», «утверждаемыми»;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«с участием Республиканской нотариальной палаты»;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«Инструкции» заменить словом «Правил»;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Нотариусом может быть гражданин Республики Казахстан, достигший возраста двадцати пяти лет, имеющий высшее юридическое образование, стаж работы по юридической специальности не менее двух лет, прошедший стажировку у нотариуса сроком не менее одного года, аттестацию в аттестационной комиссии юстиции и получивший лицензию на право занятия нотариальной деятельностью, если иное не предусмотрено настоящим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Государственным нотариусом является административный государственный служащий, занимающий должность в порядке, установленном законодательством Республики Казахстан о государственной службе.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государственного нотариуса распространяются требования, указанные в части первой настоящей статьи, за исключением получения лицензии на право занятия нотариальной деятельностью.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Нотариусом не может быть лицо, имеющее не погашенную или не снятую в установленном законом порядке судимость, признанное в установленном порядке недееспособным либо ограниченно дееспособным.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Нотариусом также не может быть лицо, в отношении которого прекращено уголовное дело по нереабилитирующим основаниям, прекратившее нотариальную деятельность ввиду лишения лицензии либо увольнения с должности государственного нотариуса за допущенные им нарушения законодательства Республики Казахстан при совершении нотариального действия, в течение пяти лет после наступления таких событий.»;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«за исключением» дополнить словами «государственного нотариуса 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Имущественную ответственность за нотариальные действия государственного нотариуса несет территориальный орган юстиции.»;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статью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7. Помощники и стажеры нотариуса</w:t>
      </w:r>
    </w:p>
    <w:bookmarkEnd w:id="0"/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Нотариус может иметь помощников и стажеров.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Помощником нотариуса может быть только гражданин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Помощник нотариуса может работать на основе трудового договора у нотариуса, занимающегося частной практикой, или находиться в составе государственной нотариальной конторы.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Стажерами нотариуса могут быть граждане Республики Казахстан, имеющие высшее юридическое образование.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Стажеры проходят стажировку у нотариусов, занимающихся частной практикой, или у государственных нотариусов на основании договора о стажировке.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Лицо, претендующее на право занятия нотариальной деятельностью, заключает договор о прохождении стажировки с территориальным органом юстиции или территориальной нотариальной палатой.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Помощник и стажер вправе по указанию и под ответственность нотариуса выполнять его поручения, которые не должны подменять нотариальную деятельность и могут носить вспомогательный характер по ведению нотариального делопроизводства.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Срок стажировки может быть сокращен совместным решением территориального органа юстиции и нотариальной палаты для лиц, имеющих стаж по юридической специальности не менее пяти лет. Продолжительность стажировки не может быть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Целью прохождения стажировки является приобретение стажером профессиональных знаний и практических навыков по совершению нотариальных действий и организации работы нотариуса.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Стажировку у одного нотариуса могут проходить не более двух стажеров одновременно.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Прохождение стажировки осуществляется по единой программе профессиональной подготовки стажеров, утверждаемой приказом Министра юстиции Республики Казахстан по согласованию с Республиканской нотариальной палатой.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Программа профессиональной подготовки стажеров является обязательной для всех стажеров и должна содержать перечень мероприятий, направленных на приобретение стажером специальных теоретических знаний, практических навыков по совершению нотариальных действий и организации работы нотариуса, включая изучение профессиональных и этических норм поведения нотариуса, посещение семинарских занятий, организуемых для нотариусов или специально для стажеров.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Сокращение срока стажировки не освобождает стажера от обязанности освоить программу стажировки.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По окончании стажировки нотариус готовит заключение, в котором отражается исполнение программы профессиональной подготовки стажером, которое в течение десяти рабочих дней утверждается совместным решением территориального органа юстиции и нотариальной палаты. В случае неполного освоения стажером программы профессиональной подготовки стажеров ему предоставляется дополнительное время.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Полное освоение программы профессиональной подготовки стажеров является обязательным условием прохождения стажировки.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Требования настоящей статьи не распространяются на лиц, имеющих стаж работы государственным нотариусом, за исключением освобожденных от занимаемой должности по отрицательным мотивам.»;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дополнить статьями 7-1 и 7-2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7-1. Аттестационная комиссия юстиции на право занятия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нотариальной деятельностью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Лица, претендующие на право занятия нотариальной деятельностью, проходят аттестацию в аттестационных комиссиях юстиции на право занятия нотариальной деятельностью, создаваемых в территориальных органах юстиции областей, города республиканского значения и столицы.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Аттестационная комиссия юстиции на право занятия нотариальной деятельностью состоит из семи членов - двух нотариусов, включая председателя нотариальной палаты, двух представителей территориального органа юстиции, ученого-правоведа и двух депутатов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аттестационных комиссий юстиции на право занятия нотариальной деятельностью и регламент их работ утверждаются приказами Министра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Основными задачами аттестационной комиссии юстиции на право занятия нотариальной деятельностью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качественного отбора претендентов на получение лицензии на занятие нотариальной деятельностью;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открытости и гласности заседаний.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 заседании аттестационной комиссии юстиции на право занятия нотариальной деятельностью вправе присутствовать представители средств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целях обеспечения открытости и гласности заседания аттестационной комиссии юстиции на право занятия нотариальной деятельностью осуществляются аудио- и (или) видеозапись либо стенографирование. Стенограмма, аудио- и (или) видеозапись, полученные в ходе заседания, приобщаются к протоколу заседания и хранятся вместе с материалами аттестационной комиссии юстиции на право занятия нотариальной деятельностью.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Статья 7-2. Порядок и условия проведения аттестации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Порядок и условия проведения аттестации лиц, прошедших стажировку и претендующих на занятие нотариальной деятельностью, определяются Правилами, утвержденными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Лицо, претендующее на право занятия нотариальной деятельностью, после прохождения стажировки направляет заявление по месту жительства в соответствующую аттестационную комиссию юстиции на право занятия нотариальной деятельностью о допуске его к аттестации через территориальные органы юстиции областей, города республиканского значения и столицы с приложением документов,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случае ненадлежащего оформления либо представления неполного пакета документов заявление вместе с представленными им документами возвращается территориальными органами юстиции областей, города республиканского значения и столицы претенденту без рассмотрения в срок не позднее пяти рабочих дней со дня его поступления с письменным уведомлением о причине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допуске к аттестации отказывается, если претендент не соответствует требованиям, установленным настоящим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допуске к аттестации территориальные органы юстиции областей, города республиканского значения и столицы направляют претенденту мотивированное решение не позднее пятнадцати рабочих дней со дня поступления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в допуске к аттестации может быть обжалован в суде в установленном законом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Претендент, допущенный к аттестации, письменно уведомляется территориальными органами юстиции областей, города республиканского значения и столицы о месте, дате, времени, порядке проведения аттестации не позднее чем за десять календарных дней до ее проведения.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Аттестация проводится аттестационной комиссией юстиции на право занятия нотариальной деятельностью по мере необходимости, но не реже одного раза в квартал.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Аттестация состоит из двух этапов: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сдача компьютерного теста на знание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выполнение устного задания по экзаменационным билетам.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Претендент вправе по своему выбору пройти тестирование на казахском или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Тестирование проводится с использованием компьютерной техники.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 результатам аттестации аттестационная комиссия юстиции на право занятия нотариальной деятельностью выносит мотивированное решение об аттестации либо о неаттестации не позднее следующего дня после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об аттестации является действительным в течение трех лет с момента вынесения.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аттестационной комиссии юстиции может быть обжаловано в суде в установленном законом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При прохождении аттестации не допускается использование претендентом справочной, специальной и прочей литературы, средств связи, а также каких-либо записей.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нарушения указанных требований претендент отстраняется от аттестации аттестационной комиссией юстиции на право занятия нотариальной деятельностью.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Претендент, отстраненный от аттестации, вправе повторно подать заявление о допуске к аттестации в порядке, предусмотренном настоящим Законом, по истечении трех месяцев со дня вынесения решения аттестационной комиссией юстиции на право занятия нотариальной деятельностью.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Претендент, не явившийся на аттестацию по уважительной причине, вызывается на следующее заседание аттестационной комиссии юстиции на право занятия нотариальной деятельностью в порядке, предусмотренном пунктом 5 настоящей статьи.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повторной неявки претендента его заявление остается без рассмотрения и возвращается вместе с представленными им документами.»;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пункт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 </w:t>
      </w:r>
      <w:r>
        <w:rPr>
          <w:rFonts w:ascii="Times New Roman"/>
          <w:b w:val="false"/>
          <w:i w:val="false"/>
          <w:color w:val="000000"/>
          <w:sz w:val="28"/>
        </w:rPr>
        <w:t>статье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«, а также налоговых служб»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«может быть приостановлено» заменить словом «приостанавливается»;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«, а также местонахождения его помещения»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нарушения нотариусом законодательства Республики Казахстан при совершении нотариальных действий, повлекшие нарушение прав и законных интересов государства, физических и юридических лиц;»;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6), 7), 8) и 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фактического отсутствия помещения нотариуса по адресу, указанному при учетной регистрации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несоблюдения нотариусом требований пункта 4 статьи 15 настоящего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несоблюдения ограничений, предусмотренных статьей 19 настоящего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если нотариус не приступил к практической нотариальной деятельности по истечении трех месяцев со дня постановки нотариуса на учетную регистрацию.»;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«лицензиаром» дополнить словами «в трехдневный срок»;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Территориальный орган юстиции и нотариальная палата обязаны принять меры по передаче документов, находящихся в производстве нотариуса, у которого приостановлено действие лицензии, другому нотариусу в порядке, предусмотренном Правилами по нотариальному делопроизводству.»;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 </w:t>
      </w:r>
      <w:r>
        <w:rPr>
          <w:rFonts w:ascii="Times New Roman"/>
          <w:b w:val="false"/>
          <w:i w:val="false"/>
          <w:color w:val="000000"/>
          <w:sz w:val="28"/>
        </w:rPr>
        <w:t>статье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«аттестационной комиссии юстиции, либо»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«8) осуществления нотариусом профессиональной деятельности без соответствующей учетной регистрации в территориальных органах юстиции.»;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 </w:t>
      </w:r>
      <w:r>
        <w:rPr>
          <w:rFonts w:ascii="Times New Roman"/>
          <w:b w:val="false"/>
          <w:i w:val="false"/>
          <w:color w:val="000000"/>
          <w:sz w:val="28"/>
        </w:rPr>
        <w:t>статью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в </w:t>
      </w:r>
      <w:r>
        <w:rPr>
          <w:rFonts w:ascii="Times New Roman"/>
          <w:b w:val="false"/>
          <w:i w:val="false"/>
          <w:color w:val="000000"/>
          <w:sz w:val="28"/>
        </w:rPr>
        <w:t>статье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«иметь» дополнить словом «одно»;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слово «граждан» заменить словами «физических лиц»;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частями второй и третьей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«Помещение нотариуса является местом его учетной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изменении местонахождения помещения нотариуса в пределах определенной ему территории повторной учетной регистрации не требуется. Территориальный орган юстиции в течение пяти рабочих дней со дня поступления заявления нотариуса об изменении местонахождения его помещения в пределах определенной ему территории обязан провести проверку на предмет соответствия данного помещения требованиям законодательства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В одном помещении могут работать один или несколько нотариусов в случае соблюдения ими требований пункта 4 настоящей статьи.»;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в 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слова «, в том числе по договору найма»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пункт 1 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7), 8) и 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передать документы, находящиеся в производстве, другому нотариусу в случае приостановления действия его лицензии в порядке, предусмотренном Правилами по нотариальному делопроизводству;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передать все находящиеся на хранении нотариальные документы в частный нотариальный архив в случаях прекращения действия его лицензии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настоящего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предоставлять в течение месяца сведения по изменению его фамилии, имени, отчества и местонахождения его помещения территориальному органу юстиции.»;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в </w:t>
      </w:r>
      <w:r>
        <w:rPr>
          <w:rFonts w:ascii="Times New Roman"/>
          <w:b w:val="false"/>
          <w:i w:val="false"/>
          <w:color w:val="000000"/>
          <w:sz w:val="28"/>
        </w:rPr>
        <w:t>статье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подпунктами 4), 5) и 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выполнять свои обязанности без заключения договора обязательного страхования гражданско-правовой ответственности частного нотариуса;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пользоваться факсимиле и передавать личную печать другому лицу, за исключением сдачи нотариусом личной печати в территориальный орган юстиции на период приостановления действия его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осуществлять деятельность вне места учетной регистрации, за исключением случаев, предусмотренных настоящим Законом.»;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«, если иное не предусмотрено настоящим Законом»;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 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Территория деятельности частного нотариуса в пределах нотариального округа определяется территориальным органом юстиции совместно с нотариальной палатой.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Нотариус не вправе размещать помещение за пределами определенной ему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к помещению нотариуса устанавливаются Министерством юстиции Республики Казахстан по предложению Республиканской нотариальной палаты.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Территориальный орган юстиции регулярно информирует население о территории деятельности государственных и частных нотариусов.»;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«5. Нотариальные действия могут совершаться вне помещения государственных нотариальных контор и вне помещения частного нотариуса.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Нотариальные действия с выездом совершаются в отношении конкретного лица на основании заявления заинтересованного лица и не носят постоянный характер.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нотариальное действие совершается вне помещения государственной нотариальной конторы или помещения частного нотариуса, то в удостоверительной надписи на документе и в реестре для регистрации нотариальных действий записывается место совершения нотариального действия с указанием его адреса и времени.»;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дополнить статьей 21-1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21-1. Критерии определения минимального количества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нотариусов в нотариальном округе</w:t>
      </w:r>
    </w:p>
    <w:bookmarkEnd w:id="2"/>
    <w:bookmarkStart w:name="z4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Минимальное количество нотариусов в нотариальном округе утверждается Министерством юстиции Республики Казахстан по представлению территориального органа юстиции совместно с территориальной нотариальной палатой исходя из следующих критериев: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численности и плотности населения в нотариальном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экономического развития, географического расположения, наличия инфраструктуры и других особенностей региона.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образовании вакансии и ее незаполнении частными нотариусами в течение двух месяцев территориальный орган юстиции вправе в пределах штатной численности ввести в соответствующем нотариальном округе единицу государственного нотариуса.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случае, если в последующем указанная вакансия замещается частным нотариусом, территориальный орган юстиции обязан в течение месяца упразднить единицу государственного нотариуса.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территориальный орган юстиции обязан принять меры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проверке законности совершенных нотариальных действий и устранению государственным нотариусом выявленных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приему-передаче документов, находящихся в производстве государственного нотариуса, частному нотариусу;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изъятию и уничтожению печати государственного нотариуса.»;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 </w:t>
      </w:r>
      <w:r>
        <w:rPr>
          <w:rFonts w:ascii="Times New Roman"/>
          <w:b w:val="false"/>
          <w:i w:val="false"/>
          <w:color w:val="000000"/>
          <w:sz w:val="28"/>
        </w:rPr>
        <w:t>статью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22. Личная печать, штампы и бланки нотариуса</w:t>
      </w:r>
    </w:p>
    <w:bookmarkEnd w:id="3"/>
    <w:bookmarkStart w:name="z4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Нотариус имеет личную печать с указанием своей фамилии, имени, отчества, а также наименования государственной нотариальной конторы (печать государственного нотариуса) либо номера и даты выдачи лицензии нотариуса (печать частного нотариуса), штампы удостоверительных надписей и личные бланки.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личной печати государственного нотариуса размещается изображение Государственного Герба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Оттиски личной печати и образцы подписи нотариусов хранятся в Министерстве юстиции Республики Казахстан, в территориальном органе юстиции, а также в нотариальной палате.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Осуществление заказа и выдачи нотариусам личной печати для совершения нотариальных действий производится территориальным органом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Изготовление личной печати частного нотариуса производится за счет его средств, а государственного нотариуса – за счет бюджетных средств.»;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в </w:t>
      </w:r>
      <w:r>
        <w:rPr>
          <w:rFonts w:ascii="Times New Roman"/>
          <w:b w:val="false"/>
          <w:i w:val="false"/>
          <w:color w:val="000000"/>
          <w:sz w:val="28"/>
        </w:rPr>
        <w:t>статье 26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Республиканская нотариальная палата является некоммерческой профессиональной самофинансируемой организацией, объединяющей территориальные нотариальные палаты.»;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Лицу, имеющему лицензию на право занятия нотариальной деятельностью, не может быть отказано в членстве нотариальной палаты, кроме случаев несоответствия лица требованиям статьи 6 настоящего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Взимание вступительных взносов нотариальными палатами не допускается.»;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дополнить статьями 26-1 и 26-2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26-1. Органы управления нотариальной палаты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Высшим органом управления нотариальной палаты является общее собрание членов нотариальной палаты.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исключительной компетенции общего собрания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принятие устава нотариальной палаты, внесение в него изменений и дополнений;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избрание председателя нотариальной палаты, членов правления и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определение основных направлений деятельности нотариальной палаты;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утверждение бюджета нотариальной палаты.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Уставом нотариальной палаты могут быть предусмотрены иные вопросы, принятие решений по которым отнесено к исключительной компетенции общего собрания.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Руководство нотариальной палатой осуществляют правление и председатель нотариальной палаты, избранные общим собранием членов нотариальной палаты. Компетенция общего собрания членов нотариальной палаты, правления нотариальной палаты и председателя нотариальной палаты регламентируется уставом нотариальной палаты.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Члены правления избираются тайным голосованием сроком на четыре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Правление является органом управления нотариальной палаты, в состав которого входит не менее пяти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Порядок и сроки созыва собрания членов нотариальной палаты, а также полномочия председателя и органов управления нотариальной палаты определяются уставом нотариальной палаты.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Статья 26-2. Председатель нотариальной палаты</w:t>
      </w:r>
    </w:p>
    <w:bookmarkStart w:name="z5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Председателем нотариальной палаты избирается нотариус, который непосредственно до дня его избрания состоял членом нотариальной палаты не менее пяти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нотариальной палаты избирается тайным голосованием сроком на четыре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Председатель нотариальной палаты: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нотариальной палаты, осуществляет контроль за выполнением возложенных на нотариальную палату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 работой нотариальной палаты, осуществляет прием и увольнение работников нотариальной палаты;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представляет интересы нотариальной палаты в государственных органах, общественных объединениях, других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осуществляет иные полномочия, предусмотренные уставом нотариальной палаты, не противоречащие законодательству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 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организует стажировку лиц, претендующих на право занятия нотариальной деятельностью, и обучение частных нотариусов;»;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 </w:t>
      </w:r>
      <w:r>
        <w:rPr>
          <w:rFonts w:ascii="Times New Roman"/>
          <w:b w:val="false"/>
          <w:i w:val="false"/>
          <w:color w:val="000000"/>
          <w:sz w:val="28"/>
        </w:rPr>
        <w:t>статью 29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Председателем Республиканской нотариальной палаты избирается нотариус, который непосредственно до дня его избрания состоял членом нотариальной палаты не менее пяти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Республиканской нотариальной палаты избирается тайным голосованием сроком на четыре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избрания и полномочия председателя Республиканской нотариальной палаты определяются настоящим Законом и уставом Республиканской нотариальной палаты.»;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дополнить статьей 30-1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30-1. Оплата услуг правового и технического характера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при совершении нотариальных действий частным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нотариусом</w:t>
      </w:r>
    </w:p>
    <w:bookmarkEnd w:id="5"/>
    <w:bookmarkStart w:name="z5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Частный нотариус при совершении нотариальных действий взимает оплату за предоставление дополнительных услуг технического и правового характера в размерах, предусмотренных настоящей статьей: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удостоверении договоров об отчуждении недвижимого имущества (земельных участков, жилых домов, квартир, дач, гаражей, сооружений и иного недвижимого имущества) в городской местности: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одной из сторон является юридическое лицо – 7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детям, супругу, родителям, родным братьям и сестрам, внукам – 2 месячных расчетных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другим лицам – 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сделка совершается в целях приобретения недвижимого имущества за счет средств, полученных по ипотечному жилищному займу, – 2 месячных расчетных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удостоверении договоров об отчуждении недвижимого имущества (земельных участков, жилых домов, квартир, дач, гаражей, сооружений и иного недвижимого имущества) в сельской местности: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одной из сторон является юридическое лицо – 2 месячных расчетных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детям, супругу, родителям, родным братьям и сестрам, внукам – 1 месячный расчетный показатель;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другим лицам – 2 месячных расчетных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удостоверении договоров отчуждения автомототранспортных средств: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одной из сторон является юридическое лицо – 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детям, супругу, родителям, родным братьям и сестрам, внукам – 2 месячных расчетных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другим лицам – 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 удостоверении договоров аренды, займа (за исключением договоров ипотечного жилищного займа), задатка, лизинга, подряда, брачных контрактов, раздела имущества, находящегося в общей собственности, раздела наследственного имущества, соглашений по уплате алиментов, учредительных договоров – 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 удостоверении договоров ипотечного жилищного займа – 2 месячных расчетных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 удостоверении завещаний – 2 месячных расчетных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 выдаче свидетельств о праве на наследство – 3 месячных расчетных показателя за каждое выданное свидетельство;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при выдаче свидетельства о праве собственности на долю в общем имуществе супругов и иных лиц, имеющих имущество на праве общей совместной собственности, – 4 месячных расчетных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при удостоверении доверенностей на право пользования и распоряжения имуществом – 2 месячных расчетных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при удостоверении доверенностей на право пользования и управления автотранспортными средствами без права продажи – 1 месячный расчетный показатель;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при удостоверении доверенностей на продажу, дарение, мену автотранспортных средств – 2 месячных расчетных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при удостоверении прочих доверенностей: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физических лиц – 1 месячный расчетный показатель;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юридических лиц – 2 месячных расчетных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при совершении морского протеста – 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при свидетельствовании верности копий документов и выписок из документов (за страницу):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физических лиц – 0,05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юридических лиц – 0,07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при свидетельствовании подлинности подписи на документах, а также верности перевода документов с одного языка на другой (за каждый документ):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физических лиц – 0,5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юридических лиц – 1 месячный расчетный показатель;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при передаче заявлений физических и юридических лиц другим физическим и юридическим лицам – 0,5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при выдаче нотариально засвидетельствованных копий документов – 0,5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при выдаче дубликата – 2 месячных расчетных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при свидетельствовании подлинности подписей при открытии счетов в банках (за каждый документ):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физических лиц – 0,3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юридических лиц – 0,5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при удостоверении договоров залога недвижимости, прав требования и ипотечных свидетельств по ипотечным жилищным займам – 2 месячных расчетных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удостоверении иных договоров залога – 3 месячных расчетных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при совершении протеста векселя и за удостоверение неоплаты чека – 1 месячный расчетный показатель;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при хранении документов и ценных бумаг – 0,5 месячного расчетного показателя за каждый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при удостоверении договоров поручительства и гарантии – 1 месячный расчетный показатель;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при совершении других нотариальных действий, предусмотренных настоящим Законом и иными законодательными актами Республики Казахстан, – 7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От оплаты услуг правового и технического характера при совершении нотариальных действий частным нотариусом освобождаются: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физические и юридические лица, самостоятельно изготовившие проект документа, подлежащего нотариальному удостоверению;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подпунктах 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542 Налогового кодекса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престарелые и инвалиды, проживающие в медико-социальных учреждениях для престарелых и инвалидов общего типа;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дети, оставшиеся без попечения родителей, и дети-сироты;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инвалиды 1 и 2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пенсионеры по возрасту.»;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в </w:t>
      </w:r>
      <w:r>
        <w:rPr>
          <w:rFonts w:ascii="Times New Roman"/>
          <w:b w:val="false"/>
          <w:i w:val="false"/>
          <w:color w:val="000000"/>
          <w:sz w:val="28"/>
        </w:rPr>
        <w:t>статье 31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Контроль за деятельностью нотариуса осуществляется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государственном контроле и надзоре в Республике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дополнить статьей 31-1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31-1. Контроль за деятельностью территориальных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нотариальных палат</w:t>
      </w:r>
    </w:p>
    <w:bookmarkEnd w:id="6"/>
    <w:bookmarkStart w:name="z5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Контроль за деятельностью территориальных нотариальных палат осуществляется территориальными органами юстиции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государственном контроле и надзоре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осуществляется на предмет соответствия деятельности территориальных нотариальных палат требованиям законодательства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созданию частных нотариальных архивов, организации их функций по накоплению, хранению и использованию нотариальных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организации страхования частными нотариусами гражданско-правовой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организации стажировки лиц, претендующих на право занятия нотариальной деятельностью, и обучения частных нотариусов.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случае выявления нарушений законодательства Республики Казахстан территориальный орган юстиции направляет в территориальную нотариальную палату представление об устранении нарушений. При неустранении нарушений в установленный срок, территориальный орган юстиции вправе обратиться в суд с иском о понуждении устранить выявленные нарушения законодательства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25) в </w:t>
      </w:r>
      <w:r>
        <w:rPr>
          <w:rFonts w:ascii="Times New Roman"/>
          <w:b w:val="false"/>
          <w:i w:val="false"/>
          <w:color w:val="000000"/>
          <w:sz w:val="28"/>
        </w:rPr>
        <w:t>статье 32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утверждает Правила совершения нотариальных действий нотариусами;»;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«разрабатывает и утверждает Инструкцию» заменить словами «утверждает Правила»;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«с участием Республиканской нотариальной палаты;»;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«разрабатывает и»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«5-1) утверждает единую программу профессиональной подготовки стажеров по согласованию с Республиканской нотариальной палатой;»;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«разрабатывает и»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утверждает Правила прохождения учетной регистрации частных нотариусов;»;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7-1)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«утверждает» дополнить словом «минимальное»;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14-1)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«14-1) утверждает критерии оценки степени рисков;»;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13)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26) в </w:t>
      </w:r>
      <w:r>
        <w:rPr>
          <w:rFonts w:ascii="Times New Roman"/>
          <w:b w:val="false"/>
          <w:i w:val="false"/>
          <w:color w:val="000000"/>
          <w:sz w:val="28"/>
        </w:rPr>
        <w:t>статье 33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«служебные» и «государственных»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«государственными»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проверяет наличие и соответствие выбранного нотариусом помещения требованиям законодательства и после этого осуществляет учетную регистрацию частного нотариуса. Регистрация осуществляется по месту нахождения помещения нотариуса;»;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«юстиции о» дополнить словом «минимальной»;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27) в </w:t>
      </w:r>
      <w:r>
        <w:rPr>
          <w:rFonts w:ascii="Times New Roman"/>
          <w:b w:val="false"/>
          <w:i w:val="false"/>
          <w:color w:val="000000"/>
          <w:sz w:val="28"/>
        </w:rPr>
        <w:t>статье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«Инструкцией о порядке», «утверждаемой» заменить соответственно словами «Правилами», «утверждаемыми»;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28) </w:t>
      </w:r>
      <w:r>
        <w:rPr>
          <w:rFonts w:ascii="Times New Roman"/>
          <w:b w:val="false"/>
          <w:i w:val="false"/>
          <w:color w:val="000000"/>
          <w:sz w:val="28"/>
        </w:rPr>
        <w:t>статью 54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При удостоверении договоров отчуждения недвижимого имущества нотариус должен установить правовой режим земельного участка, на котором расположены отчуждаемые объекты недвижимости.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удостоверении договоров отчуждения недвижимого имущества нотариус истребует правоустанавливающие документы на земельный участок и определяет полномочия собственника земельного участка (землепользователя) по отчуждению принадлежащих ему прав.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Правоустанавливающие документы на земельный участок не истребуются при отчуждении жилых и нежилых помещений, находящихся в составе кондоминиума.»;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29) в </w:t>
      </w:r>
      <w:r>
        <w:rPr>
          <w:rFonts w:ascii="Times New Roman"/>
          <w:b w:val="false"/>
          <w:i w:val="false"/>
          <w:color w:val="000000"/>
          <w:sz w:val="28"/>
        </w:rPr>
        <w:t>статье 57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«уведомления», «Уведомление» заменить соответственно словами «заявления», «Заявление»;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30)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105 исключить.</w:t>
      </w:r>
    </w:p>
    <w:bookmarkEnd w:id="7"/>
    <w:bookmarkStart w:name="z8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по истечении десяти календарных дней после его первого официального опубликования.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