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2a5c" w14:textId="5e02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детских деревень семейного типа и домов юношества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26 декабря 2011 года № 517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2000 года «О детских деревнях семейного типа и Домах юношества» (Ведомости Парламента Республики Казахстан, 2000 г., № 21, ст. 385; 2004 г., № 23, ст. 142; 2007 г., № 20, ст. 152; 2009 г., № 17, ст. 81):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заголовке слова «Домах юношества» заменить словами «домах юношества»;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всему тексту: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«Домов юношества», «Домах юношества», «Домам юношества» заменить соответственно словами «домов юношества», «домах юношества», «домам юношества»;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«18 лет», «23 лет», «от 18», «от 16» заменить соответственно словами «восемнадцати лет», «двадцати трех лет», «от восемнадцати», «от шестнадцати»;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«матери-воспитательницы», «матерью-воспитательницей», «матерями-воспитательницами», «матерей-воспитательниц», «матери-воспитательнице», «Мать-воспитательница», «мать-воспитательница», «матерям-воспитательницам» заменить соответственно словами «матери-воспитателя», «матерью-воспитателем», «матерями-воспитателями», «матерей-воспитателей», «матери-воспитателю», «Мать-воспитатель», «мать-воспитатель», «матерям-воспитателям»;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«уполномоченным органом по вопросам образования», «Уполномоченный орган по вопросам образования» заменить соответственно словами «уполномоченным органом в области образования», «Уполномоченный орган в области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«медико-психологической реабилитации 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абзац 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внесены изменения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подпункт 3)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«, а также органами внутренних дел и иными государственными органами в пределах своей компетенции»;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первом предложении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слова «иные граждане» заменить словом «лица»;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 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Воспитанник на весь период пребывания в детской деревне сохраняет право на общую собственность наряду с другими собственниками жилища. Порядок и условия отчуждения жилища, находящегося в общей собственности, в том числе и воспитанника детской деревни, определяются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«приватизированное»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статью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10. Право воспитанника на социальные выплаты</w:t>
      </w:r>
    </w:p>
    <w:bookmarkEnd w:id="0"/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Воспитанник имеет право на пособия и другие социальные выплаты в соответствии с законодательством Республики Казахстан, а также причитающиеся ему от родителей алименты.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Пособия и другие социальные выплаты, назначенные воспитаннику в соответствии с законодательством Республики Казахстан, а также средства, взыскиваемые с родителей на содержание воспитанника, подлежат перечислению на банковские счета на имя воспитанника с его письменным извещением.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Администрация и матери-воспитатели детских деревень не имеют права снимать с банковских счетов воспитанников средства, поступившие от алиментов, пособий и других социальных выплат.»;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после слова «лиц» дополнить словами «(мать-воспитатель, воспитанники)»;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после слов «детских домов» дополнить словами «, школ-интернатов для детей-сирот и детей, оставшихся без попечения родителей,»;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руководство воспитательным процессом, контроль за обучением;»;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 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Матерями-воспитателями могут быть граждане Республики Казахстан, достигшие возраста двадцати семи лет, имеющие высшее, послесреднее или среднее (техническое и профессиональное) образование, не состоящие в браке, не имеющие собственных либо усыновленных (удочеренных) несовершеннолетних детей, за исключением:»;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«усыновителей, если усыновление» заменить словами «усыновителей (удочерителей), если усыновление (удочерение)»;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 5) внесено изменение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Для наиболее полного обеспечения интересов детей-воспитанников детской деревни органы опеки и попечительства могут иметь кадровый резерв матерей-воспитателей, прошедших конкурсный отбор.»;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 </w:t>
      </w:r>
      <w:r>
        <w:rPr>
          <w:rFonts w:ascii="Times New Roman"/>
          <w:b w:val="false"/>
          <w:i w:val="false"/>
          <w:color w:val="000000"/>
          <w:sz w:val="28"/>
        </w:rPr>
        <w:t>статье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Денежные суммы помещаются на банковский счет воспитанника. Документы о наличии счета хранятся у администрации детской деревни.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 о наличии счета передаются матери-воспитателю.»;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 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первом предложении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слова «матерью-воспитательницей» заменить словами «матерью-воспитателем, администрацией детской деревни»;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«матерям-воспитателям» заменить словами «администрации детской деревни»;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«родильного дома, родильного отделения» заменить словами «дома ребенка»;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 7) внесено изменение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документы о закреплении ранее занимаемой жилой площади за несовершеннолетними и сведения органов юстиции о государственной регистрации прав на недвижимое имущество и сделок с ним на ребенка и его родителей;»;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«документ» заменить словами «копии документов»;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«в банковском учреждении» заменить словами «в банке»;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в </w:t>
      </w:r>
      <w:r>
        <w:rPr>
          <w:rFonts w:ascii="Times New Roman"/>
          <w:b w:val="false"/>
          <w:i w:val="false"/>
          <w:color w:val="000000"/>
          <w:sz w:val="28"/>
        </w:rPr>
        <w:t>статье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первую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Договор о передаче детей должен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условия воспитания, образования и содержания воспитанников детской деревни;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права и обязанности матери-воспитателя, администрации детской деревни;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обязанности органов опеки и попечительства по отношению к матерям-воспитателям;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основания и последствия прекращения договора о передаче детей.»;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дополнить словами «и (или) администрации детской деревни»;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возвращения ребенка (детей) родителям или его (их) усыновления (удочерения), а также передачи ребенка (детей) под опеку (попечительство), на патронатное воспитание;»;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При досрочном расторжении договора о передаче детей в семью детской деревни по инициативе матери-воспитателя такой договор заключается органом опеки и попечительства с администрацией детской деревни и лицом, состоящим в кадровом резерве матерей-воспитателей.»;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в </w:t>
      </w:r>
      <w:r>
        <w:rPr>
          <w:rFonts w:ascii="Times New Roman"/>
          <w:b w:val="false"/>
          <w:i w:val="false"/>
          <w:color w:val="000000"/>
          <w:sz w:val="28"/>
        </w:rPr>
        <w:t>статье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первую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после слов «их мнения» дополнить словами «, мнения администрации детской деревни»;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Мать-воспитатель обязана обеспечить сохранность переданных ей копий документов, указанных в подпунктах 1), 2), 4) – 11) пункта 4 статьи 16 настоящего Закона.»;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во втором предложении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слова «другого представителя» заменить словами «представителем интересов детей мать-воспитателя»;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в 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Управление имуществом воспитанника осуществляется в соответствии с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 </w:t>
      </w:r>
      <w:r>
        <w:rPr>
          <w:rFonts w:ascii="Times New Roman"/>
          <w:b w:val="false"/>
          <w:i w:val="false"/>
          <w:color w:val="000000"/>
          <w:sz w:val="28"/>
        </w:rPr>
        <w:t>статью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22. Дом юношества</w:t>
      </w:r>
    </w:p>
    <w:bookmarkEnd w:id="1"/>
    <w:bookmarkStart w:name="z5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Дом юношества представляет собой находящиеся на балансе детской деревни, детского дома, школы-интерната для детей-сирот и детей, оставшихся без попечения родителей, общежитие или квартиры.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решению местных исполнительных органов Дом юношества может создаваться и функционировать как самостоятельное юридическое лицо в форме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Деятельность Дома юношества осуществляется администрацией детской деревни, детского дома, школы-интерната для детей-сирот и детей, оставшихся без попечения родителей, совместно с директором Дома юношества в соответствии с типовыми правилами о Доме юношества, утвержденным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Дом юношества, функционирующий как самостоятельное юридическое лицо, осуществляет свою деятельность в соответствии с типовыми правилами о Доме юношества, утвержденными Правительством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в </w:t>
      </w:r>
      <w:r>
        <w:rPr>
          <w:rFonts w:ascii="Times New Roman"/>
          <w:b w:val="false"/>
          <w:i w:val="false"/>
          <w:color w:val="000000"/>
          <w:sz w:val="28"/>
        </w:rPr>
        <w:t>статье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«и выпускникам детских домов (лицам, проходящим социальную адаптацию)» заменить словами «, выпускникам детских домов, школ-интернатов для детей-сирот и детей, оставшихся без попечения родителей (лицам, проходящим социальную адаптацию),»;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внесено изменение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В целях социальной адаптации воспитанников детских деревень, выпускников детских домов, школ-интернатов для детей сирот и детей, оставшихся без попечения родителей, Дом юношества призван выполнять следующие задачи:»;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 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24. Категории лиц, проходящих социальную адаптацию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Доме юношества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Доме юношества на основании решения администрации детской деревни, детского дома, школы-интерната для детей-сирот и детей, оставшихся без попечения родителей, социальную адаптацию могут проходить воспитанники детских деревень и выпускники детских домов, школ-интернатов для детей-сирот и детей, оставшихся без попечения родителей, в возрасте от шестнадцати до двадцати трех лет, за исключением лиц, имеющих психоневрологические заболевания.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Доме юношества, функционирующем как самостоятельное юридическое лицо, на основании решения местных исполнительных органов могут проходить социальную адаптацию воспитанники детских деревень и выпускники детских домов, школ-интернатов для детей-сирот и детей, оставшихся без попечения родителей, в возрасте от шестнадцати до двадцати трех лет, за исключением лиц, имеющих психоневрологические заболевания.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Статья 25. Основные обязанности директора Дома юношества</w:t>
      </w:r>
    </w:p>
    <w:bookmarkStart w:name="z6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Директор Дома юношества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систематически изучать рынок труда посредством: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установления контактов с заинтересованными организациями и изучения вакантных мест в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создания подсобных хозяйств, мини-столярных, слесарных мастерских и других объектов малого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взаимодействие с администрацией детской деревни, детского дома и школы-интерната для детей-сирот и детей, оставшихся без попечения родителей, по вопросам, входящим в его компетенцию.»;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Интересы лиц, проходящих социальную адаптацию в возрасте от шестнадцати до восемнадцати лет, представляет и защищает администрация детской деревни, детского дома, школы-интерната для детей-сирот и детей, оставшихся без попечения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Интересы лиц, проходящих социальную адаптацию в возрасте от шестнадцати до восемнадцати лет в Доме юношества, имеющем статус самостоятельного юридического лица, представляет и защищает его администрация.»;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в </w:t>
      </w:r>
      <w:r>
        <w:rPr>
          <w:rFonts w:ascii="Times New Roman"/>
          <w:b w:val="false"/>
          <w:i w:val="false"/>
          <w:color w:val="000000"/>
          <w:sz w:val="28"/>
        </w:rPr>
        <w:t>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слова «законодательными актами» заменить словами «законодательными актами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в </w:t>
      </w:r>
      <w:r>
        <w:rPr>
          <w:rFonts w:ascii="Times New Roman"/>
          <w:b w:val="false"/>
          <w:i w:val="false"/>
          <w:color w:val="000000"/>
          <w:sz w:val="28"/>
        </w:rPr>
        <w:t>статье 28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первое предложение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Лица, проходящие социальную адаптацию в возрасте от шестнадцати до восемнадцати лет, совершают сделки с согласия администрации детской деревни, детского дома, школы-интерната для детей-сирот и детей, оставшихся без попечения родителей.»;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второе предложение после слова «законодательством» дополнить словами «Республики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Лица в возрасте от шестнадцати до восемнадцати лет, проходящие социальную адаптацию в Доме юношества, функционирующем как самостоятельное юридическое лицо, совершают сделки с согласия администрации данного учреждения.»;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 </w:t>
      </w:r>
      <w:r>
        <w:rPr>
          <w:rFonts w:ascii="Times New Roman"/>
          <w:b w:val="false"/>
          <w:i w:val="false"/>
          <w:color w:val="000000"/>
          <w:sz w:val="28"/>
        </w:rPr>
        <w:t>статью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30. Права и обязанности лиц, проходящих социальную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адаптацию</w:t>
      </w:r>
    </w:p>
    <w:bookmarkEnd w:id="3"/>
    <w:bookmarkStart w:name="z7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Права и обязанности лиц, проходящих социальную адаптацию, определяются на основании договора о содержании в Доме юношества, заключенного между детской деревней, детским домом и школой-интернатом для детей-сирот и детей, оставшихся без попечения родителей, и воспитанником (выпускником). Данный договор заключается на основе типового договора, утверждаемого уполномоченным органом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Права и обязанности лиц, проходящих социальную адаптацию в Доме юношества, функционирующем как самостоятельное юридическое лицо, определяются на основании договора о содержании в данном учреждении, заключенного между Домом юношества и воспитанником (выпускником).»;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в пункте 1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решением органа опеки и попечительства, администрации детской деревни, детского дома и школы-интерната для детей-сирот и детей, оставшихся без попечения родителей, в случаях неоднократного нарушения распорядка Дома юношества, выявления фактов употребления алкоголя, наркотиков, других одурманивающих веществ, совершения непристойных действий сексуального характера воспитанником (выпускником) Дома юношества;»;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«3-1) решением администрации Дома юношества, функционирующего как самостоятельное юридическое лицо, в случаях неоднократного нарушения распорядка Дома юношества, выявления фактов употребления алкоголя, наркотиков, других одурманивающих веществ, совершения непристойных действий сексуального характера воспитанником (выпускником) Дома юношества;»;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дополнить словами «Республики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в </w:t>
      </w:r>
      <w:r>
        <w:rPr>
          <w:rFonts w:ascii="Times New Roman"/>
          <w:b w:val="false"/>
          <w:i w:val="false"/>
          <w:color w:val="000000"/>
          <w:sz w:val="28"/>
        </w:rPr>
        <w:t>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слова «(детском доме)», «(детского дома)» заменить соответственно словами «, детском доме, школе-интернате для детей-сирот и детей, оставшихся без попечения родителей», «, детского дома, школы-интерната для детей-сирот и детей, оставшихся без попечения родителей,»;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в подпункте 5) 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«или детский дом» заменить словами «, детский дом или школу-интернат для детей-сирот и детей, оставшихся без попечения родителей»;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Лицам, проходящим социальную адаптацию в домах юношества, гарантируется полное государственное обеспечение в период получения ими высшего, послесреднего или среднего (технического и профессионального) образования в форме очного обучения.»;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дополнить статьей 37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37. Ответственность за нарушение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Республики Казахстан о детских деревнях семейного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типа и домах юношества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Нарушение законодательства Республики Казахстан о детских деревнях семейного типа и домах юношества влечет ответственность, установленную законами Республики Казахстан.».</w:t>
      </w:r>
    </w:p>
    <w:bookmarkStart w:name="z7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августа 2002 года «О правах ребенка в Республике Казахстан» (Ведомости Парламента Республики Казахстан, 2002 г., № 17, ст. 154; 2004 г., № 23, ст. 142; 2005 г., № 7-8, ст. 19; 2006 г., № 3, ст. 22; 2007 г., № 9, ст. 67; № 20, ст. 152; 2009 г., № 15-16, ст. 72; № 17, ст. 81; № 18, ст. 84; 2010 г., № 5, ст. 23; № 22, ст. 130; № 24, ст. 149; 2011 г., № 1, ст. 2; № 11, ст. 102):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втором предложении части седьмой слова «Домах юношества» заменить словами «домах юношества»;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восьмую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Доме юношества на основании решения администрации детской деревни, детского дома, школы-интерната для детей-сирот и детей, оставшихся без попечения родителей, социальную адаптацию могут проходить воспитанники детских деревень и выпускники детских домов, школ-интернатов для детей-сирот и детей, оставшихся без попечения родителей, в возрасте от шестнадцати до двадцати трех лет, за исключением лиц, имеющих психоневрологические заболевания.»;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девятой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Доме юношества, функционирующем как самостоятельное юридическое лицо, на основании решения местных исполнительных органов социальную адаптацию могут проходить воспитанники детских деревень и выпускники детских домов, школ-интернатов для детей-сирот и детей, оставшихся без попечения родителей, в возрасте от шестнадцати до двадцати трех лет, за исключением лиц, имеющих психоневрологические заболевания.».</w:t>
      </w:r>
    </w:p>
    <w:bookmarkEnd w:id="5"/>
    <w:bookmarkStart w:name="z8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со дня его первого официального опубликования.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