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4998" w14:textId="a5f4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Третьего протокола о внесении изменений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марта 2012 года № 2-V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Третий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года, совершенный в Москве 10 декабря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ТРЕТИЙ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об основных принципах военно-технического сотрудничества между</w:t>
      </w:r>
      <w:r>
        <w:br/>
      </w:r>
      <w:r>
        <w:rPr>
          <w:rFonts w:ascii="Times New Roman"/>
          <w:b/>
          <w:i w:val="false"/>
          <w:color w:val="000000"/>
        </w:rPr>
        <w:t>
государствами-участниками Договора о коллективной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от 15 мая 1992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11 мая 2012 года - Бюллетень международных договоров 2012 г., № 4, ст. 59)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Организации Договора о коллективной безопасности (далее - ОДКБ),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совершенствованию военно-технического сотрудничества в интересах оснащения национальных вооруженных сил государств - членов ОДКБ современными вооружением и военной техникой для формирования эффективной системы коллективной безопасности на основе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военно-технического сотрудничества между государствами - участниками Договора о коллективной безопасности от 15 мая 1992 года (далее - Соглашение), подписанного 20 июня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>, абзац третий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 первый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после слов «в свободно конвертируемой валюте» дополнить словами «и (или) в рублях Российской Федерации.».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Статьи 2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10 декабря 2010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Армения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Узбекистан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